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bea6" w14:textId="a80b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Дипломатической миссии Республики Казахстан в Королевстве Норвегия"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2012 года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реорганизации Дипломатической миссии Республики Казахстан в Королевстве Норвегия».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реорганизации Дипломатической миссии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Королевстве Норвегия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Королевством Норвегия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Королевстве Норвегия путем преобразования в Посольство Республики Казахстан в Королевстве Норвегия.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