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8dee" w14:textId="a59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реализации государственного социального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2012 года № 269. Утратило силу постановлением Правительства Республики Казахстан от 19 июля 2016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культуры и спорта Республики Казахстан от 22 декабря 2015 года № 406.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12 апреля 2005 года «О государственном социальном заказе»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реализации государственного социального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2012 года № 269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мониторинга реализации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социального заказа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мониторинга реализации государственного социального заказа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12 апреля 2005 года «О государственном социальном заказе» и определяют порядок осуществления уполномоченным органом мониторинга деятельности государственных органов по реализации государственного социального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осуществляется уполномоченным органом с целью принятия своевременных и оперативных мер по обеспечению эффективной реализации социально значимых проектов в рамках государственного социального заказа.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мониторинга реализации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социального заказа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мониторинга реализации государственного социального заказа уполномоченным органом осуществляется поэтапно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обработку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 реализации государственного социального заказа уполномоченным органом проводится раз в полугодие по следующим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влияние социальных программ и социальных проектов, реализованных по государственному социальному заказу, на достижение стратегических целей и задач государственной политики,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года, ежегодными Посланиями Президента Республики Казахстан народу Казахстана, другими стратегическими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влияние социальных программ и социальных проектов, реализованных по государственному социальному заказу, на достижение задач стратегического плана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полнота охвата целевой аудитории в рамках программ, проектов, реализованных по государственному социальному заказу;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уровень заинтересованности и удовлетворения нужд целевой аудитории в результате реализации государственного социального заказа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объем бюджетных средств, израсходованных на выполнение программ, проектов в рамках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квалификационный уровень поставщиков услуг по реализации государственного социального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представляют в уполномоченный орган информацию о достижении показателей, указанных в пункте 4 настоящих Правил, к 25 июля и 25 декабря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собирает, обрабатывает, анализирует представленную государственными органами информацию на предмет соответствия показателям,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обобщенные сведения и рекомендации по повышению эффективности реализации государственного социального заказа в Правительство Республики Казахстан к 25 августа и 25 января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руководствуются рекомендациями уполномоченного органа, выработанными в результате мониторинга в соответствии с настоящими правилами, при планировании работы по реализации государственного социального заказа на очередной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подготовке обобщенной информации о состоянии работы в государственных органах по реализации государственного социального заказа уполномоченный орган может наряду с информацией, представленной государственными органами или поступившей из государственных органов, использовать сведения, предоставляемые неправительственными организациями, а также результаты социологических исследований.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