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7984" w14:textId="c8b7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
Республики Казахстан от 7 февраля 2008 года № 116 "Об утверждении Правил выплаты государственных стипендий отдельным категориям обучающихся в организациях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2012 года № 266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от 27 июля 2007 года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№ 116 "Об утверждении Правил выплаты государственных стипендий отдельным категориям обучающихся в организациях образования" (САПП Республики Казахстан, 2008 г., № 7, ст. 67)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назначения, выплаты и размеров государственных стипендий обучающимся в организациях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назначения, выплаты и размеров государственных стипендий обучающимся в организациях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выплаты государственных стипендий отдельным категориям обучающихся в организациях образования,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2012 года № 266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2008 года № 116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назначения, выплаты и размеры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стипендий обучающимся в организациях образования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назначения, выплаты и размеры государственных стипендий обучающимся в организациях образования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 определяют порядок назначения и выплаты, а также размеры государственных стипендий обучающимся в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не распространяются на порядок назначения и выплаты стипендий, учреждаемых Президентом Республики Казахстан, а также государственных именных стипендий, учреждаемых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стипендия назначается и выплачивается студентам, интернам, магистрантам, докторантам, слушателям резидентуры, слушателям подготовительных отделений высших учебных заведений, обучающимся в организациях образования по государственному образовательному заказу по очной форме обучения (кроме учащихся профессиональных лицеев).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и выплаты государственной стипендии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Государственная стипендия назначается студентам, интернам, магистрантам, обучающимся по государственному образовательному заказу, а также переведенным на обучение по государственному образовательному заказу, получившим по результатам экзаменационной сессии или промежуточной аттестации обучающихся эквивалент оценок, соответствующий оценкам "хорошо", "отлично" и выплачивается ежемесячно с первого числа месяца, следующего за экзаменационной сессией или промежуточной аттестацией обучающихся, включительно до конца месяца, в котором заканчивается семестр.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Студентам, интернам, магистрантам, зачисленным на первый курс (первый год обучения) на основании государственного образовательного заказа в первом семестре назначается государственная стипендия и выплачивается ежемесячно в течение первого семестра. В следующих семестрах студентам, магистрантам и интернам государственная стипендия назначается и выплачивается по итогам экзаменационной сессии или промежуточной аттестации обучающихся за предыдущий семестр.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Инвалидам по зрению и инвалидам по слуху, детям-сиротам и детям, оставшимся без попечения родителей и находящиеся под опекой (попечительством), обучающимся по государственному образовательному заказу, государственная стипендия выплачивается при отсутствии академической задолженности по результатам экзаменационной сессии или неудовлетворительных оценок по результатам промежуточной аттестации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Студентам, интернам, магистрантам, представленным на государственную стипендию по результатам летней экзаменационной сессии или промежуточной аттестации обучающихся, государственная стипендия за период летних каникул выплачивается суммарно за два месяца (июль, август).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Студентам, интернам и магистрантам, которые не сдали зачеты и экзамены в сроки, установленные организациями образования, по уважительным причинам (болезнь, семейные обстоятельства, стихийные бедствия), руководством организации образования, после представления обучающимся подтверждающих документов, устанавливаются индивидуальные сроки сдачи зачетов и экзаменов, после чего им назначается государственная стипендия в порядке, установленном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период профессиональной практики, летних каникул, а также в период работы на рабочих местах и в должностях с выплатой заработной платы студентам, интернам, магистрантам, государственная стипендия выплачивается в порядке, установленном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Студентам, интернам, магистрантам, переведенным из одного учебного заведения в другое, государственная стипендия назначается и выплачивается в порядке, установленном настоящими Правилами, после устранения разницы в учебных планах.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Докторантам, слушателям резидентуры и слушателям подготовительных отделений государственная стипендия назначается на весь срок обучения и выплачивается в соответствии с пунктом 4 настоящих Правил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период нахождения студентов, интернов, магистрантов, слушателей резидентуры, докторантов в академическом отпуске государственная стипендия не выплачивается, за исключением академических отпусков, предоставленных на основании медицинского заключения (заключение врачебно-консультационной комиссии).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Студентам, интернам, магистрантам, слушателям резидентуры, докторантам, возвратившимся из академического отпуска, назначение и выплата государственной стипендии осуществляется в установленном настоящими Правилами порядке по итогам предстоящей (очередной) экзаменационной сессии или промежуточной аттестации обучающихся и при условии отсутствия разницы в учебных планах.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Студентам, интернам, магистрантам, слушателям резидентуры, докторантам, оставленным на повторный год обучения по болезни, государственная стипендия назначается и выплачивается в порядке, установленном настоящими Правилами до результатов очередной экзаменационной сессии или промежуточной аттестации обучающихся, по итогам предыдущего семестра, в котором выполнен учебный план.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Студентам, интернам, магистрантам, слушателям резидентуры, докторантам, больным туберкулезом, при наличии соответствующего медицинского заключения, государственная стипендия устанавливается и выплачивается за период нетрудоспособности, но не более десяти месяцев со дня наступления нетрудоспособности.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Студентам, интернам, магистрантам, слушателям резидентуры, докторантам на период отпуска по беременности и родам, государственная стипендия выплачивается в размерах, установленных до ухода в отпуск по беременности и родам, в течение всего срока, установленного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листа о временной нетрудоспособности в связи с беременностью и родами в период академического отпуска, академический отпуск прерывается и оформляется отпуск по беременности и родам.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нахождения студентов, интернов, магистрантов, докторантов, слушателей резидентуры в отпуске по уходу за ребенком до достижения им возраста трех лет государственная стипендия не назначается.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Назначение стипендий производится приказом руководителя организации образования или лицом его замещающим, на основании служебной записки (представления) руководителя подразделения на которое возложен контроль успеваемости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Выплаты стипендий физическим лицам осуществляются путем зачисления их сумм на текущий счет, открытый в банке по выбору получателя денег, за исключением случаев предусмотренных пунктом 16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Выплаты стипендий осуществляются через кассу организации в период изготовления платежной карточки или открытия текущего счета в банках второго уровня, а также при отсутствии по месту расположения организации банка второго уровня, их пунктов и устройств по обслуживанию платежных карточек.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Размеры государственной стипендии</w:t>
      </w:r>
      <w:r>
        <w:br/>
      </w:r>
      <w:r>
        <w:rPr>
          <w:rFonts w:ascii="Times New Roman"/>
          <w:b/>
          <w:i w:val="false"/>
          <w:color w:val="000000"/>
        </w:rPr>
        <w:t>
обучающимся в организациях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Обучающимся по государственному образовательному заказу размер ежемесячной государственной стипендии устанавливается: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студентам, обучающимся в организациях образования, реализующих образовательные учебные программы высшего образования – 15235 (пятнадцать тысяч двести тридцать пять)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интернам – 27596 (двадцать семь тысяч пятьсот девяносто шесть)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магистрантам – 38931 (тридцать восемь тысяч девятьсот тридцать один)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докторантам – 59635 (пятьдесят девять тысяч шестьсот тридцать пять)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слушателям резидентуры и магистрантам здравоохранения – 44772 (сорок четыре тысячи семьсот семьдесят два)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Государственная стипендия студентов организаций образования, реализующих образовательные учебные программы технического и профессионального (училищ, колледжей), послесреднего образования, устанавливается на уровне 80 (восьмидесяти) процентов от размера государственной стипендии студентов организаций образования, реализующих образовательные учебные программы высшего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Слушателям подготовительных отделений размер государственной стипендии устанавливается на уровне 85 (восьмидесяти пяти) процентов от размера государственной стипендии студентов, обучающихся в организациях образования, реализующих образовательные учебные программы высшего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Инвалиды по зрению и инвалиды по слуху, дети-сироты и дети, оставшиеся без попечения родителей и находящиеся под опекой (попечительством), а также студенты и магистранты, имеющие по результатам экзаменационной сессии только оценки "отлично", имеют право на получение повышенной государственной стипендии.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Размеры повышения государственной стипендии устанавливаются согласно приложению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Студентам и магистрантам, состоящим в соответствии с законодательством Республики Казахстан на государственном обеспечении, государственная стипендия устанавливается в размере 50 (пятьдесят) процентов от размера государственной стипендии соответственно студентов и магистрантов.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Студентам, интернам, магистрантам, докторантам, слушателям резидентуры, находящимся в академическом отпуске на основании медицинского заключения, на время академического отпуска, государственная стипендия устанавливается в размере 50 (пятидесяти) процентов (инвалидам – 75 (семидесяти пяти) процентов соответственно от размера государственной стипендии докторантов, слушателей резидентуры, студентов, интернов, магистрантов.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Выплата государственных стипендий прекращается: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отчисления (исключения) обучающегося из организации образования, независимо от причин отчисления (исключения);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смерти обучающегося;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завершения учебы со дня выхода приказа о выпуске.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Прекращение выплаты государственных стипендий по случаям, определенным пунктом 23 настоящих Правил, осуществляется путем издания соответствующего приказа руководителя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назначения, выплаты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размеров государственных стипендий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обучающимся в организациях образования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повышения государственных стипендий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9593"/>
        <w:gridCol w:w="295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стипендиатов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по зрению и инвалидам по слуху, обучающимся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образования, реализующих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программы высшего, 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(училищах, колледжах), послесреднего образования;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Cтудентам, обучающимся в организациях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образовательные учебные программы высшего,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 (училищах, колледжах),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 приравненным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льготах и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участников, инвалидов Великой Отечественной войны 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 к ним" по льготам и гарантиям к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войны;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Cтудентам, обучающимся в организациях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образовательные учебные программы высшего,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 (училищах, колледжах),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 из числа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 родителей и находящихся под опекой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(попечительством) граждан;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Cтудентам, магистрантам, 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реализующих образовательные учебные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высшего, технического и профессионального (училищах,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колледжах), послесреднего образования, имеющим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 экзаменационной сессии (кроме 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 государственные именные стипендии и 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Казахстан) только оценки "отлично"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Повышение, предусмотренное в приложении, производится к установленному размеру государственной стипендии (без учета других повышений).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