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6ec1" w14:textId="5026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2012 года № 265.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 (САПП Республики Казахстан, 2007 г., № 47, ст. 582)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аттестации организаций образования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Государственную аттестацию организаций образования, независимо от форм собственности и ведомственной подчиненности, реализующих образовательные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 специального и специализированного образования; дополнительного образования для детей; дополнительного образования по спорту для детей и юношества; технического и профессионального, послесреднего образования; высшего и послевузовского образования (за исключением медицинского и фармацевтического образования) осуществляет уполномоченный орган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утверждение на календарный год графиков государственной аттестации организаций образования уполномоченным органом в области образования или в области здравоохранения (при проведении государственной аттестации организаций медицинского и фармацевтического образования) в пределах их компетенции (далее - уполномоченные органы);";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 целью контроля выполнения организациями образования государственного общеобязательного стандарта образования государственная аттестация осуществляется в целом по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профессиональные образовательные программы технического и профессионального, послесреднего, высшего и послевузовского образования, государственная аттестация осуществляется также в разрезе специальностей (профессий).";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организациях образования, реализующих профессиональные образовательные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общеобразовательные программы начального, основного среднего, общего среднего образования, через четыре года;".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апреля 2012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 - Министр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