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c7cd" w14:textId="586c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2012 года № 262. Утратило силу постановлением Правительства Республики Казахстан от 27 июня 2025 года № 480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27.06. 2025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 (САПП Республики Казахстан, 2004 г., № 49, ст. 627)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местных исполнительных органов и предельное число заместителей акимов областей, городов Алматы и Астаны, районов (городов областного значения), утвержденных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"Количество заместителей акима области, городов Астаны, Алматы (ед.)":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"Мангистауская" цифру "4" заменить цифрой " 5 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"ИТОГО": цифры "73" заменить цифрами "74".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