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e988b" w14:textId="e7e98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итоговой аттестации обучающихся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февраля 2012 года № 261. Утратило силу постановлением Правительства Республики Казахстан от 25 августа 2017 года № 507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25.08.2017 </w:t>
      </w:r>
      <w:r>
        <w:rPr>
          <w:rFonts w:ascii="Times New Roman"/>
          <w:b w:val="false"/>
          <w:i w:val="false"/>
          <w:color w:val="ff0000"/>
          <w:sz w:val="28"/>
        </w:rPr>
        <w:t>№ 507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28 Закона Республики Казахстан от 27 июля 2007 года "Об образовании"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Определить следующие случаи, когда обучающиеся в организациях общего среднего образования не принимают участие в едином национальном тестировании, что позволяет им пройти итоговую аттестацию в форме государственного выпускного экзамена и в год завершения обучения поступить в организации образования, реализующие образовательные программы послесреднего или высшего образования, через комплексное тестирование: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состояние здоровья;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смерть близких родственников (родители, дети, усыновители, усыновленные, полнородные и неполнородные братья и сестры, дедушка, бабушка);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чрезвычайные ситуации, а также дорожно-транспортные происшествия.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изменением, внесенным постановлением Правительства РК от 12.05.2016 </w:t>
      </w:r>
      <w:r>
        <w:rPr>
          <w:rFonts w:ascii="Times New Roman"/>
          <w:b w:val="false"/>
          <w:i w:val="false"/>
          <w:color w:val="ff0000"/>
          <w:sz w:val="28"/>
        </w:rPr>
        <w:t>№ 288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2. Установить, что возможность участия в комплексном тестировании обучающихся в организациях общего среднего образования в год завершения обучения реализуется после предоставления документов, удостоверяющих случаи, указанные в пункте 1 настоящего постановления.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по истечении десяти календарных дней после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