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f876" w14:textId="131f8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Искакове М.Н., Бультрикове Р.И.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2012 года № 258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Искакова Марлена Нурахметовича вице-министром охраны окружающей среды Республики Казахстан, освободив от этой должности Бультрикова Руслана Искандеровича в связи с переходом на другую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