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fb055" w14:textId="d9fb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16 мая 2008 года № 459 "О создании Совета по вопросам государственной статистики"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февраля 2012 года № 252. Утратило силу постановлением Правительства Республики Казахстан от 9 апреля 2014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мая 2008 года № 459 "О создании Совета по вопросам государственной статистики" (САПП Республики Казахстан, 2008 г., № 24, ст. 245)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февраля 2012 года № 252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мая 2008 года № 459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Совета по вопросам государственной статистики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25"/>
        <w:gridCol w:w="607"/>
        <w:gridCol w:w="6248"/>
      </w:tblGrid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Карим Кажимканович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председатель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Смаилов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Алихан Асханович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Орунханов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Какимович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статистике, секретарь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Гульшара Наушаевна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Алихан Мухамедьевич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Джаксыбеков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Адильбек Рыскельдинович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Ермегияев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Талгат Амангельдиевич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и физической культуры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Бидахметович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 Куанышевич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Жумагулов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Бакытжан Турсынович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Мажитович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Асет Орентаевич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Салидат Зекеновна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Каппаров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Жамбылович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 охраны окружающей среды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90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Касымов Калмуханбет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Нурмуханбетович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Асылжан Сарыбаевич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Григорий Александрович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Сауат Мухаметбаевич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нефти и газа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Дархан Камзабекулы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Оспанов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Магавьянович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естественных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монополий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Кадырхан Махмутович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управлению земельными ресурсами</w:t>
            </w:r>
          </w:p>
        </w:tc>
      </w:tr>
      <w:tr>
        <w:trPr>
          <w:trHeight w:val="30" w:hRule="atLeast"/>
        </w:trPr>
        <w:tc>
          <w:tcPr>
            <w:tcW w:w="62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Сагинтаев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Бакытжан Абдирович </w:t>
            </w:r>
          </w:p>
        </w:tc>
        <w:tc>
          <w:tcPr>
            <w:tcW w:w="6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62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торговли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