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bc7d" w14:textId="dddb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Агентства Республики Казахстан по делам спорта и физической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2012 года № 244.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за исключением пункта 1 постановлением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20 января 2012 года № 226 "О дальнейшем совершенствовании системы государственного управления Республики Казахстан" Правительство Республики Казахстан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ПОСТАНОВЛЯЕТ:</w:t>
            </w:r>
          </w:p>
        </w:tc>
      </w:tr>
    </w:tbl>
    <w:bookmarkStart w:name="z3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организации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Утвердить прилагаемые: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 Агентстве Республики Казахстан по делам спорта и физической культуры;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2) исключен постановлением Правительства РК от 29.01.2013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которые вносятся в некоторые решения Правительства Республики Казахстан.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Пункт 2 с изменением, внесенным постановлением Правительства РК от 29.01.2013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Определить Агентство Республики Казахстан по делам спорта и физической культуры уполномоченным органом соответствующей отрасли в отношении республиканских государственных предприятий,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приложении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постановлению.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В установленном законодательством Республики Казахстан порядке передать Агентству Республики Казахстан по делам спорта и физической культуры права владения и пользования государственными пакетами акций акционерных обществ, долями участия в уставных капиталах товариществ с ограниченной ответственностью, указанных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приложении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постановлению.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Агентству Республики Казахстан по делам спорта и физической культуры в установленном законодательством Республики Казахстан порядке принять иные меры, вытекающие из настоящего постановления.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Настоящее постановление вводится в действие со дня подписания.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                                          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                                                К. Масимов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2012 года № 244</w:t>
            </w:r>
          </w:p>
        </w:tc>
      </w:tr>
    </w:tbl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переименовываемых организаций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"Республиканская школа-интернат для одаренных в спорте детей имени Хаджимукана Мунайтпасова" в Республиканское государственное учреждение "Республиканская школа-интернат для одаренных в спорте детей имени Хаджимукана Мунайтпасова" Агентства Республики Казахстан по делам спорта и физической культуры.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"Республиканская школа-интернат для одаренных в спорте детей имени Каркена Ахметова" в Республиканское государственное учреждение "Республиканская школа-интернат для одаренных в спорте детей имени Каркена Ахметова" Агентства Республики Казахстан по делам спорта и физической культуры.</w:t>
      </w:r>
    </w:p>
    <w:bookmarkEnd w:id="3"/>
    <w:bookmarkStart w:name="z4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"Республиканская школа-интернат для одаренных в спорте детей" в городе Риддере в Республиканское государственное учреждение "Республиканская школа-интернат для одаренных в спорте детей" в городе Риддере Агентства Республики Казахстан по делам спорта и физической культуры.</w:t>
      </w:r>
    </w:p>
    <w:bookmarkEnd w:id="4"/>
    <w:bookmarkStart w:name="z4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"Республиканская школа-интернат для одаренных в спорте детей" в микрорайоне "Шанырак" города Алматы Комитета по спорту Министерства туризма и спорта Республики Казахстан в Республиканское государственное учреждение "Республиканская школа-интернат для одаренных в спорте детей" в микрорайоне "Шанырак" города Алматы Агентства Республики Казахстан по делам спорта и физической культуры.</w:t>
      </w:r>
    </w:p>
    <w:bookmarkEnd w:id="5"/>
    <w:bookmarkStart w:name="z4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казенное предприятие "Республиканская школа высшего спортивного мастерства по зимним видам спорта" Комитета по спорту Министерства туризма и спорта Республики Казахстан в Республиканское государственное казенное предприятие "Республиканская школа высшего спортивного мастерства по зимним видам спорта" Агентства Республики Казахстан по делам спорта и физической культуры.</w:t>
      </w:r>
    </w:p>
    <w:bookmarkEnd w:id="6"/>
    <w:bookmarkStart w:name="z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казенное предприятие "Республиканская школа высшего спортивного мастерства по водным и прикладным видам спорта" Комитета по спорту Министерства туризма и спорта Республики Казахстан в Республиканское государственное казенное предприятие "Республиканская школа высшего спортивного мастерства по водным и прикладным видам спорта" Агентства Республики Казахстан по делам спорта и физической культуры.</w:t>
      </w:r>
    </w:p>
    <w:bookmarkEnd w:id="7"/>
    <w:bookmarkStart w:name="z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казенное предприятие "Республиканский колледж спорта" Комитета по спорту Министерства туризма и спорта Республики Казахстан в Республиканское государственное казенное предприятие "Республиканский колледж спорта" Агентства Республики Казахстан по делам спорта и физической культуры.</w:t>
      </w:r>
    </w:p>
    <w:bookmarkEnd w:id="8"/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казенное предприятие "Центр спортивной медицины и реабилитации" Комитета по спорту Министерства туризма и спорта Республики Казахстан в Республиканское государственное казенное предприятие "Центр спортивной медицины и реабилитации" Агентства Республики Казахстан по делам спорта и физической культуры.</w:t>
      </w:r>
    </w:p>
    <w:bookmarkEnd w:id="9"/>
    <w:bookmarkStart w:name="z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казенное предприятие "Дирекция штатных национальных команд и спортивного резерва" Комитета по спорту Министерства туризма и спорта Республики Казахстан в Республиканское государственное казенное предприятие "Дирекция штатных национальных команд и спортивного резерва" Агентства Республики Казахстан по делам спорта и физической культуры.</w:t>
      </w:r>
    </w:p>
    <w:bookmarkEnd w:id="10"/>
    <w:bookmarkStart w:name="z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казенное предприятие "Центр олимпийской подготовки" Комитета по спорту Министерства туризма и спорта Республики Казахстан в Республиканское государственное казенное предприятие "Центр олимпийской подготовки" Агентства Республики Казахстан по делам спорта и физической культуры.</w:t>
      </w:r>
    </w:p>
    <w:bookmarkEnd w:id="11"/>
    <w:bookmarkStart w:name="z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казенное предприятие "Антидопинговая лаборатория спортсменов" Комитета по спорту Министерства туризма и спорта Республики Казахстан в Республиканское государственное казенное предприятие "Антидопинговая лаборатория спортсменов" Агентства Республики Казахстан по делам спорта и физической культуры.</w:t>
      </w:r>
    </w:p>
    <w:bookmarkEnd w:id="12"/>
    <w:bookmarkStart w:name="z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казенное предприятие "Центр олимпийской подготовки" в городе Астане Комитета по спорту Министерства туризма и спорта Республики Казахстан в Республиканское государственное казенное предприятие "Центр олимпийской подготовки" в городе Астане Агентства Республики Казахстан по делам спорта и физической культуры.</w:t>
      </w:r>
    </w:p>
    <w:bookmarkEnd w:id="13"/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казенное предприятие "Центр олимпийской подготовки" в городе Усть-Каменогорске Комитета по спорту Министерства туризма и спорта Республики Казахстан в Республиканское государственное казенное предприятие "Центр олимпийской подготовки" в городе Усть-Каменогорске Агентства Республики Казахстан по делам спорта и физической культуры.</w:t>
      </w:r>
    </w:p>
    <w:bookmarkEnd w:id="14"/>
    <w:bookmarkStart w:name="z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предприятие на праве хозяйственного ведения "Спортивно-оздоровительный центр "Олимп" Комитета по спорту Министерства туризма и спорта Республики Казахстан в Республиканское государственное предприятие на праве хозяйственного ведения "Спортивно-оздоровительный центр "Олимп" Агентства Республики Казахстан по делам спорта и физической культуры.</w:t>
      </w:r>
    </w:p>
    <w:bookmarkEnd w:id="15"/>
    <w:bookmarkStart w:name="z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казенное предприятие "Республиканская школа высшего спортивного мастерства по массовым видам спорта" Комитета по спорту Министерства туризма и спорта Республики Казахстан в Республиканское государственное казенное предприятие "Республиканская школа высшего спортивного мастерства по массовым видам спорта" Агентства Республики Казахстан по делам спорта и физической культуры.</w:t>
      </w:r>
    </w:p>
    <w:bookmarkEnd w:id="16"/>
    <w:bookmarkStart w:name="z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казенное предприятие "Центр олимпийской подготовки по боксу" Комитета по спорту Министерства туризма и спорта Республики Казахстан в Республиканское государственное казенное предприятие "Центр олимпийской подготовки по боксу" Агентства Республики Казахстан по делам спорта и физической культуры.</w:t>
      </w:r>
    </w:p>
    <w:bookmarkEnd w:id="17"/>
    <w:bookmarkStart w:name="z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казенное предприятие "Центр олимпийской подготовки по видам борьбы" Комитета по спорту Министерства туризма и спорта Республики Казахстан в Республиканское государственное казенное предприятие "Центр олимпийской подготовки по видам борьбы" Агентства Республики Казахстан по делам спорта и физической культуры.</w:t>
      </w:r>
    </w:p>
    <w:bookmarkEnd w:id="18"/>
    <w:bookmarkStart w:name="z6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казенное предприятие "Центр олимпийской подготовки по велосипедному спорту" Комитета по спорту Министерства туризма и спорта Республики Казахстан в Республиканское государственное казенное предприятие "Центр олимпийской подготовки по велосипедному спорту" Агентства Республики Казахстан по делам спорта и физической культуры.</w:t>
      </w:r>
    </w:p>
    <w:bookmarkEnd w:id="19"/>
    <w:bookmarkStart w:name="z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казенное предприятие "Центр олимпийской подготовки по тяжелой атлетике" Комитета по спорту Министерства туризма и спорта Республики Казахстан в Республиканское государственное казенное предприятие "Центр олимпийской подготовки по тяжелой атлетике" Агентства Республики Казахстан по делам спорта и физической культуры.</w:t>
      </w:r>
    </w:p>
    <w:bookmarkEnd w:id="20"/>
    <w:bookmarkStart w:name="z6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казенное предприятие "Центр олимпийской подготовки по видам стрельбы" Комитета по спорту Министерства туризма и спорта Республики Казахстан в Республиканское государственное казенное предприятие "Центр олимпийской подготовки по видам стрельбы" Агентства Республики Казахстан по делам спорта и физической культуры.</w:t>
      </w:r>
    </w:p>
    <w:bookmarkEnd w:id="21"/>
    <w:bookmarkStart w:name="z6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Республиканское государственное казенное предприятие "Республиканская детско-юношеская спортивная школа по конному спорту" Комитета по спорту Министерства туризма и спорта Республики Казахстан в Республиканское государственное казенное предприятие "Республиканская детско-юношеская спортивная школа по конному спорту" Агентства Республики Казахстан по делам спорта и физической культуры.</w:t>
      </w:r>
    </w:p>
    <w:bookmarkEnd w:id="22"/>
    <w:bookmarkStart w:name="z6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Республиканское государственное казенное предприятие "Республиканский велотрек "Сарыарка" Комитета по спорту Министерства туризма и спорта Республики Казахстан в Республиканское государственное казенное предприятие "Республиканский велотрек "Сарыарка" Агентства Республики Казахстан по делам спорта и физической культуры.</w:t>
      </w:r>
    </w:p>
    <w:bookmarkEnd w:id="23"/>
    <w:bookmarkStart w:name="z6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Республиканское государственное казенное предприятие "Комплекс лыжных и биатлонных стадионов "Алатау" в Республиканское государственное казенное предприятие "Комплекс лыжных и биатлонных стадионов "Алатау" Агентства Республики Казахстан по делам спорта и физической культуры.</w:t>
      </w:r>
    </w:p>
    <w:bookmarkEnd w:id="24"/>
    <w:bookmarkStart w:name="z6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Акционерное общество "Материально-техническое обеспечение индустрии туризма и спорта" в Акционерное общество "Материально-техническое обеспечение индустрии спорта".</w:t>
      </w:r>
    </w:p>
    <w:bookmarkEnd w:id="25"/>
    <w:bookmarkStart w:name="z6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Акционерное общество "Исполнительная дирекция Организационного комитета 7-х зимних Азиатских игр 2011 года" в Акционерное общество "Казспортинвест".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26. Утратил силу постановлением Правительства РК от 17.05.2018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65"/>
              <w:gridCol w:w="4541"/>
            </w:tblGrid>
            <w:tr>
              <w:trPr>
                <w:trHeight w:val="30" w:hRule="atLeast"/>
              </w:trPr>
              <w:tc>
                <w:tcPr>
                  <w:tcW w:w="76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Правительства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20 февраля 2012 года № 244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Положение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об Агентстве Республики Казахстан по делам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спорта и физической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Положение в редакции постановления Правительства РК от 29.01.2013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Общие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Агентство Республики Казахстан по делам спорта и физической культуры (далее – Агентство) является государственным органом, осуществляющим руководство в сфере физической культуры и спорта, игорного бизнеса.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Агентство осуществляет свою деятельность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актами Президента и Правительства Республики Казахстан, иными нормативными правовыми актами, а также настоящим Положением.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Агентство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счета в органах казначейства.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Агентство вступает в гражданско-правовые отношения от собственного имени.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Агентство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Агентство по вопросам своей компетенции в установленном законодательством Республики Казахстан порядке принимает решения, оформляемые приказами Председателя Агентства и другими актами,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Структура и лимит штатной численности Агентства утверждаются в соответствии с действующим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Местонахождение Агентства: Республика Казахстан, 010000, город Астана, Есильский район, улица Орынбор, дом 8, здание "Дом министерств", подъезд № 2.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Пункт 8 в редакции постановления Правительства РК от 12.11.2013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Полное наименование Агентства – государственное учреждение "Агентство Республики Казахстан по делам спорта и физической культуры".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Настоящее Положение является учредительным документом Агентства.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Финансирование деятельности Агентства осуществляется из республиканского бюджета.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Агентству запрещается вступать в договорные отношения с субъектами предпринимательства на предмет выполнения обязанностей, являющихся функциями Агентства.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Агентству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Миссия, основные задачи, функции, права и обязанности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Миссия Агентства – обеспечение эффективного государственного управления, координации и государственного контроля в области физической культуры и спорта, игорного бизнеса.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Задачи Агентства: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выработка предложений по формированию государственной политики в области физической культуры и спорта, а также государственное регулирование деятельности и контроль в области физической культуры и спорта, игорного бизнеса;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осуществление иных задач, возложенных на Агентство в порядке, установленном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Функции Агентства: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осуществляет государственное управление, координацию и государственный контроль в области физической культуры и спорта, игорного бизнеса;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реализует государственную политику в области физической культуры и спорта, игорного бизнеса;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пределах своей компетенции разрабатывает стратегические и программные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разрабатывает и утверждает в пределах своей компетенции нормативные правовые акты Республики Казахстан по вопросам физической культуры и спорта, игорного бизнеса;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проводит ведомственные статистические наблюдения;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разрабатывает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отраслевую систему поощрения;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организует подготовку, переподготовку, повышение квалификации кадров в области физической культуры и 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проводит республиканские и международные соревнования по видам спорта, в том числе по национальным, техническим и прикладным видам, массовому спорту;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организует и осуществляет подготовку и участие членов национальных сборных команд Республики Казахстан в международных спортивных соревнованиях;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организует и координирует научные исследования в области физической культуры и спорта, внедрение их результатов в практику физической культуры и 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осуществляет контроль за проведением антидопинговых мероприятий в спорте;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12) исключен постановлением Правительства РК от 12.11.2013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в пределах своей компетенции разрабатывает, заключает и исполняет международные договоры в области физической культуры и спорта, представляет Республику Казахстан в международных спортивных организациях и на международных спортивных мероприятиях;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присваивает спортивные звания и категории: почетное звание "Заслуженный тренер Республики Казахстан", почетное звание "Заслуженный мастер спорта Республики Казахстан", мастер спорта международного класса Республики Казахстан, мастер спорта Республики Казахстан, тренер высшего и среднего уровня квалификации высшей категории, инструктор-спортсмен высшего уровня квалификации высшей категории, методист высшего и среднего уровня квалификации высшей категории, национальный судья по спорту высшей категории, национальный судья по спорту;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осуществляет аккредитацию республиканских общественных объединений по видам 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разрабатывает Правила проведения президентских тестов;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разрабатывает нормативы физической подготовленности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разрабатывает и утверждает нормы и правила использования спортивных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разрабатывает нормативы материального обеспечения спортивных мероприятий и поощрения участников республиканских спортивных мероприятий и членов национальных сборных команд Республики Казахстан за высокие результаты на международных соревнованиях;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разрабатывает и утверждает нормы и правила безопасности при проведении занятий физической культурой и спортом;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устанавливает квалификационные требования к категориям тренеров, инструкторов-спортсменов, методистов, судей;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утверждает программы по видам спорта по подготовке спортсменов высокого класса;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обеспечивает соблюдение законодательства Республики Казахстан, регулирующего изготовление и использование государственных символов Республики Казахстан при проведении спортивных мероприятий на территории Республики Казахстан и международных спортивных мероприятий в иностранных государствах;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определяет порядок присвоения спортивных званий, разрядов и категорий;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утверждает Правила организации деятельности субъектов физкультурного (физкультурно-спортивного) движения;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по согласованию с уполномоченным органом в области здравоохранения утверждает Правила организации деятельности врачебно-физкультурных диспансеров и центров спортивной медицины и реабилитации;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Правила соревнований по видам 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утверждает Правила перехода спортсмена из одной физкультурно-спортивной организации, физкультурно-спортивного общества (спортивного клуба) в другую физкультурно-спортивную организацию, физкультурно-спортивное общество (спортивный клуб);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утверждает учебно-тренировочные программы и этапы учебно-тренировочного процесса в физкультурно-спортивных и детско-юношеских спортивных организациях;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ежегодно утверждает составы сборных команд Республики Казахстан по представлению общественных объединений по различным видам 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формирует и утверждает списки штатных сборных команд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назначает и освобождает от должности главных и государственных тренеров по видам 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33) разрабатывает и утверждает формы обязательной ведомственной отчетности, проверочных листов, критерии оценки степени риска, полугодовые планы проведения проверок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государственном контроле и надзоре в Республике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обеспечивает пожизненные ежемесячные материальные выплаты заслуженным спортсменам и тренерам;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осуществляет за счет бюджетных средств компенсационные выплаты членам сборных команд Республики Казахстан по видам спорта при получении ими травм и увечий на республиканских соревнованиях;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осуществляет за счет бюджетных средств страхование при подготовке и участии членов национальных сборных команд Республики Казахстан по видам спорта в официальных международных соревнованиях;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37) разрабатывает перечень и формы документов, подтверждающих соответствие организатора игорного бизнеса квалификационным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12 января 2007 года "Об игорном бизнесе";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разрабатывает предложения по совершенствованию законодательства Республики Казахстан об игорном бизнесе;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осуществляет лицензирование деятельности в сфере игорного бизнеса, организации и проведения лотерей;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ведет электронный реестр лицензиара;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осуществляет контроль за соблюдением организаторами игорного бизнеса законодательства Республики Казахстан об игорном бизнесе, а также за соблюдением законодательства Республики Казахстан о противодействии легализации (отмыванию) доходов, полученных незаконным путем, и финансированию терроризма;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42) составляет протоколы и рассматривает дела об административных правонарушениях в сфере игорного бизнеса и осуществляет наложение административных взысканий в порядке, предусмотренном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об административных правонарушениях;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совместно с уполномоченным органом по техническому регулированию и метрологии осуществляет деятельность в сфере стандартизации в области физической культуры и 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обеспечивает защиту прав потребителей при оказании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осуществляет реализацию гендерной политики.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Пункт 15 с изменением, внесенным постановлением Правительства РК от 12.11.2013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Права и обязанности Агентства: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имеет право принимать обязательные для исполнения нормативные правовые акты в пределах своей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имеет право запрашивать и получать в установленном законодательством порядке необходимую информацию и материалы при рассмотрении обращений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имеет право осуществлять иные права, предусмотренные действующими законодательными актами;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несет обязанности по обеспечению соблюдения стандартов оказания государственных услуг в области физической культуры и спорта, игорного бизнеса;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несет обязанности по обеспечению оказания входящих в его компетенцию электронных государственных услуг в сроки, установленные Правительством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несет обязанности по контролю за исполнением принятых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несет обязанности по контролю за соблюдением организаторами игорного бизнеса законодательства Республики Казахстан об игорном бизнесе, а также за соблюдением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 противодействии легализации (отмыванию) доходов, полученных незаконным путем, и финансированию терроризма;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несет обязанности по осуществлению контроля за проведением антидопинговых мероприятий в спорте.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Организация деятельности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Руководство Агентством осуществляется Председателем Агентства, который несет персональную ответственность за выполнение возложенных на Агентство задач и осуществление им своих функций.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Председатель Агентства назначается на должность и освобождается от должности Правительством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Председатель Агентства имеет заместителей, которые назначаются на должности и освобождаются от должностей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Полномочия Председателя Агентства: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представляет Агентство в Парламенте Республики Казахстан, иных государственных органах и организациях;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согласовывает и визирует проекты нормативных правовых 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принимает меры, направленные на противодействие коррупционным правонарушениям в Агентстве и несет персональную ответственность за непринятие антикоррупционных 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утверждает структуру и предельную штатную численность подведомственных государственных 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принимает решения по другим вопросам, отнесенным к его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полномочий Председателя Агентства в период его отсутствия осуществляется лицом, его замещающим в соответствии с действующим законодательством.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Председатель Агентства определяет полномочия своих заместителей в соответствии с действующим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Аппарат Агентства возглавляется ответственным секретарем, назначаемым на должность и освобождаемым от должности в соответствии с действующим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Имущество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Агентство может иметь на праве оперативного управления обособленное имущество в случаях, предусмотренных законодательством.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Агентства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Имущество, закрепленное за Агентством, относится к республиканской собственности.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Агентство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Реорганизация и упразднение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Реорганизация и упразднение Агентства осуществляются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организаций, находящихся в ведении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Перечень с изменениями, внесенными постановлениями Правительства РК от 31.12.2013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13.03.2014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17.04.2014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1. Исключена постановлением Правительства РК от 31.12.2013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Республиканское государственное казенное предприятие "Республиканская школа высшего спортивного мастерства по водным и прикладным видам спорта" Агентства Республики Казахстан по делам спорта и физической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Республиканское государственное казенное предприятие "Республиканский колледж спорта" Агентства Республики Казахстан по делам спорта и физической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Республиканское государственное казенное предприятие "Центр спортивной медицины и реабилитации" Агентства Республики Казахстан по делам спорта и физической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Республиканское государственное казенное предприятие "Дирекция штатных национальных команд и спортивного резерва" Агентства Республики Казахстан по делам спорта и физической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Республиканское государственное казенное предприятие "Центр олимпийской подготовки" Агентства Республики Казахстан по делам спорта и физической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Республиканское государственное казенное предприятие "Антидопинговая лаборатория спортсменов" Агентства Республики Казахстан по делам спорта и физической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Республиканское государственное казенное предприятие "Центр олимпийской подготовки" в городе Астане Агентства Республики Казахстан по делам спорта и физической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Республиканское государственное казенное предприятие "Центр олимпийской подготовки" в городе Усть-Каменогорске Агентства Республики Казахстан по делам спорта и физической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Республиканское государственное предприятие на праве хозяйственного ведения "Спортивно-оздоровительный центр "Олимп" Агентства Республики Казахстан по делам спорта и физической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Республиканское государственное казенное предприятие "Республиканская школа высшего спортивного мастерства по массовым видам спорта" Агентства Республики Казахстан по делам спорта и физической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Республиканское государственное казенное предприятие "Центр олимпийской подготовки по боксу" Агентства Республики Казахстан по делам спорта и физической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Республиканское государственное казенное предприятие "Центр олимпийской подготовки по видам борьбы" Агентства Республики Казахстан по делам спорта и физической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Республиканское государственное казенное предприятие "Центр олимпийской подготовки по велосипедному спорту" Агентства Республики Казахстан по делам спорта и физической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Республиканское государственное казенное предприятие "Центр олимпийской подготовки по тяжелой атлетике" Агентства Республики Казахстан по делам спорта и физической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Республиканское государственное казенное предприятие "Центр олимпийской подготовки по видам стрельбы" Агентства Республики Казахстан по делам спорта и физической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Республиканское государственное казенное предприятие "Республиканская детско-юношеская спортивная школа по конному спорту" Агентства Республики Казахстан по делам спорта и физической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Республиканское государственное казенное предприятие "Республиканский велотрек "Сарыарка" Агентства Республики Казахстан по делам спорта и физической культуры.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19. Исключена постановлением Правительства РК от 31.12.2013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Республиканское государственное казенное предприятие "Центр олимпийской подготовки по современному пятиборью и водным видам спорта" Агентства Республики Казахстан по делам спорта и физической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20-1. Республиканское государственное казенное предприятие "Республиканская школа высшего спортивного мастерства по зимним видам спорта "Алатау" Агентства Республики Казахстан по делам спорта и физической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20-2. Республиканское государственное казенное предприятие "Центр спортивной подготовки для лиц с ограниченными физическими возможностями" Агентства Республики Казахстан по делам спорта и физической культуры".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21. 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Товарищество с ограниченной ответственностью "Дирекция по строительству объектов спорта".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23. 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Акционерное общество "Республиканский центр водных видов спорта".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Акционерное общество "Казспортинвест".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Акционерное общество "Материально-техническое обеспечение индустрии спорта".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государственных учреждений, находящихся в ведении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Республиканское государственное учреждение "Республиканская специализированная школа-интернат-колледж олимпийского резерва имени Хаджимукана Мунайтпасова" Агентства Республики Казахстан по делам спорта и физической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Республиканское государственное учреждение "Республиканская специализированная школа-интернат-колледж олимпийского резерва имени Каркена Ахметова" Агентства Республики Казахстан по делам спорта и физической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Республиканское государственное учреждение "Республиканская специализированная школа-интернат-колледж олимпийского резерва в городе Риддер" Агентства Республики Казахстан по делам спорта и физической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Республиканское государственное учреждение "Республиканская специализированная школа-интернат-колледж олимпийского резерва в микрорайоне "Шанырак" города Алматы" Агентства Республики Казахстан по делам спорта и физической культуры".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Республиканское государственное учреждение "Национальный антидопинговый центр" Агентства Республики Казахстан по делам спорта и физической культуры".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65"/>
              <w:gridCol w:w="4541"/>
            </w:tblGrid>
            <w:tr>
              <w:trPr>
                <w:trHeight w:val="30" w:hRule="atLeast"/>
              </w:trPr>
              <w:tc>
                <w:tcPr>
                  <w:tcW w:w="76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Правительства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20 февраля 2012 года № 244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организаций, находящихся в ведении Агентства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 по делам спорта и физической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Перечень исключен постановлением Правительства РК от 29.01.2013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65"/>
              <w:gridCol w:w="4541"/>
            </w:tblGrid>
            <w:tr>
              <w:trPr>
                <w:trHeight w:val="30" w:hRule="atLeast"/>
              </w:trPr>
              <w:tc>
                <w:tcPr>
                  <w:tcW w:w="76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Правительства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20 февраля 2012 года № 244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Изменения,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которые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вносятся в некоторые решения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Правительства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1. Утратил силу постановлением Правительства РК от 05.08.2013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796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разделе "г. Астана" строки, порядковые номера 21-72, 21-73 изложить в следующей редакции: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"21-72. АО "Казспортинвест"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21-73. АО "Материально-техническое обеспечение индустрии спорта";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разделе "г. Алматы" строку, порядковый номер 123-116 изложить в следующей редакции: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"123-116. ТОО "Дирекция по строительству объектов спорта".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раздела "Министерство туризма и спорта Республики Казахстан" изложить в следующей редакции: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"Агентство Республики Казахстан по делам спорта и физической культуры";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строки, порядковые номера 297, 298 и 298-2 изложить в следующей редакции: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"297. АО "Казспортинвест"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 АО "Материально-технического обеспечения индустрии спорта";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298-2. ТОО "Дирекция по строительству объектов спорта";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раздела "Комитет по спорту Министерства туризма и спорта Республики Казахстан" исключить.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апреля 2006 года № 329 "Вопросы Министерства туризма и спорта Республики Казахстан" (САПП Республики Казахстан, 2006 г., № 15, ст. 145):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подпункты 1), 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подпункт 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исключить.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11 июня 2007 года № 483 "О некоторых вопросах республиканской государственной собственности" (САПП Республики Казахстан, 2007 г., № 19, ст. 214):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акционерных обществ (товариществ с ограниченной ответственностью) с государственным участием, необходимых для выполнения общегосударственных задач, утвержденном указанным постановлением: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"Министерство туризма и спорта Республики Казахстан" исключить;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"Комитет по спорту Министерства туризма и спорта Республики Казахстан" изложить в новой редакции: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"Агентство Республики Казахстан по делам спорта и физической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 Акционерное общество "Центральный плавательный бассейн" 100%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52-1. Акционерное общество "Республиканский центр водных видов спорта" 100 %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52-2. Акционерное общество "Казспортинвест" 100 %";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акционерных обществ (товариществ с ограниченной ответственностью), государственные пакеты акций (доли участия) которых подлежат передаче в конкурентную среду, утвержденном указанным постановлением: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разделе "Министерство туризма и спорта Республики Казахстан":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изложить в следующей редакции: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"Агентство Республики Казахстан по делам спорта и физической культуры";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строку, порядковый номер 21 изложить в следующей редакции: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"21. Акционерное общество "Материально-техническое обеспечение индустрии спорта" 100 %";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строку, порядковый номер 23-2 изложить в следующей редакции: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"23-2. Товарищество с ограниченной ответственностью "Дирекция по строительству объектов спорта".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65"/>
              <w:gridCol w:w="4541"/>
            </w:tblGrid>
            <w:tr>
              <w:trPr>
                <w:trHeight w:val="30" w:hRule="atLeast"/>
              </w:trPr>
              <w:tc>
                <w:tcPr>
                  <w:tcW w:w="76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Правительства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20 февраля 2012 года № 244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Перечень республиканских государственных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предприятий,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отношении которых Агентство Республики Казахстан по делам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 и физической культуры является уполномоченным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органом соответствующей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Перечень с изменениями, внесенным постановлениями Правительства РК от 31.12.2013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; от 13.03.2014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238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1. Исключена постановлением Правительства РК от 31.12.2013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Республиканское государственное казенное предприятие "Республиканская школа высшего спортивного мастерства по водным и прикладным видам спорта" Агентства Республики Казахстан по делам спорта и физической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Республиканское государственное казенное предприятие "Республиканский колледж спорта" Агентства Республики Казахстан по делам спорта и физической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Республиканское государственное казенное предприятие "Центр спортивной медицины и реабилитации" Агентства Республики Казахстан по делам спорта и физической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Республиканское государственное казенное предприятие "Дирекция штатных национальных команд и спортивного резерва" Агентства Республики Казахстан по делам спорта и физической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Республиканское государственное казенное предприятие "Центр олимпийской подготовки" Агентства Республики Казахстан по делам спорта и физической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Республиканское государственное казенное предприятие "Антидопинговая лаборатория спортсменов" Агентства Республики Казахстан по делам спорта и физической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Республиканское государственное казенное предприятие "Центр олимпийской подготовки" в городе Астане Агентства Республики Казахстан по делам спорта и физической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Республиканское государственное казенное предприятие "Центр олимпийской подготовки" в городе Усть-Каменогорске Агентства Республики Казахстан по делам спорта и физической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Республиканское государственное предприятие на праве хозяйственного ведения "Спортивно-оздоровительный центр "Олимп" Агентства Республики Казахстан по делам спорта и физической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Республиканское государственное казенное предприятие "Республиканская школа высшего спортивного мастерства по массовым видам спорта" Агентства Республики Казахстан по делам спорта и физической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Республиканское государственное казенное предприятие "Центр олимпийской подготовки по боксу" Агентства Республики Казахстан по делам спорта и физической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Республиканское государственное казенное предприятие "Центр олимпийской подготовки по видам борьбы" Агентства Республики Казахстан по делам спорта и физической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Республиканское государственное казенное предприятие "Центр олимпийской подготовки по велосипедному спорту" Агентства Республики Казахстан по делам спорта и физической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Республиканское государственное казенное предприятие "Центр олимпийской подготовки по тяжелой атлетике" Агентства Республики Казахстан по делам спорта и физической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Республиканское государственное казенное предприятие "Центр олимпийской подготовки по видам стрельбы" Агентства Республики Казахстан по делам спорта и физической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Республиканское государственное казенное предприятие "Республиканская детско-юношеская спортивная школа по конному спорту" Aгентства Республики Казахстан по делам спорта и физической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Республиканское государственное казенное предприятие "Республиканский велотрек "Сарыарка" Агентства Республики Казахстан по делам спорта и физической культуры.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19. Исключена постановлением Правительства РК от 31.12.2013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Республиканское государственное казенное предприятие "Республиканская школа высшего спортивного мастерства по зимним видам спорта "Алатау" Агентства Республики Казахстан по делам спорта и физической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Республиканское государственное казенное предприятие "Центр спортивной подготовки для лиц с ограниченными физическими возможностями" Агентства Республики Казахстан по делам спорта и физической культуры".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65"/>
              <w:gridCol w:w="4541"/>
            </w:tblGrid>
            <w:tr>
              <w:trPr>
                <w:trHeight w:val="30" w:hRule="atLeast"/>
              </w:trPr>
              <w:tc>
                <w:tcPr>
                  <w:tcW w:w="76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4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Правительства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20 февраля 2012 года № 244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акционерных обществ, товариществ с ограниченной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ответственностью, права владения и пользования государственными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пакетами акций, долями участия в уставных капиталах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которых,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подлежат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передаче Агентству Республики Казахстан по делам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 и физической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1. 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372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Акционерное общество "Республиканский центр водных видов спорта".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Акционерное общество "Казспортинвест".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Акционерное общество "Материально-техническое обеспечение индустрии спорта".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5. Исключен постановлением Правительства РК от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Товарищество с ограниченной ответственностью "Дирекция по строительству объектов спорта".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