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6f5" w14:textId="f599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2012 – 2014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2012 – 2014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годы», опубликованный в газетах «Егемен Қазақстан» и «Казахстанская правда» от 26 ноября 2011 г.,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2012 – 2014 годы согласно приложениям 1, 2 и 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5 112 412 323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3 365 696 627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230 560 870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19 590 311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1 496 564 515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5 474 618 196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54 000 757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177 999 247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123 998 490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363 627 077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364 137 077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-779 833 707 тысяч тенге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779 833 707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шестой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вопросам государственного архитектурно-строительного контроля и лицензирования – 756 683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Предусмотреть в республиканском бюджете на 2012 год размер гарантированного трансферта из Национального фонда Республики Казахстан в сумме 1 380 000 000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на организацию и проведение идентификации сельскохозяйственных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на капитальный и средний ремонт автомобильных дорог областного, районного значения и улиц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на решение вопросов обустройства моногородов;»;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статьи 18 и 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Утвердить резерв Правительства Республики Казахстан на 2012 год в сумме 86 931 317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11 639 691 тысяча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6 690 311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приложения 1 и 4 к указанному Закону изложить в редакции согласно приложениям 1 и 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годы»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февраля 2012 года № 243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5 112 412 323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3 365 696 627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1 384 854 925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1 384 854 925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1 259 297 692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1 004 391 208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226 486 491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4 481 365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706 216 465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685 037 476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21 178 989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15 323 265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15 323 265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230 560 870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203 861 126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172 140 498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24 111 308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1 885 866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3 488 678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1 542 401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21 592 731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21 592 731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19 590 311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1 496 564 515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116 564 515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116 564 515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5 474 618 196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246 241 619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1 552 470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1 552 470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38 199 284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5 194 568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1 293 974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5 818 079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26 582 094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принципу «одного окна»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15 580 082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мониторинга сетей операторов 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157 455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280 480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6 258 469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3 255 792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информационных технологий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  государственной базы данных 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Лицензирование»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616 113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80 182 735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 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51 614 272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организациями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1 084 450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1 577 894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3 679 614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7 195 587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налоговых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информационной системы «е-Минфин»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5 057 878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3 473 132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2 506 079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Казначейства и создание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«Казначейство-клиент»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1 764 778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189 000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3 639 094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37 519 615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28 146 469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научно-технической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8 631 824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8 697 977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 статистики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«е-Статистика»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республики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4 829 111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4 829 111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 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5 654 326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463 945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5 183 726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19 826 161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17 330 170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личной библиотеки и личного архива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–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Премьер-Министра,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739 836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324 264 880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60 605 440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7 475 532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30 662 965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от 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10 905 037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пожарной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чрезвычайным ситуациям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10 283 526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учебных заведениях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населения, объектов и территорий от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стихийных бедствий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258 990 756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 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организации обороны и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1 952 733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4 036 580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  объектов 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15 152 627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в рамках межотраслевой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66 091 054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25 350 248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  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7 175 327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739 596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5 801 816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боевой готовности 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128 182 150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2 938 858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4 668 684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 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4 418 684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250 000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464 817 960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698 554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188 803 873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38 773 347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117 020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40 284 248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порядка,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 спутниковой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 данных и телефонии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и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8 624 240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незаконно хранящегося оружия, боеприпасов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взрывчатых веществ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29 299 687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ДВД города Алматы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порядка и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на метрополитене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бюджету города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режимных стратегических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23 854 718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8 348 754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2 521 808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правовых актов, международных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концепций законопроектов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2 346 973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3 067 979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арестованного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1 193 412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перспектив судебных или арбитражных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разбирательств и юридическая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контрактов на недропользование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договоров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5 575 478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312 949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161 199 006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143 566 587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17 629 419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8 515 811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8 515 811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30 768 401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23 417 153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2 989 268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подзаконных актов в Республике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17 613 526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 криминального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оперативного учетов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юридических лиц 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 сфере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и специальных учетов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3 618 831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прокуратуры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строительство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 процессе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3 054 885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10 238 206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1 883 431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439 863 373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45 712 338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повышения квалификации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45 598 338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6 695 955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менеджеров в сфере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343 362 599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3 760 511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проекту коммерциализации научных исследований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6 905 624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11 327 374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2 702 460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27 635 232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25 902 416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69 319 724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80 231 947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9 093 316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4 049 451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 качества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ежемесячную выплату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4 159 712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 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«Холдинг «Кәсіпқор»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АОО «Назарбаев Интеллектуальные школы»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АОО "Назарбаев Университет"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изъятие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общежития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университета им.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МГУ им. Ломоносова 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Интеллектуальных школ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28 259 348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обучающимся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1 697 544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кадров государственных организаций 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1 282 238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преподавателей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1 184 215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2 396 354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2 052 738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и оказаниe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поддержки обучающимся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343 616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446 805 722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4 488 160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органов и членов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2 206 107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2 282 053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2 193 598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«Саламатты Қазақстан» на 2011-2015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2 193 598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3 999 890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3 999 890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430 599 479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12 793 823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44 727 131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10 833 032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сейсмоусиляемых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1 528 217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90 824 373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2 120 178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  экспертизе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2 146 492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1 787 002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3 584 470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здравоохранении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10 789 376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2 655 564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 финансируемых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214 066 216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10 485 164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19 529 332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39 934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5 099 107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4 595 632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1 206 989 823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1 206 989 823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труда, занятости,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3 167 337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983 225 691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76 591 340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59 902 296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9 200 239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1 020 274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2 209 002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19 315 457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697 930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 с ограниченными возможностями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социально-трудовой сферы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50 193 441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200 074 230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2 809 508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нужд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2 809 508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197 264 722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60 004 379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43 277 055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12 286 169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3 880 684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Астана, Алматы и Актобе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3 257 387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33 897 263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91 838 975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1 906 026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  научно-историческим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патриотическому воспитанию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1 159 366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 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61 083 967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456 014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в области культуры и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2 116 560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2 145 496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5 810 831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 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1 578 066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661 644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 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казахского народа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библиотеках республиканского значения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891 908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«Театр оперы и балета»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15 837 000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1 093 286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архива печати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443 427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26 078 768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1 285 860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2 093 738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 зоны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1 902 883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26 142 925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9 754 823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246 909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кадров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школ-интернатов для одаренных в спорте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10 165 836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4 273 987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116 096 656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14 461 448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13 508 523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101 335 174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топливно-энергетическом комплексе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268 369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захоронение техногенных отходов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591 875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8 844 779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  «Карагандаликвидшахт»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1 410 600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87 614 176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«Боровое»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57 334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247 523 916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221 301 202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в 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 охотничьего, рыбного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аграрной науки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11 246 242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4 644 278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966 104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семенного и посадочного материала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9 859 829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ветеринарных 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здания подведомственного учреждения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8 313 549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277 830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264 158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объектов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«Шортанды-Щучинск»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636 063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 берегоукрепительные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 на 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42 130 673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очистки 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562 967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6 929 220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1 412 929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поддержку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 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6 152 161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бассейна рек Нура и Ишим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2 437 830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3 326 643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1 524 259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 и гидротехнических сооружений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945 800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дорожно-строительных машин и механизмов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 продукции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5 740 355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3 706 151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1 393 256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обоснования в области лесов и животного мира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465 903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73"/>
        <w:gridCol w:w="1573"/>
        <w:gridCol w:w="8013"/>
        <w:gridCol w:w="2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8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сайги, редких и исчезающих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обеспечение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в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10 497 603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и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ресурса, системы и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сети в едином информационном пространстве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рыбного и лесного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фондов продовольственных товаров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Удешевление стоимости затрат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при экспорте 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агрохимического состава почв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мониторингу биоразнообразия в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охране, защите и воспроизводству лесов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Астаны на создание «зеленого пояса»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возмещение убытков землепользователей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собственникам земельных участков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принудительном отчуждении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создания зеленой зоны города Астаны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173 390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14 636 709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улучшению 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2 239 656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сотрудничества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продвижения «Зеленого роста»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Астанинской Инициативы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органические загрязнители) в Казахстане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Очистка природной среды от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загрязнения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372 756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6 826 838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и укреплению национальной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3 199 091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4 302 252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13 001 070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 технопарк»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5 209 626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3 022 530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790 867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пригородной зоны города Астаны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377 962 819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374 826 894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контроля, развития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коммуникаций, связи и информатизации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3 839 528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213 386 788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 и содержание шлюзов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5 298 050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воздушного транспорта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областного, районного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19 089 517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плавания «река-море»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транспортного контроля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72 114 543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связи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«Transport tower»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перевозок метрополитеном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ремонта объектов комплекса «Байконур»,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входящих в 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кредита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межправительственного соглашения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1 208 063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стандартов в области космической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космического агентства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Межгосударственная радионавигационная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государств-участников СНГ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 2012 года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242 174 898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12 481 531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10 004 099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и гражданской обороны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1 214 291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118 237 646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86 331 317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в рамках «Программы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посткризисного 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5 271 071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потерь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стабильности региона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62 534 105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 бизнеса –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регионам при подготовке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проектов в социальном секторе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жилищно-коммунальном хозяйстве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государственно-частного парнерства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технико-экономических обоснований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 Мангистауской области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«Развитие регионов»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14 283 136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 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туристской индустрии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«Инвестор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закупке товаров, работ и 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1 984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6 667 649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1 483 619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региональных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17 136 209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инженерной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«Санаторий на побережье озера Балхаш»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 подъездной автомобильной дороги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санаторию на побережье озера Балхаш,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«Санаторий на побережье озера Балхаш»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религиозной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религий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организаций в сфере религиозной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религиозной деятельности,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54 000 757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177 999 247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12 149 305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42 413 400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86 987 333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86 987 333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«КазАгро»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исполнительныморганам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6 987 333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36 449 209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устойчивости национальной экономики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имущества объектов кондоминиум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сберегательный банк Казахстана»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предварительных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промежуточных жилищных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123 998 490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123 521 226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363 627 077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364 137 077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1 207 008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10 588 100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9 903 000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«Казаэросервис» для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метеорологических станций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35 536 855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«Национальная компания «Қазақстан 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Сапары» на создание целевых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 технологий и их использование,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строительство 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 космической связи»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и их использование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315 010 925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300 069 925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государством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Окончательном соглашении о разделе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подрядного участка 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нефтегазоконденсатного месторождения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300 069 925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индустриально-инновационной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13"/>
        <w:gridCol w:w="157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-779 833 707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779 833 707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– 2014 годы»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февраля 2012 года № 243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2012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96"/>
        <w:gridCol w:w="395"/>
        <w:gridCol w:w="565"/>
        <w:gridCol w:w="8827"/>
        <w:gridCol w:w="33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2 920 508 907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2 920 008 907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970 760 298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970 760 298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1 949 248 609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1 949 248 609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нефтяного сектора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</w:t>
      </w:r>
      <w:r>
        <w:br/>
      </w:r>
      <w:r>
        <w:rPr>
          <w:rFonts w:ascii="Times New Roman"/>
          <w:b/>
          <w:i w:val="false"/>
          <w:color w:val="000000"/>
        </w:rPr>
        <w:t>
государством 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1 января 2012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749"/>
        <w:gridCol w:w="2850"/>
        <w:gridCol w:w="3494"/>
      </w:tblGrid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тыс.долл.США</w:t>
            </w:r>
          </w:p>
        </w:tc>
      </w:tr>
      <w:tr>
        <w:trPr>
          <w:trHeight w:val="45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3 266 995 206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22 014 792 </w:t>
            </w:r>
          </w:p>
        </w:tc>
      </w:tr>
      <w:tr>
        <w:trPr>
          <w:trHeight w:val="39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2 741 695 121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18 475 035 </w:t>
            </w:r>
          </w:p>
        </w:tc>
      </w:tr>
      <w:tr>
        <w:trPr>
          <w:trHeight w:val="36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2 080 470 002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14 019 340 </w:t>
            </w:r>
          </w:p>
        </w:tc>
      </w:tr>
      <w:tr>
        <w:trPr>
          <w:trHeight w:val="40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95 423 210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643 014 </w:t>
            </w:r>
          </w:p>
        </w:tc>
      </w:tr>
      <w:tr>
        <w:trPr>
          <w:trHeight w:val="31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492 186 092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3 316 618 </w:t>
            </w:r>
          </w:p>
        </w:tc>
      </w:tr>
      <w:tr>
        <w:trPr>
          <w:trHeight w:val="57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658 752 367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4 439 032 </w:t>
            </w:r>
          </w:p>
        </w:tc>
      </w:tr>
      <w:tr>
        <w:trPr>
          <w:trHeight w:val="31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казначейские 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770 948 605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5 195 071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52 909 000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356 530 </w:t>
            </w:r>
          </w:p>
        </w:tc>
      </w:tr>
      <w:tr>
        <w:trPr>
          <w:trHeight w:val="5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физических лиц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9 512 630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64 101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738 098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661 225 119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4 455 695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312 422 871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2 105 275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126 668 818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853 563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20 610 633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138 886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22 164 883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149 359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796 308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5 366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1 630 907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10 990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1 656 746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11 164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142 824 162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962 427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2 769 791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18 664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29 680 000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509 805 488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3 435 347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509 805 488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3 435 347 </w:t>
            </w:r>
          </w:p>
        </w:tc>
      </w:tr>
      <w:tr>
        <w:trPr>
          <w:trHeight w:val="28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9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125 101 258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843 000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109 606 661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738 589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прочими кредиторами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15 494 597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104 411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72 462 764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488 294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6 870 370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46 296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65 592 394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441 997 </w:t>
            </w:r>
          </w:p>
        </w:tc>
      </w:tr>
      <w:tr>
        <w:trPr>
          <w:trHeight w:val="39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40 126 210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270 392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40 126 210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270 392 </w:t>
            </w:r>
          </w:p>
        </w:tc>
      </w:tr>
      <w:tr>
        <w:trPr>
          <w:trHeight w:val="30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государством долг, долг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поручительствам государства (I + II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3 379 584 180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22 773 478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доллара США на 31.12.2011 г.-148,40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Национальный Банк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