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3896" w14:textId="8313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2012 года № 242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2012 года № 226 «О дальнейшем совершенствовании системы государственного управления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Осуществить корректировку показателей республиканского бюджета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№ 1428 «О реализации Закона Республики Казахстан «О республиканском бюджете на 2012 - 2014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I. «Республиканские бюджетные инвестиционные проекты»: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«Государственные услуги общего характера»: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«Строительство комплекса зданий Посольства РК в Узбекистане 462 720» дополнить администратором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93"/>
        <w:gridCol w:w="10253"/>
        <w:gridCol w:w="211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1 955 792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1 955 792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межгосударственного шлюза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обмена информацией в рамках Таможенного союза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Казахстаном, Россией и Белоруссией (Национальный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 Интегрированной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взаимной торговли Таможенного союза)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1 955 792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«603 Министерство связи и информации Республики Казахстан» цифры «1 955 792»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«012 Создание информационной инфраструктуры государственных органов» цифры «1 955 792»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«Создание и развитие межгосударственного шлюза для обмена информацией в рамках Таможенного союза между Казахстаном, Россией и Белоруссией (Национальный сегмент Интегрированной информационной системы внешней взаимной торговли Таможенного союза)» цифры «1 955 792»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«Культура, спорт, туризм и информационное пространство»: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«205 Министерство туризма и спорта Республики Казахстан» цифры «8 526 006»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«005 Бюджетные инвестиции в области спорта» цифры «8 526 006»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«100 Строительство и реконструкция объектов спорта» цифры «8 335 388»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республиканской базы лыжного спорта в городе Щучинске Акмолинской области (I и II очередь)» цифры «1 035 685»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республиканской базы олимпийской подготовки в Алматинской области» цифры «3 190 853»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многофункционального спортивного комплекса «Центр Олимпийской подготовки» в городе Астане (без наружных инженерных сетей)» цифры «4 108 850»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0633"/>
        <w:gridCol w:w="243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спортивно-оздоровительного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расположенного по ул. Стадионной, № 3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190 618</w:t>
            </w:r>
          </w:p>
        </w:tc>
      </w:tr>
    </w:tbl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33"/>
        <w:gridCol w:w="9753"/>
        <w:gridCol w:w="243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100 734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100 734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13"/>
        <w:gridCol w:w="9793"/>
        <w:gridCol w:w="245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100 734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100 734</w:t>
            </w:r>
          </w:p>
        </w:tc>
      </w:tr>
    </w:tbl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«Туристическо-развлекательный комплекс на оз. Щучье Щучинско-Боровской курортной зоны (инфраструктура). Наружные сети водопровода, канализации, электропитания и станция очистки воды в г. Щучинск 1 902 883» дополнить администратором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773"/>
        <w:gridCol w:w="9093"/>
        <w:gridCol w:w="247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8 526 006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инвестиции в области спорта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8 526 006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спорта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8 335 388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республиканской базы лыжного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городе Щучинске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 и II очередь)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1 035 685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олимпийской подготовки в Алматинской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3 190 853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 комплекса «Центр Олимпийской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подготовки» в городе Астане (без наружных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сетей)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4 108 850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по спорту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спортивно-оздоровительного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 расположенного по ул. Стадионной,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в городе Астане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190 618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III. «Целевые трансферты на развитие»: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«Культура, спорт, туризм и информационное пространство»: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«205 Министерство туризма и спорта Республики Казахстан» цифры «2 773 987»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«009 Целевые трансферты на развитие областным бюджетам, бюджетам городов Астаны и Алматы на развитие объектов спорта и туризма» цифры «2 773 987»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«город Алматы» цифры «2 773 987»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9753"/>
        <w:gridCol w:w="247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15 837 000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на увеличение уставного капитала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«Театр оперы и балета»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15 837 000</w:t>
            </w:r>
          </w:p>
        </w:tc>
      </w:tr>
    </w:tbl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13"/>
        <w:gridCol w:w="9753"/>
        <w:gridCol w:w="247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15 837 000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на увеличение уставного капитала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«Театр оперы и балета»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15 837 000</w:t>
            </w:r>
          </w:p>
        </w:tc>
      </w:tr>
    </w:tbl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«город Астана 15 837 000» дополнить администратором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93"/>
        <w:gridCol w:w="9813"/>
        <w:gridCol w:w="247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2 773 987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2 773 987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2 773 987</w:t>
            </w:r>
          </w:p>
        </w:tc>
      </w:tr>
    </w:tbl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II. «Бюджетные инвестиции, планируемые посредством участия государства в уставном капитале юридических лиц»: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«Культура, спорт, туризм и информационное пространство»: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«9 414 148» заменить цифрами «1 404 648»;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«08 Культура, спорт, туризм и информационное пространство 9 414 148» дополнить администратором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13"/>
        <w:gridCol w:w="9753"/>
        <w:gridCol w:w="247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1 404 648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деятельность в области информации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1 404 648</w:t>
            </w:r>
          </w:p>
        </w:tc>
      </w:tr>
    </w:tbl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«603 Министерство связи и информации Республики Казахстан» цифры «9 414 148»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«033 Увеличение уставных капиталов юридических лиц, осуществляющих деятельность в области информации» цифры «9 414 148»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«Транспорт и коммуникации»: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«22 597 437» заменить цифрами «30 606 937»;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«12 Транспорт и коммуникации 22 597 437» дополнить администратором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13"/>
        <w:gridCol w:w="9773"/>
        <w:gridCol w:w="247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8 009 500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деятельность в области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коммуникаций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8 009 500</w:t>
            </w:r>
          </w:p>
        </w:tc>
      </w:tr>
    </w:tbl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2012 года.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2012 года № 242</w:t>
      </w:r>
    </w:p>
    <w:bookmarkEnd w:id="11"/>
    <w:bookmarkStart w:name="z4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корректировке показателей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 на 2012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13"/>
        <w:gridCol w:w="813"/>
        <w:gridCol w:w="8849"/>
        <w:gridCol w:w="2793"/>
      </w:tblGrid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ПРГ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-1 689 006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22 979 986</w:t>
            </w:r>
          </w:p>
        </w:tc>
      </w:tr>
      <w:tr>
        <w:trPr>
          <w:trHeight w:val="12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 физическим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 по принципу «одного окна»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14 697 608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системы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сетей операторов связи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377 306</w:t>
            </w:r>
          </w:p>
        </w:tc>
      </w:tr>
      <w:tr>
        <w:trPr>
          <w:trHeight w:val="6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Международно-правовая защита и координация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орбитально-частотного ресурса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134 568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системы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информационно-коммуникационных сетей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280 480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межведомственных информационных систем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5 477 835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1 955 792</w:t>
            </w:r>
          </w:p>
        </w:tc>
      </w:tr>
      <w:tr>
        <w:trPr>
          <w:trHeight w:val="12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центральных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 органов по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технологий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56 397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-24 668 992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развитию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конкурентного рынка в области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-987 338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обучению населения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«Электронного правительства»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-411 719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-199 350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межведомственных информационных систем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-5 568 434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-1 955 792</w:t>
            </w:r>
          </w:p>
        </w:tc>
      </w:tr>
      <w:tr>
        <w:trPr>
          <w:trHeight w:val="12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 физическим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 по принципу «одного окна»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-14 697 608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Международно-правовая защита и координация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орбитально-частотного ресурса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-134 568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системы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сетей операторов связи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-377 306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системы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информационно-коммуникационных сетей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-280 480</w:t>
            </w:r>
          </w:p>
        </w:tc>
      </w:tr>
      <w:tr>
        <w:trPr>
          <w:trHeight w:val="12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центральных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 органов по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технологий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-56 397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-2 396 354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и воспитание одаренных в 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-2 052 738</w:t>
            </w:r>
          </w:p>
        </w:tc>
      </w:tr>
      <w:tr>
        <w:trPr>
          <w:trHeight w:val="12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технического,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обучающимся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-343 616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-23 647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государственных организаций культуры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-23 647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23 647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государственных организаций культуры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23 647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 и физической культуры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2 396 354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и воспитание одаренных в 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2 052 738</w:t>
            </w:r>
          </w:p>
        </w:tc>
      </w:tr>
      <w:tr>
        <w:trPr>
          <w:trHeight w:val="12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технического,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 и оказаниe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обучающимся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343 616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131 445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-23 042 671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туризма, физической культуры и спорта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-669 774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инвестиции в области спорта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-8 526 006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развития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-217 414</w:t>
            </w:r>
          </w:p>
        </w:tc>
      </w:tr>
      <w:tr>
        <w:trPr>
          <w:trHeight w:val="9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 и туризма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-2 773 987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туристского имиджа Казахстана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-448 456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-9 387 410</w:t>
            </w:r>
          </w:p>
        </w:tc>
      </w:tr>
      <w:tr>
        <w:trPr>
          <w:trHeight w:val="9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вновь вводимых объектов спорта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-246 909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спорта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-288 085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-375 553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в области спорта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-96 104</w:t>
            </w:r>
          </w:p>
        </w:tc>
      </w:tr>
      <w:tr>
        <w:trPr>
          <w:trHeight w:val="15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 для одаренных в спорте детей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-8 431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-4 542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-30 619 372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-446 449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деятелей в сфере культуры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-61 322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-456 014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-190 630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в области культуры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-238 635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-2 116 560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-100 734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социально значимых и 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-1 474 672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театрально-концертных организаций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-5 810 831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-1 523 935</w:t>
            </w:r>
          </w:p>
        </w:tc>
      </w:tr>
      <w:tr>
        <w:trPr>
          <w:trHeight w:val="9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внутриполитической стабильности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согласия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-661 644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Воссоздание, сооружение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-766 120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и систематизация изучения 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 казахского народа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-43 604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к информации в публичных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библиотеках республиканского значения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-891 222</w:t>
            </w:r>
          </w:p>
        </w:tc>
      </w:tr>
      <w:tr>
        <w:trPr>
          <w:trHeight w:val="9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на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ТОО «Театр оперы и балета»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-15 837 000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448 456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туристского имиджа Казахстана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448 456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57 203 806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 и информации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601 586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деятелей в сфере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67 874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456 014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190 630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в области культуры и информации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611 765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2 116 560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социально значимых и 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1 474 672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театрально-концертных организаций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5 810 831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1 523 935</w:t>
            </w:r>
          </w:p>
        </w:tc>
      </w:tr>
      <w:tr>
        <w:trPr>
          <w:trHeight w:val="9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внутриполитической стабильности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согласия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661 644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Воссоздание, сооружение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766 120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и систематизация изучения 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 казахского народа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43 604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к информации в публичных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библиотеках республиканского значения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891 222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100 734</w:t>
            </w:r>
          </w:p>
        </w:tc>
      </w:tr>
      <w:tr>
        <w:trPr>
          <w:trHeight w:val="9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на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ТОО «Театр оперы и балета»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15 837 000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социально-важных видов литературы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1 093 286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архива печати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443 427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борьбы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10 362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24 482 540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-26 318 698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деятелей в сфере информации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-6 552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в области информации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-373 130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социально-важных видов литературы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-1 093 286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архива печати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-443 427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борьбы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-10 362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-24 391 941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 и физической культуры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22 459 924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физической культуры и спорта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540 063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развития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217 414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9 387 410</w:t>
            </w:r>
          </w:p>
        </w:tc>
      </w:tr>
      <w:tr>
        <w:trPr>
          <w:trHeight w:val="9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вновь вводимых объектов спорта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246 909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спорта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288 085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делам спорта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372 957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в области спорта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96 104</w:t>
            </w:r>
          </w:p>
        </w:tc>
      </w:tr>
      <w:tr>
        <w:trPr>
          <w:trHeight w:val="15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 для одаренных в 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инвестиции в области спорта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8 526 006</w:t>
            </w:r>
          </w:p>
        </w:tc>
      </w:tr>
      <w:tr>
        <w:trPr>
          <w:trHeight w:val="9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2 773 987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2 558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1 423 270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7 003 516</w:t>
            </w:r>
          </w:p>
        </w:tc>
      </w:tr>
      <w:tr>
        <w:trPr>
          <w:trHeight w:val="12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координации, контроля,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конкурентного рынка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транспорта, коммуникаций,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832 201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коммуникаций 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179 350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убытков операторов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по предоставлению универсальных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5 308 626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обучению населения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«Электронного правительства»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411 719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сопровождение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радиочастотного спектра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271 620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-5 580 246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сопровождение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радиочастотного спектра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-271 620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убытков операторов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по предоставлению универсальных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-5 308 626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134 291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134 291</w:t>
            </w:r>
          </w:p>
        </w:tc>
      </w:tr>
      <w:tr>
        <w:trPr>
          <w:trHeight w:val="31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несырьевого сектора казахстанской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ее интеграции в систему мирохозяйственных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связей, защита отечественного потребителя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некачественной продукции,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устойчивого развития населенных пунктов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 по координации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областях электроэнергетики, геологии,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комплекса, угольной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использования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129 711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технологий 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-8 009 500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1 404 648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осуществляющих 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1 404 648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-9 414 148</w:t>
            </w:r>
          </w:p>
        </w:tc>
      </w:tr>
      <w:tr>
        <w:trPr>
          <w:trHeight w:val="6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осуществляющих 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-9 414 148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8 009 500</w:t>
            </w:r>
          </w:p>
        </w:tc>
      </w:tr>
      <w:tr>
        <w:trPr>
          <w:trHeight w:val="6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8 009 500</w:t>
            </w:r>
          </w:p>
        </w:tc>
      </w:tr>
      <w:tr>
        <w:trPr>
          <w:trHeight w:val="9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осуществляющих 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8 009 500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