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7596" w14:textId="e8a7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2012 года № 237.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2008 г., № 24, ст. 227)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Правила прохождения разрешительных процедур на строительство и реконструкцию (перепланировку, переоборудование) помещений (отдельных частей) существующих 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и выдачи исходных материалов (данных) для проектирования объектов строительства,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прохождения разрешительных процедур на строительство новых и изменение существующих объектов,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2012 года № 237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№ 425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 и выдачи исходных материалов (данных)</w:t>
      </w:r>
      <w:r>
        <w:br/>
      </w:r>
      <w:r>
        <w:rPr>
          <w:rFonts w:ascii="Times New Roman"/>
          <w:b/>
          <w:i w:val="false"/>
          <w:color w:val="000000"/>
        </w:rPr>
        <w:t>
для проектирования объектов строительства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и выдачи исходных материалов (данных) для проектирования объектов строительства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Казахстан», определяют порядок и сроки выдачи правоустанавливающих документов и иных исходных материалов (данных), необходимых для разработки проектов строительства и реконструкции (перепланировке, переоборудовании) помещений (отдельных частей) существующих зданий (далее - проект) и мотивированного отказа в их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-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(объекты строительства, их комплексы) - здания, а также объемные, плосткостные и линейные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жилищно-гражданского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назначения, включая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и железные дороги и их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воздушного 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путепроводы, тоннели, продуктопроводы и линии электропередач с инженерными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телекоммуникационной и космической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энергетики, включая здания и сооружения для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промышленности, включая здания и сооружения для 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сельскохозяйственного, водохозяйственного, ирригационного и (или) гидротехнического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жилого, производственного и подсобно-хозяйственного назначения в заповедниках, заказниках, рыбопитомниках, лесных, охотничьих и других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военных городках и специальных военных технологических комплексах.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также относятся помещения (отдельные части) существующих зданий (сооружений), в которых намечается произвести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заинтересованное физическое или юридическое лицо (собственник, заказчик, застройщик), имеющее намерение осуществить строительство либо провести реконструкцию (перепланировку, переоборудование) помещений (отдельных частей) существующих зданий в своих целях (для проживания, оказания услуг, выпуска продукции, получения прибыли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разрешительные документы -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соответствующего местного исполнительного органа о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конструктивных решений - изменения, которые затрагивают несущие и (или) наружные ограждающие конструкции (в том числе 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Исходные материалы (данные) для разработки проектов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  местных исполнительных органов о предоставлении соответствующего права на землю, включая регламенты по использованию территории в пределах ее границ и назначению запланированного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местного исполнительного органа о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на подключение к источникам инженерного и коммунального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архитектурно-планировочное задание местного (города республиканского значения, столицы, районов, городов областного значения) органа архитектуры и градостроительства, включая условия инженерной подготовки территории,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задание на проектирование (разработку проектной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выдача указанных исходных материалов (данных)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составления, согласования и утверждения задания на проектирование, а также разработки проектов (предпроектной или проектно-сметной документации) и их состав определяются государственными строительными нормами и правилами.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Решения местных исполнительных органов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письменному заявлению заинтересованного физического или юридического лица (заявителя), имеющего намерение осуществить строительство либо произвести реконструкцию (перепланировку, переоборудование) помещений (отдельных частей) существующих зданий, структурным подразделением соответствующих местных исполнительных органов, осуществляющих функции в сфере архитектуры и градостроительства, принимается соответствующее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заявителю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реконструкции (перепланировке, переоборудовании)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письменном заявлении лица (заявителя), имеющего намерение осуществить строительство либо реконструкцию (перепланировку, переоборудование) помещений (отдельных частей) существующих зданий, соответственно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адрес и телефон заявителя, регистрационный номер налогоплательщика (РНН), либо индивидуальный идентификационный номер (ИИН)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его государственный регистрационный номер, фамилия, имя, отчество руководителя, почтовый адрес и телефон, регистрационный номер налогоплательщика (РНН), либо бизнес идентификационный номер (БИН)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и основные параметры намечаемого к строительству объекта (расчетная мощность, общая площадь, этажность, вместимость, пропускная способность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места предполагаемого (желаемого) размещения участка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 (местонахождение) существующего здания, помещения (отдельные части), которого подлежат реконструкции (перепланировке, переоборудованию).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реконструкции (перепланировке, переоборудовании) помещений (отдельных частей) существующих зданий к заявлению прилагаются копии документов, удостоверяющих право собственности заявителя на изменяемый объект,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объекта на намечаемое изменение и его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если заявитель указывает конкретное место и размеры (границы) запрашиваемого земельного участка, то структурные подразделения соответствующих местных исполнительных органов, осуществляющих функции в сфере архитектуры и градостроительства запрашивают у него эскизы, обосновывающие пожелание заявителя относительно местоположения участка в системе застройки и основных параметров намеченного (планируемого) объекта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земельного участка для строительства объекта осуществляется в соответствии с землеустроительными и градостроительными регламентами.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рассмотрения заявлений о предоставлении заявителю соответствующего права на землю, а также дачи мотивированного отказа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соответствующего местного исполнительного органа о предоставлении заявителю соответствующего права на землю, действует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невозможности положительного решения о предоставлении заявителю соответствующего права на землю, местные исполнительные органы обязаны в течение 10 календарных дней с момента обращения ответить заявителю (заказчику) мотивированным отказом, с указанием норм (положений, условий, ограничений, сервитутов) законодательства, в противоречие с которыми вступает его намерение осуществить данное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необходимых для принятия решения о предоставлении либо об отказе в предоставлении соответствующего права на землю, местные исполнительные органы в течение двух рабочих дней дают письменный мотивированный отказ заявителю в рассмотрении заявления.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Предпроектные процедуры и сроки рассмотрения заявлений на</w:t>
      </w:r>
      <w:r>
        <w:br/>
      </w:r>
      <w:r>
        <w:rPr>
          <w:rFonts w:ascii="Times New Roman"/>
          <w:b/>
          <w:i w:val="false"/>
          <w:color w:val="000000"/>
        </w:rPr>
        <w:t>
выдачу исходных материалов (данных)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Архитектурно-планировочное задание и технические условия на подключение к источникам инженерного и коммунального обеспечения выдаются структурным подразделением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Технические условия на подключение к источникам инженерного и коммунального обеспечения являются обязательным приложением к архитектурно-планировочному заданию, если есть необходимость в их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на получение архитектурно-планировочного задания и технических условий представляется заказчиком в структурное подразделение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Структурное подразделение соответствующих местных исполнительных органов, осуществляющих функции в сфере архитектуры и градостроительства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Поставщики услуг по инженерному и коммунальному обеспечению в течение пяти рабочих дней с момента получения запроса направляют в структурное подразделение соответствующих местных исполнительных органов, осуществляющих функции в сфере архитектуры и градостроительства, технические условия с указанием параметров и места присоединения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заявлений на выдачу архитектурно-планировочного задания и технических условий для проектирования объектов не должен превышать восемь рабочих дней с момента подачи заявления, за исключением объектов,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заявлений на выдачу архитектурно-планировочного задания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трассы), или мотивированного отказа в их выдаче не должны превышать трех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Архитектурно-планировочное задание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Выданное архитектурно-планировочное задание означает разрешение на разработку проекта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случаях, если реконструкция (перепланировка, переоборудование) помещений (отдельных частей) существующих зданий намечается в зоне (районе) повышенной сейсмической опасности и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случаях, когда для строительства объекта или реконструкции (перепланировки, переоборудовании) помещений (отдельных частей) существующих зданий не требуется отвода (прирезки) земельного участка,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Необходимость либо отсутствие необходимости в проведении экспертизы проекта строительства и реконструкции (перепланировки, переоборудования) помещений (отдельных частей) существующих зданий указывается в архитектурно-планировочном задании в соответствии с законодательством Республики Казахстан и государственными нормативами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решению, принимаемому заказчиком (собственником), экспертиза может не проводиться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жилых домов, выполненным лицами, обладающими лицензиями, в соответствии с архитектурно-планировочным заданием местных органов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иных особых геологических (гидрогеологических) и геотехнических условий, требующих специальных проектных решений и мероприятий при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временных строений, жилых и бытовых помещений для сезонных работ и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на приусадебных и дачных участках, не требующих изменения действующих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автостоянок открытого типа при количестве автомашин не более пятидесяти единиц, а также гаражей с боксами не более чем на две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защиты инженерных сетей от электрокоррозии;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капитального ремонта линейных инженерных сетей и сооружений на них, не требующих изменения их положения, отметок заложения, диаметра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малых архитектурных форм и ограждений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открытых спортивных площадок, тротуаров, мощений вокруг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ремонта и замены единиц технологического или инженерного оборудования, по которым исчерпан технологический ресурс и не требующих реконструкции или перепрофилирования предприятия (цеха);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реконструкции (перепланировки, переоборудования) помещений (отдельных частей) существующих зданий, выполненных лицами, имеющими лицензии, и не требующих отвода дополнительного земельного участка (прирезки территории), не связанных с изменением несущих и ограждающих конструкций, инженерных систем и оборудования, о чем имеется соответствующая запись автора проекта (главного инженера проекта, главного архитектора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 несложных строений, предназначенных для личного пользования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в архитектурно-планировочном задании установление требований по цветовому решению и использованию материалов отделки фасадов зданий (сооружений), а также их объемно-пространственному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реконструкции (перепланировке, переоборудованию) помещений (отдельных частей) существующих зданий,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Сроки оформления и выдачи архитектурно-планировочного задания и технических условий на подключение к источникам инженерного и коммунального обеспечения составляют 15 рабочих дней с момента подачи заявления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развязки.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2012 года № 237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№ 425  </w:t>
      </w:r>
    </w:p>
    <w:bookmarkEnd w:id="12"/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разрешительных процедур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реконструкцию 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
(отдельных частей) существующих зданий</w:t>
      </w:r>
    </w:p>
    <w:bookmarkEnd w:id="13"/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разрешительных процедур на строительство и реконструкцию (перепланировку, переоборудование) помещений (отдельных частей) существующих зданий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определяют единый порядок прохождения процедур на строительство и реконструкцию (перепланировку, переоборудование)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-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(объекты строительства, их комплексы) - здания, а также объемные, плосткостные и линейные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жилищно-гражданского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назначения, включая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и железные дороги и их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воздушного 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путепроводы, тоннели, продуктопроводы и линии электропередач с инженерными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телекоммуникационной и космической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энергетики, включая здания и сооружения для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промышленности, включая здания и сооружения для 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сельскохозяйственного, водохозяйственного, ирригационного и (или) гидротехнического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жилого, производственного и подсобно-хозяйственного назначения в заповедниках, заказниках, рыбопитомниках, лесных, охотничьих и других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военных городках и специальных военных технологических комплексах.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также относятся помещения (отдельные части) существующих зданий (сооружений), в которых намечается произвести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заинтересованное физическое или юридическое лицо (собственник, заказчик, застройщик), имеющее намерение осуществить строительство либо провести реконструкцию, перепланировку или переоборудование отдельных помещений или иных частей существующего здания (сооружения) в своих целях (для проживания, оказания услуг, выпуска продукции, получения прибыли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разрешительные документы -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соответствующего местного исполнительного органа о реконструкции (перепланировке, переоборудовании)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по конкретному объекту (комплексу) строительства или реконструкции (перепланировке, переоборудовании) помещений (отдельных частей) существующих зданий, связанных с изменением несущих и ограждающих конструкций, инженерных систем и оборудования, а также требующих отвода дополнительного земельного участка (территории, трассе);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конструктивных решений - изменения, которые затрагивают несущие и (или) наружные ограждающие конструкции (в том числе 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</w:t>
      </w:r>
    </w:p>
    <w:bookmarkEnd w:id="15"/>
    <w:bookmarkStart w:name="z1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
строительно-монтажных работ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Оформление и выдача разрешений,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Выдача (обоснованный отказ в выдаче) разрешений на производство строительно-монтажных работ производится органом, осуществляющим государственный архитектурно-строительный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разрешение на производство строительно-монтажных работ по реконструкции (перепланировке, переоборудованию) помещений (отдельных частей) существующих зданий связанных с изменением несущих и ограждающих конструкций, инженерных систем и оборудования, а также требующих отвода дополнительного земельного участка (территории, трасс) выдается структурными подразделениями местных исполнительных органов областей (города республиканского значения, столицы), осуществляющими государственный архитектурно-строительный контроль и надзор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на производство строительно-монтажных работ в целом по объекту (комплексу), за исключением случаев, если объект или комплекс объектов предусматривается проектировать и строить поэтапно и государственная экспертиза таких проектов осуществляется в режиме экспертного сопровождения (с оформлением соответствующих локальных положительных заключений по соответствующим этапам проектирования). В указанных случаях разрешение на производство строительно-монтажных работ выдается на выполнение отдельных этапов строительно-монтажных работ - 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планировкой территории, земляные работы по устройству котлованов, прокладке коммуникаций, работ по устройству фундаментов и другие, входящие в состав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представленные заявителем для получения разрешения на производство строительно-монтажных работ, рассматриваются не более 7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Органы, осуществляющие государственный архитектурно-строительный контроль и надзор в течение срока, установленного пунктом 8 настоящих Правил выдают разрешение на производство строительно-монтажных работ либо дают мотивированный ответ в письменном виде о причинах отказа в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Разрешение на производство строительно-монтажных работ действует в течение всего срока нормативной продолжительности строительства, утвержденной в составе проектной (проектно-сметной)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обязан получить новое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Новое разрешение для продолжения строительства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смене первоначального заказчика (застройщика) стройки или ведущей строительство подрядной (генподрядной) организации либо при изменении состава участников строительства, указанных в заявлении на получение разрешения, взамен ранее выданного выдается новое разрешение по заявлению заказчика (застройщика). Такое заявление в срок не позднее 20 календарных дней со дня произошедших изменений подается в орган, выдавший это разрешение. В противном случае ранее выданное разрешение утрачивает силу по истечении указанного срока подачи заявления на перерегистрацию.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Выполнение строительно-монтажных работ на объекте без разрешения, либо на основании разрешения, утратившего силу по обстоятельствам,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равно как и выполнение не указанных в разрешении видов работ, является незаконным строительством.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Разрешение на производство строительно-монтажных работ не требуется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реконструкции (перепланировке, переоборудовании) помещений (отдельных частей) существующих зданий не связанных с изменением несущих и ограждающих конструкций, инженерных систем и оборудования, а также не требующих отвода дополнительного земельного участка (территории, трассе), кроме районов повышенной сейсмической опасности либо с иными особыми геологическими (гидрогеологическими) или геотехническими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капитальном ремонте дорожного покрытия и мощений улиц, площадей, проездов, возведении и обустройстве малых архитектурных форм, открытых декоративных бассейнов, фонтанов, устройства городского оформления, элементов ландшафтной архитектуры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строительстве вспомогательных и подсобных строений временного назначения.</w:t>
      </w:r>
    </w:p>
    <w:bookmarkEnd w:id="17"/>
    <w:bookmarkStart w:name="z1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разрешительных процедур на реконструкцию</w:t>
      </w:r>
      <w:r>
        <w:br/>
      </w:r>
      <w:r>
        <w:rPr>
          <w:rFonts w:ascii="Times New Roman"/>
          <w:b/>
          <w:i w:val="false"/>
          <w:color w:val="000000"/>
        </w:rPr>
        <w:t>
(перепланировку, переоборудование) помещений (отдельных частей)</w:t>
      </w:r>
      <w:r>
        <w:br/>
      </w:r>
      <w:r>
        <w:rPr>
          <w:rFonts w:ascii="Times New Roman"/>
          <w:b/>
          <w:i w:val="false"/>
          <w:color w:val="000000"/>
        </w:rPr>
        <w:t>
существующих зданий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заинтересованные в реконструкции, (перепланировке, переоборудовании) помещений (отдельных частей) существующих зданий связанных с изменением несущих и ограждающих конструкций, инженерных систем и оборудования, а также требующих отвода дополнительного земельного участка (территории, трассе) и имеющие соответствующее решение структурного подразделения соответствующих местных исполнительных органов, осуществляющих функции в сфере архитектуры и градостроительства, обращаются с заявлением в местные исполнительные органы области (города республиканского значения, столицы) осуществляющим государственный архитектурно-строительный контроль и надзор, для получения разрешения на производство соответствующих строительно-монтажных работ.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изменяемое помещение (часть здания),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помещений или частей здания на их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(эскиз) предполагаемых изменений, выполненный в соответствии с архитектурно-планировочным заданием соответствующего местного органа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Реконструкция (перепланировка, переоборудование)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трассы), кроме районов повышенной сейсмической опасности либо с иными особыми геологическими (гидрогеологическими) или геотехническими условиями, осуществляются на основании соответствующего решения структурного подразделения соответствующих местных исполнительных органов, осуществляющих функции в сфере архитектуры и градостроительства, без получения разрешения на производство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собственников других помещений (частей дома), смежных с изменяемыми помещениями (частями дома), то к заявлению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получения заказчиком реконструкции (перепланировки, переоборудования) помещений (отдельных частей) существующих зданий указанного согласия других собственников (сособственников) устанавливается на стадии разработки проекта в порядке,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разрешения на производство строительно-монтажных работ по реконструкции (перепланировке, переоборудованию) помещений (отдельных частей) существующих зданий осуществляется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заявителя отсутствует соответствующее право собственности на изменяемый объект, либо нотариально засвидетельствованное письменное согласие собственника (сособственников) помещений (отдельных частей) существующих зданий на заявленные изменения, а также собственников иных помещений (отдельных частей), чьи интересы затрагивают указанные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планируемая реконструкция (перепланировка, переоборудование) предполагает использование помещений (отдельных частей) существующих зданий для вида деятельности, который запрещен или ограничен нормативными правовыми актами или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проекта изменений техническим условиям или требованиям государственных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выдается заявителю в письменном виде с указанием конкретных нормативных правовых актов и (или) нормативно-технических документов, которым не соответствуют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замечаний, на основании которых был получен мотивированный отказ в выдаче разрешения, повторное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разрешения на производство строительно-монтажных работ по реконструкции (перепланировке, переоборудованию) помещений (отдельных частей) существующих зданий или отказ в его выдаче осуществляется в течение 5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если орган, осуществляющий государственный архитектурно-строительный контроль и надзор в установленные настоящими Правилами сроки, не выдал заявителю разрешение на производство строительно-монтажных работ либо письменно не уведомил заявителя о причине отказа в выдаче разрешения на производство строительно-монтажных работ, то не позднее пяти рабочих дней с момента истечения срока, установленного настоящими Правилами для выдачи разрешения на производство строительно-монтажных работ, орган, осуществляющий государственный архитектурно-строительный контроль и надзор, выдает разрешение на производство строительно-монтажных работ.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