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b5bf" w14:textId="49b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2012 года № 236.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5, ст. 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1345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профилактике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5"/>
        <w:gridCol w:w="2883"/>
        <w:gridCol w:w="8132"/>
      </w:tblGrid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 Карим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Кажимканович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Калмуханбет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Даулбаев Асхат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Кайзуллаевич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Абыкаев Нуртай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 Рашид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Казыханов Ержан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Хозеевич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Берик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Бакытжан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Салидат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Зикеновна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 Гульшара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Наушаевна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Аскар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Бидахметович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Мынбай Дархан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Камзабекулы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Шариф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Кайырбекулы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религий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Ермегияев Талгат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 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Тынымбаевич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Народно-демократической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"Hуp Отан" (по согласованию)</w:t>
            </w:r>
          </w:p>
        </w:tc>
      </w:tr>
      <w:tr>
        <w:trPr>
          <w:trHeight w:val="30" w:hRule="atLeast"/>
        </w:trPr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Байсакова Зульфия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Мухамедбековна</w:t>
            </w:r>
          </w:p>
        </w:tc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"Союз кризисных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