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7691" w14:textId="6b97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"Лучший преподаватель вуза" и направлений расходования присвоенного государственного гранта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2012 года № 235. Утратило силу постановлением Правительства Республики Казахстан от 25 мая 2015 года № 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25.05.2015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«Лучший преподаватель вуза» и направления расходования присвоенного государственного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2005 года № 872 «Об утверждении Правил присуждения государственного гранта «Лучший преподаватель вуза» (САПП Республики Казахстан, 2005 г., № 33, ст. 455).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№ 235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«Лучший преподаватель вуза» и направлений</w:t>
      </w:r>
      <w:r>
        <w:br/>
      </w:r>
      <w:r>
        <w:rPr>
          <w:rFonts w:ascii="Times New Roman"/>
          <w:b/>
          <w:i w:val="false"/>
          <w:color w:val="000000"/>
        </w:rPr>
        <w:t>
расходования присвоенного государственного гранта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звания «Лучший преподаватель вуза» и направления расходования присвоенного государственного гранта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присвоения звания «Лучший преподаватель вуза» (далее – звание) и направления расходования присвоенного государственного гранта преподавателям высших учебных заведений (далее – вузы) независимо от форм собственности и ведомственной подчиненности, имеющим высокие достижения в педагогической и научной деятельности в целях их поощрения и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грант – денежное вознаграждение, безвозмездно предоставляемое преподавателю вуза, победившему в конкурсе на присвоение звания «Лучший преподаватель вуза» (далее – Конкурс) при соблюдении норм, установленных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республиканская конкурсная комиссия – комиссия, создаваемая уполномоченным органом в области образования для присвоения звания «Лучший преподаватель вуза» (далее –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участник Конкурса – штатный преподаватель вуза, предоставивший в соответствии с настоящими Правилами документы на участие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Обладателю звания выплачивается за счет средств республиканского бюджета государственный грант в размере 2000-кратного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Звание не может присваиваться одному и тому же лицу более одного раза в течение пяти последующих лет.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присвоения звания «Лучший преподаватель вуза»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Конкурсе на присвоение звания «Лучший преподаватель вуза» могут участвовать граждане Республики Казахстан, соответствующие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являющиеся штатными преподавателями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научно-педагогический стаж не менее пяти лет на момент представления документов на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Конкурс проводится ежегодно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 этап – внутривузовский, проводимый в октябре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внутривузовского конкурса определяется вузом самостоятельно, при этом за основу берутся качественные и количественные показатели за последние пять лет, утвержденные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внутривузовского конкурса решением ученого совета из расчета на 50 штатных преподавателей не более 1 претендента, определяются лучшие преподаватели вуза, рекомендуемые к участию во II этапе Конкурса. В вузах, где штатное количество преподавателей не достигает 50 человек, определяется 1 претендент.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II этап – республиканский, проводимый в декабре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этап Конкурса проводится Комиссией, председателем которой является руководитель уполномоченного органа в области образования (далее – Председатель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формируется из числа сотрудников уполномоченного органа в области образования, других заинтересованных государственных органов, ведущих ученых и специалистов, а также представителей политических партий,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составлять нечетное число (не более 19 человек). Заседания Комиссии считаются правомочными при наличии не менее двух третей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Персональный состав Комиссии утверждается решением уполномоченного органа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Конкурс считается объявленным со дня опубликования информации о нем в средствах массовой информации, распространяемых на всей территории Республики Казахстан, а также его размещения на интернет-ресурсе уполномоченного органа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участия в Конкурсе претенденты в ноябре текущего года представляют в уполномоченный орган в области образования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заявку, сведения в соответствии с качественными и количественными показателями, годовой план-график работ по формам, утвержденным уполномоченным органом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рекомендацию ученого совета вуза;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личный листок по учету кадров, заверенный по месту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уведомление о действующем 20-значном текущем счете в карточной базе.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Документы, представленные на Конкурс проходят экспертизу, осуществляемую экспертной группой из числа ведущих ученых, профессорско-преподавательского состава вузов (далее – экспертная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экспертной группы и сроки проведения экспертизы документов, представленных на Конкурс, утверждаются решением уполномоченного органа в области образования. При этом персональный состав экспертной группы не должен совпадать с составом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группа дает заключение по каждому документу в соответствии с качественными и количественными показателями, утвержденными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представления участником Конкурса недостоверных или неполных сведений, экспертная группа представляет в Комиссию предложение об исключении его из списка участников с письменным обоснованием.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Заключения экспертной группы оформляются протоколом и передаются на рассмотрение в Комиссию, при этом любой член экспертной группы имеет право на особое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Комиссии о присвоении звания «Лучший преподаватель вуза» принимается простым большинством голосов от участвовавших членов. При равенстве голосов членов Комиссии,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Итоги Конкурса публикуются в средствах массовой информации, распространяемых на всей территории Республики Казахстан, в течение десяти календарных дней после подведения итогов Конкурса, а также размещаются на интернет-ресурсе уполномоченного органа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может быть обжаловано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Направления расходования присвоенного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гранта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Присвоенный государственный грант обладателем звания расходуется по следующим направлениям: проведение научных исследований, повышение квалификации, включая стажировку в ведущих зарубежных вузах, научных центрах и лабораториях.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Присвоенный государственный грант единовременно перечисляется на текущий счет обладателя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Обладатель звания в январе года, следующего за отчетным, представляет в уполномоченный орган в области образования отчет о расходовании присвоенного государственного гранта, в соответствии с годовым планом-графиком работ. К отчету прилагаются подтверждающие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Обладатель звания возвращает присвоенный государственный грант в полном объеме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невыполнения мероприятий, предусмотренных в годовом плане-графике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выезда на постоянное место жительства за пределы Республики Казахстан в течение года после присвоения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Присвоенный государственный грант не возвращается в случае, если невыполнение обладателем звания мероприятий, предусмотренных в годовом плане-графике работ, обусловлено: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смертью обладателя звания;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утратой обладателем звания трудоспособности.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