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b109" w14:textId="5a6b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Матишеве А.Б., Парсегове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Матишева Алиакпара Болатовича заместителем Председателя Агентства Республики Казахстан по защите конкуренции (Антимонопольное агентство), освободив от этой должности Парсегова Бориса Анатольевича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