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fa4d" w14:textId="00af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 "Казахстанский институт метрологии (КазИнМетр)" 
Комитета технического регулирования и метрологии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2012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индустрии и новых технологий Республики Казахстан путем присоединения к нему дочернего государственного предприятия на праве хозяйственного ведения "Казахстанская поверочная служба" Республиканского государственного предприятия на праве хозяйственного ведения "Казахстанский институт метрологии (КазИнМетр)" Комитета технического регулирования и метрологии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