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bb33" w14:textId="736b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религиоведческой экспертизы и 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2012 года № 209.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октября 2011 года «О религиозной деятельности и религиозных объединениях»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2007 года № 70 «Об утверждении Правил проведения религиоведческой экспертизы» (САПП Республики Казахстан, 2007 г., № 2, ст.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 августа 2011 года № 888 «Вопросы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 № 209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религиоведческой экспертизы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религиоведческой экспертизы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религиозной деятельности и религиозных объединениях» и определяют порядок проведения религиоведческой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Религиоведческая экспертиза (далее - экспертиза) проводится в целях установления соответствия учредительных документов,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экспертизы обеспечивается уполномоченным органом, который осуществляет государственное регулирование в сфере религиозной деятельности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экспертизы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принадлежности содержания объекта к конкретному вероучению, оценка содержания объекта на основе представленных религиозным объединением учредительных документов, сведений об основах вероучения и религиозных обрядов;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соответствия заявленных при государственной регистрации (перерегистрации) форм и методов деятельности религиозного объединения ее фактической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соответствия содержания объекта экспертизы нормам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могут быть рассмотрены иные вопросы, возникающие при осуществлении государственной регистрации (перерегистрации) и контроля за деятельностью религиозных объединений и требующие экспертной оценки.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Объект экспертизы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экспертизы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религиозного содержания (документы, определяющие структуру, основы вероучения религиозных объединений, религиозную практику, а также документы, характеризующие формы и методы религиозной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духовные (религиозные)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материалы и литература религиозного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предметы религиозного назначения.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Субъект экспертизы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Субъектами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эксперты, привлекаемые из числа представителей других государственных органов, общественных объединений, религиоведов, юристов, а также других специалистов, отбор которых осуществляется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религиозных объединений, привлеченные Уполномоченным органом в качестве консультантов;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из других государств, иностранных и международных организаций, привлеченные Уполномоченным органом в качестве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сотрудники подразделений Уполномоченного органа, имеющие специальные знания в сфере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для проведения экспертизы может создавать совещательно-аналитические органы (экспертный совет, экспертные группы).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Основания для проведения экспертизы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проведения экспертизы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физических и (или) юридических лиц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поступление религиозной литературы, иных информационных материалов религиозного содержания в библиотечные фонды Республики Казахстан, а также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физических лиц для регистрации (перерегистрации) в качестве миссионеров и регистрацией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ввоз на территорию Республики Казахстан информационных материалов религиозного содержания, за исключением материалов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приказ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пяти рабочих дней с момента поступления материалов для проведения экспертизы проверяет: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относится ли представленный на экспертизу материал к религиозному объединению (организации), чья деятельность по решению суда запрещена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принадлежит ли представленный на экспертизу материал автору, чьи труды по решению суда запрещены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запрещен ли представленный на экспертизу материал (в т.ч. анонимный) по решению суда для распространения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принадлежит ли представленный на экспертизу материал религиозному объединению (организации), чья деятельность запрещена международными или межгосударственными актами, признанными и ратифицированными Республикой Казахстан, а также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имеются ли сведения, по которым автором представленного на экспертизу материала является лицо, осужденное в соответствии с международно-правовыми актами за преступления против мира и безопасности человечества, в т.ч. за экстремистскую и террористическую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имеются ли сведения о запрете на распространение представленного материала международными или межгосударственными актами, признанными и ратифицированными Республикой Казахстан, а также обязательными для исполнения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является ли представленный материал некомплектным (дефектным, частично или полностью поврежденным);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аутентичного перевода представленного материала на государственном либо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вышеуказанных обстоятельств является основанием отказа в проведении экспертизы, о чем письменно уведомляется сторона, обратившаяся за запросом.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 условия проведения экспертизы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принимает решение о проведении экспертизы, а также определяет эксперта (экспертов) для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Проведение экспертизы может быть поручено Уполномоченным органом одному или нескольким экспертам (экспертной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объекту экспертизы может проводиться комплексная экспертиза экспертами различных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направляет эксперту (экспертам) объект, подлежащий экспертизе, и перечень вопросов, поставленных перед экспертом (экспертами).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Экспертиза проводится в срок, не превышающий тридцати календарных дней со дня поступления в Уполномоченный орган объекта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экспертизы. В случае принятия решения о продлении срока экспертизы Уполномоченный орган в течение трех рабочих дней с момента принятия такого решения письменно оповещает сторону, обратившуюся с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оказывает содействие эксперту (экспертам) в получении дополнительных материалов и информации путем направления запросов в заинтересованные религиозные объединения, государственные органы Республики Казахстан, организации и общественные объединения. Соответствующие запросы в международные организации направляются через Министерство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целях формирования постоянного информационного фонда оставляет один экземпляр объекта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ходе проведения экспертизы эксперт (эксперты):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готовит мотивированное, научно обоснованное, объективное и полное экспертное заключение по поставленным Уполномоченным органом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разглашает, а также воздерживается от публичной оценки сведений об объекте экспертизы, материалах и информации, представленных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строго следует нормам законодательства Республики Казахстан и правилам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проведения экспертизы, а также при возникновении обстоятельств, препятствующих ее проведению, эксперт (эксперты) уведомляет об этом Уполномоченный орган в течение трех рабочих дней в письменном виде с момента обнаружения данных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экспертном заключении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или лицо, проводившее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данные, указывающие компетентность эксперта (специальность, научная степень);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религиозное направление объекта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объекта экспертизы (автор литературы, издательство, год издания);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объектов экспертизы (с учетом экземпляров), объем (число страниц), язык;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обоснованные и полные ответы на поставленные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могут быть указаны дополнительные сведения по объекту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вывод эксперта, в котором указывается, рекомендован или не рекомендован объект экспертизы к использованию и распространению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объектом религиоведческой экспертизы являются учредительные документы религиозных объединений, представленные при их регистрации (перерегистрации), то в экспертном заключении эксперт указывает на соответствие или несоответствие данных учредительных документов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Экспертное заключение подготавливается на фирменном бланке организации, проводившей экспертизу. В случае проведения экспертизы физическим лицом в заключении должна быть подпись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проведении экспертизы на представленные религиозным объединением документы, срок государственной регистрации (перерегистрации) религиозных объединений прерывается.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экспертизы на представленные миссионерами материалы срок регистрации миссионеров приостанавливается.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Особенности назначения экспертизы в связи с производством по уголовным, гражданским делам и делам об административных правонарушениях регулируются 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Экспертные заключения имеют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экспертизы подлежат опубликованию на официальном сайте Уполномоченного органа.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экспертного заключения Министерство юстиции Республики Казахстан принимает соответствующее решение относительно государственной регистрации (перерегистрации) религиозного объединения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Местный исполнительный орган области, города республиканского значения, столицы на основании экспертного заключения принимает соответствующее решение относительно регистрации (перерегистрации) в качестве миссионеров граждан Республики Казахстан, иностранных граждан и лиц без гражданства, осуществляющих миссионерскую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проведения экспертизы осуществляется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