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ec36c" w14:textId="6eec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объектам по производству пищевой продукции"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 февраля 2012 года № 200. Утратило силу постановлением Правительства Республики Казахстан от 8 сентября 2015 года № 754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08.09.2015 </w:t>
      </w:r>
      <w:r>
        <w:rPr>
          <w:rFonts w:ascii="Times New Roman"/>
          <w:b w:val="false"/>
          <w:i w:val="false"/>
          <w:color w:val="ff0000"/>
          <w:sz w:val="28"/>
        </w:rPr>
        <w:t>№ 754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ПРЕСС-РЕЛИЗ</w:t>
      </w:r>
    </w:p>
    <w:bookmarkStart w:name="z93"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6 Кодекса Республики Казахстан от 18 сентября 2009 года "О здоровье народа и системе здравоохранения"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объектам по производству пищевой продукции".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3"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 февраля 2012 года № 200</w:t>
      </w:r>
    </w:p>
    <w:bookmarkEnd w:id="1"/>
    <w:bookmarkStart w:name="z4" w:id="2"/>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
"Санитарно-эпидемиологические требования к объектам</w:t>
      </w:r>
      <w:r>
        <w:br/>
      </w:r>
      <w:r>
        <w:rPr>
          <w:rFonts w:ascii="Times New Roman"/>
          <w:b/>
          <w:i w:val="false"/>
          <w:color w:val="000000"/>
        </w:rPr>
        <w:t>
по производству пищевой продукции"</w:t>
      </w:r>
    </w:p>
    <w:bookmarkEnd w:id="2"/>
    <w:bookmarkStart w:name="z5" w:id="3"/>
    <w:p>
      <w:pPr>
        <w:spacing w:after="0"/>
        <w:ind w:left="0"/>
        <w:jc w:val="left"/>
      </w:pPr>
      <w:r>
        <w:rPr>
          <w:rFonts w:ascii="Times New Roman"/>
          <w:b/>
          <w:i w:val="false"/>
          <w:color w:val="000000"/>
        </w:rPr>
        <w:t xml:space="preserve"> 
1. Общие положения</w:t>
      </w:r>
    </w:p>
    <w:bookmarkEnd w:id="3"/>
    <w:bookmarkStart w:name="z6" w:id="4"/>
    <w:p>
      <w:pPr>
        <w:spacing w:after="0"/>
        <w:ind w:left="0"/>
        <w:jc w:val="both"/>
      </w:pPr>
      <w:r>
        <w:rPr>
          <w:rFonts w:ascii="Times New Roman"/>
          <w:b w:val="false"/>
          <w:i w:val="false"/>
          <w:color w:val="000000"/>
          <w:sz w:val="28"/>
        </w:rPr>
        <w:t>
      1. Настоящие Санитарные правила "Санитарно-эпидемиологические требования к объектам по производству пищевой продукции" (далее – Санитарные правила) устанавливают санитарно-эпидемиологические требования к объектам по производству пищевой продукции (далее – объекты), за исключением пищевой продукции, в отношении которой законодательством Республики Казахстан установлены иные требования к производству и переработке.</w:t>
      </w:r>
      <w:r>
        <w:br/>
      </w:r>
      <w:r>
        <w:rPr>
          <w:rFonts w:ascii="Times New Roman"/>
          <w:b w:val="false"/>
          <w:i w:val="false"/>
          <w:color w:val="000000"/>
          <w:sz w:val="28"/>
        </w:rPr>
        <w:t>
</w:t>
      </w:r>
      <w:r>
        <w:rPr>
          <w:rFonts w:ascii="Times New Roman"/>
          <w:b w:val="false"/>
          <w:i w:val="false"/>
          <w:color w:val="000000"/>
          <w:sz w:val="28"/>
        </w:rPr>
        <w:t>
      2. Настоящие Санитарные правила содержат санитарно-эпидемиологические требования к объектам при:</w:t>
      </w:r>
      <w:r>
        <w:br/>
      </w:r>
      <w:r>
        <w:rPr>
          <w:rFonts w:ascii="Times New Roman"/>
          <w:b w:val="false"/>
          <w:i w:val="false"/>
          <w:color w:val="000000"/>
          <w:sz w:val="28"/>
        </w:rPr>
        <w:t>
</w:t>
      </w:r>
      <w:r>
        <w:rPr>
          <w:rFonts w:ascii="Times New Roman"/>
          <w:b w:val="false"/>
          <w:i w:val="false"/>
          <w:color w:val="000000"/>
          <w:sz w:val="28"/>
        </w:rPr>
        <w:t>
      1) проектировании, строительстве, реконструкции, переоборудовании и вводе в эксплуатацию;</w:t>
      </w:r>
      <w:r>
        <w:br/>
      </w:r>
      <w:r>
        <w:rPr>
          <w:rFonts w:ascii="Times New Roman"/>
          <w:b w:val="false"/>
          <w:i w:val="false"/>
          <w:color w:val="000000"/>
          <w:sz w:val="28"/>
        </w:rPr>
        <w:t>
      2) содержании и эксплуатации помещений и оборудования;</w:t>
      </w:r>
      <w:r>
        <w:br/>
      </w:r>
      <w:r>
        <w:rPr>
          <w:rFonts w:ascii="Times New Roman"/>
          <w:b w:val="false"/>
          <w:i w:val="false"/>
          <w:color w:val="000000"/>
          <w:sz w:val="28"/>
        </w:rPr>
        <w:t>
</w:t>
      </w:r>
      <w:r>
        <w:rPr>
          <w:rFonts w:ascii="Times New Roman"/>
          <w:b w:val="false"/>
          <w:i w:val="false"/>
          <w:color w:val="000000"/>
          <w:sz w:val="28"/>
        </w:rPr>
        <w:t>
      3) производстве, расфасовке, хранении, транспортировке, обогащении пищевой продукции;</w:t>
      </w:r>
      <w:r>
        <w:br/>
      </w:r>
      <w:r>
        <w:rPr>
          <w:rFonts w:ascii="Times New Roman"/>
          <w:b w:val="false"/>
          <w:i w:val="false"/>
          <w:color w:val="000000"/>
          <w:sz w:val="28"/>
        </w:rPr>
        <w:t>
</w:t>
      </w:r>
      <w:r>
        <w:rPr>
          <w:rFonts w:ascii="Times New Roman"/>
          <w:b w:val="false"/>
          <w:i w:val="false"/>
          <w:color w:val="000000"/>
          <w:sz w:val="28"/>
        </w:rPr>
        <w:t>
      4) организации производственного контроля;</w:t>
      </w:r>
      <w:r>
        <w:br/>
      </w:r>
      <w:r>
        <w:rPr>
          <w:rFonts w:ascii="Times New Roman"/>
          <w:b w:val="false"/>
          <w:i w:val="false"/>
          <w:color w:val="000000"/>
          <w:sz w:val="28"/>
        </w:rPr>
        <w:t>
</w:t>
      </w:r>
      <w:r>
        <w:rPr>
          <w:rFonts w:ascii="Times New Roman"/>
          <w:b w:val="false"/>
          <w:i w:val="false"/>
          <w:color w:val="000000"/>
          <w:sz w:val="28"/>
        </w:rPr>
        <w:t>
      5) бытовом обслуживании, а также к медицинским осмотрам и гигиеническому обучению персонала.</w:t>
      </w:r>
      <w:r>
        <w:br/>
      </w:r>
      <w:r>
        <w:rPr>
          <w:rFonts w:ascii="Times New Roman"/>
          <w:b w:val="false"/>
          <w:i w:val="false"/>
          <w:color w:val="000000"/>
          <w:sz w:val="28"/>
        </w:rPr>
        <w:t>
</w:t>
      </w:r>
      <w:r>
        <w:rPr>
          <w:rFonts w:ascii="Times New Roman"/>
          <w:b w:val="false"/>
          <w:i w:val="false"/>
          <w:color w:val="000000"/>
          <w:sz w:val="28"/>
        </w:rPr>
        <w:t>
      3. В настоящих Санитарных правилах использованы следующие термины и определения:</w:t>
      </w:r>
      <w:r>
        <w:br/>
      </w:r>
      <w:r>
        <w:rPr>
          <w:rFonts w:ascii="Times New Roman"/>
          <w:b w:val="false"/>
          <w:i w:val="false"/>
          <w:color w:val="000000"/>
          <w:sz w:val="28"/>
        </w:rPr>
        <w:t>
</w:t>
      </w:r>
      <w:r>
        <w:rPr>
          <w:rFonts w:ascii="Times New Roman"/>
          <w:b w:val="false"/>
          <w:i w:val="false"/>
          <w:color w:val="000000"/>
          <w:sz w:val="28"/>
        </w:rPr>
        <w:t>
      1) продовольственное (пищевое) сырье – сырье животного, растительного, микробиологического, минерального, искусственного или биотехнологического происхождения и питьевая вода, предназначенное для дальнейшей переработки при производстве пищевых продуктов;</w:t>
      </w:r>
      <w:r>
        <w:br/>
      </w:r>
      <w:r>
        <w:rPr>
          <w:rFonts w:ascii="Times New Roman"/>
          <w:b w:val="false"/>
          <w:i w:val="false"/>
          <w:color w:val="000000"/>
          <w:sz w:val="28"/>
        </w:rPr>
        <w:t>
</w:t>
      </w:r>
      <w:r>
        <w:rPr>
          <w:rFonts w:ascii="Times New Roman"/>
          <w:b w:val="false"/>
          <w:i w:val="false"/>
          <w:color w:val="000000"/>
          <w:sz w:val="28"/>
        </w:rPr>
        <w:t>
      2) детская молочная кухня – объект для приготовления молочных продуктов и продуктов лечебного питания для детей грудного и раннего возраста;</w:t>
      </w:r>
      <w:r>
        <w:br/>
      </w:r>
      <w:r>
        <w:rPr>
          <w:rFonts w:ascii="Times New Roman"/>
          <w:b w:val="false"/>
          <w:i w:val="false"/>
          <w:color w:val="000000"/>
          <w:sz w:val="28"/>
        </w:rPr>
        <w:t>
</w:t>
      </w:r>
      <w:r>
        <w:rPr>
          <w:rFonts w:ascii="Times New Roman"/>
          <w:b w:val="false"/>
          <w:i w:val="false"/>
          <w:color w:val="000000"/>
          <w:sz w:val="28"/>
        </w:rPr>
        <w:t>
      3) детская питательная смесь – молочная смесь, максимально приближенная к составу грудного молока в качественном и количественном отношении, обеспечивающая нормальное физическое развитие ребенка при искусственном и смешанном вскармливании;</w:t>
      </w:r>
      <w:r>
        <w:br/>
      </w:r>
      <w:r>
        <w:rPr>
          <w:rFonts w:ascii="Times New Roman"/>
          <w:b w:val="false"/>
          <w:i w:val="false"/>
          <w:color w:val="000000"/>
          <w:sz w:val="28"/>
        </w:rPr>
        <w:t>
</w:t>
      </w:r>
      <w:r>
        <w:rPr>
          <w:rFonts w:ascii="Times New Roman"/>
          <w:b w:val="false"/>
          <w:i w:val="false"/>
          <w:color w:val="000000"/>
          <w:sz w:val="28"/>
        </w:rPr>
        <w:t>
      4) обоечная машина – зерноочистительная машина с рабочим органом в виде бичей, для сухой очистки поверхности зерна от пыли, частичного отделения плодовых оболочек, бородки и зародыша и для предварительного шелушения зерна;</w:t>
      </w:r>
      <w:r>
        <w:br/>
      </w:r>
      <w:r>
        <w:rPr>
          <w:rFonts w:ascii="Times New Roman"/>
          <w:b w:val="false"/>
          <w:i w:val="false"/>
          <w:color w:val="000000"/>
          <w:sz w:val="28"/>
        </w:rPr>
        <w:t>
</w:t>
      </w:r>
      <w:r>
        <w:rPr>
          <w:rFonts w:ascii="Times New Roman"/>
          <w:b w:val="false"/>
          <w:i w:val="false"/>
          <w:color w:val="000000"/>
          <w:sz w:val="28"/>
        </w:rPr>
        <w:t>
      5) бастуны – вспомогательная часть оборудования, на которую навешиваются и высушиваются длинные макаронные изделия;</w:t>
      </w:r>
      <w:r>
        <w:br/>
      </w:r>
      <w:r>
        <w:rPr>
          <w:rFonts w:ascii="Times New Roman"/>
          <w:b w:val="false"/>
          <w:i w:val="false"/>
          <w:color w:val="000000"/>
          <w:sz w:val="28"/>
        </w:rPr>
        <w:t>
</w:t>
      </w:r>
      <w:r>
        <w:rPr>
          <w:rFonts w:ascii="Times New Roman"/>
          <w:b w:val="false"/>
          <w:i w:val="false"/>
          <w:color w:val="000000"/>
          <w:sz w:val="28"/>
        </w:rPr>
        <w:t>
      6) бункер, силос – емкости для временного хранения зерна, разгружающиеся через нижнюю часть, оборудованные затворами и питателями;</w:t>
      </w:r>
      <w:r>
        <w:br/>
      </w:r>
      <w:r>
        <w:rPr>
          <w:rFonts w:ascii="Times New Roman"/>
          <w:b w:val="false"/>
          <w:i w:val="false"/>
          <w:color w:val="000000"/>
          <w:sz w:val="28"/>
        </w:rPr>
        <w:t>
</w:t>
      </w:r>
      <w:r>
        <w:rPr>
          <w:rFonts w:ascii="Times New Roman"/>
          <w:b w:val="false"/>
          <w:i w:val="false"/>
          <w:color w:val="000000"/>
          <w:sz w:val="28"/>
        </w:rPr>
        <w:t>
      7) бураты – технологическое оборудование для просеивания муки и улавливания металломагнитной примеси;</w:t>
      </w:r>
      <w:r>
        <w:br/>
      </w:r>
      <w:r>
        <w:rPr>
          <w:rFonts w:ascii="Times New Roman"/>
          <w:b w:val="false"/>
          <w:i w:val="false"/>
          <w:color w:val="000000"/>
          <w:sz w:val="28"/>
        </w:rPr>
        <w:t>
</w:t>
      </w:r>
      <w:r>
        <w:rPr>
          <w:rFonts w:ascii="Times New Roman"/>
          <w:b w:val="false"/>
          <w:i w:val="false"/>
          <w:color w:val="000000"/>
          <w:sz w:val="28"/>
        </w:rPr>
        <w:t>
      8) пистолет-распылитель (форсунки) – устройство для проведения обработки вымени коров перед доением;</w:t>
      </w:r>
      <w:r>
        <w:br/>
      </w:r>
      <w:r>
        <w:rPr>
          <w:rFonts w:ascii="Times New Roman"/>
          <w:b w:val="false"/>
          <w:i w:val="false"/>
          <w:color w:val="000000"/>
          <w:sz w:val="28"/>
        </w:rPr>
        <w:t>
</w:t>
      </w:r>
      <w:r>
        <w:rPr>
          <w:rFonts w:ascii="Times New Roman"/>
          <w:b w:val="false"/>
          <w:i w:val="false"/>
          <w:color w:val="000000"/>
          <w:sz w:val="28"/>
        </w:rPr>
        <w:t>
      9) ветеринарные документы – ветеринарно-санитарное заключение, ветеринарный сертификат, выдаваемые главным государственным ветеринарно-санитарным инспектором города республиканского значения, столицы и его заместителем, государственным ветеринарно-санитарным инспектором района (города областного значения) на объекты государственного ветеринарно-санитарного контроля и надзора; ветеринарная справка, выдаваемая ветеринарным врачом подразделения местного исполнительного органа города районного значения, поселка, аула (села), аульного (сельского) округа, осуществляющего деятельность в области ветеринарии, на животное, об эпизоотической ситуации на территории соответствующей административно-территориальной единицы в порядке, </w:t>
      </w:r>
      <w:r>
        <w:rPr>
          <w:rFonts w:ascii="Times New Roman"/>
          <w:b w:val="false"/>
          <w:i w:val="false"/>
          <w:color w:val="000000"/>
          <w:sz w:val="28"/>
        </w:rPr>
        <w:t>утвержденном</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10) гомогенизация – технологический процесс для придания однородности составу молока путем дробления жировых шариков;</w:t>
      </w:r>
      <w:r>
        <w:br/>
      </w:r>
      <w:r>
        <w:rPr>
          <w:rFonts w:ascii="Times New Roman"/>
          <w:b w:val="false"/>
          <w:i w:val="false"/>
          <w:color w:val="000000"/>
          <w:sz w:val="28"/>
        </w:rPr>
        <w:t>
</w:t>
      </w:r>
      <w:r>
        <w:rPr>
          <w:rFonts w:ascii="Times New Roman"/>
          <w:b w:val="false"/>
          <w:i w:val="false"/>
          <w:color w:val="000000"/>
          <w:sz w:val="28"/>
        </w:rPr>
        <w:t>
      11) дата изготовления – дата окончания процесса (стадии) производства (изготовления) пищевой продукции;</w:t>
      </w:r>
      <w:r>
        <w:br/>
      </w:r>
      <w:r>
        <w:rPr>
          <w:rFonts w:ascii="Times New Roman"/>
          <w:b w:val="false"/>
          <w:i w:val="false"/>
          <w:color w:val="000000"/>
          <w:sz w:val="28"/>
        </w:rPr>
        <w:t>
</w:t>
      </w:r>
      <w:r>
        <w:rPr>
          <w:rFonts w:ascii="Times New Roman"/>
          <w:b w:val="false"/>
          <w:i w:val="false"/>
          <w:color w:val="000000"/>
          <w:sz w:val="28"/>
        </w:rPr>
        <w:t>
      12) заготавливаемое молоко – коровье молоко, полученное от здоровых животных и отвечающее требованиям стандарта и ветеринарно-санитарных правил;</w:t>
      </w:r>
      <w:r>
        <w:br/>
      </w:r>
      <w:r>
        <w:rPr>
          <w:rFonts w:ascii="Times New Roman"/>
          <w:b w:val="false"/>
          <w:i w:val="false"/>
          <w:color w:val="000000"/>
          <w:sz w:val="28"/>
        </w:rPr>
        <w:t>
</w:t>
      </w:r>
      <w:r>
        <w:rPr>
          <w:rFonts w:ascii="Times New Roman"/>
          <w:b w:val="false"/>
          <w:i w:val="false"/>
          <w:color w:val="000000"/>
          <w:sz w:val="28"/>
        </w:rPr>
        <w:t>
      13) машина для мокрого шелушения зерна – машина, применяемая для увлажнения зерна и частичного удаления оболочек;</w:t>
      </w:r>
      <w:r>
        <w:br/>
      </w:r>
      <w:r>
        <w:rPr>
          <w:rFonts w:ascii="Times New Roman"/>
          <w:b w:val="false"/>
          <w:i w:val="false"/>
          <w:color w:val="000000"/>
          <w:sz w:val="28"/>
        </w:rPr>
        <w:t>
</w:t>
      </w:r>
      <w:r>
        <w:rPr>
          <w:rFonts w:ascii="Times New Roman"/>
          <w:b w:val="false"/>
          <w:i w:val="false"/>
          <w:color w:val="000000"/>
          <w:sz w:val="28"/>
        </w:rPr>
        <w:t>
      14) вредная примесь зерна – примесь растительного происхождения, опасная здоровью человека и животных;</w:t>
      </w:r>
      <w:r>
        <w:br/>
      </w:r>
      <w:r>
        <w:rPr>
          <w:rFonts w:ascii="Times New Roman"/>
          <w:b w:val="false"/>
          <w:i w:val="false"/>
          <w:color w:val="000000"/>
          <w:sz w:val="28"/>
        </w:rPr>
        <w:t>
</w:t>
      </w:r>
      <w:r>
        <w:rPr>
          <w:rFonts w:ascii="Times New Roman"/>
          <w:b w:val="false"/>
          <w:i w:val="false"/>
          <w:color w:val="000000"/>
          <w:sz w:val="28"/>
        </w:rPr>
        <w:t>
      15) дезинфекционный барьер – углубление в земле перед въездом на территорию организации, заполненное дезинфицирующим раствором, предназначенным для дезинфекции колес автотранспорта;</w:t>
      </w:r>
      <w:r>
        <w:br/>
      </w:r>
      <w:r>
        <w:rPr>
          <w:rFonts w:ascii="Times New Roman"/>
          <w:b w:val="false"/>
          <w:i w:val="false"/>
          <w:color w:val="000000"/>
          <w:sz w:val="28"/>
        </w:rPr>
        <w:t>
</w:t>
      </w:r>
      <w:r>
        <w:rPr>
          <w:rFonts w:ascii="Times New Roman"/>
          <w:b w:val="false"/>
          <w:i w:val="false"/>
          <w:color w:val="000000"/>
          <w:sz w:val="28"/>
        </w:rPr>
        <w:t>
      16) дезинфекционно-помывочный пункт (далее – дезопомывочный пункт) – место, где проводится мойка и дезинфекция транспортного средства, перевозящего скот;</w:t>
      </w:r>
      <w:r>
        <w:br/>
      </w:r>
      <w:r>
        <w:rPr>
          <w:rFonts w:ascii="Times New Roman"/>
          <w:b w:val="false"/>
          <w:i w:val="false"/>
          <w:color w:val="000000"/>
          <w:sz w:val="28"/>
        </w:rPr>
        <w:t>
</w:t>
      </w:r>
      <w:r>
        <w:rPr>
          <w:rFonts w:ascii="Times New Roman"/>
          <w:b w:val="false"/>
          <w:i w:val="false"/>
          <w:color w:val="000000"/>
          <w:sz w:val="28"/>
        </w:rPr>
        <w:t>
      17) учетный номер – код, включающий вид деятельности и номер объекта производства;</w:t>
      </w:r>
      <w:r>
        <w:br/>
      </w:r>
      <w:r>
        <w:rPr>
          <w:rFonts w:ascii="Times New Roman"/>
          <w:b w:val="false"/>
          <w:i w:val="false"/>
          <w:color w:val="000000"/>
          <w:sz w:val="28"/>
        </w:rPr>
        <w:t>
</w:t>
      </w:r>
      <w:r>
        <w:rPr>
          <w:rFonts w:ascii="Times New Roman"/>
          <w:b w:val="false"/>
          <w:i w:val="false"/>
          <w:color w:val="000000"/>
          <w:sz w:val="28"/>
        </w:rPr>
        <w:t>
      18) дефростация мяса – размораживание мяса до температуры в толще мышц не ниже +1</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19) продовольственное (пищевое) сырье животного происхождения – предназначенное для изготовления пищевых продуктов и не подвергшиеся промышленной или тепловой обработке: туши (тушки) животных всех видов, продукты их первичной переработки (включая кровь и субпродукты), водные биологические ресурсы и икра, молоко сырое, сливки сырые, продукция пчеловодства, яйца и яйцепродукция; продукция животного происхождения непромышленного изготовления, предназначенная для реализации на сельскохозяйственных рынках;</w:t>
      </w:r>
      <w:r>
        <w:br/>
      </w:r>
      <w:r>
        <w:rPr>
          <w:rFonts w:ascii="Times New Roman"/>
          <w:b w:val="false"/>
          <w:i w:val="false"/>
          <w:color w:val="000000"/>
          <w:sz w:val="28"/>
        </w:rPr>
        <w:t>
</w:t>
      </w:r>
      <w:r>
        <w:rPr>
          <w:rFonts w:ascii="Times New Roman"/>
          <w:b w:val="false"/>
          <w:i w:val="false"/>
          <w:color w:val="000000"/>
          <w:sz w:val="28"/>
        </w:rPr>
        <w:t>
      20) обваленное мясо – мясной продукт из мышечной, жировой и соединительной ткани туши отделенных от костей;</w:t>
      </w:r>
      <w:r>
        <w:br/>
      </w:r>
      <w:r>
        <w:rPr>
          <w:rFonts w:ascii="Times New Roman"/>
          <w:b w:val="false"/>
          <w:i w:val="false"/>
          <w:color w:val="000000"/>
          <w:sz w:val="28"/>
        </w:rPr>
        <w:t>
</w:t>
      </w:r>
      <w:r>
        <w:rPr>
          <w:rFonts w:ascii="Times New Roman"/>
          <w:b w:val="false"/>
          <w:i w:val="false"/>
          <w:color w:val="000000"/>
          <w:sz w:val="28"/>
        </w:rPr>
        <w:t>
      21) срок годности – период времени, до истечения которого пищевая продукция считается безопасной для использования по назначению при соблюдении условий процессов (стадий) производства (изготовления), оборота пищевой продукции и по истечении которого пищевая продукция непригодна для использования по назначению;</w:t>
      </w:r>
      <w:r>
        <w:br/>
      </w:r>
      <w:r>
        <w:rPr>
          <w:rFonts w:ascii="Times New Roman"/>
          <w:b w:val="false"/>
          <w:i w:val="false"/>
          <w:color w:val="000000"/>
          <w:sz w:val="28"/>
        </w:rPr>
        <w:t>
</w:t>
      </w:r>
      <w:r>
        <w:rPr>
          <w:rFonts w:ascii="Times New Roman"/>
          <w:b w:val="false"/>
          <w:i w:val="false"/>
          <w:color w:val="000000"/>
          <w:sz w:val="28"/>
        </w:rPr>
        <w:t>
      22) крупяная продукция – продукция, полученная в результате переработки зерна в крупу;</w:t>
      </w:r>
      <w:r>
        <w:br/>
      </w:r>
      <w:r>
        <w:rPr>
          <w:rFonts w:ascii="Times New Roman"/>
          <w:b w:val="false"/>
          <w:i w:val="false"/>
          <w:color w:val="000000"/>
          <w:sz w:val="28"/>
        </w:rPr>
        <w:t>
</w:t>
      </w:r>
      <w:r>
        <w:rPr>
          <w:rFonts w:ascii="Times New Roman"/>
          <w:b w:val="false"/>
          <w:i w:val="false"/>
          <w:color w:val="000000"/>
          <w:sz w:val="28"/>
        </w:rPr>
        <w:t>
      23) камера созревания – помещение для выдерживания мяса с целью придания ему пластичности, влагоудерживающей способности, для обеспечения надлежащих органолептических показателей готовой продукции и устойчивости при хранении;</w:t>
      </w:r>
      <w:r>
        <w:br/>
      </w:r>
      <w:r>
        <w:rPr>
          <w:rFonts w:ascii="Times New Roman"/>
          <w:b w:val="false"/>
          <w:i w:val="false"/>
          <w:color w:val="000000"/>
          <w:sz w:val="28"/>
        </w:rPr>
        <w:t>
</w:t>
      </w:r>
      <w:r>
        <w:rPr>
          <w:rFonts w:ascii="Times New Roman"/>
          <w:b w:val="false"/>
          <w:i w:val="false"/>
          <w:color w:val="000000"/>
          <w:sz w:val="28"/>
        </w:rPr>
        <w:t>
      24) высокотемпературная пастеризация – процесс термической обработки в диапазоне температур от +77</w:t>
      </w:r>
      <w:r>
        <w:rPr>
          <w:rFonts w:ascii="Times New Roman"/>
          <w:b w:val="false"/>
          <w:i w:val="false"/>
          <w:color w:val="000000"/>
          <w:vertAlign w:val="superscript"/>
        </w:rPr>
        <w:t>о</w:t>
      </w:r>
      <w:r>
        <w:rPr>
          <w:rFonts w:ascii="Times New Roman"/>
          <w:b w:val="false"/>
          <w:i w:val="false"/>
          <w:color w:val="000000"/>
          <w:sz w:val="28"/>
        </w:rPr>
        <w:t>С до +125</w:t>
      </w:r>
      <w:r>
        <w:rPr>
          <w:rFonts w:ascii="Times New Roman"/>
          <w:b w:val="false"/>
          <w:i w:val="false"/>
          <w:color w:val="000000"/>
          <w:vertAlign w:val="superscript"/>
        </w:rPr>
        <w:t>о</w:t>
      </w:r>
      <w:r>
        <w:rPr>
          <w:rFonts w:ascii="Times New Roman"/>
          <w:b w:val="false"/>
          <w:i w:val="false"/>
          <w:color w:val="000000"/>
          <w:sz w:val="28"/>
        </w:rPr>
        <w:t>С, сопровождающийся инактивацией щелочной фосфатазы и пероксидазы;</w:t>
      </w:r>
      <w:r>
        <w:br/>
      </w:r>
      <w:r>
        <w:rPr>
          <w:rFonts w:ascii="Times New Roman"/>
          <w:b w:val="false"/>
          <w:i w:val="false"/>
          <w:color w:val="000000"/>
          <w:sz w:val="28"/>
        </w:rPr>
        <w:t>
</w:t>
      </w:r>
      <w:r>
        <w:rPr>
          <w:rFonts w:ascii="Times New Roman"/>
          <w:b w:val="false"/>
          <w:i w:val="false"/>
          <w:color w:val="000000"/>
          <w:sz w:val="28"/>
        </w:rPr>
        <w:t>
      25) зеерная камера – пространство между шнеком и пластинами пресса крупка-мятка, полученная из сердцевины ядра семян;</w:t>
      </w:r>
      <w:r>
        <w:br/>
      </w:r>
      <w:r>
        <w:rPr>
          <w:rFonts w:ascii="Times New Roman"/>
          <w:b w:val="false"/>
          <w:i w:val="false"/>
          <w:color w:val="000000"/>
          <w:sz w:val="28"/>
        </w:rPr>
        <w:t>
</w:t>
      </w:r>
      <w:r>
        <w:rPr>
          <w:rFonts w:ascii="Times New Roman"/>
          <w:b w:val="false"/>
          <w:i w:val="false"/>
          <w:color w:val="000000"/>
          <w:sz w:val="28"/>
        </w:rPr>
        <w:t>
      26) крахмалопаточная продукция – продукция, полученная в результате выработки крахмала и крахмальной продукции из крахмалсодержащего сырья. К крахмалопаточной продукции относятся: патока крахмальная, кристаллическая глюкоза, сиропы различного углеводного состава, нативные и модифицированные крахмалы, декстрины, саго крахмальное и другие продукты на основе крахмала;</w:t>
      </w:r>
      <w:r>
        <w:br/>
      </w:r>
      <w:r>
        <w:rPr>
          <w:rFonts w:ascii="Times New Roman"/>
          <w:b w:val="false"/>
          <w:i w:val="false"/>
          <w:color w:val="000000"/>
          <w:sz w:val="28"/>
        </w:rPr>
        <w:t>
</w:t>
      </w:r>
      <w:r>
        <w:rPr>
          <w:rFonts w:ascii="Times New Roman"/>
          <w:b w:val="false"/>
          <w:i w:val="false"/>
          <w:color w:val="000000"/>
          <w:sz w:val="28"/>
        </w:rPr>
        <w:t>
      27) лузга – плодовая оболочка семян подсолнечника;</w:t>
      </w:r>
      <w:r>
        <w:br/>
      </w:r>
      <w:r>
        <w:rPr>
          <w:rFonts w:ascii="Times New Roman"/>
          <w:b w:val="false"/>
          <w:i w:val="false"/>
          <w:color w:val="000000"/>
          <w:sz w:val="28"/>
        </w:rPr>
        <w:t>
</w:t>
      </w:r>
      <w:r>
        <w:rPr>
          <w:rFonts w:ascii="Times New Roman"/>
          <w:b w:val="false"/>
          <w:i w:val="false"/>
          <w:color w:val="000000"/>
          <w:sz w:val="28"/>
        </w:rPr>
        <w:t>
      28) подварка – сваренная масса сахара с добавлением пюре различных ягод и фруктов;</w:t>
      </w:r>
      <w:r>
        <w:br/>
      </w:r>
      <w:r>
        <w:rPr>
          <w:rFonts w:ascii="Times New Roman"/>
          <w:b w:val="false"/>
          <w:i w:val="false"/>
          <w:color w:val="000000"/>
          <w:sz w:val="28"/>
        </w:rPr>
        <w:t>
</w:t>
      </w:r>
      <w:r>
        <w:rPr>
          <w:rFonts w:ascii="Times New Roman"/>
          <w:b w:val="false"/>
          <w:i w:val="false"/>
          <w:color w:val="000000"/>
          <w:sz w:val="28"/>
        </w:rPr>
        <w:t>
      29) расстойка тестовых заготовок – выдерживание тестовых заготовок при температуре и влажности воздуха в соответствии нормативным техническим документам;</w:t>
      </w:r>
      <w:r>
        <w:br/>
      </w:r>
      <w:r>
        <w:rPr>
          <w:rFonts w:ascii="Times New Roman"/>
          <w:b w:val="false"/>
          <w:i w:val="false"/>
          <w:color w:val="000000"/>
          <w:sz w:val="28"/>
        </w:rPr>
        <w:t>
</w:t>
      </w:r>
      <w:r>
        <w:rPr>
          <w:rFonts w:ascii="Times New Roman"/>
          <w:b w:val="false"/>
          <w:i w:val="false"/>
          <w:color w:val="000000"/>
          <w:sz w:val="28"/>
        </w:rPr>
        <w:t>
      30) шнек интенсивного увлажнения – оборудование в виде транспортера для увлажнения зерна;</w:t>
      </w:r>
      <w:r>
        <w:br/>
      </w:r>
      <w:r>
        <w:rPr>
          <w:rFonts w:ascii="Times New Roman"/>
          <w:b w:val="false"/>
          <w:i w:val="false"/>
          <w:color w:val="000000"/>
          <w:sz w:val="28"/>
        </w:rPr>
        <w:t>
</w:t>
      </w:r>
      <w:r>
        <w:rPr>
          <w:rFonts w:ascii="Times New Roman"/>
          <w:b w:val="false"/>
          <w:i w:val="false"/>
          <w:color w:val="000000"/>
          <w:sz w:val="28"/>
        </w:rPr>
        <w:t>
      31) глубокозамороженное мясо – мясо после замораживания до температуры в толще мышц не выше - 18</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32) опасная пищевая продукция – пищевая продукция, не соответствующая требованиям безопасности, в том числе санитарно-эпидемиологическим требованиям безопасности, и/или гигиеническим нормативам на пищевую продукцию, а также пищевые продукты с истекшими сроками годности и скоропортящиеся пищевые продукты, режим хранения которых был нарушен или произведенные из небезопасного в санитарно-эпидемиологическом и/или в ветеринарно-санитарном отношении продовольственного (пищевого) сырья, при использовании которой может возникнуть недопустимый риск для жизни и здоровья человека и окружающей среды;</w:t>
      </w:r>
      <w:r>
        <w:br/>
      </w:r>
      <w:r>
        <w:rPr>
          <w:rFonts w:ascii="Times New Roman"/>
          <w:b w:val="false"/>
          <w:i w:val="false"/>
          <w:color w:val="000000"/>
          <w:sz w:val="28"/>
        </w:rPr>
        <w:t>
</w:t>
      </w:r>
      <w:r>
        <w:rPr>
          <w:rFonts w:ascii="Times New Roman"/>
          <w:b w:val="false"/>
          <w:i w:val="false"/>
          <w:color w:val="000000"/>
          <w:sz w:val="28"/>
        </w:rPr>
        <w:t>
      33) объекты малой мощности (мини-производство) – объекты, на которых объем перерабатываемого сырья не превышает три тонны в сутки; хлеб и хлебобулочные изделия производительностью до трех тонн; макароны и макаронные изделия – до одной тонны; мукомольные до 10 тонн;</w:t>
      </w:r>
      <w:r>
        <w:br/>
      </w:r>
      <w:r>
        <w:rPr>
          <w:rFonts w:ascii="Times New Roman"/>
          <w:b w:val="false"/>
          <w:i w:val="false"/>
          <w:color w:val="000000"/>
          <w:sz w:val="28"/>
        </w:rPr>
        <w:t>
</w:t>
      </w:r>
      <w:r>
        <w:rPr>
          <w:rFonts w:ascii="Times New Roman"/>
          <w:b w:val="false"/>
          <w:i w:val="false"/>
          <w:color w:val="000000"/>
          <w:sz w:val="28"/>
        </w:rPr>
        <w:t>
      34) дрожжи сухие – дрожжи с содержанием сухих веществ 90%;</w:t>
      </w:r>
      <w:r>
        <w:br/>
      </w:r>
      <w:r>
        <w:rPr>
          <w:rFonts w:ascii="Times New Roman"/>
          <w:b w:val="false"/>
          <w:i w:val="false"/>
          <w:color w:val="000000"/>
          <w:sz w:val="28"/>
        </w:rPr>
        <w:t>
</w:t>
      </w:r>
      <w:r>
        <w:rPr>
          <w:rFonts w:ascii="Times New Roman"/>
          <w:b w:val="false"/>
          <w:i w:val="false"/>
          <w:color w:val="000000"/>
          <w:sz w:val="28"/>
        </w:rPr>
        <w:t>
      35) магнитные заграждения – устройства для выделения металломагнитных примесей;</w:t>
      </w:r>
      <w:r>
        <w:br/>
      </w:r>
      <w:r>
        <w:rPr>
          <w:rFonts w:ascii="Times New Roman"/>
          <w:b w:val="false"/>
          <w:i w:val="false"/>
          <w:color w:val="000000"/>
          <w:sz w:val="28"/>
        </w:rPr>
        <w:t>
</w:t>
      </w:r>
      <w:r>
        <w:rPr>
          <w:rFonts w:ascii="Times New Roman"/>
          <w:b w:val="false"/>
          <w:i w:val="false"/>
          <w:color w:val="000000"/>
          <w:sz w:val="28"/>
        </w:rPr>
        <w:t>
      36) магнитоуловитель – установка для улавливания мелких металлических предметов;</w:t>
      </w:r>
      <w:r>
        <w:br/>
      </w:r>
      <w:r>
        <w:rPr>
          <w:rFonts w:ascii="Times New Roman"/>
          <w:b w:val="false"/>
          <w:i w:val="false"/>
          <w:color w:val="000000"/>
          <w:sz w:val="28"/>
        </w:rPr>
        <w:t>
</w:t>
      </w:r>
      <w:r>
        <w:rPr>
          <w:rFonts w:ascii="Times New Roman"/>
          <w:b w:val="false"/>
          <w:i w:val="false"/>
          <w:color w:val="000000"/>
          <w:sz w:val="28"/>
        </w:rPr>
        <w:t>
      37) маслоэкстракционное производство – объект, на котором производят растительные масла, гидрогенезацию и расщепление жиров;</w:t>
      </w:r>
      <w:r>
        <w:br/>
      </w:r>
      <w:r>
        <w:rPr>
          <w:rFonts w:ascii="Times New Roman"/>
          <w:b w:val="false"/>
          <w:i w:val="false"/>
          <w:color w:val="000000"/>
          <w:sz w:val="28"/>
        </w:rPr>
        <w:t>
</w:t>
      </w:r>
      <w:r>
        <w:rPr>
          <w:rFonts w:ascii="Times New Roman"/>
          <w:b w:val="false"/>
          <w:i w:val="false"/>
          <w:color w:val="000000"/>
          <w:sz w:val="28"/>
        </w:rPr>
        <w:t>
      38) меланж – замороженная смесь яичных белков и желтков;</w:t>
      </w:r>
      <w:r>
        <w:br/>
      </w:r>
      <w:r>
        <w:rPr>
          <w:rFonts w:ascii="Times New Roman"/>
          <w:b w:val="false"/>
          <w:i w:val="false"/>
          <w:color w:val="000000"/>
          <w:sz w:val="28"/>
        </w:rPr>
        <w:t>
</w:t>
      </w:r>
      <w:r>
        <w:rPr>
          <w:rFonts w:ascii="Times New Roman"/>
          <w:b w:val="false"/>
          <w:i w:val="false"/>
          <w:color w:val="000000"/>
          <w:sz w:val="28"/>
        </w:rPr>
        <w:t>
      39) меласса – отход свеклосахарного производства, используется при производстве дрожжей;</w:t>
      </w:r>
      <w:r>
        <w:br/>
      </w:r>
      <w:r>
        <w:rPr>
          <w:rFonts w:ascii="Times New Roman"/>
          <w:b w:val="false"/>
          <w:i w:val="false"/>
          <w:color w:val="000000"/>
          <w:sz w:val="28"/>
        </w:rPr>
        <w:t>
</w:t>
      </w:r>
      <w:r>
        <w:rPr>
          <w:rFonts w:ascii="Times New Roman"/>
          <w:b w:val="false"/>
          <w:i w:val="false"/>
          <w:color w:val="000000"/>
          <w:sz w:val="28"/>
        </w:rPr>
        <w:t>
      40) мисцелла – смесь шрота с растворителем;</w:t>
      </w:r>
      <w:r>
        <w:br/>
      </w:r>
      <w:r>
        <w:rPr>
          <w:rFonts w:ascii="Times New Roman"/>
          <w:b w:val="false"/>
          <w:i w:val="false"/>
          <w:color w:val="000000"/>
          <w:sz w:val="28"/>
        </w:rPr>
        <w:t>
</w:t>
      </w:r>
      <w:r>
        <w:rPr>
          <w:rFonts w:ascii="Times New Roman"/>
          <w:b w:val="false"/>
          <w:i w:val="false"/>
          <w:color w:val="000000"/>
          <w:sz w:val="28"/>
        </w:rPr>
        <w:t>
      41) нормативные документы – стандарты, санитарные, ветеринарно-санитарные и фитосанитарные правила, и другие нормативные правовые акты, устанавливающие требования к безопасности пищевой продукции, материалов и изделий, контактирующих с ними, контролю за их безопасностью, к условиям их изготовления, хранения, перевозки, реализации и использования, утилизации или уничтожения некачественных, опасных пищевых продуктов, материалов и изделий;</w:t>
      </w:r>
      <w:r>
        <w:br/>
      </w:r>
      <w:r>
        <w:rPr>
          <w:rFonts w:ascii="Times New Roman"/>
          <w:b w:val="false"/>
          <w:i w:val="false"/>
          <w:color w:val="000000"/>
          <w:sz w:val="28"/>
        </w:rPr>
        <w:t>
</w:t>
      </w:r>
      <w:r>
        <w:rPr>
          <w:rFonts w:ascii="Times New Roman"/>
          <w:b w:val="false"/>
          <w:i w:val="false"/>
          <w:color w:val="000000"/>
          <w:sz w:val="28"/>
        </w:rPr>
        <w:t>
      42) производственный контроль – мероприятия, направленные изготовителем на обеспечение безопасности пищевой продукции в процессе производства (изготовления), оборота и утилизации; выполнения работ и оказания услуг, включающие в себя проведение лабораторных исследований и испытаний;</w:t>
      </w:r>
      <w:r>
        <w:br/>
      </w:r>
      <w:r>
        <w:rPr>
          <w:rFonts w:ascii="Times New Roman"/>
          <w:b w:val="false"/>
          <w:i w:val="false"/>
          <w:color w:val="000000"/>
          <w:sz w:val="28"/>
        </w:rPr>
        <w:t>
</w:t>
      </w:r>
      <w:r>
        <w:rPr>
          <w:rFonts w:ascii="Times New Roman"/>
          <w:b w:val="false"/>
          <w:i w:val="false"/>
          <w:color w:val="000000"/>
          <w:sz w:val="28"/>
        </w:rPr>
        <w:t>
      43) пищевые продукты непромышленного изготовления – продукты животного и растительного происхождения, полученные гражданами в домашних условиях и/или в личных подсобных хозяйствах или гражданами занимающимися садоводством, огородничеством, животноводством и предназначенные для реализации только на сельскохозяйственных рынках;</w:t>
      </w:r>
      <w:r>
        <w:br/>
      </w:r>
      <w:r>
        <w:rPr>
          <w:rFonts w:ascii="Times New Roman"/>
          <w:b w:val="false"/>
          <w:i w:val="false"/>
          <w:color w:val="000000"/>
          <w:sz w:val="28"/>
        </w:rPr>
        <w:t>
</w:t>
      </w:r>
      <w:r>
        <w:rPr>
          <w:rFonts w:ascii="Times New Roman"/>
          <w:b w:val="false"/>
          <w:i w:val="false"/>
          <w:color w:val="000000"/>
          <w:sz w:val="28"/>
        </w:rPr>
        <w:t>
      44) технические документы изготовителя – документы, в соответствии с которыми осуществляются изготовление, хранение, перевозка и реализация пищевых продуктов, утвержденные изготовителем (стандарты организаций, технические условия, технологические регламенты, технологические инструкции, спецификации), содержащие наименование пищевых продуктов с указанием идентификационных признаков, ингредиентный состав пищевых продуктов, область применения, физико-химические и органолептические показатели, а также показатели безопасности пищевых продуктов, требования к маркировке и упаковке, сроки годности и условия хранения, перевозки и утилизации, перечни и описания процессов производства, включающих технологические операции, и последовательность их применения на соответствующие виды пищевых продуктов, программу производственного контроля, в соответствии с которыми осуществляется промышленное производство пищевых продуктов или импортных пищевых продуктов;</w:t>
      </w:r>
      <w:r>
        <w:br/>
      </w:r>
      <w:r>
        <w:rPr>
          <w:rFonts w:ascii="Times New Roman"/>
          <w:b w:val="false"/>
          <w:i w:val="false"/>
          <w:color w:val="000000"/>
          <w:sz w:val="28"/>
        </w:rPr>
        <w:t>
</w:t>
      </w:r>
      <w:r>
        <w:rPr>
          <w:rFonts w:ascii="Times New Roman"/>
          <w:b w:val="false"/>
          <w:i w:val="false"/>
          <w:color w:val="000000"/>
          <w:sz w:val="28"/>
        </w:rPr>
        <w:t>
      45) растительное масло – жиры растительные, получаемые из семян или плодов растений отжимом или экстрагированием;</w:t>
      </w:r>
      <w:r>
        <w:br/>
      </w:r>
      <w:r>
        <w:rPr>
          <w:rFonts w:ascii="Times New Roman"/>
          <w:b w:val="false"/>
          <w:i w:val="false"/>
          <w:color w:val="000000"/>
          <w:sz w:val="28"/>
        </w:rPr>
        <w:t>
</w:t>
      </w:r>
      <w:r>
        <w:rPr>
          <w:rFonts w:ascii="Times New Roman"/>
          <w:b w:val="false"/>
          <w:i w:val="false"/>
          <w:color w:val="000000"/>
          <w:sz w:val="28"/>
        </w:rPr>
        <w:t>
      46) пастеризация – процесс термической обработки (однократным нагреванием) при температуре от +65</w:t>
      </w:r>
      <w:r>
        <w:rPr>
          <w:rFonts w:ascii="Times New Roman"/>
          <w:b w:val="false"/>
          <w:i w:val="false"/>
          <w:color w:val="000000"/>
          <w:vertAlign w:val="superscript"/>
        </w:rPr>
        <w:t>о</w:t>
      </w:r>
      <w:r>
        <w:rPr>
          <w:rFonts w:ascii="Times New Roman"/>
          <w:b w:val="false"/>
          <w:i w:val="false"/>
          <w:color w:val="000000"/>
          <w:sz w:val="28"/>
        </w:rPr>
        <w:t>C до +100</w:t>
      </w:r>
      <w:r>
        <w:rPr>
          <w:rFonts w:ascii="Times New Roman"/>
          <w:b w:val="false"/>
          <w:i w:val="false"/>
          <w:color w:val="000000"/>
          <w:vertAlign w:val="superscript"/>
        </w:rPr>
        <w:t>о</w:t>
      </w:r>
      <w:r>
        <w:rPr>
          <w:rFonts w:ascii="Times New Roman"/>
          <w:b w:val="false"/>
          <w:i w:val="false"/>
          <w:color w:val="000000"/>
          <w:sz w:val="28"/>
        </w:rPr>
        <w:t>C, обеспечивающий уничтожение патогенных и вегетативных клеток микроорганизмов не менее чем на 99,0 процентов (далее – %) от исходного содержания в продукте;</w:t>
      </w:r>
      <w:r>
        <w:br/>
      </w:r>
      <w:r>
        <w:rPr>
          <w:rFonts w:ascii="Times New Roman"/>
          <w:b w:val="false"/>
          <w:i w:val="false"/>
          <w:color w:val="000000"/>
          <w:sz w:val="28"/>
        </w:rPr>
        <w:t>
</w:t>
      </w:r>
      <w:r>
        <w:rPr>
          <w:rFonts w:ascii="Times New Roman"/>
          <w:b w:val="false"/>
          <w:i w:val="false"/>
          <w:color w:val="000000"/>
          <w:sz w:val="28"/>
        </w:rPr>
        <w:t>
      47) дрожжи прессованные – дрожжи с содержанием сухих веществ 25 – 30 %;</w:t>
      </w:r>
      <w:r>
        <w:br/>
      </w:r>
      <w:r>
        <w:rPr>
          <w:rFonts w:ascii="Times New Roman"/>
          <w:b w:val="false"/>
          <w:i w:val="false"/>
          <w:color w:val="000000"/>
          <w:sz w:val="28"/>
        </w:rPr>
        <w:t>
</w:t>
      </w:r>
      <w:r>
        <w:rPr>
          <w:rFonts w:ascii="Times New Roman"/>
          <w:b w:val="false"/>
          <w:i w:val="false"/>
          <w:color w:val="000000"/>
          <w:sz w:val="28"/>
        </w:rPr>
        <w:t>
      48) рециркуляция – повторное использование воздуха, доведенного до первоначальных параметров;</w:t>
      </w:r>
      <w:r>
        <w:br/>
      </w:r>
      <w:r>
        <w:rPr>
          <w:rFonts w:ascii="Times New Roman"/>
          <w:b w:val="false"/>
          <w:i w:val="false"/>
          <w:color w:val="000000"/>
          <w:sz w:val="28"/>
        </w:rPr>
        <w:t>
</w:t>
      </w:r>
      <w:r>
        <w:rPr>
          <w:rFonts w:ascii="Times New Roman"/>
          <w:b w:val="false"/>
          <w:i w:val="false"/>
          <w:color w:val="000000"/>
          <w:sz w:val="28"/>
        </w:rPr>
        <w:t>
      49) предельно-допустимые концентрации (далее – ПДК) – уровни вредных производственных факторов, которые при ежедневной работе в течение всего рабочего стажа не вызывают заболевание или отклонение в состоянии здоровья;</w:t>
      </w:r>
      <w:r>
        <w:br/>
      </w:r>
      <w:r>
        <w:rPr>
          <w:rFonts w:ascii="Times New Roman"/>
          <w:b w:val="false"/>
          <w:i w:val="false"/>
          <w:color w:val="000000"/>
          <w:sz w:val="28"/>
        </w:rPr>
        <w:t>
</w:t>
      </w:r>
      <w:r>
        <w:rPr>
          <w:rFonts w:ascii="Times New Roman"/>
          <w:b w:val="false"/>
          <w:i w:val="false"/>
          <w:color w:val="000000"/>
          <w:sz w:val="28"/>
        </w:rPr>
        <w:t>
      50) срок хранения – период времени, в течение которого пищевая продукция при соблюдении установленных условий хранения сохраняет потребительские свойства, указанные в маркировке и технической документации на продукцию;</w:t>
      </w:r>
      <w:r>
        <w:br/>
      </w:r>
      <w:r>
        <w:rPr>
          <w:rFonts w:ascii="Times New Roman"/>
          <w:b w:val="false"/>
          <w:i w:val="false"/>
          <w:color w:val="000000"/>
          <w:sz w:val="28"/>
        </w:rPr>
        <w:t>
</w:t>
      </w:r>
      <w:r>
        <w:rPr>
          <w:rFonts w:ascii="Times New Roman"/>
          <w:b w:val="false"/>
          <w:i w:val="false"/>
          <w:color w:val="000000"/>
          <w:sz w:val="28"/>
        </w:rPr>
        <w:t>
      51) охлажденное мясо – свежее мясо, полученное непосредственно после убоя животного или птицы и охлаждения до температуры в толще мышц от 0</w:t>
      </w:r>
      <w:r>
        <w:rPr>
          <w:rFonts w:ascii="Times New Roman"/>
          <w:b w:val="false"/>
          <w:i w:val="false"/>
          <w:color w:val="000000"/>
          <w:vertAlign w:val="superscript"/>
        </w:rPr>
        <w:t>о</w:t>
      </w:r>
      <w:r>
        <w:rPr>
          <w:rFonts w:ascii="Times New Roman"/>
          <w:b w:val="false"/>
          <w:i w:val="false"/>
          <w:color w:val="000000"/>
          <w:sz w:val="28"/>
        </w:rPr>
        <w:t>С до + 4</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52) санитарная обработка – совокупность технологических приемов, обеспечивающих качество мытья и дезинфекции оборудования, инвентаря, посуды;</w:t>
      </w:r>
      <w:r>
        <w:br/>
      </w:r>
      <w:r>
        <w:rPr>
          <w:rFonts w:ascii="Times New Roman"/>
          <w:b w:val="false"/>
          <w:i w:val="false"/>
          <w:color w:val="000000"/>
          <w:sz w:val="28"/>
        </w:rPr>
        <w:t>
</w:t>
      </w:r>
      <w:r>
        <w:rPr>
          <w:rFonts w:ascii="Times New Roman"/>
          <w:b w:val="false"/>
          <w:i w:val="false"/>
          <w:color w:val="000000"/>
          <w:sz w:val="28"/>
        </w:rPr>
        <w:t>
      53) санитарный брак – изменение продукта, возникшее вследствие нарушений в ходе технологической операции, правил перевозки и складирования, порча продукта с изменением его органолептических и потребительских свойств, приводящая к невозможности использования его по прямому назначению;</w:t>
      </w:r>
      <w:r>
        <w:br/>
      </w:r>
      <w:r>
        <w:rPr>
          <w:rFonts w:ascii="Times New Roman"/>
          <w:b w:val="false"/>
          <w:i w:val="false"/>
          <w:color w:val="000000"/>
          <w:sz w:val="28"/>
        </w:rPr>
        <w:t>
</w:t>
      </w:r>
      <w:r>
        <w:rPr>
          <w:rFonts w:ascii="Times New Roman"/>
          <w:b w:val="false"/>
          <w:i w:val="false"/>
          <w:color w:val="000000"/>
          <w:sz w:val="28"/>
        </w:rPr>
        <w:t>
      54) санитарная специальная одежда (далее – специальная одежда) – комплект защитной одежды персонала, предназначенная для защиты сырья, вспомогательных материалов и готового продукта от загрязнения механическими частицами, микроорганизмами и других загрязнений;</w:t>
      </w:r>
      <w:r>
        <w:br/>
      </w:r>
      <w:r>
        <w:rPr>
          <w:rFonts w:ascii="Times New Roman"/>
          <w:b w:val="false"/>
          <w:i w:val="false"/>
          <w:color w:val="000000"/>
          <w:sz w:val="28"/>
        </w:rPr>
        <w:t>
</w:t>
      </w:r>
      <w:r>
        <w:rPr>
          <w:rFonts w:ascii="Times New Roman"/>
          <w:b w:val="false"/>
          <w:i w:val="false"/>
          <w:color w:val="000000"/>
          <w:sz w:val="28"/>
        </w:rPr>
        <w:t>
      55) санитарный день – специально отведенное время (не менее одного раза в месяц) для проведения генеральной уборки помещений, мойки оборудования и инвентаря, при необходимости - дезинфекции, дезинсекции, дератизации;</w:t>
      </w:r>
      <w:r>
        <w:br/>
      </w:r>
      <w:r>
        <w:rPr>
          <w:rFonts w:ascii="Times New Roman"/>
          <w:b w:val="false"/>
          <w:i w:val="false"/>
          <w:color w:val="000000"/>
          <w:sz w:val="28"/>
        </w:rPr>
        <w:t>
</w:t>
      </w:r>
      <w:r>
        <w:rPr>
          <w:rFonts w:ascii="Times New Roman"/>
          <w:b w:val="false"/>
          <w:i w:val="false"/>
          <w:color w:val="000000"/>
          <w:sz w:val="28"/>
        </w:rPr>
        <w:t>
      56) санитарная бойня – помещение для убоя больного скота;</w:t>
      </w:r>
      <w:r>
        <w:br/>
      </w:r>
      <w:r>
        <w:rPr>
          <w:rFonts w:ascii="Times New Roman"/>
          <w:b w:val="false"/>
          <w:i w:val="false"/>
          <w:color w:val="000000"/>
          <w:sz w:val="28"/>
        </w:rPr>
        <w:t>
</w:t>
      </w:r>
      <w:r>
        <w:rPr>
          <w:rFonts w:ascii="Times New Roman"/>
          <w:b w:val="false"/>
          <w:i w:val="false"/>
          <w:color w:val="000000"/>
          <w:sz w:val="28"/>
        </w:rPr>
        <w:t>
      57) сепаратор – зерноочистительная машина для очистки зерна от крупных, мелких и легких примесей;</w:t>
      </w:r>
      <w:r>
        <w:br/>
      </w:r>
      <w:r>
        <w:rPr>
          <w:rFonts w:ascii="Times New Roman"/>
          <w:b w:val="false"/>
          <w:i w:val="false"/>
          <w:color w:val="000000"/>
          <w:sz w:val="28"/>
        </w:rPr>
        <w:t>
</w:t>
      </w:r>
      <w:r>
        <w:rPr>
          <w:rFonts w:ascii="Times New Roman"/>
          <w:b w:val="false"/>
          <w:i w:val="false"/>
          <w:color w:val="000000"/>
          <w:sz w:val="28"/>
        </w:rPr>
        <w:t>
      58) стерилизация – процесс термической обработки молока в герметично укупоренных емкостях при температуре выше +100</w:t>
      </w:r>
      <w:r>
        <w:rPr>
          <w:rFonts w:ascii="Times New Roman"/>
          <w:b w:val="false"/>
          <w:i w:val="false"/>
          <w:color w:val="000000"/>
          <w:vertAlign w:val="superscript"/>
        </w:rPr>
        <w:t>о</w:t>
      </w:r>
      <w:r>
        <w:rPr>
          <w:rFonts w:ascii="Times New Roman"/>
          <w:b w:val="false"/>
          <w:i w:val="false"/>
          <w:color w:val="000000"/>
          <w:sz w:val="28"/>
        </w:rPr>
        <w:t>С, обеспечивающий уничтожение микроорганизмов, их вегетативных клеток и спор;</w:t>
      </w:r>
      <w:r>
        <w:br/>
      </w:r>
      <w:r>
        <w:rPr>
          <w:rFonts w:ascii="Times New Roman"/>
          <w:b w:val="false"/>
          <w:i w:val="false"/>
          <w:color w:val="000000"/>
          <w:sz w:val="28"/>
        </w:rPr>
        <w:t>
</w:t>
      </w:r>
      <w:r>
        <w:rPr>
          <w:rFonts w:ascii="Times New Roman"/>
          <w:b w:val="false"/>
          <w:i w:val="false"/>
          <w:color w:val="000000"/>
          <w:sz w:val="28"/>
        </w:rPr>
        <w:t>
      59) молочный блок – изолированное помещение в коровнике или отдельное здание, предназначенное для первичной обработки и временного хранения молока, санитарной обработки доильного оборудования, хранения и приготовления моющих и дезинфицирующих средств;</w:t>
      </w:r>
      <w:r>
        <w:br/>
      </w:r>
      <w:r>
        <w:rPr>
          <w:rFonts w:ascii="Times New Roman"/>
          <w:b w:val="false"/>
          <w:i w:val="false"/>
          <w:color w:val="000000"/>
          <w:sz w:val="28"/>
        </w:rPr>
        <w:t>
</w:t>
      </w:r>
      <w:r>
        <w:rPr>
          <w:rFonts w:ascii="Times New Roman"/>
          <w:b w:val="false"/>
          <w:i w:val="false"/>
          <w:color w:val="000000"/>
          <w:sz w:val="28"/>
        </w:rPr>
        <w:t>
      60) удостоверение качества и безопасности пищевых продуктов, материалов и изделий – документ производителя/изготовителя, сопровождающий каждую партию пищевых продуктов и продовольственного сырья и удостоверяющий соответствие качества и безопасности требованиям нормативных, технических документов; обеспечивающий их прослеживаемость, содержащий номер и объем партии, сведения о документах об оценке соответствия, сроках годности и условиях их хранения;</w:t>
      </w:r>
      <w:r>
        <w:br/>
      </w:r>
      <w:r>
        <w:rPr>
          <w:rFonts w:ascii="Times New Roman"/>
          <w:b w:val="false"/>
          <w:i w:val="false"/>
          <w:color w:val="000000"/>
          <w:sz w:val="28"/>
        </w:rPr>
        <w:t>
</w:t>
      </w:r>
      <w:r>
        <w:rPr>
          <w:rFonts w:ascii="Times New Roman"/>
          <w:b w:val="false"/>
          <w:i w:val="false"/>
          <w:color w:val="000000"/>
          <w:sz w:val="28"/>
        </w:rPr>
        <w:t>
      61) показатель безопасности пищевой продукции – допустимый уровень содержания химических, радиоактивных, токсических веществ и их соединений, микроорганизмов и других биологических организмов, представляющих опасность для здоровья человека и животных;</w:t>
      </w:r>
      <w:r>
        <w:br/>
      </w:r>
      <w:r>
        <w:rPr>
          <w:rFonts w:ascii="Times New Roman"/>
          <w:b w:val="false"/>
          <w:i w:val="false"/>
          <w:color w:val="000000"/>
          <w:sz w:val="28"/>
        </w:rPr>
        <w:t>
</w:t>
      </w:r>
      <w:r>
        <w:rPr>
          <w:rFonts w:ascii="Times New Roman"/>
          <w:b w:val="false"/>
          <w:i w:val="false"/>
          <w:color w:val="000000"/>
          <w:sz w:val="28"/>
        </w:rPr>
        <w:t>
      62) пищевые продукты – это продукты животного, растительного, микробиологического, минерального или биотехнологического происхождения в натуральном, обработанном или переработанном виде, которые предназначены для употребления человеком в пищу (в том числе для детского питания, для диетического лечебного питания, диетического профилактического питания, специализированные продукты для питания спортсменов, тонизирующие напитки, пищевые продукты, производимые из сырья, полученного из генно-инженерно-модифицированных (трансгенных) организмов растительного, животного и микробного происхождения, органические продукты), питьевая вода и питьевая минеральная вода, расфасованная в емкости, алкогольные (в том числе пиво) и безалкогольные напитки, биологически активные добавки к пище, жевательная резинка, закваски и стартовые культуры микроорганизмов, дрожжи, пищевые добавки и ароматизаторы, а также продовольственное (пищевое) сырье и пищевые ингредиенты;</w:t>
      </w:r>
      <w:r>
        <w:br/>
      </w:r>
      <w:r>
        <w:rPr>
          <w:rFonts w:ascii="Times New Roman"/>
          <w:b w:val="false"/>
          <w:i w:val="false"/>
          <w:color w:val="000000"/>
          <w:sz w:val="28"/>
        </w:rPr>
        <w:t>
</w:t>
      </w:r>
      <w:r>
        <w:rPr>
          <w:rFonts w:ascii="Times New Roman"/>
          <w:b w:val="false"/>
          <w:i w:val="false"/>
          <w:color w:val="000000"/>
          <w:sz w:val="28"/>
        </w:rPr>
        <w:t>
      63) партия пищевой продукции – совокупность однородной пищевой продукции произведенной (изготовленной) и/или упакованной в идентичных условиях, сопровождаемой одним документом, удостоверяющим ее безопасность;</w:t>
      </w:r>
      <w:r>
        <w:br/>
      </w:r>
      <w:r>
        <w:rPr>
          <w:rFonts w:ascii="Times New Roman"/>
          <w:b w:val="false"/>
          <w:i w:val="false"/>
          <w:color w:val="000000"/>
          <w:sz w:val="28"/>
        </w:rPr>
        <w:t>
</w:t>
      </w:r>
      <w:r>
        <w:rPr>
          <w:rFonts w:ascii="Times New Roman"/>
          <w:b w:val="false"/>
          <w:i w:val="false"/>
          <w:color w:val="000000"/>
          <w:sz w:val="28"/>
        </w:rPr>
        <w:t>
      64) мукомольная продукция – продукция, полученная в результате переработки зерна в муку;</w:t>
      </w:r>
      <w:r>
        <w:br/>
      </w:r>
      <w:r>
        <w:rPr>
          <w:rFonts w:ascii="Times New Roman"/>
          <w:b w:val="false"/>
          <w:i w:val="false"/>
          <w:color w:val="000000"/>
          <w:sz w:val="28"/>
        </w:rPr>
        <w:t>
</w:t>
      </w:r>
      <w:r>
        <w:rPr>
          <w:rFonts w:ascii="Times New Roman"/>
          <w:b w:val="false"/>
          <w:i w:val="false"/>
          <w:color w:val="000000"/>
          <w:sz w:val="28"/>
        </w:rPr>
        <w:t>
      65) скоропортящиеся пищевые продукты – пищевые продукты, требующие специальных условий транспортировки, хранения и реализации в строго регламентируемые сроки;</w:t>
      </w:r>
      <w:r>
        <w:br/>
      </w:r>
      <w:r>
        <w:rPr>
          <w:rFonts w:ascii="Times New Roman"/>
          <w:b w:val="false"/>
          <w:i w:val="false"/>
          <w:color w:val="000000"/>
          <w:sz w:val="28"/>
        </w:rPr>
        <w:t>
</w:t>
      </w:r>
      <w:r>
        <w:rPr>
          <w:rFonts w:ascii="Times New Roman"/>
          <w:b w:val="false"/>
          <w:i w:val="false"/>
          <w:color w:val="000000"/>
          <w:sz w:val="28"/>
        </w:rPr>
        <w:t>
      66) быстрозамороженные продукты – продукты, приготовленные из целых, нарезанных или измельченных фруктов с добавлением натуральных пищевых компонентов или без них, упакованные и замороженные ускоренным способом до достижения внутри продукта температуры –18</w:t>
      </w:r>
      <w:r>
        <w:rPr>
          <w:rFonts w:ascii="Times New Roman"/>
          <w:b w:val="false"/>
          <w:i w:val="false"/>
          <w:color w:val="000000"/>
          <w:vertAlign w:val="superscript"/>
        </w:rPr>
        <w:t>о</w:t>
      </w:r>
      <w:r>
        <w:rPr>
          <w:rFonts w:ascii="Times New Roman"/>
          <w:b w:val="false"/>
          <w:i w:val="false"/>
          <w:color w:val="000000"/>
          <w:sz w:val="28"/>
        </w:rPr>
        <w:t>С, которую следует соблюдать во время хранения и по всей холодильной цепи до потребителя;</w:t>
      </w:r>
      <w:r>
        <w:br/>
      </w:r>
      <w:r>
        <w:rPr>
          <w:rFonts w:ascii="Times New Roman"/>
          <w:b w:val="false"/>
          <w:i w:val="false"/>
          <w:color w:val="000000"/>
          <w:sz w:val="28"/>
        </w:rPr>
        <w:t>
</w:t>
      </w:r>
      <w:r>
        <w:rPr>
          <w:rFonts w:ascii="Times New Roman"/>
          <w:b w:val="false"/>
          <w:i w:val="false"/>
          <w:color w:val="000000"/>
          <w:sz w:val="28"/>
        </w:rPr>
        <w:t xml:space="preserve">
      67) скороморозильная камера – помещение с низким температурным режимом от минус (далее – -) 28 градусов Цельсия (далее - </w:t>
      </w:r>
      <w:r>
        <w:rPr>
          <w:rFonts w:ascii="Times New Roman"/>
          <w:b w:val="false"/>
          <w:i w:val="false"/>
          <w:color w:val="000000"/>
          <w:vertAlign w:val="superscript"/>
        </w:rPr>
        <w:t>о</w:t>
      </w:r>
      <w:r>
        <w:rPr>
          <w:rFonts w:ascii="Times New Roman"/>
          <w:b w:val="false"/>
          <w:i w:val="false"/>
          <w:color w:val="000000"/>
          <w:sz w:val="28"/>
        </w:rPr>
        <w:t>С) и ниже;</w:t>
      </w:r>
      <w:r>
        <w:br/>
      </w:r>
      <w:r>
        <w:rPr>
          <w:rFonts w:ascii="Times New Roman"/>
          <w:b w:val="false"/>
          <w:i w:val="false"/>
          <w:color w:val="000000"/>
          <w:sz w:val="28"/>
        </w:rPr>
        <w:t>
</w:t>
      </w:r>
      <w:r>
        <w:rPr>
          <w:rFonts w:ascii="Times New Roman"/>
          <w:b w:val="false"/>
          <w:i w:val="false"/>
          <w:color w:val="000000"/>
          <w:sz w:val="28"/>
        </w:rPr>
        <w:t>
      68) шлифовальная машина – машина для окончательного удаления с поверхности зерна (семени) оставшихся после шелушения оболочек (и частично зародыша), а также для обработки крупок до установленной формы и требуемого внешнего вида;</w:t>
      </w:r>
      <w:r>
        <w:br/>
      </w:r>
      <w:r>
        <w:rPr>
          <w:rFonts w:ascii="Times New Roman"/>
          <w:b w:val="false"/>
          <w:i w:val="false"/>
          <w:color w:val="000000"/>
          <w:sz w:val="28"/>
        </w:rPr>
        <w:t>
</w:t>
      </w:r>
      <w:r>
        <w:rPr>
          <w:rFonts w:ascii="Times New Roman"/>
          <w:b w:val="false"/>
          <w:i w:val="false"/>
          <w:color w:val="000000"/>
          <w:sz w:val="28"/>
        </w:rPr>
        <w:t>
      69) технологический брак – продукция, не подлежащая использованию на пищевые цели;</w:t>
      </w:r>
      <w:r>
        <w:br/>
      </w:r>
      <w:r>
        <w:rPr>
          <w:rFonts w:ascii="Times New Roman"/>
          <w:b w:val="false"/>
          <w:i w:val="false"/>
          <w:color w:val="000000"/>
          <w:sz w:val="28"/>
        </w:rPr>
        <w:t>
</w:t>
      </w:r>
      <w:r>
        <w:rPr>
          <w:rFonts w:ascii="Times New Roman"/>
          <w:b w:val="false"/>
          <w:i w:val="false"/>
          <w:color w:val="000000"/>
          <w:sz w:val="28"/>
        </w:rPr>
        <w:t>
      70) термообработка – процесс термической обработки молока или продукции (охлаждение, термизация, пастеризация, стерилизация, ультрапастеризация, ультравысокотемпературная обработка);</w:t>
      </w:r>
      <w:r>
        <w:br/>
      </w:r>
      <w:r>
        <w:rPr>
          <w:rFonts w:ascii="Times New Roman"/>
          <w:b w:val="false"/>
          <w:i w:val="false"/>
          <w:color w:val="000000"/>
          <w:sz w:val="28"/>
        </w:rPr>
        <w:t>
</w:t>
      </w:r>
      <w:r>
        <w:rPr>
          <w:rFonts w:ascii="Times New Roman"/>
          <w:b w:val="false"/>
          <w:i w:val="false"/>
          <w:color w:val="000000"/>
          <w:sz w:val="28"/>
        </w:rPr>
        <w:t>
      71) термизация – процесс термической обработки молока или молочных продуктов при температуре от плюс (далее – +) 60</w:t>
      </w:r>
      <w:r>
        <w:rPr>
          <w:rFonts w:ascii="Times New Roman"/>
          <w:b w:val="false"/>
          <w:i w:val="false"/>
          <w:color w:val="000000"/>
          <w:vertAlign w:val="superscript"/>
        </w:rPr>
        <w:t>о</w:t>
      </w:r>
      <w:r>
        <w:rPr>
          <w:rFonts w:ascii="Times New Roman"/>
          <w:b w:val="false"/>
          <w:i w:val="false"/>
          <w:color w:val="000000"/>
          <w:sz w:val="28"/>
        </w:rPr>
        <w:t>С до +68</w:t>
      </w:r>
      <w:r>
        <w:rPr>
          <w:rFonts w:ascii="Times New Roman"/>
          <w:b w:val="false"/>
          <w:i w:val="false"/>
          <w:color w:val="000000"/>
          <w:vertAlign w:val="superscript"/>
        </w:rPr>
        <w:t>о</w:t>
      </w:r>
      <w:r>
        <w:rPr>
          <w:rFonts w:ascii="Times New Roman"/>
          <w:b w:val="false"/>
          <w:i w:val="false"/>
          <w:color w:val="000000"/>
          <w:sz w:val="28"/>
        </w:rPr>
        <w:t>С с последующей выдержкой до 30 секунд (далее – сек);</w:t>
      </w:r>
      <w:r>
        <w:br/>
      </w:r>
      <w:r>
        <w:rPr>
          <w:rFonts w:ascii="Times New Roman"/>
          <w:b w:val="false"/>
          <w:i w:val="false"/>
          <w:color w:val="000000"/>
          <w:sz w:val="28"/>
        </w:rPr>
        <w:t>
</w:t>
      </w:r>
      <w:r>
        <w:rPr>
          <w:rFonts w:ascii="Times New Roman"/>
          <w:b w:val="false"/>
          <w:i w:val="false"/>
          <w:color w:val="000000"/>
          <w:sz w:val="28"/>
        </w:rPr>
        <w:t>
      72) термограмма – графическое изображение режима тепловой обработки сырья (продукции);</w:t>
      </w:r>
      <w:r>
        <w:br/>
      </w:r>
      <w:r>
        <w:rPr>
          <w:rFonts w:ascii="Times New Roman"/>
          <w:b w:val="false"/>
          <w:i w:val="false"/>
          <w:color w:val="000000"/>
          <w:sz w:val="28"/>
        </w:rPr>
        <w:t>
</w:t>
      </w:r>
      <w:r>
        <w:rPr>
          <w:rFonts w:ascii="Times New Roman"/>
          <w:b w:val="false"/>
          <w:i w:val="false"/>
          <w:color w:val="000000"/>
          <w:sz w:val="28"/>
        </w:rPr>
        <w:t>
      73) технологическое оборудование – совокупность механизмов, машин, устройств, приборов, необходимых для работы производства;</w:t>
      </w:r>
      <w:r>
        <w:br/>
      </w:r>
      <w:r>
        <w:rPr>
          <w:rFonts w:ascii="Times New Roman"/>
          <w:b w:val="false"/>
          <w:i w:val="false"/>
          <w:color w:val="000000"/>
          <w:sz w:val="28"/>
        </w:rPr>
        <w:t>
</w:t>
      </w:r>
      <w:r>
        <w:rPr>
          <w:rFonts w:ascii="Times New Roman"/>
          <w:b w:val="false"/>
          <w:i w:val="false"/>
          <w:color w:val="000000"/>
          <w:sz w:val="28"/>
        </w:rPr>
        <w:t>
      74) яйца холодильниковые – яйца, хранившиеся в холодильнике свыше 30 суток;</w:t>
      </w:r>
      <w:r>
        <w:br/>
      </w:r>
      <w:r>
        <w:rPr>
          <w:rFonts w:ascii="Times New Roman"/>
          <w:b w:val="false"/>
          <w:i w:val="false"/>
          <w:color w:val="000000"/>
          <w:sz w:val="28"/>
        </w:rPr>
        <w:t>
</w:t>
      </w:r>
      <w:r>
        <w:rPr>
          <w:rFonts w:ascii="Times New Roman"/>
          <w:b w:val="false"/>
          <w:i w:val="false"/>
          <w:color w:val="000000"/>
          <w:sz w:val="28"/>
        </w:rPr>
        <w:t>
      75) подмороженное мясо – свежее мясо, полученное непосредственно после убоя и подмораживания до температуры в толще мышц от –2</w:t>
      </w:r>
      <w:r>
        <w:rPr>
          <w:rFonts w:ascii="Times New Roman"/>
          <w:b w:val="false"/>
          <w:i w:val="false"/>
          <w:color w:val="000000"/>
          <w:vertAlign w:val="superscript"/>
        </w:rPr>
        <w:t>о</w:t>
      </w:r>
      <w:r>
        <w:rPr>
          <w:rFonts w:ascii="Times New Roman"/>
          <w:b w:val="false"/>
          <w:i w:val="false"/>
          <w:color w:val="000000"/>
          <w:sz w:val="28"/>
        </w:rPr>
        <w:t>С до –3</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76) тостер – электрический нагревательный аппарат для подсушивания семян;</w:t>
      </w:r>
      <w:r>
        <w:br/>
      </w:r>
      <w:r>
        <w:rPr>
          <w:rFonts w:ascii="Times New Roman"/>
          <w:b w:val="false"/>
          <w:i w:val="false"/>
          <w:color w:val="000000"/>
          <w:sz w:val="28"/>
        </w:rPr>
        <w:t>
</w:t>
      </w:r>
      <w:r>
        <w:rPr>
          <w:rFonts w:ascii="Times New Roman"/>
          <w:b w:val="false"/>
          <w:i w:val="false"/>
          <w:color w:val="000000"/>
          <w:sz w:val="28"/>
        </w:rPr>
        <w:t>
      77) низкотемпературная пастеризация – процесс термической обработки при температуре не выше + 76</w:t>
      </w:r>
      <w:r>
        <w:rPr>
          <w:rFonts w:ascii="Times New Roman"/>
          <w:b w:val="false"/>
          <w:i w:val="false"/>
          <w:color w:val="000000"/>
          <w:vertAlign w:val="superscript"/>
        </w:rPr>
        <w:t>о</w:t>
      </w:r>
      <w:r>
        <w:rPr>
          <w:rFonts w:ascii="Times New Roman"/>
          <w:b w:val="false"/>
          <w:i w:val="false"/>
          <w:color w:val="000000"/>
          <w:sz w:val="28"/>
        </w:rPr>
        <w:t>С, сопровождающийся инактивацией щелочной фосфатазы;</w:t>
      </w:r>
      <w:r>
        <w:br/>
      </w:r>
      <w:r>
        <w:rPr>
          <w:rFonts w:ascii="Times New Roman"/>
          <w:b w:val="false"/>
          <w:i w:val="false"/>
          <w:color w:val="000000"/>
          <w:sz w:val="28"/>
        </w:rPr>
        <w:t>
</w:t>
      </w:r>
      <w:r>
        <w:rPr>
          <w:rFonts w:ascii="Times New Roman"/>
          <w:b w:val="false"/>
          <w:i w:val="false"/>
          <w:color w:val="000000"/>
          <w:sz w:val="28"/>
        </w:rPr>
        <w:t>
      78) ультравысокотемпературная обработка (УВТ, ультрапастеризация) – термообработка молока и продуктов его переработки в потоке при температуре от +125</w:t>
      </w:r>
      <w:r>
        <w:rPr>
          <w:rFonts w:ascii="Times New Roman"/>
          <w:b w:val="false"/>
          <w:i w:val="false"/>
          <w:color w:val="000000"/>
          <w:vertAlign w:val="superscript"/>
        </w:rPr>
        <w:t>о</w:t>
      </w:r>
      <w:r>
        <w:rPr>
          <w:rFonts w:ascii="Times New Roman"/>
          <w:b w:val="false"/>
          <w:i w:val="false"/>
          <w:color w:val="000000"/>
          <w:sz w:val="28"/>
        </w:rPr>
        <w:t>С до +140</w:t>
      </w:r>
      <w:r>
        <w:rPr>
          <w:rFonts w:ascii="Times New Roman"/>
          <w:b w:val="false"/>
          <w:i w:val="false"/>
          <w:color w:val="000000"/>
          <w:vertAlign w:val="superscript"/>
        </w:rPr>
        <w:t>о</w:t>
      </w:r>
      <w:r>
        <w:rPr>
          <w:rFonts w:ascii="Times New Roman"/>
          <w:b w:val="false"/>
          <w:i w:val="false"/>
          <w:color w:val="000000"/>
          <w:sz w:val="28"/>
        </w:rPr>
        <w:t>С с выдержкой не менее 2-5 сек, обеспечивающий уничтожение микроорганизмов, их вегетативных клеток и спор;</w:t>
      </w:r>
      <w:r>
        <w:br/>
      </w:r>
      <w:r>
        <w:rPr>
          <w:rFonts w:ascii="Times New Roman"/>
          <w:b w:val="false"/>
          <w:i w:val="false"/>
          <w:color w:val="000000"/>
          <w:sz w:val="28"/>
        </w:rPr>
        <w:t>
</w:t>
      </w:r>
      <w:r>
        <w:rPr>
          <w:rFonts w:ascii="Times New Roman"/>
          <w:b w:val="false"/>
          <w:i w:val="false"/>
          <w:color w:val="000000"/>
          <w:sz w:val="28"/>
        </w:rPr>
        <w:t>
      79) ультрафиолетовое излучение – электромагнитные волны в диапазоне 0,4–0,2 микрометра, используемые для обеззараживания воды, воздуха помещений;</w:t>
      </w:r>
      <w:r>
        <w:br/>
      </w:r>
      <w:r>
        <w:rPr>
          <w:rFonts w:ascii="Times New Roman"/>
          <w:b w:val="false"/>
          <w:i w:val="false"/>
          <w:color w:val="000000"/>
          <w:sz w:val="28"/>
        </w:rPr>
        <w:t>
</w:t>
      </w:r>
      <w:r>
        <w:rPr>
          <w:rFonts w:ascii="Times New Roman"/>
          <w:b w:val="false"/>
          <w:i w:val="false"/>
          <w:color w:val="000000"/>
          <w:sz w:val="28"/>
        </w:rPr>
        <w:t>
      80) вымольная машина – центробежная машина, осуществляющая разделение плодовых оболочек (отрубей) от эндосперма зерна;</w:t>
      </w:r>
      <w:r>
        <w:br/>
      </w:r>
      <w:r>
        <w:rPr>
          <w:rFonts w:ascii="Times New Roman"/>
          <w:b w:val="false"/>
          <w:i w:val="false"/>
          <w:color w:val="000000"/>
          <w:sz w:val="28"/>
        </w:rPr>
        <w:t>
</w:t>
      </w:r>
      <w:r>
        <w:rPr>
          <w:rFonts w:ascii="Times New Roman"/>
          <w:b w:val="false"/>
          <w:i w:val="false"/>
          <w:color w:val="000000"/>
          <w:sz w:val="28"/>
        </w:rPr>
        <w:t>
      81) раздаточный пункт – объект, предназначенный для выдачи детского питания, приготовленного в детских молочных кухнях, входящий в состав детской молочной кухни или расположенный отдельно на расстоянии не более 40 километров (далее – км) от детской молочной кухни;</w:t>
      </w:r>
      <w:r>
        <w:br/>
      </w:r>
      <w:r>
        <w:rPr>
          <w:rFonts w:ascii="Times New Roman"/>
          <w:b w:val="false"/>
          <w:i w:val="false"/>
          <w:color w:val="000000"/>
          <w:sz w:val="28"/>
        </w:rPr>
        <w:t>
</w:t>
      </w:r>
      <w:r>
        <w:rPr>
          <w:rFonts w:ascii="Times New Roman"/>
          <w:b w:val="false"/>
          <w:i w:val="false"/>
          <w:color w:val="000000"/>
          <w:sz w:val="28"/>
        </w:rPr>
        <w:t>
      82) закваска – молочно-кислые бактерии, используемые для изготовления кисломолочных продуктов;</w:t>
      </w:r>
      <w:r>
        <w:br/>
      </w:r>
      <w:r>
        <w:rPr>
          <w:rFonts w:ascii="Times New Roman"/>
          <w:b w:val="false"/>
          <w:i w:val="false"/>
          <w:color w:val="000000"/>
          <w:sz w:val="28"/>
        </w:rPr>
        <w:t>
</w:t>
      </w:r>
      <w:r>
        <w:rPr>
          <w:rFonts w:ascii="Times New Roman"/>
          <w:b w:val="false"/>
          <w:i w:val="false"/>
          <w:color w:val="000000"/>
          <w:sz w:val="28"/>
        </w:rPr>
        <w:t>
      83) дробилка – устройство для измельчения твердого материала до определенной степени дисперсности;</w:t>
      </w:r>
      <w:r>
        <w:br/>
      </w:r>
      <w:r>
        <w:rPr>
          <w:rFonts w:ascii="Times New Roman"/>
          <w:b w:val="false"/>
          <w:i w:val="false"/>
          <w:color w:val="000000"/>
          <w:sz w:val="28"/>
        </w:rPr>
        <w:t>
</w:t>
      </w:r>
      <w:r>
        <w:rPr>
          <w:rFonts w:ascii="Times New Roman"/>
          <w:b w:val="false"/>
          <w:i w:val="false"/>
          <w:color w:val="000000"/>
          <w:sz w:val="28"/>
        </w:rPr>
        <w:t>
      84) мятка – измельченное сырье на вальцах;</w:t>
      </w:r>
      <w:r>
        <w:br/>
      </w:r>
      <w:r>
        <w:rPr>
          <w:rFonts w:ascii="Times New Roman"/>
          <w:b w:val="false"/>
          <w:i w:val="false"/>
          <w:color w:val="000000"/>
          <w:sz w:val="28"/>
        </w:rPr>
        <w:t>
</w:t>
      </w:r>
      <w:r>
        <w:rPr>
          <w:rFonts w:ascii="Times New Roman"/>
          <w:b w:val="false"/>
          <w:i w:val="false"/>
          <w:color w:val="000000"/>
          <w:sz w:val="28"/>
        </w:rPr>
        <w:t>
      85) фризерование – технологический процесс охлаждения молочной смеси для мороженого с одновременным ее взбиванием;</w:t>
      </w:r>
      <w:r>
        <w:br/>
      </w:r>
      <w:r>
        <w:rPr>
          <w:rFonts w:ascii="Times New Roman"/>
          <w:b w:val="false"/>
          <w:i w:val="false"/>
          <w:color w:val="000000"/>
          <w:sz w:val="28"/>
        </w:rPr>
        <w:t>
</w:t>
      </w:r>
      <w:r>
        <w:rPr>
          <w:rFonts w:ascii="Times New Roman"/>
          <w:b w:val="false"/>
          <w:i w:val="false"/>
          <w:color w:val="000000"/>
          <w:sz w:val="28"/>
        </w:rPr>
        <w:t>
      86) фризер – оборудование, предназначенное для изготовления мороженого;</w:t>
      </w:r>
      <w:r>
        <w:br/>
      </w:r>
      <w:r>
        <w:rPr>
          <w:rFonts w:ascii="Times New Roman"/>
          <w:b w:val="false"/>
          <w:i w:val="false"/>
          <w:color w:val="000000"/>
          <w:sz w:val="28"/>
        </w:rPr>
        <w:t>
</w:t>
      </w:r>
      <w:r>
        <w:rPr>
          <w:rFonts w:ascii="Times New Roman"/>
          <w:b w:val="false"/>
          <w:i w:val="false"/>
          <w:color w:val="000000"/>
          <w:sz w:val="28"/>
        </w:rPr>
        <w:t>
      87) циклон – устройство для очистки воздуха;</w:t>
      </w:r>
      <w:r>
        <w:br/>
      </w:r>
      <w:r>
        <w:rPr>
          <w:rFonts w:ascii="Times New Roman"/>
          <w:b w:val="false"/>
          <w:i w:val="false"/>
          <w:color w:val="000000"/>
          <w:sz w:val="28"/>
        </w:rPr>
        <w:t>
</w:t>
      </w:r>
      <w:r>
        <w:rPr>
          <w:rFonts w:ascii="Times New Roman"/>
          <w:b w:val="false"/>
          <w:i w:val="false"/>
          <w:color w:val="000000"/>
          <w:sz w:val="28"/>
        </w:rPr>
        <w:t>
      88) условно-годное мясо – мясо туши больного животного, допускаемое в пищу после обеззараживания (проваривание, изготовление колбасных изделий, обезвреживание финнозного мяса замораживанием или посолом);</w:t>
      </w:r>
      <w:r>
        <w:br/>
      </w:r>
      <w:r>
        <w:rPr>
          <w:rFonts w:ascii="Times New Roman"/>
          <w:b w:val="false"/>
          <w:i w:val="false"/>
          <w:color w:val="000000"/>
          <w:sz w:val="28"/>
        </w:rPr>
        <w:t>
</w:t>
      </w:r>
      <w:r>
        <w:rPr>
          <w:rFonts w:ascii="Times New Roman"/>
          <w:b w:val="false"/>
          <w:i w:val="false"/>
          <w:color w:val="000000"/>
          <w:sz w:val="28"/>
        </w:rPr>
        <w:t>
      89) мездрение – технологическая операция по удалению остатков подкожной жировой и мышечной тканей на шкурах;</w:t>
      </w:r>
      <w:r>
        <w:br/>
      </w:r>
      <w:r>
        <w:rPr>
          <w:rFonts w:ascii="Times New Roman"/>
          <w:b w:val="false"/>
          <w:i w:val="false"/>
          <w:color w:val="000000"/>
          <w:sz w:val="28"/>
        </w:rPr>
        <w:t>
</w:t>
      </w:r>
      <w:r>
        <w:rPr>
          <w:rFonts w:ascii="Times New Roman"/>
          <w:b w:val="false"/>
          <w:i w:val="false"/>
          <w:color w:val="000000"/>
          <w:sz w:val="28"/>
        </w:rPr>
        <w:t>
      90) шрот – побочный продукт при производстве растительных масел, получаемый после прессования и экстракции семян масличных культур;</w:t>
      </w:r>
      <w:r>
        <w:br/>
      </w:r>
      <w:r>
        <w:rPr>
          <w:rFonts w:ascii="Times New Roman"/>
          <w:b w:val="false"/>
          <w:i w:val="false"/>
          <w:color w:val="000000"/>
          <w:sz w:val="28"/>
        </w:rPr>
        <w:t>
</w:t>
      </w:r>
      <w:r>
        <w:rPr>
          <w:rFonts w:ascii="Times New Roman"/>
          <w:b w:val="false"/>
          <w:i w:val="false"/>
          <w:color w:val="000000"/>
          <w:sz w:val="28"/>
        </w:rPr>
        <w:t>
      91) щеточная машина – зерноочистительная машина с рабочим органом в виде щеток, для сухой очистки поверхности зерна от оболочек и пылевых загрязнений.</w:t>
      </w:r>
      <w:r>
        <w:br/>
      </w:r>
      <w:r>
        <w:rPr>
          <w:rFonts w:ascii="Times New Roman"/>
          <w:b w:val="false"/>
          <w:i w:val="false"/>
          <w:color w:val="000000"/>
          <w:sz w:val="28"/>
        </w:rPr>
        <w:t>
</w:t>
      </w:r>
      <w:r>
        <w:rPr>
          <w:rFonts w:ascii="Times New Roman"/>
          <w:b w:val="false"/>
          <w:i w:val="false"/>
          <w:color w:val="000000"/>
          <w:sz w:val="28"/>
        </w:rPr>
        <w:t>
      4. В настоящих Санитарных правилах термины, специально не определенные в настоящем разделе используются в значениях, установленных законодательством Таможенного союза и Евразийского экономического сообщества по санитарным мерам, а также законодательством Республики Казахстан в области </w:t>
      </w:r>
      <w:r>
        <w:rPr>
          <w:rFonts w:ascii="Times New Roman"/>
          <w:b w:val="false"/>
          <w:i w:val="false"/>
          <w:color w:val="000000"/>
          <w:sz w:val="28"/>
        </w:rPr>
        <w:t>здравоохранения</w:t>
      </w:r>
      <w:r>
        <w:rPr>
          <w:rFonts w:ascii="Times New Roman"/>
          <w:b w:val="false"/>
          <w:i w:val="false"/>
          <w:color w:val="000000"/>
          <w:sz w:val="28"/>
        </w:rPr>
        <w:t xml:space="preserve"> и </w:t>
      </w:r>
      <w:r>
        <w:rPr>
          <w:rFonts w:ascii="Times New Roman"/>
          <w:b w:val="false"/>
          <w:i w:val="false"/>
          <w:color w:val="000000"/>
          <w:sz w:val="28"/>
        </w:rPr>
        <w:t>технического регулирования</w:t>
      </w:r>
      <w:r>
        <w:rPr>
          <w:rFonts w:ascii="Times New Roman"/>
          <w:b w:val="false"/>
          <w:i w:val="false"/>
          <w:color w:val="000000"/>
          <w:sz w:val="28"/>
        </w:rPr>
        <w:t>.</w:t>
      </w:r>
    </w:p>
    <w:bookmarkEnd w:id="4"/>
    <w:bookmarkStart w:name="z7" w:id="5"/>
    <w:p>
      <w:pPr>
        <w:spacing w:after="0"/>
        <w:ind w:left="0"/>
        <w:jc w:val="left"/>
      </w:pPr>
      <w:r>
        <w:rPr>
          <w:rFonts w:ascii="Times New Roman"/>
          <w:b/>
          <w:i w:val="false"/>
          <w:color w:val="000000"/>
        </w:rPr>
        <w:t xml:space="preserve"> 
2. Требования к объектам при проектировании, строительстве,</w:t>
      </w:r>
      <w:r>
        <w:br/>
      </w:r>
      <w:r>
        <w:rPr>
          <w:rFonts w:ascii="Times New Roman"/>
          <w:b/>
          <w:i w:val="false"/>
          <w:color w:val="000000"/>
        </w:rPr>
        <w:t>
реконструкции, переоборудовании и вводе в эксплуатацию</w:t>
      </w:r>
    </w:p>
    <w:bookmarkEnd w:id="5"/>
    <w:bookmarkStart w:name="z8" w:id="6"/>
    <w:p>
      <w:pPr>
        <w:spacing w:after="0"/>
        <w:ind w:left="0"/>
        <w:jc w:val="both"/>
      </w:pPr>
      <w:r>
        <w:rPr>
          <w:rFonts w:ascii="Times New Roman"/>
          <w:b w:val="false"/>
          <w:i w:val="false"/>
          <w:color w:val="000000"/>
          <w:sz w:val="28"/>
        </w:rPr>
        <w:t>
      5. Не допускается проектирование и строительство объектов на земельных участках при:</w:t>
      </w:r>
      <w:r>
        <w:br/>
      </w:r>
      <w:r>
        <w:rPr>
          <w:rFonts w:ascii="Times New Roman"/>
          <w:b w:val="false"/>
          <w:i w:val="false"/>
          <w:color w:val="000000"/>
          <w:sz w:val="28"/>
        </w:rPr>
        <w:t>
</w:t>
      </w:r>
      <w:r>
        <w:rPr>
          <w:rFonts w:ascii="Times New Roman"/>
          <w:b w:val="false"/>
          <w:i w:val="false"/>
          <w:color w:val="000000"/>
          <w:sz w:val="28"/>
        </w:rPr>
        <w:t>
      1) использовании их в прошлом под скотомогильники, места захоронения токсичных отходов, загрязнении органическими и химическими отходами;</w:t>
      </w:r>
      <w:r>
        <w:br/>
      </w:r>
      <w:r>
        <w:rPr>
          <w:rFonts w:ascii="Times New Roman"/>
          <w:b w:val="false"/>
          <w:i w:val="false"/>
          <w:color w:val="000000"/>
          <w:sz w:val="28"/>
        </w:rPr>
        <w:t>
</w:t>
      </w:r>
      <w:r>
        <w:rPr>
          <w:rFonts w:ascii="Times New Roman"/>
          <w:b w:val="false"/>
          <w:i w:val="false"/>
          <w:color w:val="000000"/>
          <w:sz w:val="28"/>
        </w:rPr>
        <w:t>
      2) превышении нормативов радиационной безопасности;</w:t>
      </w:r>
      <w:r>
        <w:br/>
      </w:r>
      <w:r>
        <w:rPr>
          <w:rFonts w:ascii="Times New Roman"/>
          <w:b w:val="false"/>
          <w:i w:val="false"/>
          <w:color w:val="000000"/>
          <w:sz w:val="28"/>
        </w:rPr>
        <w:t>
</w:t>
      </w:r>
      <w:r>
        <w:rPr>
          <w:rFonts w:ascii="Times New Roman"/>
          <w:b w:val="false"/>
          <w:i w:val="false"/>
          <w:color w:val="000000"/>
          <w:sz w:val="28"/>
        </w:rPr>
        <w:t>
      3) размещении на земельном участке почвенных очагов по сибирской язве стационарно неблагополучных пунктов;</w:t>
      </w:r>
      <w:r>
        <w:br/>
      </w:r>
      <w:r>
        <w:rPr>
          <w:rFonts w:ascii="Times New Roman"/>
          <w:b w:val="false"/>
          <w:i w:val="false"/>
          <w:color w:val="000000"/>
          <w:sz w:val="28"/>
        </w:rPr>
        <w:t>
</w:t>
      </w:r>
      <w:r>
        <w:rPr>
          <w:rFonts w:ascii="Times New Roman"/>
          <w:b w:val="false"/>
          <w:i w:val="false"/>
          <w:color w:val="000000"/>
          <w:sz w:val="28"/>
        </w:rPr>
        <w:t>
      4) отсутствии возможности организации санитарно-защитной зоны, санитарных разрывов, и в зонах возможного затопления;</w:t>
      </w:r>
      <w:r>
        <w:br/>
      </w:r>
      <w:r>
        <w:rPr>
          <w:rFonts w:ascii="Times New Roman"/>
          <w:b w:val="false"/>
          <w:i w:val="false"/>
          <w:color w:val="000000"/>
          <w:sz w:val="28"/>
        </w:rPr>
        <w:t>
</w:t>
      </w:r>
      <w:r>
        <w:rPr>
          <w:rFonts w:ascii="Times New Roman"/>
          <w:b w:val="false"/>
          <w:i w:val="false"/>
          <w:color w:val="000000"/>
          <w:sz w:val="28"/>
        </w:rPr>
        <w:t>
      5) размещении в первой зоне санитарной охраны источников водоснабжения;</w:t>
      </w:r>
      <w:r>
        <w:br/>
      </w:r>
      <w:r>
        <w:rPr>
          <w:rFonts w:ascii="Times New Roman"/>
          <w:b w:val="false"/>
          <w:i w:val="false"/>
          <w:color w:val="000000"/>
          <w:sz w:val="28"/>
        </w:rPr>
        <w:t>
</w:t>
      </w:r>
      <w:r>
        <w:rPr>
          <w:rFonts w:ascii="Times New Roman"/>
          <w:b w:val="false"/>
          <w:i w:val="false"/>
          <w:color w:val="000000"/>
          <w:sz w:val="28"/>
        </w:rPr>
        <w:t>
      6) размещении в опасных зонах отвалов породы угольных и других шахт.</w:t>
      </w:r>
      <w:r>
        <w:br/>
      </w:r>
      <w:r>
        <w:rPr>
          <w:rFonts w:ascii="Times New Roman"/>
          <w:b w:val="false"/>
          <w:i w:val="false"/>
          <w:color w:val="000000"/>
          <w:sz w:val="28"/>
        </w:rPr>
        <w:t>
</w:t>
      </w:r>
      <w:r>
        <w:rPr>
          <w:rFonts w:ascii="Times New Roman"/>
          <w:b w:val="false"/>
          <w:i w:val="false"/>
          <w:color w:val="000000"/>
          <w:sz w:val="28"/>
        </w:rPr>
        <w:t>
      6. Проектирование, реконструкция, переоборудование, перепрофилирование зданий, сооружений, производственных помещений и устройств объектов (независимо от мощности и профиля) должно осуществляться с учетом возможности обеспечения:</w:t>
      </w:r>
      <w:r>
        <w:br/>
      </w:r>
      <w:r>
        <w:rPr>
          <w:rFonts w:ascii="Times New Roman"/>
          <w:b w:val="false"/>
          <w:i w:val="false"/>
          <w:color w:val="000000"/>
          <w:sz w:val="28"/>
        </w:rPr>
        <w:t>
</w:t>
      </w:r>
      <w:r>
        <w:rPr>
          <w:rFonts w:ascii="Times New Roman"/>
          <w:b w:val="false"/>
          <w:i w:val="false"/>
          <w:color w:val="000000"/>
          <w:sz w:val="28"/>
        </w:rPr>
        <w:t>
      1) поточности технологических процессов, исключения пересечения путей перевозок сырья и готовой продукции;</w:t>
      </w:r>
      <w:r>
        <w:br/>
      </w:r>
      <w:r>
        <w:rPr>
          <w:rFonts w:ascii="Times New Roman"/>
          <w:b w:val="false"/>
          <w:i w:val="false"/>
          <w:color w:val="000000"/>
          <w:sz w:val="28"/>
        </w:rPr>
        <w:t>
</w:t>
      </w:r>
      <w:r>
        <w:rPr>
          <w:rFonts w:ascii="Times New Roman"/>
          <w:b w:val="false"/>
          <w:i w:val="false"/>
          <w:color w:val="000000"/>
          <w:sz w:val="28"/>
        </w:rPr>
        <w:t>
      2) защиты от шума и вибрации: отделка помещений звукоизолирующими строительными материалами; установка электродвигателей на амортизаторы с применением звукопоглощающих кожухов; установка оборудования на вибропоглощающие фундаменты.</w:t>
      </w:r>
      <w:r>
        <w:br/>
      </w:r>
      <w:r>
        <w:rPr>
          <w:rFonts w:ascii="Times New Roman"/>
          <w:b w:val="false"/>
          <w:i w:val="false"/>
          <w:color w:val="000000"/>
          <w:sz w:val="28"/>
        </w:rPr>
        <w:t>
</w:t>
      </w:r>
      <w:r>
        <w:rPr>
          <w:rFonts w:ascii="Times New Roman"/>
          <w:b w:val="false"/>
          <w:i w:val="false"/>
          <w:color w:val="000000"/>
          <w:sz w:val="28"/>
        </w:rPr>
        <w:t>
      7. Не допускается размещение:</w:t>
      </w:r>
      <w:r>
        <w:br/>
      </w:r>
      <w:r>
        <w:rPr>
          <w:rFonts w:ascii="Times New Roman"/>
          <w:b w:val="false"/>
          <w:i w:val="false"/>
          <w:color w:val="000000"/>
          <w:sz w:val="28"/>
        </w:rPr>
        <w:t>
</w:t>
      </w:r>
      <w:r>
        <w:rPr>
          <w:rFonts w:ascii="Times New Roman"/>
          <w:b w:val="false"/>
          <w:i w:val="false"/>
          <w:color w:val="000000"/>
          <w:sz w:val="28"/>
        </w:rPr>
        <w:t>
      1) объекта в жилых зданиях, во встроенных, пристроенных и встроено-пристроенных помещениях жилых зданий и зданиях гражданского назначения;</w:t>
      </w:r>
      <w:r>
        <w:br/>
      </w:r>
      <w:r>
        <w:rPr>
          <w:rFonts w:ascii="Times New Roman"/>
          <w:b w:val="false"/>
          <w:i w:val="false"/>
          <w:color w:val="000000"/>
          <w:sz w:val="28"/>
        </w:rPr>
        <w:t>
</w:t>
      </w:r>
      <w:r>
        <w:rPr>
          <w:rFonts w:ascii="Times New Roman"/>
          <w:b w:val="false"/>
          <w:i w:val="false"/>
          <w:color w:val="000000"/>
          <w:sz w:val="28"/>
        </w:rPr>
        <w:t>
      2) детских молочных кухонь (далее – ДМК) в полуподвальных и подвальных этажах зданий;</w:t>
      </w:r>
      <w:r>
        <w:br/>
      </w:r>
      <w:r>
        <w:rPr>
          <w:rFonts w:ascii="Times New Roman"/>
          <w:b w:val="false"/>
          <w:i w:val="false"/>
          <w:color w:val="000000"/>
          <w:sz w:val="28"/>
        </w:rPr>
        <w:t>
</w:t>
      </w:r>
      <w:r>
        <w:rPr>
          <w:rFonts w:ascii="Times New Roman"/>
          <w:b w:val="false"/>
          <w:i w:val="false"/>
          <w:color w:val="000000"/>
          <w:sz w:val="28"/>
        </w:rPr>
        <w:t>
      3) производственных помещений объекта в подвальных и цокольных этажах зданий;</w:t>
      </w:r>
      <w:r>
        <w:br/>
      </w:r>
      <w:r>
        <w:rPr>
          <w:rFonts w:ascii="Times New Roman"/>
          <w:b w:val="false"/>
          <w:i w:val="false"/>
          <w:color w:val="000000"/>
          <w:sz w:val="28"/>
        </w:rPr>
        <w:t>
</w:t>
      </w:r>
      <w:r>
        <w:rPr>
          <w:rFonts w:ascii="Times New Roman"/>
          <w:b w:val="false"/>
          <w:i w:val="false"/>
          <w:color w:val="000000"/>
          <w:sz w:val="28"/>
        </w:rPr>
        <w:t>
      4) на территории зданий, сооружений и в помещениях объектов жилые здания или жилые помещения для проживания персонала объекта, помещения для предоставления работ и услуг, не связанных с объектом, пункты по откорму домашних животных и птицы;</w:t>
      </w:r>
      <w:r>
        <w:br/>
      </w:r>
      <w:r>
        <w:rPr>
          <w:rFonts w:ascii="Times New Roman"/>
          <w:b w:val="false"/>
          <w:i w:val="false"/>
          <w:color w:val="000000"/>
          <w:sz w:val="28"/>
        </w:rPr>
        <w:t>
</w:t>
      </w:r>
      <w:r>
        <w:rPr>
          <w:rFonts w:ascii="Times New Roman"/>
          <w:b w:val="false"/>
          <w:i w:val="false"/>
          <w:color w:val="000000"/>
          <w:sz w:val="28"/>
        </w:rPr>
        <w:t>
      5) раздевалок для персонала в производственных помещениях.</w:t>
      </w:r>
      <w:r>
        <w:br/>
      </w:r>
      <w:r>
        <w:rPr>
          <w:rFonts w:ascii="Times New Roman"/>
          <w:b w:val="false"/>
          <w:i w:val="false"/>
          <w:color w:val="000000"/>
          <w:sz w:val="28"/>
        </w:rPr>
        <w:t>
</w:t>
      </w:r>
      <w:r>
        <w:rPr>
          <w:rFonts w:ascii="Times New Roman"/>
          <w:b w:val="false"/>
          <w:i w:val="false"/>
          <w:color w:val="000000"/>
          <w:sz w:val="28"/>
        </w:rPr>
        <w:t>
      8. Допускается размещение:</w:t>
      </w:r>
      <w:r>
        <w:br/>
      </w:r>
      <w:r>
        <w:rPr>
          <w:rFonts w:ascii="Times New Roman"/>
          <w:b w:val="false"/>
          <w:i w:val="false"/>
          <w:color w:val="000000"/>
          <w:sz w:val="28"/>
        </w:rPr>
        <w:t>
</w:t>
      </w:r>
      <w:r>
        <w:rPr>
          <w:rFonts w:ascii="Times New Roman"/>
          <w:b w:val="false"/>
          <w:i w:val="false"/>
          <w:color w:val="000000"/>
          <w:sz w:val="28"/>
        </w:rPr>
        <w:t>
      1) ДМК в отдельно стоящих и в пристроенных зданиях, в помещениях детских амбулаторно-поликлинических и стационарных медицинских организациях с отдельным входом;</w:t>
      </w:r>
      <w:r>
        <w:br/>
      </w:r>
      <w:r>
        <w:rPr>
          <w:rFonts w:ascii="Times New Roman"/>
          <w:b w:val="false"/>
          <w:i w:val="false"/>
          <w:color w:val="000000"/>
          <w:sz w:val="28"/>
        </w:rPr>
        <w:t>
</w:t>
      </w:r>
      <w:r>
        <w:rPr>
          <w:rFonts w:ascii="Times New Roman"/>
          <w:b w:val="false"/>
          <w:i w:val="false"/>
          <w:color w:val="000000"/>
          <w:sz w:val="28"/>
        </w:rPr>
        <w:t>
      2) ДМК на первых этажах административных и жилых зданиях производственной мощностью до 5 тысяч порций в сутки. При наличии в составе ДМК раздаточного пункта, оборудуются два раздельных входа;</w:t>
      </w:r>
      <w:r>
        <w:br/>
      </w:r>
      <w:r>
        <w:rPr>
          <w:rFonts w:ascii="Times New Roman"/>
          <w:b w:val="false"/>
          <w:i w:val="false"/>
          <w:color w:val="000000"/>
          <w:sz w:val="28"/>
        </w:rPr>
        <w:t>
</w:t>
      </w:r>
      <w:r>
        <w:rPr>
          <w:rFonts w:ascii="Times New Roman"/>
          <w:b w:val="false"/>
          <w:i w:val="false"/>
          <w:color w:val="000000"/>
          <w:sz w:val="28"/>
        </w:rPr>
        <w:t>
      3) объектов переработки и производства пищевой продукции на одной территории многопрофильных производственных зданий при наличии санитарно-эпидемиологического заключения;</w:t>
      </w:r>
      <w:r>
        <w:br/>
      </w:r>
      <w:r>
        <w:rPr>
          <w:rFonts w:ascii="Times New Roman"/>
          <w:b w:val="false"/>
          <w:i w:val="false"/>
          <w:color w:val="000000"/>
          <w:sz w:val="28"/>
        </w:rPr>
        <w:t>
</w:t>
      </w:r>
      <w:r>
        <w:rPr>
          <w:rFonts w:ascii="Times New Roman"/>
          <w:b w:val="false"/>
          <w:i w:val="false"/>
          <w:color w:val="000000"/>
          <w:sz w:val="28"/>
        </w:rPr>
        <w:t>
      4) объектов малой мощности по согласованию с органами государственного санитарно-эпидемиологического надзора в отдельно стоящих зданиях, в помещениях, пристроенных, встроено-пристроенных к нежилым зданиям, в многопрофильных производственных зданиях объектов (административные, производственные, торговые) при условии отсутствия вредного воздействия на персонал основного здания, соблюдения принципа изоляции технологических процессов.</w:t>
      </w:r>
      <w:r>
        <w:br/>
      </w:r>
      <w:r>
        <w:rPr>
          <w:rFonts w:ascii="Times New Roman"/>
          <w:b w:val="false"/>
          <w:i w:val="false"/>
          <w:color w:val="000000"/>
          <w:sz w:val="28"/>
        </w:rPr>
        <w:t>
</w:t>
      </w:r>
      <w:r>
        <w:rPr>
          <w:rFonts w:ascii="Times New Roman"/>
          <w:b w:val="false"/>
          <w:i w:val="false"/>
          <w:color w:val="000000"/>
          <w:sz w:val="28"/>
        </w:rPr>
        <w:t>
      9. На территории объектов предусматривается раздельный въезд и выезд для транспорта, за исключением объектов малой мощности. Погрузочно-разгрузочные площадки, переходы от железнодорожных и автомобильных платформ, площадки для хранения строительных материалов, топлива, тары, дороги для автотранспорта и пешеходные дорожки оборудуют ровным водонепроницаемым покрытием.</w:t>
      </w:r>
      <w:r>
        <w:br/>
      </w:r>
      <w:r>
        <w:rPr>
          <w:rFonts w:ascii="Times New Roman"/>
          <w:b w:val="false"/>
          <w:i w:val="false"/>
          <w:color w:val="000000"/>
          <w:sz w:val="28"/>
        </w:rPr>
        <w:t>
</w:t>
      </w:r>
      <w:r>
        <w:rPr>
          <w:rFonts w:ascii="Times New Roman"/>
          <w:b w:val="false"/>
          <w:i w:val="false"/>
          <w:color w:val="000000"/>
          <w:sz w:val="28"/>
        </w:rPr>
        <w:t>
      10. При въезде и выезде с территории объектов, занятых заготовкой молока, переработкой птицы, мяса, рыбы, у ворот устраиваются дезинфекционные барьеры, с дезинфицирующим раствором в зависимости от эпизоотической обстановки. Кюветы дезинфекционных барьеров оборудуют устройствами для подогрева дезинфицирующих растворов в зимний период года.</w:t>
      </w:r>
      <w:r>
        <w:br/>
      </w:r>
      <w:r>
        <w:rPr>
          <w:rFonts w:ascii="Times New Roman"/>
          <w:b w:val="false"/>
          <w:i w:val="false"/>
          <w:color w:val="000000"/>
          <w:sz w:val="28"/>
        </w:rPr>
        <w:t>
</w:t>
      </w:r>
      <w:r>
        <w:rPr>
          <w:rFonts w:ascii="Times New Roman"/>
          <w:b w:val="false"/>
          <w:i w:val="false"/>
          <w:color w:val="000000"/>
          <w:sz w:val="28"/>
        </w:rPr>
        <w:t>
      11. Для приемки (отправки) пищевой продукции предусматриваются погрузочно-разгрузочные механизмы, с оснащением раздельных грузоподъемников для транспортировки сырья и готовой продукции. В местах погрузки-разгрузки пищевой продукции устраиваются навесы.</w:t>
      </w:r>
      <w:r>
        <w:br/>
      </w:r>
      <w:r>
        <w:rPr>
          <w:rFonts w:ascii="Times New Roman"/>
          <w:b w:val="false"/>
          <w:i w:val="false"/>
          <w:color w:val="000000"/>
          <w:sz w:val="28"/>
        </w:rPr>
        <w:t>
</w:t>
      </w:r>
      <w:r>
        <w:rPr>
          <w:rFonts w:ascii="Times New Roman"/>
          <w:b w:val="false"/>
          <w:i w:val="false"/>
          <w:color w:val="000000"/>
          <w:sz w:val="28"/>
        </w:rPr>
        <w:t>
      12. На территории объекта выделяют следующие основные зоны:</w:t>
      </w:r>
      <w:r>
        <w:br/>
      </w:r>
      <w:r>
        <w:rPr>
          <w:rFonts w:ascii="Times New Roman"/>
          <w:b w:val="false"/>
          <w:i w:val="false"/>
          <w:color w:val="000000"/>
          <w:sz w:val="28"/>
        </w:rPr>
        <w:t>
</w:t>
      </w:r>
      <w:r>
        <w:rPr>
          <w:rFonts w:ascii="Times New Roman"/>
          <w:b w:val="false"/>
          <w:i w:val="false"/>
          <w:color w:val="000000"/>
          <w:sz w:val="28"/>
        </w:rPr>
        <w:t>
      1) административную, на которой размещаются здания административных помещений, контрольно-пропускной пункт и площадка для стоянки легкового транспорта;</w:t>
      </w:r>
      <w:r>
        <w:br/>
      </w:r>
      <w:r>
        <w:rPr>
          <w:rFonts w:ascii="Times New Roman"/>
          <w:b w:val="false"/>
          <w:i w:val="false"/>
          <w:color w:val="000000"/>
          <w:sz w:val="28"/>
        </w:rPr>
        <w:t>
</w:t>
      </w:r>
      <w:r>
        <w:rPr>
          <w:rFonts w:ascii="Times New Roman"/>
          <w:b w:val="false"/>
          <w:i w:val="false"/>
          <w:color w:val="000000"/>
          <w:sz w:val="28"/>
        </w:rPr>
        <w:t>
      2) производственную, на которой расположены здания основного производства, а также производственная лаборатория, медицинский пункт или здравпункт, санитарно-бытовые помещения, столовая, автостоянка для специализированного транспорта с навесом;</w:t>
      </w:r>
      <w:r>
        <w:br/>
      </w:r>
      <w:r>
        <w:rPr>
          <w:rFonts w:ascii="Times New Roman"/>
          <w:b w:val="false"/>
          <w:i w:val="false"/>
          <w:color w:val="000000"/>
          <w:sz w:val="28"/>
        </w:rPr>
        <w:t>
</w:t>
      </w:r>
      <w:r>
        <w:rPr>
          <w:rFonts w:ascii="Times New Roman"/>
          <w:b w:val="false"/>
          <w:i w:val="false"/>
          <w:color w:val="000000"/>
          <w:sz w:val="28"/>
        </w:rPr>
        <w:t>
      3) хозяйственную, со зданиями вспомогательного назначения, складскими помещениями, ремонтно-механическими мастерскими, сооружениями для хранения резервных строительных материалов, тары и топлива, площадки с контейнерами для сбора мусора и дворовыми туалетами.</w:t>
      </w:r>
      <w:r>
        <w:br/>
      </w:r>
      <w:r>
        <w:rPr>
          <w:rFonts w:ascii="Times New Roman"/>
          <w:b w:val="false"/>
          <w:i w:val="false"/>
          <w:color w:val="000000"/>
          <w:sz w:val="28"/>
        </w:rPr>
        <w:t>
</w:t>
      </w:r>
      <w:r>
        <w:rPr>
          <w:rFonts w:ascii="Times New Roman"/>
          <w:b w:val="false"/>
          <w:i w:val="false"/>
          <w:color w:val="000000"/>
          <w:sz w:val="28"/>
        </w:rPr>
        <w:t>
      13. Набор и площади помещений устанавливают в соответствии с типом, мощностью, ассортиментом выпускаемой продукции, нормами технологического проектирования профильных объектов.</w:t>
      </w:r>
      <w:r>
        <w:br/>
      </w:r>
      <w:r>
        <w:rPr>
          <w:rFonts w:ascii="Times New Roman"/>
          <w:b w:val="false"/>
          <w:i w:val="false"/>
          <w:color w:val="000000"/>
          <w:sz w:val="28"/>
        </w:rPr>
        <w:t>
</w:t>
      </w:r>
      <w:r>
        <w:rPr>
          <w:rFonts w:ascii="Times New Roman"/>
          <w:b w:val="false"/>
          <w:i w:val="false"/>
          <w:color w:val="000000"/>
          <w:sz w:val="28"/>
        </w:rPr>
        <w:t>
      14. Бытовые помещения устраиваются по типу санитарного пропускника, в их состав входят раздельные гардеробные для верхней, личной и специальной одежды и обуви, бельевая для хранения чистой одежды, помещение для приема грязной специальной одежды, душевые и раковины для мытья рук, сушилка для одежды и обуви, прачечная (при отсутствии централизованной стирки).</w:t>
      </w:r>
      <w:r>
        <w:br/>
      </w:r>
      <w:r>
        <w:rPr>
          <w:rFonts w:ascii="Times New Roman"/>
          <w:b w:val="false"/>
          <w:i w:val="false"/>
          <w:color w:val="000000"/>
          <w:sz w:val="28"/>
        </w:rPr>
        <w:t>
</w:t>
      </w:r>
      <w:r>
        <w:rPr>
          <w:rFonts w:ascii="Times New Roman"/>
          <w:b w:val="false"/>
          <w:i w:val="false"/>
          <w:color w:val="000000"/>
          <w:sz w:val="28"/>
        </w:rPr>
        <w:t>
      15. На объектах по производству и переработке мясной (в том числе мясо птицы), рыбной и молочной продукции, при числе работающих женщин 15 и более предусматривается комната для личной гигиены женщины и специальная кабина с гигиеническим душем.</w:t>
      </w:r>
      <w:r>
        <w:br/>
      </w:r>
      <w:r>
        <w:rPr>
          <w:rFonts w:ascii="Times New Roman"/>
          <w:b w:val="false"/>
          <w:i w:val="false"/>
          <w:color w:val="000000"/>
          <w:sz w:val="28"/>
        </w:rPr>
        <w:t>
</w:t>
      </w:r>
      <w:r>
        <w:rPr>
          <w:rFonts w:ascii="Times New Roman"/>
          <w:b w:val="false"/>
          <w:i w:val="false"/>
          <w:color w:val="000000"/>
          <w:sz w:val="28"/>
        </w:rPr>
        <w:t>
      16. При размещении бытовых помещений в отдельном здании предусматривают теплый переход в производственные помещения.</w:t>
      </w:r>
      <w:r>
        <w:br/>
      </w:r>
      <w:r>
        <w:rPr>
          <w:rFonts w:ascii="Times New Roman"/>
          <w:b w:val="false"/>
          <w:i w:val="false"/>
          <w:color w:val="000000"/>
          <w:sz w:val="28"/>
        </w:rPr>
        <w:t>
</w:t>
      </w:r>
      <w:r>
        <w:rPr>
          <w:rFonts w:ascii="Times New Roman"/>
          <w:b w:val="false"/>
          <w:i w:val="false"/>
          <w:color w:val="000000"/>
          <w:sz w:val="28"/>
        </w:rPr>
        <w:t>
      17. В производственных помещениях и зданиях предусматривают:</w:t>
      </w:r>
      <w:r>
        <w:br/>
      </w:r>
      <w:r>
        <w:rPr>
          <w:rFonts w:ascii="Times New Roman"/>
          <w:b w:val="false"/>
          <w:i w:val="false"/>
          <w:color w:val="000000"/>
          <w:sz w:val="28"/>
        </w:rPr>
        <w:t>
</w:t>
      </w:r>
      <w:r>
        <w:rPr>
          <w:rFonts w:ascii="Times New Roman"/>
          <w:b w:val="false"/>
          <w:i w:val="false"/>
          <w:color w:val="000000"/>
          <w:sz w:val="28"/>
        </w:rPr>
        <w:t>
      1) помещения для хранения, мойки и дезинфекции инвентаря и оборотной тары, используемых при производстве пищевых продуктов и помещения для хранения уборочного инвентаря и оборудования, их мойки и дезинфекции;</w:t>
      </w:r>
      <w:r>
        <w:br/>
      </w:r>
      <w:r>
        <w:rPr>
          <w:rFonts w:ascii="Times New Roman"/>
          <w:b w:val="false"/>
          <w:i w:val="false"/>
          <w:color w:val="000000"/>
          <w:sz w:val="28"/>
        </w:rPr>
        <w:t>
</w:t>
      </w:r>
      <w:r>
        <w:rPr>
          <w:rFonts w:ascii="Times New Roman"/>
          <w:b w:val="false"/>
          <w:i w:val="false"/>
          <w:color w:val="000000"/>
          <w:sz w:val="28"/>
        </w:rPr>
        <w:t>
      2) санитарный узел, в отдельном от всех производственных цехов для пищевых продуктов помещении, двери которого не выходят непосредственно в производственные помещения, оборудованного смывом, соединенным с действующим водоотведением для санитарно-бытовых стоков;</w:t>
      </w:r>
      <w:r>
        <w:br/>
      </w:r>
      <w:r>
        <w:rPr>
          <w:rFonts w:ascii="Times New Roman"/>
          <w:b w:val="false"/>
          <w:i w:val="false"/>
          <w:color w:val="000000"/>
          <w:sz w:val="28"/>
        </w:rPr>
        <w:t>
</w:t>
      </w:r>
      <w:r>
        <w:rPr>
          <w:rFonts w:ascii="Times New Roman"/>
          <w:b w:val="false"/>
          <w:i w:val="false"/>
          <w:color w:val="000000"/>
          <w:sz w:val="28"/>
        </w:rPr>
        <w:t>
      3) смывные краны для уборки из расчета один кран на 500 квадратных метров (далее – м</w:t>
      </w:r>
      <w:r>
        <w:rPr>
          <w:rFonts w:ascii="Times New Roman"/>
          <w:b w:val="false"/>
          <w:i w:val="false"/>
          <w:color w:val="000000"/>
          <w:vertAlign w:val="superscript"/>
        </w:rPr>
        <w:t>2</w:t>
      </w:r>
      <w:r>
        <w:rPr>
          <w:rFonts w:ascii="Times New Roman"/>
          <w:b w:val="false"/>
          <w:i w:val="false"/>
          <w:color w:val="000000"/>
          <w:sz w:val="28"/>
        </w:rPr>
        <w:t>) в цехах, но не менее одного на помещение. Для хранения шлангов предусматриваются кронштейны, оборудованные клапанами-наконечниками;</w:t>
      </w:r>
      <w:r>
        <w:br/>
      </w:r>
      <w:r>
        <w:rPr>
          <w:rFonts w:ascii="Times New Roman"/>
          <w:b w:val="false"/>
          <w:i w:val="false"/>
          <w:color w:val="000000"/>
          <w:sz w:val="28"/>
        </w:rPr>
        <w:t>
</w:t>
      </w:r>
      <w:r>
        <w:rPr>
          <w:rFonts w:ascii="Times New Roman"/>
          <w:b w:val="false"/>
          <w:i w:val="false"/>
          <w:color w:val="000000"/>
          <w:sz w:val="28"/>
        </w:rPr>
        <w:t>
      4) умывальники для мытья рук, оборудованные подводкой горячей и холодной проточной водой, расположенные при входе и на расстоянии не более 15 метров (далее – м) от рабочего места, оснащенные смесителями, средствами для мытья рук и разовыми полотенцами или электрополотенцами (не менее одного) в каждом производственном помещении, санитарном узле, бытовых помещениях.</w:t>
      </w:r>
      <w:r>
        <w:br/>
      </w:r>
      <w:r>
        <w:rPr>
          <w:rFonts w:ascii="Times New Roman"/>
          <w:b w:val="false"/>
          <w:i w:val="false"/>
          <w:color w:val="000000"/>
          <w:sz w:val="28"/>
        </w:rPr>
        <w:t>
</w:t>
      </w:r>
      <w:r>
        <w:rPr>
          <w:rFonts w:ascii="Times New Roman"/>
          <w:b w:val="false"/>
          <w:i w:val="false"/>
          <w:color w:val="000000"/>
          <w:sz w:val="28"/>
        </w:rPr>
        <w:t>
      18. Для персонала объекта предусматривается столовая (при количестве работающих в смену более 30 человек, с числом посадочных мест из расчета количества работающих в многочисленную смену) или буфет. При отсутствии столовой (буфета) выделяется помещение для приема пищи (при количестве работающих в смену до 30 человек).</w:t>
      </w:r>
      <w:r>
        <w:br/>
      </w:r>
      <w:r>
        <w:rPr>
          <w:rFonts w:ascii="Times New Roman"/>
          <w:b w:val="false"/>
          <w:i w:val="false"/>
          <w:color w:val="000000"/>
          <w:sz w:val="28"/>
        </w:rPr>
        <w:t>
</w:t>
      </w:r>
      <w:r>
        <w:rPr>
          <w:rFonts w:ascii="Times New Roman"/>
          <w:b w:val="false"/>
          <w:i w:val="false"/>
          <w:color w:val="000000"/>
          <w:sz w:val="28"/>
        </w:rPr>
        <w:t>
      19. Территория объекта ограждается, благоустраивается, обеспечивается твердым покрытием, оборудуется ливневой канализацией для сбора атмосферных, талых вод и стоков от смыва территории, содержится в чистоте.</w:t>
      </w:r>
      <w:r>
        <w:br/>
      </w:r>
      <w:r>
        <w:rPr>
          <w:rFonts w:ascii="Times New Roman"/>
          <w:b w:val="false"/>
          <w:i w:val="false"/>
          <w:color w:val="000000"/>
          <w:sz w:val="28"/>
        </w:rPr>
        <w:t>
</w:t>
      </w:r>
      <w:r>
        <w:rPr>
          <w:rFonts w:ascii="Times New Roman"/>
          <w:b w:val="false"/>
          <w:i w:val="false"/>
          <w:color w:val="000000"/>
          <w:sz w:val="28"/>
        </w:rPr>
        <w:t>
      20. Объекты обеспечиваются централизованными системами горячего и холодного водоснабжения, водоотведения. При вводе системы водоснабжения на объект предусматривается устройство для отбора проб воды и трап для стока. Производственные помещения объектов обеспечиваются проточной холодной и горячей водой.</w:t>
      </w:r>
      <w:r>
        <w:br/>
      </w:r>
      <w:r>
        <w:rPr>
          <w:rFonts w:ascii="Times New Roman"/>
          <w:b w:val="false"/>
          <w:i w:val="false"/>
          <w:color w:val="000000"/>
          <w:sz w:val="28"/>
        </w:rPr>
        <w:t>
</w:t>
      </w:r>
      <w:r>
        <w:rPr>
          <w:rFonts w:ascii="Times New Roman"/>
          <w:b w:val="false"/>
          <w:i w:val="false"/>
          <w:color w:val="000000"/>
          <w:sz w:val="28"/>
        </w:rPr>
        <w:t>
      21. При отсутствии в населенном пункте централизованной системы водоснабжения допускается использование воды из местных источников с устройством на объекте внутренней системы водопровода. При отсутствии централизованной системы горячего водоснабжения и пара устанавливаются местные источники тепла, водонагреватели. Пар, вступающий в непосредственный контакт с пищевой продукцией или с поверхностями, контактирующими с пищевой продукцией, вырабатывается из питьевой воды без добавления вредных веществ.</w:t>
      </w:r>
      <w:r>
        <w:br/>
      </w:r>
      <w:r>
        <w:rPr>
          <w:rFonts w:ascii="Times New Roman"/>
          <w:b w:val="false"/>
          <w:i w:val="false"/>
          <w:color w:val="000000"/>
          <w:sz w:val="28"/>
        </w:rPr>
        <w:t>
</w:t>
      </w:r>
      <w:r>
        <w:rPr>
          <w:rFonts w:ascii="Times New Roman"/>
          <w:b w:val="false"/>
          <w:i w:val="false"/>
          <w:color w:val="000000"/>
          <w:sz w:val="28"/>
        </w:rPr>
        <w:t>
      22. На период прекращения подачи воды на объектах предусматриваются накопительные резервуары для хранения воды на производственные и питьевые цели, оборудованные устройством для отбора проб воды на анализ.</w:t>
      </w:r>
      <w:r>
        <w:br/>
      </w:r>
      <w:r>
        <w:rPr>
          <w:rFonts w:ascii="Times New Roman"/>
          <w:b w:val="false"/>
          <w:i w:val="false"/>
          <w:color w:val="000000"/>
          <w:sz w:val="28"/>
        </w:rPr>
        <w:t>
</w:t>
      </w:r>
      <w:r>
        <w:rPr>
          <w:rFonts w:ascii="Times New Roman"/>
          <w:b w:val="false"/>
          <w:i w:val="false"/>
          <w:color w:val="000000"/>
          <w:sz w:val="28"/>
        </w:rPr>
        <w:t>
      23. Конструкция резервуаров для запаса воды должны обеспечить безопасность воды в достаточном объеме.</w:t>
      </w:r>
      <w:r>
        <w:br/>
      </w:r>
      <w:r>
        <w:rPr>
          <w:rFonts w:ascii="Times New Roman"/>
          <w:b w:val="false"/>
          <w:i w:val="false"/>
          <w:color w:val="000000"/>
          <w:sz w:val="28"/>
        </w:rPr>
        <w:t>
</w:t>
      </w:r>
      <w:r>
        <w:rPr>
          <w:rFonts w:ascii="Times New Roman"/>
          <w:b w:val="false"/>
          <w:i w:val="false"/>
          <w:color w:val="000000"/>
          <w:sz w:val="28"/>
        </w:rPr>
        <w:t>
      24. При использовании на объектах для технических целей непитьевой воды предусматриваются раздельные системы питьевого и технического водоснабжения. На системы циркулирования питьевой и непитьевой воды наносится различительная маркировка.</w:t>
      </w:r>
      <w:r>
        <w:br/>
      </w:r>
      <w:r>
        <w:rPr>
          <w:rFonts w:ascii="Times New Roman"/>
          <w:b w:val="false"/>
          <w:i w:val="false"/>
          <w:color w:val="000000"/>
          <w:sz w:val="28"/>
        </w:rPr>
        <w:t>
</w:t>
      </w:r>
      <w:r>
        <w:rPr>
          <w:rFonts w:ascii="Times New Roman"/>
          <w:b w:val="false"/>
          <w:i w:val="false"/>
          <w:color w:val="000000"/>
          <w:sz w:val="28"/>
        </w:rPr>
        <w:t>
      25. Допускается использование технической воды для охлаждения компрессоров, поливки территории, подводки к смывным бачкам и писсуарам в санитарных узлах, наружной обмывки автомашин.</w:t>
      </w:r>
      <w:r>
        <w:br/>
      </w:r>
      <w:r>
        <w:rPr>
          <w:rFonts w:ascii="Times New Roman"/>
          <w:b w:val="false"/>
          <w:i w:val="false"/>
          <w:color w:val="000000"/>
          <w:sz w:val="28"/>
        </w:rPr>
        <w:t>
</w:t>
      </w:r>
      <w:r>
        <w:rPr>
          <w:rFonts w:ascii="Times New Roman"/>
          <w:b w:val="false"/>
          <w:i w:val="false"/>
          <w:color w:val="000000"/>
          <w:sz w:val="28"/>
        </w:rPr>
        <w:t>
      26. Не допускается:</w:t>
      </w:r>
      <w:r>
        <w:br/>
      </w:r>
      <w:r>
        <w:rPr>
          <w:rFonts w:ascii="Times New Roman"/>
          <w:b w:val="false"/>
          <w:i w:val="false"/>
          <w:color w:val="000000"/>
          <w:sz w:val="28"/>
        </w:rPr>
        <w:t>
</w:t>
      </w:r>
      <w:r>
        <w:rPr>
          <w:rFonts w:ascii="Times New Roman"/>
          <w:b w:val="false"/>
          <w:i w:val="false"/>
          <w:color w:val="000000"/>
          <w:sz w:val="28"/>
        </w:rPr>
        <w:t>
      1) работа объектов на привозной воде;</w:t>
      </w:r>
      <w:r>
        <w:br/>
      </w:r>
      <w:r>
        <w:rPr>
          <w:rFonts w:ascii="Times New Roman"/>
          <w:b w:val="false"/>
          <w:i w:val="false"/>
          <w:color w:val="000000"/>
          <w:sz w:val="28"/>
        </w:rPr>
        <w:t>
</w:t>
      </w:r>
      <w:r>
        <w:rPr>
          <w:rFonts w:ascii="Times New Roman"/>
          <w:b w:val="false"/>
          <w:i w:val="false"/>
          <w:color w:val="000000"/>
          <w:sz w:val="28"/>
        </w:rPr>
        <w:t>
      2) использование горячей воды из системы водяного отопления для технологических процессов, санитарной обработки оборудования и помещений;</w:t>
      </w:r>
      <w:r>
        <w:br/>
      </w:r>
      <w:r>
        <w:rPr>
          <w:rFonts w:ascii="Times New Roman"/>
          <w:b w:val="false"/>
          <w:i w:val="false"/>
          <w:color w:val="000000"/>
          <w:sz w:val="28"/>
        </w:rPr>
        <w:t>
</w:t>
      </w:r>
      <w:r>
        <w:rPr>
          <w:rFonts w:ascii="Times New Roman"/>
          <w:b w:val="false"/>
          <w:i w:val="false"/>
          <w:color w:val="000000"/>
          <w:sz w:val="28"/>
        </w:rPr>
        <w:t>
      3) устройство подвесных канализационных труб с технологическими и бытовыми стоками над рабочими местами и технологическим оборудованием;</w:t>
      </w:r>
      <w:r>
        <w:br/>
      </w:r>
      <w:r>
        <w:rPr>
          <w:rFonts w:ascii="Times New Roman"/>
          <w:b w:val="false"/>
          <w:i w:val="false"/>
          <w:color w:val="000000"/>
          <w:sz w:val="28"/>
        </w:rPr>
        <w:t>
</w:t>
      </w:r>
      <w:r>
        <w:rPr>
          <w:rFonts w:ascii="Times New Roman"/>
          <w:b w:val="false"/>
          <w:i w:val="false"/>
          <w:color w:val="000000"/>
          <w:sz w:val="28"/>
        </w:rPr>
        <w:t>
      4) прохождение стояков для отвода бытовых стоков через производственные помещения;</w:t>
      </w:r>
      <w:r>
        <w:br/>
      </w:r>
      <w:r>
        <w:rPr>
          <w:rFonts w:ascii="Times New Roman"/>
          <w:b w:val="false"/>
          <w:i w:val="false"/>
          <w:color w:val="000000"/>
          <w:sz w:val="28"/>
        </w:rPr>
        <w:t>
</w:t>
      </w:r>
      <w:r>
        <w:rPr>
          <w:rFonts w:ascii="Times New Roman"/>
          <w:b w:val="false"/>
          <w:i w:val="false"/>
          <w:color w:val="000000"/>
          <w:sz w:val="28"/>
        </w:rPr>
        <w:t>
      5) располагать санитарные узлы, душевые, прачечные и умывальные над складскими помещениями, производственными цехами и охлаждаемыми камерами объектов;</w:t>
      </w:r>
      <w:r>
        <w:br/>
      </w:r>
      <w:r>
        <w:rPr>
          <w:rFonts w:ascii="Times New Roman"/>
          <w:b w:val="false"/>
          <w:i w:val="false"/>
          <w:color w:val="000000"/>
          <w:sz w:val="28"/>
        </w:rPr>
        <w:t>
</w:t>
      </w:r>
      <w:r>
        <w:rPr>
          <w:rFonts w:ascii="Times New Roman"/>
          <w:b w:val="false"/>
          <w:i w:val="false"/>
          <w:color w:val="000000"/>
          <w:sz w:val="28"/>
        </w:rPr>
        <w:t>
      6) прокладка водопровода и канализации в ограждающих конструкциях холодильных камер, а также через такие камеры и тамбуры;</w:t>
      </w:r>
      <w:r>
        <w:br/>
      </w:r>
      <w:r>
        <w:rPr>
          <w:rFonts w:ascii="Times New Roman"/>
          <w:b w:val="false"/>
          <w:i w:val="false"/>
          <w:color w:val="000000"/>
          <w:sz w:val="28"/>
        </w:rPr>
        <w:t>
</w:t>
      </w:r>
      <w:r>
        <w:rPr>
          <w:rFonts w:ascii="Times New Roman"/>
          <w:b w:val="false"/>
          <w:i w:val="false"/>
          <w:color w:val="000000"/>
          <w:sz w:val="28"/>
        </w:rPr>
        <w:t>
      7) сброс сточных вод на пол, а также устройство открытых желобов;</w:t>
      </w:r>
      <w:r>
        <w:br/>
      </w:r>
      <w:r>
        <w:rPr>
          <w:rFonts w:ascii="Times New Roman"/>
          <w:b w:val="false"/>
          <w:i w:val="false"/>
          <w:color w:val="000000"/>
          <w:sz w:val="28"/>
        </w:rPr>
        <w:t>
</w:t>
      </w:r>
      <w:r>
        <w:rPr>
          <w:rFonts w:ascii="Times New Roman"/>
          <w:b w:val="false"/>
          <w:i w:val="false"/>
          <w:color w:val="000000"/>
          <w:sz w:val="28"/>
        </w:rPr>
        <w:t>
      8) сброс производственных и бытовых вод в открытые водоемы без соответствующей очистки, а также устройство поглощающих колодцев;</w:t>
      </w:r>
      <w:r>
        <w:br/>
      </w:r>
      <w:r>
        <w:rPr>
          <w:rFonts w:ascii="Times New Roman"/>
          <w:b w:val="false"/>
          <w:i w:val="false"/>
          <w:color w:val="000000"/>
          <w:sz w:val="28"/>
        </w:rPr>
        <w:t>
</w:t>
      </w:r>
      <w:r>
        <w:rPr>
          <w:rFonts w:ascii="Times New Roman"/>
          <w:b w:val="false"/>
          <w:i w:val="false"/>
          <w:color w:val="000000"/>
          <w:sz w:val="28"/>
        </w:rPr>
        <w:t>
      9) размещение светильников над технологическим оборудованием с открытыми технологическими процессами;</w:t>
      </w:r>
      <w:r>
        <w:br/>
      </w:r>
      <w:r>
        <w:rPr>
          <w:rFonts w:ascii="Times New Roman"/>
          <w:b w:val="false"/>
          <w:i w:val="false"/>
          <w:color w:val="000000"/>
          <w:sz w:val="28"/>
        </w:rPr>
        <w:t>
</w:t>
      </w:r>
      <w:r>
        <w:rPr>
          <w:rFonts w:ascii="Times New Roman"/>
          <w:b w:val="false"/>
          <w:i w:val="false"/>
          <w:color w:val="000000"/>
          <w:sz w:val="28"/>
        </w:rPr>
        <w:t>
      10) проведение работ при отключенных приточно-вытяжных вентиляционных системах и рециркуляция воздуха в производственных помещениях, имеющих открытые технологические емкости и процессы;</w:t>
      </w:r>
      <w:r>
        <w:br/>
      </w:r>
      <w:r>
        <w:rPr>
          <w:rFonts w:ascii="Times New Roman"/>
          <w:b w:val="false"/>
          <w:i w:val="false"/>
          <w:color w:val="000000"/>
          <w:sz w:val="28"/>
        </w:rPr>
        <w:t>
</w:t>
      </w:r>
      <w:r>
        <w:rPr>
          <w:rFonts w:ascii="Times New Roman"/>
          <w:b w:val="false"/>
          <w:i w:val="false"/>
          <w:color w:val="000000"/>
          <w:sz w:val="28"/>
        </w:rPr>
        <w:t>
      11) хранение вышедших из строя газоразрядных ламп и измерительных приборов с ртутным наполнителем, подлежащим утилизации;</w:t>
      </w:r>
      <w:r>
        <w:br/>
      </w:r>
      <w:r>
        <w:rPr>
          <w:rFonts w:ascii="Times New Roman"/>
          <w:b w:val="false"/>
          <w:i w:val="false"/>
          <w:color w:val="000000"/>
          <w:sz w:val="28"/>
        </w:rPr>
        <w:t>
</w:t>
      </w:r>
      <w:r>
        <w:rPr>
          <w:rFonts w:ascii="Times New Roman"/>
          <w:b w:val="false"/>
          <w:i w:val="false"/>
          <w:color w:val="000000"/>
          <w:sz w:val="28"/>
        </w:rPr>
        <w:t>
      12) привлечение к технологическим операциям персонала, не имеющего профессиональную подготовку (квалификацию, специальность), не прошедших гигиеническое обучение.</w:t>
      </w:r>
      <w:r>
        <w:br/>
      </w:r>
      <w:r>
        <w:rPr>
          <w:rFonts w:ascii="Times New Roman"/>
          <w:b w:val="false"/>
          <w:i w:val="false"/>
          <w:color w:val="000000"/>
          <w:sz w:val="28"/>
        </w:rPr>
        <w:t>
</w:t>
      </w:r>
      <w:r>
        <w:rPr>
          <w:rFonts w:ascii="Times New Roman"/>
          <w:b w:val="false"/>
          <w:i w:val="false"/>
          <w:color w:val="000000"/>
          <w:sz w:val="28"/>
        </w:rPr>
        <w:t>
      27. Аварии и ремонтные работы на водопроводе и канализации, отсутствие воды, пара и холода регистрируются в журнале учета выявления и ликвидации аварий и ремонтных работ на водопроводе и канализации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28. После устранения аварийных ситуаций, проведения ремонтных работ водопровод и резервуар промываются и дезинфицируются с последующими лабораторными исследованиями воды.</w:t>
      </w:r>
      <w:r>
        <w:br/>
      </w:r>
      <w:r>
        <w:rPr>
          <w:rFonts w:ascii="Times New Roman"/>
          <w:b w:val="false"/>
          <w:i w:val="false"/>
          <w:color w:val="000000"/>
          <w:sz w:val="28"/>
        </w:rPr>
        <w:t>
</w:t>
      </w:r>
      <w:r>
        <w:rPr>
          <w:rFonts w:ascii="Times New Roman"/>
          <w:b w:val="false"/>
          <w:i w:val="false"/>
          <w:color w:val="000000"/>
          <w:sz w:val="28"/>
        </w:rPr>
        <w:t>
      29. Хозяйственно-бытовая и производственная канализации на объекте должны быть раздельными с подключением к общегородскому (поселковому) водоотведению, при ее отсутствии оборудуется локальная система канализации.</w:t>
      </w:r>
      <w:r>
        <w:br/>
      </w:r>
      <w:r>
        <w:rPr>
          <w:rFonts w:ascii="Times New Roman"/>
          <w:b w:val="false"/>
          <w:i w:val="false"/>
          <w:color w:val="000000"/>
          <w:sz w:val="28"/>
        </w:rPr>
        <w:t>
</w:t>
      </w:r>
      <w:r>
        <w:rPr>
          <w:rFonts w:ascii="Times New Roman"/>
          <w:b w:val="false"/>
          <w:i w:val="false"/>
          <w:color w:val="000000"/>
          <w:sz w:val="28"/>
        </w:rPr>
        <w:t>
      30. При размещении объекта в не канализованных и частично канализованных населенных пунктах предусматривается местная система канализации и вывозная система очистки. Водонепроницаемая емкость (яма) для приема сточных вод оснащается крышкой, размещается в хозяйственной зоне и очищается по мере заполнения ее на 2/3 объема.</w:t>
      </w:r>
      <w:r>
        <w:br/>
      </w:r>
      <w:r>
        <w:rPr>
          <w:rFonts w:ascii="Times New Roman"/>
          <w:b w:val="false"/>
          <w:i w:val="false"/>
          <w:color w:val="000000"/>
          <w:sz w:val="28"/>
        </w:rPr>
        <w:t>
</w:t>
      </w:r>
      <w:r>
        <w:rPr>
          <w:rFonts w:ascii="Times New Roman"/>
          <w:b w:val="false"/>
          <w:i w:val="false"/>
          <w:color w:val="000000"/>
          <w:sz w:val="28"/>
        </w:rPr>
        <w:t>
      31. Сточные воды перед сбросом в канализацию или на местные очистные сооружения подвергаются механической очистке, содержащие жир пропускаются через жироуловители. Сточные воды из карантинного отделения объекта подвергаются обеззараживанию.</w:t>
      </w:r>
      <w:r>
        <w:br/>
      </w:r>
      <w:r>
        <w:rPr>
          <w:rFonts w:ascii="Times New Roman"/>
          <w:b w:val="false"/>
          <w:i w:val="false"/>
          <w:color w:val="000000"/>
          <w:sz w:val="28"/>
        </w:rPr>
        <w:t>
</w:t>
      </w:r>
      <w:r>
        <w:rPr>
          <w:rFonts w:ascii="Times New Roman"/>
          <w:b w:val="false"/>
          <w:i w:val="false"/>
          <w:color w:val="000000"/>
          <w:sz w:val="28"/>
        </w:rPr>
        <w:t>
      32. Производственные помещения оборудуют трапами диаметром не менее 10 сантиметров (далее – см) и сетками для сбора смывных вод. Трубопроводы для стока отработанных вод от технологического оборудования и машин подсоединяют к водоотведению с устройством гидравлических затворов (сифонов).</w:t>
      </w:r>
      <w:r>
        <w:br/>
      </w:r>
      <w:r>
        <w:rPr>
          <w:rFonts w:ascii="Times New Roman"/>
          <w:b w:val="false"/>
          <w:i w:val="false"/>
          <w:color w:val="000000"/>
          <w:sz w:val="28"/>
        </w:rPr>
        <w:t>
</w:t>
      </w:r>
      <w:r>
        <w:rPr>
          <w:rFonts w:ascii="Times New Roman"/>
          <w:b w:val="false"/>
          <w:i w:val="false"/>
          <w:color w:val="000000"/>
          <w:sz w:val="28"/>
        </w:rPr>
        <w:t>
      Слив в канализацию сточных вод из оборудования производится закрытым способом.</w:t>
      </w:r>
      <w:r>
        <w:br/>
      </w:r>
      <w:r>
        <w:rPr>
          <w:rFonts w:ascii="Times New Roman"/>
          <w:b w:val="false"/>
          <w:i w:val="false"/>
          <w:color w:val="000000"/>
          <w:sz w:val="28"/>
        </w:rPr>
        <w:t>
</w:t>
      </w:r>
      <w:r>
        <w:rPr>
          <w:rFonts w:ascii="Times New Roman"/>
          <w:b w:val="false"/>
          <w:i w:val="false"/>
          <w:color w:val="000000"/>
          <w:sz w:val="28"/>
        </w:rPr>
        <w:t>
      33. Устройство пола в санитарных узлах, душевых и местах прокладки канализации и водопроводных стояков через перекрытия над помещениями объекта производят с гидроизоляционным покрытием.</w:t>
      </w:r>
      <w:r>
        <w:br/>
      </w:r>
      <w:r>
        <w:rPr>
          <w:rFonts w:ascii="Times New Roman"/>
          <w:b w:val="false"/>
          <w:i w:val="false"/>
          <w:color w:val="000000"/>
          <w:sz w:val="28"/>
        </w:rPr>
        <w:t>
</w:t>
      </w:r>
      <w:r>
        <w:rPr>
          <w:rFonts w:ascii="Times New Roman"/>
          <w:b w:val="false"/>
          <w:i w:val="false"/>
          <w:color w:val="000000"/>
          <w:sz w:val="28"/>
        </w:rPr>
        <w:t>
      34. Канализационные стояки в производственных и складских помещениях прокладывают в оштукатуренных коробах без ревизий только через бытовые помещения объектов.</w:t>
      </w:r>
      <w:r>
        <w:br/>
      </w:r>
      <w:r>
        <w:rPr>
          <w:rFonts w:ascii="Times New Roman"/>
          <w:b w:val="false"/>
          <w:i w:val="false"/>
          <w:color w:val="000000"/>
          <w:sz w:val="28"/>
        </w:rPr>
        <w:t>
</w:t>
      </w:r>
      <w:r>
        <w:rPr>
          <w:rFonts w:ascii="Times New Roman"/>
          <w:b w:val="false"/>
          <w:i w:val="false"/>
          <w:color w:val="000000"/>
          <w:sz w:val="28"/>
        </w:rPr>
        <w:t>
      35. В помещениях объекта предусматривается естественное и/или искусственное освещение в соответствии с технологическими требованиями производства.</w:t>
      </w:r>
      <w:r>
        <w:br/>
      </w:r>
      <w:r>
        <w:rPr>
          <w:rFonts w:ascii="Times New Roman"/>
          <w:b w:val="false"/>
          <w:i w:val="false"/>
          <w:color w:val="000000"/>
          <w:sz w:val="28"/>
        </w:rPr>
        <w:t>
</w:t>
      </w:r>
      <w:r>
        <w:rPr>
          <w:rFonts w:ascii="Times New Roman"/>
          <w:b w:val="false"/>
          <w:i w:val="false"/>
          <w:color w:val="000000"/>
          <w:sz w:val="28"/>
        </w:rPr>
        <w:t>
      36. В производственных помещениях с постоянным пребыванием людей предусматривается естественное освещение. Без естественного освещения или с недостаточным естественным освещением допускаются помещения, в которых работающие пребывают не более 50% времени в течение рабочего дня.</w:t>
      </w:r>
      <w:r>
        <w:br/>
      </w:r>
      <w:r>
        <w:rPr>
          <w:rFonts w:ascii="Times New Roman"/>
          <w:b w:val="false"/>
          <w:i w:val="false"/>
          <w:color w:val="000000"/>
          <w:sz w:val="28"/>
        </w:rPr>
        <w:t>
</w:t>
      </w:r>
      <w:r>
        <w:rPr>
          <w:rFonts w:ascii="Times New Roman"/>
          <w:b w:val="false"/>
          <w:i w:val="false"/>
          <w:color w:val="000000"/>
          <w:sz w:val="28"/>
        </w:rPr>
        <w:t>
      37. Производственные помещения (с постоянным пребыванием работающих) без естественного освещения или с недостаточным по биологическому действию естественным освещением (коэффициент естественной освещенности не менее 0,5 %), размещение которых допускается в соответствии с технологическими требованиями проектирования производства, при наличии специального обоснования, оборудуются:</w:t>
      </w:r>
      <w:r>
        <w:br/>
      </w:r>
      <w:r>
        <w:rPr>
          <w:rFonts w:ascii="Times New Roman"/>
          <w:b w:val="false"/>
          <w:i w:val="false"/>
          <w:color w:val="000000"/>
          <w:sz w:val="28"/>
        </w:rPr>
        <w:t>
</w:t>
      </w:r>
      <w:r>
        <w:rPr>
          <w:rFonts w:ascii="Times New Roman"/>
          <w:b w:val="false"/>
          <w:i w:val="false"/>
          <w:color w:val="000000"/>
          <w:sz w:val="28"/>
        </w:rPr>
        <w:t>
      1) искусственным освещением;</w:t>
      </w:r>
      <w:r>
        <w:br/>
      </w:r>
      <w:r>
        <w:rPr>
          <w:rFonts w:ascii="Times New Roman"/>
          <w:b w:val="false"/>
          <w:i w:val="false"/>
          <w:color w:val="000000"/>
          <w:sz w:val="28"/>
        </w:rPr>
        <w:t>
</w:t>
      </w:r>
      <w:r>
        <w:rPr>
          <w:rFonts w:ascii="Times New Roman"/>
          <w:b w:val="false"/>
          <w:i w:val="false"/>
          <w:color w:val="000000"/>
          <w:sz w:val="28"/>
        </w:rPr>
        <w:t>
      2) устройством для эритемного облучения;</w:t>
      </w:r>
      <w:r>
        <w:br/>
      </w:r>
      <w:r>
        <w:rPr>
          <w:rFonts w:ascii="Times New Roman"/>
          <w:b w:val="false"/>
          <w:i w:val="false"/>
          <w:color w:val="000000"/>
          <w:sz w:val="28"/>
        </w:rPr>
        <w:t>
</w:t>
      </w:r>
      <w:r>
        <w:rPr>
          <w:rFonts w:ascii="Times New Roman"/>
          <w:b w:val="false"/>
          <w:i w:val="false"/>
          <w:color w:val="000000"/>
          <w:sz w:val="28"/>
        </w:rPr>
        <w:t>
      3) комнатами для кратковременного отдыха работающих на расстоянии не более 100 м от рабочих мест с естественным освещением;</w:t>
      </w:r>
      <w:r>
        <w:br/>
      </w:r>
      <w:r>
        <w:rPr>
          <w:rFonts w:ascii="Times New Roman"/>
          <w:b w:val="false"/>
          <w:i w:val="false"/>
          <w:color w:val="000000"/>
          <w:sz w:val="28"/>
        </w:rPr>
        <w:t>
</w:t>
      </w:r>
      <w:r>
        <w:rPr>
          <w:rFonts w:ascii="Times New Roman"/>
          <w:b w:val="false"/>
          <w:i w:val="false"/>
          <w:color w:val="000000"/>
          <w:sz w:val="28"/>
        </w:rPr>
        <w:t>
      4) постоянно действующей принудительной вентиляцией.</w:t>
      </w:r>
      <w:r>
        <w:br/>
      </w:r>
      <w:r>
        <w:rPr>
          <w:rFonts w:ascii="Times New Roman"/>
          <w:b w:val="false"/>
          <w:i w:val="false"/>
          <w:color w:val="000000"/>
          <w:sz w:val="28"/>
        </w:rPr>
        <w:t>
</w:t>
      </w:r>
      <w:r>
        <w:rPr>
          <w:rFonts w:ascii="Times New Roman"/>
          <w:b w:val="false"/>
          <w:i w:val="false"/>
          <w:color w:val="000000"/>
          <w:sz w:val="28"/>
        </w:rPr>
        <w:t>
      38. Источники освещения оснащаются специальной осветительной арматурой, на производствах, связанных с выделением пыли, влаги – во влаго-пылезащитном исполнении. На рабочих местах устанавливают дополнительные источники освещения, не создающие бликов.</w:t>
      </w:r>
      <w:r>
        <w:br/>
      </w:r>
      <w:r>
        <w:rPr>
          <w:rFonts w:ascii="Times New Roman"/>
          <w:b w:val="false"/>
          <w:i w:val="false"/>
          <w:color w:val="000000"/>
          <w:sz w:val="28"/>
        </w:rPr>
        <w:t>
</w:t>
      </w:r>
      <w:r>
        <w:rPr>
          <w:rFonts w:ascii="Times New Roman"/>
          <w:b w:val="false"/>
          <w:i w:val="false"/>
          <w:color w:val="000000"/>
          <w:sz w:val="28"/>
        </w:rPr>
        <w:t>
      39. Для осмотра внутренних поверхностей аппаратов и емкостей допускается использовать переносные, заключенные в защитные сетки, лампы напряжением не выше 12 Вольт.</w:t>
      </w:r>
      <w:r>
        <w:br/>
      </w:r>
      <w:r>
        <w:rPr>
          <w:rFonts w:ascii="Times New Roman"/>
          <w:b w:val="false"/>
          <w:i w:val="false"/>
          <w:color w:val="000000"/>
          <w:sz w:val="28"/>
        </w:rPr>
        <w:t>
</w:t>
      </w:r>
      <w:r>
        <w:rPr>
          <w:rFonts w:ascii="Times New Roman"/>
          <w:b w:val="false"/>
          <w:i w:val="false"/>
          <w:color w:val="000000"/>
          <w:sz w:val="28"/>
        </w:rPr>
        <w:t>
      40. Все открывающиеся проемы (окна, фрамуги, двери) оборудуют съемными защитными сетками от проникновения насекомых.</w:t>
      </w:r>
      <w:r>
        <w:br/>
      </w:r>
      <w:r>
        <w:rPr>
          <w:rFonts w:ascii="Times New Roman"/>
          <w:b w:val="false"/>
          <w:i w:val="false"/>
          <w:color w:val="000000"/>
          <w:sz w:val="28"/>
        </w:rPr>
        <w:t>
</w:t>
      </w:r>
      <w:r>
        <w:rPr>
          <w:rFonts w:ascii="Times New Roman"/>
          <w:b w:val="false"/>
          <w:i w:val="false"/>
          <w:color w:val="000000"/>
          <w:sz w:val="28"/>
        </w:rPr>
        <w:t>
      41. Осветительные приборы, арматура, остекленные поверхности окон и проемов содержат в чистоте и очищают по мере загрязнения.</w:t>
      </w:r>
      <w:r>
        <w:br/>
      </w:r>
      <w:r>
        <w:rPr>
          <w:rFonts w:ascii="Times New Roman"/>
          <w:b w:val="false"/>
          <w:i w:val="false"/>
          <w:color w:val="000000"/>
          <w:sz w:val="28"/>
        </w:rPr>
        <w:t>
</w:t>
      </w:r>
      <w:r>
        <w:rPr>
          <w:rFonts w:ascii="Times New Roman"/>
          <w:b w:val="false"/>
          <w:i w:val="false"/>
          <w:color w:val="000000"/>
          <w:sz w:val="28"/>
        </w:rPr>
        <w:t>
      42. Производственные, вспомогательные и бытовые помещения оборудуют приточно-вытяжной системой вентиляции на естественном и искусственном побуждении.</w:t>
      </w:r>
      <w:r>
        <w:br/>
      </w:r>
      <w:r>
        <w:rPr>
          <w:rFonts w:ascii="Times New Roman"/>
          <w:b w:val="false"/>
          <w:i w:val="false"/>
          <w:color w:val="000000"/>
          <w:sz w:val="28"/>
        </w:rPr>
        <w:t>
</w:t>
      </w:r>
      <w:r>
        <w:rPr>
          <w:rFonts w:ascii="Times New Roman"/>
          <w:b w:val="false"/>
          <w:i w:val="false"/>
          <w:color w:val="000000"/>
          <w:sz w:val="28"/>
        </w:rPr>
        <w:t>
      43. Конструкцию и исполнение систем вентиляции выполняют с исключением возможности поступления в помещения загрязненного воздуха и с обеспечением доступа к фильтрам и другим частям, требующим чистки или замены.</w:t>
      </w:r>
      <w:r>
        <w:br/>
      </w:r>
      <w:r>
        <w:rPr>
          <w:rFonts w:ascii="Times New Roman"/>
          <w:b w:val="false"/>
          <w:i w:val="false"/>
          <w:color w:val="000000"/>
          <w:sz w:val="28"/>
        </w:rPr>
        <w:t>
</w:t>
      </w:r>
      <w:r>
        <w:rPr>
          <w:rFonts w:ascii="Times New Roman"/>
          <w:b w:val="false"/>
          <w:i w:val="false"/>
          <w:color w:val="000000"/>
          <w:sz w:val="28"/>
        </w:rPr>
        <w:t>
      44. В производственных помещениях предусматривается естественное проветривание, если это допускается технологическим процессом.</w:t>
      </w:r>
      <w:r>
        <w:br/>
      </w:r>
      <w:r>
        <w:rPr>
          <w:rFonts w:ascii="Times New Roman"/>
          <w:b w:val="false"/>
          <w:i w:val="false"/>
          <w:color w:val="000000"/>
          <w:sz w:val="28"/>
        </w:rPr>
        <w:t>
</w:t>
      </w:r>
      <w:r>
        <w:rPr>
          <w:rFonts w:ascii="Times New Roman"/>
          <w:b w:val="false"/>
          <w:i w:val="false"/>
          <w:color w:val="000000"/>
          <w:sz w:val="28"/>
        </w:rPr>
        <w:t>
      45. Оборудование, являющееся источником интенсивного выделения тепла, влаги и вредных веществ, максимально герметизируется и снабжается приточно-вытяжной вентиляцией с устройством местных вытяжных отсосов, источники выделения мучной пыли (завальные ямы, мешкосбивальные машины, просеиватели муки, сортировочные столы для ссыпки коротко резаных изделий) – аспирационными установками.</w:t>
      </w:r>
      <w:r>
        <w:br/>
      </w:r>
      <w:r>
        <w:rPr>
          <w:rFonts w:ascii="Times New Roman"/>
          <w:b w:val="false"/>
          <w:i w:val="false"/>
          <w:color w:val="000000"/>
          <w:sz w:val="28"/>
        </w:rPr>
        <w:t>
</w:t>
      </w:r>
      <w:r>
        <w:rPr>
          <w:rFonts w:ascii="Times New Roman"/>
          <w:b w:val="false"/>
          <w:i w:val="false"/>
          <w:color w:val="000000"/>
          <w:sz w:val="28"/>
        </w:rPr>
        <w:t>
      46. Забор приточного воздуха для производственных помещений осуществляется из зоны не ниже 2 м от уровня земли. В цехах с открытым технологическим процессом предусматривается очистка подаваемого наружного воздуха на фильтрах тонкой очистки.</w:t>
      </w:r>
      <w:r>
        <w:br/>
      </w:r>
      <w:r>
        <w:rPr>
          <w:rFonts w:ascii="Times New Roman"/>
          <w:b w:val="false"/>
          <w:i w:val="false"/>
          <w:color w:val="000000"/>
          <w:sz w:val="28"/>
        </w:rPr>
        <w:t>
</w:t>
      </w:r>
      <w:r>
        <w:rPr>
          <w:rFonts w:ascii="Times New Roman"/>
          <w:b w:val="false"/>
          <w:i w:val="false"/>
          <w:color w:val="000000"/>
          <w:sz w:val="28"/>
        </w:rPr>
        <w:t>
      47. Воздухозаборные устройства вытяжной вентиляции в машинных и аппаратных отделениях аммиачных компрессорных установок допускаются в верхней и нижней зонах помещений.</w:t>
      </w:r>
      <w:r>
        <w:br/>
      </w:r>
      <w:r>
        <w:rPr>
          <w:rFonts w:ascii="Times New Roman"/>
          <w:b w:val="false"/>
          <w:i w:val="false"/>
          <w:color w:val="000000"/>
          <w:sz w:val="28"/>
        </w:rPr>
        <w:t>
</w:t>
      </w:r>
      <w:r>
        <w:rPr>
          <w:rFonts w:ascii="Times New Roman"/>
          <w:b w:val="false"/>
          <w:i w:val="false"/>
          <w:color w:val="000000"/>
          <w:sz w:val="28"/>
        </w:rPr>
        <w:t>
      48. Технологические процессы, связанные с применением токсичных и раздражающих веществ, проводят в отдельных помещениях или на специальных изолированных участках, оборудованных приточно-вытяжной вентиляцией.</w:t>
      </w:r>
      <w:r>
        <w:br/>
      </w:r>
      <w:r>
        <w:rPr>
          <w:rFonts w:ascii="Times New Roman"/>
          <w:b w:val="false"/>
          <w:i w:val="false"/>
          <w:color w:val="000000"/>
          <w:sz w:val="28"/>
        </w:rPr>
        <w:t>
</w:t>
      </w:r>
      <w:r>
        <w:rPr>
          <w:rFonts w:ascii="Times New Roman"/>
          <w:b w:val="false"/>
          <w:i w:val="false"/>
          <w:color w:val="000000"/>
          <w:sz w:val="28"/>
        </w:rPr>
        <w:t>
      49. На рабочих местах, для защиты от выходящих горячих паров и газов, устраивают воздушное душирование на уровне зоны дыхания. Температура душирующего воздуха в зимнее время обеспечивается в пределах +18</w:t>
      </w:r>
      <w:r>
        <w:rPr>
          <w:rFonts w:ascii="Times New Roman"/>
          <w:b w:val="false"/>
          <w:i w:val="false"/>
          <w:color w:val="000000"/>
          <w:vertAlign w:val="superscript"/>
        </w:rPr>
        <w:t>о</w:t>
      </w:r>
      <w:r>
        <w:rPr>
          <w:rFonts w:ascii="Times New Roman"/>
          <w:b w:val="false"/>
          <w:i w:val="false"/>
          <w:color w:val="000000"/>
          <w:sz w:val="28"/>
        </w:rPr>
        <w:t>С при скорости движения воздуха 0,5 – 1,0 метров в секунду (далее – м/с), а в летнее время +22</w:t>
      </w:r>
      <w:r>
        <w:rPr>
          <w:rFonts w:ascii="Times New Roman"/>
          <w:b w:val="false"/>
          <w:i w:val="false"/>
          <w:color w:val="000000"/>
          <w:vertAlign w:val="superscript"/>
        </w:rPr>
        <w:t>о</w:t>
      </w:r>
      <w:r>
        <w:rPr>
          <w:rFonts w:ascii="Times New Roman"/>
          <w:b w:val="false"/>
          <w:i w:val="false"/>
          <w:color w:val="000000"/>
          <w:sz w:val="28"/>
        </w:rPr>
        <w:t>С при скорости движения воздуха 1-2 м/с. Рециркуляция воздуха не допускается.</w:t>
      </w:r>
      <w:r>
        <w:br/>
      </w:r>
      <w:r>
        <w:rPr>
          <w:rFonts w:ascii="Times New Roman"/>
          <w:b w:val="false"/>
          <w:i w:val="false"/>
          <w:color w:val="000000"/>
          <w:sz w:val="28"/>
        </w:rPr>
        <w:t>
</w:t>
      </w:r>
      <w:r>
        <w:rPr>
          <w:rFonts w:ascii="Times New Roman"/>
          <w:b w:val="false"/>
          <w:i w:val="false"/>
          <w:color w:val="000000"/>
          <w:sz w:val="28"/>
        </w:rPr>
        <w:t>
      50. Установки по выдуву бутылок изолируют от основного производства и оборудуют местными вентиляционными устройствами.</w:t>
      </w:r>
      <w:r>
        <w:br/>
      </w:r>
      <w:r>
        <w:rPr>
          <w:rFonts w:ascii="Times New Roman"/>
          <w:b w:val="false"/>
          <w:i w:val="false"/>
          <w:color w:val="000000"/>
          <w:sz w:val="28"/>
        </w:rPr>
        <w:t>
</w:t>
      </w:r>
      <w:r>
        <w:rPr>
          <w:rFonts w:ascii="Times New Roman"/>
          <w:b w:val="false"/>
          <w:i w:val="false"/>
          <w:color w:val="000000"/>
          <w:sz w:val="28"/>
        </w:rPr>
        <w:t>
      51. В бытовых помещениях, санитарных узлах, душевых и лабораториях устраиваются автономные (независимые) системы общеобменной и местной вентиляции, в бытовых помещениях – преимущественно с естественным побуждением.</w:t>
      </w:r>
      <w:r>
        <w:br/>
      </w:r>
      <w:r>
        <w:rPr>
          <w:rFonts w:ascii="Times New Roman"/>
          <w:b w:val="false"/>
          <w:i w:val="false"/>
          <w:color w:val="000000"/>
          <w:sz w:val="28"/>
        </w:rPr>
        <w:t>
</w:t>
      </w:r>
      <w:r>
        <w:rPr>
          <w:rFonts w:ascii="Times New Roman"/>
          <w:b w:val="false"/>
          <w:i w:val="false"/>
          <w:color w:val="000000"/>
          <w:sz w:val="28"/>
        </w:rPr>
        <w:t>
      52. Выбросы из систем местных отсосов производят на высоте не менее 2 м над кровлей более высокой части здания, если расстояние до ее выступа менее 10 м.</w:t>
      </w:r>
      <w:r>
        <w:br/>
      </w:r>
      <w:r>
        <w:rPr>
          <w:rFonts w:ascii="Times New Roman"/>
          <w:b w:val="false"/>
          <w:i w:val="false"/>
          <w:color w:val="000000"/>
          <w:sz w:val="28"/>
        </w:rPr>
        <w:t>
</w:t>
      </w:r>
      <w:r>
        <w:rPr>
          <w:rFonts w:ascii="Times New Roman"/>
          <w:b w:val="false"/>
          <w:i w:val="false"/>
          <w:color w:val="000000"/>
          <w:sz w:val="28"/>
        </w:rPr>
        <w:t>
      53. Воздух, удаляемый вентиляционными системами, содержащий токсические вещества, перед выбросом его в атмосферу подвергается очистке.</w:t>
      </w:r>
      <w:r>
        <w:br/>
      </w:r>
      <w:r>
        <w:rPr>
          <w:rFonts w:ascii="Times New Roman"/>
          <w:b w:val="false"/>
          <w:i w:val="false"/>
          <w:color w:val="000000"/>
          <w:sz w:val="28"/>
        </w:rPr>
        <w:t>
</w:t>
      </w:r>
      <w:r>
        <w:rPr>
          <w:rFonts w:ascii="Times New Roman"/>
          <w:b w:val="false"/>
          <w:i w:val="false"/>
          <w:color w:val="000000"/>
          <w:sz w:val="28"/>
        </w:rPr>
        <w:t>
      54. При перестановке или замене технологического оборудования, проводится реконструкция вентиляционных систем.</w:t>
      </w:r>
      <w:r>
        <w:br/>
      </w:r>
      <w:r>
        <w:rPr>
          <w:rFonts w:ascii="Times New Roman"/>
          <w:b w:val="false"/>
          <w:i w:val="false"/>
          <w:color w:val="000000"/>
          <w:sz w:val="28"/>
        </w:rPr>
        <w:t>
</w:t>
      </w:r>
      <w:r>
        <w:rPr>
          <w:rFonts w:ascii="Times New Roman"/>
          <w:b w:val="false"/>
          <w:i w:val="false"/>
          <w:color w:val="000000"/>
          <w:sz w:val="28"/>
        </w:rPr>
        <w:t>
      55. С учетом технологии производства предусматривается устройство технологического кондиционирования.</w:t>
      </w:r>
      <w:r>
        <w:br/>
      </w:r>
      <w:r>
        <w:rPr>
          <w:rFonts w:ascii="Times New Roman"/>
          <w:b w:val="false"/>
          <w:i w:val="false"/>
          <w:color w:val="000000"/>
          <w:sz w:val="28"/>
        </w:rPr>
        <w:t>
</w:t>
      </w:r>
      <w:r>
        <w:rPr>
          <w:rFonts w:ascii="Times New Roman"/>
          <w:b w:val="false"/>
          <w:i w:val="false"/>
          <w:color w:val="000000"/>
          <w:sz w:val="28"/>
        </w:rPr>
        <w:t>
      56. Все работы, связанные с тепловым облучением на рабочих местах, просеиванием муки, сахарной пудры и других сыпучих продуктов, проводятся при включенной приточно-вытяжной или местной вытяжной вентиляции.</w:t>
      </w:r>
      <w:r>
        <w:br/>
      </w:r>
      <w:r>
        <w:rPr>
          <w:rFonts w:ascii="Times New Roman"/>
          <w:b w:val="false"/>
          <w:i w:val="false"/>
          <w:color w:val="000000"/>
          <w:sz w:val="28"/>
        </w:rPr>
        <w:t>
</w:t>
      </w:r>
      <w:r>
        <w:rPr>
          <w:rFonts w:ascii="Times New Roman"/>
          <w:b w:val="false"/>
          <w:i w:val="false"/>
          <w:color w:val="000000"/>
          <w:sz w:val="28"/>
        </w:rPr>
        <w:t>
      57. ПДК вредных веществ в воздухе производственных помещений, уровни шума, вибрации, освещения и микроклимата в производственных помещениях должны соответствовать санитарным правилам "Санитарно-эпидемиологические требования к атмосферному воздуху в населенных пунктах, почвам, содержанию территорий населенных пунктов, условиям работы с источниками физических факторов, оказывающих воздействие на человека".</w:t>
      </w:r>
      <w:r>
        <w:br/>
      </w:r>
      <w:r>
        <w:rPr>
          <w:rFonts w:ascii="Times New Roman"/>
          <w:b w:val="false"/>
          <w:i w:val="false"/>
          <w:color w:val="000000"/>
          <w:sz w:val="28"/>
        </w:rPr>
        <w:t>
</w:t>
      </w:r>
      <w:r>
        <w:rPr>
          <w:rFonts w:ascii="Times New Roman"/>
          <w:b w:val="false"/>
          <w:i w:val="false"/>
          <w:color w:val="000000"/>
          <w:sz w:val="28"/>
        </w:rPr>
        <w:t>
      58. При отсутствии тамбуров на входах в производственные и складские помещения предусматривается устройство "воздушных" завес с подогревом воздуха.</w:t>
      </w:r>
      <w:r>
        <w:br/>
      </w:r>
      <w:r>
        <w:rPr>
          <w:rFonts w:ascii="Times New Roman"/>
          <w:b w:val="false"/>
          <w:i w:val="false"/>
          <w:color w:val="000000"/>
          <w:sz w:val="28"/>
        </w:rPr>
        <w:t>
</w:t>
      </w:r>
      <w:r>
        <w:rPr>
          <w:rFonts w:ascii="Times New Roman"/>
          <w:b w:val="false"/>
          <w:i w:val="false"/>
          <w:color w:val="000000"/>
          <w:sz w:val="28"/>
        </w:rPr>
        <w:t>
      59. Профилактический осмотр систем вентиляции проводится не реже двух раз в год. Не реже одного раза в месяц проводится осмотр фильтров, их чистка и замена.</w:t>
      </w:r>
      <w:r>
        <w:br/>
      </w:r>
      <w:r>
        <w:rPr>
          <w:rFonts w:ascii="Times New Roman"/>
          <w:b w:val="false"/>
          <w:i w:val="false"/>
          <w:color w:val="000000"/>
          <w:sz w:val="28"/>
        </w:rPr>
        <w:t>
</w:t>
      </w:r>
      <w:r>
        <w:rPr>
          <w:rFonts w:ascii="Times New Roman"/>
          <w:b w:val="false"/>
          <w:i w:val="false"/>
          <w:color w:val="000000"/>
          <w:sz w:val="28"/>
        </w:rPr>
        <w:t>
      60. Воздуховоды, решетки, вентиляционные камеры и другие устройства содержат в чистоте, без механических повреждений, следов коррозии, нарушения герметичности.</w:t>
      </w:r>
      <w:r>
        <w:br/>
      </w:r>
      <w:r>
        <w:rPr>
          <w:rFonts w:ascii="Times New Roman"/>
          <w:b w:val="false"/>
          <w:i w:val="false"/>
          <w:color w:val="000000"/>
          <w:sz w:val="28"/>
        </w:rPr>
        <w:t>
</w:t>
      </w:r>
      <w:r>
        <w:rPr>
          <w:rFonts w:ascii="Times New Roman"/>
          <w:b w:val="false"/>
          <w:i w:val="false"/>
          <w:color w:val="000000"/>
          <w:sz w:val="28"/>
        </w:rPr>
        <w:t>
      61. Объект оборудуют централизованной системой отопления, при отсутствии допускается местное. Обеспечивают доступность нагревательных приборов при всех видах отопления для проведения уборки, осмотра и ремонта.</w:t>
      </w:r>
      <w:r>
        <w:br/>
      </w:r>
      <w:r>
        <w:rPr>
          <w:rFonts w:ascii="Times New Roman"/>
          <w:b w:val="false"/>
          <w:i w:val="false"/>
          <w:color w:val="000000"/>
          <w:sz w:val="28"/>
        </w:rPr>
        <w:t>
</w:t>
      </w:r>
      <w:r>
        <w:rPr>
          <w:rFonts w:ascii="Times New Roman"/>
          <w:b w:val="false"/>
          <w:i w:val="false"/>
          <w:color w:val="000000"/>
          <w:sz w:val="28"/>
        </w:rPr>
        <w:t>
      62. Помещения, отличающиеся по температурно-влажностным режимам и имеющие сообщения между собой, отделяются оборудованием и/или средствами, не допускающими резких изменений данных параметров.</w:t>
      </w:r>
      <w:r>
        <w:br/>
      </w:r>
      <w:r>
        <w:rPr>
          <w:rFonts w:ascii="Times New Roman"/>
          <w:b w:val="false"/>
          <w:i w:val="false"/>
          <w:color w:val="000000"/>
          <w:sz w:val="28"/>
        </w:rPr>
        <w:t>
</w:t>
      </w:r>
      <w:r>
        <w:rPr>
          <w:rFonts w:ascii="Times New Roman"/>
          <w:b w:val="false"/>
          <w:i w:val="false"/>
          <w:color w:val="000000"/>
          <w:sz w:val="28"/>
        </w:rPr>
        <w:t>
      63. Внутренняя отделка помещений выполняется с учетом технологии производства с использованием нетоксичных отделочных материалов, разрешенных к применению, конструктивно соответствующая используемой технологии производства. Стены производственных цехов ДМК, объектов молокоперерабатывающих, мясоперерабатывающих, по производству быстрозамороженных полуфабрикатов, соли, пищевых концентратов, пищевых кислот, душевых облицовываются на всю высоту; стены производственных цехов других производств, лабораторий, бытовых помещений – на высоту не менее 2 м материалами, устойчивыми к моющим и дезинфицирующим средствам, выше – окрашиваются.</w:t>
      </w:r>
      <w:r>
        <w:br/>
      </w:r>
      <w:r>
        <w:rPr>
          <w:rFonts w:ascii="Times New Roman"/>
          <w:b w:val="false"/>
          <w:i w:val="false"/>
          <w:color w:val="000000"/>
          <w:sz w:val="28"/>
        </w:rPr>
        <w:t>
</w:t>
      </w:r>
      <w:r>
        <w:rPr>
          <w:rFonts w:ascii="Times New Roman"/>
          <w:b w:val="false"/>
          <w:i w:val="false"/>
          <w:color w:val="000000"/>
          <w:sz w:val="28"/>
        </w:rPr>
        <w:t>
      64. Поверхности потолков (или, при отсутствии потолков, внутренняя поверхность крыши), надземных конструкций, находящихся над технологическим оборудованием в производственных помещениях, выполняют таким образом, чтобы не допускать осыпания в пищевые продукты посторонних частиц, образования и попадания в них конденсата, плесени.</w:t>
      </w:r>
      <w:r>
        <w:br/>
      </w:r>
      <w:r>
        <w:rPr>
          <w:rFonts w:ascii="Times New Roman"/>
          <w:b w:val="false"/>
          <w:i w:val="false"/>
          <w:color w:val="000000"/>
          <w:sz w:val="28"/>
        </w:rPr>
        <w:t>
</w:t>
      </w:r>
      <w:r>
        <w:rPr>
          <w:rFonts w:ascii="Times New Roman"/>
          <w:b w:val="false"/>
          <w:i w:val="false"/>
          <w:color w:val="000000"/>
          <w:sz w:val="28"/>
        </w:rPr>
        <w:t>
      65. Поверхность потолков, стен и оборудования должны обеспечить исключение образования конденсата и плесени. При появлении плесени стены, потолки, углы перед побелкой обрабатываются специальными препаратами, разрешенными органом в сфере санитарно-эпидемиологического благополучия населения к применению на объектах пищевой промышленности. Поверхности потолков, стен и пола должны быть гладкими, ровными, без дефектов, легко поддающимися санитарной обработке моющими и дезинфицирующими средствами.</w:t>
      </w:r>
      <w:r>
        <w:br/>
      </w:r>
      <w:r>
        <w:rPr>
          <w:rFonts w:ascii="Times New Roman"/>
          <w:b w:val="false"/>
          <w:i w:val="false"/>
          <w:color w:val="000000"/>
          <w:sz w:val="28"/>
        </w:rPr>
        <w:t>
</w:t>
      </w:r>
      <w:r>
        <w:rPr>
          <w:rFonts w:ascii="Times New Roman"/>
          <w:b w:val="false"/>
          <w:i w:val="false"/>
          <w:color w:val="000000"/>
          <w:sz w:val="28"/>
        </w:rPr>
        <w:t>
      66. Пол в производственных помещениях, душевых выполняют из водонепроницаемых, неабсорбирующих и нетоксичных, исключающих скольжение материалов, допускающих их санитарную обработку, с ровной поверхностью, без выбоин, трещин, с уклоном к трапам, расположенных в стороне от рабочих мест и проходов, с обеспечением дренажа. В помещениях с агрессивными стоками для отделки полов используют кислото-, щелоче- и маслоустойчивые покрытия. Участки полов на проездах для внутрицехового транспорта отделывают ударопрочными плитами. Участки полов в производственных помещениях, связанных с мокрыми процессами, повышенным загрязнением жиром, оборудуют решетками.</w:t>
      </w:r>
    </w:p>
    <w:bookmarkEnd w:id="6"/>
    <w:bookmarkStart w:name="z9" w:id="7"/>
    <w:p>
      <w:pPr>
        <w:spacing w:after="0"/>
        <w:ind w:left="0"/>
        <w:jc w:val="left"/>
      </w:pPr>
      <w:r>
        <w:rPr>
          <w:rFonts w:ascii="Times New Roman"/>
          <w:b/>
          <w:i w:val="false"/>
          <w:color w:val="000000"/>
        </w:rPr>
        <w:t xml:space="preserve"> 
3. Требования к содержанию и эксплуатации помещений и</w:t>
      </w:r>
      <w:r>
        <w:br/>
      </w:r>
      <w:r>
        <w:rPr>
          <w:rFonts w:ascii="Times New Roman"/>
          <w:b/>
          <w:i w:val="false"/>
          <w:color w:val="000000"/>
        </w:rPr>
        <w:t>
оборудования</w:t>
      </w:r>
    </w:p>
    <w:bookmarkEnd w:id="7"/>
    <w:bookmarkStart w:name="z10" w:id="8"/>
    <w:p>
      <w:pPr>
        <w:spacing w:after="0"/>
        <w:ind w:left="0"/>
        <w:jc w:val="both"/>
      </w:pPr>
      <w:r>
        <w:rPr>
          <w:rFonts w:ascii="Times New Roman"/>
          <w:b w:val="false"/>
          <w:i w:val="false"/>
          <w:color w:val="000000"/>
          <w:sz w:val="28"/>
        </w:rPr>
        <w:t>
      67. Действующие объекты подлежат присвоению учетного номера производства пищевой продукции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присвоения учетных номеров объектам производства (изготовления) пищевой продукции, утвержденными постановлением Правительства Республики Казахстан от 11 февраля 2008 года № 125.</w:t>
      </w:r>
      <w:r>
        <w:br/>
      </w:r>
      <w:r>
        <w:rPr>
          <w:rFonts w:ascii="Times New Roman"/>
          <w:b w:val="false"/>
          <w:i w:val="false"/>
          <w:color w:val="000000"/>
          <w:sz w:val="28"/>
        </w:rPr>
        <w:t>
</w:t>
      </w:r>
      <w:r>
        <w:rPr>
          <w:rFonts w:ascii="Times New Roman"/>
          <w:b w:val="false"/>
          <w:i w:val="false"/>
          <w:color w:val="000000"/>
          <w:sz w:val="28"/>
        </w:rPr>
        <w:t>
      68. Используемые способы и периодичность санитарной обработки, дезинсекции и дератизации помещений, оборудования, инвентаря, тары, транспортных средств, используемых в процессе производства оборота продукции, обеспечивают их безопасность и исключают возможность вторичного загрязнения готовой продукции.</w:t>
      </w:r>
      <w:r>
        <w:br/>
      </w:r>
      <w:r>
        <w:rPr>
          <w:rFonts w:ascii="Times New Roman"/>
          <w:b w:val="false"/>
          <w:i w:val="false"/>
          <w:color w:val="000000"/>
          <w:sz w:val="28"/>
        </w:rPr>
        <w:t>
</w:t>
      </w:r>
      <w:r>
        <w:rPr>
          <w:rFonts w:ascii="Times New Roman"/>
          <w:b w:val="false"/>
          <w:i w:val="false"/>
          <w:color w:val="000000"/>
          <w:sz w:val="28"/>
        </w:rPr>
        <w:t>
      69. Уборка производственных помещений проводится ежедневно влажным способом. Пол моется в процессе работы и по окончанию смены с использованием мыльно-щелочного раствора. Поверхности панелей, двери в производственных помещениях моются не менее одного раза в неделю.</w:t>
      </w:r>
      <w:r>
        <w:br/>
      </w:r>
      <w:r>
        <w:rPr>
          <w:rFonts w:ascii="Times New Roman"/>
          <w:b w:val="false"/>
          <w:i w:val="false"/>
          <w:color w:val="000000"/>
          <w:sz w:val="28"/>
        </w:rPr>
        <w:t>
</w:t>
      </w:r>
      <w:r>
        <w:rPr>
          <w:rFonts w:ascii="Times New Roman"/>
          <w:b w:val="false"/>
          <w:i w:val="false"/>
          <w:color w:val="000000"/>
          <w:sz w:val="28"/>
        </w:rPr>
        <w:t>
      70. Все помещения содержатся в чистоте. Лотки, трапы, умывальники, раковины, урны в течение смены очищаются, после окончания смены промываются и дезинфицируются.</w:t>
      </w:r>
      <w:r>
        <w:br/>
      </w:r>
      <w:r>
        <w:rPr>
          <w:rFonts w:ascii="Times New Roman"/>
          <w:b w:val="false"/>
          <w:i w:val="false"/>
          <w:color w:val="000000"/>
          <w:sz w:val="28"/>
        </w:rPr>
        <w:t>
</w:t>
      </w:r>
      <w:r>
        <w:rPr>
          <w:rFonts w:ascii="Times New Roman"/>
          <w:b w:val="false"/>
          <w:i w:val="false"/>
          <w:color w:val="000000"/>
          <w:sz w:val="28"/>
        </w:rPr>
        <w:t>
      71. Не менее одного раза в месяц проводится санитарный день с генеральной уборкой, дезинфекцией помещений, оборудования и инвентаря.</w:t>
      </w:r>
      <w:r>
        <w:br/>
      </w:r>
      <w:r>
        <w:rPr>
          <w:rFonts w:ascii="Times New Roman"/>
          <w:b w:val="false"/>
          <w:i w:val="false"/>
          <w:color w:val="000000"/>
          <w:sz w:val="28"/>
        </w:rPr>
        <w:t>
</w:t>
      </w:r>
      <w:r>
        <w:rPr>
          <w:rFonts w:ascii="Times New Roman"/>
          <w:b w:val="false"/>
          <w:i w:val="false"/>
          <w:color w:val="000000"/>
          <w:sz w:val="28"/>
        </w:rPr>
        <w:t>
      72. Для хранения уборочного инвентаря, моющих и дезинфицирующих средств выделяется отдельное помещение, оборудованное сливом для грязной воды, раковинами с подводом холодной и горячей воды, устройством для сушки ветоши. Уборочный инвентарь маркируется. Не допускается хранение уборочного инвентаря в производственных помещениях, а также использование его не по назначению.</w:t>
      </w:r>
      <w:r>
        <w:br/>
      </w:r>
      <w:r>
        <w:rPr>
          <w:rFonts w:ascii="Times New Roman"/>
          <w:b w:val="false"/>
          <w:i w:val="false"/>
          <w:color w:val="000000"/>
          <w:sz w:val="28"/>
        </w:rPr>
        <w:t>
</w:t>
      </w:r>
      <w:r>
        <w:rPr>
          <w:rFonts w:ascii="Times New Roman"/>
          <w:b w:val="false"/>
          <w:i w:val="false"/>
          <w:color w:val="000000"/>
          <w:sz w:val="28"/>
        </w:rPr>
        <w:t>
      73. Дезинфицирующие коврики устанавливаются у входов в производственный корпус, производственные помещения и каждую смену смачиваются в дезинфицирующем растворе.</w:t>
      </w:r>
      <w:r>
        <w:br/>
      </w:r>
      <w:r>
        <w:rPr>
          <w:rFonts w:ascii="Times New Roman"/>
          <w:b w:val="false"/>
          <w:i w:val="false"/>
          <w:color w:val="000000"/>
          <w:sz w:val="28"/>
        </w:rPr>
        <w:t>
</w:t>
      </w:r>
      <w:r>
        <w:rPr>
          <w:rFonts w:ascii="Times New Roman"/>
          <w:b w:val="false"/>
          <w:i w:val="false"/>
          <w:color w:val="000000"/>
          <w:sz w:val="28"/>
        </w:rPr>
        <w:t>
      74. Мытье и дезинфекция инвентаря, тары и транспортных средств проводятся в специальных моечных помещениях с водонепроницаемым полом, подводом пара, горячей и холодной воды, сливом для отвода сточных вод, вентиляцией, обученным персоналом. При ручной мойке предусматриваются передвижные 3-х секционные моечные ванны.</w:t>
      </w:r>
      <w:r>
        <w:br/>
      </w:r>
      <w:r>
        <w:rPr>
          <w:rFonts w:ascii="Times New Roman"/>
          <w:b w:val="false"/>
          <w:i w:val="false"/>
          <w:color w:val="000000"/>
          <w:sz w:val="28"/>
        </w:rPr>
        <w:t>
</w:t>
      </w:r>
      <w:r>
        <w:rPr>
          <w:rFonts w:ascii="Times New Roman"/>
          <w:b w:val="false"/>
          <w:i w:val="false"/>
          <w:color w:val="000000"/>
          <w:sz w:val="28"/>
        </w:rPr>
        <w:t>
      75. Для мытья и дезинфекции оборудования, инвентаря, помещений используют моющие и дезинфицирующие средства, разрешенные к применению уполномоченным органом в сфере санитарно-эпидемиологического благополучия населения, прошедшие государственную регистрацию, в соответствии с инструкцией по применению изготовителя.</w:t>
      </w:r>
      <w:r>
        <w:br/>
      </w:r>
      <w:r>
        <w:rPr>
          <w:rFonts w:ascii="Times New Roman"/>
          <w:b w:val="false"/>
          <w:i w:val="false"/>
          <w:color w:val="000000"/>
          <w:sz w:val="28"/>
        </w:rPr>
        <w:t>
</w:t>
      </w:r>
      <w:r>
        <w:rPr>
          <w:rFonts w:ascii="Times New Roman"/>
          <w:b w:val="false"/>
          <w:i w:val="false"/>
          <w:color w:val="000000"/>
          <w:sz w:val="28"/>
        </w:rPr>
        <w:t>
      76. Хранение моющих, дезинфицирующих средств осуществляется в сухом, проветриваемом помещении, оборудованном стеллажами, в соответствии с технической документацией изготовителя.</w:t>
      </w:r>
      <w:r>
        <w:br/>
      </w:r>
      <w:r>
        <w:rPr>
          <w:rFonts w:ascii="Times New Roman"/>
          <w:b w:val="false"/>
          <w:i w:val="false"/>
          <w:color w:val="000000"/>
          <w:sz w:val="28"/>
        </w:rPr>
        <w:t>
</w:t>
      </w:r>
      <w:r>
        <w:rPr>
          <w:rFonts w:ascii="Times New Roman"/>
          <w:b w:val="false"/>
          <w:i w:val="false"/>
          <w:color w:val="000000"/>
          <w:sz w:val="28"/>
        </w:rPr>
        <w:t>
      77. Не допускается:</w:t>
      </w:r>
      <w:r>
        <w:br/>
      </w:r>
      <w:r>
        <w:rPr>
          <w:rFonts w:ascii="Times New Roman"/>
          <w:b w:val="false"/>
          <w:i w:val="false"/>
          <w:color w:val="000000"/>
          <w:sz w:val="28"/>
        </w:rPr>
        <w:t>
</w:t>
      </w:r>
      <w:r>
        <w:rPr>
          <w:rFonts w:ascii="Times New Roman"/>
          <w:b w:val="false"/>
          <w:i w:val="false"/>
          <w:color w:val="000000"/>
          <w:sz w:val="28"/>
        </w:rPr>
        <w:t>
      1) проведение ремонтных работ и дезинфекции помещений в период выработки продукции. Во время производственного цикла допускается проведение ремонта оборудования при условии его ограждения;</w:t>
      </w:r>
      <w:r>
        <w:br/>
      </w:r>
      <w:r>
        <w:rPr>
          <w:rFonts w:ascii="Times New Roman"/>
          <w:b w:val="false"/>
          <w:i w:val="false"/>
          <w:color w:val="000000"/>
          <w:sz w:val="28"/>
        </w:rPr>
        <w:t>
</w:t>
      </w:r>
      <w:r>
        <w:rPr>
          <w:rFonts w:ascii="Times New Roman"/>
          <w:b w:val="false"/>
          <w:i w:val="false"/>
          <w:color w:val="000000"/>
          <w:sz w:val="28"/>
        </w:rPr>
        <w:t>
      2) хранение запасных частей, мелких деталей, гвоздей в производственных помещениях;</w:t>
      </w:r>
      <w:r>
        <w:br/>
      </w:r>
      <w:r>
        <w:rPr>
          <w:rFonts w:ascii="Times New Roman"/>
          <w:b w:val="false"/>
          <w:i w:val="false"/>
          <w:color w:val="000000"/>
          <w:sz w:val="28"/>
        </w:rPr>
        <w:t>
</w:t>
      </w:r>
      <w:r>
        <w:rPr>
          <w:rFonts w:ascii="Times New Roman"/>
          <w:b w:val="false"/>
          <w:i w:val="false"/>
          <w:color w:val="000000"/>
          <w:sz w:val="28"/>
        </w:rPr>
        <w:t>
      3) организация в производственных помещениях зон, затрудняющих удаление источников загрязнения пищевых продуктов;</w:t>
      </w:r>
      <w:r>
        <w:br/>
      </w:r>
      <w:r>
        <w:rPr>
          <w:rFonts w:ascii="Times New Roman"/>
          <w:b w:val="false"/>
          <w:i w:val="false"/>
          <w:color w:val="000000"/>
          <w:sz w:val="28"/>
        </w:rPr>
        <w:t>
</w:t>
      </w:r>
      <w:r>
        <w:rPr>
          <w:rFonts w:ascii="Times New Roman"/>
          <w:b w:val="false"/>
          <w:i w:val="false"/>
          <w:color w:val="000000"/>
          <w:sz w:val="28"/>
        </w:rPr>
        <w:t>
      4) хранение производственных отходов, любых веществ и материалов, не использующихся при производстве пищевых продуктов, в том числе моющих и дезинфицирующих средств, в производственных помещениях и холодильниках;</w:t>
      </w:r>
      <w:r>
        <w:br/>
      </w:r>
      <w:r>
        <w:rPr>
          <w:rFonts w:ascii="Times New Roman"/>
          <w:b w:val="false"/>
          <w:i w:val="false"/>
          <w:color w:val="000000"/>
          <w:sz w:val="28"/>
        </w:rPr>
        <w:t>
</w:t>
      </w:r>
      <w:r>
        <w:rPr>
          <w:rFonts w:ascii="Times New Roman"/>
          <w:b w:val="false"/>
          <w:i w:val="false"/>
          <w:color w:val="000000"/>
          <w:sz w:val="28"/>
        </w:rPr>
        <w:t>
      5) наличие насекомых и грызунов;</w:t>
      </w:r>
      <w:r>
        <w:br/>
      </w:r>
      <w:r>
        <w:rPr>
          <w:rFonts w:ascii="Times New Roman"/>
          <w:b w:val="false"/>
          <w:i w:val="false"/>
          <w:color w:val="000000"/>
          <w:sz w:val="28"/>
        </w:rPr>
        <w:t>
</w:t>
      </w:r>
      <w:r>
        <w:rPr>
          <w:rFonts w:ascii="Times New Roman"/>
          <w:b w:val="false"/>
          <w:i w:val="false"/>
          <w:color w:val="000000"/>
          <w:sz w:val="28"/>
        </w:rPr>
        <w:t>
      6) не допускается использование ртутных контрольно-измерительных приборов в производственных помещениях. Применение стеклянных измерительных приборов допускается при наличии защитной оправы.</w:t>
      </w:r>
      <w:r>
        <w:br/>
      </w:r>
      <w:r>
        <w:rPr>
          <w:rFonts w:ascii="Times New Roman"/>
          <w:b w:val="false"/>
          <w:i w:val="false"/>
          <w:color w:val="000000"/>
          <w:sz w:val="28"/>
        </w:rPr>
        <w:t>
</w:t>
      </w:r>
      <w:r>
        <w:rPr>
          <w:rFonts w:ascii="Times New Roman"/>
          <w:b w:val="false"/>
          <w:i w:val="false"/>
          <w:color w:val="000000"/>
          <w:sz w:val="28"/>
        </w:rPr>
        <w:t>
      78. Помещения для хранения пищевой продукции, в том числе холодильные камеры, грузовые отделения транспортных средств и контейнеры для перевозки подвергаются регулярной санитарной обработке, дезинсекции и дератизации с кратностью, установленной хозяйствующим субъектом по согласованию с территориальным государственным органом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79. На объектах проводятся мероприятия по защите сырья и готовых продуктов от загрязнения и порчи грызунами, кратность которых устанавливается хозяйствующим субъектом с учетом заселенности грызунами, насекомыми.</w:t>
      </w:r>
      <w:r>
        <w:br/>
      </w:r>
      <w:r>
        <w:rPr>
          <w:rFonts w:ascii="Times New Roman"/>
          <w:b w:val="false"/>
          <w:i w:val="false"/>
          <w:color w:val="000000"/>
          <w:sz w:val="28"/>
        </w:rPr>
        <w:t>
</w:t>
      </w:r>
      <w:r>
        <w:rPr>
          <w:rFonts w:ascii="Times New Roman"/>
          <w:b w:val="false"/>
          <w:i w:val="false"/>
          <w:color w:val="000000"/>
          <w:sz w:val="28"/>
        </w:rPr>
        <w:t>
      80. На территории объекта, в специально отведенном месте в хозяйственной зоне, с наветренной стороны по отношению к производственной зоне, предусматривается площадка, огражденная с трех сторон сплошной стеной высотой не менее 1,5 м для установки контейнеров с крышками для сбора твердых бытовых и производственных отходов.</w:t>
      </w:r>
      <w:r>
        <w:br/>
      </w:r>
      <w:r>
        <w:rPr>
          <w:rFonts w:ascii="Times New Roman"/>
          <w:b w:val="false"/>
          <w:i w:val="false"/>
          <w:color w:val="000000"/>
          <w:sz w:val="28"/>
        </w:rPr>
        <w:t>
</w:t>
      </w:r>
      <w:r>
        <w:rPr>
          <w:rFonts w:ascii="Times New Roman"/>
          <w:b w:val="false"/>
          <w:i w:val="false"/>
          <w:color w:val="000000"/>
          <w:sz w:val="28"/>
        </w:rPr>
        <w:t>
      Вывоз отходов осуществляется специальным транспортом по мере заполнения контейнеров в соответствии с установленными правилами вывоза. После освобождения контейнеры и площадка промываются и дезинфицируются.</w:t>
      </w:r>
      <w:r>
        <w:br/>
      </w:r>
      <w:r>
        <w:rPr>
          <w:rFonts w:ascii="Times New Roman"/>
          <w:b w:val="false"/>
          <w:i w:val="false"/>
          <w:color w:val="000000"/>
          <w:sz w:val="28"/>
        </w:rPr>
        <w:t>
</w:t>
      </w:r>
      <w:r>
        <w:rPr>
          <w:rFonts w:ascii="Times New Roman"/>
          <w:b w:val="false"/>
          <w:i w:val="false"/>
          <w:color w:val="000000"/>
          <w:sz w:val="28"/>
        </w:rPr>
        <w:t>
      81. Условия хранения и удаления отходов предусматривают с исключением возможности загрязнения готовой продукции, возникновения угрозы жизни и здоровью человека, а также исключения возможности загрязнения окружающей среды.</w:t>
      </w:r>
      <w:r>
        <w:br/>
      </w:r>
      <w:r>
        <w:rPr>
          <w:rFonts w:ascii="Times New Roman"/>
          <w:b w:val="false"/>
          <w:i w:val="false"/>
          <w:color w:val="000000"/>
          <w:sz w:val="28"/>
        </w:rPr>
        <w:t>
</w:t>
      </w:r>
      <w:r>
        <w:rPr>
          <w:rFonts w:ascii="Times New Roman"/>
          <w:b w:val="false"/>
          <w:i w:val="false"/>
          <w:color w:val="000000"/>
          <w:sz w:val="28"/>
        </w:rPr>
        <w:t>
      82. Оборудование и инвентарь устанавливаются с учетом возможности свободного доступа для их обслуживания, санитарной обработки и ремонта.</w:t>
      </w:r>
      <w:r>
        <w:br/>
      </w:r>
      <w:r>
        <w:rPr>
          <w:rFonts w:ascii="Times New Roman"/>
          <w:b w:val="false"/>
          <w:i w:val="false"/>
          <w:color w:val="000000"/>
          <w:sz w:val="28"/>
        </w:rPr>
        <w:t>
</w:t>
      </w:r>
      <w:r>
        <w:rPr>
          <w:rFonts w:ascii="Times New Roman"/>
          <w:b w:val="false"/>
          <w:i w:val="false"/>
          <w:color w:val="000000"/>
          <w:sz w:val="28"/>
        </w:rPr>
        <w:t>
      83. Технологическое оборудование, инвентарь, посуда, тара и упаковка, все части оборудования и аппаратуры, непосредственно контактирующие с пищевой продукцией, используются из материалов, зарегистрированных в уполномоченном органе в сфере санитарно-эпидемиологического благополучия населения к применению для контакта с пищевой продукцией.</w:t>
      </w:r>
      <w:r>
        <w:br/>
      </w:r>
      <w:r>
        <w:rPr>
          <w:rFonts w:ascii="Times New Roman"/>
          <w:b w:val="false"/>
          <w:i w:val="false"/>
          <w:color w:val="000000"/>
          <w:sz w:val="28"/>
        </w:rPr>
        <w:t>
</w:t>
      </w:r>
      <w:r>
        <w:rPr>
          <w:rFonts w:ascii="Times New Roman"/>
          <w:b w:val="false"/>
          <w:i w:val="false"/>
          <w:color w:val="000000"/>
          <w:sz w:val="28"/>
        </w:rPr>
        <w:t>
      84. Используемое оборудование, аппаратура и емкости, предназначенные для производства, хранения и транспортировки пищевой продукции должно отвечать требованиям, установленным соответствующим </w:t>
      </w:r>
      <w:r>
        <w:rPr>
          <w:rFonts w:ascii="Times New Roman"/>
          <w:b w:val="false"/>
          <w:i w:val="false"/>
          <w:color w:val="000000"/>
          <w:sz w:val="28"/>
        </w:rPr>
        <w:t>техническим регламентом</w:t>
      </w:r>
      <w:r>
        <w:rPr>
          <w:rFonts w:ascii="Times New Roman"/>
          <w:b w:val="false"/>
          <w:i w:val="false"/>
          <w:color w:val="000000"/>
          <w:sz w:val="28"/>
        </w:rPr>
        <w:t xml:space="preserve"> к безопасности машин и оборудования, подвергаться мойке и дезинфекции с частотой, достаточной для предотвращения риска загрязнения пищевых продуктов.</w:t>
      </w:r>
      <w:r>
        <w:br/>
      </w:r>
      <w:r>
        <w:rPr>
          <w:rFonts w:ascii="Times New Roman"/>
          <w:b w:val="false"/>
          <w:i w:val="false"/>
          <w:color w:val="000000"/>
          <w:sz w:val="28"/>
        </w:rPr>
        <w:t>
</w:t>
      </w:r>
      <w:r>
        <w:rPr>
          <w:rFonts w:ascii="Times New Roman"/>
          <w:b w:val="false"/>
          <w:i w:val="false"/>
          <w:color w:val="000000"/>
          <w:sz w:val="28"/>
        </w:rPr>
        <w:t>
      85. Поверхности оборудования и инвентаря, непосредственно контактирующие с пищевыми продуктами, предусматриваются гладкими, выполненными из водонепроницаемых, неабсорбирующих и нетоксичных материалов, устойчивых к воздействию коррозии, легко поддающиеся санитарной обработке моющими и дезинфицирующими средствами.</w:t>
      </w:r>
      <w:r>
        <w:br/>
      </w:r>
      <w:r>
        <w:rPr>
          <w:rFonts w:ascii="Times New Roman"/>
          <w:b w:val="false"/>
          <w:i w:val="false"/>
          <w:color w:val="000000"/>
          <w:sz w:val="28"/>
        </w:rPr>
        <w:t>
</w:t>
      </w:r>
      <w:r>
        <w:rPr>
          <w:rFonts w:ascii="Times New Roman"/>
          <w:b w:val="false"/>
          <w:i w:val="false"/>
          <w:color w:val="000000"/>
          <w:sz w:val="28"/>
        </w:rPr>
        <w:t>
      86. Металлические конструкции, имеющие контакт с пищевой продукцией, должны быть изготовлены из нержавеющих материалов.</w:t>
      </w:r>
      <w:r>
        <w:br/>
      </w:r>
      <w:r>
        <w:rPr>
          <w:rFonts w:ascii="Times New Roman"/>
          <w:b w:val="false"/>
          <w:i w:val="false"/>
          <w:color w:val="000000"/>
          <w:sz w:val="28"/>
        </w:rPr>
        <w:t>
</w:t>
      </w:r>
      <w:r>
        <w:rPr>
          <w:rFonts w:ascii="Times New Roman"/>
          <w:b w:val="false"/>
          <w:i w:val="false"/>
          <w:color w:val="000000"/>
          <w:sz w:val="28"/>
        </w:rPr>
        <w:t>
      87. Все оборудование, аппараты и инвентарь, требующие контроля параметров технологического процесса производства пищевых продуктов, обеспечиваются соответствующими контрольно-измерительными приборами. Контроль работы технологического оборудования организовываются хозяйственными субъектами в соответствие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21 июля 2007 года "О безопасности пищевой продукции" к прослеживаемости пищевой продукции.</w:t>
      </w:r>
    </w:p>
    <w:bookmarkEnd w:id="8"/>
    <w:bookmarkStart w:name="z11" w:id="9"/>
    <w:p>
      <w:pPr>
        <w:spacing w:after="0"/>
        <w:ind w:left="0"/>
        <w:jc w:val="left"/>
      </w:pPr>
      <w:r>
        <w:rPr>
          <w:rFonts w:ascii="Times New Roman"/>
          <w:b/>
          <w:i w:val="false"/>
          <w:color w:val="000000"/>
        </w:rPr>
        <w:t xml:space="preserve"> 
4. Требования к производству, расфасовке, хранению,</w:t>
      </w:r>
      <w:r>
        <w:br/>
      </w:r>
      <w:r>
        <w:rPr>
          <w:rFonts w:ascii="Times New Roman"/>
          <w:b/>
          <w:i w:val="false"/>
          <w:color w:val="000000"/>
        </w:rPr>
        <w:t>
транспортировке и обогащению пищевой продукции</w:t>
      </w:r>
    </w:p>
    <w:bookmarkEnd w:id="9"/>
    <w:bookmarkStart w:name="z12" w:id="10"/>
    <w:p>
      <w:pPr>
        <w:spacing w:after="0"/>
        <w:ind w:left="0"/>
        <w:jc w:val="both"/>
      </w:pPr>
      <w:r>
        <w:rPr>
          <w:rFonts w:ascii="Times New Roman"/>
          <w:b w:val="false"/>
          <w:i w:val="false"/>
          <w:color w:val="000000"/>
          <w:sz w:val="28"/>
        </w:rPr>
        <w:t>
      88. Внутрицеховая тара маркируется по этапам технологического процесса, закрепляются за отдельными видами сырья и готовой продукции, используются строго по назначению.</w:t>
      </w:r>
      <w:r>
        <w:br/>
      </w:r>
      <w:r>
        <w:rPr>
          <w:rFonts w:ascii="Times New Roman"/>
          <w:b w:val="false"/>
          <w:i w:val="false"/>
          <w:color w:val="000000"/>
          <w:sz w:val="28"/>
        </w:rPr>
        <w:t>
</w:t>
      </w:r>
      <w:r>
        <w:rPr>
          <w:rFonts w:ascii="Times New Roman"/>
          <w:b w:val="false"/>
          <w:i w:val="false"/>
          <w:color w:val="000000"/>
          <w:sz w:val="28"/>
        </w:rPr>
        <w:t>
      89. Внутрицеховую транспортную (оборотную) тару и тарооборудование используют чистыми, сухими, прочными, без постороннего запаха. Оборотную тару перед употреблением на объекте подвергают обязательной обработке.</w:t>
      </w:r>
      <w:r>
        <w:br/>
      </w:r>
      <w:r>
        <w:rPr>
          <w:rFonts w:ascii="Times New Roman"/>
          <w:b w:val="false"/>
          <w:i w:val="false"/>
          <w:color w:val="000000"/>
          <w:sz w:val="28"/>
        </w:rPr>
        <w:t>
</w:t>
      </w:r>
      <w:r>
        <w:rPr>
          <w:rFonts w:ascii="Times New Roman"/>
          <w:b w:val="false"/>
          <w:i w:val="false"/>
          <w:color w:val="000000"/>
          <w:sz w:val="28"/>
        </w:rPr>
        <w:t>
      Не допускается заносить транспортную (оборотную) тару в производственный цех без предварительной обработки, отпускать и перевозить изделия в таре и транспорте, несоответствующих санитарно-эпидемиологическим требованиям.</w:t>
      </w:r>
      <w:r>
        <w:br/>
      </w:r>
      <w:r>
        <w:rPr>
          <w:rFonts w:ascii="Times New Roman"/>
          <w:b w:val="false"/>
          <w:i w:val="false"/>
          <w:color w:val="000000"/>
          <w:sz w:val="28"/>
        </w:rPr>
        <w:t>
</w:t>
      </w:r>
      <w:r>
        <w:rPr>
          <w:rFonts w:ascii="Times New Roman"/>
          <w:b w:val="false"/>
          <w:i w:val="false"/>
          <w:color w:val="000000"/>
          <w:sz w:val="28"/>
        </w:rPr>
        <w:t>
      90. Не допускается транспортировка тары для упаковки готовой продукции через производственные помещения.</w:t>
      </w:r>
      <w:r>
        <w:br/>
      </w:r>
      <w:r>
        <w:rPr>
          <w:rFonts w:ascii="Times New Roman"/>
          <w:b w:val="false"/>
          <w:i w:val="false"/>
          <w:color w:val="000000"/>
          <w:sz w:val="28"/>
        </w:rPr>
        <w:t>
</w:t>
      </w:r>
      <w:r>
        <w:rPr>
          <w:rFonts w:ascii="Times New Roman"/>
          <w:b w:val="false"/>
          <w:i w:val="false"/>
          <w:color w:val="000000"/>
          <w:sz w:val="28"/>
        </w:rPr>
        <w:t>
      91. Ассортимент выпускаемой продукции на объектах хозяйствующие субъекты разрабатывают в соответствии с мощностью, типом объекта, набором помещений, оснащением холодильным и технологическим оборудованием.</w:t>
      </w:r>
      <w:r>
        <w:br/>
      </w:r>
      <w:r>
        <w:rPr>
          <w:rFonts w:ascii="Times New Roman"/>
          <w:b w:val="false"/>
          <w:i w:val="false"/>
          <w:color w:val="000000"/>
          <w:sz w:val="28"/>
        </w:rPr>
        <w:t>
</w:t>
      </w:r>
      <w:r>
        <w:rPr>
          <w:rFonts w:ascii="Times New Roman"/>
          <w:b w:val="false"/>
          <w:i w:val="false"/>
          <w:color w:val="000000"/>
          <w:sz w:val="28"/>
        </w:rPr>
        <w:t>
      92. Лед, используемый в производстве, изготавливают из питьевой воды, соответствующей требованиям, предъявляемым к качеству и безопасности питьевой воды. Лед изготавливают, перемещают и хранят в условиях, защищающих его от загрязнения, обеспечивают сохранность его качества.</w:t>
      </w:r>
      <w:r>
        <w:br/>
      </w:r>
      <w:r>
        <w:rPr>
          <w:rFonts w:ascii="Times New Roman"/>
          <w:b w:val="false"/>
          <w:i w:val="false"/>
          <w:color w:val="000000"/>
          <w:sz w:val="28"/>
        </w:rPr>
        <w:t>
</w:t>
      </w:r>
      <w:r>
        <w:rPr>
          <w:rFonts w:ascii="Times New Roman"/>
          <w:b w:val="false"/>
          <w:i w:val="false"/>
          <w:color w:val="000000"/>
          <w:sz w:val="28"/>
        </w:rPr>
        <w:t>
      93. Все сыпучие вспомогательные материалы перед использованием пропускаются через магнитоуловители.</w:t>
      </w:r>
      <w:r>
        <w:br/>
      </w:r>
      <w:r>
        <w:rPr>
          <w:rFonts w:ascii="Times New Roman"/>
          <w:b w:val="false"/>
          <w:i w:val="false"/>
          <w:color w:val="000000"/>
          <w:sz w:val="28"/>
        </w:rPr>
        <w:t>
</w:t>
      </w:r>
      <w:r>
        <w:rPr>
          <w:rFonts w:ascii="Times New Roman"/>
          <w:b w:val="false"/>
          <w:i w:val="false"/>
          <w:color w:val="000000"/>
          <w:sz w:val="28"/>
        </w:rPr>
        <w:t>
      94. Не допускается прием, применение, хранение, транспортировка продовольственного сырья и производство пищевой продукции, которая:</w:t>
      </w:r>
      <w:r>
        <w:br/>
      </w:r>
      <w:r>
        <w:rPr>
          <w:rFonts w:ascii="Times New Roman"/>
          <w:b w:val="false"/>
          <w:i w:val="false"/>
          <w:color w:val="000000"/>
          <w:sz w:val="28"/>
        </w:rPr>
        <w:t>
</w:t>
      </w:r>
      <w:r>
        <w:rPr>
          <w:rFonts w:ascii="Times New Roman"/>
          <w:b w:val="false"/>
          <w:i w:val="false"/>
          <w:color w:val="000000"/>
          <w:sz w:val="28"/>
        </w:rPr>
        <w:t>
      1) не соответствует санитарно-эпидемиологическим требованиям и требованиям </w:t>
      </w:r>
      <w:r>
        <w:rPr>
          <w:rFonts w:ascii="Times New Roman"/>
          <w:b w:val="false"/>
          <w:i w:val="false"/>
          <w:color w:val="000000"/>
          <w:sz w:val="28"/>
        </w:rPr>
        <w:t>технических регламентов</w:t>
      </w:r>
      <w:r>
        <w:rPr>
          <w:rFonts w:ascii="Times New Roman"/>
          <w:b w:val="false"/>
          <w:i w:val="false"/>
          <w:color w:val="000000"/>
          <w:sz w:val="28"/>
        </w:rPr>
        <w:t xml:space="preserve"> на отдельные виды пищевых продуктов, действующих в области безопасности пищевых продуктов;</w:t>
      </w:r>
      <w:r>
        <w:br/>
      </w:r>
      <w:r>
        <w:rPr>
          <w:rFonts w:ascii="Times New Roman"/>
          <w:b w:val="false"/>
          <w:i w:val="false"/>
          <w:color w:val="000000"/>
          <w:sz w:val="28"/>
        </w:rPr>
        <w:t>
</w:t>
      </w:r>
      <w:r>
        <w:rPr>
          <w:rFonts w:ascii="Times New Roman"/>
          <w:b w:val="false"/>
          <w:i w:val="false"/>
          <w:color w:val="000000"/>
          <w:sz w:val="28"/>
        </w:rPr>
        <w:t>
      2) имеет явные признаки недоброкачественности, отличные от указанных в технических документах изготовителя признаков пищевого продукта;</w:t>
      </w:r>
      <w:r>
        <w:br/>
      </w:r>
      <w:r>
        <w:rPr>
          <w:rFonts w:ascii="Times New Roman"/>
          <w:b w:val="false"/>
          <w:i w:val="false"/>
          <w:color w:val="000000"/>
          <w:sz w:val="28"/>
        </w:rPr>
        <w:t>
</w:t>
      </w:r>
      <w:r>
        <w:rPr>
          <w:rFonts w:ascii="Times New Roman"/>
          <w:b w:val="false"/>
          <w:i w:val="false"/>
          <w:color w:val="000000"/>
          <w:sz w:val="28"/>
        </w:rPr>
        <w:t>
      3) не имеет сопроводительных документов, содержащих сведения, подтверждающие место происхождения и прослеживаемость пищевых продуктов, удостоверяющих их качество и безопасность;</w:t>
      </w:r>
      <w:r>
        <w:br/>
      </w:r>
      <w:r>
        <w:rPr>
          <w:rFonts w:ascii="Times New Roman"/>
          <w:b w:val="false"/>
          <w:i w:val="false"/>
          <w:color w:val="000000"/>
          <w:sz w:val="28"/>
        </w:rPr>
        <w:t>
</w:t>
      </w:r>
      <w:r>
        <w:rPr>
          <w:rFonts w:ascii="Times New Roman"/>
          <w:b w:val="false"/>
          <w:i w:val="false"/>
          <w:color w:val="000000"/>
          <w:sz w:val="28"/>
        </w:rPr>
        <w:t>
      4) не соответствует представленной изготовителем информации для потребителя, указанной в маркировке;</w:t>
      </w:r>
      <w:r>
        <w:br/>
      </w:r>
      <w:r>
        <w:rPr>
          <w:rFonts w:ascii="Times New Roman"/>
          <w:b w:val="false"/>
          <w:i w:val="false"/>
          <w:color w:val="000000"/>
          <w:sz w:val="28"/>
        </w:rPr>
        <w:t>
</w:t>
      </w:r>
      <w:r>
        <w:rPr>
          <w:rFonts w:ascii="Times New Roman"/>
          <w:b w:val="false"/>
          <w:i w:val="false"/>
          <w:color w:val="000000"/>
          <w:sz w:val="28"/>
        </w:rPr>
        <w:t>
      5) не имеет на маркировке сроков годности и/или хранения, или сроки годности/хранения которых истекли, или условия хранения которой не соответствует указанным в маркировке и/или сопроводительных документах;</w:t>
      </w:r>
      <w:r>
        <w:br/>
      </w:r>
      <w:r>
        <w:rPr>
          <w:rFonts w:ascii="Times New Roman"/>
          <w:b w:val="false"/>
          <w:i w:val="false"/>
          <w:color w:val="000000"/>
          <w:sz w:val="28"/>
        </w:rPr>
        <w:t>
</w:t>
      </w:r>
      <w:r>
        <w:rPr>
          <w:rFonts w:ascii="Times New Roman"/>
          <w:b w:val="false"/>
          <w:i w:val="false"/>
          <w:color w:val="000000"/>
          <w:sz w:val="28"/>
        </w:rPr>
        <w:t>
      6) не имеет маркировки, либо маркировка не содержит сведений или не соответствует требованиям, предусмотренным </w:t>
      </w:r>
      <w:r>
        <w:rPr>
          <w:rFonts w:ascii="Times New Roman"/>
          <w:b w:val="false"/>
          <w:i w:val="false"/>
          <w:color w:val="000000"/>
          <w:sz w:val="28"/>
        </w:rPr>
        <w:t>законодательством</w:t>
      </w:r>
      <w:r>
        <w:rPr>
          <w:rFonts w:ascii="Times New Roman"/>
          <w:b w:val="false"/>
          <w:i w:val="false"/>
          <w:color w:val="000000"/>
          <w:sz w:val="28"/>
        </w:rPr>
        <w:t xml:space="preserve"> в области маркировки пищевых продуктов;</w:t>
      </w:r>
      <w:r>
        <w:br/>
      </w:r>
      <w:r>
        <w:rPr>
          <w:rFonts w:ascii="Times New Roman"/>
          <w:b w:val="false"/>
          <w:i w:val="false"/>
          <w:color w:val="000000"/>
          <w:sz w:val="28"/>
        </w:rPr>
        <w:t>
</w:t>
      </w:r>
      <w:r>
        <w:rPr>
          <w:rFonts w:ascii="Times New Roman"/>
          <w:b w:val="false"/>
          <w:i w:val="false"/>
          <w:color w:val="000000"/>
          <w:sz w:val="28"/>
        </w:rPr>
        <w:t>
      7) не имеет ветеринарных идентификационных знаков (клеймо для мяса в тушах, полутушах, четвертинках, продуктов убоя животных, для которых законодательством предусматривается подобная идентификация);</w:t>
      </w:r>
      <w:r>
        <w:br/>
      </w:r>
      <w:r>
        <w:rPr>
          <w:rFonts w:ascii="Times New Roman"/>
          <w:b w:val="false"/>
          <w:i w:val="false"/>
          <w:color w:val="000000"/>
          <w:sz w:val="28"/>
        </w:rPr>
        <w:t>
</w:t>
      </w:r>
      <w:r>
        <w:rPr>
          <w:rFonts w:ascii="Times New Roman"/>
          <w:b w:val="false"/>
          <w:i w:val="false"/>
          <w:color w:val="000000"/>
          <w:sz w:val="28"/>
        </w:rPr>
        <w:t>
      8) содержащая пищевые ингредиенты, происхождение и безопасность которых не подтверждены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
      9) является фальсифицированной продукцией.</w:t>
      </w:r>
      <w:r>
        <w:br/>
      </w:r>
      <w:r>
        <w:rPr>
          <w:rFonts w:ascii="Times New Roman"/>
          <w:b w:val="false"/>
          <w:i w:val="false"/>
          <w:color w:val="000000"/>
          <w:sz w:val="28"/>
        </w:rPr>
        <w:t>
</w:t>
      </w:r>
      <w:r>
        <w:rPr>
          <w:rFonts w:ascii="Times New Roman"/>
          <w:b w:val="false"/>
          <w:i w:val="false"/>
          <w:color w:val="000000"/>
          <w:sz w:val="28"/>
        </w:rPr>
        <w:t>
      95. Пищевые ингредиенты и пищевые добавки хранятся в упаковке завода-изготовителя и готовятся к использованию в отдельном помещении. Пересыпание, переливание красителей, ароматизаторов, пищевых кислот и других добавок в другую посуду не допускается. Хранение их производится в отдельных закрытых шкафах, готовятся к использованию в отдельном помещении.</w:t>
      </w:r>
      <w:r>
        <w:br/>
      </w:r>
      <w:r>
        <w:rPr>
          <w:rFonts w:ascii="Times New Roman"/>
          <w:b w:val="false"/>
          <w:i w:val="false"/>
          <w:color w:val="000000"/>
          <w:sz w:val="28"/>
        </w:rPr>
        <w:t>
</w:t>
      </w:r>
      <w:r>
        <w:rPr>
          <w:rFonts w:ascii="Times New Roman"/>
          <w:b w:val="false"/>
          <w:i w:val="false"/>
          <w:color w:val="000000"/>
          <w:sz w:val="28"/>
        </w:rPr>
        <w:t>
      96. Каждая партия сырья, готовой продукции и вспомогательных материалов, сопровождаются документами, удостоверяющими их качество, безопасность и документами, обеспечивающими их прослеживаемость.</w:t>
      </w:r>
      <w:r>
        <w:br/>
      </w:r>
      <w:r>
        <w:rPr>
          <w:rFonts w:ascii="Times New Roman"/>
          <w:b w:val="false"/>
          <w:i w:val="false"/>
          <w:color w:val="000000"/>
          <w:sz w:val="28"/>
        </w:rPr>
        <w:t>
</w:t>
      </w:r>
      <w:r>
        <w:rPr>
          <w:rFonts w:ascii="Times New Roman"/>
          <w:b w:val="false"/>
          <w:i w:val="false"/>
          <w:color w:val="000000"/>
          <w:sz w:val="28"/>
        </w:rPr>
        <w:t>
      97. Партии продовольственного сырья растительного происхождения сопровождаются информацией производителя (поставщика) о пестицидах, использованных при возделывании сельскохозяйственных культур, фумигации помещений и тары для хранения с целью борьбы с вредителями продовольственных запасов.</w:t>
      </w:r>
      <w:r>
        <w:br/>
      </w:r>
      <w:r>
        <w:rPr>
          <w:rFonts w:ascii="Times New Roman"/>
          <w:b w:val="false"/>
          <w:i w:val="false"/>
          <w:color w:val="000000"/>
          <w:sz w:val="28"/>
        </w:rPr>
        <w:t>
</w:t>
      </w:r>
      <w:r>
        <w:rPr>
          <w:rFonts w:ascii="Times New Roman"/>
          <w:b w:val="false"/>
          <w:i w:val="false"/>
          <w:color w:val="000000"/>
          <w:sz w:val="28"/>
        </w:rPr>
        <w:t>
      98. Продовольственное сырье животного происхождения допускается для производства пищевых продуктов в пищевых целях в необработанном и непереработанном виде по результатам ветеринарно-санитарной экспертизы, проведенной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
      99. Продовольственное сырье животного происхождения, полученное непосредственно от животных или при их убое, сопровождается ветеринарными документами.</w:t>
      </w:r>
      <w:r>
        <w:br/>
      </w:r>
      <w:r>
        <w:rPr>
          <w:rFonts w:ascii="Times New Roman"/>
          <w:b w:val="false"/>
          <w:i w:val="false"/>
          <w:color w:val="000000"/>
          <w:sz w:val="28"/>
        </w:rPr>
        <w:t>
</w:t>
      </w:r>
      <w:r>
        <w:rPr>
          <w:rFonts w:ascii="Times New Roman"/>
          <w:b w:val="false"/>
          <w:i w:val="false"/>
          <w:color w:val="000000"/>
          <w:sz w:val="28"/>
        </w:rPr>
        <w:t>
      100. Не допускается использование мяса птицы, кроме охлажденного, мяса птицы механической обвалки и коллагенсодержащего сырья из мяса птицы для производства специализированных пищевых продуктов.</w:t>
      </w:r>
      <w:r>
        <w:br/>
      </w:r>
      <w:r>
        <w:rPr>
          <w:rFonts w:ascii="Times New Roman"/>
          <w:b w:val="false"/>
          <w:i w:val="false"/>
          <w:color w:val="000000"/>
          <w:sz w:val="28"/>
        </w:rPr>
        <w:t>
</w:t>
      </w:r>
      <w:r>
        <w:rPr>
          <w:rFonts w:ascii="Times New Roman"/>
          <w:b w:val="false"/>
          <w:i w:val="false"/>
          <w:color w:val="000000"/>
          <w:sz w:val="28"/>
        </w:rPr>
        <w:t>
      101. Не допускается использовать в производстве пищевой продукции нейодированную соль.</w:t>
      </w:r>
      <w:r>
        <w:br/>
      </w:r>
      <w:r>
        <w:rPr>
          <w:rFonts w:ascii="Times New Roman"/>
          <w:b w:val="false"/>
          <w:i w:val="false"/>
          <w:color w:val="000000"/>
          <w:sz w:val="28"/>
        </w:rPr>
        <w:t>
</w:t>
      </w:r>
      <w:r>
        <w:rPr>
          <w:rFonts w:ascii="Times New Roman"/>
          <w:b w:val="false"/>
          <w:i w:val="false"/>
          <w:color w:val="000000"/>
          <w:sz w:val="28"/>
        </w:rPr>
        <w:t>
      Перечень отдельных видов пищевой продукции, в производстве которой используется нейодированная соль, предусмотрен </w:t>
      </w:r>
      <w:r>
        <w:rPr>
          <w:rFonts w:ascii="Times New Roman"/>
          <w:b w:val="false"/>
          <w:i w:val="false"/>
          <w:color w:val="000000"/>
          <w:sz w:val="28"/>
        </w:rPr>
        <w:t>приложением 2</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102. Обогащение (фортификация) пищевой продукции проводится в соответствие с </w:t>
      </w:r>
      <w:r>
        <w:rPr>
          <w:rFonts w:ascii="Times New Roman"/>
          <w:b w:val="false"/>
          <w:i w:val="false"/>
          <w:color w:val="000000"/>
          <w:sz w:val="28"/>
        </w:rPr>
        <w:t>Правилами</w:t>
      </w:r>
      <w:r>
        <w:rPr>
          <w:rFonts w:ascii="Times New Roman"/>
          <w:b w:val="false"/>
          <w:i w:val="false"/>
          <w:color w:val="000000"/>
          <w:sz w:val="28"/>
        </w:rPr>
        <w:t xml:space="preserve"> обогащения (фортификации) пищевой продукции, подлежащей санитарно-эпидемиологическому надзору, утвержденными постановлением Правительства Республики Казахстан от 19 января 2008 года № 32.</w:t>
      </w:r>
      <w:r>
        <w:br/>
      </w:r>
      <w:r>
        <w:rPr>
          <w:rFonts w:ascii="Times New Roman"/>
          <w:b w:val="false"/>
          <w:i w:val="false"/>
          <w:color w:val="000000"/>
          <w:sz w:val="28"/>
        </w:rPr>
        <w:t>
</w:t>
      </w:r>
      <w:r>
        <w:rPr>
          <w:rFonts w:ascii="Times New Roman"/>
          <w:b w:val="false"/>
          <w:i w:val="false"/>
          <w:color w:val="000000"/>
          <w:sz w:val="28"/>
        </w:rPr>
        <w:t>
      103. Сроки годности и условия хранения пищевой продукции устанавливаются производителем (изготовителем) в зависимости от рецептурного состава, вида упаковочного материала, способа упаковывания и вида обработки продукции, обеспечивающих сохранение свойств и безопасности пищевой продукции в течение всего срока годности при соблюдении условий хранения.</w:t>
      </w:r>
      <w:r>
        <w:br/>
      </w:r>
      <w:r>
        <w:rPr>
          <w:rFonts w:ascii="Times New Roman"/>
          <w:b w:val="false"/>
          <w:i w:val="false"/>
          <w:color w:val="000000"/>
          <w:sz w:val="28"/>
        </w:rPr>
        <w:t>
</w:t>
      </w:r>
      <w:r>
        <w:rPr>
          <w:rFonts w:ascii="Times New Roman"/>
          <w:b w:val="false"/>
          <w:i w:val="false"/>
          <w:color w:val="000000"/>
          <w:sz w:val="28"/>
        </w:rPr>
        <w:t>
      104. Производитель (изготовитель) пищевой продукции обеспечивает безопасность продукции и предоставляет потребителю вместе с продукцией удостоверение качества и безопасности пищевых продуктов, материалов и изделий или накладную с указанием даты и часа выработки продукции на объекте (с момента окончания технологического процесса), температуры хранения и окончания срока хранения (дата, час).</w:t>
      </w:r>
      <w:r>
        <w:br/>
      </w:r>
      <w:r>
        <w:rPr>
          <w:rFonts w:ascii="Times New Roman"/>
          <w:b w:val="false"/>
          <w:i w:val="false"/>
          <w:color w:val="000000"/>
          <w:sz w:val="28"/>
        </w:rPr>
        <w:t>
</w:t>
      </w:r>
      <w:r>
        <w:rPr>
          <w:rFonts w:ascii="Times New Roman"/>
          <w:b w:val="false"/>
          <w:i w:val="false"/>
          <w:color w:val="000000"/>
          <w:sz w:val="28"/>
        </w:rPr>
        <w:t>
      105. Складские помещения, помещения для хранения и подготовки сырья к производству оснащаются холодильным оборудованием для раздельного хранения сырья, готовой продукции, оборудуются полками, стеллажами, подтоварниками и контейнерами, изготовленными из материалов, обеспечивающих их санитарную обработку, на высоту не менее 15 см от пола, охлаждаемые камеры – системами сбора и отвода конденсата.</w:t>
      </w:r>
      <w:r>
        <w:br/>
      </w:r>
      <w:r>
        <w:rPr>
          <w:rFonts w:ascii="Times New Roman"/>
          <w:b w:val="false"/>
          <w:i w:val="false"/>
          <w:color w:val="000000"/>
          <w:sz w:val="28"/>
        </w:rPr>
        <w:t>
</w:t>
      </w:r>
      <w:r>
        <w:rPr>
          <w:rFonts w:ascii="Times New Roman"/>
          <w:b w:val="false"/>
          <w:i w:val="false"/>
          <w:color w:val="000000"/>
          <w:sz w:val="28"/>
        </w:rPr>
        <w:t>
      106. Размещение готовой продукции в холодильной камере и/или складском помещении осуществляется партиями, с указанием даты, смены выработки и номера партии.</w:t>
      </w:r>
      <w:r>
        <w:br/>
      </w:r>
      <w:r>
        <w:rPr>
          <w:rFonts w:ascii="Times New Roman"/>
          <w:b w:val="false"/>
          <w:i w:val="false"/>
          <w:color w:val="000000"/>
          <w:sz w:val="28"/>
        </w:rPr>
        <w:t>
</w:t>
      </w:r>
      <w:r>
        <w:rPr>
          <w:rFonts w:ascii="Times New Roman"/>
          <w:b w:val="false"/>
          <w:i w:val="false"/>
          <w:color w:val="000000"/>
          <w:sz w:val="28"/>
        </w:rPr>
        <w:t>
      107. Складские помещения, холодильные камеры оснащают контрольно-измерительными приборами для измерения массы, температуры, относительной влажности воздуха и времени, сведения о них хранят в течение срока годности/хранения выпущенной продукции. Температуру и влажность камер, помещений поддерживают в соответствии требованиями нормативно-технической документацией на хранящуюся продукцию.</w:t>
      </w:r>
      <w:r>
        <w:br/>
      </w:r>
      <w:r>
        <w:rPr>
          <w:rFonts w:ascii="Times New Roman"/>
          <w:b w:val="false"/>
          <w:i w:val="false"/>
          <w:color w:val="000000"/>
          <w:sz w:val="28"/>
        </w:rPr>
        <w:t>
</w:t>
      </w:r>
      <w:r>
        <w:rPr>
          <w:rFonts w:ascii="Times New Roman"/>
          <w:b w:val="false"/>
          <w:i w:val="false"/>
          <w:color w:val="000000"/>
          <w:sz w:val="28"/>
        </w:rPr>
        <w:t>
      108. Температура и влажность в холодильных камерах и складах хранения готовой продукции контролируется хозяйствующим субъектом в рамках производственного контроля не менее 2-х раз в смену. Результаты контроля фиксируются в учетной документации объекта.</w:t>
      </w:r>
      <w:r>
        <w:br/>
      </w:r>
      <w:r>
        <w:rPr>
          <w:rFonts w:ascii="Times New Roman"/>
          <w:b w:val="false"/>
          <w:i w:val="false"/>
          <w:color w:val="000000"/>
          <w:sz w:val="28"/>
        </w:rPr>
        <w:t>
</w:t>
      </w:r>
      <w:r>
        <w:rPr>
          <w:rFonts w:ascii="Times New Roman"/>
          <w:b w:val="false"/>
          <w:i w:val="false"/>
          <w:color w:val="000000"/>
          <w:sz w:val="28"/>
        </w:rPr>
        <w:t>
      109. Холодильное оборудование, холодильные камеры моют и дезинфицируют по мере их загрязнения. Не допускается образование "снеговой шубы" на потолках, стенах, полах, дверях холодильного оборудования, на упаковках пищевой продукции наростов снега и льда.</w:t>
      </w:r>
      <w:r>
        <w:br/>
      </w:r>
      <w:r>
        <w:rPr>
          <w:rFonts w:ascii="Times New Roman"/>
          <w:b w:val="false"/>
          <w:i w:val="false"/>
          <w:color w:val="000000"/>
          <w:sz w:val="28"/>
        </w:rPr>
        <w:t>
</w:t>
      </w:r>
      <w:r>
        <w:rPr>
          <w:rFonts w:ascii="Times New Roman"/>
          <w:b w:val="false"/>
          <w:i w:val="false"/>
          <w:color w:val="000000"/>
          <w:sz w:val="28"/>
        </w:rPr>
        <w:t>
      110. В помещении, предназначенном для хранения сырья и готовой пищевой продукции, не допускается совместное хранение не пищевых материалов, отходов, пищевых продуктов и сырья, не имеющих отношение к производству продукции.</w:t>
      </w:r>
      <w:r>
        <w:br/>
      </w:r>
      <w:r>
        <w:rPr>
          <w:rFonts w:ascii="Times New Roman"/>
          <w:b w:val="false"/>
          <w:i w:val="false"/>
          <w:color w:val="000000"/>
          <w:sz w:val="28"/>
        </w:rPr>
        <w:t>
</w:t>
      </w:r>
      <w:r>
        <w:rPr>
          <w:rFonts w:ascii="Times New Roman"/>
          <w:b w:val="false"/>
          <w:i w:val="false"/>
          <w:color w:val="000000"/>
          <w:sz w:val="28"/>
        </w:rPr>
        <w:t>
      111. Пищевые продукты, имеющие специфический запах (специи, рыба, сыр и другое), хранят отдельно от продуктов, адсорбирующих посторонние запахи (сырое мясо, масло сливочное, яйцо, чай, соль, сахар и другое).</w:t>
      </w:r>
      <w:r>
        <w:br/>
      </w:r>
      <w:r>
        <w:rPr>
          <w:rFonts w:ascii="Times New Roman"/>
          <w:b w:val="false"/>
          <w:i w:val="false"/>
          <w:color w:val="000000"/>
          <w:sz w:val="28"/>
        </w:rPr>
        <w:t>
</w:t>
      </w:r>
      <w:r>
        <w:rPr>
          <w:rFonts w:ascii="Times New Roman"/>
          <w:b w:val="false"/>
          <w:i w:val="false"/>
          <w:color w:val="000000"/>
          <w:sz w:val="28"/>
        </w:rPr>
        <w:t>
      Не допускается совместное хранение сырых продуктов (мясо, птица, рыба, овощи, фрукты, яйца и другое) с готовыми к употреблению пищевыми продуктами, с готовыми не упакованными продуктами, хранение опасных пищевых продуктов вместе с другими пищевыми продуктами, а также их хранение вблизи водопроводных и канализационных труб, приборов отопления. Не допускается складирование пищевых продуктов непосредственно на полу.</w:t>
      </w:r>
      <w:r>
        <w:br/>
      </w:r>
      <w:r>
        <w:rPr>
          <w:rFonts w:ascii="Times New Roman"/>
          <w:b w:val="false"/>
          <w:i w:val="false"/>
          <w:color w:val="000000"/>
          <w:sz w:val="28"/>
        </w:rPr>
        <w:t>
</w:t>
      </w:r>
      <w:r>
        <w:rPr>
          <w:rFonts w:ascii="Times New Roman"/>
          <w:b w:val="false"/>
          <w:i w:val="false"/>
          <w:color w:val="000000"/>
          <w:sz w:val="28"/>
        </w:rPr>
        <w:t>
      112. Для отдельных видов пищевой продукции обеспечивается соблюдение особых условий хранения:</w:t>
      </w:r>
      <w:r>
        <w:br/>
      </w:r>
      <w:r>
        <w:rPr>
          <w:rFonts w:ascii="Times New Roman"/>
          <w:b w:val="false"/>
          <w:i w:val="false"/>
          <w:color w:val="000000"/>
          <w:sz w:val="28"/>
        </w:rPr>
        <w:t>
</w:t>
      </w:r>
      <w:r>
        <w:rPr>
          <w:rFonts w:ascii="Times New Roman"/>
          <w:b w:val="false"/>
          <w:i w:val="false"/>
          <w:color w:val="000000"/>
          <w:sz w:val="28"/>
        </w:rPr>
        <w:t>
      1) хранение охлажденного и мороженого мяса (в тушах, полутушах, четвертинах) производится в подвешенном состоянии на крючьях, не допуская соприкосновения туш между собой, со стенами и полом помещения. Мясо в блоках (или помещенное в тару) допускается хранить на стеллажах, подтоварниках и в контейнерах. Мясные полуфабрикаты, субпродукты, птица мороженая и охлажденная хранятся в таре поставщика, при укладке в штабеля обеспечивается циркуляция воздуха;</w:t>
      </w:r>
      <w:r>
        <w:br/>
      </w:r>
      <w:r>
        <w:rPr>
          <w:rFonts w:ascii="Times New Roman"/>
          <w:b w:val="false"/>
          <w:i w:val="false"/>
          <w:color w:val="000000"/>
          <w:sz w:val="28"/>
        </w:rPr>
        <w:t>
</w:t>
      </w:r>
      <w:r>
        <w:rPr>
          <w:rFonts w:ascii="Times New Roman"/>
          <w:b w:val="false"/>
          <w:i w:val="false"/>
          <w:color w:val="000000"/>
          <w:sz w:val="28"/>
        </w:rPr>
        <w:t xml:space="preserve">
      2) охлажденная рыба хранится в таре поставщика, температура хранения от 0 до – 2 </w:t>
      </w:r>
      <w:r>
        <w:rPr>
          <w:rFonts w:ascii="Times New Roman"/>
          <w:b w:val="false"/>
          <w:i w:val="false"/>
          <w:color w:val="000000"/>
          <w:vertAlign w:val="superscript"/>
        </w:rPr>
        <w:t>о</w:t>
      </w:r>
      <w:r>
        <w:rPr>
          <w:rFonts w:ascii="Times New Roman"/>
          <w:b w:val="false"/>
          <w:i w:val="false"/>
          <w:color w:val="000000"/>
          <w:sz w:val="28"/>
        </w:rPr>
        <w:t>C не более двух суток;</w:t>
      </w:r>
      <w:r>
        <w:br/>
      </w:r>
      <w:r>
        <w:rPr>
          <w:rFonts w:ascii="Times New Roman"/>
          <w:b w:val="false"/>
          <w:i w:val="false"/>
          <w:color w:val="000000"/>
          <w:sz w:val="28"/>
        </w:rPr>
        <w:t>
</w:t>
      </w:r>
      <w:r>
        <w:rPr>
          <w:rFonts w:ascii="Times New Roman"/>
          <w:b w:val="false"/>
          <w:i w:val="false"/>
          <w:color w:val="000000"/>
          <w:sz w:val="28"/>
        </w:rPr>
        <w:t>
      3) хранение сыпучих продуктов производится в сухих, чистых, хорошо проветриваемых помещениях, не зараженных амбарными вредителями, с относительной влажностью воздуха не более 75 %, в мешках штабелями на стеллажах, на расстоянии 50 см от стен, с разрывом между штабелями не менее 75 см;</w:t>
      </w:r>
      <w:r>
        <w:br/>
      </w:r>
      <w:r>
        <w:rPr>
          <w:rFonts w:ascii="Times New Roman"/>
          <w:b w:val="false"/>
          <w:i w:val="false"/>
          <w:color w:val="000000"/>
          <w:sz w:val="28"/>
        </w:rPr>
        <w:t>
</w:t>
      </w:r>
      <w:r>
        <w:rPr>
          <w:rFonts w:ascii="Times New Roman"/>
          <w:b w:val="false"/>
          <w:i w:val="false"/>
          <w:color w:val="000000"/>
          <w:sz w:val="28"/>
        </w:rPr>
        <w:t>
      4) овощи, в целях профилактики иерсиниоза и псевдотуберкулеза, в процессе хранения периодически проверяются и подвергаются переборке и очистке;</w:t>
      </w:r>
      <w:r>
        <w:br/>
      </w:r>
      <w:r>
        <w:rPr>
          <w:rFonts w:ascii="Times New Roman"/>
          <w:b w:val="false"/>
          <w:i w:val="false"/>
          <w:color w:val="000000"/>
          <w:sz w:val="28"/>
        </w:rPr>
        <w:t>
</w:t>
      </w:r>
      <w:r>
        <w:rPr>
          <w:rFonts w:ascii="Times New Roman"/>
          <w:b w:val="false"/>
          <w:i w:val="false"/>
          <w:color w:val="000000"/>
          <w:sz w:val="28"/>
        </w:rPr>
        <w:t>
      5) продовольственный картофель хранят в темных помещениях и/или с использованием тары, упаковочных материалов, защищающих его от воздействия прямого или рассеянного солнечного света.</w:t>
      </w:r>
      <w:r>
        <w:br/>
      </w:r>
      <w:r>
        <w:rPr>
          <w:rFonts w:ascii="Times New Roman"/>
          <w:b w:val="false"/>
          <w:i w:val="false"/>
          <w:color w:val="000000"/>
          <w:sz w:val="28"/>
        </w:rPr>
        <w:t>
</w:t>
      </w:r>
      <w:r>
        <w:rPr>
          <w:rFonts w:ascii="Times New Roman"/>
          <w:b w:val="false"/>
          <w:i w:val="false"/>
          <w:color w:val="000000"/>
          <w:sz w:val="28"/>
        </w:rPr>
        <w:t>
      113. Не допускается хранение и реализация продукции в загрязненной, поврежденной упаковке, с нечеткой маркировкой, нарушенной пломбой.</w:t>
      </w:r>
      <w:r>
        <w:br/>
      </w:r>
      <w:r>
        <w:rPr>
          <w:rFonts w:ascii="Times New Roman"/>
          <w:b w:val="false"/>
          <w:i w:val="false"/>
          <w:color w:val="000000"/>
          <w:sz w:val="28"/>
        </w:rPr>
        <w:t>
</w:t>
      </w:r>
      <w:r>
        <w:rPr>
          <w:rFonts w:ascii="Times New Roman"/>
          <w:b w:val="false"/>
          <w:i w:val="false"/>
          <w:color w:val="000000"/>
          <w:sz w:val="28"/>
        </w:rPr>
        <w:t>
      114. Специализированные транспортные средства и транспортное оборудование, предназначенные для перевозки пищевой продукции с регламентированной температурой хранения и параметрам влажности, оснащают оборудованием, поддерживающим необходимую температуру перевозки и контрольными средствами измерения соответствующих параметров температурного режима и уровня влажности.</w:t>
      </w:r>
      <w:r>
        <w:br/>
      </w:r>
      <w:r>
        <w:rPr>
          <w:rFonts w:ascii="Times New Roman"/>
          <w:b w:val="false"/>
          <w:i w:val="false"/>
          <w:color w:val="000000"/>
          <w:sz w:val="28"/>
        </w:rPr>
        <w:t>
</w:t>
      </w:r>
      <w:r>
        <w:rPr>
          <w:rFonts w:ascii="Times New Roman"/>
          <w:b w:val="false"/>
          <w:i w:val="false"/>
          <w:color w:val="000000"/>
          <w:sz w:val="28"/>
        </w:rPr>
        <w:t>
      115. Утилизация и уничтожение пищевой продукции, тары, промышленной упаковки осуществляется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в области безопасности пищевой продукции.</w:t>
      </w:r>
    </w:p>
    <w:bookmarkEnd w:id="10"/>
    <w:bookmarkStart w:name="z13" w:id="11"/>
    <w:p>
      <w:pPr>
        <w:spacing w:after="0"/>
        <w:ind w:left="0"/>
        <w:jc w:val="left"/>
      </w:pPr>
      <w:r>
        <w:rPr>
          <w:rFonts w:ascii="Times New Roman"/>
          <w:b/>
          <w:i w:val="false"/>
          <w:color w:val="000000"/>
        </w:rPr>
        <w:t xml:space="preserve"> 
5. Требования к организации производственного контроля</w:t>
      </w:r>
    </w:p>
    <w:bookmarkEnd w:id="11"/>
    <w:bookmarkStart w:name="z14" w:id="12"/>
    <w:p>
      <w:pPr>
        <w:spacing w:after="0"/>
        <w:ind w:left="0"/>
        <w:jc w:val="both"/>
      </w:pPr>
      <w:r>
        <w:rPr>
          <w:rFonts w:ascii="Times New Roman"/>
          <w:b w:val="false"/>
          <w:i w:val="false"/>
          <w:color w:val="000000"/>
          <w:sz w:val="28"/>
        </w:rPr>
        <w:t>
      116. Безопасность выпускаемой продукции обеспечивается посредством проведения производственного контроля, включая инструментальные и/или лабораторные исследования.</w:t>
      </w:r>
      <w:r>
        <w:br/>
      </w:r>
      <w:r>
        <w:rPr>
          <w:rFonts w:ascii="Times New Roman"/>
          <w:b w:val="false"/>
          <w:i w:val="false"/>
          <w:color w:val="000000"/>
          <w:sz w:val="28"/>
        </w:rPr>
        <w:t>
</w:t>
      </w:r>
      <w:r>
        <w:rPr>
          <w:rFonts w:ascii="Times New Roman"/>
          <w:b w:val="false"/>
          <w:i w:val="false"/>
          <w:color w:val="000000"/>
          <w:sz w:val="28"/>
        </w:rPr>
        <w:t>
      117. При объекте оборудуется производственная лаборатория, осуществляющая собственными силами или с привлечением аккредитованной (аттестованной) испытательной лаборатории необходимый входной контроль сырья, готовой продукции; исследования санитарно-эпидемиологического состояния технологических процессов и качества дезинфекции производственных помещений, оборудования, инвентаря, при этом исследования ограничиваются исследованием на санитарно-показательную группу микроорганизмов и определение микроорганизмов порчи. На объектах малой мощности допускается проведение производственного контроля иной аккредитованной (аттестованной) лабораторией, имеющей право на выполнение этих видов исследований.</w:t>
      </w:r>
      <w:r>
        <w:br/>
      </w:r>
      <w:r>
        <w:rPr>
          <w:rFonts w:ascii="Times New Roman"/>
          <w:b w:val="false"/>
          <w:i w:val="false"/>
          <w:color w:val="000000"/>
          <w:sz w:val="28"/>
        </w:rPr>
        <w:t>
</w:t>
      </w:r>
      <w:r>
        <w:rPr>
          <w:rFonts w:ascii="Times New Roman"/>
          <w:b w:val="false"/>
          <w:i w:val="false"/>
          <w:color w:val="000000"/>
          <w:sz w:val="28"/>
        </w:rPr>
        <w:t>
      118. Порядок и периодичность производственного контроля определяются производителем/изготовителем в программе производственного контроля по согласованию с органом государственного санитарно-эпидемиологического надзора, в которой устанавливается и периодичность санитарной обработки, дератизации и дезинсекции. Разработанная программа производственного контроля периодически пересматривается при внесении изменений в технологический процесс, рецептуру пищевого продукта.</w:t>
      </w:r>
      <w:r>
        <w:br/>
      </w:r>
      <w:r>
        <w:rPr>
          <w:rFonts w:ascii="Times New Roman"/>
          <w:b w:val="false"/>
          <w:i w:val="false"/>
          <w:color w:val="000000"/>
          <w:sz w:val="28"/>
        </w:rPr>
        <w:t>
</w:t>
      </w:r>
      <w:r>
        <w:rPr>
          <w:rFonts w:ascii="Times New Roman"/>
          <w:b w:val="false"/>
          <w:i w:val="false"/>
          <w:color w:val="000000"/>
          <w:sz w:val="28"/>
        </w:rPr>
        <w:t>
      119. Производителем (изготовителем) пищевой продукции в целях проведения производственного контроля, а также в ходе государственного санитарно-эпидемиологического надзора по эпидемиологическим показаниям и/или обращениям проводится лабораторный контроль за качеством сырья, вспомогательных материалов, готовой продукции и воды на показатели радиационной, химической, микробиологической, токсикологической, паразитологической безопасности, санитарно-эпидемиологического состояния технологических процессов и качества дезинфекции производственных помещений и оборудования (исследование микробиологических смывов на наличие санитарно-показательной микрофлоры – бактерий группы кишечной палочки, а также на наличие патогенной микрофлоры), соблюдением технологических и санитарно-гигиенических режимов производства (микроклимат, воздух рабочей зоны на содержание вредных веществ, шум, вибрация, освещенность, электромагнитное излучение).</w:t>
      </w:r>
      <w:r>
        <w:br/>
      </w:r>
      <w:r>
        <w:rPr>
          <w:rFonts w:ascii="Times New Roman"/>
          <w:b w:val="false"/>
          <w:i w:val="false"/>
          <w:color w:val="000000"/>
          <w:sz w:val="28"/>
        </w:rPr>
        <w:t>
</w:t>
      </w:r>
      <w:r>
        <w:rPr>
          <w:rFonts w:ascii="Times New Roman"/>
          <w:b w:val="false"/>
          <w:i w:val="false"/>
          <w:color w:val="000000"/>
          <w:sz w:val="28"/>
        </w:rPr>
        <w:t>
      120. Производитель (изготовитель) обеспечивает соответствие показателям безопасности выпускаемой пищевой продукции установленным санитарно-эпидемиологическим требованиям и гигиеническим нормативам безопасности, в том числе в хлебе и хлебобулочных изделиях определяет:</w:t>
      </w:r>
      <w:r>
        <w:br/>
      </w:r>
      <w:r>
        <w:rPr>
          <w:rFonts w:ascii="Times New Roman"/>
          <w:b w:val="false"/>
          <w:i w:val="false"/>
          <w:color w:val="000000"/>
          <w:sz w:val="28"/>
        </w:rPr>
        <w:t>
</w:t>
      </w:r>
      <w:r>
        <w:rPr>
          <w:rFonts w:ascii="Times New Roman"/>
          <w:b w:val="false"/>
          <w:i w:val="false"/>
          <w:color w:val="000000"/>
          <w:sz w:val="28"/>
        </w:rPr>
        <w:t>
      1) в случае конфликта между производителем и потребителем, в продукции со сроком годности/хранения свыше сорок восемь часов – содержание плесени;</w:t>
      </w:r>
      <w:r>
        <w:br/>
      </w:r>
      <w:r>
        <w:rPr>
          <w:rFonts w:ascii="Times New Roman"/>
          <w:b w:val="false"/>
          <w:i w:val="false"/>
          <w:color w:val="000000"/>
          <w:sz w:val="28"/>
        </w:rPr>
        <w:t>
</w:t>
      </w:r>
      <w:r>
        <w:rPr>
          <w:rFonts w:ascii="Times New Roman"/>
          <w:b w:val="false"/>
          <w:i w:val="false"/>
          <w:color w:val="000000"/>
          <w:sz w:val="28"/>
        </w:rPr>
        <w:t>
      2) ежемесячно, в теплый и переходный период года в изделиях со сроком годности свыше сорок восемь часов – наличие бактерий Bacillus mesentericus.</w:t>
      </w:r>
      <w:r>
        <w:br/>
      </w:r>
      <w:r>
        <w:rPr>
          <w:rFonts w:ascii="Times New Roman"/>
          <w:b w:val="false"/>
          <w:i w:val="false"/>
          <w:color w:val="000000"/>
          <w:sz w:val="28"/>
        </w:rPr>
        <w:t>
</w:t>
      </w:r>
      <w:r>
        <w:rPr>
          <w:rFonts w:ascii="Times New Roman"/>
          <w:b w:val="false"/>
          <w:i w:val="false"/>
          <w:color w:val="000000"/>
          <w:sz w:val="28"/>
        </w:rPr>
        <w:t>
      121. Санитарно-гигиенические требования к микроклимату, освещенности производственных помещений, уровни шума, вибрации, электромагнитного излучения приборов и оборудования, содержания вредных примесей в воздухе рабочих зон обеспечиваются в соответствии с санитарными правилами "Санитарно-эпидемиологические требования к атмосферному воздуху в населенных пунктах, почвам, содержанию территорий населенных пунктов, условиям работы с источниками физических факторов, оказывающих воздействие на человека".</w:t>
      </w:r>
      <w:r>
        <w:br/>
      </w:r>
      <w:r>
        <w:rPr>
          <w:rFonts w:ascii="Times New Roman"/>
          <w:b w:val="false"/>
          <w:i w:val="false"/>
          <w:color w:val="000000"/>
          <w:sz w:val="28"/>
        </w:rPr>
        <w:t>
</w:t>
      </w:r>
      <w:r>
        <w:rPr>
          <w:rFonts w:ascii="Times New Roman"/>
          <w:b w:val="false"/>
          <w:i w:val="false"/>
          <w:color w:val="000000"/>
          <w:sz w:val="28"/>
        </w:rPr>
        <w:t>
      122. Работа на новом технологическом оборудовании, а также после ремонта, реконструкции проводится после проведения санитарной обработки, микробиологического контроля качества дезинфекции и безопасности выпускаемой продукции.</w:t>
      </w:r>
      <w:r>
        <w:br/>
      </w:r>
      <w:r>
        <w:rPr>
          <w:rFonts w:ascii="Times New Roman"/>
          <w:b w:val="false"/>
          <w:i w:val="false"/>
          <w:color w:val="000000"/>
          <w:sz w:val="28"/>
        </w:rPr>
        <w:t>
</w:t>
      </w:r>
      <w:r>
        <w:rPr>
          <w:rFonts w:ascii="Times New Roman"/>
          <w:b w:val="false"/>
          <w:i w:val="false"/>
          <w:color w:val="000000"/>
          <w:sz w:val="28"/>
        </w:rPr>
        <w:t>
      123. При неудовлетворительных результатах лабораторных исследований продукции повторно исследуется удвоенное количество образцов, проводится дополнительный контроль производства по ходу технологического процесса, сырья, полуфабрикатов, вспомогательных материалов, воды, санитарно-гигиенического состояния всех рабочих помещений и проводятся соответствующие санитарно-гигиенические и противоэпидемические мероприятия.</w:t>
      </w:r>
      <w:r>
        <w:br/>
      </w:r>
      <w:r>
        <w:rPr>
          <w:rFonts w:ascii="Times New Roman"/>
          <w:b w:val="false"/>
          <w:i w:val="false"/>
          <w:color w:val="000000"/>
          <w:sz w:val="28"/>
        </w:rPr>
        <w:t>
</w:t>
      </w:r>
      <w:r>
        <w:rPr>
          <w:rFonts w:ascii="Times New Roman"/>
          <w:b w:val="false"/>
          <w:i w:val="false"/>
          <w:color w:val="000000"/>
          <w:sz w:val="28"/>
        </w:rPr>
        <w:t>
      124. Производитель (изготовитель) незамедлительно прекращает процессы (стадии) производства (изготовления), оборота и утилизации пищевой продукции в случае, если допущено нарушение, приведшее к приобретению пищевой продукцией опасных свойств, обеспечивает ее отзыв с объектов внутренней торговли и проведение соответствующей экспертизы, после чего организует ее утилизацию или уничтожение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утилизации и уничтожения пищевой продукции, представляющей опасность жизни и здоровью человека и животных, окружающей среде, утвержденными постановлением Правительства Республики Казахстан от 15 февраля 2008 года № 140.</w:t>
      </w:r>
      <w:r>
        <w:br/>
      </w:r>
      <w:r>
        <w:rPr>
          <w:rFonts w:ascii="Times New Roman"/>
          <w:b w:val="false"/>
          <w:i w:val="false"/>
          <w:color w:val="000000"/>
          <w:sz w:val="28"/>
        </w:rPr>
        <w:t>
</w:t>
      </w:r>
      <w:r>
        <w:rPr>
          <w:rFonts w:ascii="Times New Roman"/>
          <w:b w:val="false"/>
          <w:i w:val="false"/>
          <w:color w:val="000000"/>
          <w:sz w:val="28"/>
        </w:rPr>
        <w:t>
      125. На объектах в ходе государственного санитарно-эпидемиологического надзора и при производственном контроле за безопасностью выпускаемой пищевой продукции на стадиях производства, транспортировки и хранения, в смывах с технологического оборудования, инвентаря, вспомогательных материалов допускается наличие санитарно-показательных микроорганизмов (бактерий группы кишечной палочки) не более чем в 2 % отобранных смывов, взятых не позднее 60 минут (далее – мин) после текущей дезинфекции, что свидетельствует об удовлетворительной оценке режима дезинфекции. Исследование на патогенную микрофлору в микробиологических смывах осуществляется при государственном санитарно-эпидемиологическом надзоре и по показаниям. Наличие патогенной микрофлоры в смывах с вышеуказанных объектов внешней среды не допускается.</w:t>
      </w:r>
      <w:r>
        <w:br/>
      </w:r>
      <w:r>
        <w:rPr>
          <w:rFonts w:ascii="Times New Roman"/>
          <w:b w:val="false"/>
          <w:i w:val="false"/>
          <w:color w:val="000000"/>
          <w:sz w:val="28"/>
        </w:rPr>
        <w:t>
</w:t>
      </w:r>
      <w:r>
        <w:rPr>
          <w:rFonts w:ascii="Times New Roman"/>
          <w:b w:val="false"/>
          <w:i w:val="false"/>
          <w:color w:val="000000"/>
          <w:sz w:val="28"/>
        </w:rPr>
        <w:t>
      126. По запросам органов государственного санитарно-эпидемиологического надзора, производитель (изготовитель) предоставляет информацию о результатах производственного контроля.</w:t>
      </w:r>
    </w:p>
    <w:bookmarkEnd w:id="12"/>
    <w:bookmarkStart w:name="z15" w:id="13"/>
    <w:p>
      <w:pPr>
        <w:spacing w:after="0"/>
        <w:ind w:left="0"/>
        <w:jc w:val="left"/>
      </w:pPr>
      <w:r>
        <w:rPr>
          <w:rFonts w:ascii="Times New Roman"/>
          <w:b/>
          <w:i w:val="false"/>
          <w:color w:val="000000"/>
        </w:rPr>
        <w:t xml:space="preserve"> 
6. Требования к бытовому обслуживанию, медицинскому осмотру и</w:t>
      </w:r>
      <w:r>
        <w:br/>
      </w:r>
      <w:r>
        <w:rPr>
          <w:rFonts w:ascii="Times New Roman"/>
          <w:b/>
          <w:i w:val="false"/>
          <w:color w:val="000000"/>
        </w:rPr>
        <w:t>
гигиеническому обучению персонала</w:t>
      </w:r>
    </w:p>
    <w:bookmarkEnd w:id="13"/>
    <w:bookmarkStart w:name="z16" w:id="14"/>
    <w:p>
      <w:pPr>
        <w:spacing w:after="0"/>
        <w:ind w:left="0"/>
        <w:jc w:val="both"/>
      </w:pPr>
      <w:r>
        <w:rPr>
          <w:rFonts w:ascii="Times New Roman"/>
          <w:b w:val="false"/>
          <w:i w:val="false"/>
          <w:color w:val="000000"/>
          <w:sz w:val="28"/>
        </w:rPr>
        <w:t>
      127. Хозяйствующие субъекты обеспечивают персонал санитарной одеждой, в количестве не менее трех комплектов. В зависимости от специфики производства – в комплект санитарной одежды дополнительно могут включены резиновые сапоги, перчатки, а также средства индивидуальной защиты.</w:t>
      </w:r>
      <w:r>
        <w:br/>
      </w:r>
      <w:r>
        <w:rPr>
          <w:rFonts w:ascii="Times New Roman"/>
          <w:b w:val="false"/>
          <w:i w:val="false"/>
          <w:color w:val="000000"/>
          <w:sz w:val="28"/>
        </w:rPr>
        <w:t>
</w:t>
      </w:r>
      <w:r>
        <w:rPr>
          <w:rFonts w:ascii="Times New Roman"/>
          <w:b w:val="false"/>
          <w:i w:val="false"/>
          <w:color w:val="000000"/>
          <w:sz w:val="28"/>
        </w:rPr>
        <w:t>
      128. Не допускается в специальной одежде выходить за пределы производственных помещений, надевать на нее верхнюю личную одежду не допускается.</w:t>
      </w:r>
      <w:r>
        <w:br/>
      </w:r>
      <w:r>
        <w:rPr>
          <w:rFonts w:ascii="Times New Roman"/>
          <w:b w:val="false"/>
          <w:i w:val="false"/>
          <w:color w:val="000000"/>
          <w:sz w:val="28"/>
        </w:rPr>
        <w:t>
</w:t>
      </w:r>
      <w:r>
        <w:rPr>
          <w:rFonts w:ascii="Times New Roman"/>
          <w:b w:val="false"/>
          <w:i w:val="false"/>
          <w:color w:val="000000"/>
          <w:sz w:val="28"/>
        </w:rPr>
        <w:t>
      129. Стирка и дезинфекция специальной одежды проводится централизованно, стирка на дому не допускается.</w:t>
      </w:r>
      <w:r>
        <w:br/>
      </w:r>
      <w:r>
        <w:rPr>
          <w:rFonts w:ascii="Times New Roman"/>
          <w:b w:val="false"/>
          <w:i w:val="false"/>
          <w:color w:val="000000"/>
          <w:sz w:val="28"/>
        </w:rPr>
        <w:t>
</w:t>
      </w:r>
      <w:r>
        <w:rPr>
          <w:rFonts w:ascii="Times New Roman"/>
          <w:b w:val="false"/>
          <w:i w:val="false"/>
          <w:color w:val="000000"/>
          <w:sz w:val="28"/>
        </w:rPr>
        <w:t>
      130. Работники, занятые на пищевом производстве транспортировкой, погрузкой, разгрузкой пищевых продуктов при поступлении на работу, а также учащиеся специальных учебных заведений, перед прохождением производственной практики проходят обязательные предварительные медицинские осмотры. Рабочие и инженерно-технические работники, поступающие на работу и занятые в производствах и профессиях, связанных с вредными условиями труда, воздействием неблагоприятных производственных факторов проходят предварительные при поступлении на работу и периодические медицинские осмотры.</w:t>
      </w:r>
      <w:r>
        <w:br/>
      </w:r>
      <w:r>
        <w:rPr>
          <w:rFonts w:ascii="Times New Roman"/>
          <w:b w:val="false"/>
          <w:i w:val="false"/>
          <w:color w:val="000000"/>
          <w:sz w:val="28"/>
        </w:rPr>
        <w:t>
</w:t>
      </w:r>
      <w:r>
        <w:rPr>
          <w:rFonts w:ascii="Times New Roman"/>
          <w:b w:val="false"/>
          <w:i w:val="false"/>
          <w:color w:val="000000"/>
          <w:sz w:val="28"/>
        </w:rPr>
        <w:t>
      131. Хозяйствующим субъектом обеспечивается хранение на объекте личных медицинских книжек персонала.</w:t>
      </w:r>
      <w:r>
        <w:br/>
      </w:r>
      <w:r>
        <w:rPr>
          <w:rFonts w:ascii="Times New Roman"/>
          <w:b w:val="false"/>
          <w:i w:val="false"/>
          <w:color w:val="000000"/>
          <w:sz w:val="28"/>
        </w:rPr>
        <w:t>
</w:t>
      </w:r>
      <w:r>
        <w:rPr>
          <w:rFonts w:ascii="Times New Roman"/>
          <w:b w:val="false"/>
          <w:i w:val="false"/>
          <w:color w:val="000000"/>
          <w:sz w:val="28"/>
        </w:rPr>
        <w:t>
      132. Не допускаются к работе лица, больные или носители возбудителей инфекционных заболеваний, представляющие опасность для окружающих и безопасности пищевых продуктов, а также лица с подозрением на такие заболевания. Любое лицо, занятое в процессе производства продукции, незамедлительно сообщает о своем возможном заболевании или симптомах непосредственному руководителю. Лица, контактировавшие с больными или носителями таких заболеваний, допускаются к работе после проведения медицинского обследования.</w:t>
      </w:r>
      <w:r>
        <w:br/>
      </w:r>
      <w:r>
        <w:rPr>
          <w:rFonts w:ascii="Times New Roman"/>
          <w:b w:val="false"/>
          <w:i w:val="false"/>
          <w:color w:val="000000"/>
          <w:sz w:val="28"/>
        </w:rPr>
        <w:t>
</w:t>
      </w:r>
      <w:r>
        <w:rPr>
          <w:rFonts w:ascii="Times New Roman"/>
          <w:b w:val="false"/>
          <w:i w:val="false"/>
          <w:color w:val="000000"/>
          <w:sz w:val="28"/>
        </w:rPr>
        <w:t>
      133. Лица, занятые транспортировкой, погрузкой и разгрузкой пищевой продукции, соблюдают личную и производственную гигиену. Перед началом работы подбирают волосы под колпак или косынку, снимают ювелирные украшения, часы и другие бьющиеся предметы, коротко стригут ногти и не покрывают их лаком. Во избежание попадания посторонних предметов в сырье и готовую продукцию не допускается вносить и хранить в производственных помещениях мелкие стеклянные и металлические предметы (кроме технологического инвентаря), застегивать специальную одежду булавками, иголками и хранить в карманах халатов предметы личного обихода.</w:t>
      </w:r>
      <w:r>
        <w:br/>
      </w:r>
      <w:r>
        <w:rPr>
          <w:rFonts w:ascii="Times New Roman"/>
          <w:b w:val="false"/>
          <w:i w:val="false"/>
          <w:color w:val="000000"/>
          <w:sz w:val="28"/>
        </w:rPr>
        <w:t>
</w:t>
      </w:r>
      <w:r>
        <w:rPr>
          <w:rFonts w:ascii="Times New Roman"/>
          <w:b w:val="false"/>
          <w:i w:val="false"/>
          <w:color w:val="000000"/>
          <w:sz w:val="28"/>
        </w:rPr>
        <w:t>
      134. При производстве пищевых продуктов, предназначенных для потребления без дополнительной обработки (молочная продукция, мясные изделия готовые к употреблению и другие), ежедневно, перед началом рабочей смены, медицинский работник или другие ответственные лица проводят осмотр открытых поверхностей тела работников на целостность кожных покровов. Не допускаются к работе лица с гнойничковыми заболеваниями кожи, а также лица с подозрением на инфекционное заболевание. Результаты осмотра заносятся в специальный журнал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Санитарным правилам. Порядок проведения и документальное оформление допуска утверждается изготовителем.</w:t>
      </w:r>
      <w:r>
        <w:br/>
      </w:r>
      <w:r>
        <w:rPr>
          <w:rFonts w:ascii="Times New Roman"/>
          <w:b w:val="false"/>
          <w:i w:val="false"/>
          <w:color w:val="000000"/>
          <w:sz w:val="28"/>
        </w:rPr>
        <w:t>
</w:t>
      </w:r>
      <w:r>
        <w:rPr>
          <w:rFonts w:ascii="Times New Roman"/>
          <w:b w:val="false"/>
          <w:i w:val="false"/>
          <w:color w:val="000000"/>
          <w:sz w:val="28"/>
        </w:rPr>
        <w:t>
      135. Бытовые помещения ежедневно по окончании работы подвергаются уборке. Не допускается использование бытовых помещений для других целей.</w:t>
      </w:r>
      <w:r>
        <w:br/>
      </w:r>
      <w:r>
        <w:rPr>
          <w:rFonts w:ascii="Times New Roman"/>
          <w:b w:val="false"/>
          <w:i w:val="false"/>
          <w:color w:val="000000"/>
          <w:sz w:val="28"/>
        </w:rPr>
        <w:t>
</w:t>
      </w:r>
      <w:r>
        <w:rPr>
          <w:rFonts w:ascii="Times New Roman"/>
          <w:b w:val="false"/>
          <w:i w:val="false"/>
          <w:color w:val="000000"/>
          <w:sz w:val="28"/>
        </w:rPr>
        <w:t>
      136. Санитарные узлы оборудуют самозакрывающимися дверьми, вешалками для специальной одежды, раковины для мытья рук с подводом горячей и холодной воды, оснащенные средствами для мытья рук и разовыми полотенцами или электорополотенцами. При входе в санитарный узел предусматривается дезинфицирующий коврик, смоченный дезинфицирующим средством.</w:t>
      </w:r>
      <w:r>
        <w:br/>
      </w:r>
      <w:r>
        <w:rPr>
          <w:rFonts w:ascii="Times New Roman"/>
          <w:b w:val="false"/>
          <w:i w:val="false"/>
          <w:color w:val="000000"/>
          <w:sz w:val="28"/>
        </w:rPr>
        <w:t>
</w:t>
      </w:r>
      <w:r>
        <w:rPr>
          <w:rFonts w:ascii="Times New Roman"/>
          <w:b w:val="false"/>
          <w:i w:val="false"/>
          <w:color w:val="000000"/>
          <w:sz w:val="28"/>
        </w:rPr>
        <w:t>
      137. Инвентарь для уборки и дезинфекции туалетов маркируется, после каждой уборки обрабатывается в дезинфицирующем растворе, хранится в специально отведенном месте отдельно от уборочного инвентаря других помещений. Уборка туалетов закрепляется за техническим персоналом, не имеющим контакта с пищевыми продуктами и обработкой посуды.</w:t>
      </w:r>
      <w:r>
        <w:br/>
      </w:r>
      <w:r>
        <w:rPr>
          <w:rFonts w:ascii="Times New Roman"/>
          <w:b w:val="false"/>
          <w:i w:val="false"/>
          <w:color w:val="000000"/>
          <w:sz w:val="28"/>
        </w:rPr>
        <w:t>
</w:t>
      </w:r>
      <w:r>
        <w:rPr>
          <w:rFonts w:ascii="Times New Roman"/>
          <w:b w:val="false"/>
          <w:i w:val="false"/>
          <w:color w:val="000000"/>
          <w:sz w:val="28"/>
        </w:rPr>
        <w:t>
      138. Курение на объектах не допускается, за исключением случаев если для курения выделены специальные оборудованные места.</w:t>
      </w:r>
    </w:p>
    <w:bookmarkEnd w:id="14"/>
    <w:bookmarkStart w:name="z17" w:id="15"/>
    <w:p>
      <w:pPr>
        <w:spacing w:after="0"/>
        <w:ind w:left="0"/>
        <w:jc w:val="left"/>
      </w:pPr>
      <w:r>
        <w:rPr>
          <w:rFonts w:ascii="Times New Roman"/>
          <w:b/>
          <w:i w:val="false"/>
          <w:color w:val="000000"/>
        </w:rPr>
        <w:t xml:space="preserve"> 
7. Требования к производству молока, молочных продуктов,</w:t>
      </w:r>
      <w:r>
        <w:br/>
      </w:r>
      <w:r>
        <w:rPr>
          <w:rFonts w:ascii="Times New Roman"/>
          <w:b/>
          <w:i w:val="false"/>
          <w:color w:val="000000"/>
        </w:rPr>
        <w:t>
детских молочных смесей</w:t>
      </w:r>
    </w:p>
    <w:bookmarkEnd w:id="15"/>
    <w:bookmarkStart w:name="z18" w:id="16"/>
    <w:p>
      <w:pPr>
        <w:spacing w:after="0"/>
        <w:ind w:left="0"/>
        <w:jc w:val="both"/>
      </w:pPr>
      <w:r>
        <w:rPr>
          <w:rFonts w:ascii="Times New Roman"/>
          <w:b w:val="false"/>
          <w:i w:val="false"/>
          <w:color w:val="000000"/>
          <w:sz w:val="28"/>
        </w:rPr>
        <w:t>
      139. Принятое охлажденное молоко не допускается смешивать с хранившимся на объекте охлажденным молоком.</w:t>
      </w:r>
      <w:r>
        <w:br/>
      </w:r>
      <w:r>
        <w:rPr>
          <w:rFonts w:ascii="Times New Roman"/>
          <w:b w:val="false"/>
          <w:i w:val="false"/>
          <w:color w:val="000000"/>
          <w:sz w:val="28"/>
        </w:rPr>
        <w:t>
</w:t>
      </w:r>
      <w:r>
        <w:rPr>
          <w:rFonts w:ascii="Times New Roman"/>
          <w:b w:val="false"/>
          <w:i w:val="false"/>
          <w:color w:val="000000"/>
          <w:sz w:val="28"/>
        </w:rPr>
        <w:t>
      140. Производственная лаборатория объекта проверяет каждую партию молока или сливок из хозяйств неблагополучных по инфекционным заболеваниям на эффективность пастеризации.</w:t>
      </w:r>
      <w:r>
        <w:br/>
      </w:r>
      <w:r>
        <w:rPr>
          <w:rFonts w:ascii="Times New Roman"/>
          <w:b w:val="false"/>
          <w:i w:val="false"/>
          <w:color w:val="000000"/>
          <w:sz w:val="28"/>
        </w:rPr>
        <w:t>
</w:t>
      </w:r>
      <w:r>
        <w:rPr>
          <w:rFonts w:ascii="Times New Roman"/>
          <w:b w:val="false"/>
          <w:i w:val="false"/>
          <w:color w:val="000000"/>
          <w:sz w:val="28"/>
        </w:rPr>
        <w:t>
      141. Установки по очистке молока, подготовке вспомогательного сырья, переработке, упаковке продукции, не входящие в состав комплексных технологических линий, в целях предотвращения загрязнения, размещают в изолированных друг от друга помещениях, а также отдельно от складских помещений.</w:t>
      </w:r>
      <w:r>
        <w:br/>
      </w:r>
      <w:r>
        <w:rPr>
          <w:rFonts w:ascii="Times New Roman"/>
          <w:b w:val="false"/>
          <w:i w:val="false"/>
          <w:color w:val="000000"/>
          <w:sz w:val="28"/>
        </w:rPr>
        <w:t>
</w:t>
      </w:r>
      <w:r>
        <w:rPr>
          <w:rFonts w:ascii="Times New Roman"/>
          <w:b w:val="false"/>
          <w:i w:val="false"/>
          <w:color w:val="000000"/>
          <w:sz w:val="28"/>
        </w:rPr>
        <w:t>
      142. Обработку оборудования для производства и хранения молока и молочных продукции проводят после каждого его освобождения.</w:t>
      </w:r>
      <w:r>
        <w:br/>
      </w:r>
      <w:r>
        <w:rPr>
          <w:rFonts w:ascii="Times New Roman"/>
          <w:b w:val="false"/>
          <w:i w:val="false"/>
          <w:color w:val="000000"/>
          <w:sz w:val="28"/>
        </w:rPr>
        <w:t>
</w:t>
      </w:r>
      <w:r>
        <w:rPr>
          <w:rFonts w:ascii="Times New Roman"/>
          <w:b w:val="false"/>
          <w:i w:val="false"/>
          <w:color w:val="000000"/>
          <w:sz w:val="28"/>
        </w:rPr>
        <w:t>
      143. Перед приемкой молока молочные шланги и штуцеры цистерн дезинфицируют и ополаскивают питьевой водой. После окончания приемки молока шланги также промывают, дезинфицируют, закрывают заглушкой или водонепроницаемым чехлом и подвешивают на кронштейны.</w:t>
      </w:r>
      <w:r>
        <w:br/>
      </w:r>
      <w:r>
        <w:rPr>
          <w:rFonts w:ascii="Times New Roman"/>
          <w:b w:val="false"/>
          <w:i w:val="false"/>
          <w:color w:val="000000"/>
          <w:sz w:val="28"/>
        </w:rPr>
        <w:t>
</w:t>
      </w:r>
      <w:r>
        <w:rPr>
          <w:rFonts w:ascii="Times New Roman"/>
          <w:b w:val="false"/>
          <w:i w:val="false"/>
          <w:color w:val="000000"/>
          <w:sz w:val="28"/>
        </w:rPr>
        <w:t>
      144. Принятое молоко и сливки после фильтрации и охлаждения до температуры + 4±2</w:t>
      </w:r>
      <w:r>
        <w:rPr>
          <w:rFonts w:ascii="Times New Roman"/>
          <w:b w:val="false"/>
          <w:i w:val="false"/>
          <w:color w:val="000000"/>
          <w:vertAlign w:val="superscript"/>
        </w:rPr>
        <w:t>о</w:t>
      </w:r>
      <w:r>
        <w:rPr>
          <w:rFonts w:ascii="Times New Roman"/>
          <w:b w:val="false"/>
          <w:i w:val="false"/>
          <w:color w:val="000000"/>
          <w:sz w:val="28"/>
        </w:rPr>
        <w:t>С направляют на пастеризацию. Охлажденное молоко при температуре + 4</w:t>
      </w:r>
      <w:r>
        <w:rPr>
          <w:rFonts w:ascii="Times New Roman"/>
          <w:b w:val="false"/>
          <w:i w:val="false"/>
          <w:color w:val="000000"/>
          <w:vertAlign w:val="superscript"/>
        </w:rPr>
        <w:t>о</w:t>
      </w:r>
      <w:r>
        <w:rPr>
          <w:rFonts w:ascii="Times New Roman"/>
          <w:b w:val="false"/>
          <w:i w:val="false"/>
          <w:color w:val="000000"/>
          <w:sz w:val="28"/>
        </w:rPr>
        <w:t>С хранится не более 6 часов (далее – ч), при температуре + 6</w:t>
      </w:r>
      <w:r>
        <w:rPr>
          <w:rFonts w:ascii="Times New Roman"/>
          <w:b w:val="false"/>
          <w:i w:val="false"/>
          <w:color w:val="000000"/>
          <w:vertAlign w:val="superscript"/>
        </w:rPr>
        <w:t>о</w:t>
      </w:r>
      <w:r>
        <w:rPr>
          <w:rFonts w:ascii="Times New Roman"/>
          <w:b w:val="false"/>
          <w:i w:val="false"/>
          <w:color w:val="000000"/>
          <w:sz w:val="28"/>
        </w:rPr>
        <w:t>C не более 4 ч.</w:t>
      </w:r>
      <w:r>
        <w:br/>
      </w:r>
      <w:r>
        <w:rPr>
          <w:rFonts w:ascii="Times New Roman"/>
          <w:b w:val="false"/>
          <w:i w:val="false"/>
          <w:color w:val="000000"/>
          <w:sz w:val="28"/>
        </w:rPr>
        <w:t>
</w:t>
      </w:r>
      <w:r>
        <w:rPr>
          <w:rFonts w:ascii="Times New Roman"/>
          <w:b w:val="false"/>
          <w:i w:val="false"/>
          <w:color w:val="000000"/>
          <w:sz w:val="28"/>
        </w:rPr>
        <w:t>
      145. Для хранения и подачи сырого и пастеризованного молока на производстве выделяют отдельные маркированные танки и молокопроводы.</w:t>
      </w:r>
      <w:r>
        <w:br/>
      </w:r>
      <w:r>
        <w:rPr>
          <w:rFonts w:ascii="Times New Roman"/>
          <w:b w:val="false"/>
          <w:i w:val="false"/>
          <w:color w:val="000000"/>
          <w:sz w:val="28"/>
        </w:rPr>
        <w:t>
</w:t>
      </w:r>
      <w:r>
        <w:rPr>
          <w:rFonts w:ascii="Times New Roman"/>
          <w:b w:val="false"/>
          <w:i w:val="false"/>
          <w:color w:val="000000"/>
          <w:sz w:val="28"/>
        </w:rPr>
        <w:t>
      146. Емкости, в которых производится изготовление и хранение молочных продуктов (кроме творога), снабжаются плотно закрывающимися крышками.</w:t>
      </w:r>
      <w:r>
        <w:br/>
      </w:r>
      <w:r>
        <w:rPr>
          <w:rFonts w:ascii="Times New Roman"/>
          <w:b w:val="false"/>
          <w:i w:val="false"/>
          <w:color w:val="000000"/>
          <w:sz w:val="28"/>
        </w:rPr>
        <w:t>
</w:t>
      </w:r>
      <w:r>
        <w:rPr>
          <w:rFonts w:ascii="Times New Roman"/>
          <w:b w:val="false"/>
          <w:i w:val="false"/>
          <w:color w:val="000000"/>
          <w:sz w:val="28"/>
        </w:rPr>
        <w:t>
      147. Для обеспечения безопасности, промышленной стерильности и продления сроков хранения, молоко и молочную продукцию подвергают термообработке – термизации, пастеризации, стерилизации, ультрапастеризации или ультравысокотемпературной обработке.</w:t>
      </w:r>
      <w:r>
        <w:br/>
      </w:r>
      <w:r>
        <w:rPr>
          <w:rFonts w:ascii="Times New Roman"/>
          <w:b w:val="false"/>
          <w:i w:val="false"/>
          <w:color w:val="000000"/>
          <w:sz w:val="28"/>
        </w:rPr>
        <w:t>
</w:t>
      </w:r>
      <w:r>
        <w:rPr>
          <w:rFonts w:ascii="Times New Roman"/>
          <w:b w:val="false"/>
          <w:i w:val="false"/>
          <w:color w:val="000000"/>
          <w:sz w:val="28"/>
        </w:rPr>
        <w:t>
      148. Стерилизацию молока и молочной продукции осуществляют в герметично укупоренной потребительской упаковке (таре) при температуре выше +100</w:t>
      </w:r>
      <w:r>
        <w:rPr>
          <w:rFonts w:ascii="Times New Roman"/>
          <w:b w:val="false"/>
          <w:i w:val="false"/>
          <w:color w:val="000000"/>
          <w:vertAlign w:val="superscript"/>
        </w:rPr>
        <w:t>о</w:t>
      </w:r>
      <w:r>
        <w:rPr>
          <w:rFonts w:ascii="Times New Roman"/>
          <w:b w:val="false"/>
          <w:i w:val="false"/>
          <w:color w:val="000000"/>
          <w:sz w:val="28"/>
        </w:rPr>
        <w:t>С с выдержкой, обеспечивающей соответствие продукции требованиям промышленной стерильности.</w:t>
      </w:r>
      <w:r>
        <w:br/>
      </w:r>
      <w:r>
        <w:rPr>
          <w:rFonts w:ascii="Times New Roman"/>
          <w:b w:val="false"/>
          <w:i w:val="false"/>
          <w:color w:val="000000"/>
          <w:sz w:val="28"/>
        </w:rPr>
        <w:t>
</w:t>
      </w:r>
      <w:r>
        <w:rPr>
          <w:rFonts w:ascii="Times New Roman"/>
          <w:b w:val="false"/>
          <w:i w:val="false"/>
          <w:color w:val="000000"/>
          <w:sz w:val="28"/>
        </w:rPr>
        <w:t>
      149. Ультрапастеризацию молока и жидкой молочной продукции при его переработке осуществляют при температуре +125</w:t>
      </w:r>
      <w:r>
        <w:rPr>
          <w:rFonts w:ascii="Times New Roman"/>
          <w:b w:val="false"/>
          <w:i w:val="false"/>
          <w:color w:val="000000"/>
          <w:vertAlign w:val="superscript"/>
        </w:rPr>
        <w:t>о</w:t>
      </w:r>
      <w:r>
        <w:rPr>
          <w:rFonts w:ascii="Times New Roman"/>
          <w:b w:val="false"/>
          <w:i w:val="false"/>
          <w:color w:val="000000"/>
          <w:sz w:val="28"/>
        </w:rPr>
        <w:t>С – +138</w:t>
      </w:r>
      <w:r>
        <w:rPr>
          <w:rFonts w:ascii="Times New Roman"/>
          <w:b w:val="false"/>
          <w:i w:val="false"/>
          <w:color w:val="000000"/>
          <w:vertAlign w:val="superscript"/>
        </w:rPr>
        <w:t>о</w:t>
      </w:r>
      <w:r>
        <w:rPr>
          <w:rFonts w:ascii="Times New Roman"/>
          <w:b w:val="false"/>
          <w:i w:val="false"/>
          <w:color w:val="000000"/>
          <w:sz w:val="28"/>
        </w:rPr>
        <w:t>С с выдержкой не менее 5 секунд, обеспечивающей:</w:t>
      </w:r>
      <w:r>
        <w:br/>
      </w:r>
      <w:r>
        <w:rPr>
          <w:rFonts w:ascii="Times New Roman"/>
          <w:b w:val="false"/>
          <w:i w:val="false"/>
          <w:color w:val="000000"/>
          <w:sz w:val="28"/>
        </w:rPr>
        <w:t>
</w:t>
      </w:r>
      <w:r>
        <w:rPr>
          <w:rFonts w:ascii="Times New Roman"/>
          <w:b w:val="false"/>
          <w:i w:val="false"/>
          <w:color w:val="000000"/>
          <w:sz w:val="28"/>
        </w:rPr>
        <w:t>
      1) при последующем асептическом упаковывании - соответствие продукции требованиям промышленной стерильности;</w:t>
      </w:r>
      <w:r>
        <w:br/>
      </w:r>
      <w:r>
        <w:rPr>
          <w:rFonts w:ascii="Times New Roman"/>
          <w:b w:val="false"/>
          <w:i w:val="false"/>
          <w:color w:val="000000"/>
          <w:sz w:val="28"/>
        </w:rPr>
        <w:t>
</w:t>
      </w:r>
      <w:r>
        <w:rPr>
          <w:rFonts w:ascii="Times New Roman"/>
          <w:b w:val="false"/>
          <w:i w:val="false"/>
          <w:color w:val="000000"/>
          <w:sz w:val="28"/>
        </w:rPr>
        <w:t>
      2) при последующем неасептическом упаковывании - существенное снижение остаточной микрофлоры продукта и увеличение продолжительности хранения.</w:t>
      </w:r>
      <w:r>
        <w:br/>
      </w:r>
      <w:r>
        <w:rPr>
          <w:rFonts w:ascii="Times New Roman"/>
          <w:b w:val="false"/>
          <w:i w:val="false"/>
          <w:color w:val="000000"/>
          <w:sz w:val="28"/>
        </w:rPr>
        <w:t>
</w:t>
      </w:r>
      <w:r>
        <w:rPr>
          <w:rFonts w:ascii="Times New Roman"/>
          <w:b w:val="false"/>
          <w:i w:val="false"/>
          <w:color w:val="000000"/>
          <w:sz w:val="28"/>
        </w:rPr>
        <w:t>
      Ультравысокотемпературную обработку осуществляют в потоке в закрытой системе при температуре +135</w:t>
      </w:r>
      <w:r>
        <w:rPr>
          <w:rFonts w:ascii="Times New Roman"/>
          <w:b w:val="false"/>
          <w:i w:val="false"/>
          <w:color w:val="000000"/>
          <w:vertAlign w:val="superscript"/>
        </w:rPr>
        <w:t>о</w:t>
      </w:r>
      <w:r>
        <w:rPr>
          <w:rFonts w:ascii="Times New Roman"/>
          <w:b w:val="false"/>
          <w:i w:val="false"/>
          <w:color w:val="000000"/>
          <w:sz w:val="28"/>
        </w:rPr>
        <w:t>C – +140</w:t>
      </w:r>
      <w:r>
        <w:rPr>
          <w:rFonts w:ascii="Times New Roman"/>
          <w:b w:val="false"/>
          <w:i w:val="false"/>
          <w:color w:val="000000"/>
          <w:vertAlign w:val="superscript"/>
        </w:rPr>
        <w:t>о</w:t>
      </w:r>
      <w:r>
        <w:rPr>
          <w:rFonts w:ascii="Times New Roman"/>
          <w:b w:val="false"/>
          <w:i w:val="false"/>
          <w:color w:val="000000"/>
          <w:sz w:val="28"/>
        </w:rPr>
        <w:t>C путем контакта с нагретой поверхностью или прямого смешивания стерильного пара с продуктом с выдержкой не менее 2 сек.</w:t>
      </w:r>
      <w:r>
        <w:br/>
      </w:r>
      <w:r>
        <w:rPr>
          <w:rFonts w:ascii="Times New Roman"/>
          <w:b w:val="false"/>
          <w:i w:val="false"/>
          <w:color w:val="000000"/>
          <w:sz w:val="28"/>
        </w:rPr>
        <w:t>
</w:t>
      </w:r>
      <w:r>
        <w:rPr>
          <w:rFonts w:ascii="Times New Roman"/>
          <w:b w:val="false"/>
          <w:i w:val="false"/>
          <w:color w:val="000000"/>
          <w:sz w:val="28"/>
        </w:rPr>
        <w:t>
      150. Сепарирование, нормализация и гомогенизация молока и сливок проводятся перед пастеризацией. В случае сепарирования пастеризованного молока, полученные сливки, обезжиренное молоко и нормализованную смесь подвергают дополнительной пастеризации.</w:t>
      </w:r>
      <w:r>
        <w:br/>
      </w:r>
      <w:r>
        <w:rPr>
          <w:rFonts w:ascii="Times New Roman"/>
          <w:b w:val="false"/>
          <w:i w:val="false"/>
          <w:color w:val="000000"/>
          <w:sz w:val="28"/>
        </w:rPr>
        <w:t>
</w:t>
      </w:r>
      <w:r>
        <w:rPr>
          <w:rFonts w:ascii="Times New Roman"/>
          <w:b w:val="false"/>
          <w:i w:val="false"/>
          <w:color w:val="000000"/>
          <w:sz w:val="28"/>
        </w:rPr>
        <w:t>
      151. Перед запуском пастеризационно-охладительных установок проверяют готовность оборудования и системы авторегулирования температуры пастеризации.</w:t>
      </w:r>
      <w:r>
        <w:br/>
      </w:r>
      <w:r>
        <w:rPr>
          <w:rFonts w:ascii="Times New Roman"/>
          <w:b w:val="false"/>
          <w:i w:val="false"/>
          <w:color w:val="000000"/>
          <w:sz w:val="28"/>
        </w:rPr>
        <w:t>
</w:t>
      </w:r>
      <w:r>
        <w:rPr>
          <w:rFonts w:ascii="Times New Roman"/>
          <w:b w:val="false"/>
          <w:i w:val="false"/>
          <w:color w:val="000000"/>
          <w:sz w:val="28"/>
        </w:rPr>
        <w:t>
      152. В случае вынужденных простоев оборудования из-за технических неполадок или перерывов в подаче воды, пара, электроэнергии в течение двух часов и более, пастеризованное молоко или нормализованные смеси, находящиеся в емкостях сливают и направляют на повторную термическую обработку. Освободившееся оборудование подвергают мытью и дезинфекции.</w:t>
      </w:r>
      <w:r>
        <w:br/>
      </w:r>
      <w:r>
        <w:rPr>
          <w:rFonts w:ascii="Times New Roman"/>
          <w:b w:val="false"/>
          <w:i w:val="false"/>
          <w:color w:val="000000"/>
          <w:sz w:val="28"/>
        </w:rPr>
        <w:t>
</w:t>
      </w:r>
      <w:r>
        <w:rPr>
          <w:rFonts w:ascii="Times New Roman"/>
          <w:b w:val="false"/>
          <w:i w:val="false"/>
          <w:color w:val="000000"/>
          <w:sz w:val="28"/>
        </w:rPr>
        <w:t>
      153. Мойка молочных танков ручным способом проводится специальным персоналом. Мойщики танков не привлекаются к уборке других помещений и санитарных узлов. Для мойки танков используется отдельная специальная одежда и обувь. Резиновые сапоги после дезинфекции надевают около танка на резиновом, предварительно продезинфицированном коврике. Специальная одежда мойщиков и инвентарь хранятся в отдельных промаркированных шкафах.</w:t>
      </w:r>
      <w:r>
        <w:br/>
      </w:r>
      <w:r>
        <w:rPr>
          <w:rFonts w:ascii="Times New Roman"/>
          <w:b w:val="false"/>
          <w:i w:val="false"/>
          <w:color w:val="000000"/>
          <w:sz w:val="28"/>
        </w:rPr>
        <w:t>
</w:t>
      </w:r>
      <w:r>
        <w:rPr>
          <w:rFonts w:ascii="Times New Roman"/>
          <w:b w:val="false"/>
          <w:i w:val="false"/>
          <w:color w:val="000000"/>
          <w:sz w:val="28"/>
        </w:rPr>
        <w:t>
      154. Фильтрующие материалы промываются и дезинфицируются после каждого использования. При непрерывной приемке молока через автоматические счетчики, мойка и дезинфекция фильтра проводится не реже одного раза в смену.</w:t>
      </w:r>
      <w:r>
        <w:br/>
      </w:r>
      <w:r>
        <w:rPr>
          <w:rFonts w:ascii="Times New Roman"/>
          <w:b w:val="false"/>
          <w:i w:val="false"/>
          <w:color w:val="000000"/>
          <w:sz w:val="28"/>
        </w:rPr>
        <w:t>
</w:t>
      </w:r>
      <w:r>
        <w:rPr>
          <w:rFonts w:ascii="Times New Roman"/>
          <w:b w:val="false"/>
          <w:i w:val="false"/>
          <w:color w:val="000000"/>
          <w:sz w:val="28"/>
        </w:rPr>
        <w:t>
      155. Использованные для прессования творога материал многоразового использования сразу после окончания технологического процесса очищаются, стирается и кипятится в течение 10-15 мин. Материал просушивают в выделенном месте (сушильной камере, шкафу или на воздухе). Обработка материала проводится в отдельном помещении, стирка их в общей прачечной не допускается.</w:t>
      </w:r>
      <w:r>
        <w:br/>
      </w:r>
      <w:r>
        <w:rPr>
          <w:rFonts w:ascii="Times New Roman"/>
          <w:b w:val="false"/>
          <w:i w:val="false"/>
          <w:color w:val="000000"/>
          <w:sz w:val="28"/>
        </w:rPr>
        <w:t>
</w:t>
      </w:r>
      <w:r>
        <w:rPr>
          <w:rFonts w:ascii="Times New Roman"/>
          <w:b w:val="false"/>
          <w:i w:val="false"/>
          <w:color w:val="000000"/>
          <w:sz w:val="28"/>
        </w:rPr>
        <w:t>
      156. Транспортеры, конвейеры, соприкасающиеся с пищевыми продуктами, по окончании смены очищают, обрабатывают горячим раствором кальцинированной соды или моющего средства, после чего промывают горячей водой.</w:t>
      </w:r>
      <w:r>
        <w:br/>
      </w:r>
      <w:r>
        <w:rPr>
          <w:rFonts w:ascii="Times New Roman"/>
          <w:b w:val="false"/>
          <w:i w:val="false"/>
          <w:color w:val="000000"/>
          <w:sz w:val="28"/>
        </w:rPr>
        <w:t>
</w:t>
      </w:r>
      <w:r>
        <w:rPr>
          <w:rFonts w:ascii="Times New Roman"/>
          <w:b w:val="false"/>
          <w:i w:val="false"/>
          <w:color w:val="000000"/>
          <w:sz w:val="28"/>
        </w:rPr>
        <w:t>
      157. Молочные автоцистерны после каждого освобождения от молока промывают, дезинфицируют и пломбируют.</w:t>
      </w:r>
      <w:r>
        <w:br/>
      </w:r>
      <w:r>
        <w:rPr>
          <w:rFonts w:ascii="Times New Roman"/>
          <w:b w:val="false"/>
          <w:i w:val="false"/>
          <w:color w:val="000000"/>
          <w:sz w:val="28"/>
        </w:rPr>
        <w:t>
</w:t>
      </w:r>
      <w:r>
        <w:rPr>
          <w:rFonts w:ascii="Times New Roman"/>
          <w:b w:val="false"/>
          <w:i w:val="false"/>
          <w:color w:val="000000"/>
          <w:sz w:val="28"/>
        </w:rPr>
        <w:t>
      158. Оборудование, неиспользуемое после мытья и дезинфекции более 6ч, перед началом работы подвергается вторичной дезинфекции с последующим микробиологическим контролем качества мытья и дезинфекции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159. На объектах и в цехах по производству молочных продуктов для детей раннего возраста мойка и дезинфекция оборудования, контроль концентрации используемых моющих и дезинфицирующих средств осуществляются в автоматическом режиме.</w:t>
      </w:r>
      <w:r>
        <w:br/>
      </w:r>
      <w:r>
        <w:rPr>
          <w:rFonts w:ascii="Times New Roman"/>
          <w:b w:val="false"/>
          <w:i w:val="false"/>
          <w:color w:val="000000"/>
          <w:sz w:val="28"/>
        </w:rPr>
        <w:t>
</w:t>
      </w:r>
      <w:r>
        <w:rPr>
          <w:rFonts w:ascii="Times New Roman"/>
          <w:b w:val="false"/>
          <w:i w:val="false"/>
          <w:color w:val="000000"/>
          <w:sz w:val="28"/>
        </w:rPr>
        <w:t>
      160. На термограмме в течение каждого цикла пастеризации отмечается:</w:t>
      </w:r>
      <w:r>
        <w:br/>
      </w:r>
      <w:r>
        <w:rPr>
          <w:rFonts w:ascii="Times New Roman"/>
          <w:b w:val="false"/>
          <w:i w:val="false"/>
          <w:color w:val="000000"/>
          <w:sz w:val="28"/>
        </w:rPr>
        <w:t>
</w:t>
      </w:r>
      <w:r>
        <w:rPr>
          <w:rFonts w:ascii="Times New Roman"/>
          <w:b w:val="false"/>
          <w:i w:val="false"/>
          <w:color w:val="000000"/>
          <w:sz w:val="28"/>
        </w:rPr>
        <w:t>
      1) фамилия работника, проводящего пастеризацию;</w:t>
      </w:r>
      <w:r>
        <w:br/>
      </w:r>
      <w:r>
        <w:rPr>
          <w:rFonts w:ascii="Times New Roman"/>
          <w:b w:val="false"/>
          <w:i w:val="false"/>
          <w:color w:val="000000"/>
          <w:sz w:val="28"/>
        </w:rPr>
        <w:t>
</w:t>
      </w:r>
      <w:r>
        <w:rPr>
          <w:rFonts w:ascii="Times New Roman"/>
          <w:b w:val="false"/>
          <w:i w:val="false"/>
          <w:color w:val="000000"/>
          <w:sz w:val="28"/>
        </w:rPr>
        <w:t>
      2) тип и номер пастеризатора;</w:t>
      </w:r>
      <w:r>
        <w:br/>
      </w:r>
      <w:r>
        <w:rPr>
          <w:rFonts w:ascii="Times New Roman"/>
          <w:b w:val="false"/>
          <w:i w:val="false"/>
          <w:color w:val="000000"/>
          <w:sz w:val="28"/>
        </w:rPr>
        <w:t>
</w:t>
      </w:r>
      <w:r>
        <w:rPr>
          <w:rFonts w:ascii="Times New Roman"/>
          <w:b w:val="false"/>
          <w:i w:val="false"/>
          <w:color w:val="000000"/>
          <w:sz w:val="28"/>
        </w:rPr>
        <w:t>
      3) дата, наименование продукта, для которого пастеризуется молоко;</w:t>
      </w:r>
      <w:r>
        <w:br/>
      </w:r>
      <w:r>
        <w:rPr>
          <w:rFonts w:ascii="Times New Roman"/>
          <w:b w:val="false"/>
          <w:i w:val="false"/>
          <w:color w:val="000000"/>
          <w:sz w:val="28"/>
        </w:rPr>
        <w:t>
</w:t>
      </w:r>
      <w:r>
        <w:rPr>
          <w:rFonts w:ascii="Times New Roman"/>
          <w:b w:val="false"/>
          <w:i w:val="false"/>
          <w:color w:val="000000"/>
          <w:sz w:val="28"/>
        </w:rPr>
        <w:t>
      4) время начала и окончания работы.</w:t>
      </w:r>
      <w:r>
        <w:br/>
      </w:r>
      <w:r>
        <w:rPr>
          <w:rFonts w:ascii="Times New Roman"/>
          <w:b w:val="false"/>
          <w:i w:val="false"/>
          <w:color w:val="000000"/>
          <w:sz w:val="28"/>
        </w:rPr>
        <w:t>
</w:t>
      </w:r>
      <w:r>
        <w:rPr>
          <w:rFonts w:ascii="Times New Roman"/>
          <w:b w:val="false"/>
          <w:i w:val="false"/>
          <w:color w:val="000000"/>
          <w:sz w:val="28"/>
        </w:rPr>
        <w:t>
      При изменении режимов пастеризации фиксируются причины отклонения от установленного режима. Термограммы хранятся в лаборатории в течение года.</w:t>
      </w:r>
      <w:r>
        <w:br/>
      </w:r>
      <w:r>
        <w:rPr>
          <w:rFonts w:ascii="Times New Roman"/>
          <w:b w:val="false"/>
          <w:i w:val="false"/>
          <w:color w:val="000000"/>
          <w:sz w:val="28"/>
        </w:rPr>
        <w:t>
</w:t>
      </w:r>
      <w:r>
        <w:rPr>
          <w:rFonts w:ascii="Times New Roman"/>
          <w:b w:val="false"/>
          <w:i w:val="false"/>
          <w:color w:val="000000"/>
          <w:sz w:val="28"/>
        </w:rPr>
        <w:t>
      161. При отсутствии автоматических контрольно-регистрирующих приборов, контроль режима пастеризации осуществляется замерами температуры каждые 15-20 мин с внесением данных в журнал. Специалистами производственной лаборатории проводится выборочный контроль температуры пастеризации не реже 3-4 раза в смену и эффективность тепловой обработки на линии стерилизации два раза в неделю путем исследования на промышленную стерильность.</w:t>
      </w:r>
      <w:r>
        <w:br/>
      </w:r>
      <w:r>
        <w:rPr>
          <w:rFonts w:ascii="Times New Roman"/>
          <w:b w:val="false"/>
          <w:i w:val="false"/>
          <w:color w:val="000000"/>
          <w:sz w:val="28"/>
        </w:rPr>
        <w:t>
</w:t>
      </w:r>
      <w:r>
        <w:rPr>
          <w:rFonts w:ascii="Times New Roman"/>
          <w:b w:val="false"/>
          <w:i w:val="false"/>
          <w:color w:val="000000"/>
          <w:sz w:val="28"/>
        </w:rPr>
        <w:t>
      162. На переработку или на разлив молоко направляется после получения отрицательной реакции на фосфатазу или пероксидазу в зависимости от используемого режима пастеризации.</w:t>
      </w:r>
      <w:r>
        <w:br/>
      </w:r>
      <w:r>
        <w:rPr>
          <w:rFonts w:ascii="Times New Roman"/>
          <w:b w:val="false"/>
          <w:i w:val="false"/>
          <w:color w:val="000000"/>
          <w:sz w:val="28"/>
        </w:rPr>
        <w:t>
</w:t>
      </w:r>
      <w:r>
        <w:rPr>
          <w:rFonts w:ascii="Times New Roman"/>
          <w:b w:val="false"/>
          <w:i w:val="false"/>
          <w:color w:val="000000"/>
          <w:sz w:val="28"/>
        </w:rPr>
        <w:t>
      163. После пастеризации молоко или сливки охлаждаются до температуры + 4 ± 2</w:t>
      </w:r>
      <w:r>
        <w:rPr>
          <w:rFonts w:ascii="Times New Roman"/>
          <w:b w:val="false"/>
          <w:i w:val="false"/>
          <w:color w:val="000000"/>
          <w:vertAlign w:val="superscript"/>
        </w:rPr>
        <w:t>о</w:t>
      </w:r>
      <w:r>
        <w:rPr>
          <w:rFonts w:ascii="Times New Roman"/>
          <w:b w:val="false"/>
          <w:i w:val="false"/>
          <w:color w:val="000000"/>
          <w:sz w:val="28"/>
        </w:rPr>
        <w:t>С и направляются на разлив. Пастеризованное молоко до разлива хранится не более 6 ч. В случае продления срока хранения пастеризованного молока в танке, перед разливом молоко подвергается повторной пастеризации.</w:t>
      </w:r>
      <w:r>
        <w:br/>
      </w:r>
      <w:r>
        <w:rPr>
          <w:rFonts w:ascii="Times New Roman"/>
          <w:b w:val="false"/>
          <w:i w:val="false"/>
          <w:color w:val="000000"/>
          <w:sz w:val="28"/>
        </w:rPr>
        <w:t>
</w:t>
      </w:r>
      <w:r>
        <w:rPr>
          <w:rFonts w:ascii="Times New Roman"/>
          <w:b w:val="false"/>
          <w:i w:val="false"/>
          <w:color w:val="000000"/>
          <w:sz w:val="28"/>
        </w:rPr>
        <w:t>
      164. В случае производственной необходимости допускается хранение пастеризованного молока или смеси перед разливом при температуре от +2</w:t>
      </w:r>
      <w:r>
        <w:rPr>
          <w:rFonts w:ascii="Times New Roman"/>
          <w:b w:val="false"/>
          <w:i w:val="false"/>
          <w:color w:val="000000"/>
          <w:vertAlign w:val="superscript"/>
        </w:rPr>
        <w:t>о</w:t>
      </w:r>
      <w:r>
        <w:rPr>
          <w:rFonts w:ascii="Times New Roman"/>
          <w:b w:val="false"/>
          <w:i w:val="false"/>
          <w:color w:val="000000"/>
          <w:sz w:val="28"/>
        </w:rPr>
        <w:t>С до + 4</w:t>
      </w:r>
      <w:r>
        <w:rPr>
          <w:rFonts w:ascii="Times New Roman"/>
          <w:b w:val="false"/>
          <w:i w:val="false"/>
          <w:color w:val="000000"/>
          <w:vertAlign w:val="superscript"/>
        </w:rPr>
        <w:t>о</w:t>
      </w:r>
      <w:r>
        <w:rPr>
          <w:rFonts w:ascii="Times New Roman"/>
          <w:b w:val="false"/>
          <w:i w:val="false"/>
          <w:color w:val="000000"/>
          <w:sz w:val="28"/>
        </w:rPr>
        <w:t>С не более 6 ч, при температуре от + 6</w:t>
      </w:r>
      <w:r>
        <w:rPr>
          <w:rFonts w:ascii="Times New Roman"/>
          <w:b w:val="false"/>
          <w:i w:val="false"/>
          <w:color w:val="000000"/>
          <w:vertAlign w:val="superscript"/>
        </w:rPr>
        <w:t>о</w:t>
      </w:r>
      <w:r>
        <w:rPr>
          <w:rFonts w:ascii="Times New Roman"/>
          <w:b w:val="false"/>
          <w:i w:val="false"/>
          <w:color w:val="000000"/>
          <w:sz w:val="28"/>
        </w:rPr>
        <w:t>С до + 8</w:t>
      </w:r>
      <w:r>
        <w:rPr>
          <w:rFonts w:ascii="Times New Roman"/>
          <w:b w:val="false"/>
          <w:i w:val="false"/>
          <w:color w:val="000000"/>
          <w:vertAlign w:val="superscript"/>
        </w:rPr>
        <w:t>о</w:t>
      </w:r>
      <w:r>
        <w:rPr>
          <w:rFonts w:ascii="Times New Roman"/>
          <w:b w:val="false"/>
          <w:i w:val="false"/>
          <w:color w:val="000000"/>
          <w:sz w:val="28"/>
        </w:rPr>
        <w:t>С – не более 3 ч.</w:t>
      </w:r>
      <w:r>
        <w:br/>
      </w:r>
      <w:r>
        <w:rPr>
          <w:rFonts w:ascii="Times New Roman"/>
          <w:b w:val="false"/>
          <w:i w:val="false"/>
          <w:color w:val="000000"/>
          <w:sz w:val="28"/>
        </w:rPr>
        <w:t>
</w:t>
      </w:r>
      <w:r>
        <w:rPr>
          <w:rFonts w:ascii="Times New Roman"/>
          <w:b w:val="false"/>
          <w:i w:val="false"/>
          <w:color w:val="000000"/>
          <w:sz w:val="28"/>
        </w:rPr>
        <w:t>
      165. При производстве кисломолочных продуктов молоко или сливки после пастеризации охлаждаются до температуры сквашивания и сразу направляются на заквашивание. Не допускается выдерживать молоко при температуре сквашивания без внесения закваски.</w:t>
      </w:r>
      <w:r>
        <w:br/>
      </w:r>
      <w:r>
        <w:rPr>
          <w:rFonts w:ascii="Times New Roman"/>
          <w:b w:val="false"/>
          <w:i w:val="false"/>
          <w:color w:val="000000"/>
          <w:sz w:val="28"/>
        </w:rPr>
        <w:t>
</w:t>
      </w:r>
      <w:r>
        <w:rPr>
          <w:rFonts w:ascii="Times New Roman"/>
          <w:b w:val="false"/>
          <w:i w:val="false"/>
          <w:color w:val="000000"/>
          <w:sz w:val="28"/>
        </w:rPr>
        <w:t>
      166. В случае производственной необходимости допускается охлаждение пастеризованного молока до температуры от + 4</w:t>
      </w:r>
      <w:r>
        <w:rPr>
          <w:rFonts w:ascii="Times New Roman"/>
          <w:b w:val="false"/>
          <w:i w:val="false"/>
          <w:color w:val="000000"/>
          <w:vertAlign w:val="superscript"/>
        </w:rPr>
        <w:t>о</w:t>
      </w:r>
      <w:r>
        <w:rPr>
          <w:rFonts w:ascii="Times New Roman"/>
          <w:b w:val="false"/>
          <w:i w:val="false"/>
          <w:color w:val="000000"/>
          <w:sz w:val="28"/>
        </w:rPr>
        <w:t>С до +6</w:t>
      </w:r>
      <w:r>
        <w:rPr>
          <w:rFonts w:ascii="Times New Roman"/>
          <w:b w:val="false"/>
          <w:i w:val="false"/>
          <w:color w:val="000000"/>
          <w:vertAlign w:val="superscript"/>
        </w:rPr>
        <w:t>о</w:t>
      </w:r>
      <w:r>
        <w:rPr>
          <w:rFonts w:ascii="Times New Roman"/>
          <w:b w:val="false"/>
          <w:i w:val="false"/>
          <w:color w:val="000000"/>
          <w:sz w:val="28"/>
        </w:rPr>
        <w:t>С и хранение его до использования до 6 ч. При более длительном хранении – молоко перед заквашиванием подлежит повторной пастеризации.</w:t>
      </w:r>
      <w:r>
        <w:br/>
      </w:r>
      <w:r>
        <w:rPr>
          <w:rFonts w:ascii="Times New Roman"/>
          <w:b w:val="false"/>
          <w:i w:val="false"/>
          <w:color w:val="000000"/>
          <w:sz w:val="28"/>
        </w:rPr>
        <w:t>
</w:t>
      </w:r>
      <w:r>
        <w:rPr>
          <w:rFonts w:ascii="Times New Roman"/>
          <w:b w:val="false"/>
          <w:i w:val="false"/>
          <w:color w:val="000000"/>
          <w:sz w:val="28"/>
        </w:rPr>
        <w:t>
      167. Кумыс вырабатывается из кобыльего молока путем сквашивания чистыми культурами болгарской, ацидофильной палочек и дрожжей. Хранение кумыса производится при температуре не более +6</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168. В производстве сметаны используются свежие сливки, заквашивание сливок с повышенной кислотностью не допускается. Созревание сметаны проводится в холодильных камерах при температуре от 0 до + 8</w:t>
      </w:r>
      <w:r>
        <w:rPr>
          <w:rFonts w:ascii="Times New Roman"/>
          <w:b w:val="false"/>
          <w:i w:val="false"/>
          <w:color w:val="000000"/>
          <w:vertAlign w:val="superscript"/>
        </w:rPr>
        <w:t>о</w:t>
      </w:r>
      <w:r>
        <w:rPr>
          <w:rFonts w:ascii="Times New Roman"/>
          <w:b w:val="false"/>
          <w:i w:val="false"/>
          <w:color w:val="000000"/>
          <w:sz w:val="28"/>
        </w:rPr>
        <w:t>С. Созревание сметаны, расфасованной во фляги и бидоны, осуществляется в течение 12-48 ч, в мелкую потребительскую тару – от 6 до 12 ч.</w:t>
      </w:r>
      <w:r>
        <w:br/>
      </w:r>
      <w:r>
        <w:rPr>
          <w:rFonts w:ascii="Times New Roman"/>
          <w:b w:val="false"/>
          <w:i w:val="false"/>
          <w:color w:val="000000"/>
          <w:sz w:val="28"/>
        </w:rPr>
        <w:t>
</w:t>
      </w:r>
      <w:r>
        <w:rPr>
          <w:rFonts w:ascii="Times New Roman"/>
          <w:b w:val="false"/>
          <w:i w:val="false"/>
          <w:color w:val="000000"/>
          <w:sz w:val="28"/>
        </w:rPr>
        <w:t>
      169. Для производства детских молочных продуктов используется пастеризованное молоко высшего или 1-го сортов, охлажденное до +2 – +6</w:t>
      </w:r>
      <w:r>
        <w:rPr>
          <w:rFonts w:ascii="Times New Roman"/>
          <w:b w:val="false"/>
          <w:i w:val="false"/>
          <w:color w:val="000000"/>
          <w:vertAlign w:val="superscript"/>
        </w:rPr>
        <w:t>о</w:t>
      </w:r>
      <w:r>
        <w:rPr>
          <w:rFonts w:ascii="Times New Roman"/>
          <w:b w:val="false"/>
          <w:i w:val="false"/>
          <w:color w:val="000000"/>
          <w:sz w:val="28"/>
        </w:rPr>
        <w:t>С, после чего направляется на разлив или на последующую высокотемпературную обработку.</w:t>
      </w:r>
      <w:r>
        <w:br/>
      </w:r>
      <w:r>
        <w:rPr>
          <w:rFonts w:ascii="Times New Roman"/>
          <w:b w:val="false"/>
          <w:i w:val="false"/>
          <w:color w:val="000000"/>
          <w:sz w:val="28"/>
        </w:rPr>
        <w:t>
</w:t>
      </w:r>
      <w:r>
        <w:rPr>
          <w:rFonts w:ascii="Times New Roman"/>
          <w:b w:val="false"/>
          <w:i w:val="false"/>
          <w:color w:val="000000"/>
          <w:sz w:val="28"/>
        </w:rPr>
        <w:t>
      170. При разливе кисломолочных продуктов на одном разливочно-укупорочном автомате соблюдается следующая последовательность розлива:</w:t>
      </w:r>
      <w:r>
        <w:br/>
      </w:r>
      <w:r>
        <w:rPr>
          <w:rFonts w:ascii="Times New Roman"/>
          <w:b w:val="false"/>
          <w:i w:val="false"/>
          <w:color w:val="000000"/>
          <w:sz w:val="28"/>
        </w:rPr>
        <w:t>
</w:t>
      </w:r>
      <w:r>
        <w:rPr>
          <w:rFonts w:ascii="Times New Roman"/>
          <w:b w:val="false"/>
          <w:i w:val="false"/>
          <w:color w:val="000000"/>
          <w:sz w:val="28"/>
        </w:rPr>
        <w:t>
      1) продукты, выработанные с лакто, бифидобактериями;</w:t>
      </w:r>
      <w:r>
        <w:br/>
      </w:r>
      <w:r>
        <w:rPr>
          <w:rFonts w:ascii="Times New Roman"/>
          <w:b w:val="false"/>
          <w:i w:val="false"/>
          <w:color w:val="000000"/>
          <w:sz w:val="28"/>
        </w:rPr>
        <w:t>
</w:t>
      </w:r>
      <w:r>
        <w:rPr>
          <w:rFonts w:ascii="Times New Roman"/>
          <w:b w:val="false"/>
          <w:i w:val="false"/>
          <w:color w:val="000000"/>
          <w:sz w:val="28"/>
        </w:rPr>
        <w:t>
      2) с чистыми культурами молочнокислых бактерий;</w:t>
      </w:r>
      <w:r>
        <w:br/>
      </w:r>
      <w:r>
        <w:rPr>
          <w:rFonts w:ascii="Times New Roman"/>
          <w:b w:val="false"/>
          <w:i w:val="false"/>
          <w:color w:val="000000"/>
          <w:sz w:val="28"/>
        </w:rPr>
        <w:t>
</w:t>
      </w:r>
      <w:r>
        <w:rPr>
          <w:rFonts w:ascii="Times New Roman"/>
          <w:b w:val="false"/>
          <w:i w:val="false"/>
          <w:color w:val="000000"/>
          <w:sz w:val="28"/>
        </w:rPr>
        <w:t>
      3) с пропиновокислыми бактериями;</w:t>
      </w:r>
      <w:r>
        <w:br/>
      </w:r>
      <w:r>
        <w:rPr>
          <w:rFonts w:ascii="Times New Roman"/>
          <w:b w:val="false"/>
          <w:i w:val="false"/>
          <w:color w:val="000000"/>
          <w:sz w:val="28"/>
        </w:rPr>
        <w:t>
</w:t>
      </w:r>
      <w:r>
        <w:rPr>
          <w:rFonts w:ascii="Times New Roman"/>
          <w:b w:val="false"/>
          <w:i w:val="false"/>
          <w:color w:val="000000"/>
          <w:sz w:val="28"/>
        </w:rPr>
        <w:t>
      4) с ацидофильной палочкой и на кефирном грибке.</w:t>
      </w:r>
      <w:r>
        <w:br/>
      </w:r>
      <w:r>
        <w:rPr>
          <w:rFonts w:ascii="Times New Roman"/>
          <w:b w:val="false"/>
          <w:i w:val="false"/>
          <w:color w:val="000000"/>
          <w:sz w:val="28"/>
        </w:rPr>
        <w:t>
</w:t>
      </w:r>
      <w:r>
        <w:rPr>
          <w:rFonts w:ascii="Times New Roman"/>
          <w:b w:val="false"/>
          <w:i w:val="false"/>
          <w:color w:val="000000"/>
          <w:sz w:val="28"/>
        </w:rPr>
        <w:t>
      171. Продукция из битых, недолитых бутылок и пакетов с пастеризованным или стерилизованным молоком или сливками сливается через слой фильтрующего материала, с кисломолочными напитками через двойной слой марли. Молоко или сливки направляются на повторную пастеризацию или стерилизацию, кисломолочные продукты на промышленную переработку.</w:t>
      </w:r>
      <w:r>
        <w:br/>
      </w:r>
      <w:r>
        <w:rPr>
          <w:rFonts w:ascii="Times New Roman"/>
          <w:b w:val="false"/>
          <w:i w:val="false"/>
          <w:color w:val="000000"/>
          <w:sz w:val="28"/>
        </w:rPr>
        <w:t>
</w:t>
      </w:r>
      <w:r>
        <w:rPr>
          <w:rFonts w:ascii="Times New Roman"/>
          <w:b w:val="false"/>
          <w:i w:val="false"/>
          <w:color w:val="000000"/>
          <w:sz w:val="28"/>
        </w:rPr>
        <w:t>
      172. Мука и сахар перед использованием просеиваются, изюм перебирают и промывают, какао, кофе и ванилин проверяют на наличие механических примесей.</w:t>
      </w:r>
      <w:r>
        <w:br/>
      </w:r>
      <w:r>
        <w:rPr>
          <w:rFonts w:ascii="Times New Roman"/>
          <w:b w:val="false"/>
          <w:i w:val="false"/>
          <w:color w:val="000000"/>
          <w:sz w:val="28"/>
        </w:rPr>
        <w:t>
</w:t>
      </w:r>
      <w:r>
        <w:rPr>
          <w:rFonts w:ascii="Times New Roman"/>
          <w:b w:val="false"/>
          <w:i w:val="false"/>
          <w:color w:val="000000"/>
          <w:sz w:val="28"/>
        </w:rPr>
        <w:t>
      173. Сыры твердые и мягкие изготавливают из пастеризованного молока. Не допускается выпуск в реализацию сыров не прошедших срок созревания.</w:t>
      </w:r>
      <w:r>
        <w:br/>
      </w:r>
      <w:r>
        <w:rPr>
          <w:rFonts w:ascii="Times New Roman"/>
          <w:b w:val="false"/>
          <w:i w:val="false"/>
          <w:color w:val="000000"/>
          <w:sz w:val="28"/>
        </w:rPr>
        <w:t>
</w:t>
      </w:r>
      <w:r>
        <w:rPr>
          <w:rFonts w:ascii="Times New Roman"/>
          <w:b w:val="false"/>
          <w:i w:val="false"/>
          <w:color w:val="000000"/>
          <w:sz w:val="28"/>
        </w:rPr>
        <w:t>
      174. В реализацию молоко и молочные продукты направляют в охлажденном виде до температуры не более +8</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175. Для производства мороженого предусматриваются набор помещений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176. В производстве мороженого не допускается:</w:t>
      </w:r>
      <w:r>
        <w:br/>
      </w:r>
      <w:r>
        <w:rPr>
          <w:rFonts w:ascii="Times New Roman"/>
          <w:b w:val="false"/>
          <w:i w:val="false"/>
          <w:color w:val="000000"/>
          <w:sz w:val="28"/>
        </w:rPr>
        <w:t>
</w:t>
      </w:r>
      <w:r>
        <w:rPr>
          <w:rFonts w:ascii="Times New Roman"/>
          <w:b w:val="false"/>
          <w:i w:val="false"/>
          <w:color w:val="000000"/>
          <w:sz w:val="28"/>
        </w:rPr>
        <w:t>
      1) применение уксусной кислоты, гусиных, утиных, а также куриных яиц из хозяйств неблагополучных по инфекционным заболеваниям;</w:t>
      </w:r>
      <w:r>
        <w:br/>
      </w:r>
      <w:r>
        <w:rPr>
          <w:rFonts w:ascii="Times New Roman"/>
          <w:b w:val="false"/>
          <w:i w:val="false"/>
          <w:color w:val="000000"/>
          <w:sz w:val="28"/>
        </w:rPr>
        <w:t>
</w:t>
      </w:r>
      <w:r>
        <w:rPr>
          <w:rFonts w:ascii="Times New Roman"/>
          <w:b w:val="false"/>
          <w:i w:val="false"/>
          <w:color w:val="000000"/>
          <w:sz w:val="28"/>
        </w:rPr>
        <w:t>
      2) прием из торговой сети для переработки оттаявшего в виде жидкой смеси и с механическим загрязнением мороженого;</w:t>
      </w:r>
      <w:r>
        <w:br/>
      </w:r>
      <w:r>
        <w:rPr>
          <w:rFonts w:ascii="Times New Roman"/>
          <w:b w:val="false"/>
          <w:i w:val="false"/>
          <w:color w:val="000000"/>
          <w:sz w:val="28"/>
        </w:rPr>
        <w:t>
</w:t>
      </w:r>
      <w:r>
        <w:rPr>
          <w:rFonts w:ascii="Times New Roman"/>
          <w:b w:val="false"/>
          <w:i w:val="false"/>
          <w:color w:val="000000"/>
          <w:sz w:val="28"/>
        </w:rPr>
        <w:t>
      3) применение эмалированных ванн, посуды из оцинкованного железа и нелуженой меди.</w:t>
      </w:r>
      <w:r>
        <w:br/>
      </w:r>
      <w:r>
        <w:rPr>
          <w:rFonts w:ascii="Times New Roman"/>
          <w:b w:val="false"/>
          <w:i w:val="false"/>
          <w:color w:val="000000"/>
          <w:sz w:val="28"/>
        </w:rPr>
        <w:t>
</w:t>
      </w:r>
      <w:r>
        <w:rPr>
          <w:rFonts w:ascii="Times New Roman"/>
          <w:b w:val="false"/>
          <w:i w:val="false"/>
          <w:color w:val="000000"/>
          <w:sz w:val="28"/>
        </w:rPr>
        <w:t>
      177. На всех этапах производства мороженого обеспечивается соблюдение следующих требований:</w:t>
      </w:r>
      <w:r>
        <w:br/>
      </w:r>
      <w:r>
        <w:rPr>
          <w:rFonts w:ascii="Times New Roman"/>
          <w:b w:val="false"/>
          <w:i w:val="false"/>
          <w:color w:val="000000"/>
          <w:sz w:val="28"/>
        </w:rPr>
        <w:t>
</w:t>
      </w:r>
      <w:r>
        <w:rPr>
          <w:rFonts w:ascii="Times New Roman"/>
          <w:b w:val="false"/>
          <w:i w:val="false"/>
          <w:color w:val="000000"/>
          <w:sz w:val="28"/>
        </w:rPr>
        <w:t>
      1) распаковка сырья и подготовка смеси проводится в отдельном помещении;</w:t>
      </w:r>
      <w:r>
        <w:br/>
      </w:r>
      <w:r>
        <w:rPr>
          <w:rFonts w:ascii="Times New Roman"/>
          <w:b w:val="false"/>
          <w:i w:val="false"/>
          <w:color w:val="000000"/>
          <w:sz w:val="28"/>
        </w:rPr>
        <w:t>
</w:t>
      </w:r>
      <w:r>
        <w:rPr>
          <w:rFonts w:ascii="Times New Roman"/>
          <w:b w:val="false"/>
          <w:i w:val="false"/>
          <w:color w:val="000000"/>
          <w:sz w:val="28"/>
        </w:rPr>
        <w:t>
      2) передача жидких полуфабрикатов после пастеризации смеси производится по системе закрытых труб. Допускается перенос полуфабрикатов в закрытых алюминиевых или из нержавеющей стали луженых оловом емкостях;</w:t>
      </w:r>
      <w:r>
        <w:br/>
      </w:r>
      <w:r>
        <w:rPr>
          <w:rFonts w:ascii="Times New Roman"/>
          <w:b w:val="false"/>
          <w:i w:val="false"/>
          <w:color w:val="000000"/>
          <w:sz w:val="28"/>
        </w:rPr>
        <w:t>
</w:t>
      </w:r>
      <w:r>
        <w:rPr>
          <w:rFonts w:ascii="Times New Roman"/>
          <w:b w:val="false"/>
          <w:i w:val="false"/>
          <w:color w:val="000000"/>
          <w:sz w:val="28"/>
        </w:rPr>
        <w:t>
      3) мороженая смесь, сахарный сироп и другие пищевые добавки фильтруются через специальные фильтры или стерильную марлю, которые меняются по мере загрязнения;</w:t>
      </w:r>
      <w:r>
        <w:br/>
      </w:r>
      <w:r>
        <w:rPr>
          <w:rFonts w:ascii="Times New Roman"/>
          <w:b w:val="false"/>
          <w:i w:val="false"/>
          <w:color w:val="000000"/>
          <w:sz w:val="28"/>
        </w:rPr>
        <w:t>
</w:t>
      </w:r>
      <w:r>
        <w:rPr>
          <w:rFonts w:ascii="Times New Roman"/>
          <w:b w:val="false"/>
          <w:i w:val="false"/>
          <w:color w:val="000000"/>
          <w:sz w:val="28"/>
        </w:rPr>
        <w:t>
      4) пастеризация смеси производится при температуре при + 70</w:t>
      </w:r>
      <w:r>
        <w:rPr>
          <w:rFonts w:ascii="Times New Roman"/>
          <w:b w:val="false"/>
          <w:i w:val="false"/>
          <w:color w:val="000000"/>
          <w:vertAlign w:val="superscript"/>
        </w:rPr>
        <w:t>о</w:t>
      </w:r>
      <w:r>
        <w:rPr>
          <w:rFonts w:ascii="Times New Roman"/>
          <w:b w:val="false"/>
          <w:i w:val="false"/>
          <w:color w:val="000000"/>
          <w:sz w:val="28"/>
        </w:rPr>
        <w:t>С в течение 30 мин; при + 75</w:t>
      </w:r>
      <w:r>
        <w:rPr>
          <w:rFonts w:ascii="Times New Roman"/>
          <w:b w:val="false"/>
          <w:i w:val="false"/>
          <w:color w:val="000000"/>
          <w:vertAlign w:val="superscript"/>
        </w:rPr>
        <w:t>о</w:t>
      </w:r>
      <w:r>
        <w:rPr>
          <w:rFonts w:ascii="Times New Roman"/>
          <w:b w:val="false"/>
          <w:i w:val="false"/>
          <w:color w:val="000000"/>
          <w:sz w:val="28"/>
        </w:rPr>
        <w:t>С – 20 мин; при + 80</w:t>
      </w:r>
      <w:r>
        <w:rPr>
          <w:rFonts w:ascii="Times New Roman"/>
          <w:b w:val="false"/>
          <w:i w:val="false"/>
          <w:color w:val="000000"/>
          <w:vertAlign w:val="superscript"/>
        </w:rPr>
        <w:t>о</w:t>
      </w:r>
      <w:r>
        <w:rPr>
          <w:rFonts w:ascii="Times New Roman"/>
          <w:b w:val="false"/>
          <w:i w:val="false"/>
          <w:color w:val="000000"/>
          <w:sz w:val="28"/>
        </w:rPr>
        <w:t>С – 10 мин; при + 85</w:t>
      </w:r>
      <w:r>
        <w:rPr>
          <w:rFonts w:ascii="Times New Roman"/>
          <w:b w:val="false"/>
          <w:i w:val="false"/>
          <w:color w:val="000000"/>
          <w:vertAlign w:val="superscript"/>
        </w:rPr>
        <w:t>о</w:t>
      </w:r>
      <w:r>
        <w:rPr>
          <w:rFonts w:ascii="Times New Roman"/>
          <w:b w:val="false"/>
          <w:i w:val="false"/>
          <w:color w:val="000000"/>
          <w:sz w:val="28"/>
        </w:rPr>
        <w:t>С – 5 мин;</w:t>
      </w:r>
      <w:r>
        <w:br/>
      </w:r>
      <w:r>
        <w:rPr>
          <w:rFonts w:ascii="Times New Roman"/>
          <w:b w:val="false"/>
          <w:i w:val="false"/>
          <w:color w:val="000000"/>
          <w:sz w:val="28"/>
        </w:rPr>
        <w:t>
</w:t>
      </w:r>
      <w:r>
        <w:rPr>
          <w:rFonts w:ascii="Times New Roman"/>
          <w:b w:val="false"/>
          <w:i w:val="false"/>
          <w:color w:val="000000"/>
          <w:sz w:val="28"/>
        </w:rPr>
        <w:t>
      5) контроль качества пастеризации проводится с помощью контрольно-измерительной аппаратуры (манометрических самопишущих термометров или термометров в металлической оправе). Заполненные термограммы с температурной кривой хранятся в цехе мороженого или производственной лаборатории в течение трех месяцев;</w:t>
      </w:r>
      <w:r>
        <w:br/>
      </w:r>
      <w:r>
        <w:rPr>
          <w:rFonts w:ascii="Times New Roman"/>
          <w:b w:val="false"/>
          <w:i w:val="false"/>
          <w:color w:val="000000"/>
          <w:sz w:val="28"/>
        </w:rPr>
        <w:t>
</w:t>
      </w:r>
      <w:r>
        <w:rPr>
          <w:rFonts w:ascii="Times New Roman"/>
          <w:b w:val="false"/>
          <w:i w:val="false"/>
          <w:color w:val="000000"/>
          <w:sz w:val="28"/>
        </w:rPr>
        <w:t>
      6) после пастеризации смесь охлаждается до температуры + 6</w:t>
      </w:r>
      <w:r>
        <w:rPr>
          <w:rFonts w:ascii="Times New Roman"/>
          <w:b w:val="false"/>
          <w:i w:val="false"/>
          <w:color w:val="000000"/>
          <w:vertAlign w:val="superscript"/>
        </w:rPr>
        <w:t>o</w:t>
      </w:r>
      <w:r>
        <w:rPr>
          <w:rFonts w:ascii="Times New Roman"/>
          <w:b w:val="false"/>
          <w:i w:val="false"/>
          <w:color w:val="000000"/>
          <w:sz w:val="28"/>
        </w:rPr>
        <w:t>С и хранится не более 24 ч.;</w:t>
      </w:r>
      <w:r>
        <w:br/>
      </w:r>
      <w:r>
        <w:rPr>
          <w:rFonts w:ascii="Times New Roman"/>
          <w:b w:val="false"/>
          <w:i w:val="false"/>
          <w:color w:val="000000"/>
          <w:sz w:val="28"/>
        </w:rPr>
        <w:t>
</w:t>
      </w:r>
      <w:r>
        <w:rPr>
          <w:rFonts w:ascii="Times New Roman"/>
          <w:b w:val="false"/>
          <w:i w:val="false"/>
          <w:color w:val="000000"/>
          <w:sz w:val="28"/>
        </w:rPr>
        <w:t>
      7) температура мороженого после фризерования не выше -3</w:t>
      </w:r>
      <w:r>
        <w:rPr>
          <w:rFonts w:ascii="Times New Roman"/>
          <w:b w:val="false"/>
          <w:i w:val="false"/>
          <w:color w:val="000000"/>
          <w:vertAlign w:val="superscript"/>
        </w:rPr>
        <w:t>о</w:t>
      </w:r>
      <w:r>
        <w:rPr>
          <w:rFonts w:ascii="Times New Roman"/>
          <w:b w:val="false"/>
          <w:i w:val="false"/>
          <w:color w:val="000000"/>
          <w:sz w:val="28"/>
        </w:rPr>
        <w:t>С, после закалки и хранения – не выше -12</w:t>
      </w:r>
      <w:r>
        <w:rPr>
          <w:rFonts w:ascii="Times New Roman"/>
          <w:b w:val="false"/>
          <w:i w:val="false"/>
          <w:color w:val="000000"/>
          <w:vertAlign w:val="superscript"/>
        </w:rPr>
        <w:t>о</w:t>
      </w:r>
      <w:r>
        <w:rPr>
          <w:rFonts w:ascii="Times New Roman"/>
          <w:b w:val="false"/>
          <w:i w:val="false"/>
          <w:color w:val="000000"/>
          <w:sz w:val="28"/>
        </w:rPr>
        <w:t>С, для фруктово-ягодных и ароматических видов мороженого – не выше -14</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8) незакаленное весовое мороженое после фризерования – с температурой не выше -5</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9) в процессе приготовления и хранения мороженого осуществляется ежедневный производственный лабораторный контроль с документированием.</w:t>
      </w:r>
      <w:r>
        <w:br/>
      </w:r>
      <w:r>
        <w:rPr>
          <w:rFonts w:ascii="Times New Roman"/>
          <w:b w:val="false"/>
          <w:i w:val="false"/>
          <w:color w:val="000000"/>
          <w:sz w:val="28"/>
        </w:rPr>
        <w:t>
</w:t>
      </w:r>
      <w:r>
        <w:rPr>
          <w:rFonts w:ascii="Times New Roman"/>
          <w:b w:val="false"/>
          <w:i w:val="false"/>
          <w:color w:val="000000"/>
          <w:sz w:val="28"/>
        </w:rPr>
        <w:t>
      178. Транспортируется мороженое в условиях, обеспечивающих температуру в закаленном мороженом не выше -12</w:t>
      </w:r>
      <w:r>
        <w:rPr>
          <w:rFonts w:ascii="Times New Roman"/>
          <w:b w:val="false"/>
          <w:i w:val="false"/>
          <w:color w:val="000000"/>
          <w:vertAlign w:val="superscript"/>
        </w:rPr>
        <w:t>о</w:t>
      </w:r>
      <w:r>
        <w:rPr>
          <w:rFonts w:ascii="Times New Roman"/>
          <w:b w:val="false"/>
          <w:i w:val="false"/>
          <w:color w:val="000000"/>
          <w:sz w:val="28"/>
        </w:rPr>
        <w:t>С, в незакаленном состоянии – не выше -5</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179. Приготовление заквасок и пробиотических культур проводится в помещении изолированном от других помещений и максимально приближено к производству кисломолочных продуктов. При входе в отделение предусматривается тамбур для смены специальной одежды.</w:t>
      </w:r>
      <w:r>
        <w:br/>
      </w:r>
      <w:r>
        <w:rPr>
          <w:rFonts w:ascii="Times New Roman"/>
          <w:b w:val="false"/>
          <w:i w:val="false"/>
          <w:color w:val="000000"/>
          <w:sz w:val="28"/>
        </w:rPr>
        <w:t>
</w:t>
      </w:r>
      <w:r>
        <w:rPr>
          <w:rFonts w:ascii="Times New Roman"/>
          <w:b w:val="false"/>
          <w:i w:val="false"/>
          <w:color w:val="000000"/>
          <w:sz w:val="28"/>
        </w:rPr>
        <w:t>
      180. В производственной микробиологической лаборатории предусматривается бокс для приготовления лабораторной закваски и работы с чистыми культурами. В заквасочной выделяются зоны для приготовления кефирной и ацидофильной заквасок, мойки, дезинфекции и хранения посуды и инвентаря.</w:t>
      </w:r>
      <w:r>
        <w:br/>
      </w:r>
      <w:r>
        <w:rPr>
          <w:rFonts w:ascii="Times New Roman"/>
          <w:b w:val="false"/>
          <w:i w:val="false"/>
          <w:color w:val="000000"/>
          <w:sz w:val="28"/>
        </w:rPr>
        <w:t>
</w:t>
      </w:r>
      <w:r>
        <w:rPr>
          <w:rFonts w:ascii="Times New Roman"/>
          <w:b w:val="false"/>
          <w:i w:val="false"/>
          <w:color w:val="000000"/>
          <w:sz w:val="28"/>
        </w:rPr>
        <w:t>
      181. При изготовлении небольших объемов заквасок допускается приготовление закваски в одном помещении. Для приготовления и транспортировки кефирной и ацидофильной заквасок используются раздельные маркированные резервуары и трубопроводы.</w:t>
      </w:r>
      <w:r>
        <w:br/>
      </w:r>
      <w:r>
        <w:rPr>
          <w:rFonts w:ascii="Times New Roman"/>
          <w:b w:val="false"/>
          <w:i w:val="false"/>
          <w:color w:val="000000"/>
          <w:sz w:val="28"/>
        </w:rPr>
        <w:t>
</w:t>
      </w:r>
      <w:r>
        <w:rPr>
          <w:rFonts w:ascii="Times New Roman"/>
          <w:b w:val="false"/>
          <w:i w:val="false"/>
          <w:color w:val="000000"/>
          <w:sz w:val="28"/>
        </w:rPr>
        <w:t>
      182. После вскрытия флакона с готовой к употреблению закваской, дальнейшее ее хранение и использование не допускается.</w:t>
      </w:r>
      <w:r>
        <w:br/>
      </w:r>
      <w:r>
        <w:rPr>
          <w:rFonts w:ascii="Times New Roman"/>
          <w:b w:val="false"/>
          <w:i w:val="false"/>
          <w:color w:val="000000"/>
          <w:sz w:val="28"/>
        </w:rPr>
        <w:t>
</w:t>
      </w:r>
      <w:r>
        <w:rPr>
          <w:rFonts w:ascii="Times New Roman"/>
          <w:b w:val="false"/>
          <w:i w:val="false"/>
          <w:color w:val="000000"/>
          <w:sz w:val="28"/>
        </w:rPr>
        <w:t>
      183. Для стерилизации воздуха в заквасочных помещениях и тамбуре устанавливаются бактерицидные лампы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Санитарным правилам. Вход в отделение предусмотрен только для работников, занимающихся приготовлением закваски и уборкой помещений.</w:t>
      </w:r>
      <w:r>
        <w:br/>
      </w:r>
      <w:r>
        <w:rPr>
          <w:rFonts w:ascii="Times New Roman"/>
          <w:b w:val="false"/>
          <w:i w:val="false"/>
          <w:color w:val="000000"/>
          <w:sz w:val="28"/>
        </w:rPr>
        <w:t>
</w:t>
      </w:r>
      <w:r>
        <w:rPr>
          <w:rFonts w:ascii="Times New Roman"/>
          <w:b w:val="false"/>
          <w:i w:val="false"/>
          <w:color w:val="000000"/>
          <w:sz w:val="28"/>
        </w:rPr>
        <w:t>
      184. Термостаты и холодильники, предназначенные для приготовления и хранения заквасок, не допускается использовать для других целей.</w:t>
      </w:r>
      <w:r>
        <w:br/>
      </w:r>
      <w:r>
        <w:rPr>
          <w:rFonts w:ascii="Times New Roman"/>
          <w:b w:val="false"/>
          <w:i w:val="false"/>
          <w:color w:val="000000"/>
          <w:sz w:val="28"/>
        </w:rPr>
        <w:t>
</w:t>
      </w:r>
      <w:r>
        <w:rPr>
          <w:rFonts w:ascii="Times New Roman"/>
          <w:b w:val="false"/>
          <w:i w:val="false"/>
          <w:color w:val="000000"/>
          <w:sz w:val="28"/>
        </w:rPr>
        <w:t>
      185. Стерилизация молока для приготовления пересадочной лабораторной закваски, проводится в заквасочном отделении или в микробиологической лаборатории.</w:t>
      </w:r>
      <w:r>
        <w:br/>
      </w:r>
      <w:r>
        <w:rPr>
          <w:rFonts w:ascii="Times New Roman"/>
          <w:b w:val="false"/>
          <w:i w:val="false"/>
          <w:color w:val="000000"/>
          <w:sz w:val="28"/>
        </w:rPr>
        <w:t>
</w:t>
      </w:r>
      <w:r>
        <w:rPr>
          <w:rFonts w:ascii="Times New Roman"/>
          <w:b w:val="false"/>
          <w:i w:val="false"/>
          <w:color w:val="000000"/>
          <w:sz w:val="28"/>
        </w:rPr>
        <w:t>
      186. Приготовление закваски на пастеризованном молоке, пастеризация, охлаждение молока до температуры заквашивания, сквашивание и охлаждение закваски производится в одной емкости.</w:t>
      </w:r>
      <w:r>
        <w:br/>
      </w:r>
      <w:r>
        <w:rPr>
          <w:rFonts w:ascii="Times New Roman"/>
          <w:b w:val="false"/>
          <w:i w:val="false"/>
          <w:color w:val="000000"/>
          <w:sz w:val="28"/>
        </w:rPr>
        <w:t>
</w:t>
      </w:r>
      <w:r>
        <w:rPr>
          <w:rFonts w:ascii="Times New Roman"/>
          <w:b w:val="false"/>
          <w:i w:val="false"/>
          <w:color w:val="000000"/>
          <w:sz w:val="28"/>
        </w:rPr>
        <w:t>
      187. На каждую партию закваски оформляются документы, удостоверяющие качество и безопасность. Не допускается использование закваски (сухой лабораторной или производственной) с истекшим сроком годности и/или с повышенной кислотностью.</w:t>
      </w:r>
      <w:r>
        <w:br/>
      </w:r>
      <w:r>
        <w:rPr>
          <w:rFonts w:ascii="Times New Roman"/>
          <w:b w:val="false"/>
          <w:i w:val="false"/>
          <w:color w:val="000000"/>
          <w:sz w:val="28"/>
        </w:rPr>
        <w:t>
</w:t>
      </w:r>
      <w:r>
        <w:rPr>
          <w:rFonts w:ascii="Times New Roman"/>
          <w:b w:val="false"/>
          <w:i w:val="false"/>
          <w:color w:val="000000"/>
          <w:sz w:val="28"/>
        </w:rPr>
        <w:t>
      188. Контроль приготовления и качества лабораторной, пересадочной и производственной заквасок осуществляется производственной лабораторией.</w:t>
      </w:r>
      <w:r>
        <w:br/>
      </w:r>
      <w:r>
        <w:rPr>
          <w:rFonts w:ascii="Times New Roman"/>
          <w:b w:val="false"/>
          <w:i w:val="false"/>
          <w:color w:val="000000"/>
          <w:sz w:val="28"/>
        </w:rPr>
        <w:t>
</w:t>
      </w:r>
      <w:r>
        <w:rPr>
          <w:rFonts w:ascii="Times New Roman"/>
          <w:b w:val="false"/>
          <w:i w:val="false"/>
          <w:color w:val="000000"/>
          <w:sz w:val="28"/>
        </w:rPr>
        <w:t>
      189. В камерах хранения масла и сыра, для стерилизации воздуха в помещениях посола, обсушки и упаковки сыра в пленку устанавливаются бактерицидные лампы согласно настоящих Санитарных правил.</w:t>
      </w:r>
      <w:r>
        <w:br/>
      </w:r>
      <w:r>
        <w:rPr>
          <w:rFonts w:ascii="Times New Roman"/>
          <w:b w:val="false"/>
          <w:i w:val="false"/>
          <w:color w:val="000000"/>
          <w:sz w:val="28"/>
        </w:rPr>
        <w:t>
</w:t>
      </w:r>
      <w:r>
        <w:rPr>
          <w:rFonts w:ascii="Times New Roman"/>
          <w:b w:val="false"/>
          <w:i w:val="false"/>
          <w:color w:val="000000"/>
          <w:sz w:val="28"/>
        </w:rPr>
        <w:t>
      190. Состав и минимальные площади помещений объекта малой мощности должны соответствовать </w:t>
      </w:r>
      <w:r>
        <w:rPr>
          <w:rFonts w:ascii="Times New Roman"/>
          <w:b w:val="false"/>
          <w:i w:val="false"/>
          <w:color w:val="000000"/>
          <w:sz w:val="28"/>
        </w:rPr>
        <w:t>приложению 7</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191. За качеством и безопасностью поступающего сырья, готовой продукции в процессе производства молока и молочной продукции на объекте осуществляется производственный технохимический и микробиологический контроль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192. Состав и минимальные площади помещений ДМК установлены в </w:t>
      </w:r>
      <w:r>
        <w:rPr>
          <w:rFonts w:ascii="Times New Roman"/>
          <w:b w:val="false"/>
          <w:i w:val="false"/>
          <w:color w:val="000000"/>
          <w:sz w:val="28"/>
        </w:rPr>
        <w:t>приложении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193. В основных производственных помещениях ДМК устанавливаются бактерицидные лампы в соответствии с настоящими Санитарными правилами. Режим работы бактерицидных ламп отмечается в специальном журнале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194. Не реже одного раза в 10 дней проводится генеральная уборка и дезинфекция всех помещений, оборудования и инвентаря.</w:t>
      </w:r>
      <w:r>
        <w:br/>
      </w:r>
      <w:r>
        <w:rPr>
          <w:rFonts w:ascii="Times New Roman"/>
          <w:b w:val="false"/>
          <w:i w:val="false"/>
          <w:color w:val="000000"/>
          <w:sz w:val="28"/>
        </w:rPr>
        <w:t>
</w:t>
      </w:r>
      <w:r>
        <w:rPr>
          <w:rFonts w:ascii="Times New Roman"/>
          <w:b w:val="false"/>
          <w:i w:val="false"/>
          <w:color w:val="000000"/>
          <w:sz w:val="28"/>
        </w:rPr>
        <w:t>
      195. В ДМК большой мощности (свыше 5-ти тысяч порций) для мойки бутылочек устанавливаются бутылкомоечные машины.</w:t>
      </w:r>
      <w:r>
        <w:br/>
      </w:r>
      <w:r>
        <w:rPr>
          <w:rFonts w:ascii="Times New Roman"/>
          <w:b w:val="false"/>
          <w:i w:val="false"/>
          <w:color w:val="000000"/>
          <w:sz w:val="28"/>
        </w:rPr>
        <w:t>
</w:t>
      </w:r>
      <w:r>
        <w:rPr>
          <w:rFonts w:ascii="Times New Roman"/>
          <w:b w:val="false"/>
          <w:i w:val="false"/>
          <w:color w:val="000000"/>
          <w:sz w:val="28"/>
        </w:rPr>
        <w:t>
      196. Ассортимент молочных и других смесей для детского питания включает – молоко цельное, сливки, молоко с отварами, кисломолочные смеси, творог, каши, кисели, витаминизированные настои и напитки.</w:t>
      </w:r>
      <w:r>
        <w:br/>
      </w:r>
      <w:r>
        <w:rPr>
          <w:rFonts w:ascii="Times New Roman"/>
          <w:b w:val="false"/>
          <w:i w:val="false"/>
          <w:color w:val="000000"/>
          <w:sz w:val="28"/>
        </w:rPr>
        <w:t>
</w:t>
      </w:r>
      <w:r>
        <w:rPr>
          <w:rFonts w:ascii="Times New Roman"/>
          <w:b w:val="false"/>
          <w:i w:val="false"/>
          <w:color w:val="000000"/>
          <w:sz w:val="28"/>
        </w:rPr>
        <w:t>
      197. Молоко для детского питания доставляется из фермерских (крестьянских) хозяйств по прямым поставкам натуральным, не нормализованным и принимается при наличии ветеринарной сопроводительной документации, подтверждающей благополучие хозяйства по инфекционным болезням. Молоко доставляется из молокоперерабатывающих объектов пастеризованным и нормализованным, не менее 3,2 % жирности.</w:t>
      </w:r>
      <w:r>
        <w:br/>
      </w:r>
      <w:r>
        <w:rPr>
          <w:rFonts w:ascii="Times New Roman"/>
          <w:b w:val="false"/>
          <w:i w:val="false"/>
          <w:color w:val="000000"/>
          <w:sz w:val="28"/>
        </w:rPr>
        <w:t>
</w:t>
      </w:r>
      <w:r>
        <w:rPr>
          <w:rFonts w:ascii="Times New Roman"/>
          <w:b w:val="false"/>
          <w:i w:val="false"/>
          <w:color w:val="000000"/>
          <w:sz w:val="28"/>
        </w:rPr>
        <w:t>
      198. Не допускается принимать и перерабатывать фальсифицированное молоко (подснятое, разбавленное водой или обезжиренным молоком), с наличием нейтрализующих (сода, аммиак) и консервирующих веществ, а также молоко с запахом и привкусом химикатов и нефтепродуктов или другими посторонними привкусами и запахами.</w:t>
      </w:r>
      <w:r>
        <w:br/>
      </w:r>
      <w:r>
        <w:rPr>
          <w:rFonts w:ascii="Times New Roman"/>
          <w:b w:val="false"/>
          <w:i w:val="false"/>
          <w:color w:val="000000"/>
          <w:sz w:val="28"/>
        </w:rPr>
        <w:t>
</w:t>
      </w:r>
      <w:r>
        <w:rPr>
          <w:rFonts w:ascii="Times New Roman"/>
          <w:b w:val="false"/>
          <w:i w:val="false"/>
          <w:color w:val="000000"/>
          <w:sz w:val="28"/>
        </w:rPr>
        <w:t>
      199. В случае невозможности использования молока сразу, оно хранится в охлаждаемой камере при температуре не выше +4</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200. Детские молочные продукты, составные части питательных смесей производятся в соответствии с </w:t>
      </w:r>
      <w:r>
        <w:rPr>
          <w:rFonts w:ascii="Times New Roman"/>
          <w:b w:val="false"/>
          <w:i w:val="false"/>
          <w:color w:val="000000"/>
          <w:sz w:val="28"/>
        </w:rPr>
        <w:t>приложением 12</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201. Поступающее молоко подвергается фильтрации через лавсановые фильтры или несколько слоев марли (3-4 слоя). Продолжительность работы фильтра определяется чистотой и температурой молока. При низкой температуре молока требуется более частая смена фильтров. После фильтрации фильтры моют, кипятят и просушивают в сушильных шкафах.</w:t>
      </w:r>
      <w:r>
        <w:br/>
      </w:r>
      <w:r>
        <w:rPr>
          <w:rFonts w:ascii="Times New Roman"/>
          <w:b w:val="false"/>
          <w:i w:val="false"/>
          <w:color w:val="000000"/>
          <w:sz w:val="28"/>
        </w:rPr>
        <w:t>
</w:t>
      </w:r>
      <w:r>
        <w:rPr>
          <w:rFonts w:ascii="Times New Roman"/>
          <w:b w:val="false"/>
          <w:i w:val="false"/>
          <w:color w:val="000000"/>
          <w:sz w:val="28"/>
        </w:rPr>
        <w:t>
      202. Профильтрованное молоко подвергается стерилизации, кипячению или пастеризации. Температурные режимы обработки молока и смесей зависят от вида производимого продукта.</w:t>
      </w:r>
      <w:r>
        <w:br/>
      </w:r>
      <w:r>
        <w:rPr>
          <w:rFonts w:ascii="Times New Roman"/>
          <w:b w:val="false"/>
          <w:i w:val="false"/>
          <w:color w:val="000000"/>
          <w:sz w:val="28"/>
        </w:rPr>
        <w:t>
</w:t>
      </w:r>
      <w:r>
        <w:rPr>
          <w:rFonts w:ascii="Times New Roman"/>
          <w:b w:val="false"/>
          <w:i w:val="false"/>
          <w:color w:val="000000"/>
          <w:sz w:val="28"/>
        </w:rPr>
        <w:t>
      203. Охлаждение молока и молочных смесей проводят в стерилизаторах, пастеризаторах, в холодильных камерах (шкафах), при наличии специальной установки – "ледяной водой".</w:t>
      </w:r>
      <w:r>
        <w:br/>
      </w:r>
      <w:r>
        <w:rPr>
          <w:rFonts w:ascii="Times New Roman"/>
          <w:b w:val="false"/>
          <w:i w:val="false"/>
          <w:color w:val="000000"/>
          <w:sz w:val="28"/>
        </w:rPr>
        <w:t>
</w:t>
      </w:r>
      <w:r>
        <w:rPr>
          <w:rFonts w:ascii="Times New Roman"/>
          <w:b w:val="false"/>
          <w:i w:val="false"/>
          <w:color w:val="000000"/>
          <w:sz w:val="28"/>
        </w:rPr>
        <w:t>
      204. Помещение для изготовления молочной закваски изолировано и оборудовано автоклавом (термостатом), холодильным шкафом или камерой. Кефирные грибки, молочные закваски, готовая к употреблению продукция подвергаются лабораторному контролю.</w:t>
      </w:r>
      <w:r>
        <w:br/>
      </w:r>
      <w:r>
        <w:rPr>
          <w:rFonts w:ascii="Times New Roman"/>
          <w:b w:val="false"/>
          <w:i w:val="false"/>
          <w:color w:val="000000"/>
          <w:sz w:val="28"/>
        </w:rPr>
        <w:t>
</w:t>
      </w:r>
      <w:r>
        <w:rPr>
          <w:rFonts w:ascii="Times New Roman"/>
          <w:b w:val="false"/>
          <w:i w:val="false"/>
          <w:color w:val="000000"/>
          <w:sz w:val="28"/>
        </w:rPr>
        <w:t>
      205. Укупорочный материал стерилизуется. Использование ватно-марлевых тампонов не допускается.</w:t>
      </w:r>
      <w:r>
        <w:br/>
      </w:r>
      <w:r>
        <w:rPr>
          <w:rFonts w:ascii="Times New Roman"/>
          <w:b w:val="false"/>
          <w:i w:val="false"/>
          <w:color w:val="000000"/>
          <w:sz w:val="28"/>
        </w:rPr>
        <w:t>
</w:t>
      </w:r>
      <w:r>
        <w:rPr>
          <w:rFonts w:ascii="Times New Roman"/>
          <w:b w:val="false"/>
          <w:i w:val="false"/>
          <w:color w:val="000000"/>
          <w:sz w:val="28"/>
        </w:rPr>
        <w:t>
      206. В детские молочные продукты допускается вносить витамины, минеральные вещества, сахар и другие пищевые ингредиенты, разрешенные к применению в Республики Казахстан, регламентирующие нормативно-технической документацией на конкретный вид детских питательных смесей с учетом возрастных особенностей детей.</w:t>
      </w:r>
      <w:r>
        <w:br/>
      </w:r>
      <w:r>
        <w:rPr>
          <w:rFonts w:ascii="Times New Roman"/>
          <w:b w:val="false"/>
          <w:i w:val="false"/>
          <w:color w:val="000000"/>
          <w:sz w:val="28"/>
        </w:rPr>
        <w:t>
</w:t>
      </w:r>
      <w:r>
        <w:rPr>
          <w:rFonts w:ascii="Times New Roman"/>
          <w:b w:val="false"/>
          <w:i w:val="false"/>
          <w:color w:val="000000"/>
          <w:sz w:val="28"/>
        </w:rPr>
        <w:t>
      207. Все пищевые добавки и другие пищевые ингредиенты поступают на производство в упакованном виде и перед использованием подвергаются стерилизации. Сахар добавляется в виде сахарного сиропа, соль – в виде раствора.</w:t>
      </w:r>
      <w:r>
        <w:br/>
      </w:r>
      <w:r>
        <w:rPr>
          <w:rFonts w:ascii="Times New Roman"/>
          <w:b w:val="false"/>
          <w:i w:val="false"/>
          <w:color w:val="000000"/>
          <w:sz w:val="28"/>
        </w:rPr>
        <w:t>
</w:t>
      </w:r>
      <w:r>
        <w:rPr>
          <w:rFonts w:ascii="Times New Roman"/>
          <w:b w:val="false"/>
          <w:i w:val="false"/>
          <w:color w:val="000000"/>
          <w:sz w:val="28"/>
        </w:rPr>
        <w:t>
      208. На каждой порции продукции предусматривают этикетку (маркировку) с обозначением наименования кухни и вида продукта, его состава, количества, даты и часа приготовления, срока реализации и условий хранения.</w:t>
      </w:r>
    </w:p>
    <w:bookmarkEnd w:id="16"/>
    <w:bookmarkStart w:name="z19" w:id="17"/>
    <w:p>
      <w:pPr>
        <w:spacing w:after="0"/>
        <w:ind w:left="0"/>
        <w:jc w:val="left"/>
      </w:pPr>
      <w:r>
        <w:rPr>
          <w:rFonts w:ascii="Times New Roman"/>
          <w:b/>
          <w:i w:val="false"/>
          <w:color w:val="000000"/>
        </w:rPr>
        <w:t xml:space="preserve"> 
8. Требования к мясоперерабатывающим объектам</w:t>
      </w:r>
    </w:p>
    <w:bookmarkEnd w:id="17"/>
    <w:bookmarkStart w:name="z20" w:id="18"/>
    <w:p>
      <w:pPr>
        <w:spacing w:after="0"/>
        <w:ind w:left="0"/>
        <w:jc w:val="both"/>
      </w:pPr>
      <w:r>
        <w:rPr>
          <w:rFonts w:ascii="Times New Roman"/>
          <w:b w:val="false"/>
          <w:i w:val="false"/>
          <w:color w:val="000000"/>
          <w:sz w:val="28"/>
        </w:rPr>
        <w:t>
      209. Перед сбросом в канализацию или на местные очистные сооружения сточные воды подвергают механической очистке, пропускают через жироуловители, сточные воды из карантинного отделения и от смыва территории пропускают через улавливатель навоза и подвергают обеззараживанию.</w:t>
      </w:r>
      <w:r>
        <w:br/>
      </w:r>
      <w:r>
        <w:rPr>
          <w:rFonts w:ascii="Times New Roman"/>
          <w:b w:val="false"/>
          <w:i w:val="false"/>
          <w:color w:val="000000"/>
          <w:sz w:val="28"/>
        </w:rPr>
        <w:t>
</w:t>
      </w:r>
      <w:r>
        <w:rPr>
          <w:rFonts w:ascii="Times New Roman"/>
          <w:b w:val="false"/>
          <w:i w:val="false"/>
          <w:color w:val="000000"/>
          <w:sz w:val="28"/>
        </w:rPr>
        <w:t>
      210. Все твердые производственные отходы, в том числе навоз собирают в специальные накопители и вывозят в места обезвреживания или утилизации.</w:t>
      </w:r>
      <w:r>
        <w:br/>
      </w:r>
      <w:r>
        <w:rPr>
          <w:rFonts w:ascii="Times New Roman"/>
          <w:b w:val="false"/>
          <w:i w:val="false"/>
          <w:color w:val="000000"/>
          <w:sz w:val="28"/>
        </w:rPr>
        <w:t>
</w:t>
      </w:r>
      <w:r>
        <w:rPr>
          <w:rFonts w:ascii="Times New Roman"/>
          <w:b w:val="false"/>
          <w:i w:val="false"/>
          <w:color w:val="000000"/>
          <w:sz w:val="28"/>
        </w:rPr>
        <w:t>
      211. Площадка (помещение) для содержания скота размещается на обособленном участке, огражденном сплошным забором высотой 2 м.</w:t>
      </w:r>
      <w:r>
        <w:br/>
      </w:r>
      <w:r>
        <w:rPr>
          <w:rFonts w:ascii="Times New Roman"/>
          <w:b w:val="false"/>
          <w:i w:val="false"/>
          <w:color w:val="000000"/>
          <w:sz w:val="28"/>
        </w:rPr>
        <w:t>
</w:t>
      </w:r>
      <w:r>
        <w:rPr>
          <w:rFonts w:ascii="Times New Roman"/>
          <w:b w:val="false"/>
          <w:i w:val="false"/>
          <w:color w:val="000000"/>
          <w:sz w:val="28"/>
        </w:rPr>
        <w:t>
      212. При расположении карантинного помещения, изолятора, санитарной бойни в одном здании, предусматривают изолированные проходы для больных и здоровых животных.</w:t>
      </w:r>
      <w:r>
        <w:br/>
      </w:r>
      <w:r>
        <w:rPr>
          <w:rFonts w:ascii="Times New Roman"/>
          <w:b w:val="false"/>
          <w:i w:val="false"/>
          <w:color w:val="000000"/>
          <w:sz w:val="28"/>
        </w:rPr>
        <w:t>
</w:t>
      </w:r>
      <w:r>
        <w:rPr>
          <w:rFonts w:ascii="Times New Roman"/>
          <w:b w:val="false"/>
          <w:i w:val="false"/>
          <w:color w:val="000000"/>
          <w:sz w:val="28"/>
        </w:rPr>
        <w:t>
      213. Для санитарной бойни предусматривают отдельный въезд для больных животных и площадку для его приема.</w:t>
      </w:r>
      <w:r>
        <w:br/>
      </w:r>
      <w:r>
        <w:rPr>
          <w:rFonts w:ascii="Times New Roman"/>
          <w:b w:val="false"/>
          <w:i w:val="false"/>
          <w:color w:val="000000"/>
          <w:sz w:val="28"/>
        </w:rPr>
        <w:t>
</w:t>
      </w:r>
      <w:r>
        <w:rPr>
          <w:rFonts w:ascii="Times New Roman"/>
          <w:b w:val="false"/>
          <w:i w:val="false"/>
          <w:color w:val="000000"/>
          <w:sz w:val="28"/>
        </w:rPr>
        <w:t>
      214. Полы, стены, кормушки, жижесборник и другое оборудование карантинного отделения изготавливают из материалов, подвергающихся дезинфекции. Не допускается использование кормушек, поилок и инвентаря, изготовленных из дерева.</w:t>
      </w:r>
      <w:r>
        <w:br/>
      </w:r>
      <w:r>
        <w:rPr>
          <w:rFonts w:ascii="Times New Roman"/>
          <w:b w:val="false"/>
          <w:i w:val="false"/>
          <w:color w:val="000000"/>
          <w:sz w:val="28"/>
        </w:rPr>
        <w:t>
</w:t>
      </w:r>
      <w:r>
        <w:rPr>
          <w:rFonts w:ascii="Times New Roman"/>
          <w:b w:val="false"/>
          <w:i w:val="false"/>
          <w:color w:val="000000"/>
          <w:sz w:val="28"/>
        </w:rPr>
        <w:t>
      215. Для сбора и накопления каныги оборудуют водонепроницаемые приемники, с плотно закрывающейся крышкой, рассчитанные не менее чем на трехсуточное накопление каныги. Площадка вокруг приемника бетонируется. Каныга вывозится на навозохранилище специальным транспортом, который ежедневно промывается и дезинфицируется.</w:t>
      </w:r>
      <w:r>
        <w:br/>
      </w:r>
      <w:r>
        <w:rPr>
          <w:rFonts w:ascii="Times New Roman"/>
          <w:b w:val="false"/>
          <w:i w:val="false"/>
          <w:color w:val="000000"/>
          <w:sz w:val="28"/>
        </w:rPr>
        <w:t>
</w:t>
      </w:r>
      <w:r>
        <w:rPr>
          <w:rFonts w:ascii="Times New Roman"/>
          <w:b w:val="false"/>
          <w:i w:val="false"/>
          <w:color w:val="000000"/>
          <w:sz w:val="28"/>
        </w:rPr>
        <w:t>
      216. Биотермическое обеззараживание навоза проводится на специально оборудованных площадках.</w:t>
      </w:r>
      <w:r>
        <w:br/>
      </w:r>
      <w:r>
        <w:rPr>
          <w:rFonts w:ascii="Times New Roman"/>
          <w:b w:val="false"/>
          <w:i w:val="false"/>
          <w:color w:val="000000"/>
          <w:sz w:val="28"/>
        </w:rPr>
        <w:t>
</w:t>
      </w:r>
      <w:r>
        <w:rPr>
          <w:rFonts w:ascii="Times New Roman"/>
          <w:b w:val="false"/>
          <w:i w:val="false"/>
          <w:color w:val="000000"/>
          <w:sz w:val="28"/>
        </w:rPr>
        <w:t>
      217. Транспортные средства, перевозящие животных после выгрузки их и очистки от навоза, подвергают мойке и дезинфекции в дезопомывочном пункте или на моечной площадке, оборудованной на выезде с территории базы.</w:t>
      </w:r>
      <w:r>
        <w:br/>
      </w:r>
      <w:r>
        <w:rPr>
          <w:rFonts w:ascii="Times New Roman"/>
          <w:b w:val="false"/>
          <w:i w:val="false"/>
          <w:color w:val="000000"/>
          <w:sz w:val="28"/>
        </w:rPr>
        <w:t>
</w:t>
      </w:r>
      <w:r>
        <w:rPr>
          <w:rFonts w:ascii="Times New Roman"/>
          <w:b w:val="false"/>
          <w:i w:val="false"/>
          <w:color w:val="000000"/>
          <w:sz w:val="28"/>
        </w:rPr>
        <w:t>
      218. Помещения для убоя животных обеспечивают:</w:t>
      </w:r>
      <w:r>
        <w:br/>
      </w:r>
      <w:r>
        <w:rPr>
          <w:rFonts w:ascii="Times New Roman"/>
          <w:b w:val="false"/>
          <w:i w:val="false"/>
          <w:color w:val="000000"/>
          <w:sz w:val="28"/>
        </w:rPr>
        <w:t>
</w:t>
      </w:r>
      <w:r>
        <w:rPr>
          <w:rFonts w:ascii="Times New Roman"/>
          <w:b w:val="false"/>
          <w:i w:val="false"/>
          <w:color w:val="000000"/>
          <w:sz w:val="28"/>
        </w:rPr>
        <w:t>
      1) отдельным помещением для процессов освобождения желудков и кишок от содержимого и мездрения шкур линиями убоя, сконструированными таким образом, чтобы исключить перекрестные загрязнения между чистой зоной и зоной с повышенной опасностью загрязнения. Чистой зоной является участок линии убоя животных после удаления с туши шкуры и внутренних органов;</w:t>
      </w:r>
      <w:r>
        <w:br/>
      </w:r>
      <w:r>
        <w:rPr>
          <w:rFonts w:ascii="Times New Roman"/>
          <w:b w:val="false"/>
          <w:i w:val="false"/>
          <w:color w:val="000000"/>
          <w:sz w:val="28"/>
        </w:rPr>
        <w:t>
</w:t>
      </w:r>
      <w:r>
        <w:rPr>
          <w:rFonts w:ascii="Times New Roman"/>
          <w:b w:val="false"/>
          <w:i w:val="false"/>
          <w:color w:val="000000"/>
          <w:sz w:val="28"/>
        </w:rPr>
        <w:t>
      2) оборудованными местами (точками) ветеринарно-санитарной экспертизы туш и органов;</w:t>
      </w:r>
      <w:r>
        <w:br/>
      </w:r>
      <w:r>
        <w:rPr>
          <w:rFonts w:ascii="Times New Roman"/>
          <w:b w:val="false"/>
          <w:i w:val="false"/>
          <w:color w:val="000000"/>
          <w:sz w:val="28"/>
        </w:rPr>
        <w:t>
</w:t>
      </w:r>
      <w:r>
        <w:rPr>
          <w:rFonts w:ascii="Times New Roman"/>
          <w:b w:val="false"/>
          <w:i w:val="false"/>
          <w:color w:val="000000"/>
          <w:sz w:val="28"/>
        </w:rPr>
        <w:t>
      3) отдельным помещением для проведения исследований на трихинеллез, оборудованным необходимыми приборами и инструментами;</w:t>
      </w:r>
      <w:r>
        <w:br/>
      </w:r>
      <w:r>
        <w:rPr>
          <w:rFonts w:ascii="Times New Roman"/>
          <w:b w:val="false"/>
          <w:i w:val="false"/>
          <w:color w:val="000000"/>
          <w:sz w:val="28"/>
        </w:rPr>
        <w:t>
</w:t>
      </w:r>
      <w:r>
        <w:rPr>
          <w:rFonts w:ascii="Times New Roman"/>
          <w:b w:val="false"/>
          <w:i w:val="false"/>
          <w:color w:val="000000"/>
          <w:sz w:val="28"/>
        </w:rPr>
        <w:t>
      4) отдельным оборудованным помещением или запасным подвесным путем для дополнительного ветеринарно-санитарного осмотра и повторной ветеринарно-санитарной экспертизы туш, полученных от животных с подозрением на заболевание;</w:t>
      </w:r>
      <w:r>
        <w:br/>
      </w:r>
      <w:r>
        <w:rPr>
          <w:rFonts w:ascii="Times New Roman"/>
          <w:b w:val="false"/>
          <w:i w:val="false"/>
          <w:color w:val="000000"/>
          <w:sz w:val="28"/>
        </w:rPr>
        <w:t>
</w:t>
      </w:r>
      <w:r>
        <w:rPr>
          <w:rFonts w:ascii="Times New Roman"/>
          <w:b w:val="false"/>
          <w:i w:val="false"/>
          <w:color w:val="000000"/>
          <w:sz w:val="28"/>
        </w:rPr>
        <w:t>
      5) изолированной холодильной камерой (при отсутствии санитарной бойни) для обеззараживания путем замораживания продуктов убоя, допущенных ветеринарной службой к использованию с ограничениями.</w:t>
      </w:r>
      <w:r>
        <w:br/>
      </w:r>
      <w:r>
        <w:rPr>
          <w:rFonts w:ascii="Times New Roman"/>
          <w:b w:val="false"/>
          <w:i w:val="false"/>
          <w:color w:val="000000"/>
          <w:sz w:val="28"/>
        </w:rPr>
        <w:t>
</w:t>
      </w:r>
      <w:r>
        <w:rPr>
          <w:rFonts w:ascii="Times New Roman"/>
          <w:b w:val="false"/>
          <w:i w:val="false"/>
          <w:color w:val="000000"/>
          <w:sz w:val="28"/>
        </w:rPr>
        <w:t>
      219. На объектах, производящих убой в количестве до 30 голов в смену, допускается производить убой больных и подозрительных на заболевание животных в помещении для убоя животных в специально отведенные дни или в конце смены после убоя здоровых животных и удаления из помещения продуктов убоя здоровых животных. По окончании убоя больных и подозрительных на заболевание животных помещение, оборудование, и инвентарь (тару, транспортные средства), подвергают санитарной обработке и дезинфекции.</w:t>
      </w:r>
      <w:r>
        <w:br/>
      </w:r>
      <w:r>
        <w:rPr>
          <w:rFonts w:ascii="Times New Roman"/>
          <w:b w:val="false"/>
          <w:i w:val="false"/>
          <w:color w:val="000000"/>
          <w:sz w:val="28"/>
        </w:rPr>
        <w:t>
</w:t>
      </w:r>
      <w:r>
        <w:rPr>
          <w:rFonts w:ascii="Times New Roman"/>
          <w:b w:val="false"/>
          <w:i w:val="false"/>
          <w:color w:val="000000"/>
          <w:sz w:val="28"/>
        </w:rPr>
        <w:t>
      220. Сточные воды санитарного блока, перед спуском в систему канализации, обезвреживают.</w:t>
      </w:r>
      <w:r>
        <w:br/>
      </w:r>
      <w:r>
        <w:rPr>
          <w:rFonts w:ascii="Times New Roman"/>
          <w:b w:val="false"/>
          <w:i w:val="false"/>
          <w:color w:val="000000"/>
          <w:sz w:val="28"/>
        </w:rPr>
        <w:t>
</w:t>
      </w:r>
      <w:r>
        <w:rPr>
          <w:rFonts w:ascii="Times New Roman"/>
          <w:b w:val="false"/>
          <w:i w:val="false"/>
          <w:color w:val="000000"/>
          <w:sz w:val="28"/>
        </w:rPr>
        <w:t>
      221. При размещении в едином блоке карантинного отделения перед изолятором оборудуют тамбур, в котором устанавливают шкафы для специальной одежды рабочих, устройства для мытья рук, дезинфицирующий коврик для дезинфекции обуви или санитарный модуль.</w:t>
      </w:r>
      <w:r>
        <w:br/>
      </w:r>
      <w:r>
        <w:rPr>
          <w:rFonts w:ascii="Times New Roman"/>
          <w:b w:val="false"/>
          <w:i w:val="false"/>
          <w:color w:val="000000"/>
          <w:sz w:val="28"/>
        </w:rPr>
        <w:t>
</w:t>
      </w:r>
      <w:r>
        <w:rPr>
          <w:rFonts w:ascii="Times New Roman"/>
          <w:b w:val="false"/>
          <w:i w:val="false"/>
          <w:color w:val="000000"/>
          <w:sz w:val="28"/>
        </w:rPr>
        <w:t>
      222. Подвесные пути и конвейерные линии цеха первичной переработки скота исключают возможность соприкосновения мясных туш с полом, стенами и технологическим оборудованием. На участках обескровливания, зачистки и мойки туш устанавливают водонепроницаемые желоба с уклоном к трапам для стока жидкости.</w:t>
      </w:r>
      <w:r>
        <w:br/>
      </w:r>
      <w:r>
        <w:rPr>
          <w:rFonts w:ascii="Times New Roman"/>
          <w:b w:val="false"/>
          <w:i w:val="false"/>
          <w:color w:val="000000"/>
          <w:sz w:val="28"/>
        </w:rPr>
        <w:t>
</w:t>
      </w:r>
      <w:r>
        <w:rPr>
          <w:rFonts w:ascii="Times New Roman"/>
          <w:b w:val="false"/>
          <w:i w:val="false"/>
          <w:color w:val="000000"/>
          <w:sz w:val="28"/>
        </w:rPr>
        <w:t>
      223. Допускается выделять специальные участки в помещении для убоя, отделенные перегородкой высотой не менее 3 м и удаленные от места нахождения туш на расстояние не менее 3 м и производить технологические процессы:</w:t>
      </w:r>
      <w:r>
        <w:br/>
      </w:r>
      <w:r>
        <w:rPr>
          <w:rFonts w:ascii="Times New Roman"/>
          <w:b w:val="false"/>
          <w:i w:val="false"/>
          <w:color w:val="000000"/>
          <w:sz w:val="28"/>
        </w:rPr>
        <w:t>
</w:t>
      </w:r>
      <w:r>
        <w:rPr>
          <w:rFonts w:ascii="Times New Roman"/>
          <w:b w:val="false"/>
          <w:i w:val="false"/>
          <w:color w:val="000000"/>
          <w:sz w:val="28"/>
        </w:rPr>
        <w:t>
      1) освобождения желудков (преджелудков) от содержимого (мокрым методом);</w:t>
      </w:r>
      <w:r>
        <w:br/>
      </w:r>
      <w:r>
        <w:rPr>
          <w:rFonts w:ascii="Times New Roman"/>
          <w:b w:val="false"/>
          <w:i w:val="false"/>
          <w:color w:val="000000"/>
          <w:sz w:val="28"/>
        </w:rPr>
        <w:t>
</w:t>
      </w:r>
      <w:r>
        <w:rPr>
          <w:rFonts w:ascii="Times New Roman"/>
          <w:b w:val="false"/>
          <w:i w:val="false"/>
          <w:color w:val="000000"/>
          <w:sz w:val="28"/>
        </w:rPr>
        <w:t>
      2) сбора, хранения (до получения результатов послеубойной ветеринарно-санитарной экспертизы) и обработки пищевой крови;</w:t>
      </w:r>
      <w:r>
        <w:br/>
      </w:r>
      <w:r>
        <w:rPr>
          <w:rFonts w:ascii="Times New Roman"/>
          <w:b w:val="false"/>
          <w:i w:val="false"/>
          <w:color w:val="000000"/>
          <w:sz w:val="28"/>
        </w:rPr>
        <w:t>
</w:t>
      </w:r>
      <w:r>
        <w:rPr>
          <w:rFonts w:ascii="Times New Roman"/>
          <w:b w:val="false"/>
          <w:i w:val="false"/>
          <w:color w:val="000000"/>
          <w:sz w:val="28"/>
        </w:rPr>
        <w:t>
      3) обработки субпродуктов (за исключением шерстных субпродуктов); снятие прирезей мышечной и жировой ткани со шкур. При проведении процесса обработки субпродуктов в отдельном помещении обработку шерстных субпродуктов допускается проводить в этом же помещении.</w:t>
      </w:r>
      <w:r>
        <w:br/>
      </w:r>
      <w:r>
        <w:rPr>
          <w:rFonts w:ascii="Times New Roman"/>
          <w:b w:val="false"/>
          <w:i w:val="false"/>
          <w:color w:val="000000"/>
          <w:sz w:val="28"/>
        </w:rPr>
        <w:t>
</w:t>
      </w:r>
      <w:r>
        <w:rPr>
          <w:rFonts w:ascii="Times New Roman"/>
          <w:b w:val="false"/>
          <w:i w:val="false"/>
          <w:color w:val="000000"/>
          <w:sz w:val="28"/>
        </w:rPr>
        <w:t>
      224. Специальные участки в помещении для убоя оснащают холодной и горячей водой, устройствами для санитарной обработки и дезинфекции технологического оборудования и инвентаря, устройствами для мытья рук.</w:t>
      </w:r>
      <w:r>
        <w:br/>
      </w:r>
      <w:r>
        <w:rPr>
          <w:rFonts w:ascii="Times New Roman"/>
          <w:b w:val="false"/>
          <w:i w:val="false"/>
          <w:color w:val="000000"/>
          <w:sz w:val="28"/>
        </w:rPr>
        <w:t>
</w:t>
      </w:r>
      <w:r>
        <w:rPr>
          <w:rFonts w:ascii="Times New Roman"/>
          <w:b w:val="false"/>
          <w:i w:val="false"/>
          <w:color w:val="000000"/>
          <w:sz w:val="28"/>
        </w:rPr>
        <w:t>
      225. Предусматривают экстренную остановку линии убоя с рабочих мест ветеринарных специалистов при помощи кнопки "Стоп" в случае подозрения или выявления особо опасных заболеваний животных.</w:t>
      </w:r>
      <w:r>
        <w:br/>
      </w:r>
      <w:r>
        <w:rPr>
          <w:rFonts w:ascii="Times New Roman"/>
          <w:b w:val="false"/>
          <w:i w:val="false"/>
          <w:color w:val="000000"/>
          <w:sz w:val="28"/>
        </w:rPr>
        <w:t>
</w:t>
      </w:r>
      <w:r>
        <w:rPr>
          <w:rFonts w:ascii="Times New Roman"/>
          <w:b w:val="false"/>
          <w:i w:val="false"/>
          <w:color w:val="000000"/>
          <w:sz w:val="28"/>
        </w:rPr>
        <w:t>
      После убоя, туши и другие продукты убоя подлежат обязательной обработке, ветеринарно-санитарной экспертизе и клеймению.</w:t>
      </w:r>
      <w:r>
        <w:br/>
      </w:r>
      <w:r>
        <w:rPr>
          <w:rFonts w:ascii="Times New Roman"/>
          <w:b w:val="false"/>
          <w:i w:val="false"/>
          <w:color w:val="000000"/>
          <w:sz w:val="28"/>
        </w:rPr>
        <w:t>
</w:t>
      </w:r>
      <w:r>
        <w:rPr>
          <w:rFonts w:ascii="Times New Roman"/>
          <w:b w:val="false"/>
          <w:i w:val="false"/>
          <w:color w:val="000000"/>
          <w:sz w:val="28"/>
        </w:rPr>
        <w:t>
      226. Тара, спуски, тележки и другие транспортные устройства для накопления и перевозки пищевого сырья (жира, кишечных комплектов, пищевой крови, субпродуктов) должны быть раздельные, с маркировкой для каждого цеха и вида продукции. Использование их в других цехах и для других целей не допускается.</w:t>
      </w:r>
      <w:r>
        <w:br/>
      </w:r>
      <w:r>
        <w:rPr>
          <w:rFonts w:ascii="Times New Roman"/>
          <w:b w:val="false"/>
          <w:i w:val="false"/>
          <w:color w:val="000000"/>
          <w:sz w:val="28"/>
        </w:rPr>
        <w:t>
</w:t>
      </w:r>
      <w:r>
        <w:rPr>
          <w:rFonts w:ascii="Times New Roman"/>
          <w:b w:val="false"/>
          <w:i w:val="false"/>
          <w:color w:val="000000"/>
          <w:sz w:val="28"/>
        </w:rPr>
        <w:t>
      227. Участки обескровливания туш, под подвесными путями для сбора технической крови, оборудуют поддонами с уклоном к трапам, на участке зачистки и обработки туш – желобами для сбора стоков и емкостью (накопители) для сбора обрези.</w:t>
      </w:r>
      <w:r>
        <w:br/>
      </w:r>
      <w:r>
        <w:rPr>
          <w:rFonts w:ascii="Times New Roman"/>
          <w:b w:val="false"/>
          <w:i w:val="false"/>
          <w:color w:val="000000"/>
          <w:sz w:val="28"/>
        </w:rPr>
        <w:t>
</w:t>
      </w:r>
      <w:r>
        <w:rPr>
          <w:rFonts w:ascii="Times New Roman"/>
          <w:b w:val="false"/>
          <w:i w:val="false"/>
          <w:color w:val="000000"/>
          <w:sz w:val="28"/>
        </w:rPr>
        <w:t>
      228. Участок сбора пищевой крови оснащают устройствами для мойки и дезинфекции полых ножей со шлангами, флягами, инвентарем и оборудованием.</w:t>
      </w:r>
      <w:r>
        <w:br/>
      </w:r>
      <w:r>
        <w:rPr>
          <w:rFonts w:ascii="Times New Roman"/>
          <w:b w:val="false"/>
          <w:i w:val="false"/>
          <w:color w:val="000000"/>
          <w:sz w:val="28"/>
        </w:rPr>
        <w:t>
</w:t>
      </w:r>
      <w:r>
        <w:rPr>
          <w:rFonts w:ascii="Times New Roman"/>
          <w:b w:val="false"/>
          <w:i w:val="false"/>
          <w:color w:val="000000"/>
          <w:sz w:val="28"/>
        </w:rPr>
        <w:t>
      229. Кровь транспортируют к местам переработки в условиях, исключающих ее загрязнение. Продукты переработки крови упаковывают и хранят в помещениях, изолированных от помещений для хранения технического альбумина и других не пищевых продуктов. Оборудование для сушки пищевого альбумина используют с собственными вентиляционными устройствами.</w:t>
      </w:r>
      <w:r>
        <w:br/>
      </w:r>
      <w:r>
        <w:rPr>
          <w:rFonts w:ascii="Times New Roman"/>
          <w:b w:val="false"/>
          <w:i w:val="false"/>
          <w:color w:val="000000"/>
          <w:sz w:val="28"/>
        </w:rPr>
        <w:t>
</w:t>
      </w:r>
      <w:r>
        <w:rPr>
          <w:rFonts w:ascii="Times New Roman"/>
          <w:b w:val="false"/>
          <w:i w:val="false"/>
          <w:color w:val="000000"/>
          <w:sz w:val="28"/>
        </w:rPr>
        <w:t>
      230. Непищевые отходы собирают в отдельную тару, окрашенную в отличительный цвет и имеющую маркировку. Для сбора конфискатов оборудуют отдельные спуски или специальную передвижную закрывающуюся тару.</w:t>
      </w:r>
      <w:r>
        <w:br/>
      </w:r>
      <w:r>
        <w:rPr>
          <w:rFonts w:ascii="Times New Roman"/>
          <w:b w:val="false"/>
          <w:i w:val="false"/>
          <w:color w:val="000000"/>
          <w:sz w:val="28"/>
        </w:rPr>
        <w:t>
</w:t>
      </w:r>
      <w:r>
        <w:rPr>
          <w:rFonts w:ascii="Times New Roman"/>
          <w:b w:val="false"/>
          <w:i w:val="false"/>
          <w:color w:val="000000"/>
          <w:sz w:val="28"/>
        </w:rPr>
        <w:t>
      231. Производство колбасных и консервных изделий из продуктов убоя, допущенных ветеринарной службой к использованию с ограничениями, допускается в производственном помещении и в отдельную смену. По окончании работы необходимо провести дезинфекцию помещения, оборудования и инвентаря.</w:t>
      </w:r>
      <w:r>
        <w:br/>
      </w:r>
      <w:r>
        <w:rPr>
          <w:rFonts w:ascii="Times New Roman"/>
          <w:b w:val="false"/>
          <w:i w:val="false"/>
          <w:color w:val="000000"/>
          <w:sz w:val="28"/>
        </w:rPr>
        <w:t>
</w:t>
      </w:r>
      <w:r>
        <w:rPr>
          <w:rFonts w:ascii="Times New Roman"/>
          <w:b w:val="false"/>
          <w:i w:val="false"/>
          <w:color w:val="000000"/>
          <w:sz w:val="28"/>
        </w:rPr>
        <w:t>
      232. Обеззараживание продуктов убоя, допущенных ветеринарной службой к использованию с ограничениями, проводят в обособленных помещениях, с использованием оборудования, расположенного с исключением перекрестных потоков продуктов убоя, допущенных ветеринарной службой к использованию с ограничениями с обеззараженными продуктами убоя.</w:t>
      </w:r>
      <w:r>
        <w:br/>
      </w:r>
      <w:r>
        <w:rPr>
          <w:rFonts w:ascii="Times New Roman"/>
          <w:b w:val="false"/>
          <w:i w:val="false"/>
          <w:color w:val="000000"/>
          <w:sz w:val="28"/>
        </w:rPr>
        <w:t>
</w:t>
      </w:r>
      <w:r>
        <w:rPr>
          <w:rFonts w:ascii="Times New Roman"/>
          <w:b w:val="false"/>
          <w:i w:val="false"/>
          <w:color w:val="000000"/>
          <w:sz w:val="28"/>
        </w:rPr>
        <w:t>
      233. Оборудование и рабочие места для обработки кишок размещают по ходу технологического процесса, с целью исключения загрязнения готовой продукции и цеха содержимым кишок и смывными водами после их промывки. Содержимое кишок удаляют через люки, соединенные с канализацией. К рабочим местам по обработке кишок подводится холодная и горячая вода, сортировка (продувка) кишок проводится сжатым воздухом.</w:t>
      </w:r>
      <w:r>
        <w:br/>
      </w:r>
      <w:r>
        <w:rPr>
          <w:rFonts w:ascii="Times New Roman"/>
          <w:b w:val="false"/>
          <w:i w:val="false"/>
          <w:color w:val="000000"/>
          <w:sz w:val="28"/>
        </w:rPr>
        <w:t>
</w:t>
      </w:r>
      <w:r>
        <w:rPr>
          <w:rFonts w:ascii="Times New Roman"/>
          <w:b w:val="false"/>
          <w:i w:val="false"/>
          <w:color w:val="000000"/>
          <w:sz w:val="28"/>
        </w:rPr>
        <w:t>
      234. Подготовку кишечной оболочки на объектах малой мощности по производству колбасных изделий допускается проводить на выделенных участках в помещении по производству колбас, отделенных перегородкой высотой не менее 2 м.</w:t>
      </w:r>
      <w:r>
        <w:br/>
      </w:r>
      <w:r>
        <w:rPr>
          <w:rFonts w:ascii="Times New Roman"/>
          <w:b w:val="false"/>
          <w:i w:val="false"/>
          <w:color w:val="000000"/>
          <w:sz w:val="28"/>
        </w:rPr>
        <w:t>
</w:t>
      </w:r>
      <w:r>
        <w:rPr>
          <w:rFonts w:ascii="Times New Roman"/>
          <w:b w:val="false"/>
          <w:i w:val="false"/>
          <w:color w:val="000000"/>
          <w:sz w:val="28"/>
        </w:rPr>
        <w:t>
      235. Дробление и опиловка костей, предназначенных для вытопки жира, производится в отдельном помещении жирового цеха.</w:t>
      </w:r>
      <w:r>
        <w:br/>
      </w:r>
      <w:r>
        <w:rPr>
          <w:rFonts w:ascii="Times New Roman"/>
          <w:b w:val="false"/>
          <w:i w:val="false"/>
          <w:color w:val="000000"/>
          <w:sz w:val="28"/>
        </w:rPr>
        <w:t>
</w:t>
      </w:r>
      <w:r>
        <w:rPr>
          <w:rFonts w:ascii="Times New Roman"/>
          <w:b w:val="false"/>
          <w:i w:val="false"/>
          <w:color w:val="000000"/>
          <w:sz w:val="28"/>
        </w:rPr>
        <w:t>
      236. Изделия из субпродуктов и крови изготавливают в обособленном помещении. Размораживание, сортировку и промывку субпродуктов, используемых в колбасном производстве, проводят в камере размораживания холодильника, при ее отсутствии в отдельном помещении колбасного цеха.</w:t>
      </w:r>
      <w:r>
        <w:br/>
      </w:r>
      <w:r>
        <w:rPr>
          <w:rFonts w:ascii="Times New Roman"/>
          <w:b w:val="false"/>
          <w:i w:val="false"/>
          <w:color w:val="000000"/>
          <w:sz w:val="28"/>
        </w:rPr>
        <w:t>
</w:t>
      </w:r>
      <w:r>
        <w:rPr>
          <w:rFonts w:ascii="Times New Roman"/>
          <w:b w:val="false"/>
          <w:i w:val="false"/>
          <w:color w:val="000000"/>
          <w:sz w:val="28"/>
        </w:rPr>
        <w:t>
      237. Не допускается обеззараживание условно годного мяса и субпродуктов проваркой в производственных помещениях колбасного, кулинарного и консервного цехов, цеха мясных полуфабрикатов.</w:t>
      </w:r>
      <w:r>
        <w:br/>
      </w:r>
      <w:r>
        <w:rPr>
          <w:rFonts w:ascii="Times New Roman"/>
          <w:b w:val="false"/>
          <w:i w:val="false"/>
          <w:color w:val="000000"/>
          <w:sz w:val="28"/>
        </w:rPr>
        <w:t>
</w:t>
      </w:r>
      <w:r>
        <w:rPr>
          <w:rFonts w:ascii="Times New Roman"/>
          <w:b w:val="false"/>
          <w:i w:val="false"/>
          <w:color w:val="000000"/>
          <w:sz w:val="28"/>
        </w:rPr>
        <w:t>
      238. Условно годное мясо и субпродукты используют для изготовления мясных хлебов. Контакт сырого условно годного мяса с готовой продукцией не допускается. Условно годное мясо хранится в отдельной камере или в общей камере на участке, отгороженном сетчатой перегородкой.</w:t>
      </w:r>
      <w:r>
        <w:br/>
      </w:r>
      <w:r>
        <w:rPr>
          <w:rFonts w:ascii="Times New Roman"/>
          <w:b w:val="false"/>
          <w:i w:val="false"/>
          <w:color w:val="000000"/>
          <w:sz w:val="28"/>
        </w:rPr>
        <w:t>
</w:t>
      </w:r>
      <w:r>
        <w:rPr>
          <w:rFonts w:ascii="Times New Roman"/>
          <w:b w:val="false"/>
          <w:i w:val="false"/>
          <w:color w:val="000000"/>
          <w:sz w:val="28"/>
        </w:rPr>
        <w:t>
      239. Мясной фарш и фарш из субпродуктов готовятся в специальных помещениях или в соответствующих отделениях колбасного цеха.</w:t>
      </w:r>
      <w:r>
        <w:br/>
      </w:r>
      <w:r>
        <w:rPr>
          <w:rFonts w:ascii="Times New Roman"/>
          <w:b w:val="false"/>
          <w:i w:val="false"/>
          <w:color w:val="000000"/>
          <w:sz w:val="28"/>
        </w:rPr>
        <w:t>
</w:t>
      </w:r>
      <w:r>
        <w:rPr>
          <w:rFonts w:ascii="Times New Roman"/>
          <w:b w:val="false"/>
          <w:i w:val="false"/>
          <w:color w:val="000000"/>
          <w:sz w:val="28"/>
        </w:rPr>
        <w:t>
      240. Подача топлива в термическое отделение колбасного цеха через производственные помещения не допускается.</w:t>
      </w:r>
      <w:r>
        <w:br/>
      </w:r>
      <w:r>
        <w:rPr>
          <w:rFonts w:ascii="Times New Roman"/>
          <w:b w:val="false"/>
          <w:i w:val="false"/>
          <w:color w:val="000000"/>
          <w:sz w:val="28"/>
        </w:rPr>
        <w:t>
</w:t>
      </w:r>
      <w:r>
        <w:rPr>
          <w:rFonts w:ascii="Times New Roman"/>
          <w:b w:val="false"/>
          <w:i w:val="false"/>
          <w:color w:val="000000"/>
          <w:sz w:val="28"/>
        </w:rPr>
        <w:t>
      241. Для изготовления медицинских препаратов из животного сырья выделяют отдельные производственные помещения. Не допускается совмещение производственных помещений объектов с помещениями по производству кормовых и технических продуктов. При производстве выделяют обособленное сырьевое отделение с самостоятельными бытовыми помещениями по типу санпропускника, экспедиции.</w:t>
      </w:r>
      <w:r>
        <w:br/>
      </w:r>
      <w:r>
        <w:rPr>
          <w:rFonts w:ascii="Times New Roman"/>
          <w:b w:val="false"/>
          <w:i w:val="false"/>
          <w:color w:val="000000"/>
          <w:sz w:val="28"/>
        </w:rPr>
        <w:t>
</w:t>
      </w:r>
      <w:r>
        <w:rPr>
          <w:rFonts w:ascii="Times New Roman"/>
          <w:b w:val="false"/>
          <w:i w:val="false"/>
          <w:color w:val="000000"/>
          <w:sz w:val="28"/>
        </w:rPr>
        <w:t>
      242. Кормовая мука хранится и реализуется в упакованном виде.</w:t>
      </w:r>
      <w:r>
        <w:br/>
      </w:r>
      <w:r>
        <w:rPr>
          <w:rFonts w:ascii="Times New Roman"/>
          <w:b w:val="false"/>
          <w:i w:val="false"/>
          <w:color w:val="000000"/>
          <w:sz w:val="28"/>
        </w:rPr>
        <w:t>
</w:t>
      </w:r>
      <w:r>
        <w:rPr>
          <w:rFonts w:ascii="Times New Roman"/>
          <w:b w:val="false"/>
          <w:i w:val="false"/>
          <w:color w:val="000000"/>
          <w:sz w:val="28"/>
        </w:rPr>
        <w:t>
      243. Поступающее на производство мясо подвергается сухому туалету, срезу клейма, в случае необходимости промывке водой. Не допускается производить туалет туш на столах ветошью из ведра.</w:t>
      </w:r>
      <w:r>
        <w:br/>
      </w:r>
      <w:r>
        <w:rPr>
          <w:rFonts w:ascii="Times New Roman"/>
          <w:b w:val="false"/>
          <w:i w:val="false"/>
          <w:color w:val="000000"/>
          <w:sz w:val="28"/>
        </w:rPr>
        <w:t>
</w:t>
      </w:r>
      <w:r>
        <w:rPr>
          <w:rFonts w:ascii="Times New Roman"/>
          <w:b w:val="false"/>
          <w:i w:val="false"/>
          <w:color w:val="000000"/>
          <w:sz w:val="28"/>
        </w:rPr>
        <w:t>
      244. Температура мяса, поступающего на обвалку, не выше +4 – +6</w:t>
      </w:r>
      <w:r>
        <w:rPr>
          <w:rFonts w:ascii="Times New Roman"/>
          <w:b w:val="false"/>
          <w:i w:val="false"/>
          <w:color w:val="000000"/>
          <w:vertAlign w:val="superscript"/>
        </w:rPr>
        <w:t>о</w:t>
      </w:r>
      <w:r>
        <w:rPr>
          <w:rFonts w:ascii="Times New Roman"/>
          <w:b w:val="false"/>
          <w:i w:val="false"/>
          <w:color w:val="000000"/>
          <w:sz w:val="28"/>
        </w:rPr>
        <w:t>С. Если мясо поступило с более высокой температурой, оно подлежит переработке в течение 2-3 ч или помещается в холодильную камеру для охлаждения.</w:t>
      </w:r>
      <w:r>
        <w:br/>
      </w:r>
      <w:r>
        <w:rPr>
          <w:rFonts w:ascii="Times New Roman"/>
          <w:b w:val="false"/>
          <w:i w:val="false"/>
          <w:color w:val="000000"/>
          <w:sz w:val="28"/>
        </w:rPr>
        <w:t>
</w:t>
      </w:r>
      <w:r>
        <w:rPr>
          <w:rFonts w:ascii="Times New Roman"/>
          <w:b w:val="false"/>
          <w:i w:val="false"/>
          <w:color w:val="000000"/>
          <w:sz w:val="28"/>
        </w:rPr>
        <w:t>
      245. В сырьевом цехе обеспечивают температуру воздуха не более +12</w:t>
      </w:r>
      <w:r>
        <w:rPr>
          <w:rFonts w:ascii="Times New Roman"/>
          <w:b w:val="false"/>
          <w:i w:val="false"/>
          <w:color w:val="000000"/>
          <w:vertAlign w:val="superscript"/>
        </w:rPr>
        <w:t>о</w:t>
      </w:r>
      <w:r>
        <w:rPr>
          <w:rFonts w:ascii="Times New Roman"/>
          <w:b w:val="false"/>
          <w:i w:val="false"/>
          <w:color w:val="000000"/>
          <w:sz w:val="28"/>
        </w:rPr>
        <w:t>С и относительную влажность не более 70 %.</w:t>
      </w:r>
      <w:r>
        <w:br/>
      </w:r>
      <w:r>
        <w:rPr>
          <w:rFonts w:ascii="Times New Roman"/>
          <w:b w:val="false"/>
          <w:i w:val="false"/>
          <w:color w:val="000000"/>
          <w:sz w:val="28"/>
        </w:rPr>
        <w:t>
</w:t>
      </w:r>
      <w:r>
        <w:rPr>
          <w:rFonts w:ascii="Times New Roman"/>
          <w:b w:val="false"/>
          <w:i w:val="false"/>
          <w:color w:val="000000"/>
          <w:sz w:val="28"/>
        </w:rPr>
        <w:t>
      246. Посол (созревание) мяса для производства колбасных изделий и мясных копченостей проводят в посолочной камере при температуре не более +4</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247. Посоленное мясо загружается в блочные тазики по 10-13 килограмм (далее - кг) или тележки, установленные в камере созревания мяса. Каждая партия мяса маркируется биркой с указанием сорта мяса и даты посола.</w:t>
      </w:r>
      <w:r>
        <w:br/>
      </w:r>
      <w:r>
        <w:rPr>
          <w:rFonts w:ascii="Times New Roman"/>
          <w:b w:val="false"/>
          <w:i w:val="false"/>
          <w:color w:val="000000"/>
          <w:sz w:val="28"/>
        </w:rPr>
        <w:t>
</w:t>
      </w:r>
      <w:r>
        <w:rPr>
          <w:rFonts w:ascii="Times New Roman"/>
          <w:b w:val="false"/>
          <w:i w:val="false"/>
          <w:color w:val="000000"/>
          <w:sz w:val="28"/>
        </w:rPr>
        <w:t>
      248. Время выдержки мяса в камере для вареных колбас составляет 24-48 ч, для полукопченых – 72 ч. При созревании мяса в кусках время выдержки увеличивается до 4-7 суток в зависимости от вида изделия.</w:t>
      </w:r>
      <w:r>
        <w:br/>
      </w:r>
      <w:r>
        <w:rPr>
          <w:rFonts w:ascii="Times New Roman"/>
          <w:b w:val="false"/>
          <w:i w:val="false"/>
          <w:color w:val="000000"/>
          <w:sz w:val="28"/>
        </w:rPr>
        <w:t>
</w:t>
      </w:r>
      <w:r>
        <w:rPr>
          <w:rFonts w:ascii="Times New Roman"/>
          <w:b w:val="false"/>
          <w:i w:val="false"/>
          <w:color w:val="000000"/>
          <w:sz w:val="28"/>
        </w:rPr>
        <w:t>
      249. По окончании посола (созревания) проводится приготовление колбасного фарша. Температура мяса при куттеровании составляет не выше + 8 – +10</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250. Пищевые добавки используют в соответствии с технологическими инструкциями. Отпуск их со склада в лабораторию и из лаборатории осуществляется ответственным работником с регистрацией в учетной документации объекта.</w:t>
      </w:r>
      <w:r>
        <w:br/>
      </w:r>
      <w:r>
        <w:rPr>
          <w:rFonts w:ascii="Times New Roman"/>
          <w:b w:val="false"/>
          <w:i w:val="false"/>
          <w:color w:val="000000"/>
          <w:sz w:val="28"/>
        </w:rPr>
        <w:t>
</w:t>
      </w:r>
      <w:r>
        <w:rPr>
          <w:rFonts w:ascii="Times New Roman"/>
          <w:b w:val="false"/>
          <w:i w:val="false"/>
          <w:color w:val="000000"/>
          <w:sz w:val="28"/>
        </w:rPr>
        <w:t>
      251. Нитрит натрия (калия) применяется только в виде комплексных пищевых добавок, нитритно-посолочных смесей, а также растворов с содержанием нитритов не более 0,9 % (в пересчете на нитрит натрия), хлоридов - не менее 97 %.</w:t>
      </w:r>
      <w:r>
        <w:br/>
      </w:r>
      <w:r>
        <w:rPr>
          <w:rFonts w:ascii="Times New Roman"/>
          <w:b w:val="false"/>
          <w:i w:val="false"/>
          <w:color w:val="000000"/>
          <w:sz w:val="28"/>
        </w:rPr>
        <w:t>
</w:t>
      </w:r>
      <w:r>
        <w:rPr>
          <w:rFonts w:ascii="Times New Roman"/>
          <w:b w:val="false"/>
          <w:i w:val="false"/>
          <w:color w:val="000000"/>
          <w:sz w:val="28"/>
        </w:rPr>
        <w:t>
      Применение нитритно-посолочных смесей, обеспечивается в соответствии с санитарно-эпидемиологическими требованиями безопасности по остаточному содержанию нитритов в мясной продукции.</w:t>
      </w:r>
      <w:r>
        <w:br/>
      </w:r>
      <w:r>
        <w:rPr>
          <w:rFonts w:ascii="Times New Roman"/>
          <w:b w:val="false"/>
          <w:i w:val="false"/>
          <w:color w:val="000000"/>
          <w:sz w:val="28"/>
        </w:rPr>
        <w:t>
</w:t>
      </w:r>
      <w:r>
        <w:rPr>
          <w:rFonts w:ascii="Times New Roman"/>
          <w:b w:val="false"/>
          <w:i w:val="false"/>
          <w:color w:val="000000"/>
          <w:sz w:val="28"/>
        </w:rPr>
        <w:t>
      252. Не допускается:</w:t>
      </w:r>
      <w:r>
        <w:br/>
      </w:r>
      <w:r>
        <w:rPr>
          <w:rFonts w:ascii="Times New Roman"/>
          <w:b w:val="false"/>
          <w:i w:val="false"/>
          <w:color w:val="000000"/>
          <w:sz w:val="28"/>
        </w:rPr>
        <w:t>
</w:t>
      </w:r>
      <w:r>
        <w:rPr>
          <w:rFonts w:ascii="Times New Roman"/>
          <w:b w:val="false"/>
          <w:i w:val="false"/>
          <w:color w:val="000000"/>
          <w:sz w:val="28"/>
        </w:rPr>
        <w:t>
      1) использовать нитритно-посолочные смеси для пищевых продуктов убоя и мясной продукции, выпускаемых в реализацию в сыром виде;</w:t>
      </w:r>
      <w:r>
        <w:br/>
      </w:r>
      <w:r>
        <w:rPr>
          <w:rFonts w:ascii="Times New Roman"/>
          <w:b w:val="false"/>
          <w:i w:val="false"/>
          <w:color w:val="000000"/>
          <w:sz w:val="28"/>
        </w:rPr>
        <w:t>
</w:t>
      </w:r>
      <w:r>
        <w:rPr>
          <w:rFonts w:ascii="Times New Roman"/>
          <w:b w:val="false"/>
          <w:i w:val="false"/>
          <w:color w:val="000000"/>
          <w:sz w:val="28"/>
        </w:rPr>
        <w:t>
      2) одновременное использование двух и более нитритно-посолочных смесей при производстве одного наименования мясной продукции.</w:t>
      </w:r>
      <w:r>
        <w:br/>
      </w:r>
      <w:r>
        <w:rPr>
          <w:rFonts w:ascii="Times New Roman"/>
          <w:b w:val="false"/>
          <w:i w:val="false"/>
          <w:color w:val="000000"/>
          <w:sz w:val="28"/>
        </w:rPr>
        <w:t>
</w:t>
      </w:r>
      <w:r>
        <w:rPr>
          <w:rFonts w:ascii="Times New Roman"/>
          <w:b w:val="false"/>
          <w:i w:val="false"/>
          <w:color w:val="000000"/>
          <w:sz w:val="28"/>
        </w:rPr>
        <w:t>
      253. Подготовку пищевых добавок (при необходимости фасовка пищевых добавок) и не мясных ингредиентов (круп, свежих овощей и фруктов, сырых яиц и т.д.) проводят в отдельном помещении.</w:t>
      </w:r>
      <w:r>
        <w:br/>
      </w:r>
      <w:r>
        <w:rPr>
          <w:rFonts w:ascii="Times New Roman"/>
          <w:b w:val="false"/>
          <w:i w:val="false"/>
          <w:color w:val="000000"/>
          <w:sz w:val="28"/>
        </w:rPr>
        <w:t>
</w:t>
      </w:r>
      <w:r>
        <w:rPr>
          <w:rFonts w:ascii="Times New Roman"/>
          <w:b w:val="false"/>
          <w:i w:val="false"/>
          <w:color w:val="000000"/>
          <w:sz w:val="28"/>
        </w:rPr>
        <w:t>
      254. Рамы, используемые для термической обработки, идентифицируют (указывают дату, время, количество, наименования продукции, подпись ответственного лица).</w:t>
      </w:r>
      <w:r>
        <w:br/>
      </w:r>
      <w:r>
        <w:rPr>
          <w:rFonts w:ascii="Times New Roman"/>
          <w:b w:val="false"/>
          <w:i w:val="false"/>
          <w:color w:val="000000"/>
          <w:sz w:val="28"/>
        </w:rPr>
        <w:t>
</w:t>
      </w:r>
      <w:r>
        <w:rPr>
          <w:rFonts w:ascii="Times New Roman"/>
          <w:b w:val="false"/>
          <w:i w:val="false"/>
          <w:color w:val="000000"/>
          <w:sz w:val="28"/>
        </w:rPr>
        <w:t>
      255. Наполнение оболочек фаршем производится специальными шприцами. Воздух, попавший в батон вместе с фаршем, удаляется проколом оболочки. Батоны, заполненные фаршем, в цехе хранятся не более 2-х ч при температуре помещения +15 - +20</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256. Допускаются к использованию натуральные и искусственные оболочки. Изготовление полукопченых колбас в искусственной оболочке не допускается.</w:t>
      </w:r>
      <w:r>
        <w:br/>
      </w:r>
      <w:r>
        <w:rPr>
          <w:rFonts w:ascii="Times New Roman"/>
          <w:b w:val="false"/>
          <w:i w:val="false"/>
          <w:color w:val="000000"/>
          <w:sz w:val="28"/>
        </w:rPr>
        <w:t>
</w:t>
      </w:r>
      <w:r>
        <w:rPr>
          <w:rFonts w:ascii="Times New Roman"/>
          <w:b w:val="false"/>
          <w:i w:val="false"/>
          <w:color w:val="000000"/>
          <w:sz w:val="28"/>
        </w:rPr>
        <w:t>
      257. Полукопченые, варено-копченые и сырокопченые колбасы проходят процесс осадки при температуре +4 - +8</w:t>
      </w:r>
      <w:r>
        <w:rPr>
          <w:rFonts w:ascii="Times New Roman"/>
          <w:b w:val="false"/>
          <w:i w:val="false"/>
          <w:color w:val="000000"/>
          <w:vertAlign w:val="superscript"/>
        </w:rPr>
        <w:t>о</w:t>
      </w:r>
      <w:r>
        <w:rPr>
          <w:rFonts w:ascii="Times New Roman"/>
          <w:b w:val="false"/>
          <w:i w:val="false"/>
          <w:color w:val="000000"/>
          <w:sz w:val="28"/>
        </w:rPr>
        <w:t>С и относительной влажности 80-85%.</w:t>
      </w:r>
      <w:r>
        <w:br/>
      </w:r>
      <w:r>
        <w:rPr>
          <w:rFonts w:ascii="Times New Roman"/>
          <w:b w:val="false"/>
          <w:i w:val="false"/>
          <w:color w:val="000000"/>
          <w:sz w:val="28"/>
        </w:rPr>
        <w:t>
</w:t>
      </w:r>
      <w:r>
        <w:rPr>
          <w:rFonts w:ascii="Times New Roman"/>
          <w:b w:val="false"/>
          <w:i w:val="false"/>
          <w:color w:val="000000"/>
          <w:sz w:val="28"/>
        </w:rPr>
        <w:t>
      258. Термическая обработка колбас и мясных копченостей проводится в стационарных обжарочных или варочных камерах и термических агрегатах. Камеры для термической обработки оснащаются приборами для контроля и регулирования температуры и относительной влажности, режимы термической обработки продукции регистрируются в учетной документации объекта.</w:t>
      </w:r>
      <w:r>
        <w:br/>
      </w:r>
      <w:r>
        <w:rPr>
          <w:rFonts w:ascii="Times New Roman"/>
          <w:b w:val="false"/>
          <w:i w:val="false"/>
          <w:color w:val="000000"/>
          <w:sz w:val="28"/>
        </w:rPr>
        <w:t>
</w:t>
      </w:r>
      <w:r>
        <w:rPr>
          <w:rFonts w:ascii="Times New Roman"/>
          <w:b w:val="false"/>
          <w:i w:val="false"/>
          <w:color w:val="000000"/>
          <w:sz w:val="28"/>
        </w:rPr>
        <w:t>
      259. Конец варки колбасных изделий определяется температурой внутри батона (+70 - +72</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260. Охлаждение вареных колбас проводится холодной водой под душем в течение 7-10 мин до температуры внутри батона не выше +30</w:t>
      </w:r>
      <w:r>
        <w:rPr>
          <w:rFonts w:ascii="Times New Roman"/>
          <w:b w:val="false"/>
          <w:i w:val="false"/>
          <w:color w:val="000000"/>
          <w:vertAlign w:val="superscript"/>
        </w:rPr>
        <w:t>о</w:t>
      </w:r>
      <w:r>
        <w:rPr>
          <w:rFonts w:ascii="Times New Roman"/>
          <w:b w:val="false"/>
          <w:i w:val="false"/>
          <w:color w:val="000000"/>
          <w:sz w:val="28"/>
        </w:rPr>
        <w:t>С, после чего колбасу помещают в камеру с температурой +8 - +10</w:t>
      </w:r>
      <w:r>
        <w:rPr>
          <w:rFonts w:ascii="Times New Roman"/>
          <w:b w:val="false"/>
          <w:i w:val="false"/>
          <w:color w:val="000000"/>
          <w:vertAlign w:val="superscript"/>
        </w:rPr>
        <w:t>о</w:t>
      </w:r>
      <w:r>
        <w:rPr>
          <w:rFonts w:ascii="Times New Roman"/>
          <w:b w:val="false"/>
          <w:i w:val="false"/>
          <w:color w:val="000000"/>
          <w:sz w:val="28"/>
        </w:rPr>
        <w:t>С и относительной влажностью 85-90%. Вареные мясные копчености охлаждают до температуры в толще продукта не выше + 8</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261. При производстве мясных копченостей в самостоятельных цехах малой мощности допускается проведение охлаждения на площадях термического отделения.</w:t>
      </w:r>
      <w:r>
        <w:br/>
      </w:r>
      <w:r>
        <w:rPr>
          <w:rFonts w:ascii="Times New Roman"/>
          <w:b w:val="false"/>
          <w:i w:val="false"/>
          <w:color w:val="000000"/>
          <w:sz w:val="28"/>
        </w:rPr>
        <w:t>
</w:t>
      </w:r>
      <w:r>
        <w:rPr>
          <w:rFonts w:ascii="Times New Roman"/>
          <w:b w:val="false"/>
          <w:i w:val="false"/>
          <w:color w:val="000000"/>
          <w:sz w:val="28"/>
        </w:rPr>
        <w:t>
      262. Для обжарки и копчения колбасных изделий и мясных копченостей используется дым, получаемый от опилок или дров лиственных пород. Копчение дровами хвойных пород, не ошкуренной березы, а также опилками с влажностью более 50% не допускается.</w:t>
      </w:r>
      <w:r>
        <w:br/>
      </w:r>
      <w:r>
        <w:rPr>
          <w:rFonts w:ascii="Times New Roman"/>
          <w:b w:val="false"/>
          <w:i w:val="false"/>
          <w:color w:val="000000"/>
          <w:sz w:val="28"/>
        </w:rPr>
        <w:t>
</w:t>
      </w:r>
      <w:r>
        <w:rPr>
          <w:rFonts w:ascii="Times New Roman"/>
          <w:b w:val="false"/>
          <w:i w:val="false"/>
          <w:color w:val="000000"/>
          <w:sz w:val="28"/>
        </w:rPr>
        <w:t>
      263. Подача топлива (опилки, дрова) в термическое отделение через производственные помещения во время технологического процесса не допускается.</w:t>
      </w:r>
      <w:r>
        <w:br/>
      </w:r>
      <w:r>
        <w:rPr>
          <w:rFonts w:ascii="Times New Roman"/>
          <w:b w:val="false"/>
          <w:i w:val="false"/>
          <w:color w:val="000000"/>
          <w:sz w:val="28"/>
        </w:rPr>
        <w:t>
</w:t>
      </w:r>
      <w:r>
        <w:rPr>
          <w:rFonts w:ascii="Times New Roman"/>
          <w:b w:val="false"/>
          <w:i w:val="false"/>
          <w:color w:val="000000"/>
          <w:sz w:val="28"/>
        </w:rPr>
        <w:t>
      264. Набор и площади помещений объектов малой мощности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265. Для производства пастеризованных консервов мясное сырье после процесса жиловки обрабатывают горячим воздухом при температуре +120</w:t>
      </w:r>
      <w:r>
        <w:rPr>
          <w:rFonts w:ascii="Times New Roman"/>
          <w:b w:val="false"/>
          <w:i w:val="false"/>
          <w:color w:val="000000"/>
          <w:vertAlign w:val="superscript"/>
        </w:rPr>
        <w:t>о</w:t>
      </w:r>
      <w:r>
        <w:rPr>
          <w:rFonts w:ascii="Times New Roman"/>
          <w:b w:val="false"/>
          <w:i w:val="false"/>
          <w:color w:val="000000"/>
          <w:sz w:val="28"/>
        </w:rPr>
        <w:t>С в течение 60-90 сек или фламбируют пламенем газовой горелки в течение 15-20 сек.</w:t>
      </w:r>
      <w:r>
        <w:br/>
      </w:r>
      <w:r>
        <w:rPr>
          <w:rFonts w:ascii="Times New Roman"/>
          <w:b w:val="false"/>
          <w:i w:val="false"/>
          <w:color w:val="000000"/>
          <w:sz w:val="28"/>
        </w:rPr>
        <w:t>
</w:t>
      </w:r>
      <w:r>
        <w:rPr>
          <w:rFonts w:ascii="Times New Roman"/>
          <w:b w:val="false"/>
          <w:i w:val="false"/>
          <w:color w:val="000000"/>
          <w:sz w:val="28"/>
        </w:rPr>
        <w:t>
      266. Потребительскую тару для производства консервов подвергают обязательной санитарной обработке горячей водой (не менее +80</w:t>
      </w:r>
      <w:r>
        <w:rPr>
          <w:rFonts w:ascii="Times New Roman"/>
          <w:b w:val="false"/>
          <w:i w:val="false"/>
          <w:color w:val="000000"/>
          <w:vertAlign w:val="superscript"/>
        </w:rPr>
        <w:t>о</w:t>
      </w:r>
      <w:r>
        <w:rPr>
          <w:rFonts w:ascii="Times New Roman"/>
          <w:b w:val="false"/>
          <w:i w:val="false"/>
          <w:color w:val="000000"/>
          <w:sz w:val="28"/>
        </w:rPr>
        <w:t>С), острым паром или иным разрешенным способом.</w:t>
      </w:r>
      <w:r>
        <w:br/>
      </w:r>
      <w:r>
        <w:rPr>
          <w:rFonts w:ascii="Times New Roman"/>
          <w:b w:val="false"/>
          <w:i w:val="false"/>
          <w:color w:val="000000"/>
          <w:sz w:val="28"/>
        </w:rPr>
        <w:t>
</w:t>
      </w:r>
      <w:r>
        <w:rPr>
          <w:rFonts w:ascii="Times New Roman"/>
          <w:b w:val="false"/>
          <w:i w:val="false"/>
          <w:color w:val="000000"/>
          <w:sz w:val="28"/>
        </w:rPr>
        <w:t>
      267. Крышки для производства пастеризованных консервов, упакованные в пергаментную бумагу, предварительно стерилизуют при температуре +100</w:t>
      </w:r>
      <w:r>
        <w:rPr>
          <w:rFonts w:ascii="Times New Roman"/>
          <w:b w:val="false"/>
          <w:i w:val="false"/>
          <w:color w:val="000000"/>
          <w:vertAlign w:val="superscript"/>
        </w:rPr>
        <w:t>о</w:t>
      </w:r>
      <w:r>
        <w:rPr>
          <w:rFonts w:ascii="Times New Roman"/>
          <w:b w:val="false"/>
          <w:i w:val="false"/>
          <w:color w:val="000000"/>
          <w:sz w:val="28"/>
        </w:rPr>
        <w:t>С не менее 20 мин или иным разрешенным способом.</w:t>
      </w:r>
      <w:r>
        <w:br/>
      </w:r>
      <w:r>
        <w:rPr>
          <w:rFonts w:ascii="Times New Roman"/>
          <w:b w:val="false"/>
          <w:i w:val="false"/>
          <w:color w:val="000000"/>
          <w:sz w:val="28"/>
        </w:rPr>
        <w:t>
</w:t>
      </w:r>
      <w:r>
        <w:rPr>
          <w:rFonts w:ascii="Times New Roman"/>
          <w:b w:val="false"/>
          <w:i w:val="false"/>
          <w:color w:val="000000"/>
          <w:sz w:val="28"/>
        </w:rPr>
        <w:t>
      268. Не допускается поставка мяса в полутушах, четвертинах и отрубах для производства пастеризованных консервов в не упакованном виде.</w:t>
      </w:r>
      <w:r>
        <w:br/>
      </w:r>
      <w:r>
        <w:rPr>
          <w:rFonts w:ascii="Times New Roman"/>
          <w:b w:val="false"/>
          <w:i w:val="false"/>
          <w:color w:val="000000"/>
          <w:sz w:val="28"/>
        </w:rPr>
        <w:t>
</w:t>
      </w:r>
      <w:r>
        <w:rPr>
          <w:rFonts w:ascii="Times New Roman"/>
          <w:b w:val="false"/>
          <w:i w:val="false"/>
          <w:color w:val="000000"/>
          <w:sz w:val="28"/>
        </w:rPr>
        <w:t>
      269. Параметры стерилизации или пастеризации записывают на носители информации, являющиеся документами строгой отчетности, обеспечивают хранение записей в течение времени, превышающем срок годности продукции не более чем на 3 месяца.</w:t>
      </w:r>
      <w:r>
        <w:br/>
      </w:r>
      <w:r>
        <w:rPr>
          <w:rFonts w:ascii="Times New Roman"/>
          <w:b w:val="false"/>
          <w:i w:val="false"/>
          <w:color w:val="000000"/>
          <w:sz w:val="28"/>
        </w:rPr>
        <w:t>
</w:t>
      </w:r>
      <w:r>
        <w:rPr>
          <w:rFonts w:ascii="Times New Roman"/>
          <w:b w:val="false"/>
          <w:i w:val="false"/>
          <w:color w:val="000000"/>
          <w:sz w:val="28"/>
        </w:rPr>
        <w:t>
      270. Продолжительность технологического процесса производства консервов от процесса жиловки или измельчения мясных блоков до тепловой обработки не более 2 ч – для стерилизованных, и 1 ч – для пастеризованных консервов без учета времени процесса посола.</w:t>
      </w:r>
      <w:r>
        <w:br/>
      </w:r>
      <w:r>
        <w:rPr>
          <w:rFonts w:ascii="Times New Roman"/>
          <w:b w:val="false"/>
          <w:i w:val="false"/>
          <w:color w:val="000000"/>
          <w:sz w:val="28"/>
        </w:rPr>
        <w:t>
</w:t>
      </w:r>
      <w:r>
        <w:rPr>
          <w:rFonts w:ascii="Times New Roman"/>
          <w:b w:val="false"/>
          <w:i w:val="false"/>
          <w:color w:val="000000"/>
          <w:sz w:val="28"/>
        </w:rPr>
        <w:t>
      271. Время от момента герметизации потребительской тары до начала тепловой обработки не более 30 мин - для стерилизованных консервов и 20 мин – для пастеризованных консервов.</w:t>
      </w:r>
      <w:r>
        <w:br/>
      </w:r>
      <w:r>
        <w:rPr>
          <w:rFonts w:ascii="Times New Roman"/>
          <w:b w:val="false"/>
          <w:i w:val="false"/>
          <w:color w:val="000000"/>
          <w:sz w:val="28"/>
        </w:rPr>
        <w:t>
</w:t>
      </w:r>
      <w:r>
        <w:rPr>
          <w:rFonts w:ascii="Times New Roman"/>
          <w:b w:val="false"/>
          <w:i w:val="false"/>
          <w:color w:val="000000"/>
          <w:sz w:val="28"/>
        </w:rPr>
        <w:t>
      272. Допустимая температура бланшированного сырья перед расфасовкой в потребительскую тару не ниже +40</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273. Каждому наименованию консервов присваивают ассортиментный номер.</w:t>
      </w:r>
      <w:r>
        <w:br/>
      </w:r>
      <w:r>
        <w:rPr>
          <w:rFonts w:ascii="Times New Roman"/>
          <w:b w:val="false"/>
          <w:i w:val="false"/>
          <w:color w:val="000000"/>
          <w:sz w:val="28"/>
        </w:rPr>
        <w:t>
</w:t>
      </w:r>
      <w:r>
        <w:rPr>
          <w:rFonts w:ascii="Times New Roman"/>
          <w:b w:val="false"/>
          <w:i w:val="false"/>
          <w:color w:val="000000"/>
          <w:sz w:val="28"/>
        </w:rPr>
        <w:t>
      274. Стерилизованные консервы во всех видах потребительской тары хранят при температуре от 0 до +20</w:t>
      </w:r>
      <w:r>
        <w:rPr>
          <w:rFonts w:ascii="Times New Roman"/>
          <w:b w:val="false"/>
          <w:i w:val="false"/>
          <w:color w:val="000000"/>
          <w:vertAlign w:val="superscript"/>
        </w:rPr>
        <w:t>о</w:t>
      </w:r>
      <w:r>
        <w:rPr>
          <w:rFonts w:ascii="Times New Roman"/>
          <w:b w:val="false"/>
          <w:i w:val="false"/>
          <w:color w:val="000000"/>
          <w:sz w:val="28"/>
        </w:rPr>
        <w:t>С и относительной влажности воздуха не выше 75%; пастеризованные консервы – при температуре от 0 до +5</w:t>
      </w:r>
      <w:r>
        <w:rPr>
          <w:rFonts w:ascii="Times New Roman"/>
          <w:b w:val="false"/>
          <w:i w:val="false"/>
          <w:color w:val="000000"/>
          <w:vertAlign w:val="superscript"/>
        </w:rPr>
        <w:t>о</w:t>
      </w:r>
      <w:r>
        <w:rPr>
          <w:rFonts w:ascii="Times New Roman"/>
          <w:b w:val="false"/>
          <w:i w:val="false"/>
          <w:color w:val="000000"/>
          <w:sz w:val="28"/>
        </w:rPr>
        <w:t>С и относительной влажности воздуха не выше 75%.</w:t>
      </w:r>
      <w:r>
        <w:br/>
      </w:r>
      <w:r>
        <w:rPr>
          <w:rFonts w:ascii="Times New Roman"/>
          <w:b w:val="false"/>
          <w:i w:val="false"/>
          <w:color w:val="000000"/>
          <w:sz w:val="28"/>
        </w:rPr>
        <w:t>
</w:t>
      </w:r>
      <w:r>
        <w:rPr>
          <w:rFonts w:ascii="Times New Roman"/>
          <w:b w:val="false"/>
          <w:i w:val="false"/>
          <w:color w:val="000000"/>
          <w:sz w:val="28"/>
        </w:rPr>
        <w:t>
      275. Бытовые помещения для работников, не участвующих в процессе производства продуктов убоя и мясной продукции, предусматривают отдельно от бытовых помещений, предназначенных для работников, непосредственно участвующих в технологическом процессе производства продуктов убоя и мясной продукции.</w:t>
      </w:r>
      <w:r>
        <w:br/>
      </w:r>
      <w:r>
        <w:rPr>
          <w:rFonts w:ascii="Times New Roman"/>
          <w:b w:val="false"/>
          <w:i w:val="false"/>
          <w:color w:val="000000"/>
          <w:sz w:val="28"/>
        </w:rPr>
        <w:t>
</w:t>
      </w:r>
      <w:r>
        <w:rPr>
          <w:rFonts w:ascii="Times New Roman"/>
          <w:b w:val="false"/>
          <w:i w:val="false"/>
          <w:color w:val="000000"/>
          <w:sz w:val="28"/>
        </w:rPr>
        <w:t>
      276. При перевозке туш, полутуш и четвертей туши транспортные средства и/или контейнеры оборудуют средствами для возможности их вертикальной перевозки, установленными на высоте, исключающей соприкосновение туш, полутуш и четвертей туши с полом.</w:t>
      </w:r>
      <w:r>
        <w:br/>
      </w:r>
      <w:r>
        <w:rPr>
          <w:rFonts w:ascii="Times New Roman"/>
          <w:b w:val="false"/>
          <w:i w:val="false"/>
          <w:color w:val="000000"/>
          <w:sz w:val="28"/>
        </w:rPr>
        <w:t>
</w:t>
      </w:r>
      <w:r>
        <w:rPr>
          <w:rFonts w:ascii="Times New Roman"/>
          <w:b w:val="false"/>
          <w:i w:val="false"/>
          <w:color w:val="000000"/>
          <w:sz w:val="28"/>
        </w:rPr>
        <w:t>
      277. Допускается использование транспортных средств и/или контейнеров, прошедших санитарную обработку и дезинфекцию, для перевозки продуктов убоя и мясной продукции после перевозки в них животных или любого другого груза.</w:t>
      </w:r>
      <w:r>
        <w:br/>
      </w:r>
      <w:r>
        <w:rPr>
          <w:rFonts w:ascii="Times New Roman"/>
          <w:b w:val="false"/>
          <w:i w:val="false"/>
          <w:color w:val="000000"/>
          <w:sz w:val="28"/>
        </w:rPr>
        <w:t>
</w:t>
      </w:r>
      <w:r>
        <w:rPr>
          <w:rFonts w:ascii="Times New Roman"/>
          <w:b w:val="false"/>
          <w:i w:val="false"/>
          <w:color w:val="000000"/>
          <w:sz w:val="28"/>
        </w:rPr>
        <w:t>
      278. Не допускается совместная перевозка в одном транспортном средстве и/или контейнере продуктов убоя и мясной продукции различного термического состояния, продуктов убоя, мясной продукции с продуктами, предназначенными для производства технической продукции (шкуры, кость и другое).</w:t>
      </w:r>
      <w:r>
        <w:br/>
      </w:r>
      <w:r>
        <w:rPr>
          <w:rFonts w:ascii="Times New Roman"/>
          <w:b w:val="false"/>
          <w:i w:val="false"/>
          <w:color w:val="000000"/>
          <w:sz w:val="28"/>
        </w:rPr>
        <w:t>
</w:t>
      </w:r>
      <w:r>
        <w:rPr>
          <w:rFonts w:ascii="Times New Roman"/>
          <w:b w:val="false"/>
          <w:i w:val="false"/>
          <w:color w:val="000000"/>
          <w:sz w:val="28"/>
        </w:rPr>
        <w:t>
      279. Не допускается:</w:t>
      </w:r>
      <w:r>
        <w:br/>
      </w:r>
      <w:r>
        <w:rPr>
          <w:rFonts w:ascii="Times New Roman"/>
          <w:b w:val="false"/>
          <w:i w:val="false"/>
          <w:color w:val="000000"/>
          <w:sz w:val="28"/>
        </w:rPr>
        <w:t>
</w:t>
      </w:r>
      <w:r>
        <w:rPr>
          <w:rFonts w:ascii="Times New Roman"/>
          <w:b w:val="false"/>
          <w:i w:val="false"/>
          <w:color w:val="000000"/>
          <w:sz w:val="28"/>
        </w:rPr>
        <w:t>
      1) перевозка продуктов убоя и мясной продукции навалом без использования транспортной или потребительской тары;</w:t>
      </w:r>
      <w:r>
        <w:br/>
      </w:r>
      <w:r>
        <w:rPr>
          <w:rFonts w:ascii="Times New Roman"/>
          <w:b w:val="false"/>
          <w:i w:val="false"/>
          <w:color w:val="000000"/>
          <w:sz w:val="28"/>
        </w:rPr>
        <w:t>
</w:t>
      </w:r>
      <w:r>
        <w:rPr>
          <w:rFonts w:ascii="Times New Roman"/>
          <w:b w:val="false"/>
          <w:i w:val="false"/>
          <w:color w:val="000000"/>
          <w:sz w:val="28"/>
        </w:rPr>
        <w:t>
      2) хранение охлажденной, подмороженной и замороженной продукции в неохлаждаемых помещениях до погрузки в транспортное средство и/или контейнер.</w:t>
      </w:r>
      <w:r>
        <w:br/>
      </w:r>
      <w:r>
        <w:rPr>
          <w:rFonts w:ascii="Times New Roman"/>
          <w:b w:val="false"/>
          <w:i w:val="false"/>
          <w:color w:val="000000"/>
          <w:sz w:val="28"/>
        </w:rPr>
        <w:t>
</w:t>
      </w:r>
      <w:r>
        <w:rPr>
          <w:rFonts w:ascii="Times New Roman"/>
          <w:b w:val="false"/>
          <w:i w:val="false"/>
          <w:color w:val="000000"/>
          <w:sz w:val="28"/>
        </w:rPr>
        <w:t>
      280. Охлажденные пищевые продукты убоя перевозятся при температуре от 0 до + 4</w:t>
      </w:r>
      <w:r>
        <w:rPr>
          <w:rFonts w:ascii="Times New Roman"/>
          <w:b w:val="false"/>
          <w:i w:val="false"/>
          <w:color w:val="000000"/>
          <w:vertAlign w:val="superscript"/>
        </w:rPr>
        <w:t>о</w:t>
      </w:r>
      <w:r>
        <w:rPr>
          <w:rFonts w:ascii="Times New Roman"/>
          <w:b w:val="false"/>
          <w:i w:val="false"/>
          <w:color w:val="000000"/>
          <w:sz w:val="28"/>
        </w:rPr>
        <w:t>C, подмороженные – от -1</w:t>
      </w:r>
      <w:r>
        <w:rPr>
          <w:rFonts w:ascii="Times New Roman"/>
          <w:b w:val="false"/>
          <w:i w:val="false"/>
          <w:color w:val="000000"/>
          <w:vertAlign w:val="superscript"/>
        </w:rPr>
        <w:t>о</w:t>
      </w:r>
      <w:r>
        <w:rPr>
          <w:rFonts w:ascii="Times New Roman"/>
          <w:b w:val="false"/>
          <w:i w:val="false"/>
          <w:color w:val="000000"/>
          <w:sz w:val="28"/>
        </w:rPr>
        <w:t>С до -3</w:t>
      </w:r>
      <w:r>
        <w:rPr>
          <w:rFonts w:ascii="Times New Roman"/>
          <w:b w:val="false"/>
          <w:i w:val="false"/>
          <w:color w:val="000000"/>
          <w:vertAlign w:val="superscript"/>
        </w:rPr>
        <w:t>о</w:t>
      </w:r>
      <w:r>
        <w:rPr>
          <w:rFonts w:ascii="Times New Roman"/>
          <w:b w:val="false"/>
          <w:i w:val="false"/>
          <w:color w:val="000000"/>
          <w:sz w:val="28"/>
        </w:rPr>
        <w:t>С, замороженные – не выше -8</w:t>
      </w:r>
      <w:r>
        <w:rPr>
          <w:rFonts w:ascii="Times New Roman"/>
          <w:b w:val="false"/>
          <w:i w:val="false"/>
          <w:color w:val="000000"/>
          <w:vertAlign w:val="superscript"/>
        </w:rPr>
        <w:t>о</w:t>
      </w:r>
      <w:r>
        <w:rPr>
          <w:rFonts w:ascii="Times New Roman"/>
          <w:b w:val="false"/>
          <w:i w:val="false"/>
          <w:color w:val="000000"/>
          <w:sz w:val="28"/>
        </w:rPr>
        <w:t>С.</w:t>
      </w:r>
    </w:p>
    <w:bookmarkEnd w:id="18"/>
    <w:bookmarkStart w:name="z21" w:id="19"/>
    <w:p>
      <w:pPr>
        <w:spacing w:after="0"/>
        <w:ind w:left="0"/>
        <w:jc w:val="left"/>
      </w:pPr>
      <w:r>
        <w:rPr>
          <w:rFonts w:ascii="Times New Roman"/>
          <w:b/>
          <w:i w:val="false"/>
          <w:color w:val="000000"/>
        </w:rPr>
        <w:t xml:space="preserve"> 
9. Требования к рыбоперерабатывающим объектам</w:t>
      </w:r>
    </w:p>
    <w:bookmarkEnd w:id="19"/>
    <w:bookmarkStart w:name="z22" w:id="20"/>
    <w:p>
      <w:pPr>
        <w:spacing w:after="0"/>
        <w:ind w:left="0"/>
        <w:jc w:val="both"/>
      </w:pPr>
      <w:r>
        <w:rPr>
          <w:rFonts w:ascii="Times New Roman"/>
          <w:b w:val="false"/>
          <w:i w:val="false"/>
          <w:color w:val="000000"/>
          <w:sz w:val="28"/>
        </w:rPr>
        <w:t>
      281. В зависимости от мощности и ассортимента выпускаемой продукции на объекте предусматривают производства: холодильное, посольное, консервное, пресервное, икорно-балычное, коптильное, кулинарное, рыбного жира, белковых концентратов, белковой икры, кормовой и технической продукции, выработки льда и другие.</w:t>
      </w:r>
      <w:r>
        <w:br/>
      </w:r>
      <w:r>
        <w:rPr>
          <w:rFonts w:ascii="Times New Roman"/>
          <w:b w:val="false"/>
          <w:i w:val="false"/>
          <w:color w:val="000000"/>
          <w:sz w:val="28"/>
        </w:rPr>
        <w:t>
</w:t>
      </w:r>
      <w:r>
        <w:rPr>
          <w:rFonts w:ascii="Times New Roman"/>
          <w:b w:val="false"/>
          <w:i w:val="false"/>
          <w:color w:val="000000"/>
          <w:sz w:val="28"/>
        </w:rPr>
        <w:t>
      282. Производство пищевых, медицинских и ветеринарных препаратов размещают в изолированных помещениях с самостоятельными входами и бытовыми помещениями. Цеха технической продукции удаляют от производственных цехов пищевой продукции на расстояние не менее 100 м и отделяются от последних зоной зеленых насаждений.</w:t>
      </w:r>
      <w:r>
        <w:br/>
      </w:r>
      <w:r>
        <w:rPr>
          <w:rFonts w:ascii="Times New Roman"/>
          <w:b w:val="false"/>
          <w:i w:val="false"/>
          <w:color w:val="000000"/>
          <w:sz w:val="28"/>
        </w:rPr>
        <w:t>
</w:t>
      </w:r>
      <w:r>
        <w:rPr>
          <w:rFonts w:ascii="Times New Roman"/>
          <w:b w:val="false"/>
          <w:i w:val="false"/>
          <w:color w:val="000000"/>
          <w:sz w:val="28"/>
        </w:rPr>
        <w:t>
      283. Во всех цехах и помещениях проводится ежедневная уборка, дезинфекция помещений, оборудования и инвентаря.</w:t>
      </w:r>
      <w:r>
        <w:br/>
      </w:r>
      <w:r>
        <w:rPr>
          <w:rFonts w:ascii="Times New Roman"/>
          <w:b w:val="false"/>
          <w:i w:val="false"/>
          <w:color w:val="000000"/>
          <w:sz w:val="28"/>
        </w:rPr>
        <w:t>
</w:t>
      </w:r>
      <w:r>
        <w:rPr>
          <w:rFonts w:ascii="Times New Roman"/>
          <w:b w:val="false"/>
          <w:i w:val="false"/>
          <w:color w:val="000000"/>
          <w:sz w:val="28"/>
        </w:rPr>
        <w:t>
      284. Каждый вид пищевых отходов собирают раздельно в чистые инвентарные ящики. Продолжительность хранения отходов не более 4 ч.</w:t>
      </w:r>
      <w:r>
        <w:br/>
      </w:r>
      <w:r>
        <w:rPr>
          <w:rFonts w:ascii="Times New Roman"/>
          <w:b w:val="false"/>
          <w:i w:val="false"/>
          <w:color w:val="000000"/>
          <w:sz w:val="28"/>
        </w:rPr>
        <w:t>
</w:t>
      </w:r>
      <w:r>
        <w:rPr>
          <w:rFonts w:ascii="Times New Roman"/>
          <w:b w:val="false"/>
          <w:i w:val="false"/>
          <w:color w:val="000000"/>
          <w:sz w:val="28"/>
        </w:rPr>
        <w:t>
      285. Рыбоприемный цех (пристань) рыбообрабатывающего объекта оборудуют водотведением, пол выполняют в соответствии с настоящими Санитарными правилами.</w:t>
      </w:r>
      <w:r>
        <w:br/>
      </w:r>
      <w:r>
        <w:rPr>
          <w:rFonts w:ascii="Times New Roman"/>
          <w:b w:val="false"/>
          <w:i w:val="false"/>
          <w:color w:val="000000"/>
          <w:sz w:val="28"/>
        </w:rPr>
        <w:t>
</w:t>
      </w:r>
      <w:r>
        <w:rPr>
          <w:rFonts w:ascii="Times New Roman"/>
          <w:b w:val="false"/>
          <w:i w:val="false"/>
          <w:color w:val="000000"/>
          <w:sz w:val="28"/>
        </w:rPr>
        <w:t>
      286. К санитарной пристани и рыбоприемной площадке подводят холодную и горячую воду, создают условия для дезинфекции площадки и трюмов рыбодобывающих и транспортных судов.</w:t>
      </w:r>
      <w:r>
        <w:br/>
      </w:r>
      <w:r>
        <w:rPr>
          <w:rFonts w:ascii="Times New Roman"/>
          <w:b w:val="false"/>
          <w:i w:val="false"/>
          <w:color w:val="000000"/>
          <w:sz w:val="28"/>
        </w:rPr>
        <w:t>
</w:t>
      </w:r>
      <w:r>
        <w:rPr>
          <w:rFonts w:ascii="Times New Roman"/>
          <w:b w:val="false"/>
          <w:i w:val="false"/>
          <w:color w:val="000000"/>
          <w:sz w:val="28"/>
        </w:rPr>
        <w:t>
      287. Рыбоприемные площадки ежедневно очищают, дезинфицируют и промывают чистой водой. Пространство под приемной площадкой содержат в чистоте.</w:t>
      </w:r>
      <w:r>
        <w:br/>
      </w:r>
      <w:r>
        <w:rPr>
          <w:rFonts w:ascii="Times New Roman"/>
          <w:b w:val="false"/>
          <w:i w:val="false"/>
          <w:color w:val="000000"/>
          <w:sz w:val="28"/>
        </w:rPr>
        <w:t>
</w:t>
      </w:r>
      <w:r>
        <w:rPr>
          <w:rFonts w:ascii="Times New Roman"/>
          <w:b w:val="false"/>
          <w:i w:val="false"/>
          <w:color w:val="000000"/>
          <w:sz w:val="28"/>
        </w:rPr>
        <w:t>
      288. Промывку столов проводят по мере загрязнения. Шланги, используемые для мытья рыбы, хранят в свернутом виде не касаясь пола.</w:t>
      </w:r>
      <w:r>
        <w:br/>
      </w:r>
      <w:r>
        <w:rPr>
          <w:rFonts w:ascii="Times New Roman"/>
          <w:b w:val="false"/>
          <w:i w:val="false"/>
          <w:color w:val="000000"/>
          <w:sz w:val="28"/>
        </w:rPr>
        <w:t>
</w:t>
      </w:r>
      <w:r>
        <w:rPr>
          <w:rFonts w:ascii="Times New Roman"/>
          <w:b w:val="false"/>
          <w:i w:val="false"/>
          <w:color w:val="000000"/>
          <w:sz w:val="28"/>
        </w:rPr>
        <w:t>
      289. После разделки рыбу тщательно промывают в проточной воде, хранят в охлажденных бункерах или пересыпают льдом, или немедленно направляют на дальнейшую технологическую обработку.</w:t>
      </w:r>
      <w:r>
        <w:br/>
      </w:r>
      <w:r>
        <w:rPr>
          <w:rFonts w:ascii="Times New Roman"/>
          <w:b w:val="false"/>
          <w:i w:val="false"/>
          <w:color w:val="000000"/>
          <w:sz w:val="28"/>
        </w:rPr>
        <w:t>
</w:t>
      </w:r>
      <w:r>
        <w:rPr>
          <w:rFonts w:ascii="Times New Roman"/>
          <w:b w:val="false"/>
          <w:i w:val="false"/>
          <w:color w:val="000000"/>
          <w:sz w:val="28"/>
        </w:rPr>
        <w:t>
      290. Столы для приема и спуска по желобам и люкам сырья обивают жестью, оборудуют ограждениями. Использование деревянных досок и других конструкций не допускается.</w:t>
      </w:r>
      <w:r>
        <w:br/>
      </w:r>
      <w:r>
        <w:rPr>
          <w:rFonts w:ascii="Times New Roman"/>
          <w:b w:val="false"/>
          <w:i w:val="false"/>
          <w:color w:val="000000"/>
          <w:sz w:val="28"/>
        </w:rPr>
        <w:t>
</w:t>
      </w:r>
      <w:r>
        <w:rPr>
          <w:rFonts w:ascii="Times New Roman"/>
          <w:b w:val="false"/>
          <w:i w:val="false"/>
          <w:color w:val="000000"/>
          <w:sz w:val="28"/>
        </w:rPr>
        <w:t>
      291. Санитарная обработка мелкого инвентаря проводится в стерилизаторах, крупный инвентарь и оборотная тара в моечной машине или в отдельном помещении с подводом к холодной и горячей воды.</w:t>
      </w:r>
      <w:r>
        <w:br/>
      </w:r>
      <w:r>
        <w:rPr>
          <w:rFonts w:ascii="Times New Roman"/>
          <w:b w:val="false"/>
          <w:i w:val="false"/>
          <w:color w:val="000000"/>
          <w:sz w:val="28"/>
        </w:rPr>
        <w:t>
</w:t>
      </w:r>
      <w:r>
        <w:rPr>
          <w:rFonts w:ascii="Times New Roman"/>
          <w:b w:val="false"/>
          <w:i w:val="false"/>
          <w:color w:val="000000"/>
          <w:sz w:val="28"/>
        </w:rPr>
        <w:t>
      292. Тара хранится в чистых, сухих помещениях.</w:t>
      </w:r>
      <w:r>
        <w:br/>
      </w:r>
      <w:r>
        <w:rPr>
          <w:rFonts w:ascii="Times New Roman"/>
          <w:b w:val="false"/>
          <w:i w:val="false"/>
          <w:color w:val="000000"/>
          <w:sz w:val="28"/>
        </w:rPr>
        <w:t>
</w:t>
      </w:r>
      <w:r>
        <w:rPr>
          <w:rFonts w:ascii="Times New Roman"/>
          <w:b w:val="false"/>
          <w:i w:val="false"/>
          <w:color w:val="000000"/>
          <w:sz w:val="28"/>
        </w:rPr>
        <w:t>
      293. Крышки тары поступают в цех чистыми, упакованными в водонепроницаемые материалы.</w:t>
      </w:r>
      <w:r>
        <w:br/>
      </w:r>
      <w:r>
        <w:rPr>
          <w:rFonts w:ascii="Times New Roman"/>
          <w:b w:val="false"/>
          <w:i w:val="false"/>
          <w:color w:val="000000"/>
          <w:sz w:val="28"/>
        </w:rPr>
        <w:t>
</w:t>
      </w:r>
      <w:r>
        <w:rPr>
          <w:rFonts w:ascii="Times New Roman"/>
          <w:b w:val="false"/>
          <w:i w:val="false"/>
          <w:color w:val="000000"/>
          <w:sz w:val="28"/>
        </w:rPr>
        <w:t>
      294. При производстве соленой продукции предварительно осуществляется подготовка посольных емкостей, инвентаря и оборудования. После каждой выгрузки чаны, ванны, инвентарь тщательно очищают от остатков тузлука, жира, жировой соли, проверяют их на водонепроницаемость.</w:t>
      </w:r>
      <w:r>
        <w:br/>
      </w:r>
      <w:r>
        <w:rPr>
          <w:rFonts w:ascii="Times New Roman"/>
          <w:b w:val="false"/>
          <w:i w:val="false"/>
          <w:color w:val="000000"/>
          <w:sz w:val="28"/>
        </w:rPr>
        <w:t>
</w:t>
      </w:r>
      <w:r>
        <w:rPr>
          <w:rFonts w:ascii="Times New Roman"/>
          <w:b w:val="false"/>
          <w:i w:val="false"/>
          <w:color w:val="000000"/>
          <w:sz w:val="28"/>
        </w:rPr>
        <w:t>
      295. Весь инвентарь посольного цеха (тележки, ящики, носилки) маркируют, ежедневно промывают и дезинфицируют.</w:t>
      </w:r>
      <w:r>
        <w:br/>
      </w:r>
      <w:r>
        <w:rPr>
          <w:rFonts w:ascii="Times New Roman"/>
          <w:b w:val="false"/>
          <w:i w:val="false"/>
          <w:color w:val="000000"/>
          <w:sz w:val="28"/>
        </w:rPr>
        <w:t>
</w:t>
      </w:r>
      <w:r>
        <w:rPr>
          <w:rFonts w:ascii="Times New Roman"/>
          <w:b w:val="false"/>
          <w:i w:val="false"/>
          <w:color w:val="000000"/>
          <w:sz w:val="28"/>
        </w:rPr>
        <w:t>
      296. Стационарные чаны для посола, размораживания, отмочки, углубленные в землю, располагаются с возвышением стенок над полом не менее чем на 50 см, дно чанов с уклоном к сливному отверстию для обеспечения полного стока отработанных тузлуков и смывных вод.</w:t>
      </w:r>
      <w:r>
        <w:br/>
      </w:r>
      <w:r>
        <w:rPr>
          <w:rFonts w:ascii="Times New Roman"/>
          <w:b w:val="false"/>
          <w:i w:val="false"/>
          <w:color w:val="000000"/>
          <w:sz w:val="28"/>
        </w:rPr>
        <w:t>
</w:t>
      </w:r>
      <w:r>
        <w:rPr>
          <w:rFonts w:ascii="Times New Roman"/>
          <w:b w:val="false"/>
          <w:i w:val="false"/>
          <w:color w:val="000000"/>
          <w:sz w:val="28"/>
        </w:rPr>
        <w:t>
      297. Оставшаяся в чанах после выгрузки рыба тузлук допускается к повторному использованию в производстве после очистки (фильтрации) по заключению лаборатории, в случае отсутствия порочащего запаха, при кислотности не более 2-3 единиц.</w:t>
      </w:r>
      <w:r>
        <w:br/>
      </w:r>
      <w:r>
        <w:rPr>
          <w:rFonts w:ascii="Times New Roman"/>
          <w:b w:val="false"/>
          <w:i w:val="false"/>
          <w:color w:val="000000"/>
          <w:sz w:val="28"/>
        </w:rPr>
        <w:t>
</w:t>
      </w:r>
      <w:r>
        <w:rPr>
          <w:rFonts w:ascii="Times New Roman"/>
          <w:b w:val="false"/>
          <w:i w:val="false"/>
          <w:color w:val="000000"/>
          <w:sz w:val="28"/>
        </w:rPr>
        <w:t>
      298. Для чанов используются гнеты, изготовленные из материалов, устойчивых к тузлукам, легко подвергающиеся очистке и дезинфекции, имеющие ручки с весом не более 20 кг.</w:t>
      </w:r>
      <w:r>
        <w:br/>
      </w:r>
      <w:r>
        <w:rPr>
          <w:rFonts w:ascii="Times New Roman"/>
          <w:b w:val="false"/>
          <w:i w:val="false"/>
          <w:color w:val="000000"/>
          <w:sz w:val="28"/>
        </w:rPr>
        <w:t>
</w:t>
      </w:r>
      <w:r>
        <w:rPr>
          <w:rFonts w:ascii="Times New Roman"/>
          <w:b w:val="false"/>
          <w:i w:val="false"/>
          <w:color w:val="000000"/>
          <w:sz w:val="28"/>
        </w:rPr>
        <w:t>
      299. К емкостям для размораживания, посола и отмочки обеспечивают подводку через смеситель горячей и холодной воды. Сливную трубу из емкостей оборудуют запорной арматурой.</w:t>
      </w:r>
      <w:r>
        <w:br/>
      </w:r>
      <w:r>
        <w:rPr>
          <w:rFonts w:ascii="Times New Roman"/>
          <w:b w:val="false"/>
          <w:i w:val="false"/>
          <w:color w:val="000000"/>
          <w:sz w:val="28"/>
        </w:rPr>
        <w:t>
</w:t>
      </w:r>
      <w:r>
        <w:rPr>
          <w:rFonts w:ascii="Times New Roman"/>
          <w:b w:val="false"/>
          <w:i w:val="false"/>
          <w:color w:val="000000"/>
          <w:sz w:val="28"/>
        </w:rPr>
        <w:t>
      300. Для посола рыбы используют контейнеры, изготовленные из коррозионно-стойкого металла или полимерных материалов.</w:t>
      </w:r>
      <w:r>
        <w:br/>
      </w:r>
      <w:r>
        <w:rPr>
          <w:rFonts w:ascii="Times New Roman"/>
          <w:b w:val="false"/>
          <w:i w:val="false"/>
          <w:color w:val="000000"/>
          <w:sz w:val="28"/>
        </w:rPr>
        <w:t>
</w:t>
      </w:r>
      <w:r>
        <w:rPr>
          <w:rFonts w:ascii="Times New Roman"/>
          <w:b w:val="false"/>
          <w:i w:val="false"/>
          <w:color w:val="000000"/>
          <w:sz w:val="28"/>
        </w:rPr>
        <w:t>
      301. Очистку, подкрепление и охлаждение тузлука при посоле рыбы в циркулирующих тузлуках и при посоле в пульсирующих тузлуках осуществляют в соответствии с технологическими инструкциями.</w:t>
      </w:r>
      <w:r>
        <w:br/>
      </w:r>
      <w:r>
        <w:rPr>
          <w:rFonts w:ascii="Times New Roman"/>
          <w:b w:val="false"/>
          <w:i w:val="false"/>
          <w:color w:val="000000"/>
          <w:sz w:val="28"/>
        </w:rPr>
        <w:t>
</w:t>
      </w:r>
      <w:r>
        <w:rPr>
          <w:rFonts w:ascii="Times New Roman"/>
          <w:b w:val="false"/>
          <w:i w:val="false"/>
          <w:color w:val="000000"/>
          <w:sz w:val="28"/>
        </w:rPr>
        <w:t>
      302. Стеллажи для стекания размороженной, промытой и соленой рыбы располагают на высоте не менее 40 см от уровня пола.</w:t>
      </w:r>
      <w:r>
        <w:br/>
      </w:r>
      <w:r>
        <w:rPr>
          <w:rFonts w:ascii="Times New Roman"/>
          <w:b w:val="false"/>
          <w:i w:val="false"/>
          <w:color w:val="000000"/>
          <w:sz w:val="28"/>
        </w:rPr>
        <w:t>
</w:t>
      </w:r>
      <w:r>
        <w:rPr>
          <w:rFonts w:ascii="Times New Roman"/>
          <w:b w:val="false"/>
          <w:i w:val="false"/>
          <w:color w:val="000000"/>
          <w:sz w:val="28"/>
        </w:rPr>
        <w:t>
      303. Для производства пресервов выделяют следующие помещения (участки): централизованная тузлучная, охлаждаемая камера для хранения готовой продукции, подготовки, обработки овощей и фруктов, охлаждаемое помещение для кратковременного хранения запасов сырья, помещение для хранения вспомогательных материалов, помещения для хранения тары, мойки и дезинфекции пустых банок, инвентаря и внутрицеховой тары.</w:t>
      </w:r>
      <w:r>
        <w:br/>
      </w:r>
      <w:r>
        <w:rPr>
          <w:rFonts w:ascii="Times New Roman"/>
          <w:b w:val="false"/>
          <w:i w:val="false"/>
          <w:color w:val="000000"/>
          <w:sz w:val="28"/>
        </w:rPr>
        <w:t>
</w:t>
      </w:r>
      <w:r>
        <w:rPr>
          <w:rFonts w:ascii="Times New Roman"/>
          <w:b w:val="false"/>
          <w:i w:val="false"/>
          <w:color w:val="000000"/>
          <w:sz w:val="28"/>
        </w:rPr>
        <w:t>
      304. Запас размороженного сырья в разделочном цехе не более часовой потребности. Задержка размороженного сырья в воде не допускается.</w:t>
      </w:r>
      <w:r>
        <w:br/>
      </w:r>
      <w:r>
        <w:rPr>
          <w:rFonts w:ascii="Times New Roman"/>
          <w:b w:val="false"/>
          <w:i w:val="false"/>
          <w:color w:val="000000"/>
          <w:sz w:val="28"/>
        </w:rPr>
        <w:t>
</w:t>
      </w:r>
      <w:r>
        <w:rPr>
          <w:rFonts w:ascii="Times New Roman"/>
          <w:b w:val="false"/>
          <w:i w:val="false"/>
          <w:color w:val="000000"/>
          <w:sz w:val="28"/>
        </w:rPr>
        <w:t>
      305. Рыба доставляется в цех в таре с отверстиями в днище и устанавливается в один ряд по высоте. Пустая оборотная тара и тара с рыбой хранятся на стеллажах.</w:t>
      </w:r>
      <w:r>
        <w:br/>
      </w:r>
      <w:r>
        <w:rPr>
          <w:rFonts w:ascii="Times New Roman"/>
          <w:b w:val="false"/>
          <w:i w:val="false"/>
          <w:color w:val="000000"/>
          <w:sz w:val="28"/>
        </w:rPr>
        <w:t>
</w:t>
      </w:r>
      <w:r>
        <w:rPr>
          <w:rFonts w:ascii="Times New Roman"/>
          <w:b w:val="false"/>
          <w:i w:val="false"/>
          <w:color w:val="000000"/>
          <w:sz w:val="28"/>
        </w:rPr>
        <w:t>
      306. Пряная соленая заливка смешивается с уксусной кислотой в эмалированной посуде или посуде из нержавеющей стали.</w:t>
      </w:r>
      <w:r>
        <w:br/>
      </w:r>
      <w:r>
        <w:rPr>
          <w:rFonts w:ascii="Times New Roman"/>
          <w:b w:val="false"/>
          <w:i w:val="false"/>
          <w:color w:val="000000"/>
          <w:sz w:val="28"/>
        </w:rPr>
        <w:t>
</w:t>
      </w:r>
      <w:r>
        <w:rPr>
          <w:rFonts w:ascii="Times New Roman"/>
          <w:b w:val="false"/>
          <w:i w:val="false"/>
          <w:color w:val="000000"/>
          <w:sz w:val="28"/>
        </w:rPr>
        <w:t>
      307. Пресервы после закатки хранятся не более двух часов в производственном помещении и по мере формирования партии отправляются в холодильник на созревание при температуре от 0 до -8</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308. Основное производство консервов размещается в общем помещении с устройством отделений для варки соуса, автоклавирования, мойки тары, инвентаря и участков – сырьевой, обжарочный, бланшировочный и расфасовки.</w:t>
      </w:r>
      <w:r>
        <w:br/>
      </w:r>
      <w:r>
        <w:rPr>
          <w:rFonts w:ascii="Times New Roman"/>
          <w:b w:val="false"/>
          <w:i w:val="false"/>
          <w:color w:val="000000"/>
          <w:sz w:val="28"/>
        </w:rPr>
        <w:t>
</w:t>
      </w:r>
      <w:r>
        <w:rPr>
          <w:rFonts w:ascii="Times New Roman"/>
          <w:b w:val="false"/>
          <w:i w:val="false"/>
          <w:color w:val="000000"/>
          <w:sz w:val="28"/>
        </w:rPr>
        <w:t>
      309. Автоклавы для стерилизации консервов оборудуют контрольно-измерительными приборами, работающими в автоматическом режиме. Термограммы хранятся в производственной лаборатории не менее одного года. На термограмме указывается наименование консервов, номер автоклавоварки, смена, дата, режим стерилизации, фамилия аппаратчика.</w:t>
      </w:r>
      <w:r>
        <w:br/>
      </w:r>
      <w:r>
        <w:rPr>
          <w:rFonts w:ascii="Times New Roman"/>
          <w:b w:val="false"/>
          <w:i w:val="false"/>
          <w:color w:val="000000"/>
          <w:sz w:val="28"/>
        </w:rPr>
        <w:t>
</w:t>
      </w:r>
      <w:r>
        <w:rPr>
          <w:rFonts w:ascii="Times New Roman"/>
          <w:b w:val="false"/>
          <w:i w:val="false"/>
          <w:color w:val="000000"/>
          <w:sz w:val="28"/>
        </w:rPr>
        <w:t>
      310. Производственной лабораторией периодически проводится проверка эффективности процесса стерилизации методом случайной выборки (инкубационные тесты – при +37</w:t>
      </w:r>
      <w:r>
        <w:rPr>
          <w:rFonts w:ascii="Times New Roman"/>
          <w:b w:val="false"/>
          <w:i w:val="false"/>
          <w:color w:val="000000"/>
          <w:vertAlign w:val="superscript"/>
        </w:rPr>
        <w:t>о</w:t>
      </w:r>
      <w:r>
        <w:rPr>
          <w:rFonts w:ascii="Times New Roman"/>
          <w:b w:val="false"/>
          <w:i w:val="false"/>
          <w:color w:val="000000"/>
          <w:sz w:val="28"/>
        </w:rPr>
        <w:t>С в течение семи дней или при + 35</w:t>
      </w:r>
      <w:r>
        <w:rPr>
          <w:rFonts w:ascii="Times New Roman"/>
          <w:b w:val="false"/>
          <w:i w:val="false"/>
          <w:color w:val="000000"/>
          <w:vertAlign w:val="superscript"/>
        </w:rPr>
        <w:t>о</w:t>
      </w:r>
      <w:r>
        <w:rPr>
          <w:rFonts w:ascii="Times New Roman"/>
          <w:b w:val="false"/>
          <w:i w:val="false"/>
          <w:color w:val="000000"/>
          <w:sz w:val="28"/>
        </w:rPr>
        <w:t>С в течение десяти дней, осмотр внешнего вида банок и микробиологический анализ их содержимого в лаборатории объекта).</w:t>
      </w:r>
      <w:r>
        <w:br/>
      </w:r>
      <w:r>
        <w:rPr>
          <w:rFonts w:ascii="Times New Roman"/>
          <w:b w:val="false"/>
          <w:i w:val="false"/>
          <w:color w:val="000000"/>
          <w:sz w:val="28"/>
        </w:rPr>
        <w:t>
</w:t>
      </w:r>
      <w:r>
        <w:rPr>
          <w:rFonts w:ascii="Times New Roman"/>
          <w:b w:val="false"/>
          <w:i w:val="false"/>
          <w:color w:val="000000"/>
          <w:sz w:val="28"/>
        </w:rPr>
        <w:t>
      311. Эффективность закатки и наличие повреждений у банок проверяется ежедневно на специальном оборудовании.</w:t>
      </w:r>
      <w:r>
        <w:br/>
      </w:r>
      <w:r>
        <w:rPr>
          <w:rFonts w:ascii="Times New Roman"/>
          <w:b w:val="false"/>
          <w:i w:val="false"/>
          <w:color w:val="000000"/>
          <w:sz w:val="28"/>
        </w:rPr>
        <w:t>
</w:t>
      </w:r>
      <w:r>
        <w:rPr>
          <w:rFonts w:ascii="Times New Roman"/>
          <w:b w:val="false"/>
          <w:i w:val="false"/>
          <w:color w:val="000000"/>
          <w:sz w:val="28"/>
        </w:rPr>
        <w:t>
      312. На банках, прошедших тепловую обработку при одинаковых условиях, устанавливают опознавательную метку партии.</w:t>
      </w:r>
      <w:r>
        <w:br/>
      </w:r>
      <w:r>
        <w:rPr>
          <w:rFonts w:ascii="Times New Roman"/>
          <w:b w:val="false"/>
          <w:i w:val="false"/>
          <w:color w:val="000000"/>
          <w:sz w:val="28"/>
        </w:rPr>
        <w:t>
</w:t>
      </w:r>
      <w:r>
        <w:rPr>
          <w:rFonts w:ascii="Times New Roman"/>
          <w:b w:val="false"/>
          <w:i w:val="false"/>
          <w:color w:val="000000"/>
          <w:sz w:val="28"/>
        </w:rPr>
        <w:t>
      313. Ежедневно после окончания работы все масло и другие заливки из системы сливают, системы и заливочные машины промывают горячей водой с моющими и дезинфицирующими средствами с последующим ополаскиванием горячей водой.</w:t>
      </w:r>
      <w:r>
        <w:br/>
      </w:r>
      <w:r>
        <w:rPr>
          <w:rFonts w:ascii="Times New Roman"/>
          <w:b w:val="false"/>
          <w:i w:val="false"/>
          <w:color w:val="000000"/>
          <w:sz w:val="28"/>
        </w:rPr>
        <w:t>
</w:t>
      </w:r>
      <w:r>
        <w:rPr>
          <w:rFonts w:ascii="Times New Roman"/>
          <w:b w:val="false"/>
          <w:i w:val="false"/>
          <w:color w:val="000000"/>
          <w:sz w:val="28"/>
        </w:rPr>
        <w:t>
      314. Хранение консервов на объекте осуществляется в сухих складских помещениях. Бомбажные и другие отбракованные консервы хранят в отдельном помещении.</w:t>
      </w:r>
      <w:r>
        <w:br/>
      </w:r>
      <w:r>
        <w:rPr>
          <w:rFonts w:ascii="Times New Roman"/>
          <w:b w:val="false"/>
          <w:i w:val="false"/>
          <w:color w:val="000000"/>
          <w:sz w:val="28"/>
        </w:rPr>
        <w:t>
</w:t>
      </w:r>
      <w:r>
        <w:rPr>
          <w:rFonts w:ascii="Times New Roman"/>
          <w:b w:val="false"/>
          <w:i w:val="false"/>
          <w:color w:val="000000"/>
          <w:sz w:val="28"/>
        </w:rPr>
        <w:t>
      315. В цехе по производству кулинарных рыбных изделий выделяют помещения (участки) для хранения, распаковывания, размораживания и разделки сырья, хранения и обработки овощей, приготовления теста, обжарки и запекания рыбы, приготовления заливных блюд, фаршевых изделий, соусов и ланспига, хранения вспомогательных материалов, упаковки продукции, экспедицию с холодильной камерой, холодильную камеру для хранения отходов, моечные помещения для мойки инвентаря, внутрицеховой и оборотной тары.</w:t>
      </w:r>
      <w:r>
        <w:br/>
      </w:r>
      <w:r>
        <w:rPr>
          <w:rFonts w:ascii="Times New Roman"/>
          <w:b w:val="false"/>
          <w:i w:val="false"/>
          <w:color w:val="000000"/>
          <w:sz w:val="28"/>
        </w:rPr>
        <w:t>
</w:t>
      </w:r>
      <w:r>
        <w:rPr>
          <w:rFonts w:ascii="Times New Roman"/>
          <w:b w:val="false"/>
          <w:i w:val="false"/>
          <w:color w:val="000000"/>
          <w:sz w:val="28"/>
        </w:rPr>
        <w:t>
      316. После варки рыбных колбас температура внутри батона должна быть не ниже +80</w:t>
      </w:r>
      <w:r>
        <w:rPr>
          <w:rFonts w:ascii="Times New Roman"/>
          <w:b w:val="false"/>
          <w:i w:val="false"/>
          <w:color w:val="000000"/>
          <w:vertAlign w:val="superscript"/>
        </w:rPr>
        <w:t>о</w:t>
      </w:r>
      <w:r>
        <w:rPr>
          <w:rFonts w:ascii="Times New Roman"/>
          <w:b w:val="false"/>
          <w:i w:val="false"/>
          <w:color w:val="000000"/>
          <w:sz w:val="28"/>
        </w:rPr>
        <w:t>С, после копчения не ниже +45 – +50</w:t>
      </w:r>
      <w:r>
        <w:rPr>
          <w:rFonts w:ascii="Times New Roman"/>
          <w:b w:val="false"/>
          <w:i w:val="false"/>
          <w:color w:val="000000"/>
          <w:vertAlign w:val="superscript"/>
        </w:rPr>
        <w:t>о</w:t>
      </w:r>
      <w:r>
        <w:rPr>
          <w:rFonts w:ascii="Times New Roman"/>
          <w:b w:val="false"/>
          <w:i w:val="false"/>
          <w:color w:val="000000"/>
          <w:sz w:val="28"/>
        </w:rPr>
        <w:t>С. По окончании обжарки продукт охлаждается до температуры + 20</w:t>
      </w:r>
      <w:r>
        <w:rPr>
          <w:rFonts w:ascii="Times New Roman"/>
          <w:b w:val="false"/>
          <w:i w:val="false"/>
          <w:color w:val="000000"/>
          <w:vertAlign w:val="superscript"/>
        </w:rPr>
        <w:t>о</w:t>
      </w:r>
      <w:r>
        <w:rPr>
          <w:rFonts w:ascii="Times New Roman"/>
          <w:b w:val="false"/>
          <w:i w:val="false"/>
          <w:color w:val="000000"/>
          <w:sz w:val="28"/>
        </w:rPr>
        <w:t>С и сразу же фасуется.</w:t>
      </w:r>
      <w:r>
        <w:br/>
      </w:r>
      <w:r>
        <w:rPr>
          <w:rFonts w:ascii="Times New Roman"/>
          <w:b w:val="false"/>
          <w:i w:val="false"/>
          <w:color w:val="000000"/>
          <w:sz w:val="28"/>
        </w:rPr>
        <w:t>
</w:t>
      </w:r>
      <w:r>
        <w:rPr>
          <w:rFonts w:ascii="Times New Roman"/>
          <w:b w:val="false"/>
          <w:i w:val="false"/>
          <w:color w:val="000000"/>
          <w:sz w:val="28"/>
        </w:rPr>
        <w:t>
      317. При изготовлении рыбного фарша используется рыба, охлажденная до + 5</w:t>
      </w:r>
      <w:r>
        <w:rPr>
          <w:rFonts w:ascii="Times New Roman"/>
          <w:b w:val="false"/>
          <w:i w:val="false"/>
          <w:color w:val="000000"/>
          <w:vertAlign w:val="superscript"/>
        </w:rPr>
        <w:t>о</w:t>
      </w:r>
      <w:r>
        <w:rPr>
          <w:rFonts w:ascii="Times New Roman"/>
          <w:b w:val="false"/>
          <w:i w:val="false"/>
          <w:color w:val="000000"/>
          <w:sz w:val="28"/>
        </w:rPr>
        <w:t>С. Рыбный фарш сразу расфасовывают и замораживают или передают в кулинарное производство.</w:t>
      </w:r>
      <w:r>
        <w:br/>
      </w:r>
      <w:r>
        <w:rPr>
          <w:rFonts w:ascii="Times New Roman"/>
          <w:b w:val="false"/>
          <w:i w:val="false"/>
          <w:color w:val="000000"/>
          <w:sz w:val="28"/>
        </w:rPr>
        <w:t>
</w:t>
      </w:r>
      <w:r>
        <w:rPr>
          <w:rFonts w:ascii="Times New Roman"/>
          <w:b w:val="false"/>
          <w:i w:val="false"/>
          <w:color w:val="000000"/>
          <w:sz w:val="28"/>
        </w:rPr>
        <w:t>
      318. Фарш с пищевыми добавками перемешивается в течение 4-7 мин, температура фарша не более +10</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319. Смесь стабилизирующих добавок готовится заранее и хранится в плотно закрытой емкости в сухом, прохладном месте.</w:t>
      </w:r>
      <w:r>
        <w:br/>
      </w:r>
      <w:r>
        <w:rPr>
          <w:rFonts w:ascii="Times New Roman"/>
          <w:b w:val="false"/>
          <w:i w:val="false"/>
          <w:color w:val="000000"/>
          <w:sz w:val="28"/>
        </w:rPr>
        <w:t>
</w:t>
      </w:r>
      <w:r>
        <w:rPr>
          <w:rFonts w:ascii="Times New Roman"/>
          <w:b w:val="false"/>
          <w:i w:val="false"/>
          <w:color w:val="000000"/>
          <w:sz w:val="28"/>
        </w:rPr>
        <w:t>
      320. В коптильном производстве выделяются помещения (участки) для приготовления солевого раствора, охлаждаемое помещение для суточного запаса сырья, для упаковки готовой продукции, холодильник для временного хранения готовой продукции, для обработки, сушки, хранения оборотной тары, для хранения топлива, опилок и коптильной жидкости, для хранения упаковочных и вспомогательных материалов.</w:t>
      </w:r>
      <w:r>
        <w:br/>
      </w:r>
      <w:r>
        <w:rPr>
          <w:rFonts w:ascii="Times New Roman"/>
          <w:b w:val="false"/>
          <w:i w:val="false"/>
          <w:color w:val="000000"/>
          <w:sz w:val="28"/>
        </w:rPr>
        <w:t>
</w:t>
      </w:r>
      <w:r>
        <w:rPr>
          <w:rFonts w:ascii="Times New Roman"/>
          <w:b w:val="false"/>
          <w:i w:val="false"/>
          <w:color w:val="000000"/>
          <w:sz w:val="28"/>
        </w:rPr>
        <w:t>
      321. Копченые, вяленые и сушеные рыбные продукты из белого амура, карпа, сома и толстолобика изготавливают только после их разделки.</w:t>
      </w:r>
      <w:r>
        <w:br/>
      </w:r>
      <w:r>
        <w:rPr>
          <w:rFonts w:ascii="Times New Roman"/>
          <w:b w:val="false"/>
          <w:i w:val="false"/>
          <w:color w:val="000000"/>
          <w:sz w:val="28"/>
        </w:rPr>
        <w:t>
</w:t>
      </w:r>
      <w:r>
        <w:rPr>
          <w:rFonts w:ascii="Times New Roman"/>
          <w:b w:val="false"/>
          <w:i w:val="false"/>
          <w:color w:val="000000"/>
          <w:sz w:val="28"/>
        </w:rPr>
        <w:t>
      322. Допустимая температура внутри рыбы горячего копчения по завершению процесса копчения – не менее +80</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323. Готовая продукция быстро охлаждается до температуры не выше +20</w:t>
      </w:r>
      <w:r>
        <w:rPr>
          <w:rFonts w:ascii="Times New Roman"/>
          <w:b w:val="false"/>
          <w:i w:val="false"/>
          <w:color w:val="000000"/>
          <w:vertAlign w:val="superscript"/>
        </w:rPr>
        <w:t>о</w:t>
      </w:r>
      <w:r>
        <w:rPr>
          <w:rFonts w:ascii="Times New Roman"/>
          <w:b w:val="false"/>
          <w:i w:val="false"/>
          <w:color w:val="000000"/>
          <w:sz w:val="28"/>
        </w:rPr>
        <w:t>С, упаковывается и направляется в холодильную камеру.</w:t>
      </w:r>
      <w:r>
        <w:br/>
      </w:r>
      <w:r>
        <w:rPr>
          <w:rFonts w:ascii="Times New Roman"/>
          <w:b w:val="false"/>
          <w:i w:val="false"/>
          <w:color w:val="000000"/>
          <w:sz w:val="28"/>
        </w:rPr>
        <w:t>
</w:t>
      </w:r>
      <w:r>
        <w:rPr>
          <w:rFonts w:ascii="Times New Roman"/>
          <w:b w:val="false"/>
          <w:i w:val="false"/>
          <w:color w:val="000000"/>
          <w:sz w:val="28"/>
        </w:rPr>
        <w:t>
      324. До реализации рыбу горячего копчения хранят при температуре от +2</w:t>
      </w:r>
      <w:r>
        <w:rPr>
          <w:rFonts w:ascii="Times New Roman"/>
          <w:b w:val="false"/>
          <w:i w:val="false"/>
          <w:color w:val="000000"/>
          <w:vertAlign w:val="superscript"/>
        </w:rPr>
        <w:t>о</w:t>
      </w:r>
      <w:r>
        <w:rPr>
          <w:rFonts w:ascii="Times New Roman"/>
          <w:b w:val="false"/>
          <w:i w:val="false"/>
          <w:color w:val="000000"/>
          <w:sz w:val="28"/>
        </w:rPr>
        <w:t>С до -2</w:t>
      </w:r>
      <w:r>
        <w:rPr>
          <w:rFonts w:ascii="Times New Roman"/>
          <w:b w:val="false"/>
          <w:i w:val="false"/>
          <w:color w:val="000000"/>
          <w:vertAlign w:val="superscript"/>
        </w:rPr>
        <w:t>о</w:t>
      </w:r>
      <w:r>
        <w:rPr>
          <w:rFonts w:ascii="Times New Roman"/>
          <w:b w:val="false"/>
          <w:i w:val="false"/>
          <w:color w:val="000000"/>
          <w:sz w:val="28"/>
        </w:rPr>
        <w:t>С, рыбу холодного копчения – при температуре от 0 до -5</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325. Рыбу горячего копчения до замораживания допускается хранить не более 12 ч. Не допускается переупаковывание рыбы горячего и полугорячего копчения.</w:t>
      </w:r>
      <w:r>
        <w:br/>
      </w:r>
      <w:r>
        <w:rPr>
          <w:rFonts w:ascii="Times New Roman"/>
          <w:b w:val="false"/>
          <w:i w:val="false"/>
          <w:color w:val="000000"/>
          <w:sz w:val="28"/>
        </w:rPr>
        <w:t>
</w:t>
      </w:r>
      <w:r>
        <w:rPr>
          <w:rFonts w:ascii="Times New Roman"/>
          <w:b w:val="false"/>
          <w:i w:val="false"/>
          <w:color w:val="000000"/>
          <w:sz w:val="28"/>
        </w:rPr>
        <w:t>
      326. В ящиках для упаковки копченой рыбы предусматривают отверстия в торцевых сторонах.</w:t>
      </w:r>
      <w:r>
        <w:br/>
      </w:r>
      <w:r>
        <w:rPr>
          <w:rFonts w:ascii="Times New Roman"/>
          <w:b w:val="false"/>
          <w:i w:val="false"/>
          <w:color w:val="000000"/>
          <w:sz w:val="28"/>
        </w:rPr>
        <w:t>
</w:t>
      </w:r>
      <w:r>
        <w:rPr>
          <w:rFonts w:ascii="Times New Roman"/>
          <w:b w:val="false"/>
          <w:i w:val="false"/>
          <w:color w:val="000000"/>
          <w:sz w:val="28"/>
        </w:rPr>
        <w:t>
      327. При выпуске копченой балычной продукции в мелкой расфасовке (ломтики, кусочки) весь инвентарь маркируется. Для укладки ломтиков используются лопаточки или вилочки.</w:t>
      </w:r>
      <w:r>
        <w:br/>
      </w:r>
      <w:r>
        <w:rPr>
          <w:rFonts w:ascii="Times New Roman"/>
          <w:b w:val="false"/>
          <w:i w:val="false"/>
          <w:color w:val="000000"/>
          <w:sz w:val="28"/>
        </w:rPr>
        <w:t>
</w:t>
      </w:r>
      <w:r>
        <w:rPr>
          <w:rFonts w:ascii="Times New Roman"/>
          <w:b w:val="false"/>
          <w:i w:val="false"/>
          <w:color w:val="000000"/>
          <w:sz w:val="28"/>
        </w:rPr>
        <w:t>
      328. Вяление рыбы в естественных условиях производится на открытых вешалах или под навесом. Площадку под вешалами выполняют с ровным твердым покрытием с уклоном для стока атмосферных вод, содержат в чистоте. Использование площадок для других целей не допускается.</w:t>
      </w:r>
      <w:r>
        <w:br/>
      </w:r>
      <w:r>
        <w:rPr>
          <w:rFonts w:ascii="Times New Roman"/>
          <w:b w:val="false"/>
          <w:i w:val="false"/>
          <w:color w:val="000000"/>
          <w:sz w:val="28"/>
        </w:rPr>
        <w:t>
</w:t>
      </w:r>
      <w:r>
        <w:rPr>
          <w:rFonts w:ascii="Times New Roman"/>
          <w:b w:val="false"/>
          <w:i w:val="false"/>
          <w:color w:val="000000"/>
          <w:sz w:val="28"/>
        </w:rPr>
        <w:t>
      329. Нижние ряды рыбы, при развеске на вешала, располагают на высоте не менее 0,8 м от земли.</w:t>
      </w:r>
      <w:r>
        <w:br/>
      </w:r>
      <w:r>
        <w:rPr>
          <w:rFonts w:ascii="Times New Roman"/>
          <w:b w:val="false"/>
          <w:i w:val="false"/>
          <w:color w:val="000000"/>
          <w:sz w:val="28"/>
        </w:rPr>
        <w:t>
</w:t>
      </w:r>
      <w:r>
        <w:rPr>
          <w:rFonts w:ascii="Times New Roman"/>
          <w:b w:val="false"/>
          <w:i w:val="false"/>
          <w:color w:val="000000"/>
          <w:sz w:val="28"/>
        </w:rPr>
        <w:t>
      330. Клети, шомпола, рейки, решетки и другие после каждой разгрузки очищают, промывают горячим раствором моющего средства и ошпаривают.</w:t>
      </w:r>
      <w:r>
        <w:br/>
      </w:r>
      <w:r>
        <w:rPr>
          <w:rFonts w:ascii="Times New Roman"/>
          <w:b w:val="false"/>
          <w:i w:val="false"/>
          <w:color w:val="000000"/>
          <w:sz w:val="28"/>
        </w:rPr>
        <w:t>
</w:t>
      </w:r>
      <w:r>
        <w:rPr>
          <w:rFonts w:ascii="Times New Roman"/>
          <w:b w:val="false"/>
          <w:i w:val="false"/>
          <w:color w:val="000000"/>
          <w:sz w:val="28"/>
        </w:rPr>
        <w:t>
      331. Готовая вяленая рыба складывается в бурты на столы высотой от пола не менее 50 см и покрывается брезентом. Оставлять бурты на ночь не допускается.</w:t>
      </w:r>
      <w:r>
        <w:br/>
      </w:r>
      <w:r>
        <w:rPr>
          <w:rFonts w:ascii="Times New Roman"/>
          <w:b w:val="false"/>
          <w:i w:val="false"/>
          <w:color w:val="000000"/>
          <w:sz w:val="28"/>
        </w:rPr>
        <w:t>
</w:t>
      </w:r>
      <w:r>
        <w:rPr>
          <w:rFonts w:ascii="Times New Roman"/>
          <w:b w:val="false"/>
          <w:i w:val="false"/>
          <w:color w:val="000000"/>
          <w:sz w:val="28"/>
        </w:rPr>
        <w:t>
      332. Производство икры (икорный цех) предусматривается как в составе многопрофильного объекта или как самостоятельное производство с соответствующим набором производственных, вспомогательных и бытовых помещений. Оно размещается в самостоятельных технологических цехах, оснащенное необходимым оборудованием, аппаратурой и инвентарем. Выработка икры в банках и бочках производится в раздельных помещениях.</w:t>
      </w:r>
      <w:r>
        <w:br/>
      </w:r>
      <w:r>
        <w:rPr>
          <w:rFonts w:ascii="Times New Roman"/>
          <w:b w:val="false"/>
          <w:i w:val="false"/>
          <w:color w:val="000000"/>
          <w:sz w:val="28"/>
        </w:rPr>
        <w:t>
</w:t>
      </w:r>
      <w:r>
        <w:rPr>
          <w:rFonts w:ascii="Times New Roman"/>
          <w:b w:val="false"/>
          <w:i w:val="false"/>
          <w:color w:val="000000"/>
          <w:sz w:val="28"/>
        </w:rPr>
        <w:t>
      333. Для удаления небелиний и посторонних включений из икры используются прозрачные инспекционные столы с искусственной подсветкой.</w:t>
      </w:r>
      <w:r>
        <w:br/>
      </w:r>
      <w:r>
        <w:rPr>
          <w:rFonts w:ascii="Times New Roman"/>
          <w:b w:val="false"/>
          <w:i w:val="false"/>
          <w:color w:val="000000"/>
          <w:sz w:val="28"/>
        </w:rPr>
        <w:t>
</w:t>
      </w:r>
      <w:r>
        <w:rPr>
          <w:rFonts w:ascii="Times New Roman"/>
          <w:b w:val="false"/>
          <w:i w:val="false"/>
          <w:color w:val="000000"/>
          <w:sz w:val="28"/>
        </w:rPr>
        <w:t>
      334. Участок выемки ястыков и пробивки икры оборудуют раковинами с подводом горячей и холодной воды и снабжают устройством с раствором антисептика для обработки рук и инвентаря.</w:t>
      </w:r>
      <w:r>
        <w:br/>
      </w:r>
      <w:r>
        <w:rPr>
          <w:rFonts w:ascii="Times New Roman"/>
          <w:b w:val="false"/>
          <w:i w:val="false"/>
          <w:color w:val="000000"/>
          <w:sz w:val="28"/>
        </w:rPr>
        <w:t>
</w:t>
      </w:r>
      <w:r>
        <w:rPr>
          <w:rFonts w:ascii="Times New Roman"/>
          <w:b w:val="false"/>
          <w:i w:val="false"/>
          <w:color w:val="000000"/>
          <w:sz w:val="28"/>
        </w:rPr>
        <w:t>
      335. Икра рыб собирается в чистые емкости и доставляется в цех/участок фасовки в охлажденном состоянии при температуре 0</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336. Для приготовления икры применяются кипяченые охлажденные тузлуки и прокаленная соль. Масло производственной лабораторией проверяется на отсутствие золотистого стафилококка.</w:t>
      </w:r>
      <w:r>
        <w:br/>
      </w:r>
      <w:r>
        <w:rPr>
          <w:rFonts w:ascii="Times New Roman"/>
          <w:b w:val="false"/>
          <w:i w:val="false"/>
          <w:color w:val="000000"/>
          <w:sz w:val="28"/>
        </w:rPr>
        <w:t>
</w:t>
      </w:r>
      <w:r>
        <w:rPr>
          <w:rFonts w:ascii="Times New Roman"/>
          <w:b w:val="false"/>
          <w:i w:val="false"/>
          <w:color w:val="000000"/>
          <w:sz w:val="28"/>
        </w:rPr>
        <w:t>
      337. Время от начала укладки икры до ее пастеризации не превышает двух часов. После пастеризации икра направляется в холодильную камеру.</w:t>
      </w:r>
      <w:r>
        <w:br/>
      </w:r>
      <w:r>
        <w:rPr>
          <w:rFonts w:ascii="Times New Roman"/>
          <w:b w:val="false"/>
          <w:i w:val="false"/>
          <w:color w:val="000000"/>
          <w:sz w:val="28"/>
        </w:rPr>
        <w:t>
</w:t>
      </w:r>
      <w:r>
        <w:rPr>
          <w:rFonts w:ascii="Times New Roman"/>
          <w:b w:val="false"/>
          <w:i w:val="false"/>
          <w:color w:val="000000"/>
          <w:sz w:val="28"/>
        </w:rPr>
        <w:t>
      338. Икру осетровых рыб изготавливают из икры-сырца, заготавливаемого только от живых рыб, не имеющих признаков засыпания.</w:t>
      </w:r>
      <w:r>
        <w:br/>
      </w:r>
      <w:r>
        <w:rPr>
          <w:rFonts w:ascii="Times New Roman"/>
          <w:b w:val="false"/>
          <w:i w:val="false"/>
          <w:color w:val="000000"/>
          <w:sz w:val="28"/>
        </w:rPr>
        <w:t>
</w:t>
      </w:r>
      <w:r>
        <w:rPr>
          <w:rFonts w:ascii="Times New Roman"/>
          <w:b w:val="false"/>
          <w:i w:val="false"/>
          <w:color w:val="000000"/>
          <w:sz w:val="28"/>
        </w:rPr>
        <w:t>
      339. Полотняные фильтры для приготовления студнеобразователя оболочки белковой икры после каждого употребления стираются, перед использованием кипятятся.</w:t>
      </w:r>
      <w:r>
        <w:br/>
      </w:r>
      <w:r>
        <w:rPr>
          <w:rFonts w:ascii="Times New Roman"/>
          <w:b w:val="false"/>
          <w:i w:val="false"/>
          <w:color w:val="000000"/>
          <w:sz w:val="28"/>
        </w:rPr>
        <w:t>
</w:t>
      </w:r>
      <w:r>
        <w:rPr>
          <w:rFonts w:ascii="Times New Roman"/>
          <w:b w:val="false"/>
          <w:i w:val="false"/>
          <w:color w:val="000000"/>
          <w:sz w:val="28"/>
        </w:rPr>
        <w:t>
      340. Оборудование, применяемое для отстаивания, вытопки и фильтрации жиров, после окончания каждого производственного цикла зачищают, промывают и дезинфицируют. Промывные воды удаляют через жироуловитель.</w:t>
      </w:r>
      <w:r>
        <w:br/>
      </w:r>
      <w:r>
        <w:rPr>
          <w:rFonts w:ascii="Times New Roman"/>
          <w:b w:val="false"/>
          <w:i w:val="false"/>
          <w:color w:val="000000"/>
          <w:sz w:val="28"/>
        </w:rPr>
        <w:t>
</w:t>
      </w:r>
      <w:r>
        <w:rPr>
          <w:rFonts w:ascii="Times New Roman"/>
          <w:b w:val="false"/>
          <w:i w:val="false"/>
          <w:color w:val="000000"/>
          <w:sz w:val="28"/>
        </w:rPr>
        <w:t>
      341. Обеспечивается герметизация процесса приготовления медицинского жира и витаминных препаратов.</w:t>
      </w:r>
      <w:r>
        <w:br/>
      </w:r>
      <w:r>
        <w:rPr>
          <w:rFonts w:ascii="Times New Roman"/>
          <w:b w:val="false"/>
          <w:i w:val="false"/>
          <w:color w:val="000000"/>
          <w:sz w:val="28"/>
        </w:rPr>
        <w:t>
</w:t>
      </w:r>
      <w:r>
        <w:rPr>
          <w:rFonts w:ascii="Times New Roman"/>
          <w:b w:val="false"/>
          <w:i w:val="false"/>
          <w:color w:val="000000"/>
          <w:sz w:val="28"/>
        </w:rPr>
        <w:t>
      342. Для перевозки живой рыбы автомобильным транспортом используется чистая вода, без посторонних включений.</w:t>
      </w:r>
      <w:r>
        <w:br/>
      </w:r>
      <w:r>
        <w:rPr>
          <w:rFonts w:ascii="Times New Roman"/>
          <w:b w:val="false"/>
          <w:i w:val="false"/>
          <w:color w:val="000000"/>
          <w:sz w:val="28"/>
        </w:rPr>
        <w:t>
</w:t>
      </w:r>
      <w:r>
        <w:rPr>
          <w:rFonts w:ascii="Times New Roman"/>
          <w:b w:val="false"/>
          <w:i w:val="false"/>
          <w:color w:val="000000"/>
          <w:sz w:val="28"/>
        </w:rPr>
        <w:t>
      343. Отходы, полученные в процессе производства рыбной продукции, собираются в водонепроницаемые промаркированные емкости и по мере накопления удаляются из производственных помещений.</w:t>
      </w:r>
      <w:r>
        <w:br/>
      </w:r>
      <w:r>
        <w:rPr>
          <w:rFonts w:ascii="Times New Roman"/>
          <w:b w:val="false"/>
          <w:i w:val="false"/>
          <w:color w:val="000000"/>
          <w:sz w:val="28"/>
        </w:rPr>
        <w:t>
</w:t>
      </w:r>
      <w:r>
        <w:rPr>
          <w:rFonts w:ascii="Times New Roman"/>
          <w:b w:val="false"/>
          <w:i w:val="false"/>
          <w:color w:val="000000"/>
          <w:sz w:val="28"/>
        </w:rPr>
        <w:t>
      344. Отходы хранятся в емкостях в охлаждаемых камерах отдельно от сырья и готовой продукции. Хранение отходов без охлаждения в закрытых емкостях осуществляется не более двух часов.</w:t>
      </w:r>
      <w:r>
        <w:br/>
      </w:r>
      <w:r>
        <w:rPr>
          <w:rFonts w:ascii="Times New Roman"/>
          <w:b w:val="false"/>
          <w:i w:val="false"/>
          <w:color w:val="000000"/>
          <w:sz w:val="28"/>
        </w:rPr>
        <w:t>
</w:t>
      </w:r>
      <w:r>
        <w:rPr>
          <w:rFonts w:ascii="Times New Roman"/>
          <w:b w:val="false"/>
          <w:i w:val="false"/>
          <w:color w:val="000000"/>
          <w:sz w:val="28"/>
        </w:rPr>
        <w:t>
      345. На рыболовных судах не допускается контактирование продукции с талой водой.</w:t>
      </w:r>
      <w:r>
        <w:br/>
      </w:r>
      <w:r>
        <w:rPr>
          <w:rFonts w:ascii="Times New Roman"/>
          <w:b w:val="false"/>
          <w:i w:val="false"/>
          <w:color w:val="000000"/>
          <w:sz w:val="28"/>
        </w:rPr>
        <w:t>
</w:t>
      </w:r>
      <w:r>
        <w:rPr>
          <w:rFonts w:ascii="Times New Roman"/>
          <w:b w:val="false"/>
          <w:i w:val="false"/>
          <w:color w:val="000000"/>
          <w:sz w:val="28"/>
        </w:rPr>
        <w:t>
      346. На судах, оборудованных для охлаждения продуктов рыболовства в охлажденной чистой морской воде, цистерны снабжают устройствами для достижения однородной температуры во всей цистерне. Данные устройства обеспечивают температуру смеси рыбы и чистой морской воды не выше + 3</w:t>
      </w:r>
      <w:r>
        <w:rPr>
          <w:rFonts w:ascii="Times New Roman"/>
          <w:b w:val="false"/>
          <w:i w:val="false"/>
          <w:color w:val="000000"/>
          <w:vertAlign w:val="superscript"/>
        </w:rPr>
        <w:t>о</w:t>
      </w:r>
      <w:r>
        <w:rPr>
          <w:rFonts w:ascii="Times New Roman"/>
          <w:b w:val="false"/>
          <w:i w:val="false"/>
          <w:color w:val="000000"/>
          <w:sz w:val="28"/>
        </w:rPr>
        <w:t>С через 6 час после загрузки и не выше 0</w:t>
      </w:r>
      <w:r>
        <w:rPr>
          <w:rFonts w:ascii="Times New Roman"/>
          <w:b w:val="false"/>
          <w:i w:val="false"/>
          <w:color w:val="000000"/>
          <w:vertAlign w:val="superscript"/>
        </w:rPr>
        <w:t>о</w:t>
      </w:r>
      <w:r>
        <w:rPr>
          <w:rFonts w:ascii="Times New Roman"/>
          <w:b w:val="false"/>
          <w:i w:val="false"/>
          <w:color w:val="000000"/>
          <w:sz w:val="28"/>
        </w:rPr>
        <w:t>С – через 16 час, и позволяют вести мониторинг и регистрацию температур.</w:t>
      </w:r>
      <w:r>
        <w:br/>
      </w:r>
      <w:r>
        <w:rPr>
          <w:rFonts w:ascii="Times New Roman"/>
          <w:b w:val="false"/>
          <w:i w:val="false"/>
          <w:color w:val="000000"/>
          <w:sz w:val="28"/>
        </w:rPr>
        <w:t>
</w:t>
      </w:r>
      <w:r>
        <w:rPr>
          <w:rFonts w:ascii="Times New Roman"/>
          <w:b w:val="false"/>
          <w:i w:val="false"/>
          <w:color w:val="000000"/>
          <w:sz w:val="28"/>
        </w:rPr>
        <w:t>
      347. Допускается малым судам выгружать продукты рыболовства безо льда в течение 12 ч с момента вылова при температуре хранения рыбы от -1</w:t>
      </w:r>
      <w:r>
        <w:rPr>
          <w:rFonts w:ascii="Times New Roman"/>
          <w:b w:val="false"/>
          <w:i w:val="false"/>
          <w:color w:val="000000"/>
          <w:vertAlign w:val="superscript"/>
        </w:rPr>
        <w:t>о</w:t>
      </w:r>
      <w:r>
        <w:rPr>
          <w:rFonts w:ascii="Times New Roman"/>
          <w:b w:val="false"/>
          <w:i w:val="false"/>
          <w:color w:val="000000"/>
          <w:sz w:val="28"/>
        </w:rPr>
        <w:t>С до +4</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348. При охлаждении продуктов рыболовства водой, на борту судна рыбу хранят в чистой охлажденной воде не более трех суток.</w:t>
      </w:r>
      <w:r>
        <w:br/>
      </w:r>
      <w:r>
        <w:rPr>
          <w:rFonts w:ascii="Times New Roman"/>
          <w:b w:val="false"/>
          <w:i w:val="false"/>
          <w:color w:val="000000"/>
          <w:sz w:val="28"/>
        </w:rPr>
        <w:t>
</w:t>
      </w:r>
      <w:r>
        <w:rPr>
          <w:rFonts w:ascii="Times New Roman"/>
          <w:b w:val="false"/>
          <w:i w:val="false"/>
          <w:color w:val="000000"/>
          <w:sz w:val="28"/>
        </w:rPr>
        <w:t>
      349. Предотвращают попадание на судно птиц, насекомых или других животных, паразитов и вредителей.</w:t>
      </w:r>
      <w:r>
        <w:br/>
      </w:r>
      <w:r>
        <w:rPr>
          <w:rFonts w:ascii="Times New Roman"/>
          <w:b w:val="false"/>
          <w:i w:val="false"/>
          <w:color w:val="000000"/>
          <w:sz w:val="28"/>
        </w:rPr>
        <w:t>
</w:t>
      </w:r>
      <w:r>
        <w:rPr>
          <w:rFonts w:ascii="Times New Roman"/>
          <w:b w:val="false"/>
          <w:i w:val="false"/>
          <w:color w:val="000000"/>
          <w:sz w:val="28"/>
        </w:rPr>
        <w:t>
      350. Морозильное судно оснащают:</w:t>
      </w:r>
      <w:r>
        <w:br/>
      </w:r>
      <w:r>
        <w:rPr>
          <w:rFonts w:ascii="Times New Roman"/>
          <w:b w:val="false"/>
          <w:i w:val="false"/>
          <w:color w:val="000000"/>
          <w:sz w:val="28"/>
        </w:rPr>
        <w:t>
</w:t>
      </w:r>
      <w:r>
        <w:rPr>
          <w:rFonts w:ascii="Times New Roman"/>
          <w:b w:val="false"/>
          <w:i w:val="false"/>
          <w:color w:val="000000"/>
          <w:sz w:val="28"/>
        </w:rPr>
        <w:t>
      1) морозильным оборудованием достаточной мощности для быстрого понижения температуры до -18</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2) охлаждающим оборудованием достаточной мощности для содержания продуктов рыболовства в трюмах для хранения при температуре не выше -18</w:t>
      </w:r>
      <w:r>
        <w:rPr>
          <w:rFonts w:ascii="Times New Roman"/>
          <w:b w:val="false"/>
          <w:i w:val="false"/>
          <w:color w:val="000000"/>
          <w:vertAlign w:val="superscript"/>
        </w:rPr>
        <w:t>о</w:t>
      </w:r>
      <w:r>
        <w:rPr>
          <w:rFonts w:ascii="Times New Roman"/>
          <w:b w:val="false"/>
          <w:i w:val="false"/>
          <w:color w:val="000000"/>
          <w:sz w:val="28"/>
        </w:rPr>
        <w:t>С, оборудованным устройствами для регистрации температуры. Датчик температуры считывающего устройства располагают в зоне самой высокой температуры в трюме.</w:t>
      </w:r>
      <w:r>
        <w:br/>
      </w:r>
      <w:r>
        <w:rPr>
          <w:rFonts w:ascii="Times New Roman"/>
          <w:b w:val="false"/>
          <w:i w:val="false"/>
          <w:color w:val="000000"/>
          <w:sz w:val="28"/>
        </w:rPr>
        <w:t>
</w:t>
      </w:r>
      <w:r>
        <w:rPr>
          <w:rFonts w:ascii="Times New Roman"/>
          <w:b w:val="false"/>
          <w:i w:val="false"/>
          <w:color w:val="000000"/>
          <w:sz w:val="28"/>
        </w:rPr>
        <w:t>
      351. Внутренние стены и потолки холодильных камер и морозильников перед загрузкой в них продуктов рыболовства подвергаются санитарной обработке.</w:t>
      </w:r>
      <w:r>
        <w:br/>
      </w:r>
      <w:r>
        <w:rPr>
          <w:rFonts w:ascii="Times New Roman"/>
          <w:b w:val="false"/>
          <w:i w:val="false"/>
          <w:color w:val="000000"/>
          <w:sz w:val="28"/>
        </w:rPr>
        <w:t>
</w:t>
      </w:r>
      <w:r>
        <w:rPr>
          <w:rFonts w:ascii="Times New Roman"/>
          <w:b w:val="false"/>
          <w:i w:val="false"/>
          <w:color w:val="000000"/>
          <w:sz w:val="28"/>
        </w:rPr>
        <w:t>
      352. Продукты рыболовства в камерах холодильника и морозильника укладываются штабелями на деревянные решетки или поддоны высотой 8 см от пола. Штабеля располагаются на расстоянии не ближе 30 см от стен и приборов охлаждения. Между штабелями оставляются проходы.</w:t>
      </w:r>
      <w:r>
        <w:br/>
      </w:r>
      <w:r>
        <w:rPr>
          <w:rFonts w:ascii="Times New Roman"/>
          <w:b w:val="false"/>
          <w:i w:val="false"/>
          <w:color w:val="000000"/>
          <w:sz w:val="28"/>
        </w:rPr>
        <w:t>
</w:t>
      </w:r>
      <w:r>
        <w:rPr>
          <w:rFonts w:ascii="Times New Roman"/>
          <w:b w:val="false"/>
          <w:i w:val="false"/>
          <w:color w:val="000000"/>
          <w:sz w:val="28"/>
        </w:rPr>
        <w:t>
      353. Если рыболовные суда располагают устройством для подачи воды, используемой вместе с рыбой, то оно устанавливается с исключением загрязнения подаваемой воды.</w:t>
      </w:r>
      <w:r>
        <w:br/>
      </w:r>
      <w:r>
        <w:rPr>
          <w:rFonts w:ascii="Times New Roman"/>
          <w:b w:val="false"/>
          <w:i w:val="false"/>
          <w:color w:val="000000"/>
          <w:sz w:val="28"/>
        </w:rPr>
        <w:t>
</w:t>
      </w:r>
      <w:r>
        <w:rPr>
          <w:rFonts w:ascii="Times New Roman"/>
          <w:b w:val="false"/>
          <w:i w:val="false"/>
          <w:color w:val="000000"/>
          <w:sz w:val="28"/>
        </w:rPr>
        <w:t>
      354. На плавбазах (плавсредствах) предусматривают:</w:t>
      </w:r>
      <w:r>
        <w:br/>
      </w:r>
      <w:r>
        <w:rPr>
          <w:rFonts w:ascii="Times New Roman"/>
          <w:b w:val="false"/>
          <w:i w:val="false"/>
          <w:color w:val="000000"/>
          <w:sz w:val="28"/>
        </w:rPr>
        <w:t>
</w:t>
      </w:r>
      <w:r>
        <w:rPr>
          <w:rFonts w:ascii="Times New Roman"/>
          <w:b w:val="false"/>
          <w:i w:val="false"/>
          <w:color w:val="000000"/>
          <w:sz w:val="28"/>
        </w:rPr>
        <w:t>
      1) зону приемки с устройством защиты продукта от солнца и нагревательных элементов и от любого источника загрязнения, легко поддающуюся уборке;</w:t>
      </w:r>
      <w:r>
        <w:br/>
      </w:r>
      <w:r>
        <w:rPr>
          <w:rFonts w:ascii="Times New Roman"/>
          <w:b w:val="false"/>
          <w:i w:val="false"/>
          <w:color w:val="000000"/>
          <w:sz w:val="28"/>
        </w:rPr>
        <w:t>
</w:t>
      </w:r>
      <w:r>
        <w:rPr>
          <w:rFonts w:ascii="Times New Roman"/>
          <w:b w:val="false"/>
          <w:i w:val="false"/>
          <w:color w:val="000000"/>
          <w:sz w:val="28"/>
        </w:rPr>
        <w:t>
      2) систему для подачи рыбы из зоны приема в рабочую зону, соответствующую санитарно-гигиеническим требованиям;</w:t>
      </w:r>
      <w:r>
        <w:br/>
      </w:r>
      <w:r>
        <w:rPr>
          <w:rFonts w:ascii="Times New Roman"/>
          <w:b w:val="false"/>
          <w:i w:val="false"/>
          <w:color w:val="000000"/>
          <w:sz w:val="28"/>
        </w:rPr>
        <w:t>
</w:t>
      </w:r>
      <w:r>
        <w:rPr>
          <w:rFonts w:ascii="Times New Roman"/>
          <w:b w:val="false"/>
          <w:i w:val="false"/>
          <w:color w:val="000000"/>
          <w:sz w:val="28"/>
        </w:rPr>
        <w:t>
      3) рабочие зоны, достаточно просторные для приготовления и обработки продуктов рыболовства, легко поддающиеся уборке и дезинфекции, устроенные таким образом, чтобы предотвращать любое загрязнение продуктов;</w:t>
      </w:r>
      <w:r>
        <w:br/>
      </w:r>
      <w:r>
        <w:rPr>
          <w:rFonts w:ascii="Times New Roman"/>
          <w:b w:val="false"/>
          <w:i w:val="false"/>
          <w:color w:val="000000"/>
          <w:sz w:val="28"/>
        </w:rPr>
        <w:t>
</w:t>
      </w:r>
      <w:r>
        <w:rPr>
          <w:rFonts w:ascii="Times New Roman"/>
          <w:b w:val="false"/>
          <w:i w:val="false"/>
          <w:color w:val="000000"/>
          <w:sz w:val="28"/>
        </w:rPr>
        <w:t>
      4) зону для хранения готовой продукции;</w:t>
      </w:r>
      <w:r>
        <w:br/>
      </w:r>
      <w:r>
        <w:rPr>
          <w:rFonts w:ascii="Times New Roman"/>
          <w:b w:val="false"/>
          <w:i w:val="false"/>
          <w:color w:val="000000"/>
          <w:sz w:val="28"/>
        </w:rPr>
        <w:t>
</w:t>
      </w:r>
      <w:r>
        <w:rPr>
          <w:rFonts w:ascii="Times New Roman"/>
          <w:b w:val="false"/>
          <w:i w:val="false"/>
          <w:color w:val="000000"/>
          <w:sz w:val="28"/>
        </w:rPr>
        <w:t>
      5) место для хранения упаковочных материалов, отделенное от зон приготовления и обработки продукции;</w:t>
      </w:r>
      <w:r>
        <w:br/>
      </w:r>
      <w:r>
        <w:rPr>
          <w:rFonts w:ascii="Times New Roman"/>
          <w:b w:val="false"/>
          <w:i w:val="false"/>
          <w:color w:val="000000"/>
          <w:sz w:val="28"/>
        </w:rPr>
        <w:t>
</w:t>
      </w:r>
      <w:r>
        <w:rPr>
          <w:rFonts w:ascii="Times New Roman"/>
          <w:b w:val="false"/>
          <w:i w:val="false"/>
          <w:color w:val="000000"/>
          <w:sz w:val="28"/>
        </w:rPr>
        <w:t>
      6) специальное оборудование для удаления отходов или камеры для хранения отходов продуктов рыболовства, непригодных для потребления людьми, при этом отходы хранятся на судне не более 24 ч;</w:t>
      </w:r>
      <w:r>
        <w:br/>
      </w:r>
      <w:r>
        <w:rPr>
          <w:rFonts w:ascii="Times New Roman"/>
          <w:b w:val="false"/>
          <w:i w:val="false"/>
          <w:color w:val="000000"/>
          <w:sz w:val="28"/>
        </w:rPr>
        <w:t>
</w:t>
      </w:r>
      <w:r>
        <w:rPr>
          <w:rFonts w:ascii="Times New Roman"/>
          <w:b w:val="false"/>
          <w:i w:val="false"/>
          <w:color w:val="000000"/>
          <w:sz w:val="28"/>
        </w:rPr>
        <w:t>
      7) водозаборное устройство, расположение которого исключает контакт с системой водоснабжения;</w:t>
      </w:r>
      <w:r>
        <w:br/>
      </w:r>
      <w:r>
        <w:rPr>
          <w:rFonts w:ascii="Times New Roman"/>
          <w:b w:val="false"/>
          <w:i w:val="false"/>
          <w:color w:val="000000"/>
          <w:sz w:val="28"/>
        </w:rPr>
        <w:t>
</w:t>
      </w:r>
      <w:r>
        <w:rPr>
          <w:rFonts w:ascii="Times New Roman"/>
          <w:b w:val="false"/>
          <w:i w:val="false"/>
          <w:color w:val="000000"/>
          <w:sz w:val="28"/>
        </w:rPr>
        <w:t>
      8) оборудование для мытья рук персонала, занятого обработкой продуктов рыболовства.</w:t>
      </w:r>
      <w:r>
        <w:br/>
      </w:r>
      <w:r>
        <w:rPr>
          <w:rFonts w:ascii="Times New Roman"/>
          <w:b w:val="false"/>
          <w:i w:val="false"/>
          <w:color w:val="000000"/>
          <w:sz w:val="28"/>
        </w:rPr>
        <w:t>
</w:t>
      </w:r>
      <w:r>
        <w:rPr>
          <w:rFonts w:ascii="Times New Roman"/>
          <w:b w:val="false"/>
          <w:i w:val="false"/>
          <w:color w:val="000000"/>
          <w:sz w:val="28"/>
        </w:rPr>
        <w:t>
      Плавбазы (плавсредства), осуществляющие замораживание продуктов рыболовства, оснащаются оборудованием, требуемым для морозильных судов.</w:t>
      </w:r>
      <w:r>
        <w:br/>
      </w:r>
      <w:r>
        <w:rPr>
          <w:rFonts w:ascii="Times New Roman"/>
          <w:b w:val="false"/>
          <w:i w:val="false"/>
          <w:color w:val="000000"/>
          <w:sz w:val="28"/>
        </w:rPr>
        <w:t>
</w:t>
      </w:r>
      <w:r>
        <w:rPr>
          <w:rFonts w:ascii="Times New Roman"/>
          <w:b w:val="false"/>
          <w:i w:val="false"/>
          <w:color w:val="000000"/>
          <w:sz w:val="28"/>
        </w:rPr>
        <w:t>
      355. Охлажденная рыба в таре поставщика хранится при температуре от 0 до -2</w:t>
      </w:r>
      <w:r>
        <w:rPr>
          <w:rFonts w:ascii="Times New Roman"/>
          <w:b w:val="false"/>
          <w:i w:val="false"/>
          <w:color w:val="000000"/>
          <w:vertAlign w:val="superscript"/>
        </w:rPr>
        <w:t>о</w:t>
      </w:r>
      <w:r>
        <w:rPr>
          <w:rFonts w:ascii="Times New Roman"/>
          <w:b w:val="false"/>
          <w:i w:val="false"/>
          <w:color w:val="000000"/>
          <w:sz w:val="28"/>
        </w:rPr>
        <w:t>С не более двух суток, мороженая рыба и рыбная продукция - при температуре не выше -18</w:t>
      </w:r>
      <w:r>
        <w:rPr>
          <w:rFonts w:ascii="Times New Roman"/>
          <w:b w:val="false"/>
          <w:i w:val="false"/>
          <w:color w:val="000000"/>
          <w:vertAlign w:val="superscript"/>
        </w:rPr>
        <w:t>о</w:t>
      </w:r>
      <w:r>
        <w:rPr>
          <w:rFonts w:ascii="Times New Roman"/>
          <w:b w:val="false"/>
          <w:i w:val="false"/>
          <w:color w:val="000000"/>
          <w:sz w:val="28"/>
        </w:rPr>
        <w:t>С, неразделенная мороженая рыба в тузлуке, предназначенная для производства консервов, хранится при температуре не выше -9</w:t>
      </w:r>
      <w:r>
        <w:rPr>
          <w:rFonts w:ascii="Times New Roman"/>
          <w:b w:val="false"/>
          <w:i w:val="false"/>
          <w:color w:val="000000"/>
          <w:vertAlign w:val="superscript"/>
        </w:rPr>
        <w:t>о</w:t>
      </w:r>
      <w:r>
        <w:rPr>
          <w:rFonts w:ascii="Times New Roman"/>
          <w:b w:val="false"/>
          <w:i w:val="false"/>
          <w:color w:val="000000"/>
          <w:sz w:val="28"/>
        </w:rPr>
        <w:t>С, живая рыба содержится и перевозится специальным для живой рыбы транспортом в условиях, обеспечивающих ее жизнедеятельность, без ограничения срока реализации.</w:t>
      </w:r>
    </w:p>
    <w:bookmarkEnd w:id="20"/>
    <w:bookmarkStart w:name="z23" w:id="21"/>
    <w:p>
      <w:pPr>
        <w:spacing w:after="0"/>
        <w:ind w:left="0"/>
        <w:jc w:val="left"/>
      </w:pPr>
      <w:r>
        <w:rPr>
          <w:rFonts w:ascii="Times New Roman"/>
          <w:b/>
          <w:i w:val="false"/>
          <w:color w:val="000000"/>
        </w:rPr>
        <w:t xml:space="preserve"> 
10. Требования к птицеперерабатывающим объектам</w:t>
      </w:r>
    </w:p>
    <w:bookmarkEnd w:id="21"/>
    <w:bookmarkStart w:name="z24" w:id="22"/>
    <w:p>
      <w:pPr>
        <w:spacing w:after="0"/>
        <w:ind w:left="0"/>
        <w:jc w:val="both"/>
      </w:pPr>
      <w:r>
        <w:rPr>
          <w:rFonts w:ascii="Times New Roman"/>
          <w:b w:val="false"/>
          <w:i w:val="false"/>
          <w:color w:val="000000"/>
          <w:sz w:val="28"/>
        </w:rPr>
        <w:t>
      356. Технологические процессы, связанные с приемом птицы, сортировкой обработкой яиц, первичной обработкой перопухового сырья, мойкой грязной тары проводятся в отдельных помещениях или площадках.</w:t>
      </w:r>
      <w:r>
        <w:br/>
      </w:r>
      <w:r>
        <w:rPr>
          <w:rFonts w:ascii="Times New Roman"/>
          <w:b w:val="false"/>
          <w:i w:val="false"/>
          <w:color w:val="000000"/>
          <w:sz w:val="28"/>
        </w:rPr>
        <w:t>
</w:t>
      </w:r>
      <w:r>
        <w:rPr>
          <w:rFonts w:ascii="Times New Roman"/>
          <w:b w:val="false"/>
          <w:i w:val="false"/>
          <w:color w:val="000000"/>
          <w:sz w:val="28"/>
        </w:rPr>
        <w:t>
      357. На объекте выделяют функционально изолированные участки и отделения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358. Каждая партия птицы сопровождается ветеринарными сопроводительными документами.</w:t>
      </w:r>
      <w:r>
        <w:br/>
      </w:r>
      <w:r>
        <w:rPr>
          <w:rFonts w:ascii="Times New Roman"/>
          <w:b w:val="false"/>
          <w:i w:val="false"/>
          <w:color w:val="000000"/>
          <w:sz w:val="28"/>
        </w:rPr>
        <w:t>
</w:t>
      </w:r>
      <w:r>
        <w:rPr>
          <w:rFonts w:ascii="Times New Roman"/>
          <w:b w:val="false"/>
          <w:i w:val="false"/>
          <w:color w:val="000000"/>
          <w:sz w:val="28"/>
        </w:rPr>
        <w:t>
      359. Обескровливание тушек птицы проводят в туннелях или закрытых участках, не допуская ее разбрызгивания в цехе и скопления в желобах в процессе работы.</w:t>
      </w:r>
      <w:r>
        <w:br/>
      </w:r>
      <w:r>
        <w:rPr>
          <w:rFonts w:ascii="Times New Roman"/>
          <w:b w:val="false"/>
          <w:i w:val="false"/>
          <w:color w:val="000000"/>
          <w:sz w:val="28"/>
        </w:rPr>
        <w:t>
</w:t>
      </w:r>
      <w:r>
        <w:rPr>
          <w:rFonts w:ascii="Times New Roman"/>
          <w:b w:val="false"/>
          <w:i w:val="false"/>
          <w:color w:val="000000"/>
          <w:sz w:val="28"/>
        </w:rPr>
        <w:t>
      360. При снятии оперения с птицы машины ограждаются, желоб для сбора и подачи пера на обработку оснащается решеткой.</w:t>
      </w:r>
      <w:r>
        <w:br/>
      </w:r>
      <w:r>
        <w:rPr>
          <w:rFonts w:ascii="Times New Roman"/>
          <w:b w:val="false"/>
          <w:i w:val="false"/>
          <w:color w:val="000000"/>
          <w:sz w:val="28"/>
        </w:rPr>
        <w:t>
</w:t>
      </w:r>
      <w:r>
        <w:rPr>
          <w:rFonts w:ascii="Times New Roman"/>
          <w:b w:val="false"/>
          <w:i w:val="false"/>
          <w:color w:val="000000"/>
          <w:sz w:val="28"/>
        </w:rPr>
        <w:t>
      361. На тушки и рабочие органы перосъемной машины, в момент снятия оперения с птицы, непрерывно подается вода с температурой +45 – +50</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362. На ленточном транспортере или столах в местах сброса тушек птиц с подвесок конвейера первичной обработки, потрошения, охлаждения, на участке упаковки и сортировки устраивают ограждения или приспособления, предотвращающие падение тушек на пол.</w:t>
      </w:r>
      <w:r>
        <w:br/>
      </w:r>
      <w:r>
        <w:rPr>
          <w:rFonts w:ascii="Times New Roman"/>
          <w:b w:val="false"/>
          <w:i w:val="false"/>
          <w:color w:val="000000"/>
          <w:sz w:val="28"/>
        </w:rPr>
        <w:t>
</w:t>
      </w:r>
      <w:r>
        <w:rPr>
          <w:rFonts w:ascii="Times New Roman"/>
          <w:b w:val="false"/>
          <w:i w:val="false"/>
          <w:color w:val="000000"/>
          <w:sz w:val="28"/>
        </w:rPr>
        <w:t>
      363. После потрошения наружные и внутренние поверхности тушек обмывают водопроводной водой. Для промывки внутренней полости тушек используют шланги с насадкой.</w:t>
      </w:r>
      <w:r>
        <w:br/>
      </w:r>
      <w:r>
        <w:rPr>
          <w:rFonts w:ascii="Times New Roman"/>
          <w:b w:val="false"/>
          <w:i w:val="false"/>
          <w:color w:val="000000"/>
          <w:sz w:val="28"/>
        </w:rPr>
        <w:t>
</w:t>
      </w:r>
      <w:r>
        <w:rPr>
          <w:rFonts w:ascii="Times New Roman"/>
          <w:b w:val="false"/>
          <w:i w:val="false"/>
          <w:color w:val="000000"/>
          <w:sz w:val="28"/>
        </w:rPr>
        <w:t>
      364. Не допускают повреждения желудочно-кишечного тракта и попадания его содержимого на тушки и оборудование при вскрытии брюшной полости и извлечения внутренних органов.</w:t>
      </w:r>
      <w:r>
        <w:br/>
      </w:r>
      <w:r>
        <w:rPr>
          <w:rFonts w:ascii="Times New Roman"/>
          <w:b w:val="false"/>
          <w:i w:val="false"/>
          <w:color w:val="000000"/>
          <w:sz w:val="28"/>
        </w:rPr>
        <w:t>
</w:t>
      </w:r>
      <w:r>
        <w:rPr>
          <w:rFonts w:ascii="Times New Roman"/>
          <w:b w:val="false"/>
          <w:i w:val="false"/>
          <w:color w:val="000000"/>
          <w:sz w:val="28"/>
        </w:rPr>
        <w:t>
      365. Охлаждение тушек проводят в ванных с водой, которая меняется по мере загрязнения, но не реже 1 раза в смену.</w:t>
      </w:r>
      <w:r>
        <w:br/>
      </w:r>
      <w:r>
        <w:rPr>
          <w:rFonts w:ascii="Times New Roman"/>
          <w:b w:val="false"/>
          <w:i w:val="false"/>
          <w:color w:val="000000"/>
          <w:sz w:val="28"/>
        </w:rPr>
        <w:t>
</w:t>
      </w:r>
      <w:r>
        <w:rPr>
          <w:rFonts w:ascii="Times New Roman"/>
          <w:b w:val="false"/>
          <w:i w:val="false"/>
          <w:color w:val="000000"/>
          <w:sz w:val="28"/>
        </w:rPr>
        <w:t>
      366. Охлаждать условно годные, не потрошенные и полупотрошенные тушки птицы погружением в воду не допускается.</w:t>
      </w:r>
      <w:r>
        <w:br/>
      </w:r>
      <w:r>
        <w:rPr>
          <w:rFonts w:ascii="Times New Roman"/>
          <w:b w:val="false"/>
          <w:i w:val="false"/>
          <w:color w:val="000000"/>
          <w:sz w:val="28"/>
        </w:rPr>
        <w:t>
</w:t>
      </w:r>
      <w:r>
        <w:rPr>
          <w:rFonts w:ascii="Times New Roman"/>
          <w:b w:val="false"/>
          <w:i w:val="false"/>
          <w:color w:val="000000"/>
          <w:sz w:val="28"/>
        </w:rPr>
        <w:t>
      367. Для обработки тушек птицы не допускается использование растворов, содержащих хлор в концентрациях, превышающих требования для питьевой воды.</w:t>
      </w:r>
      <w:r>
        <w:br/>
      </w:r>
      <w:r>
        <w:rPr>
          <w:rFonts w:ascii="Times New Roman"/>
          <w:b w:val="false"/>
          <w:i w:val="false"/>
          <w:color w:val="000000"/>
          <w:sz w:val="28"/>
        </w:rPr>
        <w:t>
</w:t>
      </w:r>
      <w:r>
        <w:rPr>
          <w:rFonts w:ascii="Times New Roman"/>
          <w:b w:val="false"/>
          <w:i w:val="false"/>
          <w:color w:val="000000"/>
          <w:sz w:val="28"/>
        </w:rPr>
        <w:t>
      368. Тушки птицы укладывают в ящики, предварительно выстланные пергаментной бумагой, или упаковывают в индивидуальные пакеты с последующей укладкой в ящики.</w:t>
      </w:r>
      <w:r>
        <w:br/>
      </w:r>
      <w:r>
        <w:rPr>
          <w:rFonts w:ascii="Times New Roman"/>
          <w:b w:val="false"/>
          <w:i w:val="false"/>
          <w:color w:val="000000"/>
          <w:sz w:val="28"/>
        </w:rPr>
        <w:t>
</w:t>
      </w:r>
      <w:r>
        <w:rPr>
          <w:rFonts w:ascii="Times New Roman"/>
          <w:b w:val="false"/>
          <w:i w:val="false"/>
          <w:color w:val="000000"/>
          <w:sz w:val="28"/>
        </w:rPr>
        <w:t>
      369. Время нахождения в цехе упакованных тушек птицы до отправления в холодильник не более 30 мин.</w:t>
      </w:r>
      <w:r>
        <w:br/>
      </w:r>
      <w:r>
        <w:rPr>
          <w:rFonts w:ascii="Times New Roman"/>
          <w:b w:val="false"/>
          <w:i w:val="false"/>
          <w:color w:val="000000"/>
          <w:sz w:val="28"/>
        </w:rPr>
        <w:t>
</w:t>
      </w:r>
      <w:r>
        <w:rPr>
          <w:rFonts w:ascii="Times New Roman"/>
          <w:b w:val="false"/>
          <w:i w:val="false"/>
          <w:color w:val="000000"/>
          <w:sz w:val="28"/>
        </w:rPr>
        <w:t>
      370. В холодильных камерах ящики с тушками устанавливают на поддоны, хранят не более 5 суток при температуре 0 – +2</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371. Хранить мышечные желудки без их предварительной очистки и промывки от содержимого не допускается.</w:t>
      </w:r>
      <w:r>
        <w:br/>
      </w:r>
      <w:r>
        <w:rPr>
          <w:rFonts w:ascii="Times New Roman"/>
          <w:b w:val="false"/>
          <w:i w:val="false"/>
          <w:color w:val="000000"/>
          <w:sz w:val="28"/>
        </w:rPr>
        <w:t>
</w:t>
      </w:r>
      <w:r>
        <w:rPr>
          <w:rFonts w:ascii="Times New Roman"/>
          <w:b w:val="false"/>
          <w:i w:val="false"/>
          <w:color w:val="000000"/>
          <w:sz w:val="28"/>
        </w:rPr>
        <w:t>
      372. Для производства яйцепродуктов (меланж, белок, желток, яичный порошок) используют яйца куриные свежие и холодильниковые, поступившие из хозяйств, благополучных по инфекционным и инвазионным заболеваниям птиц.</w:t>
      </w:r>
      <w:r>
        <w:br/>
      </w:r>
      <w:r>
        <w:rPr>
          <w:rFonts w:ascii="Times New Roman"/>
          <w:b w:val="false"/>
          <w:i w:val="false"/>
          <w:color w:val="000000"/>
          <w:sz w:val="28"/>
        </w:rPr>
        <w:t>
</w:t>
      </w:r>
      <w:r>
        <w:rPr>
          <w:rFonts w:ascii="Times New Roman"/>
          <w:b w:val="false"/>
          <w:i w:val="false"/>
          <w:color w:val="000000"/>
          <w:sz w:val="28"/>
        </w:rPr>
        <w:t>
      373. В яйцесушильных цехах для изготовления яичного порошка допускают к переработке куриные яйца с поврежденной незагрязненной скорлупой, но без признаков течи, хранившиеся не более одних суток, не считая дня снесения при температуре +8 – +10</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374. Не допускают для выработки мороженых и сухих яйцепродуктов яйца других видов птицы, куриные яйца, хранившиеся в известковом растворе, пищевые неполноценные яйца (бой, насечка, выливка, присушка, мятый бок, малое пятно).</w:t>
      </w:r>
      <w:r>
        <w:br/>
      </w:r>
      <w:r>
        <w:rPr>
          <w:rFonts w:ascii="Times New Roman"/>
          <w:b w:val="false"/>
          <w:i w:val="false"/>
          <w:color w:val="000000"/>
          <w:sz w:val="28"/>
        </w:rPr>
        <w:t>
</w:t>
      </w:r>
      <w:r>
        <w:rPr>
          <w:rFonts w:ascii="Times New Roman"/>
          <w:b w:val="false"/>
          <w:i w:val="false"/>
          <w:color w:val="000000"/>
          <w:sz w:val="28"/>
        </w:rPr>
        <w:t>
      375. В процессе транспортировки и хранения яиц не допускается нарушение целостности и загрязнения скорлупы, соблюдается температурный режим, яйца предохраняют от воздействия пахнущих веществ и посторонних запахов.</w:t>
      </w:r>
      <w:r>
        <w:br/>
      </w:r>
      <w:r>
        <w:rPr>
          <w:rFonts w:ascii="Times New Roman"/>
          <w:b w:val="false"/>
          <w:i w:val="false"/>
          <w:color w:val="000000"/>
          <w:sz w:val="28"/>
        </w:rPr>
        <w:t>
</w:t>
      </w:r>
      <w:r>
        <w:rPr>
          <w:rFonts w:ascii="Times New Roman"/>
          <w:b w:val="false"/>
          <w:i w:val="false"/>
          <w:color w:val="000000"/>
          <w:sz w:val="28"/>
        </w:rPr>
        <w:t>
      376. Не допускается упаковывать, хранить яйца, а также подавать их на агрегат в размокшей, деформированной и загрязненной таре.</w:t>
      </w:r>
      <w:r>
        <w:br/>
      </w:r>
      <w:r>
        <w:rPr>
          <w:rFonts w:ascii="Times New Roman"/>
          <w:b w:val="false"/>
          <w:i w:val="false"/>
          <w:color w:val="000000"/>
          <w:sz w:val="28"/>
        </w:rPr>
        <w:t>
</w:t>
      </w:r>
      <w:r>
        <w:rPr>
          <w:rFonts w:ascii="Times New Roman"/>
          <w:b w:val="false"/>
          <w:i w:val="false"/>
          <w:color w:val="000000"/>
          <w:sz w:val="28"/>
        </w:rPr>
        <w:t>
      377. Яйца распаковываются в помещении, полностью отделенном от производственных участков (разбивания, переработки яиц, получения и хранения готовой продукции).</w:t>
      </w:r>
      <w:r>
        <w:br/>
      </w:r>
      <w:r>
        <w:rPr>
          <w:rFonts w:ascii="Times New Roman"/>
          <w:b w:val="false"/>
          <w:i w:val="false"/>
          <w:color w:val="000000"/>
          <w:sz w:val="28"/>
        </w:rPr>
        <w:t>
</w:t>
      </w:r>
      <w:r>
        <w:rPr>
          <w:rFonts w:ascii="Times New Roman"/>
          <w:b w:val="false"/>
          <w:i w:val="false"/>
          <w:color w:val="000000"/>
          <w:sz w:val="28"/>
        </w:rPr>
        <w:t>
      378. Яйца перед подачей на участок разбивания подвергают визуальному осмотру и овоскопии с последующей сортировкой на доброкачественные и недоброкачественные, с загрязненной и чистой скорлупой.</w:t>
      </w:r>
      <w:r>
        <w:br/>
      </w:r>
      <w:r>
        <w:rPr>
          <w:rFonts w:ascii="Times New Roman"/>
          <w:b w:val="false"/>
          <w:i w:val="false"/>
          <w:color w:val="000000"/>
          <w:sz w:val="28"/>
        </w:rPr>
        <w:t>
</w:t>
      </w:r>
      <w:r>
        <w:rPr>
          <w:rFonts w:ascii="Times New Roman"/>
          <w:b w:val="false"/>
          <w:i w:val="false"/>
          <w:color w:val="000000"/>
          <w:sz w:val="28"/>
        </w:rPr>
        <w:t>
      379. Обработку поверхности скорлупы яиц проводят моющими и дезинфицирующими средствами, разрешенными к применению. После санитарной обработки яйца хранению не подлежат.</w:t>
      </w:r>
      <w:r>
        <w:br/>
      </w:r>
      <w:r>
        <w:rPr>
          <w:rFonts w:ascii="Times New Roman"/>
          <w:b w:val="false"/>
          <w:i w:val="false"/>
          <w:color w:val="000000"/>
          <w:sz w:val="28"/>
        </w:rPr>
        <w:t>
</w:t>
      </w:r>
      <w:r>
        <w:rPr>
          <w:rFonts w:ascii="Times New Roman"/>
          <w:b w:val="false"/>
          <w:i w:val="false"/>
          <w:color w:val="000000"/>
          <w:sz w:val="28"/>
        </w:rPr>
        <w:t>
      380. После разбивания скорлупы, содержимое яиц собирается в стерильную чистую емкость и проверяется на доброкачественность. При ручном разбивании в одну емкость, сливают содержимое не более пяти яиц.</w:t>
      </w:r>
      <w:r>
        <w:br/>
      </w:r>
      <w:r>
        <w:rPr>
          <w:rFonts w:ascii="Times New Roman"/>
          <w:b w:val="false"/>
          <w:i w:val="false"/>
          <w:color w:val="000000"/>
          <w:sz w:val="28"/>
        </w:rPr>
        <w:t>
</w:t>
      </w:r>
      <w:r>
        <w:rPr>
          <w:rFonts w:ascii="Times New Roman"/>
          <w:b w:val="false"/>
          <w:i w:val="false"/>
          <w:color w:val="000000"/>
          <w:sz w:val="28"/>
        </w:rPr>
        <w:t>
      381. Содержимое яиц, полученное после их разбивания, используют без признаков порчи, кровяных включений, инородных тел, несвойственного цвета, запаха, консистенции.</w:t>
      </w:r>
      <w:r>
        <w:br/>
      </w:r>
      <w:r>
        <w:rPr>
          <w:rFonts w:ascii="Times New Roman"/>
          <w:b w:val="false"/>
          <w:i w:val="false"/>
          <w:color w:val="000000"/>
          <w:sz w:val="28"/>
        </w:rPr>
        <w:t>
</w:t>
      </w:r>
      <w:r>
        <w:rPr>
          <w:rFonts w:ascii="Times New Roman"/>
          <w:b w:val="false"/>
          <w:i w:val="false"/>
          <w:color w:val="000000"/>
          <w:sz w:val="28"/>
        </w:rPr>
        <w:t>
      382. Прибор для разбивания яиц, емкость для сбора их содержимого и емкость для сбора доброкачественной яичной массы, заменяются чистыми продезинфицированными через каждый час работы.</w:t>
      </w:r>
      <w:r>
        <w:br/>
      </w:r>
      <w:r>
        <w:rPr>
          <w:rFonts w:ascii="Times New Roman"/>
          <w:b w:val="false"/>
          <w:i w:val="false"/>
          <w:color w:val="000000"/>
          <w:sz w:val="28"/>
        </w:rPr>
        <w:t>
</w:t>
      </w:r>
      <w:r>
        <w:rPr>
          <w:rFonts w:ascii="Times New Roman"/>
          <w:b w:val="false"/>
          <w:i w:val="false"/>
          <w:color w:val="000000"/>
          <w:sz w:val="28"/>
        </w:rPr>
        <w:t>
      383. Недоброкачественное яйцо, имеющее изменения содержимого по цвету, запаху, консистенции и другим показателям, удаляется вместе с загрязненным инструментом, который заменяют чистым, а работающий персонал моет и дезинфицирует руки. Загрязненный инструмент направляют на мойку и стерилизацию.</w:t>
      </w:r>
      <w:r>
        <w:br/>
      </w:r>
      <w:r>
        <w:rPr>
          <w:rFonts w:ascii="Times New Roman"/>
          <w:b w:val="false"/>
          <w:i w:val="false"/>
          <w:color w:val="000000"/>
          <w:sz w:val="28"/>
        </w:rPr>
        <w:t>
</w:t>
      </w:r>
      <w:r>
        <w:rPr>
          <w:rFonts w:ascii="Times New Roman"/>
          <w:b w:val="false"/>
          <w:i w:val="false"/>
          <w:color w:val="000000"/>
          <w:sz w:val="28"/>
        </w:rPr>
        <w:t>
      384. На участке разбивания яиц предусматривают отделение для мойки, дезинфекции и стерилизации инвентаря.</w:t>
      </w:r>
      <w:r>
        <w:br/>
      </w:r>
      <w:r>
        <w:rPr>
          <w:rFonts w:ascii="Times New Roman"/>
          <w:b w:val="false"/>
          <w:i w:val="false"/>
          <w:color w:val="000000"/>
          <w:sz w:val="28"/>
        </w:rPr>
        <w:t>
</w:t>
      </w:r>
      <w:r>
        <w:rPr>
          <w:rFonts w:ascii="Times New Roman"/>
          <w:b w:val="false"/>
          <w:i w:val="false"/>
          <w:color w:val="000000"/>
          <w:sz w:val="28"/>
        </w:rPr>
        <w:t>
      385. После разбивания яиц скорлупу собирают в промаркированные для этих целей емкости и направляют на техническую утилизацию.</w:t>
      </w:r>
      <w:r>
        <w:br/>
      </w:r>
      <w:r>
        <w:rPr>
          <w:rFonts w:ascii="Times New Roman"/>
          <w:b w:val="false"/>
          <w:i w:val="false"/>
          <w:color w:val="000000"/>
          <w:sz w:val="28"/>
        </w:rPr>
        <w:t>
</w:t>
      </w:r>
      <w:r>
        <w:rPr>
          <w:rFonts w:ascii="Times New Roman"/>
          <w:b w:val="false"/>
          <w:i w:val="false"/>
          <w:color w:val="000000"/>
          <w:sz w:val="28"/>
        </w:rPr>
        <w:t>
      386. Жидкая яичная масса подвергается пастеризации. После завершения процесса пастеризации яичная масса, предназначенная для производства мороженых яйцепродуктов, охлаждается в специальной емкости пастеризатора до температуры +5 – +8</w:t>
      </w:r>
      <w:r>
        <w:rPr>
          <w:rFonts w:ascii="Times New Roman"/>
          <w:b w:val="false"/>
          <w:i w:val="false"/>
          <w:color w:val="000000"/>
          <w:vertAlign w:val="superscript"/>
        </w:rPr>
        <w:t>о</w:t>
      </w:r>
      <w:r>
        <w:rPr>
          <w:rFonts w:ascii="Times New Roman"/>
          <w:b w:val="false"/>
          <w:i w:val="false"/>
          <w:color w:val="000000"/>
          <w:sz w:val="28"/>
        </w:rPr>
        <w:t>С. При отсутствии у пастеризатора емкостей для охлаждения предусматривают холодильную камеру.</w:t>
      </w:r>
      <w:r>
        <w:br/>
      </w:r>
      <w:r>
        <w:rPr>
          <w:rFonts w:ascii="Times New Roman"/>
          <w:b w:val="false"/>
          <w:i w:val="false"/>
          <w:color w:val="000000"/>
          <w:sz w:val="28"/>
        </w:rPr>
        <w:t>
</w:t>
      </w:r>
      <w:r>
        <w:rPr>
          <w:rFonts w:ascii="Times New Roman"/>
          <w:b w:val="false"/>
          <w:i w:val="false"/>
          <w:color w:val="000000"/>
          <w:sz w:val="28"/>
        </w:rPr>
        <w:t>
      387. Пастеризованная жидкая яичная масса перед разливом в тару или направлением на сушку содержится в охлажденном состоянии при температуре +5 – +8</w:t>
      </w:r>
      <w:r>
        <w:rPr>
          <w:rFonts w:ascii="Times New Roman"/>
          <w:b w:val="false"/>
          <w:i w:val="false"/>
          <w:color w:val="000000"/>
          <w:vertAlign w:val="superscript"/>
        </w:rPr>
        <w:t>о</w:t>
      </w:r>
      <w:r>
        <w:rPr>
          <w:rFonts w:ascii="Times New Roman"/>
          <w:b w:val="false"/>
          <w:i w:val="false"/>
          <w:color w:val="000000"/>
          <w:sz w:val="28"/>
        </w:rPr>
        <w:t>С в течение 24 час, в закрытых емкостях, снабженных мешалками, термометрами и охлаждающими рубашками.</w:t>
      </w:r>
      <w:r>
        <w:br/>
      </w:r>
      <w:r>
        <w:rPr>
          <w:rFonts w:ascii="Times New Roman"/>
          <w:b w:val="false"/>
          <w:i w:val="false"/>
          <w:color w:val="000000"/>
          <w:sz w:val="28"/>
        </w:rPr>
        <w:t>
</w:t>
      </w:r>
      <w:r>
        <w:rPr>
          <w:rFonts w:ascii="Times New Roman"/>
          <w:b w:val="false"/>
          <w:i w:val="false"/>
          <w:color w:val="000000"/>
          <w:sz w:val="28"/>
        </w:rPr>
        <w:t>
      388. Размороженные яичные продукты подлежат немедленному использованию или переработке.</w:t>
      </w:r>
      <w:r>
        <w:br/>
      </w:r>
      <w:r>
        <w:rPr>
          <w:rFonts w:ascii="Times New Roman"/>
          <w:b w:val="false"/>
          <w:i w:val="false"/>
          <w:color w:val="000000"/>
          <w:sz w:val="28"/>
        </w:rPr>
        <w:t>
</w:t>
      </w:r>
      <w:r>
        <w:rPr>
          <w:rFonts w:ascii="Times New Roman"/>
          <w:b w:val="false"/>
          <w:i w:val="false"/>
          <w:color w:val="000000"/>
          <w:sz w:val="28"/>
        </w:rPr>
        <w:t>
      389. Для сушки яичной массы воздух забирается из чистой зоны через специальные очистные фильтры.</w:t>
      </w:r>
    </w:p>
    <w:bookmarkEnd w:id="22"/>
    <w:bookmarkStart w:name="z25" w:id="23"/>
    <w:p>
      <w:pPr>
        <w:spacing w:after="0"/>
        <w:ind w:left="0"/>
        <w:jc w:val="left"/>
      </w:pPr>
      <w:r>
        <w:rPr>
          <w:rFonts w:ascii="Times New Roman"/>
          <w:b/>
          <w:i w:val="false"/>
          <w:color w:val="000000"/>
        </w:rPr>
        <w:t xml:space="preserve"> 
11. Требования к плодоперерабатывающим объектам</w:t>
      </w:r>
    </w:p>
    <w:bookmarkEnd w:id="23"/>
    <w:bookmarkStart w:name="z26" w:id="24"/>
    <w:p>
      <w:pPr>
        <w:spacing w:after="0"/>
        <w:ind w:left="0"/>
        <w:jc w:val="both"/>
      </w:pPr>
      <w:r>
        <w:rPr>
          <w:rFonts w:ascii="Times New Roman"/>
          <w:b w:val="false"/>
          <w:i w:val="false"/>
          <w:color w:val="000000"/>
          <w:sz w:val="28"/>
        </w:rPr>
        <w:t>
      390. Основные производства плодоовощных консервных объектов, размещают в закрытых, отапливаемых помещениях с минимальным количеством перегородок, допускается выделение перегородками участков с оборудованием, неработающим в отопительный период.</w:t>
      </w:r>
      <w:r>
        <w:br/>
      </w:r>
      <w:r>
        <w:rPr>
          <w:rFonts w:ascii="Times New Roman"/>
          <w:b w:val="false"/>
          <w:i w:val="false"/>
          <w:color w:val="000000"/>
          <w:sz w:val="28"/>
        </w:rPr>
        <w:t>
</w:t>
      </w:r>
      <w:r>
        <w:rPr>
          <w:rFonts w:ascii="Times New Roman"/>
          <w:b w:val="false"/>
          <w:i w:val="false"/>
          <w:color w:val="000000"/>
          <w:sz w:val="28"/>
        </w:rPr>
        <w:t>
      391. Участки основных технологических операций отделяют стенами или перегородками высотой до 3 м от участков первичной переработки сырья и стерилизационного отделения.</w:t>
      </w:r>
      <w:r>
        <w:br/>
      </w:r>
      <w:r>
        <w:rPr>
          <w:rFonts w:ascii="Times New Roman"/>
          <w:b w:val="false"/>
          <w:i w:val="false"/>
          <w:color w:val="000000"/>
          <w:sz w:val="28"/>
        </w:rPr>
        <w:t>
</w:t>
      </w:r>
      <w:r>
        <w:rPr>
          <w:rFonts w:ascii="Times New Roman"/>
          <w:b w:val="false"/>
          <w:i w:val="false"/>
          <w:color w:val="000000"/>
          <w:sz w:val="28"/>
        </w:rPr>
        <w:t>
      392. Отделение уничтожения брака готовой продукции, отделение распаковки стеклянной тары, мойки стеклотары, приготовления маринадной заливы, сепарирования бобовых и крупяных культур, соков, станции централизованного приготовления моющих и дезинфицирующих растворов, упаковочные отделения объектов быстрозамороженной продукции, отделение хранения плодовоягодных концентрированных не пастеризованных соков размещают в отдельных помещениях. Также в отдельных помещениях размещают склады пищевых продуктов, пахучих не пищевых веществ, моющих и дезинфицирующих средств, отделения штамповки металлической консервной тары.</w:t>
      </w:r>
      <w:r>
        <w:br/>
      </w:r>
      <w:r>
        <w:rPr>
          <w:rFonts w:ascii="Times New Roman"/>
          <w:b w:val="false"/>
          <w:i w:val="false"/>
          <w:color w:val="000000"/>
          <w:sz w:val="28"/>
        </w:rPr>
        <w:t>
</w:t>
      </w:r>
      <w:r>
        <w:rPr>
          <w:rFonts w:ascii="Times New Roman"/>
          <w:b w:val="false"/>
          <w:i w:val="false"/>
          <w:color w:val="000000"/>
          <w:sz w:val="28"/>
        </w:rPr>
        <w:t>
      393. Переработку сырья проводят на сборных поточных технологических линиях или комплексах оборудования с соблюдением минимального времени пребывания сырья.</w:t>
      </w:r>
      <w:r>
        <w:br/>
      </w:r>
      <w:r>
        <w:rPr>
          <w:rFonts w:ascii="Times New Roman"/>
          <w:b w:val="false"/>
          <w:i w:val="false"/>
          <w:color w:val="000000"/>
          <w:sz w:val="28"/>
        </w:rPr>
        <w:t>
</w:t>
      </w:r>
      <w:r>
        <w:rPr>
          <w:rFonts w:ascii="Times New Roman"/>
          <w:b w:val="false"/>
          <w:i w:val="false"/>
          <w:color w:val="000000"/>
          <w:sz w:val="28"/>
        </w:rPr>
        <w:t>
      394. Технологический процесс осуществляется непрерывно, при работе в периодическом режиме пребывание продукта в линии между двумя последующими операциями не более 30 мин.</w:t>
      </w:r>
      <w:r>
        <w:br/>
      </w:r>
      <w:r>
        <w:rPr>
          <w:rFonts w:ascii="Times New Roman"/>
          <w:b w:val="false"/>
          <w:i w:val="false"/>
          <w:color w:val="000000"/>
          <w:sz w:val="28"/>
        </w:rPr>
        <w:t>
</w:t>
      </w:r>
      <w:r>
        <w:rPr>
          <w:rFonts w:ascii="Times New Roman"/>
          <w:b w:val="false"/>
          <w:i w:val="false"/>
          <w:color w:val="000000"/>
          <w:sz w:val="28"/>
        </w:rPr>
        <w:t>
      395. При производстве консервов использование деревянных емкостей для хранения сырья, материалов и полуфабрикатов на всех стадиях технологического процесса, за исключением оборудования и инвентаря для производства солений и квашений, не допускается.</w:t>
      </w:r>
      <w:r>
        <w:br/>
      </w:r>
      <w:r>
        <w:rPr>
          <w:rFonts w:ascii="Times New Roman"/>
          <w:b w:val="false"/>
          <w:i w:val="false"/>
          <w:color w:val="000000"/>
          <w:sz w:val="28"/>
        </w:rPr>
        <w:t>
</w:t>
      </w:r>
      <w:r>
        <w:rPr>
          <w:rFonts w:ascii="Times New Roman"/>
          <w:b w:val="false"/>
          <w:i w:val="false"/>
          <w:color w:val="000000"/>
          <w:sz w:val="28"/>
        </w:rPr>
        <w:t>
      396. При прекращении работы более чем на 30 мин машины для резки овощей, волчки, транспортеры очищают от остатков сырья и промывают водой. Инспекционные ленты промывают каждые 3-4 ч струей горячей воды.</w:t>
      </w:r>
      <w:r>
        <w:br/>
      </w:r>
      <w:r>
        <w:rPr>
          <w:rFonts w:ascii="Times New Roman"/>
          <w:b w:val="false"/>
          <w:i w:val="false"/>
          <w:color w:val="000000"/>
          <w:sz w:val="28"/>
        </w:rPr>
        <w:t>
</w:t>
      </w:r>
      <w:r>
        <w:rPr>
          <w:rFonts w:ascii="Times New Roman"/>
          <w:b w:val="false"/>
          <w:i w:val="false"/>
          <w:color w:val="000000"/>
          <w:sz w:val="28"/>
        </w:rPr>
        <w:t>
      397. Мойку сырья проводят с использованием холодной проточной воды.</w:t>
      </w:r>
      <w:r>
        <w:br/>
      </w:r>
      <w:r>
        <w:rPr>
          <w:rFonts w:ascii="Times New Roman"/>
          <w:b w:val="false"/>
          <w:i w:val="false"/>
          <w:color w:val="000000"/>
          <w:sz w:val="28"/>
        </w:rPr>
        <w:t>
</w:t>
      </w:r>
      <w:r>
        <w:rPr>
          <w:rFonts w:ascii="Times New Roman"/>
          <w:b w:val="false"/>
          <w:i w:val="false"/>
          <w:color w:val="000000"/>
          <w:sz w:val="28"/>
        </w:rPr>
        <w:t>
      398. Воду в бланширователе при производстве зеленого горошка меняют каждую смену. Бланширователь не менее одного раза в сутки полностью очищают от горошка, промывают горячей водой со щетками (особенно углы, зазоры, крышку), дезинфицируют, обильно промывают холодной водой.</w:t>
      </w:r>
      <w:r>
        <w:br/>
      </w:r>
      <w:r>
        <w:rPr>
          <w:rFonts w:ascii="Times New Roman"/>
          <w:b w:val="false"/>
          <w:i w:val="false"/>
          <w:color w:val="000000"/>
          <w:sz w:val="28"/>
        </w:rPr>
        <w:t>
</w:t>
      </w:r>
      <w:r>
        <w:rPr>
          <w:rFonts w:ascii="Times New Roman"/>
          <w:b w:val="false"/>
          <w:i w:val="false"/>
          <w:color w:val="000000"/>
          <w:sz w:val="28"/>
        </w:rPr>
        <w:t>
      399. Емкости для томатной пульпы защищают от воздействия солнечных лучей и устанавливают под навесом на хорошо обдуваемом воздухом месте. Действующие емкости попеременно не реже 1 раза в сутки полностью освобождают от томатной пульпы, очищают от остатков продукта, промывают водой из шланга, обдают паром, дезинфицируют.</w:t>
      </w:r>
      <w:r>
        <w:br/>
      </w:r>
      <w:r>
        <w:rPr>
          <w:rFonts w:ascii="Times New Roman"/>
          <w:b w:val="false"/>
          <w:i w:val="false"/>
          <w:color w:val="000000"/>
          <w:sz w:val="28"/>
        </w:rPr>
        <w:t>
</w:t>
      </w:r>
      <w:r>
        <w:rPr>
          <w:rFonts w:ascii="Times New Roman"/>
          <w:b w:val="false"/>
          <w:i w:val="false"/>
          <w:color w:val="000000"/>
          <w:sz w:val="28"/>
        </w:rPr>
        <w:t>
      400. Контроль качества обработки емкости проводится каждую смену производственной лабораторией.</w:t>
      </w:r>
      <w:r>
        <w:br/>
      </w:r>
      <w:r>
        <w:rPr>
          <w:rFonts w:ascii="Times New Roman"/>
          <w:b w:val="false"/>
          <w:i w:val="false"/>
          <w:color w:val="000000"/>
          <w:sz w:val="28"/>
        </w:rPr>
        <w:t>
</w:t>
      </w:r>
      <w:r>
        <w:rPr>
          <w:rFonts w:ascii="Times New Roman"/>
          <w:b w:val="false"/>
          <w:i w:val="false"/>
          <w:color w:val="000000"/>
          <w:sz w:val="28"/>
        </w:rPr>
        <w:t>
      401. Не допускается использование сырья и полуфабрикатов, пораженных гнилью и плесенью.</w:t>
      </w:r>
      <w:r>
        <w:br/>
      </w:r>
      <w:r>
        <w:rPr>
          <w:rFonts w:ascii="Times New Roman"/>
          <w:b w:val="false"/>
          <w:i w:val="false"/>
          <w:color w:val="000000"/>
          <w:sz w:val="28"/>
        </w:rPr>
        <w:t>
</w:t>
      </w:r>
      <w:r>
        <w:rPr>
          <w:rFonts w:ascii="Times New Roman"/>
          <w:b w:val="false"/>
          <w:i w:val="false"/>
          <w:color w:val="000000"/>
          <w:sz w:val="28"/>
        </w:rPr>
        <w:t>
      402. Для кратковременного хранения овощей, фруктов и ягод устраивают сырьевые площадки, имеющие твердое покрытие, обеспечивающее возможность влажной уборки.</w:t>
      </w:r>
      <w:r>
        <w:br/>
      </w:r>
      <w:r>
        <w:rPr>
          <w:rFonts w:ascii="Times New Roman"/>
          <w:b w:val="false"/>
          <w:i w:val="false"/>
          <w:color w:val="000000"/>
          <w:sz w:val="28"/>
        </w:rPr>
        <w:t>
</w:t>
      </w:r>
      <w:r>
        <w:rPr>
          <w:rFonts w:ascii="Times New Roman"/>
          <w:b w:val="false"/>
          <w:i w:val="false"/>
          <w:color w:val="000000"/>
          <w:sz w:val="28"/>
        </w:rPr>
        <w:t>
      403. Тару с овощами и фруктами устанавливают на сырьевой площадке штабелями. Допускается хранение корнеплодных овощей навалом на площадках. Зелень хранят на специальных стеллажах, не допускается складирование ее на пол сырьевой площадки.</w:t>
      </w:r>
      <w:r>
        <w:br/>
      </w:r>
      <w:r>
        <w:rPr>
          <w:rFonts w:ascii="Times New Roman"/>
          <w:b w:val="false"/>
          <w:i w:val="false"/>
          <w:color w:val="000000"/>
          <w:sz w:val="28"/>
        </w:rPr>
        <w:t>
</w:t>
      </w:r>
      <w:r>
        <w:rPr>
          <w:rFonts w:ascii="Times New Roman"/>
          <w:b w:val="false"/>
          <w:i w:val="false"/>
          <w:color w:val="000000"/>
          <w:sz w:val="28"/>
        </w:rPr>
        <w:t>
      404. К площадке подводят горячее и холодное водоснабжение, водоотведение, предусматривают дезинфицирующую установку.</w:t>
      </w:r>
      <w:r>
        <w:br/>
      </w:r>
      <w:r>
        <w:rPr>
          <w:rFonts w:ascii="Times New Roman"/>
          <w:b w:val="false"/>
          <w:i w:val="false"/>
          <w:color w:val="000000"/>
          <w:sz w:val="28"/>
        </w:rPr>
        <w:t>
</w:t>
      </w:r>
      <w:r>
        <w:rPr>
          <w:rFonts w:ascii="Times New Roman"/>
          <w:b w:val="false"/>
          <w:i w:val="false"/>
          <w:color w:val="000000"/>
          <w:sz w:val="28"/>
        </w:rPr>
        <w:t>
      405. Очистку сырьевой площадки объекта и сырьевых площадок пунктов первичной переработки сырья проводят ежедневно. Канализационные трапы и желоба после очистки дезинфицируют.</w:t>
      </w:r>
      <w:r>
        <w:br/>
      </w:r>
      <w:r>
        <w:rPr>
          <w:rFonts w:ascii="Times New Roman"/>
          <w:b w:val="false"/>
          <w:i w:val="false"/>
          <w:color w:val="000000"/>
          <w:sz w:val="28"/>
        </w:rPr>
        <w:t>
</w:t>
      </w:r>
      <w:r>
        <w:rPr>
          <w:rFonts w:ascii="Times New Roman"/>
          <w:b w:val="false"/>
          <w:i w:val="false"/>
          <w:color w:val="000000"/>
          <w:sz w:val="28"/>
        </w:rPr>
        <w:t>
      406. Консервы, признанные негодными для пищевых целей хранят до их уничтожения в отдельном помещении с точным указанием количества забракованных банок и их маркировки. Перед уничтожением банки вскрывают, содержимое помещается в металлическую емкость, обрабатывают, заливают дезинфицирующим средством и вывозят на полигон твердых бытовых отходов.</w:t>
      </w:r>
      <w:r>
        <w:br/>
      </w:r>
      <w:r>
        <w:rPr>
          <w:rFonts w:ascii="Times New Roman"/>
          <w:b w:val="false"/>
          <w:i w:val="false"/>
          <w:color w:val="000000"/>
          <w:sz w:val="28"/>
        </w:rPr>
        <w:t>
</w:t>
      </w:r>
      <w:r>
        <w:rPr>
          <w:rFonts w:ascii="Times New Roman"/>
          <w:b w:val="false"/>
          <w:i w:val="false"/>
          <w:color w:val="000000"/>
          <w:sz w:val="28"/>
        </w:rPr>
        <w:t>
      407. Томатная пульпа изготовляется непосредственно перед загрузкой в транспортное средство. Время доставки томатной пульпы на объект с пунктов первичной переработки сырья не превышает 4 ч.</w:t>
      </w:r>
      <w:r>
        <w:br/>
      </w:r>
      <w:r>
        <w:rPr>
          <w:rFonts w:ascii="Times New Roman"/>
          <w:b w:val="false"/>
          <w:i w:val="false"/>
          <w:color w:val="000000"/>
          <w:sz w:val="28"/>
        </w:rPr>
        <w:t>
</w:t>
      </w:r>
      <w:r>
        <w:rPr>
          <w:rFonts w:ascii="Times New Roman"/>
          <w:b w:val="false"/>
          <w:i w:val="false"/>
          <w:color w:val="000000"/>
          <w:sz w:val="28"/>
        </w:rPr>
        <w:t>
      408. Транспортировку вымолоченного зеленого горошка проводят в чистых строганных сухих продезинфицированных ящиках или в автоцистернах с водой. Суммарная длительность от момента вымолачивания зеленого горошка до подачи его на переработку не более 4 ч, плодовоягодного сусла – 2 ч.</w:t>
      </w:r>
      <w:r>
        <w:br/>
      </w:r>
      <w:r>
        <w:rPr>
          <w:rFonts w:ascii="Times New Roman"/>
          <w:b w:val="false"/>
          <w:i w:val="false"/>
          <w:color w:val="000000"/>
          <w:sz w:val="28"/>
        </w:rPr>
        <w:t>
</w:t>
      </w:r>
      <w:r>
        <w:rPr>
          <w:rFonts w:ascii="Times New Roman"/>
          <w:b w:val="false"/>
          <w:i w:val="false"/>
          <w:color w:val="000000"/>
          <w:sz w:val="28"/>
        </w:rPr>
        <w:t>
      409. Длительность транспортировки и хранения сока-полуфабриката до переработки не более 2 ч.</w:t>
      </w:r>
      <w:r>
        <w:br/>
      </w:r>
      <w:r>
        <w:rPr>
          <w:rFonts w:ascii="Times New Roman"/>
          <w:b w:val="false"/>
          <w:i w:val="false"/>
          <w:color w:val="000000"/>
          <w:sz w:val="28"/>
        </w:rPr>
        <w:t>
</w:t>
      </w:r>
      <w:r>
        <w:rPr>
          <w:rFonts w:ascii="Times New Roman"/>
          <w:b w:val="false"/>
          <w:i w:val="false"/>
          <w:color w:val="000000"/>
          <w:sz w:val="28"/>
        </w:rPr>
        <w:t>
      410. Перевозку овощей, фруктов и ягод проводят в таре.</w:t>
      </w:r>
      <w:r>
        <w:br/>
      </w:r>
      <w:r>
        <w:rPr>
          <w:rFonts w:ascii="Times New Roman"/>
          <w:b w:val="false"/>
          <w:i w:val="false"/>
          <w:color w:val="000000"/>
          <w:sz w:val="28"/>
        </w:rPr>
        <w:t>
</w:t>
      </w:r>
      <w:r>
        <w:rPr>
          <w:rFonts w:ascii="Times New Roman"/>
          <w:b w:val="false"/>
          <w:i w:val="false"/>
          <w:color w:val="000000"/>
          <w:sz w:val="28"/>
        </w:rPr>
        <w:t>
      411. При производстве сушеных фруктов и винограда осуществляют три основных процесса:</w:t>
      </w:r>
      <w:r>
        <w:br/>
      </w:r>
      <w:r>
        <w:rPr>
          <w:rFonts w:ascii="Times New Roman"/>
          <w:b w:val="false"/>
          <w:i w:val="false"/>
          <w:color w:val="000000"/>
          <w:sz w:val="28"/>
        </w:rPr>
        <w:t>
</w:t>
      </w:r>
      <w:r>
        <w:rPr>
          <w:rFonts w:ascii="Times New Roman"/>
          <w:b w:val="false"/>
          <w:i w:val="false"/>
          <w:color w:val="000000"/>
          <w:sz w:val="28"/>
        </w:rPr>
        <w:t>
      1) подготовка сырья к сушке;</w:t>
      </w:r>
      <w:r>
        <w:br/>
      </w:r>
      <w:r>
        <w:rPr>
          <w:rFonts w:ascii="Times New Roman"/>
          <w:b w:val="false"/>
          <w:i w:val="false"/>
          <w:color w:val="000000"/>
          <w:sz w:val="28"/>
        </w:rPr>
        <w:t>
</w:t>
      </w:r>
      <w:r>
        <w:rPr>
          <w:rFonts w:ascii="Times New Roman"/>
          <w:b w:val="false"/>
          <w:i w:val="false"/>
          <w:color w:val="000000"/>
          <w:sz w:val="28"/>
        </w:rPr>
        <w:t>
      2) сушка;</w:t>
      </w:r>
      <w:r>
        <w:br/>
      </w:r>
      <w:r>
        <w:rPr>
          <w:rFonts w:ascii="Times New Roman"/>
          <w:b w:val="false"/>
          <w:i w:val="false"/>
          <w:color w:val="000000"/>
          <w:sz w:val="28"/>
        </w:rPr>
        <w:t>
</w:t>
      </w:r>
      <w:r>
        <w:rPr>
          <w:rFonts w:ascii="Times New Roman"/>
          <w:b w:val="false"/>
          <w:i w:val="false"/>
          <w:color w:val="000000"/>
          <w:sz w:val="28"/>
        </w:rPr>
        <w:t>
      3) товарная обработка продукта.</w:t>
      </w:r>
      <w:r>
        <w:br/>
      </w:r>
      <w:r>
        <w:rPr>
          <w:rFonts w:ascii="Times New Roman"/>
          <w:b w:val="false"/>
          <w:i w:val="false"/>
          <w:color w:val="000000"/>
          <w:sz w:val="28"/>
        </w:rPr>
        <w:t>
</w:t>
      </w:r>
      <w:r>
        <w:rPr>
          <w:rFonts w:ascii="Times New Roman"/>
          <w:b w:val="false"/>
          <w:i w:val="false"/>
          <w:color w:val="000000"/>
          <w:sz w:val="28"/>
        </w:rPr>
        <w:t>
      412. При подготовке сырья к сушке, в зависимости от вида плодов, проводят инспекцию, мойку, сортировку, резку, сульфитацию, удаление сердцевины и косточки.</w:t>
      </w:r>
      <w:r>
        <w:br/>
      </w:r>
      <w:r>
        <w:rPr>
          <w:rFonts w:ascii="Times New Roman"/>
          <w:b w:val="false"/>
          <w:i w:val="false"/>
          <w:color w:val="000000"/>
          <w:sz w:val="28"/>
        </w:rPr>
        <w:t>
</w:t>
      </w:r>
      <w:r>
        <w:rPr>
          <w:rFonts w:ascii="Times New Roman"/>
          <w:b w:val="false"/>
          <w:i w:val="false"/>
          <w:color w:val="000000"/>
          <w:sz w:val="28"/>
        </w:rPr>
        <w:t>
      413. В квасильно-засолочном производстве для временного хранения капусты используют крытые навесы легкого типа с естественной вентиляцией, оборудованные подтоварниками или разборными закромами.</w:t>
      </w:r>
      <w:r>
        <w:br/>
      </w:r>
      <w:r>
        <w:rPr>
          <w:rFonts w:ascii="Times New Roman"/>
          <w:b w:val="false"/>
          <w:i w:val="false"/>
          <w:color w:val="000000"/>
          <w:sz w:val="28"/>
        </w:rPr>
        <w:t>
</w:t>
      </w:r>
      <w:r>
        <w:rPr>
          <w:rFonts w:ascii="Times New Roman"/>
          <w:b w:val="false"/>
          <w:i w:val="false"/>
          <w:color w:val="000000"/>
          <w:sz w:val="28"/>
        </w:rPr>
        <w:t>
      414. Соление и квашение овощей осуществляют в дошниках (деревянных или железобетонных), в бочках, в емкостях с полиэтиленовыми вкладышами. Для квашения капусты и соления овощей применяют чистые культуры кисломолочных бактерий, сухие закваски кисломолочных бактерий. Оптимальная температура хранения квашеной капусты, соленых огурцов и томатов от -2</w:t>
      </w:r>
      <w:r>
        <w:rPr>
          <w:rFonts w:ascii="Times New Roman"/>
          <w:b w:val="false"/>
          <w:i w:val="false"/>
          <w:color w:val="000000"/>
          <w:vertAlign w:val="superscript"/>
        </w:rPr>
        <w:t>о</w:t>
      </w:r>
      <w:r>
        <w:rPr>
          <w:rFonts w:ascii="Times New Roman"/>
          <w:b w:val="false"/>
          <w:i w:val="false"/>
          <w:color w:val="000000"/>
          <w:sz w:val="28"/>
        </w:rPr>
        <w:t>С до +2</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415. Дошники и цементированные емкости для квашения углубляют в землю либо устанавливают на поверхности, которые покрывают водонепроницаемыми материалами. Устройство их выполняют удобными для мытья и с отводом отработанных промывных вод после мытья в канализационную сеть. До и после квашения дошники и емкости проверяют их на возможную течь, моют горячим моющим раствором, промывают чистой водой до полного удаления щелочи.</w:t>
      </w:r>
    </w:p>
    <w:bookmarkEnd w:id="24"/>
    <w:bookmarkStart w:name="z27" w:id="25"/>
    <w:p>
      <w:pPr>
        <w:spacing w:after="0"/>
        <w:ind w:left="0"/>
        <w:jc w:val="left"/>
      </w:pPr>
      <w:r>
        <w:rPr>
          <w:rFonts w:ascii="Times New Roman"/>
          <w:b/>
          <w:i w:val="false"/>
          <w:color w:val="000000"/>
        </w:rPr>
        <w:t xml:space="preserve"> 
12. Требования к объектам по производству быстрозамороженных</w:t>
      </w:r>
      <w:r>
        <w:br/>
      </w:r>
      <w:r>
        <w:rPr>
          <w:rFonts w:ascii="Times New Roman"/>
          <w:b/>
          <w:i w:val="false"/>
          <w:color w:val="000000"/>
        </w:rPr>
        <w:t>
полуфабрикатов</w:t>
      </w:r>
    </w:p>
    <w:bookmarkEnd w:id="25"/>
    <w:bookmarkStart w:name="z28" w:id="26"/>
    <w:p>
      <w:pPr>
        <w:spacing w:after="0"/>
        <w:ind w:left="0"/>
        <w:jc w:val="both"/>
      </w:pPr>
      <w:r>
        <w:rPr>
          <w:rFonts w:ascii="Times New Roman"/>
          <w:b w:val="false"/>
          <w:i w:val="false"/>
          <w:color w:val="000000"/>
          <w:sz w:val="28"/>
        </w:rPr>
        <w:t>
      416. Охлажденное мясное сырье до переработки хранят в холодильной камере при температуре от 0 до -2</w:t>
      </w:r>
      <w:r>
        <w:rPr>
          <w:rFonts w:ascii="Times New Roman"/>
          <w:b w:val="false"/>
          <w:i w:val="false"/>
          <w:color w:val="000000"/>
          <w:vertAlign w:val="superscript"/>
        </w:rPr>
        <w:t>о</w:t>
      </w:r>
      <w:r>
        <w:rPr>
          <w:rFonts w:ascii="Times New Roman"/>
          <w:b w:val="false"/>
          <w:i w:val="false"/>
          <w:color w:val="000000"/>
          <w:sz w:val="28"/>
        </w:rPr>
        <w:t>С не более 2 суток. Замороженное мясное сырье хранят в камерах с температурой от -18</w:t>
      </w:r>
      <w:r>
        <w:rPr>
          <w:rFonts w:ascii="Times New Roman"/>
          <w:b w:val="false"/>
          <w:i w:val="false"/>
          <w:color w:val="000000"/>
          <w:vertAlign w:val="superscript"/>
        </w:rPr>
        <w:t>о</w:t>
      </w:r>
      <w:r>
        <w:rPr>
          <w:rFonts w:ascii="Times New Roman"/>
          <w:b w:val="false"/>
          <w:i w:val="false"/>
          <w:color w:val="000000"/>
          <w:sz w:val="28"/>
        </w:rPr>
        <w:t>С до -25</w:t>
      </w:r>
      <w:r>
        <w:rPr>
          <w:rFonts w:ascii="Times New Roman"/>
          <w:b w:val="false"/>
          <w:i w:val="false"/>
          <w:color w:val="000000"/>
          <w:vertAlign w:val="superscript"/>
        </w:rPr>
        <w:t>о</w:t>
      </w:r>
      <w:r>
        <w:rPr>
          <w:rFonts w:ascii="Times New Roman"/>
          <w:b w:val="false"/>
          <w:i w:val="false"/>
          <w:color w:val="000000"/>
          <w:sz w:val="28"/>
        </w:rPr>
        <w:t>С не более одного месяца.</w:t>
      </w:r>
      <w:r>
        <w:br/>
      </w:r>
      <w:r>
        <w:rPr>
          <w:rFonts w:ascii="Times New Roman"/>
          <w:b w:val="false"/>
          <w:i w:val="false"/>
          <w:color w:val="000000"/>
          <w:sz w:val="28"/>
        </w:rPr>
        <w:t>
</w:t>
      </w:r>
      <w:r>
        <w:rPr>
          <w:rFonts w:ascii="Times New Roman"/>
          <w:b w:val="false"/>
          <w:i w:val="false"/>
          <w:color w:val="000000"/>
          <w:sz w:val="28"/>
        </w:rPr>
        <w:t>
      417. Крупнокусковые и порционные полуфабрикаты, мясной фарш для кулинарных изделий и начинок готовят в количестве сменной потребности. Не допускается приготовление полуфабрикатов и фарша для использования его на следующий день. Подготовленные крупнокусковые и порционные полуфабрикаты и фарш перерабатывают в изделие в течение не более 2 ч. До переработки фарш хранят в охлаждаемом помещении.</w:t>
      </w:r>
      <w:r>
        <w:br/>
      </w:r>
      <w:r>
        <w:rPr>
          <w:rFonts w:ascii="Times New Roman"/>
          <w:b w:val="false"/>
          <w:i w:val="false"/>
          <w:color w:val="000000"/>
          <w:sz w:val="28"/>
        </w:rPr>
        <w:t>
</w:t>
      </w:r>
      <w:r>
        <w:rPr>
          <w:rFonts w:ascii="Times New Roman"/>
          <w:b w:val="false"/>
          <w:i w:val="false"/>
          <w:color w:val="000000"/>
          <w:sz w:val="28"/>
        </w:rPr>
        <w:t>
      418. Яйца перед использованием промывают в трехгнездной ванне теплой (+40 – +50</w:t>
      </w:r>
      <w:r>
        <w:rPr>
          <w:rFonts w:ascii="Times New Roman"/>
          <w:b w:val="false"/>
          <w:i w:val="false"/>
          <w:color w:val="000000"/>
          <w:vertAlign w:val="superscript"/>
        </w:rPr>
        <w:t>о</w:t>
      </w:r>
      <w:r>
        <w:rPr>
          <w:rFonts w:ascii="Times New Roman"/>
          <w:b w:val="false"/>
          <w:i w:val="false"/>
          <w:color w:val="000000"/>
          <w:sz w:val="28"/>
        </w:rPr>
        <w:t>С) водой в 2% растворе кальцинированной соды, ополаскивают, дезинфицируют в течение 5 мин дезинфицирующим средством в соответствии с инструкцией по применению изготовителя, промывают чистой проточной водой в течение 5 мин при температуре не ниже +50</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419. Размороженный меланж хранению не подлежит.</w:t>
      </w:r>
      <w:r>
        <w:br/>
      </w:r>
      <w:r>
        <w:rPr>
          <w:rFonts w:ascii="Times New Roman"/>
          <w:b w:val="false"/>
          <w:i w:val="false"/>
          <w:color w:val="000000"/>
          <w:sz w:val="28"/>
        </w:rPr>
        <w:t>
</w:t>
      </w:r>
      <w:r>
        <w:rPr>
          <w:rFonts w:ascii="Times New Roman"/>
          <w:b w:val="false"/>
          <w:i w:val="false"/>
          <w:color w:val="000000"/>
          <w:sz w:val="28"/>
        </w:rPr>
        <w:t>
      420. Молоко используют только пастеризованное, творог для начинок – из пастеризованного молока.</w:t>
      </w:r>
      <w:r>
        <w:br/>
      </w:r>
      <w:r>
        <w:rPr>
          <w:rFonts w:ascii="Times New Roman"/>
          <w:b w:val="false"/>
          <w:i w:val="false"/>
          <w:color w:val="000000"/>
          <w:sz w:val="28"/>
        </w:rPr>
        <w:t>
</w:t>
      </w:r>
      <w:r>
        <w:rPr>
          <w:rFonts w:ascii="Times New Roman"/>
          <w:b w:val="false"/>
          <w:i w:val="false"/>
          <w:color w:val="000000"/>
          <w:sz w:val="28"/>
        </w:rPr>
        <w:t>
      421. Разделка мяса на порционные полуфабрикаты (мясо духовое, гуляш) и приготовление фарша проводят в специальном помещении, изолированном от цеха изготовления готовой продукции и снабженном соответствующим оборудованием. Допустимая температура в помещении не выше +12</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422. Очищенный картофель, заготовленный для дальнейшего использования в качестве гарнира и добавок в мясные изделия, хранят в воде при температуре не выше +12</w:t>
      </w:r>
      <w:r>
        <w:rPr>
          <w:rFonts w:ascii="Times New Roman"/>
          <w:b w:val="false"/>
          <w:i w:val="false"/>
          <w:color w:val="000000"/>
          <w:vertAlign w:val="superscript"/>
        </w:rPr>
        <w:t>о</w:t>
      </w:r>
      <w:r>
        <w:rPr>
          <w:rFonts w:ascii="Times New Roman"/>
          <w:b w:val="false"/>
          <w:i w:val="false"/>
          <w:color w:val="000000"/>
          <w:sz w:val="28"/>
        </w:rPr>
        <w:t>С не более 2 ч.</w:t>
      </w:r>
      <w:r>
        <w:br/>
      </w:r>
      <w:r>
        <w:rPr>
          <w:rFonts w:ascii="Times New Roman"/>
          <w:b w:val="false"/>
          <w:i w:val="false"/>
          <w:color w:val="000000"/>
          <w:sz w:val="28"/>
        </w:rPr>
        <w:t>
</w:t>
      </w:r>
      <w:r>
        <w:rPr>
          <w:rFonts w:ascii="Times New Roman"/>
          <w:b w:val="false"/>
          <w:i w:val="false"/>
          <w:color w:val="000000"/>
          <w:sz w:val="28"/>
        </w:rPr>
        <w:t>
      423. Тесто для блинчиков и пирогов готовят на смену. Хранение теста не допускается.</w:t>
      </w:r>
      <w:r>
        <w:br/>
      </w:r>
      <w:r>
        <w:rPr>
          <w:rFonts w:ascii="Times New Roman"/>
          <w:b w:val="false"/>
          <w:i w:val="false"/>
          <w:color w:val="000000"/>
          <w:sz w:val="28"/>
        </w:rPr>
        <w:t>
</w:t>
      </w:r>
      <w:r>
        <w:rPr>
          <w:rFonts w:ascii="Times New Roman"/>
          <w:b w:val="false"/>
          <w:i w:val="false"/>
          <w:color w:val="000000"/>
          <w:sz w:val="28"/>
        </w:rPr>
        <w:t>
      424. Тепловая обработка изделий из мяса, гарниров, соусов, блинчиков, пирогов с различными начинками проводится в соответствии с технологической инструкцией.</w:t>
      </w:r>
      <w:r>
        <w:br/>
      </w:r>
      <w:r>
        <w:rPr>
          <w:rFonts w:ascii="Times New Roman"/>
          <w:b w:val="false"/>
          <w:i w:val="false"/>
          <w:color w:val="000000"/>
          <w:sz w:val="28"/>
        </w:rPr>
        <w:t>
</w:t>
      </w:r>
      <w:r>
        <w:rPr>
          <w:rFonts w:ascii="Times New Roman"/>
          <w:b w:val="false"/>
          <w:i w:val="false"/>
          <w:color w:val="000000"/>
          <w:sz w:val="28"/>
        </w:rPr>
        <w:t>
      425. Время варки и жарения порционных кусков мяса и мясных фаршевых изделий зависит от сорта мяса и вида изделия. При полной готовности температура в толще куска мяса или фаршевого изделия не ниже + 75</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426. Для жарки во фритюре используют рафинированное растительное масло. Общая продолжительность использования одной порции фритюра не более 12 ч при температуре обжарки +160</w:t>
      </w:r>
      <w:r>
        <w:rPr>
          <w:rFonts w:ascii="Times New Roman"/>
          <w:b w:val="false"/>
          <w:i w:val="false"/>
          <w:color w:val="000000"/>
          <w:vertAlign w:val="superscript"/>
        </w:rPr>
        <w:t>о</w:t>
      </w:r>
      <w:r>
        <w:rPr>
          <w:rFonts w:ascii="Times New Roman"/>
          <w:b w:val="false"/>
          <w:i w:val="false"/>
          <w:color w:val="000000"/>
          <w:sz w:val="28"/>
        </w:rPr>
        <w:t>С. Через 6 ч от начала жарения контролируют доброкачественность жира.</w:t>
      </w:r>
      <w:r>
        <w:br/>
      </w:r>
      <w:r>
        <w:rPr>
          <w:rFonts w:ascii="Times New Roman"/>
          <w:b w:val="false"/>
          <w:i w:val="false"/>
          <w:color w:val="000000"/>
          <w:sz w:val="28"/>
        </w:rPr>
        <w:t>
</w:t>
      </w:r>
      <w:r>
        <w:rPr>
          <w:rFonts w:ascii="Times New Roman"/>
          <w:b w:val="false"/>
          <w:i w:val="false"/>
          <w:color w:val="000000"/>
          <w:sz w:val="28"/>
        </w:rPr>
        <w:t>
      427. Приготовленные мясные изделия, гарниры и начинки охлаждают до температуры +50</w:t>
      </w:r>
      <w:r>
        <w:rPr>
          <w:rFonts w:ascii="Times New Roman"/>
          <w:b w:val="false"/>
          <w:i w:val="false"/>
          <w:color w:val="000000"/>
          <w:vertAlign w:val="superscript"/>
        </w:rPr>
        <w:t>о</w:t>
      </w:r>
      <w:r>
        <w:rPr>
          <w:rFonts w:ascii="Times New Roman"/>
          <w:b w:val="false"/>
          <w:i w:val="false"/>
          <w:color w:val="000000"/>
          <w:sz w:val="28"/>
        </w:rPr>
        <w:t>С и передают на фасовку. Время от начала охлаждения до замораживания не более 2 ч.</w:t>
      </w:r>
      <w:r>
        <w:br/>
      </w:r>
      <w:r>
        <w:rPr>
          <w:rFonts w:ascii="Times New Roman"/>
          <w:b w:val="false"/>
          <w:i w:val="false"/>
          <w:color w:val="000000"/>
          <w:sz w:val="28"/>
        </w:rPr>
        <w:t>
</w:t>
      </w:r>
      <w:r>
        <w:rPr>
          <w:rFonts w:ascii="Times New Roman"/>
          <w:b w:val="false"/>
          <w:i w:val="false"/>
          <w:color w:val="000000"/>
          <w:sz w:val="28"/>
        </w:rPr>
        <w:t>
      428. Ручная фасовка готового продукта проводится работниками с использованием одноразовых перчаток.</w:t>
      </w:r>
      <w:r>
        <w:br/>
      </w:r>
      <w:r>
        <w:rPr>
          <w:rFonts w:ascii="Times New Roman"/>
          <w:b w:val="false"/>
          <w:i w:val="false"/>
          <w:color w:val="000000"/>
          <w:sz w:val="28"/>
        </w:rPr>
        <w:t>
</w:t>
      </w:r>
      <w:r>
        <w:rPr>
          <w:rFonts w:ascii="Times New Roman"/>
          <w:b w:val="false"/>
          <w:i w:val="false"/>
          <w:color w:val="000000"/>
          <w:sz w:val="28"/>
        </w:rPr>
        <w:t>
      429. Температура изделий, выпускаемых с объекта, в толще продукта не должна превышать -18</w:t>
      </w:r>
      <w:r>
        <w:rPr>
          <w:rFonts w:ascii="Times New Roman"/>
          <w:b w:val="false"/>
          <w:i w:val="false"/>
          <w:color w:val="000000"/>
          <w:vertAlign w:val="superscript"/>
        </w:rPr>
        <w:t>о</w:t>
      </w:r>
      <w:r>
        <w:rPr>
          <w:rFonts w:ascii="Times New Roman"/>
          <w:b w:val="false"/>
          <w:i w:val="false"/>
          <w:color w:val="000000"/>
          <w:sz w:val="28"/>
        </w:rPr>
        <w:t>С.</w:t>
      </w:r>
    </w:p>
    <w:bookmarkEnd w:id="26"/>
    <w:bookmarkStart w:name="z29" w:id="27"/>
    <w:p>
      <w:pPr>
        <w:spacing w:after="0"/>
        <w:ind w:left="0"/>
        <w:jc w:val="left"/>
      </w:pPr>
      <w:r>
        <w:rPr>
          <w:rFonts w:ascii="Times New Roman"/>
          <w:b/>
          <w:i w:val="false"/>
          <w:color w:val="000000"/>
        </w:rPr>
        <w:t xml:space="preserve"> 
13. Требования к объектам по производству жировых продуктов</w:t>
      </w:r>
    </w:p>
    <w:bookmarkEnd w:id="27"/>
    <w:bookmarkStart w:name="z30" w:id="28"/>
    <w:p>
      <w:pPr>
        <w:spacing w:after="0"/>
        <w:ind w:left="0"/>
        <w:jc w:val="both"/>
      </w:pPr>
      <w:r>
        <w:rPr>
          <w:rFonts w:ascii="Times New Roman"/>
          <w:b w:val="false"/>
          <w:i w:val="false"/>
          <w:color w:val="000000"/>
          <w:sz w:val="28"/>
        </w:rPr>
        <w:t>
      430. Технологические процессы предусматривают следующие последовательные операции – хранение масличного сырья (семена подсолнечника, сои, рапса, хлопчатника), очистка сырья от органических и неорганических примесей, обрушивание, отделение лузги, получение мятки (измельчение сырья на вальцах), получение мезги (обработка мятки паром и водой с подогревом до +105</w:t>
      </w:r>
      <w:r>
        <w:rPr>
          <w:rFonts w:ascii="Times New Roman"/>
          <w:b w:val="false"/>
          <w:i w:val="false"/>
          <w:color w:val="000000"/>
          <w:vertAlign w:val="superscript"/>
        </w:rPr>
        <w:t>о</w:t>
      </w:r>
      <w:r>
        <w:rPr>
          <w:rFonts w:ascii="Times New Roman"/>
          <w:b w:val="false"/>
          <w:i w:val="false"/>
          <w:color w:val="000000"/>
          <w:sz w:val="28"/>
        </w:rPr>
        <w:t>С), получение масла путем прессования мезги, очистка не рафинированного масла прессованием или методом отстоя, хранение, разлив и реализация масла, хранение и реализация шрота.</w:t>
      </w:r>
      <w:r>
        <w:br/>
      </w:r>
      <w:r>
        <w:rPr>
          <w:rFonts w:ascii="Times New Roman"/>
          <w:b w:val="false"/>
          <w:i w:val="false"/>
          <w:color w:val="000000"/>
          <w:sz w:val="28"/>
        </w:rPr>
        <w:t>
</w:t>
      </w:r>
      <w:r>
        <w:rPr>
          <w:rFonts w:ascii="Times New Roman"/>
          <w:b w:val="false"/>
          <w:i w:val="false"/>
          <w:color w:val="000000"/>
          <w:sz w:val="28"/>
        </w:rPr>
        <w:t>
      431. Технологический процесс получения масла способом экстракции включает следующие дополнительные этапы - извлечение масла экстрагентом (растворителем), дистилляция мицеллы (испарение и сбор растворителя), хранение и реализация шрота, рафинация масла, хранение и реализация масла.</w:t>
      </w:r>
      <w:r>
        <w:br/>
      </w:r>
      <w:r>
        <w:rPr>
          <w:rFonts w:ascii="Times New Roman"/>
          <w:b w:val="false"/>
          <w:i w:val="false"/>
          <w:color w:val="000000"/>
          <w:sz w:val="28"/>
        </w:rPr>
        <w:t>
</w:t>
      </w:r>
      <w:r>
        <w:rPr>
          <w:rFonts w:ascii="Times New Roman"/>
          <w:b w:val="false"/>
          <w:i w:val="false"/>
          <w:color w:val="000000"/>
          <w:sz w:val="28"/>
        </w:rPr>
        <w:t>
      432. После взвешивания поступившие семена подвергают очистке от сорных примесей. На сепарационных или пневматических установках они сушатся или увлажняются в зависимости от влажности поступивших семян, сортируются, еще раз очищаются и горизонтальными или вертикальными транспортными средствами подаются в склады для хранения.</w:t>
      </w:r>
      <w:r>
        <w:br/>
      </w:r>
      <w:r>
        <w:rPr>
          <w:rFonts w:ascii="Times New Roman"/>
          <w:b w:val="false"/>
          <w:i w:val="false"/>
          <w:color w:val="000000"/>
          <w:sz w:val="28"/>
        </w:rPr>
        <w:t>
</w:t>
      </w:r>
      <w:r>
        <w:rPr>
          <w:rFonts w:ascii="Times New Roman"/>
          <w:b w:val="false"/>
          <w:i w:val="false"/>
          <w:color w:val="000000"/>
          <w:sz w:val="28"/>
        </w:rPr>
        <w:t>
      433. Из складов или элеваторов масличные семена в количестве, соответствующем производительности объекта, транспортными средствами подают в главный производственный корпус, где взвешивают, сортируют по размеру (для подсолнечных семян) и обрушивают методом удара для подсолнечника и разрезания при переработке хлопковых семян.</w:t>
      </w:r>
      <w:r>
        <w:br/>
      </w:r>
      <w:r>
        <w:rPr>
          <w:rFonts w:ascii="Times New Roman"/>
          <w:b w:val="false"/>
          <w:i w:val="false"/>
          <w:color w:val="000000"/>
          <w:sz w:val="28"/>
        </w:rPr>
        <w:t>
</w:t>
      </w:r>
      <w:r>
        <w:rPr>
          <w:rFonts w:ascii="Times New Roman"/>
          <w:b w:val="false"/>
          <w:i w:val="false"/>
          <w:color w:val="000000"/>
          <w:sz w:val="28"/>
        </w:rPr>
        <w:t>
      434. При переработке бескожурных семян (льняных, соевых) операция обрушивания исключается.</w:t>
      </w:r>
      <w:r>
        <w:br/>
      </w:r>
      <w:r>
        <w:rPr>
          <w:rFonts w:ascii="Times New Roman"/>
          <w:b w:val="false"/>
          <w:i w:val="false"/>
          <w:color w:val="000000"/>
          <w:sz w:val="28"/>
        </w:rPr>
        <w:t>
</w:t>
      </w:r>
      <w:r>
        <w:rPr>
          <w:rFonts w:ascii="Times New Roman"/>
          <w:b w:val="false"/>
          <w:i w:val="false"/>
          <w:color w:val="000000"/>
          <w:sz w:val="28"/>
        </w:rPr>
        <w:t>
      435. Отделение лузги или шелухи от ядра семени производят с помощью оборудования, оснащенного ситовыми поверхностями или ветровыми каналами, в которых рушанка разделяется с помощью воздушных потоков.</w:t>
      </w:r>
      <w:r>
        <w:br/>
      </w:r>
      <w:r>
        <w:rPr>
          <w:rFonts w:ascii="Times New Roman"/>
          <w:b w:val="false"/>
          <w:i w:val="false"/>
          <w:color w:val="000000"/>
          <w:sz w:val="28"/>
        </w:rPr>
        <w:t>
</w:t>
      </w:r>
      <w:r>
        <w:rPr>
          <w:rFonts w:ascii="Times New Roman"/>
          <w:b w:val="false"/>
          <w:i w:val="false"/>
          <w:color w:val="000000"/>
          <w:sz w:val="28"/>
        </w:rPr>
        <w:t>
      Отделенная от рушанки лузга или шелуха контролируется на содержание ядра и с минимальным содержанием частиц ядра, или ядровой пыли направляется на брикетирование или в котельную.</w:t>
      </w:r>
      <w:r>
        <w:br/>
      </w:r>
      <w:r>
        <w:rPr>
          <w:rFonts w:ascii="Times New Roman"/>
          <w:b w:val="false"/>
          <w:i w:val="false"/>
          <w:color w:val="000000"/>
          <w:sz w:val="28"/>
        </w:rPr>
        <w:t>
</w:t>
      </w:r>
      <w:r>
        <w:rPr>
          <w:rFonts w:ascii="Times New Roman"/>
          <w:b w:val="false"/>
          <w:i w:val="false"/>
          <w:color w:val="000000"/>
          <w:sz w:val="28"/>
        </w:rPr>
        <w:t>
      436. Измельчение ядра масличных семян производится на вальцевых станках, где очищается на магнитных сепараторах от металлических примесей и подвергается влаготепловой обработке в чанных жаровнях, затем подается в непрерывно действующие шнековые прессы для получения масла.</w:t>
      </w:r>
      <w:r>
        <w:br/>
      </w:r>
      <w:r>
        <w:rPr>
          <w:rFonts w:ascii="Times New Roman"/>
          <w:b w:val="false"/>
          <w:i w:val="false"/>
          <w:color w:val="000000"/>
          <w:sz w:val="28"/>
        </w:rPr>
        <w:t>
</w:t>
      </w:r>
      <w:r>
        <w:rPr>
          <w:rFonts w:ascii="Times New Roman"/>
          <w:b w:val="false"/>
          <w:i w:val="false"/>
          <w:color w:val="000000"/>
          <w:sz w:val="28"/>
        </w:rPr>
        <w:t>
      437. Масло, вытекающее из зеерных камер прессов, собирается в емкости, затем подается на предварительную очистку на жироуловители, фильтры или сепараторы (в различных сочетаниях). Очищенное масло гидратируется на специальных установках небольшим количеством горячей воды. Под влиянием гидратации белковые и слизистые вещества набухают, коагулируют, выпадают в осадок, масло освобождается от мути с образованием фосфатидного концентрата.</w:t>
      </w:r>
      <w:r>
        <w:br/>
      </w:r>
      <w:r>
        <w:rPr>
          <w:rFonts w:ascii="Times New Roman"/>
          <w:b w:val="false"/>
          <w:i w:val="false"/>
          <w:color w:val="000000"/>
          <w:sz w:val="28"/>
        </w:rPr>
        <w:t>
</w:t>
      </w:r>
      <w:r>
        <w:rPr>
          <w:rFonts w:ascii="Times New Roman"/>
          <w:b w:val="false"/>
          <w:i w:val="false"/>
          <w:color w:val="000000"/>
          <w:sz w:val="28"/>
        </w:rPr>
        <w:t>
      438. Жмых из шнековых прессов (с масличностью до 15%) дробится до состояния лепестка или крупки и кондиционируется при температуре + 59 – +62</w:t>
      </w:r>
      <w:r>
        <w:rPr>
          <w:rFonts w:ascii="Times New Roman"/>
          <w:b w:val="false"/>
          <w:i w:val="false"/>
          <w:color w:val="000000"/>
          <w:vertAlign w:val="superscript"/>
        </w:rPr>
        <w:t>о</w:t>
      </w:r>
      <w:r>
        <w:rPr>
          <w:rFonts w:ascii="Times New Roman"/>
          <w:b w:val="false"/>
          <w:i w:val="false"/>
          <w:color w:val="000000"/>
          <w:sz w:val="28"/>
        </w:rPr>
        <w:t>C и влажности 10%, с целью обеспечения оптимальной структуры перед повторной экстракцией с целью получения дополнительного количества масла (из жмыха) с помощью растворителя (бензина или гексана).</w:t>
      </w:r>
      <w:r>
        <w:br/>
      </w:r>
      <w:r>
        <w:rPr>
          <w:rFonts w:ascii="Times New Roman"/>
          <w:b w:val="false"/>
          <w:i w:val="false"/>
          <w:color w:val="000000"/>
          <w:sz w:val="28"/>
        </w:rPr>
        <w:t>
</w:t>
      </w:r>
      <w:r>
        <w:rPr>
          <w:rFonts w:ascii="Times New Roman"/>
          <w:b w:val="false"/>
          <w:i w:val="false"/>
          <w:color w:val="000000"/>
          <w:sz w:val="28"/>
        </w:rPr>
        <w:t>
      439. Для сушки семян используется воздух, подогретый до +30</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440. Семена пропускают через магнитные уловители ферропримесей. Удельную подъемную силу статических магнитов проверяют не реже 1 раза в 10 дней. Магниты очищают от металлических примесей не менее одного раза в смену.</w:t>
      </w:r>
      <w:r>
        <w:br/>
      </w:r>
      <w:r>
        <w:rPr>
          <w:rFonts w:ascii="Times New Roman"/>
          <w:b w:val="false"/>
          <w:i w:val="false"/>
          <w:color w:val="000000"/>
          <w:sz w:val="28"/>
        </w:rPr>
        <w:t>
</w:t>
      </w:r>
      <w:r>
        <w:rPr>
          <w:rFonts w:ascii="Times New Roman"/>
          <w:b w:val="false"/>
          <w:i w:val="false"/>
          <w:color w:val="000000"/>
          <w:sz w:val="28"/>
        </w:rPr>
        <w:t>
      441. Фильтрация мисцеллы на рамных открытых фильтровальных прессах не допускается.</w:t>
      </w:r>
      <w:r>
        <w:br/>
      </w:r>
      <w:r>
        <w:rPr>
          <w:rFonts w:ascii="Times New Roman"/>
          <w:b w:val="false"/>
          <w:i w:val="false"/>
          <w:color w:val="000000"/>
          <w:sz w:val="28"/>
        </w:rPr>
        <w:t>
</w:t>
      </w:r>
      <w:r>
        <w:rPr>
          <w:rFonts w:ascii="Times New Roman"/>
          <w:b w:val="false"/>
          <w:i w:val="false"/>
          <w:color w:val="000000"/>
          <w:sz w:val="28"/>
        </w:rPr>
        <w:t>
      442. Резервуары для пищевого масла после освобождения и при смене сорта хранящегося масла полностью очищают от осадка, моют моющими средствами, пропаривают паром при температуре +175</w:t>
      </w:r>
      <w:r>
        <w:rPr>
          <w:rFonts w:ascii="Times New Roman"/>
          <w:b w:val="false"/>
          <w:i w:val="false"/>
          <w:color w:val="000000"/>
          <w:vertAlign w:val="superscript"/>
        </w:rPr>
        <w:t>о</w:t>
      </w:r>
      <w:r>
        <w:rPr>
          <w:rFonts w:ascii="Times New Roman"/>
          <w:b w:val="false"/>
          <w:i w:val="false"/>
          <w:color w:val="000000"/>
          <w:sz w:val="28"/>
        </w:rPr>
        <w:t>С и давлении 1,5 атмосферы в течение 20-30 мин.</w:t>
      </w:r>
      <w:r>
        <w:br/>
      </w:r>
      <w:r>
        <w:rPr>
          <w:rFonts w:ascii="Times New Roman"/>
          <w:b w:val="false"/>
          <w:i w:val="false"/>
          <w:color w:val="000000"/>
          <w:sz w:val="28"/>
        </w:rPr>
        <w:t>
</w:t>
      </w:r>
      <w:r>
        <w:rPr>
          <w:rFonts w:ascii="Times New Roman"/>
          <w:b w:val="false"/>
          <w:i w:val="false"/>
          <w:color w:val="000000"/>
          <w:sz w:val="28"/>
        </w:rPr>
        <w:t>
      443. Сливо-наливные устройства обеспечивают раздельный прием и отпуск различных по сорту и качеству масел.</w:t>
      </w:r>
      <w:r>
        <w:br/>
      </w:r>
      <w:r>
        <w:rPr>
          <w:rFonts w:ascii="Times New Roman"/>
          <w:b w:val="false"/>
          <w:i w:val="false"/>
          <w:color w:val="000000"/>
          <w:sz w:val="28"/>
        </w:rPr>
        <w:t>
</w:t>
      </w:r>
      <w:r>
        <w:rPr>
          <w:rFonts w:ascii="Times New Roman"/>
          <w:b w:val="false"/>
          <w:i w:val="false"/>
          <w:color w:val="000000"/>
          <w:sz w:val="28"/>
        </w:rPr>
        <w:t>
      444. Операция по сливу экстракционного бензина из цистерн производится на бензиноперекачивающей станции механизированным сливо-наливным стояком.</w:t>
      </w:r>
      <w:r>
        <w:br/>
      </w:r>
      <w:r>
        <w:rPr>
          <w:rFonts w:ascii="Times New Roman"/>
          <w:b w:val="false"/>
          <w:i w:val="false"/>
          <w:color w:val="000000"/>
          <w:sz w:val="28"/>
        </w:rPr>
        <w:t>
</w:t>
      </w:r>
      <w:r>
        <w:rPr>
          <w:rFonts w:ascii="Times New Roman"/>
          <w:b w:val="false"/>
          <w:i w:val="false"/>
          <w:color w:val="000000"/>
          <w:sz w:val="28"/>
        </w:rPr>
        <w:t>
      445. Помещения, в которых хранились семена протравленные ядохимикатами и оборудование, использованное для переработки этих семян, тщательно очищают и подвергают влажной уборке. Осыпь протравленных ядохимикатами семян и отходы производства сжигаются.</w:t>
      </w:r>
      <w:r>
        <w:br/>
      </w:r>
      <w:r>
        <w:rPr>
          <w:rFonts w:ascii="Times New Roman"/>
          <w:b w:val="false"/>
          <w:i w:val="false"/>
          <w:color w:val="000000"/>
          <w:sz w:val="28"/>
        </w:rPr>
        <w:t>
</w:t>
      </w:r>
      <w:r>
        <w:rPr>
          <w:rFonts w:ascii="Times New Roman"/>
          <w:b w:val="false"/>
          <w:i w:val="false"/>
          <w:color w:val="000000"/>
          <w:sz w:val="28"/>
        </w:rPr>
        <w:t>
      446. Растительное масло, полученное из протравленных ядохимикатами семян, используется для технических целей.</w:t>
      </w:r>
      <w:r>
        <w:br/>
      </w:r>
      <w:r>
        <w:rPr>
          <w:rFonts w:ascii="Times New Roman"/>
          <w:b w:val="false"/>
          <w:i w:val="false"/>
          <w:color w:val="000000"/>
          <w:sz w:val="28"/>
        </w:rPr>
        <w:t>
</w:t>
      </w:r>
      <w:r>
        <w:rPr>
          <w:rFonts w:ascii="Times New Roman"/>
          <w:b w:val="false"/>
          <w:i w:val="false"/>
          <w:color w:val="000000"/>
          <w:sz w:val="28"/>
        </w:rPr>
        <w:t>
      447. Не допускается наличие пищевых добавок в маслах прямого и холодного отжима.</w:t>
      </w:r>
      <w:r>
        <w:br/>
      </w:r>
      <w:r>
        <w:rPr>
          <w:rFonts w:ascii="Times New Roman"/>
          <w:b w:val="false"/>
          <w:i w:val="false"/>
          <w:color w:val="000000"/>
          <w:sz w:val="28"/>
        </w:rPr>
        <w:t>
</w:t>
      </w:r>
      <w:r>
        <w:rPr>
          <w:rFonts w:ascii="Times New Roman"/>
          <w:b w:val="false"/>
          <w:i w:val="false"/>
          <w:color w:val="000000"/>
          <w:sz w:val="28"/>
        </w:rPr>
        <w:t>
      448. Растительное масло хранится в закрытых резервуарах, расфасованное в бутылки – при температуре не выше +18</w:t>
      </w:r>
      <w:r>
        <w:rPr>
          <w:rFonts w:ascii="Times New Roman"/>
          <w:b w:val="false"/>
          <w:i w:val="false"/>
          <w:color w:val="000000"/>
          <w:vertAlign w:val="superscript"/>
        </w:rPr>
        <w:t>о</w:t>
      </w:r>
      <w:r>
        <w:rPr>
          <w:rFonts w:ascii="Times New Roman"/>
          <w:b w:val="false"/>
          <w:i w:val="false"/>
          <w:color w:val="000000"/>
          <w:sz w:val="28"/>
        </w:rPr>
        <w:t>C в закрытых помещениях.</w:t>
      </w:r>
      <w:r>
        <w:br/>
      </w:r>
      <w:r>
        <w:rPr>
          <w:rFonts w:ascii="Times New Roman"/>
          <w:b w:val="false"/>
          <w:i w:val="false"/>
          <w:color w:val="000000"/>
          <w:sz w:val="28"/>
        </w:rPr>
        <w:t>
</w:t>
      </w:r>
      <w:r>
        <w:rPr>
          <w:rFonts w:ascii="Times New Roman"/>
          <w:b w:val="false"/>
          <w:i w:val="false"/>
          <w:color w:val="000000"/>
          <w:sz w:val="28"/>
        </w:rPr>
        <w:t>
      449. Перемещение лузги и сырья проводят транспортерными лентами, шрота – аэролифтами и транспортерной лентой.</w:t>
      </w:r>
      <w:r>
        <w:br/>
      </w:r>
      <w:r>
        <w:rPr>
          <w:rFonts w:ascii="Times New Roman"/>
          <w:b w:val="false"/>
          <w:i w:val="false"/>
          <w:color w:val="000000"/>
          <w:sz w:val="28"/>
        </w:rPr>
        <w:t>
</w:t>
      </w:r>
      <w:r>
        <w:rPr>
          <w:rFonts w:ascii="Times New Roman"/>
          <w:b w:val="false"/>
          <w:i w:val="false"/>
          <w:color w:val="000000"/>
          <w:sz w:val="28"/>
        </w:rPr>
        <w:t>
      450. Жиры для производства маргарина хранят в специальных баках. Баки не реже одного раза в 30 дней полностью освобождают от жира, пропаривают из шланга, моют с применением моющих средств, затем ополаскивают водой и сушат.</w:t>
      </w:r>
      <w:r>
        <w:br/>
      </w:r>
      <w:r>
        <w:rPr>
          <w:rFonts w:ascii="Times New Roman"/>
          <w:b w:val="false"/>
          <w:i w:val="false"/>
          <w:color w:val="000000"/>
          <w:sz w:val="28"/>
        </w:rPr>
        <w:t>
</w:t>
      </w:r>
      <w:r>
        <w:rPr>
          <w:rFonts w:ascii="Times New Roman"/>
          <w:b w:val="false"/>
          <w:i w:val="false"/>
          <w:color w:val="000000"/>
          <w:sz w:val="28"/>
        </w:rPr>
        <w:t>
      451. Бачки для эмульгатора, коробка нежировых компонентов на весах, дозаторы и трубопровод подачи их в смеситель, солерастворитель, линия непрерывного производства маргарина с вытеснительными охладителями не менее одного раза в неделю освобождают от содержимого и моются с применением моющих средств, затем ополаскиваются горячей водой.</w:t>
      </w:r>
      <w:r>
        <w:br/>
      </w:r>
      <w:r>
        <w:rPr>
          <w:rFonts w:ascii="Times New Roman"/>
          <w:b w:val="false"/>
          <w:i w:val="false"/>
          <w:color w:val="000000"/>
          <w:sz w:val="28"/>
        </w:rPr>
        <w:t>
</w:t>
      </w:r>
      <w:r>
        <w:rPr>
          <w:rFonts w:ascii="Times New Roman"/>
          <w:b w:val="false"/>
          <w:i w:val="false"/>
          <w:color w:val="000000"/>
          <w:sz w:val="28"/>
        </w:rPr>
        <w:t>
      452. Бункер и вакуум-комплектор очищают, моют в разобранном виде моющими средствами, ополаскивают горячей водой и пропаривают или дезинфицируют, оставляют в разобранном виде для просушки.</w:t>
      </w:r>
      <w:r>
        <w:br/>
      </w:r>
      <w:r>
        <w:rPr>
          <w:rFonts w:ascii="Times New Roman"/>
          <w:b w:val="false"/>
          <w:i w:val="false"/>
          <w:color w:val="000000"/>
          <w:sz w:val="28"/>
        </w:rPr>
        <w:t>
</w:t>
      </w:r>
      <w:r>
        <w:rPr>
          <w:rFonts w:ascii="Times New Roman"/>
          <w:b w:val="false"/>
          <w:i w:val="false"/>
          <w:color w:val="000000"/>
          <w:sz w:val="28"/>
        </w:rPr>
        <w:t>
      453. Оборудование и все коммуникации, связанные с приемкой и переработкой молока, после перекачки молока в танк пастеризационного отделения, промывают теплой водой, затем горячей водой с моющим средством, ополаскивают горячей водой, пропаривают или дезинфицируют.</w:t>
      </w:r>
      <w:r>
        <w:br/>
      </w:r>
      <w:r>
        <w:rPr>
          <w:rFonts w:ascii="Times New Roman"/>
          <w:b w:val="false"/>
          <w:i w:val="false"/>
          <w:color w:val="000000"/>
          <w:sz w:val="28"/>
        </w:rPr>
        <w:t>
</w:t>
      </w:r>
      <w:r>
        <w:rPr>
          <w:rFonts w:ascii="Times New Roman"/>
          <w:b w:val="false"/>
          <w:i w:val="false"/>
          <w:color w:val="000000"/>
          <w:sz w:val="28"/>
        </w:rPr>
        <w:t>
      454. Мойку пастеризационных установок проводят методом циркуляции холодной водой, затем 1% раствором азотной кислоты с температурой +70</w:t>
      </w:r>
      <w:r>
        <w:rPr>
          <w:rFonts w:ascii="Times New Roman"/>
          <w:b w:val="false"/>
          <w:i w:val="false"/>
          <w:color w:val="000000"/>
          <w:vertAlign w:val="superscript"/>
        </w:rPr>
        <w:t>о</w:t>
      </w:r>
      <w:r>
        <w:rPr>
          <w:rFonts w:ascii="Times New Roman"/>
          <w:b w:val="false"/>
          <w:i w:val="false"/>
          <w:color w:val="000000"/>
          <w:sz w:val="28"/>
        </w:rPr>
        <w:t>С, ополаскиванием водой, промыванием 0,5-1% раствором щелочи при температуре +70</w:t>
      </w:r>
      <w:r>
        <w:rPr>
          <w:rFonts w:ascii="Times New Roman"/>
          <w:b w:val="false"/>
          <w:i w:val="false"/>
          <w:color w:val="000000"/>
          <w:vertAlign w:val="superscript"/>
        </w:rPr>
        <w:t>о</w:t>
      </w:r>
      <w:r>
        <w:rPr>
          <w:rFonts w:ascii="Times New Roman"/>
          <w:b w:val="false"/>
          <w:i w:val="false"/>
          <w:color w:val="000000"/>
          <w:sz w:val="28"/>
        </w:rPr>
        <w:t>С. После мойки аппарат и трубопроводы ополаскивают горячей водой и просушивают. Не реже 1 раза в неделю установка моется с полной разборкой.</w:t>
      </w:r>
      <w:r>
        <w:br/>
      </w:r>
      <w:r>
        <w:rPr>
          <w:rFonts w:ascii="Times New Roman"/>
          <w:b w:val="false"/>
          <w:i w:val="false"/>
          <w:color w:val="000000"/>
          <w:sz w:val="28"/>
        </w:rPr>
        <w:t>
</w:t>
      </w:r>
      <w:r>
        <w:rPr>
          <w:rFonts w:ascii="Times New Roman"/>
          <w:b w:val="false"/>
          <w:i w:val="false"/>
          <w:color w:val="000000"/>
          <w:sz w:val="28"/>
        </w:rPr>
        <w:t>
      455. Автоцистерны или фляги с молоком поступают на объект опломбированными.</w:t>
      </w:r>
      <w:r>
        <w:br/>
      </w:r>
      <w:r>
        <w:rPr>
          <w:rFonts w:ascii="Times New Roman"/>
          <w:b w:val="false"/>
          <w:i w:val="false"/>
          <w:color w:val="000000"/>
          <w:sz w:val="28"/>
        </w:rPr>
        <w:t>
</w:t>
      </w:r>
      <w:r>
        <w:rPr>
          <w:rFonts w:ascii="Times New Roman"/>
          <w:b w:val="false"/>
          <w:i w:val="false"/>
          <w:color w:val="000000"/>
          <w:sz w:val="28"/>
        </w:rPr>
        <w:t>
      456. Молоко перед использованием в производстве фильтруют, пастеризуют. Хранят молоко в закрытых танках при температуре +2 – +4</w:t>
      </w:r>
      <w:r>
        <w:rPr>
          <w:rFonts w:ascii="Times New Roman"/>
          <w:b w:val="false"/>
          <w:i w:val="false"/>
          <w:color w:val="000000"/>
          <w:vertAlign w:val="superscript"/>
        </w:rPr>
        <w:t>о</w:t>
      </w:r>
      <w:r>
        <w:rPr>
          <w:rFonts w:ascii="Times New Roman"/>
          <w:b w:val="false"/>
          <w:i w:val="false"/>
          <w:color w:val="000000"/>
          <w:sz w:val="28"/>
        </w:rPr>
        <w:t>С не более 24 ч с момента выпуска его молокоперерабатывающим объектом.</w:t>
      </w:r>
      <w:r>
        <w:br/>
      </w:r>
      <w:r>
        <w:rPr>
          <w:rFonts w:ascii="Times New Roman"/>
          <w:b w:val="false"/>
          <w:i w:val="false"/>
          <w:color w:val="000000"/>
          <w:sz w:val="28"/>
        </w:rPr>
        <w:t>
</w:t>
      </w:r>
      <w:r>
        <w:rPr>
          <w:rFonts w:ascii="Times New Roman"/>
          <w:b w:val="false"/>
          <w:i w:val="false"/>
          <w:color w:val="000000"/>
          <w:sz w:val="28"/>
        </w:rPr>
        <w:t>
      457. Сахарный песок просеивают, растворяют в воде или молоке, фильтруют и подвергают пастеризации при температуре +90 – +95</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458. Соль хранят в ларях с крышками или в растворенном виде в емкостях, снабженных фильтрами. В производство соль подают растворенной и профильтрованной.</w:t>
      </w:r>
      <w:r>
        <w:br/>
      </w:r>
      <w:r>
        <w:rPr>
          <w:rFonts w:ascii="Times New Roman"/>
          <w:b w:val="false"/>
          <w:i w:val="false"/>
          <w:color w:val="000000"/>
          <w:sz w:val="28"/>
        </w:rPr>
        <w:t>
</w:t>
      </w:r>
      <w:r>
        <w:rPr>
          <w:rFonts w:ascii="Times New Roman"/>
          <w:b w:val="false"/>
          <w:i w:val="false"/>
          <w:color w:val="000000"/>
          <w:sz w:val="28"/>
        </w:rPr>
        <w:t>
      459. Красители, ароматизаторы, витамины, эмульгаторы перед пуском в производство процеживают или просеивают.</w:t>
      </w:r>
      <w:r>
        <w:br/>
      </w:r>
      <w:r>
        <w:rPr>
          <w:rFonts w:ascii="Times New Roman"/>
          <w:b w:val="false"/>
          <w:i w:val="false"/>
          <w:color w:val="000000"/>
          <w:sz w:val="28"/>
        </w:rPr>
        <w:t>
</w:t>
      </w:r>
      <w:r>
        <w:rPr>
          <w:rFonts w:ascii="Times New Roman"/>
          <w:b w:val="false"/>
          <w:i w:val="false"/>
          <w:color w:val="000000"/>
          <w:sz w:val="28"/>
        </w:rPr>
        <w:t>
      460. Упавший на пол маргарин и зачистка из оборудования перед мойкой складываются в специальную металлическую тару с обозначением "Санитарный брак". Тару для сбора санитарного брака ежедневно очищают, промывают и пропаривают.</w:t>
      </w:r>
      <w:r>
        <w:br/>
      </w:r>
      <w:r>
        <w:rPr>
          <w:rFonts w:ascii="Times New Roman"/>
          <w:b w:val="false"/>
          <w:i w:val="false"/>
          <w:color w:val="000000"/>
          <w:sz w:val="28"/>
        </w:rPr>
        <w:t>
</w:t>
      </w:r>
      <w:r>
        <w:rPr>
          <w:rFonts w:ascii="Times New Roman"/>
          <w:b w:val="false"/>
          <w:i w:val="false"/>
          <w:color w:val="000000"/>
          <w:sz w:val="28"/>
        </w:rPr>
        <w:t>
      461. Рабочие, занятые обработкой и упаковкой маргарина, обеспечиваются чистыми белыми рукавицами. Замена рукавиц проводится по мере необходимости.</w:t>
      </w:r>
    </w:p>
    <w:bookmarkEnd w:id="28"/>
    <w:bookmarkStart w:name="z31" w:id="29"/>
    <w:p>
      <w:pPr>
        <w:spacing w:after="0"/>
        <w:ind w:left="0"/>
        <w:jc w:val="left"/>
      </w:pPr>
      <w:r>
        <w:rPr>
          <w:rFonts w:ascii="Times New Roman"/>
          <w:b/>
          <w:i w:val="false"/>
          <w:color w:val="000000"/>
        </w:rPr>
        <w:t xml:space="preserve"> 
14. Требования к объектам по производству соли</w:t>
      </w:r>
    </w:p>
    <w:bookmarkEnd w:id="29"/>
    <w:bookmarkStart w:name="z32" w:id="30"/>
    <w:p>
      <w:pPr>
        <w:spacing w:after="0"/>
        <w:ind w:left="0"/>
        <w:jc w:val="both"/>
      </w:pPr>
      <w:r>
        <w:rPr>
          <w:rFonts w:ascii="Times New Roman"/>
          <w:b w:val="false"/>
          <w:i w:val="false"/>
          <w:color w:val="000000"/>
          <w:sz w:val="28"/>
        </w:rPr>
        <w:t>
      462. Настоящие требования распространяются на объекты, производящие пищевую соль из каменной соли, самосадочной из соляных озер, садочной из морей и морских лиманов бассейновым способом, выварочную, путем выпарки ее из естественных и искусственных рассолов.</w:t>
      </w:r>
      <w:r>
        <w:br/>
      </w:r>
      <w:r>
        <w:rPr>
          <w:rFonts w:ascii="Times New Roman"/>
          <w:b w:val="false"/>
          <w:i w:val="false"/>
          <w:color w:val="000000"/>
          <w:sz w:val="28"/>
        </w:rPr>
        <w:t>
</w:t>
      </w:r>
      <w:r>
        <w:rPr>
          <w:rFonts w:ascii="Times New Roman"/>
          <w:b w:val="false"/>
          <w:i w:val="false"/>
          <w:color w:val="000000"/>
          <w:sz w:val="28"/>
        </w:rPr>
        <w:t>
      463. Для исключения попадания в соль осколков медной проволоки и удаления металлопримесей перед фасовочным бункером устанавливают электромагниты. Перед взятием пищевой соли из бугра, загрязненную поверхность удаляют и используют для технических целей.</w:t>
      </w:r>
      <w:r>
        <w:br/>
      </w:r>
      <w:r>
        <w:rPr>
          <w:rFonts w:ascii="Times New Roman"/>
          <w:b w:val="false"/>
          <w:i w:val="false"/>
          <w:color w:val="000000"/>
          <w:sz w:val="28"/>
        </w:rPr>
        <w:t>
</w:t>
      </w:r>
      <w:r>
        <w:rPr>
          <w:rFonts w:ascii="Times New Roman"/>
          <w:b w:val="false"/>
          <w:i w:val="false"/>
          <w:color w:val="000000"/>
          <w:sz w:val="28"/>
        </w:rPr>
        <w:t>
      464. Оборудование и механизмы объекта после остановки и перед пуском очищают от загрязнения и ржавчины, затем проводят кратковременный пропуск небольшого количества соли, которую в дальнейшем используют для технических целей. Не допускают использование на соляных объектах для перемещения пищевой соли транспортеры, использовавшиеся на погрузке угля, руды, извести, красящих, химических веществ и других загрязняющих материалов, без их предварительной тщательной очистки или смены транспортерной ленты.</w:t>
      </w:r>
      <w:r>
        <w:br/>
      </w:r>
      <w:r>
        <w:rPr>
          <w:rFonts w:ascii="Times New Roman"/>
          <w:b w:val="false"/>
          <w:i w:val="false"/>
          <w:color w:val="000000"/>
          <w:sz w:val="28"/>
        </w:rPr>
        <w:t>
</w:t>
      </w:r>
      <w:r>
        <w:rPr>
          <w:rFonts w:ascii="Times New Roman"/>
          <w:b w:val="false"/>
          <w:i w:val="false"/>
          <w:color w:val="000000"/>
          <w:sz w:val="28"/>
        </w:rPr>
        <w:t>
      465. Помещения с агрегатами для выварки соли (чрены) на солевыварочных заводах огораживают от кочегарок.</w:t>
      </w:r>
      <w:r>
        <w:br/>
      </w:r>
      <w:r>
        <w:rPr>
          <w:rFonts w:ascii="Times New Roman"/>
          <w:b w:val="false"/>
          <w:i w:val="false"/>
          <w:color w:val="000000"/>
          <w:sz w:val="28"/>
        </w:rPr>
        <w:t>
</w:t>
      </w:r>
      <w:r>
        <w:rPr>
          <w:rFonts w:ascii="Times New Roman"/>
          <w:b w:val="false"/>
          <w:i w:val="false"/>
          <w:color w:val="000000"/>
          <w:sz w:val="28"/>
        </w:rPr>
        <w:t>
      466. Выпарные чрены после очистки от чренного камня промывают водой. Чренный камень после сбивки удаляют в отдельный склад.</w:t>
      </w:r>
      <w:r>
        <w:br/>
      </w:r>
      <w:r>
        <w:rPr>
          <w:rFonts w:ascii="Times New Roman"/>
          <w:b w:val="false"/>
          <w:i w:val="false"/>
          <w:color w:val="000000"/>
          <w:sz w:val="28"/>
        </w:rPr>
        <w:t>
</w:t>
      </w:r>
      <w:r>
        <w:rPr>
          <w:rFonts w:ascii="Times New Roman"/>
          <w:b w:val="false"/>
          <w:i w:val="false"/>
          <w:color w:val="000000"/>
          <w:sz w:val="28"/>
        </w:rPr>
        <w:t>
      467. Ленточные транспортеры оснащают приспособлениями для очистки от налипающего на них материала.</w:t>
      </w:r>
      <w:r>
        <w:br/>
      </w:r>
      <w:r>
        <w:rPr>
          <w:rFonts w:ascii="Times New Roman"/>
          <w:b w:val="false"/>
          <w:i w:val="false"/>
          <w:color w:val="000000"/>
          <w:sz w:val="28"/>
        </w:rPr>
        <w:t>
</w:t>
      </w:r>
      <w:r>
        <w:rPr>
          <w:rFonts w:ascii="Times New Roman"/>
          <w:b w:val="false"/>
          <w:i w:val="false"/>
          <w:color w:val="000000"/>
          <w:sz w:val="28"/>
        </w:rPr>
        <w:t>
      468. Процессы дробления, размола, фасовки, транспортировки механизированы.</w:t>
      </w:r>
      <w:r>
        <w:br/>
      </w:r>
      <w:r>
        <w:rPr>
          <w:rFonts w:ascii="Times New Roman"/>
          <w:b w:val="false"/>
          <w:i w:val="false"/>
          <w:color w:val="000000"/>
          <w:sz w:val="28"/>
        </w:rPr>
        <w:t>
</w:t>
      </w:r>
      <w:r>
        <w:rPr>
          <w:rFonts w:ascii="Times New Roman"/>
          <w:b w:val="false"/>
          <w:i w:val="false"/>
          <w:color w:val="000000"/>
          <w:sz w:val="28"/>
        </w:rPr>
        <w:t>
      469. Соль на площадках укладывают в бугры в виде усеченного конуса, усеченной пирамиды или другой формы, удобной для хранения и обмера.</w:t>
      </w:r>
      <w:r>
        <w:br/>
      </w:r>
      <w:r>
        <w:rPr>
          <w:rFonts w:ascii="Times New Roman"/>
          <w:b w:val="false"/>
          <w:i w:val="false"/>
          <w:color w:val="000000"/>
          <w:sz w:val="28"/>
        </w:rPr>
        <w:t>
</w:t>
      </w:r>
      <w:r>
        <w:rPr>
          <w:rFonts w:ascii="Times New Roman"/>
          <w:b w:val="false"/>
          <w:i w:val="false"/>
          <w:color w:val="000000"/>
          <w:sz w:val="28"/>
        </w:rPr>
        <w:t>
      470. Площадки под бугры оборудуют бортовыми ограждениями и обводными канавками для отвода воды от площадки.</w:t>
      </w:r>
      <w:r>
        <w:br/>
      </w:r>
      <w:r>
        <w:rPr>
          <w:rFonts w:ascii="Times New Roman"/>
          <w:b w:val="false"/>
          <w:i w:val="false"/>
          <w:color w:val="000000"/>
          <w:sz w:val="28"/>
        </w:rPr>
        <w:t>
</w:t>
      </w:r>
      <w:r>
        <w:rPr>
          <w:rFonts w:ascii="Times New Roman"/>
          <w:b w:val="false"/>
          <w:i w:val="false"/>
          <w:color w:val="000000"/>
          <w:sz w:val="28"/>
        </w:rPr>
        <w:t>
      471. На каждый бугор составляют паспорт с указанием его номера, количества соли в бугре, даты начала и окончания бугрования.</w:t>
      </w:r>
      <w:r>
        <w:br/>
      </w:r>
      <w:r>
        <w:rPr>
          <w:rFonts w:ascii="Times New Roman"/>
          <w:b w:val="false"/>
          <w:i w:val="false"/>
          <w:color w:val="000000"/>
          <w:sz w:val="28"/>
        </w:rPr>
        <w:t>
</w:t>
      </w:r>
      <w:r>
        <w:rPr>
          <w:rFonts w:ascii="Times New Roman"/>
          <w:b w:val="false"/>
          <w:i w:val="false"/>
          <w:color w:val="000000"/>
          <w:sz w:val="28"/>
        </w:rPr>
        <w:t>
      472. Подходы к буграм и трапы на буграх соли выполняют настилами из материалов, разрешенных к применению, возвышающихся над поверхностью территории и соли.</w:t>
      </w:r>
      <w:r>
        <w:br/>
      </w:r>
      <w:r>
        <w:rPr>
          <w:rFonts w:ascii="Times New Roman"/>
          <w:b w:val="false"/>
          <w:i w:val="false"/>
          <w:color w:val="000000"/>
          <w:sz w:val="28"/>
        </w:rPr>
        <w:t>
</w:t>
      </w:r>
      <w:r>
        <w:rPr>
          <w:rFonts w:ascii="Times New Roman"/>
          <w:b w:val="false"/>
          <w:i w:val="false"/>
          <w:color w:val="000000"/>
          <w:sz w:val="28"/>
        </w:rPr>
        <w:t>
      473. Пищевая и кормовая соль йодируется, технология процесса предусматривает равномерное распределение йода в партии соли.</w:t>
      </w:r>
      <w:r>
        <w:br/>
      </w:r>
      <w:r>
        <w:rPr>
          <w:rFonts w:ascii="Times New Roman"/>
          <w:b w:val="false"/>
          <w:i w:val="false"/>
          <w:color w:val="000000"/>
          <w:sz w:val="28"/>
        </w:rPr>
        <w:t>
</w:t>
      </w:r>
      <w:r>
        <w:rPr>
          <w:rFonts w:ascii="Times New Roman"/>
          <w:b w:val="false"/>
          <w:i w:val="false"/>
          <w:color w:val="000000"/>
          <w:sz w:val="28"/>
        </w:rPr>
        <w:t>
      474. При йодировании выварочной соли в качестве добавки используют калий йодистый (йодит калия) или калий йодноватнокислый (йодат калия), для каменной соли йодат калия, а также другие йодсодержащие вещества, разрешенные к применению.</w:t>
      </w:r>
      <w:r>
        <w:br/>
      </w:r>
      <w:r>
        <w:rPr>
          <w:rFonts w:ascii="Times New Roman"/>
          <w:b w:val="false"/>
          <w:i w:val="false"/>
          <w:color w:val="000000"/>
          <w:sz w:val="28"/>
        </w:rPr>
        <w:t>
</w:t>
      </w:r>
      <w:r>
        <w:rPr>
          <w:rFonts w:ascii="Times New Roman"/>
          <w:b w:val="false"/>
          <w:i w:val="false"/>
          <w:color w:val="000000"/>
          <w:sz w:val="28"/>
        </w:rPr>
        <w:t>
      475. Для йодированной соли допускается слабый запах йода. Реакция на лакмус водного раствора соли всех сортов нейтральная или близкая к ней. Соль, в которую добавлен стабилизатор (тиосульфат натрия), не допускается подвергать сушке при температуре выше +120</w:t>
      </w:r>
      <w:r>
        <w:rPr>
          <w:rFonts w:ascii="Times New Roman"/>
          <w:b w:val="false"/>
          <w:i w:val="false"/>
          <w:color w:val="000000"/>
          <w:vertAlign w:val="superscript"/>
        </w:rPr>
        <w:t>о</w:t>
      </w:r>
      <w:r>
        <w:rPr>
          <w:rFonts w:ascii="Times New Roman"/>
          <w:b w:val="false"/>
          <w:i w:val="false"/>
          <w:color w:val="000000"/>
          <w:sz w:val="28"/>
        </w:rPr>
        <w:t>С.</w:t>
      </w:r>
    </w:p>
    <w:bookmarkEnd w:id="30"/>
    <w:bookmarkStart w:name="z33" w:id="31"/>
    <w:p>
      <w:pPr>
        <w:spacing w:after="0"/>
        <w:ind w:left="0"/>
        <w:jc w:val="left"/>
      </w:pPr>
      <w:r>
        <w:rPr>
          <w:rFonts w:ascii="Times New Roman"/>
          <w:b/>
          <w:i w:val="false"/>
          <w:color w:val="000000"/>
        </w:rPr>
        <w:t xml:space="preserve"> 
15. Требования к объектам по производству чая</w:t>
      </w:r>
    </w:p>
    <w:bookmarkEnd w:id="31"/>
    <w:bookmarkStart w:name="z34" w:id="32"/>
    <w:p>
      <w:pPr>
        <w:spacing w:after="0"/>
        <w:ind w:left="0"/>
        <w:jc w:val="both"/>
      </w:pPr>
      <w:r>
        <w:rPr>
          <w:rFonts w:ascii="Times New Roman"/>
          <w:b w:val="false"/>
          <w:i w:val="false"/>
          <w:color w:val="000000"/>
          <w:sz w:val="28"/>
        </w:rPr>
        <w:t>
      476. Все оборудование и инвентарь роллерных и ферментационных отделений (роллеры, сортировочные машины, грейферы для переброски скрученного листа, ферментационные ящики) подвергают каждую смену механической очистке от остатков, мойке и обработке паром. В сушильном отделении очищают поверхности печей от пыли, проводят механическую очистку подвалов и пластин конвейеров от остатков чая.</w:t>
      </w:r>
      <w:r>
        <w:br/>
      </w:r>
      <w:r>
        <w:rPr>
          <w:rFonts w:ascii="Times New Roman"/>
          <w:b w:val="false"/>
          <w:i w:val="false"/>
          <w:color w:val="000000"/>
          <w:sz w:val="28"/>
        </w:rPr>
        <w:t>
</w:t>
      </w:r>
      <w:r>
        <w:rPr>
          <w:rFonts w:ascii="Times New Roman"/>
          <w:b w:val="false"/>
          <w:i w:val="false"/>
          <w:color w:val="000000"/>
          <w:sz w:val="28"/>
        </w:rPr>
        <w:t>
      477. Для обметания и уборки машин используют специальные волосяные щетки и чистый обтирочный материал, хранимый в специальных шкафчиках.</w:t>
      </w:r>
      <w:r>
        <w:br/>
      </w:r>
      <w:r>
        <w:rPr>
          <w:rFonts w:ascii="Times New Roman"/>
          <w:b w:val="false"/>
          <w:i w:val="false"/>
          <w:color w:val="000000"/>
          <w:sz w:val="28"/>
        </w:rPr>
        <w:t>
</w:t>
      </w:r>
      <w:r>
        <w:rPr>
          <w:rFonts w:ascii="Times New Roman"/>
          <w:b w:val="false"/>
          <w:i w:val="false"/>
          <w:color w:val="000000"/>
          <w:sz w:val="28"/>
        </w:rPr>
        <w:t>
      478. Смотровые столы, купальные барабаны и бункеры над автовесами оборудуют пылевыми отсосами для удаления образующейся чайной пыли.</w:t>
      </w:r>
      <w:r>
        <w:br/>
      </w:r>
      <w:r>
        <w:rPr>
          <w:rFonts w:ascii="Times New Roman"/>
          <w:b w:val="false"/>
          <w:i w:val="false"/>
          <w:color w:val="000000"/>
          <w:sz w:val="28"/>
        </w:rPr>
        <w:t>
</w:t>
      </w:r>
      <w:r>
        <w:rPr>
          <w:rFonts w:ascii="Times New Roman"/>
          <w:b w:val="false"/>
          <w:i w:val="false"/>
          <w:color w:val="000000"/>
          <w:sz w:val="28"/>
        </w:rPr>
        <w:t>
      479. Смотровые отверстия коронок над автовесами и дверцы автовесов закрывают прозрачным небьющимся оргстеклом или другим материалом.</w:t>
      </w:r>
      <w:r>
        <w:br/>
      </w:r>
      <w:r>
        <w:rPr>
          <w:rFonts w:ascii="Times New Roman"/>
          <w:b w:val="false"/>
          <w:i w:val="false"/>
          <w:color w:val="000000"/>
          <w:sz w:val="28"/>
        </w:rPr>
        <w:t>
</w:t>
      </w:r>
      <w:r>
        <w:rPr>
          <w:rFonts w:ascii="Times New Roman"/>
          <w:b w:val="false"/>
          <w:i w:val="false"/>
          <w:color w:val="000000"/>
          <w:sz w:val="28"/>
        </w:rPr>
        <w:t>
      480. Полуфабрикат чая на фабриках первичной переработки и чайное сырье в сортировочном отделении очищают от ферропримесей пропуском через магнитные сепараторы.</w:t>
      </w:r>
      <w:r>
        <w:br/>
      </w:r>
      <w:r>
        <w:rPr>
          <w:rFonts w:ascii="Times New Roman"/>
          <w:b w:val="false"/>
          <w:i w:val="false"/>
          <w:color w:val="000000"/>
          <w:sz w:val="28"/>
        </w:rPr>
        <w:t>
</w:t>
      </w:r>
      <w:r>
        <w:rPr>
          <w:rFonts w:ascii="Times New Roman"/>
          <w:b w:val="false"/>
          <w:i w:val="false"/>
          <w:color w:val="000000"/>
          <w:sz w:val="28"/>
        </w:rPr>
        <w:t>
      481. Не допускается смешивание россыпи чая с чистым чаем без предварительной тщательной очистки россыпи.</w:t>
      </w:r>
      <w:r>
        <w:br/>
      </w:r>
      <w:r>
        <w:rPr>
          <w:rFonts w:ascii="Times New Roman"/>
          <w:b w:val="false"/>
          <w:i w:val="false"/>
          <w:color w:val="000000"/>
          <w:sz w:val="28"/>
        </w:rPr>
        <w:t>
</w:t>
      </w:r>
      <w:r>
        <w:rPr>
          <w:rFonts w:ascii="Times New Roman"/>
          <w:b w:val="false"/>
          <w:i w:val="false"/>
          <w:color w:val="000000"/>
          <w:sz w:val="28"/>
        </w:rPr>
        <w:t>
      482. Замасленный чай и санитарный брак (чай с пола) в переработку не допускают.</w:t>
      </w:r>
      <w:r>
        <w:br/>
      </w:r>
      <w:r>
        <w:rPr>
          <w:rFonts w:ascii="Times New Roman"/>
          <w:b w:val="false"/>
          <w:i w:val="false"/>
          <w:color w:val="000000"/>
          <w:sz w:val="28"/>
        </w:rPr>
        <w:t>
</w:t>
      </w:r>
      <w:r>
        <w:rPr>
          <w:rFonts w:ascii="Times New Roman"/>
          <w:b w:val="false"/>
          <w:i w:val="false"/>
          <w:color w:val="000000"/>
          <w:sz w:val="28"/>
        </w:rPr>
        <w:t>
      483. Роллерные и ферментационные отделения обеспечивают психрометрами для контроля температуры воздуха и влажности. Допустимая температура воздуха + 22 – +24</w:t>
      </w:r>
      <w:r>
        <w:rPr>
          <w:rFonts w:ascii="Times New Roman"/>
          <w:b w:val="false"/>
          <w:i w:val="false"/>
          <w:color w:val="000000"/>
          <w:vertAlign w:val="superscript"/>
        </w:rPr>
        <w:t>о</w:t>
      </w:r>
      <w:r>
        <w:rPr>
          <w:rFonts w:ascii="Times New Roman"/>
          <w:b w:val="false"/>
          <w:i w:val="false"/>
          <w:color w:val="000000"/>
          <w:sz w:val="28"/>
        </w:rPr>
        <w:t>С, относительная влажность воздуха 95-98%.</w:t>
      </w:r>
      <w:r>
        <w:br/>
      </w:r>
      <w:r>
        <w:rPr>
          <w:rFonts w:ascii="Times New Roman"/>
          <w:b w:val="false"/>
          <w:i w:val="false"/>
          <w:color w:val="000000"/>
          <w:sz w:val="28"/>
        </w:rPr>
        <w:t>
</w:t>
      </w:r>
      <w:r>
        <w:rPr>
          <w:rFonts w:ascii="Times New Roman"/>
          <w:b w:val="false"/>
          <w:i w:val="false"/>
          <w:color w:val="000000"/>
          <w:sz w:val="28"/>
        </w:rPr>
        <w:t>
      484. Полуфабрикат чая в сортировочном цехе хранят в специальных закрытых закромах. Не допускается хранение полуфабриката чая открыто, на полу, на фанерных листах или брезенте и проведение работ с готовой чайной продукцией, не упакованной в ящики.</w:t>
      </w:r>
      <w:r>
        <w:br/>
      </w:r>
      <w:r>
        <w:rPr>
          <w:rFonts w:ascii="Times New Roman"/>
          <w:b w:val="false"/>
          <w:i w:val="false"/>
          <w:color w:val="000000"/>
          <w:sz w:val="28"/>
        </w:rPr>
        <w:t>
</w:t>
      </w:r>
      <w:r>
        <w:rPr>
          <w:rFonts w:ascii="Times New Roman"/>
          <w:b w:val="false"/>
          <w:i w:val="false"/>
          <w:color w:val="000000"/>
          <w:sz w:val="28"/>
        </w:rPr>
        <w:t>
      485. Транспортировку листа проводят в специальных ящиках с отверстиями в стенках для вентиляции.</w:t>
      </w:r>
    </w:p>
    <w:bookmarkEnd w:id="32"/>
    <w:bookmarkStart w:name="z35" w:id="33"/>
    <w:p>
      <w:pPr>
        <w:spacing w:after="0"/>
        <w:ind w:left="0"/>
        <w:jc w:val="left"/>
      </w:pPr>
      <w:r>
        <w:rPr>
          <w:rFonts w:ascii="Times New Roman"/>
          <w:b/>
          <w:i w:val="false"/>
          <w:color w:val="000000"/>
        </w:rPr>
        <w:t xml:space="preserve"> 
16. Требования к объектам по производству хлеба, хлебобулочных,</w:t>
      </w:r>
      <w:r>
        <w:br/>
      </w:r>
      <w:r>
        <w:rPr>
          <w:rFonts w:ascii="Times New Roman"/>
          <w:b/>
          <w:i w:val="false"/>
          <w:color w:val="000000"/>
        </w:rPr>
        <w:t>
макаронных изделий</w:t>
      </w:r>
    </w:p>
    <w:bookmarkEnd w:id="33"/>
    <w:bookmarkStart w:name="z36" w:id="34"/>
    <w:p>
      <w:pPr>
        <w:spacing w:after="0"/>
        <w:ind w:left="0"/>
        <w:jc w:val="both"/>
      </w:pPr>
      <w:r>
        <w:rPr>
          <w:rFonts w:ascii="Times New Roman"/>
          <w:b w:val="false"/>
          <w:i w:val="false"/>
          <w:color w:val="000000"/>
          <w:sz w:val="28"/>
        </w:rPr>
        <w:t>
      486. Подготовку сырья к производству производят в отдельном подготовительном отделении.</w:t>
      </w:r>
      <w:r>
        <w:br/>
      </w:r>
      <w:r>
        <w:rPr>
          <w:rFonts w:ascii="Times New Roman"/>
          <w:b w:val="false"/>
          <w:i w:val="false"/>
          <w:color w:val="000000"/>
          <w:sz w:val="28"/>
        </w:rPr>
        <w:t>
</w:t>
      </w:r>
      <w:r>
        <w:rPr>
          <w:rFonts w:ascii="Times New Roman"/>
          <w:b w:val="false"/>
          <w:i w:val="false"/>
          <w:color w:val="000000"/>
          <w:sz w:val="28"/>
        </w:rPr>
        <w:t>
      487. Растаривание сырья, полуфабрикатов и вспомогательных материалов производят после предварительной очистки тары от поверхностных загрязнений.</w:t>
      </w:r>
      <w:r>
        <w:br/>
      </w:r>
      <w:r>
        <w:rPr>
          <w:rFonts w:ascii="Times New Roman"/>
          <w:b w:val="false"/>
          <w:i w:val="false"/>
          <w:color w:val="000000"/>
          <w:sz w:val="28"/>
        </w:rPr>
        <w:t>
</w:t>
      </w:r>
      <w:r>
        <w:rPr>
          <w:rFonts w:ascii="Times New Roman"/>
          <w:b w:val="false"/>
          <w:i w:val="false"/>
          <w:color w:val="000000"/>
          <w:sz w:val="28"/>
        </w:rPr>
        <w:t>
      488. При складе сырья предусматривают помещение для приемки продукции, возвращаемой из торговой сети.</w:t>
      </w:r>
      <w:r>
        <w:br/>
      </w:r>
      <w:r>
        <w:rPr>
          <w:rFonts w:ascii="Times New Roman"/>
          <w:b w:val="false"/>
          <w:i w:val="false"/>
          <w:color w:val="000000"/>
          <w:sz w:val="28"/>
        </w:rPr>
        <w:t>
</w:t>
      </w:r>
      <w:r>
        <w:rPr>
          <w:rFonts w:ascii="Times New Roman"/>
          <w:b w:val="false"/>
          <w:i w:val="false"/>
          <w:color w:val="000000"/>
          <w:sz w:val="28"/>
        </w:rPr>
        <w:t>
      489. В случае обнаружения в партии сырья или готовой продукции посторонних предметов, мучных вредителей, партия не допускается в производство, составляется соответствующий документ о дальнейшем использовании забракованной продукции.</w:t>
      </w:r>
      <w:r>
        <w:br/>
      </w:r>
      <w:r>
        <w:rPr>
          <w:rFonts w:ascii="Times New Roman"/>
          <w:b w:val="false"/>
          <w:i w:val="false"/>
          <w:color w:val="000000"/>
          <w:sz w:val="28"/>
        </w:rPr>
        <w:t>
</w:t>
      </w:r>
      <w:r>
        <w:rPr>
          <w:rFonts w:ascii="Times New Roman"/>
          <w:b w:val="false"/>
          <w:i w:val="false"/>
          <w:color w:val="000000"/>
          <w:sz w:val="28"/>
        </w:rPr>
        <w:t>
      490. Хранение сырья в оборотной таре в производственных помещениях не допускается. В производственных цехах разрешается хранение сгущенного молока в заводской упаковке.</w:t>
      </w:r>
      <w:r>
        <w:br/>
      </w:r>
      <w:r>
        <w:rPr>
          <w:rFonts w:ascii="Times New Roman"/>
          <w:b w:val="false"/>
          <w:i w:val="false"/>
          <w:color w:val="000000"/>
          <w:sz w:val="28"/>
        </w:rPr>
        <w:t>
</w:t>
      </w:r>
      <w:r>
        <w:rPr>
          <w:rFonts w:ascii="Times New Roman"/>
          <w:b w:val="false"/>
          <w:i w:val="false"/>
          <w:color w:val="000000"/>
          <w:sz w:val="28"/>
        </w:rPr>
        <w:t>
      491. Мешки из-под муки хранят в помещении, где установлена машина для выбивания мешков. Мучной смет, выбой из мешков собирают в специальную тару с пометкой "санитарный брак" и хранят в отдельном помещении.</w:t>
      </w:r>
      <w:r>
        <w:br/>
      </w:r>
      <w:r>
        <w:rPr>
          <w:rFonts w:ascii="Times New Roman"/>
          <w:b w:val="false"/>
          <w:i w:val="false"/>
          <w:color w:val="000000"/>
          <w:sz w:val="28"/>
        </w:rPr>
        <w:t>
</w:t>
      </w:r>
      <w:r>
        <w:rPr>
          <w:rFonts w:ascii="Times New Roman"/>
          <w:b w:val="false"/>
          <w:i w:val="false"/>
          <w:color w:val="000000"/>
          <w:sz w:val="28"/>
        </w:rPr>
        <w:t>
      492. Оборудование для просеивания муки снабжают магнитами. Очистку магнитов проводят каждую смену.</w:t>
      </w:r>
      <w:r>
        <w:br/>
      </w:r>
      <w:r>
        <w:rPr>
          <w:rFonts w:ascii="Times New Roman"/>
          <w:b w:val="false"/>
          <w:i w:val="false"/>
          <w:color w:val="000000"/>
          <w:sz w:val="28"/>
        </w:rPr>
        <w:t>
</w:t>
      </w:r>
      <w:r>
        <w:rPr>
          <w:rFonts w:ascii="Times New Roman"/>
          <w:b w:val="false"/>
          <w:i w:val="false"/>
          <w:color w:val="000000"/>
          <w:sz w:val="28"/>
        </w:rPr>
        <w:t>
      493. Все сыпучее сырье и готовая продукция вторичной переработки перед использованием пропускают через магнитоуловители и просеивают через сита. Магниты устанавливают в точках ссыпки продукции, на столах разборки продукции для вторичной переработки, на установке для просеивания муки, собранной из циклонов-уловителей.</w:t>
      </w:r>
      <w:r>
        <w:br/>
      </w:r>
      <w:r>
        <w:rPr>
          <w:rFonts w:ascii="Times New Roman"/>
          <w:b w:val="false"/>
          <w:i w:val="false"/>
          <w:color w:val="000000"/>
          <w:sz w:val="28"/>
        </w:rPr>
        <w:t>
</w:t>
      </w:r>
      <w:r>
        <w:rPr>
          <w:rFonts w:ascii="Times New Roman"/>
          <w:b w:val="false"/>
          <w:i w:val="false"/>
          <w:color w:val="000000"/>
          <w:sz w:val="28"/>
        </w:rPr>
        <w:t>
      494. Трубы, бураты, коробки шнеков мукопросеивательной системы используют без щелей, не реже одного раза в десять дней разбирают, очищают и обрабатывают против мучных вредителей.</w:t>
      </w:r>
      <w:r>
        <w:br/>
      </w:r>
      <w:r>
        <w:rPr>
          <w:rFonts w:ascii="Times New Roman"/>
          <w:b w:val="false"/>
          <w:i w:val="false"/>
          <w:color w:val="000000"/>
          <w:sz w:val="28"/>
        </w:rPr>
        <w:t>
</w:t>
      </w:r>
      <w:r>
        <w:rPr>
          <w:rFonts w:ascii="Times New Roman"/>
          <w:b w:val="false"/>
          <w:i w:val="false"/>
          <w:color w:val="000000"/>
          <w:sz w:val="28"/>
        </w:rPr>
        <w:t>
      495. Полную очистку бункеров (силосов) и конуса производят не реже одного раза в год. Очистку верхних зон бункеров (силосов) и конуса производят один раз в месяц.</w:t>
      </w:r>
      <w:r>
        <w:br/>
      </w:r>
      <w:r>
        <w:rPr>
          <w:rFonts w:ascii="Times New Roman"/>
          <w:b w:val="false"/>
          <w:i w:val="false"/>
          <w:color w:val="000000"/>
          <w:sz w:val="28"/>
        </w:rPr>
        <w:t>
</w:t>
      </w:r>
      <w:r>
        <w:rPr>
          <w:rFonts w:ascii="Times New Roman"/>
          <w:b w:val="false"/>
          <w:i w:val="false"/>
          <w:color w:val="000000"/>
          <w:sz w:val="28"/>
        </w:rPr>
        <w:t>
      496. При бестарной приемке и хранении муки:</w:t>
      </w:r>
      <w:r>
        <w:br/>
      </w:r>
      <w:r>
        <w:rPr>
          <w:rFonts w:ascii="Times New Roman"/>
          <w:b w:val="false"/>
          <w:i w:val="false"/>
          <w:color w:val="000000"/>
          <w:sz w:val="28"/>
        </w:rPr>
        <w:t>
</w:t>
      </w:r>
      <w:r>
        <w:rPr>
          <w:rFonts w:ascii="Times New Roman"/>
          <w:b w:val="false"/>
          <w:i w:val="false"/>
          <w:color w:val="000000"/>
          <w:sz w:val="28"/>
        </w:rPr>
        <w:t>
      1) приемные устройства держат закрытыми, приемные гибкие рукава убирают в помещение в подвешенном состоянии; перед подключением муковоза к приемным устройствам производят осмотр внутреннего содержимого выпускного патрубка муковоза, сохранности пломб на загрузочных люках муковозов;</w:t>
      </w:r>
      <w:r>
        <w:br/>
      </w:r>
      <w:r>
        <w:rPr>
          <w:rFonts w:ascii="Times New Roman"/>
          <w:b w:val="false"/>
          <w:i w:val="false"/>
          <w:color w:val="000000"/>
          <w:sz w:val="28"/>
        </w:rPr>
        <w:t>
</w:t>
      </w:r>
      <w:r>
        <w:rPr>
          <w:rFonts w:ascii="Times New Roman"/>
          <w:b w:val="false"/>
          <w:i w:val="false"/>
          <w:color w:val="000000"/>
          <w:sz w:val="28"/>
        </w:rPr>
        <w:t>
      2) воздушные фильтры на силосах и бункерах содержат в исправном состоянии и своевременно очищают;</w:t>
      </w:r>
      <w:r>
        <w:br/>
      </w:r>
      <w:r>
        <w:rPr>
          <w:rFonts w:ascii="Times New Roman"/>
          <w:b w:val="false"/>
          <w:i w:val="false"/>
          <w:color w:val="000000"/>
          <w:sz w:val="28"/>
        </w:rPr>
        <w:t>
</w:t>
      </w:r>
      <w:r>
        <w:rPr>
          <w:rFonts w:ascii="Times New Roman"/>
          <w:b w:val="false"/>
          <w:i w:val="false"/>
          <w:color w:val="000000"/>
          <w:sz w:val="28"/>
        </w:rPr>
        <w:t>
      3) все лазы и люки закрывают. Не допускается направлять муку в производство, минуя оборудование для просеивания и магнитоуловителей;</w:t>
      </w:r>
      <w:r>
        <w:br/>
      </w:r>
      <w:r>
        <w:rPr>
          <w:rFonts w:ascii="Times New Roman"/>
          <w:b w:val="false"/>
          <w:i w:val="false"/>
          <w:color w:val="000000"/>
          <w:sz w:val="28"/>
        </w:rPr>
        <w:t>
</w:t>
      </w:r>
      <w:r>
        <w:rPr>
          <w:rFonts w:ascii="Times New Roman"/>
          <w:b w:val="false"/>
          <w:i w:val="false"/>
          <w:color w:val="000000"/>
          <w:sz w:val="28"/>
        </w:rPr>
        <w:t>
      4) после проведения ремонта и очистки мукопроводов, переключателей, питателей, бункеров и силосов производят повторный осмотр оборудования.</w:t>
      </w:r>
      <w:r>
        <w:br/>
      </w:r>
      <w:r>
        <w:rPr>
          <w:rFonts w:ascii="Times New Roman"/>
          <w:b w:val="false"/>
          <w:i w:val="false"/>
          <w:color w:val="000000"/>
          <w:sz w:val="28"/>
        </w:rPr>
        <w:t>
</w:t>
      </w:r>
      <w:r>
        <w:rPr>
          <w:rFonts w:ascii="Times New Roman"/>
          <w:b w:val="false"/>
          <w:i w:val="false"/>
          <w:color w:val="000000"/>
          <w:sz w:val="28"/>
        </w:rPr>
        <w:t>
      497. Муку хранят отдельно от всех видов сырья, при температуре - не ниже +10</w:t>
      </w:r>
      <w:r>
        <w:rPr>
          <w:rFonts w:ascii="Times New Roman"/>
          <w:b w:val="false"/>
          <w:i w:val="false"/>
          <w:color w:val="000000"/>
          <w:vertAlign w:val="superscript"/>
        </w:rPr>
        <w:t>о</w:t>
      </w:r>
      <w:r>
        <w:rPr>
          <w:rFonts w:ascii="Times New Roman"/>
          <w:b w:val="false"/>
          <w:i w:val="false"/>
          <w:color w:val="000000"/>
          <w:sz w:val="28"/>
        </w:rPr>
        <w:t>С и относительной влажности не более 75%. При бестарном хранении мука засыпается в отдельные емкости в соответствии с ее качественными показателями.</w:t>
      </w:r>
      <w:r>
        <w:br/>
      </w:r>
      <w:r>
        <w:rPr>
          <w:rFonts w:ascii="Times New Roman"/>
          <w:b w:val="false"/>
          <w:i w:val="false"/>
          <w:color w:val="000000"/>
          <w:sz w:val="28"/>
        </w:rPr>
        <w:t>
</w:t>
      </w:r>
      <w:r>
        <w:rPr>
          <w:rFonts w:ascii="Times New Roman"/>
          <w:b w:val="false"/>
          <w:i w:val="false"/>
          <w:color w:val="000000"/>
          <w:sz w:val="28"/>
        </w:rPr>
        <w:t>
      498. Соль хранят в отдельных емкостях с крышками, а также в растворенном виде снабженных фильтрами емкостях и подают в производство только растворенной и профильтрованной.</w:t>
      </w:r>
      <w:r>
        <w:br/>
      </w:r>
      <w:r>
        <w:rPr>
          <w:rFonts w:ascii="Times New Roman"/>
          <w:b w:val="false"/>
          <w:i w:val="false"/>
          <w:color w:val="000000"/>
          <w:sz w:val="28"/>
        </w:rPr>
        <w:t>
</w:t>
      </w:r>
      <w:r>
        <w:rPr>
          <w:rFonts w:ascii="Times New Roman"/>
          <w:b w:val="false"/>
          <w:i w:val="false"/>
          <w:color w:val="000000"/>
          <w:sz w:val="28"/>
        </w:rPr>
        <w:t>
      499. Дрожжи поступают на объект прессованные, сушенные или в виде дрожжевого молока. Прессованные дрожжи и дрожжевое молоко хранят при температуре от 0 до +4</w:t>
      </w:r>
      <w:r>
        <w:rPr>
          <w:rFonts w:ascii="Times New Roman"/>
          <w:b w:val="false"/>
          <w:i w:val="false"/>
          <w:color w:val="000000"/>
          <w:vertAlign w:val="superscript"/>
        </w:rPr>
        <w:t>о</w:t>
      </w:r>
      <w:r>
        <w:rPr>
          <w:rFonts w:ascii="Times New Roman"/>
          <w:b w:val="false"/>
          <w:i w:val="false"/>
          <w:color w:val="000000"/>
          <w:sz w:val="28"/>
        </w:rPr>
        <w:t>С. Допускается хранение сменного или суточного запаса прессованных дрожжей в цехе.</w:t>
      </w:r>
      <w:r>
        <w:br/>
      </w:r>
      <w:r>
        <w:rPr>
          <w:rFonts w:ascii="Times New Roman"/>
          <w:b w:val="false"/>
          <w:i w:val="false"/>
          <w:color w:val="000000"/>
          <w:sz w:val="28"/>
        </w:rPr>
        <w:t>
</w:t>
      </w:r>
      <w:r>
        <w:rPr>
          <w:rFonts w:ascii="Times New Roman"/>
          <w:b w:val="false"/>
          <w:i w:val="false"/>
          <w:color w:val="000000"/>
          <w:sz w:val="28"/>
        </w:rPr>
        <w:t>
      500. Жиры, яйца, молоко и молочные продукты хранят в холодильных камерах при температуре от 0 до +4</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501. Для разделки сырой и готовой пищевой продукции используют разделочные доски, с гладкой поверхностью, без трещин.</w:t>
      </w:r>
      <w:r>
        <w:br/>
      </w:r>
      <w:r>
        <w:rPr>
          <w:rFonts w:ascii="Times New Roman"/>
          <w:b w:val="false"/>
          <w:i w:val="false"/>
          <w:color w:val="000000"/>
          <w:sz w:val="28"/>
        </w:rPr>
        <w:t>
</w:t>
      </w:r>
      <w:r>
        <w:rPr>
          <w:rFonts w:ascii="Times New Roman"/>
          <w:b w:val="false"/>
          <w:i w:val="false"/>
          <w:color w:val="000000"/>
          <w:sz w:val="28"/>
        </w:rPr>
        <w:t>
      502. Разделочные доски, ножи и другой инвентарь для сырой и готовой продукции маркируют и хранят в установленных местах соответствующих цехов (участков), изолированно друг от друга.</w:t>
      </w:r>
      <w:r>
        <w:br/>
      </w:r>
      <w:r>
        <w:rPr>
          <w:rFonts w:ascii="Times New Roman"/>
          <w:b w:val="false"/>
          <w:i w:val="false"/>
          <w:color w:val="000000"/>
          <w:sz w:val="28"/>
        </w:rPr>
        <w:t>
</w:t>
      </w:r>
      <w:r>
        <w:rPr>
          <w:rFonts w:ascii="Times New Roman"/>
          <w:b w:val="false"/>
          <w:i w:val="false"/>
          <w:color w:val="000000"/>
          <w:sz w:val="28"/>
        </w:rPr>
        <w:t>
      503. Внутренние и внешние поверхности тестомесильных деж, вакуум-аппаратов, варочных котлов и другого оборудования после окончания работ очищают и промывают горячей водой, вакуум-аппараты и котлы пропариваются. Верхние части внутренних поверхностей тестомесильных деж после каждого замеса теста зачищают и смазывают растительным маслом.</w:t>
      </w:r>
      <w:r>
        <w:br/>
      </w:r>
      <w:r>
        <w:rPr>
          <w:rFonts w:ascii="Times New Roman"/>
          <w:b w:val="false"/>
          <w:i w:val="false"/>
          <w:color w:val="000000"/>
          <w:sz w:val="28"/>
        </w:rPr>
        <w:t>
</w:t>
      </w:r>
      <w:r>
        <w:rPr>
          <w:rFonts w:ascii="Times New Roman"/>
          <w:b w:val="false"/>
          <w:i w:val="false"/>
          <w:color w:val="000000"/>
          <w:sz w:val="28"/>
        </w:rPr>
        <w:t>
      504. Начинки и полуфабрикаты для отделки хранят в маркированной закрытой таре при температуре не выше + 6</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505. Оборудование и аппаратура для молока, варочные котлы для сиропа, баки для хранения сиропа, мерные бачки, трубопроводы ежедневно по окончанию работы промывают и дезинфицируют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506. Новые формы и листы для выпечки мучных изделий перед их применением прокаливаются в печах. Формы и листы с деформированными краями, вмятинами, заусенцами не используются. Листы и формы периодически подвергают правке, зачистке, обжигу для удаления нагара.</w:t>
      </w:r>
      <w:r>
        <w:br/>
      </w:r>
      <w:r>
        <w:rPr>
          <w:rFonts w:ascii="Times New Roman"/>
          <w:b w:val="false"/>
          <w:i w:val="false"/>
          <w:color w:val="000000"/>
          <w:sz w:val="28"/>
        </w:rPr>
        <w:t>
</w:t>
      </w:r>
      <w:r>
        <w:rPr>
          <w:rFonts w:ascii="Times New Roman"/>
          <w:b w:val="false"/>
          <w:i w:val="false"/>
          <w:color w:val="000000"/>
          <w:sz w:val="28"/>
        </w:rPr>
        <w:t>
      507. Внутрицеховую тару и инвентарь обрабатывают в специальных моечных отделениях, после освобождения от продуктов подвергают механической очистке и моют в моечных машинах или в трехсекционной ванне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508. Мойку оборотной тары производят отдельно от мойки внутрицеховой тары и инвентаря, в отдельном помещении, промывают моющими и дезинфицирующими средствами, ополаскивают горячей водой и просушивают.</w:t>
      </w:r>
      <w:r>
        <w:br/>
      </w:r>
      <w:r>
        <w:rPr>
          <w:rFonts w:ascii="Times New Roman"/>
          <w:b w:val="false"/>
          <w:i w:val="false"/>
          <w:color w:val="000000"/>
          <w:sz w:val="28"/>
        </w:rPr>
        <w:t>
</w:t>
      </w:r>
      <w:r>
        <w:rPr>
          <w:rFonts w:ascii="Times New Roman"/>
          <w:b w:val="false"/>
          <w:i w:val="false"/>
          <w:color w:val="000000"/>
          <w:sz w:val="28"/>
        </w:rPr>
        <w:t>
      509. Оборудование, инвентарь и тара для яичной массы по окончании работы подвергают обработке в соответствии с требованиями настоящих Санитарных правил, а мелкий инвентарь после мойки кипятят в течение 30 мин.</w:t>
      </w:r>
      <w:r>
        <w:br/>
      </w:r>
      <w:r>
        <w:rPr>
          <w:rFonts w:ascii="Times New Roman"/>
          <w:b w:val="false"/>
          <w:i w:val="false"/>
          <w:color w:val="000000"/>
          <w:sz w:val="28"/>
        </w:rPr>
        <w:t>
</w:t>
      </w:r>
      <w:r>
        <w:rPr>
          <w:rFonts w:ascii="Times New Roman"/>
          <w:b w:val="false"/>
          <w:i w:val="false"/>
          <w:color w:val="000000"/>
          <w:sz w:val="28"/>
        </w:rPr>
        <w:t>
      510. Ванны для обработки яиц и полы в помещении для разбивки яиц по окончании работы промывают горячей водой (не ниже +50</w:t>
      </w:r>
      <w:r>
        <w:rPr>
          <w:rFonts w:ascii="Times New Roman"/>
          <w:b w:val="false"/>
          <w:i w:val="false"/>
          <w:color w:val="000000"/>
          <w:vertAlign w:val="superscript"/>
        </w:rPr>
        <w:t>о</w:t>
      </w:r>
      <w:r>
        <w:rPr>
          <w:rFonts w:ascii="Times New Roman"/>
          <w:b w:val="false"/>
          <w:i w:val="false"/>
          <w:color w:val="000000"/>
          <w:sz w:val="28"/>
        </w:rPr>
        <w:t>C) и дезинфицируют.</w:t>
      </w:r>
      <w:r>
        <w:br/>
      </w:r>
      <w:r>
        <w:rPr>
          <w:rFonts w:ascii="Times New Roman"/>
          <w:b w:val="false"/>
          <w:i w:val="false"/>
          <w:color w:val="000000"/>
          <w:sz w:val="28"/>
        </w:rPr>
        <w:t>
</w:t>
      </w:r>
      <w:r>
        <w:rPr>
          <w:rFonts w:ascii="Times New Roman"/>
          <w:b w:val="false"/>
          <w:i w:val="false"/>
          <w:color w:val="000000"/>
          <w:sz w:val="28"/>
        </w:rPr>
        <w:t>
      511. Свежие фрукты и ягоды перед использованием промывают и просушивают.</w:t>
      </w:r>
      <w:r>
        <w:br/>
      </w:r>
      <w:r>
        <w:rPr>
          <w:rFonts w:ascii="Times New Roman"/>
          <w:b w:val="false"/>
          <w:i w:val="false"/>
          <w:color w:val="000000"/>
          <w:sz w:val="28"/>
        </w:rPr>
        <w:t>
</w:t>
      </w:r>
      <w:r>
        <w:rPr>
          <w:rFonts w:ascii="Times New Roman"/>
          <w:b w:val="false"/>
          <w:i w:val="false"/>
          <w:color w:val="000000"/>
          <w:sz w:val="28"/>
        </w:rPr>
        <w:t>
      512. Изюм, цукаты и сухофрукты перебирают, затем промывают проточной водой на решетках или в специальной машине и используют в изделиях, подвергающихся термической обработке.</w:t>
      </w:r>
      <w:r>
        <w:br/>
      </w:r>
      <w:r>
        <w:rPr>
          <w:rFonts w:ascii="Times New Roman"/>
          <w:b w:val="false"/>
          <w:i w:val="false"/>
          <w:color w:val="000000"/>
          <w:sz w:val="28"/>
        </w:rPr>
        <w:t>
</w:t>
      </w:r>
      <w:r>
        <w:rPr>
          <w:rFonts w:ascii="Times New Roman"/>
          <w:b w:val="false"/>
          <w:i w:val="false"/>
          <w:color w:val="000000"/>
          <w:sz w:val="28"/>
        </w:rPr>
        <w:t>
      513. Фруктово-ягодное пюре, пульпа перед использованием в производстве пропускают через протирочные машины или через сито с ячейками не более 1,5 миллиметров (далее – мм), плодово-ягодное повидло, джем, начинку и подварку – через сито с ячейками не более 3мм. Не допускается разведение их водой.</w:t>
      </w:r>
      <w:r>
        <w:br/>
      </w:r>
      <w:r>
        <w:rPr>
          <w:rFonts w:ascii="Times New Roman"/>
          <w:b w:val="false"/>
          <w:i w:val="false"/>
          <w:color w:val="000000"/>
          <w:sz w:val="28"/>
        </w:rPr>
        <w:t>
</w:t>
      </w:r>
      <w:r>
        <w:rPr>
          <w:rFonts w:ascii="Times New Roman"/>
          <w:b w:val="false"/>
          <w:i w:val="false"/>
          <w:color w:val="000000"/>
          <w:sz w:val="28"/>
        </w:rPr>
        <w:t>
      514. Орехи, миндаль и семена масличных культур очищают от посторонних примесей на сортировочных машинах или перебирают вручную.</w:t>
      </w:r>
      <w:r>
        <w:br/>
      </w:r>
      <w:r>
        <w:rPr>
          <w:rFonts w:ascii="Times New Roman"/>
          <w:b w:val="false"/>
          <w:i w:val="false"/>
          <w:color w:val="000000"/>
          <w:sz w:val="28"/>
        </w:rPr>
        <w:t>
</w:t>
      </w:r>
      <w:r>
        <w:rPr>
          <w:rFonts w:ascii="Times New Roman"/>
          <w:b w:val="false"/>
          <w:i w:val="false"/>
          <w:color w:val="000000"/>
          <w:sz w:val="28"/>
        </w:rPr>
        <w:t>
      515. Сиропы, мед, жидкие шоколадные полуфабрикаты, растопленные жиры, молоко цельное процеживают через специальные сита, молоко после процеживания – обязательно подвергают кипячению. Сахарные сиропы процеживают через металлические сита с ячейками не более 1,5 мм.</w:t>
      </w:r>
      <w:r>
        <w:br/>
      </w:r>
      <w:r>
        <w:rPr>
          <w:rFonts w:ascii="Times New Roman"/>
          <w:b w:val="false"/>
          <w:i w:val="false"/>
          <w:color w:val="000000"/>
          <w:sz w:val="28"/>
        </w:rPr>
        <w:t>
</w:t>
      </w:r>
      <w:r>
        <w:rPr>
          <w:rFonts w:ascii="Times New Roman"/>
          <w:b w:val="false"/>
          <w:i w:val="false"/>
          <w:color w:val="000000"/>
          <w:sz w:val="28"/>
        </w:rPr>
        <w:t>
      516. Не допускается использование яйца из хозяйств, неблагополучных по инфекционным заболеваниям.</w:t>
      </w:r>
      <w:r>
        <w:br/>
      </w:r>
      <w:r>
        <w:rPr>
          <w:rFonts w:ascii="Times New Roman"/>
          <w:b w:val="false"/>
          <w:i w:val="false"/>
          <w:color w:val="000000"/>
          <w:sz w:val="28"/>
        </w:rPr>
        <w:t>
</w:t>
      </w:r>
      <w:r>
        <w:rPr>
          <w:rFonts w:ascii="Times New Roman"/>
          <w:b w:val="false"/>
          <w:i w:val="false"/>
          <w:color w:val="000000"/>
          <w:sz w:val="28"/>
        </w:rPr>
        <w:t>
      517. Яйца водоплавающих птиц разрешается использовать только для выпечки мелкоштучных хлебобулочных изделий.</w:t>
      </w:r>
      <w:r>
        <w:br/>
      </w:r>
      <w:r>
        <w:rPr>
          <w:rFonts w:ascii="Times New Roman"/>
          <w:b w:val="false"/>
          <w:i w:val="false"/>
          <w:color w:val="000000"/>
          <w:sz w:val="28"/>
        </w:rPr>
        <w:t>
</w:t>
      </w:r>
      <w:r>
        <w:rPr>
          <w:rFonts w:ascii="Times New Roman"/>
          <w:b w:val="false"/>
          <w:i w:val="false"/>
          <w:color w:val="000000"/>
          <w:sz w:val="28"/>
        </w:rPr>
        <w:t>
      518. Яичную скорлупу после разбивания яиц водоплавающей птицы, собирают в отдельные бачки, немедленно сжигают. Бачки после опорожнения очищают, промывают теплой водой и дезинфицируют.</w:t>
      </w:r>
      <w:r>
        <w:br/>
      </w:r>
      <w:r>
        <w:rPr>
          <w:rFonts w:ascii="Times New Roman"/>
          <w:b w:val="false"/>
          <w:i w:val="false"/>
          <w:color w:val="000000"/>
          <w:sz w:val="28"/>
        </w:rPr>
        <w:t>
</w:t>
      </w:r>
      <w:r>
        <w:rPr>
          <w:rFonts w:ascii="Times New Roman"/>
          <w:b w:val="false"/>
          <w:i w:val="false"/>
          <w:color w:val="000000"/>
          <w:sz w:val="28"/>
        </w:rPr>
        <w:t>
      519. Работники, занятые приготовлением яичной массы из яиц водоплавающей птицы, после окончания процесса обязаны вымыть руки с мылом и продезинфицировать.</w:t>
      </w:r>
      <w:r>
        <w:br/>
      </w:r>
      <w:r>
        <w:rPr>
          <w:rFonts w:ascii="Times New Roman"/>
          <w:b w:val="false"/>
          <w:i w:val="false"/>
          <w:color w:val="000000"/>
          <w:sz w:val="28"/>
        </w:rPr>
        <w:t>
</w:t>
      </w:r>
      <w:r>
        <w:rPr>
          <w:rFonts w:ascii="Times New Roman"/>
          <w:b w:val="false"/>
          <w:i w:val="false"/>
          <w:color w:val="000000"/>
          <w:sz w:val="28"/>
        </w:rPr>
        <w:t>
      520. Перед использованием яйца сортируют, выборочно овоскопируют и перекладывают в решетчатые емкости для обработки.</w:t>
      </w:r>
      <w:r>
        <w:br/>
      </w:r>
      <w:r>
        <w:rPr>
          <w:rFonts w:ascii="Times New Roman"/>
          <w:b w:val="false"/>
          <w:i w:val="false"/>
          <w:color w:val="000000"/>
          <w:sz w:val="28"/>
        </w:rPr>
        <w:t>
</w:t>
      </w:r>
      <w:r>
        <w:rPr>
          <w:rFonts w:ascii="Times New Roman"/>
          <w:b w:val="false"/>
          <w:i w:val="false"/>
          <w:color w:val="000000"/>
          <w:sz w:val="28"/>
        </w:rPr>
        <w:t>
      521. Яйцо обрабатывают в трехсекционной ванне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Санитарным правилам. Замена растворов в моечных ваннах проводится не реже двух раз в смену.</w:t>
      </w:r>
      <w:r>
        <w:br/>
      </w:r>
      <w:r>
        <w:rPr>
          <w:rFonts w:ascii="Times New Roman"/>
          <w:b w:val="false"/>
          <w:i w:val="false"/>
          <w:color w:val="000000"/>
          <w:sz w:val="28"/>
        </w:rPr>
        <w:t>
</w:t>
      </w:r>
      <w:r>
        <w:rPr>
          <w:rFonts w:ascii="Times New Roman"/>
          <w:b w:val="false"/>
          <w:i w:val="false"/>
          <w:color w:val="000000"/>
          <w:sz w:val="28"/>
        </w:rPr>
        <w:t>
      522. Упавшие на пол продукты (санитарный брак) складывают в специальную тару с обозначением "санитарный брак".</w:t>
      </w:r>
      <w:r>
        <w:br/>
      </w:r>
      <w:r>
        <w:rPr>
          <w:rFonts w:ascii="Times New Roman"/>
          <w:b w:val="false"/>
          <w:i w:val="false"/>
          <w:color w:val="000000"/>
          <w:sz w:val="28"/>
        </w:rPr>
        <w:t>
</w:t>
      </w:r>
      <w:r>
        <w:rPr>
          <w:rFonts w:ascii="Times New Roman"/>
          <w:b w:val="false"/>
          <w:i w:val="false"/>
          <w:color w:val="000000"/>
          <w:sz w:val="28"/>
        </w:rPr>
        <w:t>
      523. Обработанное яйцо разбивают на металлических ножах и выливают в специальные чашки, емкостью не более пяти яиц. После проверки яичной массы на внешний вид и запах, ее переливают в большую емкость, процеживают через металлическое сито, с величиной ячеек не более 3-5 мм. Срок хранения яичной массы для выпечки полуфабрикатов – не более 24 час при тех же условиях. Хранение яичной массы без холода не допускается.</w:t>
      </w:r>
      <w:r>
        <w:br/>
      </w:r>
      <w:r>
        <w:rPr>
          <w:rFonts w:ascii="Times New Roman"/>
          <w:b w:val="false"/>
          <w:i w:val="false"/>
          <w:color w:val="000000"/>
          <w:sz w:val="28"/>
        </w:rPr>
        <w:t>
</w:t>
      </w:r>
      <w:r>
        <w:rPr>
          <w:rFonts w:ascii="Times New Roman"/>
          <w:b w:val="false"/>
          <w:i w:val="false"/>
          <w:color w:val="000000"/>
          <w:sz w:val="28"/>
        </w:rPr>
        <w:t>
      524. Яичный меланж хранят при температуре от -6</w:t>
      </w:r>
      <w:r>
        <w:rPr>
          <w:rFonts w:ascii="Times New Roman"/>
          <w:b w:val="false"/>
          <w:i w:val="false"/>
          <w:color w:val="000000"/>
          <w:vertAlign w:val="superscript"/>
        </w:rPr>
        <w:t>о</w:t>
      </w:r>
      <w:r>
        <w:rPr>
          <w:rFonts w:ascii="Times New Roman"/>
          <w:b w:val="false"/>
          <w:i w:val="false"/>
          <w:color w:val="000000"/>
          <w:sz w:val="28"/>
        </w:rPr>
        <w:t>С до +5</w:t>
      </w:r>
      <w:r>
        <w:rPr>
          <w:rFonts w:ascii="Times New Roman"/>
          <w:b w:val="false"/>
          <w:i w:val="false"/>
          <w:color w:val="000000"/>
          <w:vertAlign w:val="superscript"/>
        </w:rPr>
        <w:t>о</w:t>
      </w:r>
      <w:r>
        <w:rPr>
          <w:rFonts w:ascii="Times New Roman"/>
          <w:b w:val="false"/>
          <w:i w:val="false"/>
          <w:color w:val="000000"/>
          <w:sz w:val="28"/>
        </w:rPr>
        <w:t>С, срок хранения дефростированного меланжа не более 4 ч. Повторное замораживание меланжа не допускается.</w:t>
      </w:r>
      <w:r>
        <w:br/>
      </w:r>
      <w:r>
        <w:rPr>
          <w:rFonts w:ascii="Times New Roman"/>
          <w:b w:val="false"/>
          <w:i w:val="false"/>
          <w:color w:val="000000"/>
          <w:sz w:val="28"/>
        </w:rPr>
        <w:t>
</w:t>
      </w:r>
      <w:r>
        <w:rPr>
          <w:rFonts w:ascii="Times New Roman"/>
          <w:b w:val="false"/>
          <w:i w:val="false"/>
          <w:color w:val="000000"/>
          <w:sz w:val="28"/>
        </w:rPr>
        <w:t>
      525. Масло сливочное тщательно проверяют после распаковки и зачищают с поверхности. Продолжительность хранения масла до зачистки в помещении – не более 4 ч.</w:t>
      </w:r>
      <w:r>
        <w:br/>
      </w:r>
      <w:r>
        <w:rPr>
          <w:rFonts w:ascii="Times New Roman"/>
          <w:b w:val="false"/>
          <w:i w:val="false"/>
          <w:color w:val="000000"/>
          <w:sz w:val="28"/>
        </w:rPr>
        <w:t>
</w:t>
      </w:r>
      <w:r>
        <w:rPr>
          <w:rFonts w:ascii="Times New Roman"/>
          <w:b w:val="false"/>
          <w:i w:val="false"/>
          <w:color w:val="000000"/>
          <w:sz w:val="28"/>
        </w:rPr>
        <w:t>
      526. На переработку допускается возвращать из торговой сети хлеб, хлебобулочные и макаронные изделия с механическими повреждениями или изменениями внешнего вида и формы, с истекшим сроком реализации, но не позднее 24 ч с момента окончания срока реализации, только в чистой, сухой таре, не имеющей постороннего запаха.</w:t>
      </w:r>
      <w:r>
        <w:br/>
      </w:r>
      <w:r>
        <w:rPr>
          <w:rFonts w:ascii="Times New Roman"/>
          <w:b w:val="false"/>
          <w:i w:val="false"/>
          <w:color w:val="000000"/>
          <w:sz w:val="28"/>
        </w:rPr>
        <w:t>
</w:t>
      </w:r>
      <w:r>
        <w:rPr>
          <w:rFonts w:ascii="Times New Roman"/>
          <w:b w:val="false"/>
          <w:i w:val="false"/>
          <w:color w:val="000000"/>
          <w:sz w:val="28"/>
        </w:rPr>
        <w:t>
      527. Хлеб и хлебобулочные изделия, возвращаемые для переработки из торговой сети, сопровождаются документом с обозначением:</w:t>
      </w:r>
      <w:r>
        <w:br/>
      </w:r>
      <w:r>
        <w:rPr>
          <w:rFonts w:ascii="Times New Roman"/>
          <w:b w:val="false"/>
          <w:i w:val="false"/>
          <w:color w:val="000000"/>
          <w:sz w:val="28"/>
        </w:rPr>
        <w:t>
</w:t>
      </w:r>
      <w:r>
        <w:rPr>
          <w:rFonts w:ascii="Times New Roman"/>
          <w:b w:val="false"/>
          <w:i w:val="false"/>
          <w:color w:val="000000"/>
          <w:sz w:val="28"/>
        </w:rPr>
        <w:t>
      1) наименования изделия;</w:t>
      </w:r>
      <w:r>
        <w:br/>
      </w:r>
      <w:r>
        <w:rPr>
          <w:rFonts w:ascii="Times New Roman"/>
          <w:b w:val="false"/>
          <w:i w:val="false"/>
          <w:color w:val="000000"/>
          <w:sz w:val="28"/>
        </w:rPr>
        <w:t>
</w:t>
      </w:r>
      <w:r>
        <w:rPr>
          <w:rFonts w:ascii="Times New Roman"/>
          <w:b w:val="false"/>
          <w:i w:val="false"/>
          <w:color w:val="000000"/>
          <w:sz w:val="28"/>
        </w:rPr>
        <w:t>
      2) веса или количества штук изделий;</w:t>
      </w:r>
      <w:r>
        <w:br/>
      </w:r>
      <w:r>
        <w:rPr>
          <w:rFonts w:ascii="Times New Roman"/>
          <w:b w:val="false"/>
          <w:i w:val="false"/>
          <w:color w:val="000000"/>
          <w:sz w:val="28"/>
        </w:rPr>
        <w:t>
</w:t>
      </w:r>
      <w:r>
        <w:rPr>
          <w:rFonts w:ascii="Times New Roman"/>
          <w:b w:val="false"/>
          <w:i w:val="false"/>
          <w:color w:val="000000"/>
          <w:sz w:val="28"/>
        </w:rPr>
        <w:t>
      3) даты выпуска;</w:t>
      </w:r>
      <w:r>
        <w:br/>
      </w:r>
      <w:r>
        <w:rPr>
          <w:rFonts w:ascii="Times New Roman"/>
          <w:b w:val="false"/>
          <w:i w:val="false"/>
          <w:color w:val="000000"/>
          <w:sz w:val="28"/>
        </w:rPr>
        <w:t>
</w:t>
      </w:r>
      <w:r>
        <w:rPr>
          <w:rFonts w:ascii="Times New Roman"/>
          <w:b w:val="false"/>
          <w:i w:val="false"/>
          <w:color w:val="000000"/>
          <w:sz w:val="28"/>
        </w:rPr>
        <w:t>
      4) названия объекта торговли, возвращающего продукцию;</w:t>
      </w:r>
      <w:r>
        <w:br/>
      </w:r>
      <w:r>
        <w:rPr>
          <w:rFonts w:ascii="Times New Roman"/>
          <w:b w:val="false"/>
          <w:i w:val="false"/>
          <w:color w:val="000000"/>
          <w:sz w:val="28"/>
        </w:rPr>
        <w:t>
</w:t>
      </w:r>
      <w:r>
        <w:rPr>
          <w:rFonts w:ascii="Times New Roman"/>
          <w:b w:val="false"/>
          <w:i w:val="false"/>
          <w:color w:val="000000"/>
          <w:sz w:val="28"/>
        </w:rPr>
        <w:t>
      5) даты возврата;</w:t>
      </w:r>
      <w:r>
        <w:br/>
      </w:r>
      <w:r>
        <w:rPr>
          <w:rFonts w:ascii="Times New Roman"/>
          <w:b w:val="false"/>
          <w:i w:val="false"/>
          <w:color w:val="000000"/>
          <w:sz w:val="28"/>
        </w:rPr>
        <w:t>
</w:t>
      </w:r>
      <w:r>
        <w:rPr>
          <w:rFonts w:ascii="Times New Roman"/>
          <w:b w:val="false"/>
          <w:i w:val="false"/>
          <w:color w:val="000000"/>
          <w:sz w:val="28"/>
        </w:rPr>
        <w:t>
      6) причины возврата.</w:t>
      </w:r>
      <w:r>
        <w:br/>
      </w:r>
      <w:r>
        <w:rPr>
          <w:rFonts w:ascii="Times New Roman"/>
          <w:b w:val="false"/>
          <w:i w:val="false"/>
          <w:color w:val="000000"/>
          <w:sz w:val="28"/>
        </w:rPr>
        <w:t>
</w:t>
      </w:r>
      <w:r>
        <w:rPr>
          <w:rFonts w:ascii="Times New Roman"/>
          <w:b w:val="false"/>
          <w:i w:val="false"/>
          <w:color w:val="000000"/>
          <w:sz w:val="28"/>
        </w:rPr>
        <w:t>
      528. Изделия, возвращаемые для переработки, хранят в торговой сети отдельно от продукции, предназначенной для реализации.</w:t>
      </w:r>
      <w:r>
        <w:br/>
      </w:r>
      <w:r>
        <w:rPr>
          <w:rFonts w:ascii="Times New Roman"/>
          <w:b w:val="false"/>
          <w:i w:val="false"/>
          <w:color w:val="000000"/>
          <w:sz w:val="28"/>
        </w:rPr>
        <w:t>
</w:t>
      </w:r>
      <w:r>
        <w:rPr>
          <w:rFonts w:ascii="Times New Roman"/>
          <w:b w:val="false"/>
          <w:i w:val="false"/>
          <w:color w:val="000000"/>
          <w:sz w:val="28"/>
        </w:rPr>
        <w:t>
      529. Перевозка изделий, возвращаемых из торговой сети, разрешается только специализированным транспортом, предназначенным для перевозки пищевых продуктов.</w:t>
      </w:r>
      <w:r>
        <w:br/>
      </w:r>
      <w:r>
        <w:rPr>
          <w:rFonts w:ascii="Times New Roman"/>
          <w:b w:val="false"/>
          <w:i w:val="false"/>
          <w:color w:val="000000"/>
          <w:sz w:val="28"/>
        </w:rPr>
        <w:t>
</w:t>
      </w:r>
      <w:r>
        <w:rPr>
          <w:rFonts w:ascii="Times New Roman"/>
          <w:b w:val="false"/>
          <w:i w:val="false"/>
          <w:color w:val="000000"/>
          <w:sz w:val="28"/>
        </w:rPr>
        <w:t>
      530. Хлеб, хлебобулочные изделия, пораженные "тягучей" (картофельной) болезнью, не допускаются для пищевых целей, не подлежат переработке и немедленно удаляются с хлебопекарного объекта, полки для их хранения немедленно промываются специальными средствами для борьбы с картофельной болезнью.</w:t>
      </w:r>
      <w:r>
        <w:br/>
      </w:r>
      <w:r>
        <w:rPr>
          <w:rFonts w:ascii="Times New Roman"/>
          <w:b w:val="false"/>
          <w:i w:val="false"/>
          <w:color w:val="000000"/>
          <w:sz w:val="28"/>
        </w:rPr>
        <w:t>
</w:t>
      </w:r>
      <w:r>
        <w:rPr>
          <w:rFonts w:ascii="Times New Roman"/>
          <w:b w:val="false"/>
          <w:i w:val="false"/>
          <w:color w:val="000000"/>
          <w:sz w:val="28"/>
        </w:rPr>
        <w:t>
      531. Хлеб, хлебобулочные, макаронные изделия, не подлежащие переработке, собирают в специальную тару и подлежат уничтожению.</w:t>
      </w:r>
      <w:r>
        <w:br/>
      </w:r>
      <w:r>
        <w:rPr>
          <w:rFonts w:ascii="Times New Roman"/>
          <w:b w:val="false"/>
          <w:i w:val="false"/>
          <w:color w:val="000000"/>
          <w:sz w:val="28"/>
        </w:rPr>
        <w:t>
</w:t>
      </w:r>
      <w:r>
        <w:rPr>
          <w:rFonts w:ascii="Times New Roman"/>
          <w:b w:val="false"/>
          <w:i w:val="false"/>
          <w:color w:val="000000"/>
          <w:sz w:val="28"/>
        </w:rPr>
        <w:t>
      532. Замоченные хлеб и хлебобулочные изделия, предназначенные для переработки, используют при выработке хлеба из муки того же сорта или сортом ниже. Срок хранения замоченных макаронных изделий не более 5-6 ч.</w:t>
      </w:r>
      <w:r>
        <w:br/>
      </w:r>
      <w:r>
        <w:rPr>
          <w:rFonts w:ascii="Times New Roman"/>
          <w:b w:val="false"/>
          <w:i w:val="false"/>
          <w:color w:val="000000"/>
          <w:sz w:val="28"/>
        </w:rPr>
        <w:t>
</w:t>
      </w:r>
      <w:r>
        <w:rPr>
          <w:rFonts w:ascii="Times New Roman"/>
          <w:b w:val="false"/>
          <w:i w:val="false"/>
          <w:color w:val="000000"/>
          <w:sz w:val="28"/>
        </w:rPr>
        <w:t>
      533. Хранение на производстве отходов и возврата хлебных изделий, подлежащих замачиванию, более 4 суток не допускается.</w:t>
      </w:r>
      <w:r>
        <w:br/>
      </w:r>
      <w:r>
        <w:rPr>
          <w:rFonts w:ascii="Times New Roman"/>
          <w:b w:val="false"/>
          <w:i w:val="false"/>
          <w:color w:val="000000"/>
          <w:sz w:val="28"/>
        </w:rPr>
        <w:t>
</w:t>
      </w:r>
      <w:r>
        <w:rPr>
          <w:rFonts w:ascii="Times New Roman"/>
          <w:b w:val="false"/>
          <w:i w:val="false"/>
          <w:color w:val="000000"/>
          <w:sz w:val="28"/>
        </w:rPr>
        <w:t>
      534. Хлебобулочные, макаронные изделия, выработанные из возвращенной продукции, выпускают безопасными, в соответствии с санитарно-эпидемиологическими требованиями к пищевой продукции, нормативно-технической документацией.</w:t>
      </w:r>
      <w:r>
        <w:br/>
      </w:r>
      <w:r>
        <w:rPr>
          <w:rFonts w:ascii="Times New Roman"/>
          <w:b w:val="false"/>
          <w:i w:val="false"/>
          <w:color w:val="000000"/>
          <w:sz w:val="28"/>
        </w:rPr>
        <w:t>
</w:t>
      </w:r>
      <w:r>
        <w:rPr>
          <w:rFonts w:ascii="Times New Roman"/>
          <w:b w:val="false"/>
          <w:i w:val="false"/>
          <w:color w:val="000000"/>
          <w:sz w:val="28"/>
        </w:rPr>
        <w:t>
      535. Хлеб, выбранный из печи, укладывают в лотки и направляют на вагонетках или контейнерах в экспедицию для охлаждения.</w:t>
      </w:r>
      <w:r>
        <w:br/>
      </w:r>
      <w:r>
        <w:rPr>
          <w:rFonts w:ascii="Times New Roman"/>
          <w:b w:val="false"/>
          <w:i w:val="false"/>
          <w:color w:val="000000"/>
          <w:sz w:val="28"/>
        </w:rPr>
        <w:t>
</w:t>
      </w:r>
      <w:r>
        <w:rPr>
          <w:rFonts w:ascii="Times New Roman"/>
          <w:b w:val="false"/>
          <w:i w:val="false"/>
          <w:color w:val="000000"/>
          <w:sz w:val="28"/>
        </w:rPr>
        <w:t>
      536. Хлеб и хлебобулочные изделия хранят в чистых, сухих, хорошо проветриваемых помещениях на расстоянии не менее 35 см от пола, без соприкосновения хлебобулочных изделий со стенами помещений. Не допускается хранение хлеба и хлебобулочных изделий навалом, а также их хранение и реализация с признаками картофельной болезни.</w:t>
      </w:r>
      <w:r>
        <w:br/>
      </w:r>
      <w:r>
        <w:rPr>
          <w:rFonts w:ascii="Times New Roman"/>
          <w:b w:val="false"/>
          <w:i w:val="false"/>
          <w:color w:val="000000"/>
          <w:sz w:val="28"/>
        </w:rPr>
        <w:t>
</w:t>
      </w:r>
      <w:r>
        <w:rPr>
          <w:rFonts w:ascii="Times New Roman"/>
          <w:b w:val="false"/>
          <w:i w:val="false"/>
          <w:color w:val="000000"/>
          <w:sz w:val="28"/>
        </w:rPr>
        <w:t>
      537. Укладку в лотки изделий производят в соответствии с правилами укладки, хранения и перевозки.</w:t>
      </w:r>
      <w:r>
        <w:br/>
      </w:r>
      <w:r>
        <w:rPr>
          <w:rFonts w:ascii="Times New Roman"/>
          <w:b w:val="false"/>
          <w:i w:val="false"/>
          <w:color w:val="000000"/>
          <w:sz w:val="28"/>
        </w:rPr>
        <w:t>
</w:t>
      </w:r>
      <w:r>
        <w:rPr>
          <w:rFonts w:ascii="Times New Roman"/>
          <w:b w:val="false"/>
          <w:i w:val="false"/>
          <w:color w:val="000000"/>
          <w:sz w:val="28"/>
        </w:rPr>
        <w:t>
      538. Хлеб и хлебобулочные изделия перевозятся в лотках специальным транспортом, оборудованным полками. Не допускается перевозить хлеб навалом.</w:t>
      </w:r>
      <w:r>
        <w:br/>
      </w:r>
      <w:r>
        <w:rPr>
          <w:rFonts w:ascii="Times New Roman"/>
          <w:b w:val="false"/>
          <w:i w:val="false"/>
          <w:color w:val="000000"/>
          <w:sz w:val="28"/>
        </w:rPr>
        <w:t>
</w:t>
      </w:r>
      <w:r>
        <w:rPr>
          <w:rFonts w:ascii="Times New Roman"/>
          <w:b w:val="false"/>
          <w:i w:val="false"/>
          <w:color w:val="000000"/>
          <w:sz w:val="28"/>
        </w:rPr>
        <w:t>
      539. Макаронные изделия выпускают фасованными в потребительскую тару и весовыми. Весовые и фасованные макаронные изделия укладывают в новые картонные коробки.</w:t>
      </w:r>
      <w:r>
        <w:br/>
      </w:r>
      <w:r>
        <w:rPr>
          <w:rFonts w:ascii="Times New Roman"/>
          <w:b w:val="false"/>
          <w:i w:val="false"/>
          <w:color w:val="000000"/>
          <w:sz w:val="28"/>
        </w:rPr>
        <w:t>
</w:t>
      </w:r>
      <w:r>
        <w:rPr>
          <w:rFonts w:ascii="Times New Roman"/>
          <w:b w:val="false"/>
          <w:i w:val="false"/>
          <w:color w:val="000000"/>
          <w:sz w:val="28"/>
        </w:rPr>
        <w:t>
      540. При производстве макаронных изделий ежедневно устраняют наслаивание теста внутри месильного корыта, очищают рабочие поверхности прессующего шнека. Бастуны промывают по мере налипания на них продукта.</w:t>
      </w:r>
      <w:r>
        <w:br/>
      </w:r>
      <w:r>
        <w:rPr>
          <w:rFonts w:ascii="Times New Roman"/>
          <w:b w:val="false"/>
          <w:i w:val="false"/>
          <w:color w:val="000000"/>
          <w:sz w:val="28"/>
        </w:rPr>
        <w:t>
</w:t>
      </w:r>
      <w:r>
        <w:rPr>
          <w:rFonts w:ascii="Times New Roman"/>
          <w:b w:val="false"/>
          <w:i w:val="false"/>
          <w:color w:val="000000"/>
          <w:sz w:val="28"/>
        </w:rPr>
        <w:t>
      541. Для мойки, чистки и хранения матриц выделяют специально оборудованное место в прессовом отделении.</w:t>
      </w:r>
      <w:r>
        <w:br/>
      </w:r>
      <w:r>
        <w:rPr>
          <w:rFonts w:ascii="Times New Roman"/>
          <w:b w:val="false"/>
          <w:i w:val="false"/>
          <w:color w:val="000000"/>
          <w:sz w:val="28"/>
        </w:rPr>
        <w:t>
</w:t>
      </w:r>
      <w:r>
        <w:rPr>
          <w:rFonts w:ascii="Times New Roman"/>
          <w:b w:val="false"/>
          <w:i w:val="false"/>
          <w:color w:val="000000"/>
          <w:sz w:val="28"/>
        </w:rPr>
        <w:t>
      542. Сход с сит проверяют на наличие посторонних попаданий не реже одного раза в смену и удаляют в отдельное помещение. В магнитных сепараторах 2 раза в 10 дней проводят проверку силы магнита, допустимый уровень которой не менее 8 кг на 1 кг собственного веса магнита. Очистка магнитов производится не реже одного раза в смену. Результаты проверки и очистки мукопросеивательной системы регистрируют в учетной документации объекта.</w:t>
      </w:r>
      <w:r>
        <w:br/>
      </w:r>
      <w:r>
        <w:rPr>
          <w:rFonts w:ascii="Times New Roman"/>
          <w:b w:val="false"/>
          <w:i w:val="false"/>
          <w:color w:val="000000"/>
          <w:sz w:val="28"/>
        </w:rPr>
        <w:t>
</w:t>
      </w:r>
      <w:r>
        <w:rPr>
          <w:rFonts w:ascii="Times New Roman"/>
          <w:b w:val="false"/>
          <w:i w:val="false"/>
          <w:color w:val="000000"/>
          <w:sz w:val="28"/>
        </w:rPr>
        <w:t>
      543. На объектах проводят профилактические мероприятия по предупреждению картофельной болезни.</w:t>
      </w:r>
      <w:r>
        <w:br/>
      </w:r>
      <w:r>
        <w:rPr>
          <w:rFonts w:ascii="Times New Roman"/>
          <w:b w:val="false"/>
          <w:i w:val="false"/>
          <w:color w:val="000000"/>
          <w:sz w:val="28"/>
        </w:rPr>
        <w:t>
</w:t>
      </w:r>
      <w:r>
        <w:rPr>
          <w:rFonts w:ascii="Times New Roman"/>
          <w:b w:val="false"/>
          <w:i w:val="false"/>
          <w:color w:val="000000"/>
          <w:sz w:val="28"/>
        </w:rPr>
        <w:t>
      544. При производстве хлеба, хлебобулочных, макаронных изделий допускается применять сырье, обогащенное аминокислотами, витаминами, микроэлементами, в количествах, не оказывающих вредного влияния на здоровье людей.</w:t>
      </w:r>
    </w:p>
    <w:bookmarkEnd w:id="34"/>
    <w:bookmarkStart w:name="z37" w:id="35"/>
    <w:p>
      <w:pPr>
        <w:spacing w:after="0"/>
        <w:ind w:left="0"/>
        <w:jc w:val="left"/>
      </w:pPr>
      <w:r>
        <w:rPr>
          <w:rFonts w:ascii="Times New Roman"/>
          <w:b/>
          <w:i w:val="false"/>
          <w:color w:val="000000"/>
        </w:rPr>
        <w:t xml:space="preserve"> 
17. Требования к производству пищевых концентратов и пищевых</w:t>
      </w:r>
      <w:r>
        <w:br/>
      </w:r>
      <w:r>
        <w:rPr>
          <w:rFonts w:ascii="Times New Roman"/>
          <w:b/>
          <w:i w:val="false"/>
          <w:color w:val="000000"/>
        </w:rPr>
        <w:t>
кислот</w:t>
      </w:r>
    </w:p>
    <w:bookmarkEnd w:id="35"/>
    <w:bookmarkStart w:name="z38" w:id="36"/>
    <w:p>
      <w:pPr>
        <w:spacing w:after="0"/>
        <w:ind w:left="0"/>
        <w:jc w:val="both"/>
      </w:pPr>
      <w:r>
        <w:rPr>
          <w:rFonts w:ascii="Times New Roman"/>
          <w:b w:val="false"/>
          <w:i w:val="false"/>
          <w:color w:val="000000"/>
          <w:sz w:val="28"/>
        </w:rPr>
        <w:t>
      545. Основные производственные помещения для выпуска пищевых концентратов не допускается размещать в подвальных помещениях.</w:t>
      </w:r>
      <w:r>
        <w:br/>
      </w:r>
      <w:r>
        <w:rPr>
          <w:rFonts w:ascii="Times New Roman"/>
          <w:b w:val="false"/>
          <w:i w:val="false"/>
          <w:color w:val="000000"/>
          <w:sz w:val="28"/>
        </w:rPr>
        <w:t>
</w:t>
      </w:r>
      <w:r>
        <w:rPr>
          <w:rFonts w:ascii="Times New Roman"/>
          <w:b w:val="false"/>
          <w:i w:val="false"/>
          <w:color w:val="000000"/>
          <w:sz w:val="28"/>
        </w:rPr>
        <w:t>
      546. Сырье и вспомогательные материалы допускаются в производство только после лабораторного исследования.</w:t>
      </w:r>
      <w:r>
        <w:br/>
      </w:r>
      <w:r>
        <w:rPr>
          <w:rFonts w:ascii="Times New Roman"/>
          <w:b w:val="false"/>
          <w:i w:val="false"/>
          <w:color w:val="000000"/>
          <w:sz w:val="28"/>
        </w:rPr>
        <w:t>
</w:t>
      </w:r>
      <w:r>
        <w:rPr>
          <w:rFonts w:ascii="Times New Roman"/>
          <w:b w:val="false"/>
          <w:i w:val="false"/>
          <w:color w:val="000000"/>
          <w:sz w:val="28"/>
        </w:rPr>
        <w:t>
      547. Подготовка сырья к производству осуществляется в отдельном помещении.</w:t>
      </w:r>
      <w:r>
        <w:br/>
      </w:r>
      <w:r>
        <w:rPr>
          <w:rFonts w:ascii="Times New Roman"/>
          <w:b w:val="false"/>
          <w:i w:val="false"/>
          <w:color w:val="000000"/>
          <w:sz w:val="28"/>
        </w:rPr>
        <w:t>
</w:t>
      </w:r>
      <w:r>
        <w:rPr>
          <w:rFonts w:ascii="Times New Roman"/>
          <w:b w:val="false"/>
          <w:i w:val="false"/>
          <w:color w:val="000000"/>
          <w:sz w:val="28"/>
        </w:rPr>
        <w:t>
      548. Растаривание сырья, полуфабрикатов и вспомогательных материалов производится только после тщательного осмотра и очистки поверхности тары от загрязнений.</w:t>
      </w:r>
      <w:r>
        <w:br/>
      </w:r>
      <w:r>
        <w:rPr>
          <w:rFonts w:ascii="Times New Roman"/>
          <w:b w:val="false"/>
          <w:i w:val="false"/>
          <w:color w:val="000000"/>
          <w:sz w:val="28"/>
        </w:rPr>
        <w:t>
</w:t>
      </w:r>
      <w:r>
        <w:rPr>
          <w:rFonts w:ascii="Times New Roman"/>
          <w:b w:val="false"/>
          <w:i w:val="false"/>
          <w:color w:val="000000"/>
          <w:sz w:val="28"/>
        </w:rPr>
        <w:t>
      549. Бочки и бидоны, освобожденные от жира и масел, немедленно подвергаются очистке, промываются и пропариваются.</w:t>
      </w:r>
      <w:r>
        <w:br/>
      </w:r>
      <w:r>
        <w:rPr>
          <w:rFonts w:ascii="Times New Roman"/>
          <w:b w:val="false"/>
          <w:i w:val="false"/>
          <w:color w:val="000000"/>
          <w:sz w:val="28"/>
        </w:rPr>
        <w:t>
</w:t>
      </w:r>
      <w:r>
        <w:rPr>
          <w:rFonts w:ascii="Times New Roman"/>
          <w:b w:val="false"/>
          <w:i w:val="false"/>
          <w:color w:val="000000"/>
          <w:sz w:val="28"/>
        </w:rPr>
        <w:t>
      550. Тара с томат-пастой, белковой пастой и другое, перед вскрытием, подвергаются мойке. После вскрытия тары содержимое подвергается тщательному осмотру с зачисткой верхнего слоя.</w:t>
      </w:r>
      <w:r>
        <w:br/>
      </w:r>
      <w:r>
        <w:rPr>
          <w:rFonts w:ascii="Times New Roman"/>
          <w:b w:val="false"/>
          <w:i w:val="false"/>
          <w:color w:val="000000"/>
          <w:sz w:val="28"/>
        </w:rPr>
        <w:t>
</w:t>
      </w:r>
      <w:r>
        <w:rPr>
          <w:rFonts w:ascii="Times New Roman"/>
          <w:b w:val="false"/>
          <w:i w:val="false"/>
          <w:color w:val="000000"/>
          <w:sz w:val="28"/>
        </w:rPr>
        <w:t>
      551. Все сырье, поступающее на переработку, подвергается тщательному осмотру с удалением посторонних, механических примесей, очищается, порошкообразное (мука, сухое молоко, сухие сливки, яичный порошок, крахмал, пищевые кислоты, овощные порошки, специи, добавки и тому подобное) – просеивается, пропускается через магнитоуловители, зерновое сырье пропускается через магнитные заграждения для очистки от ферропримесей, очищается на сепараторе двойной аспирации. Особенно тщательно очищаются от посторонних примесей и пропускаются через магнитоуловители мясной фарш и крупы, не подлежащие мойке, мясной фарш.</w:t>
      </w:r>
      <w:r>
        <w:br/>
      </w:r>
      <w:r>
        <w:rPr>
          <w:rFonts w:ascii="Times New Roman"/>
          <w:b w:val="false"/>
          <w:i w:val="false"/>
          <w:color w:val="000000"/>
          <w:sz w:val="28"/>
        </w:rPr>
        <w:t>
</w:t>
      </w:r>
      <w:r>
        <w:rPr>
          <w:rFonts w:ascii="Times New Roman"/>
          <w:b w:val="false"/>
          <w:i w:val="false"/>
          <w:color w:val="000000"/>
          <w:sz w:val="28"/>
        </w:rPr>
        <w:t>
      552. Жиры, поступающие на переработку, растапливаются при температуре не более +55</w:t>
      </w:r>
      <w:r>
        <w:rPr>
          <w:rFonts w:ascii="Times New Roman"/>
          <w:b w:val="false"/>
          <w:i w:val="false"/>
          <w:color w:val="000000"/>
          <w:vertAlign w:val="superscript"/>
        </w:rPr>
        <w:t>о</w:t>
      </w:r>
      <w:r>
        <w:rPr>
          <w:rFonts w:ascii="Times New Roman"/>
          <w:b w:val="false"/>
          <w:i w:val="false"/>
          <w:color w:val="000000"/>
          <w:sz w:val="28"/>
        </w:rPr>
        <w:t>C, при строгом соблюдении температурного режима. Перегрев жира не допускается.</w:t>
      </w:r>
      <w:r>
        <w:br/>
      </w:r>
      <w:r>
        <w:rPr>
          <w:rFonts w:ascii="Times New Roman"/>
          <w:b w:val="false"/>
          <w:i w:val="false"/>
          <w:color w:val="000000"/>
          <w:sz w:val="28"/>
        </w:rPr>
        <w:t>
</w:t>
      </w:r>
      <w:r>
        <w:rPr>
          <w:rFonts w:ascii="Times New Roman"/>
          <w:b w:val="false"/>
          <w:i w:val="false"/>
          <w:color w:val="000000"/>
          <w:sz w:val="28"/>
        </w:rPr>
        <w:t>
      553. Каждая технологическая линия обеспечивается оборудованием для просеивания сырья и магнитными уловителями для улавливания металлических примесей.</w:t>
      </w:r>
      <w:r>
        <w:br/>
      </w:r>
      <w:r>
        <w:rPr>
          <w:rFonts w:ascii="Times New Roman"/>
          <w:b w:val="false"/>
          <w:i w:val="false"/>
          <w:color w:val="000000"/>
          <w:sz w:val="28"/>
        </w:rPr>
        <w:t>
</w:t>
      </w:r>
      <w:r>
        <w:rPr>
          <w:rFonts w:ascii="Times New Roman"/>
          <w:b w:val="false"/>
          <w:i w:val="false"/>
          <w:color w:val="000000"/>
          <w:sz w:val="28"/>
        </w:rPr>
        <w:t>
      554. Ситовое хозяйство по технологическим линиям полностью укомплектовывают исправными ситами соответствующих номеров. Перед началом работы каждой смены проводится проверка состояния сит.</w:t>
      </w:r>
      <w:r>
        <w:br/>
      </w:r>
      <w:r>
        <w:rPr>
          <w:rFonts w:ascii="Times New Roman"/>
          <w:b w:val="false"/>
          <w:i w:val="false"/>
          <w:color w:val="000000"/>
          <w:sz w:val="28"/>
        </w:rPr>
        <w:t>
</w:t>
      </w:r>
      <w:r>
        <w:rPr>
          <w:rFonts w:ascii="Times New Roman"/>
          <w:b w:val="false"/>
          <w:i w:val="false"/>
          <w:color w:val="000000"/>
          <w:sz w:val="28"/>
        </w:rPr>
        <w:t>
      555. Очистка магнитов производится не реже 1 раза в смену. Сход с магнитов сдается в лабораторию. Грузоподъемность магнитоуловителей – не менее 12 кг и проверяется не менее 1 раза в 10 дней с регистрацией в учетной документации.</w:t>
      </w:r>
      <w:r>
        <w:br/>
      </w:r>
      <w:r>
        <w:rPr>
          <w:rFonts w:ascii="Times New Roman"/>
          <w:b w:val="false"/>
          <w:i w:val="false"/>
          <w:color w:val="000000"/>
          <w:sz w:val="28"/>
        </w:rPr>
        <w:t>
</w:t>
      </w:r>
      <w:r>
        <w:rPr>
          <w:rFonts w:ascii="Times New Roman"/>
          <w:b w:val="false"/>
          <w:i w:val="false"/>
          <w:color w:val="000000"/>
          <w:sz w:val="28"/>
        </w:rPr>
        <w:t>
      556. Остатки продукта из технологического оборудования собираются в специальный бак с надписью "возврат" и могут использоваться в производстве после тщательной очистки и просеивания в количествах, установленных технологическими инструкциями.</w:t>
      </w:r>
      <w:r>
        <w:br/>
      </w:r>
      <w:r>
        <w:rPr>
          <w:rFonts w:ascii="Times New Roman"/>
          <w:b w:val="false"/>
          <w:i w:val="false"/>
          <w:color w:val="000000"/>
          <w:sz w:val="28"/>
        </w:rPr>
        <w:t>
</w:t>
      </w:r>
      <w:r>
        <w:rPr>
          <w:rFonts w:ascii="Times New Roman"/>
          <w:b w:val="false"/>
          <w:i w:val="false"/>
          <w:color w:val="000000"/>
          <w:sz w:val="28"/>
        </w:rPr>
        <w:t>
      557. Продукция, упавшая на пол, смет с оборудования складываются в специальную тару с обозначением "санитарный брак" и удаляются из производственных помещений. Использование санитарного брака для пищевых целей не допускается.</w:t>
      </w:r>
      <w:r>
        <w:br/>
      </w:r>
      <w:r>
        <w:rPr>
          <w:rFonts w:ascii="Times New Roman"/>
          <w:b w:val="false"/>
          <w:i w:val="false"/>
          <w:color w:val="000000"/>
          <w:sz w:val="28"/>
        </w:rPr>
        <w:t>
</w:t>
      </w:r>
      <w:r>
        <w:rPr>
          <w:rFonts w:ascii="Times New Roman"/>
          <w:b w:val="false"/>
          <w:i w:val="false"/>
          <w:color w:val="000000"/>
          <w:sz w:val="28"/>
        </w:rPr>
        <w:t>
      558. На объекте устанавливают не реже 2 раз в месяц санитарные дни, с проведением санитарной обработки аппаратуры и оборудования с полной остановкой технологического процесса.</w:t>
      </w:r>
      <w:r>
        <w:br/>
      </w:r>
      <w:r>
        <w:rPr>
          <w:rFonts w:ascii="Times New Roman"/>
          <w:b w:val="false"/>
          <w:i w:val="false"/>
          <w:color w:val="000000"/>
          <w:sz w:val="28"/>
        </w:rPr>
        <w:t>
</w:t>
      </w:r>
      <w:r>
        <w:rPr>
          <w:rFonts w:ascii="Times New Roman"/>
          <w:b w:val="false"/>
          <w:i w:val="false"/>
          <w:color w:val="000000"/>
          <w:sz w:val="28"/>
        </w:rPr>
        <w:t>
      559. Оборудование, аппаратура и инвентарь, поверхность которых покрывается в процессе работы слоем масла или жира, промывают сразу горячей водой, дезинфицируют.</w:t>
      </w:r>
      <w:r>
        <w:br/>
      </w:r>
      <w:r>
        <w:rPr>
          <w:rFonts w:ascii="Times New Roman"/>
          <w:b w:val="false"/>
          <w:i w:val="false"/>
          <w:color w:val="000000"/>
          <w:sz w:val="28"/>
        </w:rPr>
        <w:t>
</w:t>
      </w:r>
      <w:r>
        <w:rPr>
          <w:rFonts w:ascii="Times New Roman"/>
          <w:b w:val="false"/>
          <w:i w:val="false"/>
          <w:color w:val="000000"/>
          <w:sz w:val="28"/>
        </w:rPr>
        <w:t>
      560. Налеты и пригары, образовавшиеся на инвентаре и оборудовании, а также оставшиеся после мойки жировые и белковые частицы отмачиваются 0,5%-ным раствором кальцинированной соды при температуре +50</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561. Хранение и перевозка экстрактов допускается только в специальных запломбированных цистернах из нержавеющей стали, чистых деревянных бочках, жестяной лакированной или стеклянной таре в заводской упаковке.</w:t>
      </w:r>
      <w:r>
        <w:br/>
      </w:r>
      <w:r>
        <w:rPr>
          <w:rFonts w:ascii="Times New Roman"/>
          <w:b w:val="false"/>
          <w:i w:val="false"/>
          <w:color w:val="000000"/>
          <w:sz w:val="28"/>
        </w:rPr>
        <w:t>
</w:t>
      </w:r>
      <w:r>
        <w:rPr>
          <w:rFonts w:ascii="Times New Roman"/>
          <w:b w:val="false"/>
          <w:i w:val="false"/>
          <w:color w:val="000000"/>
          <w:sz w:val="28"/>
        </w:rPr>
        <w:t>
      562. Хранение, транспортировка мелассы и патоки допускается только в чистых металлических резервуарах, цистернах.</w:t>
      </w:r>
      <w:r>
        <w:br/>
      </w:r>
      <w:r>
        <w:rPr>
          <w:rFonts w:ascii="Times New Roman"/>
          <w:b w:val="false"/>
          <w:i w:val="false"/>
          <w:color w:val="000000"/>
          <w:sz w:val="28"/>
        </w:rPr>
        <w:t>
</w:t>
      </w:r>
      <w:r>
        <w:rPr>
          <w:rFonts w:ascii="Times New Roman"/>
          <w:b w:val="false"/>
          <w:i w:val="false"/>
          <w:color w:val="000000"/>
          <w:sz w:val="28"/>
        </w:rPr>
        <w:t>
      563. Для слива мелассы и патоки оборудуют площадки, с твердым водонепроницаемым покрытием, расположенные на территории хозяйственного двора, в удалении от мест, загрязняющих почву и воздух, и с наветренной стороны.</w:t>
      </w:r>
      <w:r>
        <w:br/>
      </w:r>
      <w:r>
        <w:rPr>
          <w:rFonts w:ascii="Times New Roman"/>
          <w:b w:val="false"/>
          <w:i w:val="false"/>
          <w:color w:val="000000"/>
          <w:sz w:val="28"/>
        </w:rPr>
        <w:t>
</w:t>
      </w:r>
      <w:r>
        <w:rPr>
          <w:rFonts w:ascii="Times New Roman"/>
          <w:b w:val="false"/>
          <w:i w:val="false"/>
          <w:color w:val="000000"/>
          <w:sz w:val="28"/>
        </w:rPr>
        <w:t>
      564. Желоба для слива мелассы и патоки используют металлические, закрытые, содержатся в чистоте. Люки в приемниках оборудуют плотными крышками, а сами приемники – из металла. Трубопроводы, подающие мелассу и патоку, снабжаются сетками для улавливания механических примесей, периодически промываются горячей водой и дезинфицируются с последующей тщательной промывкой водой.</w:t>
      </w:r>
      <w:r>
        <w:br/>
      </w:r>
      <w:r>
        <w:rPr>
          <w:rFonts w:ascii="Times New Roman"/>
          <w:b w:val="false"/>
          <w:i w:val="false"/>
          <w:color w:val="000000"/>
          <w:sz w:val="28"/>
        </w:rPr>
        <w:t>
</w:t>
      </w:r>
      <w:r>
        <w:rPr>
          <w:rFonts w:ascii="Times New Roman"/>
          <w:b w:val="false"/>
          <w:i w:val="false"/>
          <w:color w:val="000000"/>
          <w:sz w:val="28"/>
        </w:rPr>
        <w:t>
      565. При производстве пищевых кислот помещения спорового отделения используют сухие и хорошо вентилируемые. В помещении ежедневно проводят влажную уборку. В помещениях, где производят посевы, полы и стены дезинфицируют с последующим облучением бактерицидными лампами в соответствии с настоящими Санитарными правилами.</w:t>
      </w:r>
      <w:r>
        <w:br/>
      </w:r>
      <w:r>
        <w:rPr>
          <w:rFonts w:ascii="Times New Roman"/>
          <w:b w:val="false"/>
          <w:i w:val="false"/>
          <w:color w:val="000000"/>
          <w:sz w:val="28"/>
        </w:rPr>
        <w:t>
</w:t>
      </w:r>
      <w:r>
        <w:rPr>
          <w:rFonts w:ascii="Times New Roman"/>
          <w:b w:val="false"/>
          <w:i w:val="false"/>
          <w:color w:val="000000"/>
          <w:sz w:val="28"/>
        </w:rPr>
        <w:t>
      566. В бродильном отделении пол и стены коридоров и подсобных помещений ежедневно дезинфицируют разрешенными средствами. Не реже 1 раза в неделю аппаратуру и трубопроводы промывают раствором антисептиков. Для захода в камеру предусматривается запас стерильных халатов и косынок.</w:t>
      </w:r>
      <w:r>
        <w:br/>
      </w:r>
      <w:r>
        <w:rPr>
          <w:rFonts w:ascii="Times New Roman"/>
          <w:b w:val="false"/>
          <w:i w:val="false"/>
          <w:color w:val="000000"/>
          <w:sz w:val="28"/>
        </w:rPr>
        <w:t>
</w:t>
      </w:r>
      <w:r>
        <w:rPr>
          <w:rFonts w:ascii="Times New Roman"/>
          <w:b w:val="false"/>
          <w:i w:val="false"/>
          <w:color w:val="000000"/>
          <w:sz w:val="28"/>
        </w:rPr>
        <w:t>
      567. Перед заходом в бродильную камеру проводят дезинфекцию рук и вносимых предметов спиртом, специальной обуви дезинфицирующим раствором, воздух очищают водой из форсунок у входа в камеру.</w:t>
      </w:r>
      <w:r>
        <w:br/>
      </w:r>
      <w:r>
        <w:rPr>
          <w:rFonts w:ascii="Times New Roman"/>
          <w:b w:val="false"/>
          <w:i w:val="false"/>
          <w:color w:val="000000"/>
          <w:sz w:val="28"/>
        </w:rPr>
        <w:t>
</w:t>
      </w:r>
      <w:r>
        <w:rPr>
          <w:rFonts w:ascii="Times New Roman"/>
          <w:b w:val="false"/>
          <w:i w:val="false"/>
          <w:color w:val="000000"/>
          <w:sz w:val="28"/>
        </w:rPr>
        <w:t>
      568. На участке глубинного брожения пол, стены, поверхности аппаратуры, емкостей, трубопроводов ежедневно проводят дезинфекцию.</w:t>
      </w:r>
      <w:r>
        <w:br/>
      </w:r>
      <w:r>
        <w:rPr>
          <w:rFonts w:ascii="Times New Roman"/>
          <w:b w:val="false"/>
          <w:i w:val="false"/>
          <w:color w:val="000000"/>
          <w:sz w:val="28"/>
        </w:rPr>
        <w:t>
</w:t>
      </w:r>
      <w:r>
        <w:rPr>
          <w:rFonts w:ascii="Times New Roman"/>
          <w:b w:val="false"/>
          <w:i w:val="false"/>
          <w:color w:val="000000"/>
          <w:sz w:val="28"/>
        </w:rPr>
        <w:t>
      569. При производстве молочной кислоты бродильные чаны обрабатывают перед каждым сбраживанием.</w:t>
      </w:r>
      <w:r>
        <w:br/>
      </w:r>
      <w:r>
        <w:rPr>
          <w:rFonts w:ascii="Times New Roman"/>
          <w:b w:val="false"/>
          <w:i w:val="false"/>
          <w:color w:val="000000"/>
          <w:sz w:val="28"/>
        </w:rPr>
        <w:t>
</w:t>
      </w:r>
      <w:r>
        <w:rPr>
          <w:rFonts w:ascii="Times New Roman"/>
          <w:b w:val="false"/>
          <w:i w:val="false"/>
          <w:color w:val="000000"/>
          <w:sz w:val="28"/>
        </w:rPr>
        <w:t>
      570. Проводят бракераж стеклянной и полиэтиленовой тары при приеме на объект и при подаче из моечного отделения на участок розлива кислоты. Тара, предназначенная для розлива молочной кислоты, перед употреблением моется.</w:t>
      </w:r>
      <w:r>
        <w:br/>
      </w:r>
      <w:r>
        <w:rPr>
          <w:rFonts w:ascii="Times New Roman"/>
          <w:b w:val="false"/>
          <w:i w:val="false"/>
          <w:color w:val="000000"/>
          <w:sz w:val="28"/>
        </w:rPr>
        <w:t>
</w:t>
      </w:r>
      <w:r>
        <w:rPr>
          <w:rFonts w:ascii="Times New Roman"/>
          <w:b w:val="false"/>
          <w:i w:val="false"/>
          <w:color w:val="000000"/>
          <w:sz w:val="28"/>
        </w:rPr>
        <w:t>
      571. Стеклянную тару с молочной кислотой проверяют на отсутствие посторонних включений.</w:t>
      </w:r>
      <w:r>
        <w:br/>
      </w:r>
      <w:r>
        <w:rPr>
          <w:rFonts w:ascii="Times New Roman"/>
          <w:b w:val="false"/>
          <w:i w:val="false"/>
          <w:color w:val="000000"/>
          <w:sz w:val="28"/>
        </w:rPr>
        <w:t>
</w:t>
      </w:r>
      <w:r>
        <w:rPr>
          <w:rFonts w:ascii="Times New Roman"/>
          <w:b w:val="false"/>
          <w:i w:val="false"/>
          <w:color w:val="000000"/>
          <w:sz w:val="28"/>
        </w:rPr>
        <w:t>
      572. При производстве виннокаменной кислоты аппаратура не реже 2 раз в месяц очищают щетками от осадка, и промывают водой. При появлении признаков плесени оборудование подвергают обработке кипятком в течение 2-3 ч. Наружную поверхность оборудования не реже 1 раза в смену протирают 4%-ным раствором кальцинированной соды и промывают водой.</w:t>
      </w:r>
      <w:r>
        <w:br/>
      </w:r>
      <w:r>
        <w:rPr>
          <w:rFonts w:ascii="Times New Roman"/>
          <w:b w:val="false"/>
          <w:i w:val="false"/>
          <w:color w:val="000000"/>
          <w:sz w:val="28"/>
        </w:rPr>
        <w:t>
</w:t>
      </w:r>
      <w:r>
        <w:rPr>
          <w:rFonts w:ascii="Times New Roman"/>
          <w:b w:val="false"/>
          <w:i w:val="false"/>
          <w:color w:val="000000"/>
          <w:sz w:val="28"/>
        </w:rPr>
        <w:t>
      573. Готовые кристаллы лимонной и виннокаменной кислот, до расфасовки, хранят в чистых, исправных бункерах с крышками. Молочную кислоту хранят в емкостях, изготовленных из материалов, разрешенных к применению.</w:t>
      </w:r>
      <w:r>
        <w:br/>
      </w:r>
      <w:r>
        <w:rPr>
          <w:rFonts w:ascii="Times New Roman"/>
          <w:b w:val="false"/>
          <w:i w:val="false"/>
          <w:color w:val="000000"/>
          <w:sz w:val="28"/>
        </w:rPr>
        <w:t>
</w:t>
      </w:r>
      <w:r>
        <w:rPr>
          <w:rFonts w:ascii="Times New Roman"/>
          <w:b w:val="false"/>
          <w:i w:val="false"/>
          <w:color w:val="000000"/>
          <w:sz w:val="28"/>
        </w:rPr>
        <w:t>
      574. При транспортировке лимонной и виннокаменной кислот принимают меры для предохранения их от увлажнения.</w:t>
      </w:r>
    </w:p>
    <w:bookmarkEnd w:id="36"/>
    <w:bookmarkStart w:name="z39" w:id="37"/>
    <w:p>
      <w:pPr>
        <w:spacing w:after="0"/>
        <w:ind w:left="0"/>
        <w:jc w:val="left"/>
      </w:pPr>
      <w:r>
        <w:rPr>
          <w:rFonts w:ascii="Times New Roman"/>
          <w:b/>
          <w:i w:val="false"/>
          <w:color w:val="000000"/>
        </w:rPr>
        <w:t xml:space="preserve"> 
18. Требования к объектам по производству дрожжей, желатина</w:t>
      </w:r>
    </w:p>
    <w:bookmarkEnd w:id="37"/>
    <w:bookmarkStart w:name="z40" w:id="38"/>
    <w:p>
      <w:pPr>
        <w:spacing w:after="0"/>
        <w:ind w:left="0"/>
        <w:jc w:val="both"/>
      </w:pPr>
      <w:r>
        <w:rPr>
          <w:rFonts w:ascii="Times New Roman"/>
          <w:b w:val="false"/>
          <w:i w:val="false"/>
          <w:color w:val="000000"/>
          <w:sz w:val="28"/>
        </w:rPr>
        <w:t>
      575. Дрожжерастильные аппараты оснащают средствами для автоматического измерения основных параметров процесса размножения дрожжей, моющими головками с подводом к ним воды и дезинфицирующих растворов.</w:t>
      </w:r>
      <w:r>
        <w:br/>
      </w:r>
      <w:r>
        <w:rPr>
          <w:rFonts w:ascii="Times New Roman"/>
          <w:b w:val="false"/>
          <w:i w:val="false"/>
          <w:color w:val="000000"/>
          <w:sz w:val="28"/>
        </w:rPr>
        <w:t>
</w:t>
      </w:r>
      <w:r>
        <w:rPr>
          <w:rFonts w:ascii="Times New Roman"/>
          <w:b w:val="false"/>
          <w:i w:val="false"/>
          <w:color w:val="000000"/>
          <w:sz w:val="28"/>
        </w:rPr>
        <w:t>
      576. Станция приготовления дезинфицирующего раствора состоит из баков рабочего раствора, бака возврата раствора, насосов для подачи воды и раствора на моющие головки и возврата использованного раствора.</w:t>
      </w:r>
      <w:r>
        <w:br/>
      </w:r>
      <w:r>
        <w:rPr>
          <w:rFonts w:ascii="Times New Roman"/>
          <w:b w:val="false"/>
          <w:i w:val="false"/>
          <w:color w:val="000000"/>
          <w:sz w:val="28"/>
        </w:rPr>
        <w:t>
</w:t>
      </w:r>
      <w:r>
        <w:rPr>
          <w:rFonts w:ascii="Times New Roman"/>
          <w:b w:val="false"/>
          <w:i w:val="false"/>
          <w:color w:val="000000"/>
          <w:sz w:val="28"/>
        </w:rPr>
        <w:t>
      577. Для промывки и пропарирования продуктопроводов подводится вода и пар.</w:t>
      </w:r>
      <w:r>
        <w:br/>
      </w:r>
      <w:r>
        <w:rPr>
          <w:rFonts w:ascii="Times New Roman"/>
          <w:b w:val="false"/>
          <w:i w:val="false"/>
          <w:color w:val="000000"/>
          <w:sz w:val="28"/>
        </w:rPr>
        <w:t>
</w:t>
      </w:r>
      <w:r>
        <w:rPr>
          <w:rFonts w:ascii="Times New Roman"/>
          <w:b w:val="false"/>
          <w:i w:val="false"/>
          <w:color w:val="000000"/>
          <w:sz w:val="28"/>
        </w:rPr>
        <w:t>
      578. Цех для выращивания чистой культуры дрожжей изолируют от остальных цехов, содержат в чистоте.</w:t>
      </w:r>
      <w:r>
        <w:br/>
      </w:r>
      <w:r>
        <w:rPr>
          <w:rFonts w:ascii="Times New Roman"/>
          <w:b w:val="false"/>
          <w:i w:val="false"/>
          <w:color w:val="000000"/>
          <w:sz w:val="28"/>
        </w:rPr>
        <w:t>
</w:t>
      </w:r>
      <w:r>
        <w:rPr>
          <w:rFonts w:ascii="Times New Roman"/>
          <w:b w:val="false"/>
          <w:i w:val="false"/>
          <w:color w:val="000000"/>
          <w:sz w:val="28"/>
        </w:rPr>
        <w:t>
      579. Перед каждым приготовлением чистой культуры дрожжей проводят стерилизацию оборудования для выращивания, стеклянной посуды, фильтра и другого используемого инвентаря.</w:t>
      </w:r>
      <w:r>
        <w:br/>
      </w:r>
      <w:r>
        <w:rPr>
          <w:rFonts w:ascii="Times New Roman"/>
          <w:b w:val="false"/>
          <w:i w:val="false"/>
          <w:color w:val="000000"/>
          <w:sz w:val="28"/>
        </w:rPr>
        <w:t>
</w:t>
      </w:r>
      <w:r>
        <w:rPr>
          <w:rFonts w:ascii="Times New Roman"/>
          <w:b w:val="false"/>
          <w:i w:val="false"/>
          <w:color w:val="000000"/>
          <w:sz w:val="28"/>
        </w:rPr>
        <w:t>
      580. Сушилки и другое оборудование очищают вакуумными установками.</w:t>
      </w:r>
      <w:r>
        <w:br/>
      </w:r>
      <w:r>
        <w:rPr>
          <w:rFonts w:ascii="Times New Roman"/>
          <w:b w:val="false"/>
          <w:i w:val="false"/>
          <w:color w:val="000000"/>
          <w:sz w:val="28"/>
        </w:rPr>
        <w:t>
</w:t>
      </w:r>
      <w:r>
        <w:rPr>
          <w:rFonts w:ascii="Times New Roman"/>
          <w:b w:val="false"/>
          <w:i w:val="false"/>
          <w:color w:val="000000"/>
          <w:sz w:val="28"/>
        </w:rPr>
        <w:t>
      581. Пуск в эксплуатацию оборудования и аппаратов после ремонта и реконструкции допускается после мытья, дезинфекции и лабораторного контроля.</w:t>
      </w:r>
      <w:r>
        <w:br/>
      </w:r>
      <w:r>
        <w:rPr>
          <w:rFonts w:ascii="Times New Roman"/>
          <w:b w:val="false"/>
          <w:i w:val="false"/>
          <w:color w:val="000000"/>
          <w:sz w:val="28"/>
        </w:rPr>
        <w:t>
</w:t>
      </w:r>
      <w:r>
        <w:rPr>
          <w:rFonts w:ascii="Times New Roman"/>
          <w:b w:val="false"/>
          <w:i w:val="false"/>
          <w:color w:val="000000"/>
          <w:sz w:val="28"/>
        </w:rPr>
        <w:t>
      582. При производстве желатина оборудование для первичной обработки костного сырья (аппараты для водной экстракции жира, промывочные барабаны и калибровочные машины) подвергают мойке горячей водой температурой +60 – +70</w:t>
      </w:r>
      <w:r>
        <w:rPr>
          <w:rFonts w:ascii="Times New Roman"/>
          <w:b w:val="false"/>
          <w:i w:val="false"/>
          <w:color w:val="000000"/>
          <w:vertAlign w:val="superscript"/>
        </w:rPr>
        <w:t>о</w:t>
      </w:r>
      <w:r>
        <w:rPr>
          <w:rFonts w:ascii="Times New Roman"/>
          <w:b w:val="false"/>
          <w:i w:val="false"/>
          <w:color w:val="000000"/>
          <w:sz w:val="28"/>
        </w:rPr>
        <w:t>С после выгрузки из него каждой партии сырья.</w:t>
      </w:r>
      <w:r>
        <w:br/>
      </w:r>
      <w:r>
        <w:rPr>
          <w:rFonts w:ascii="Times New Roman"/>
          <w:b w:val="false"/>
          <w:i w:val="false"/>
          <w:color w:val="000000"/>
          <w:sz w:val="28"/>
        </w:rPr>
        <w:t>
</w:t>
      </w:r>
      <w:r>
        <w:rPr>
          <w:rFonts w:ascii="Times New Roman"/>
          <w:b w:val="false"/>
          <w:i w:val="false"/>
          <w:color w:val="000000"/>
          <w:sz w:val="28"/>
        </w:rPr>
        <w:t>
      583. Варочные котлы подвергают обработке по окончании всего процесса варки каждой загруженной в них партии сырья. После удаления варочных остатков котлы обрабатывают горячим моющим раствором с применением щеток, ополаскивают горячей водой.</w:t>
      </w:r>
      <w:r>
        <w:br/>
      </w:r>
      <w:r>
        <w:rPr>
          <w:rFonts w:ascii="Times New Roman"/>
          <w:b w:val="false"/>
          <w:i w:val="false"/>
          <w:color w:val="000000"/>
          <w:sz w:val="28"/>
        </w:rPr>
        <w:t>
</w:t>
      </w:r>
      <w:r>
        <w:rPr>
          <w:rFonts w:ascii="Times New Roman"/>
          <w:b w:val="false"/>
          <w:i w:val="false"/>
          <w:color w:val="000000"/>
          <w:sz w:val="28"/>
        </w:rPr>
        <w:t>
      584. Оборудование и инвентарь для формовки фильтров (гидравлические прессы, желоба) после каждой смены очищают щетками от остатков фильтро-массы и промывают горячей водой в течение 10-15 мин. Оборудование еженедельно промывают горячими моющими растворами, затем водой и дезинфицируют. Через 30-40 мин после дезинфекции оборудование промывают водой.</w:t>
      </w:r>
      <w:r>
        <w:br/>
      </w:r>
      <w:r>
        <w:rPr>
          <w:rFonts w:ascii="Times New Roman"/>
          <w:b w:val="false"/>
          <w:i w:val="false"/>
          <w:color w:val="000000"/>
          <w:sz w:val="28"/>
        </w:rPr>
        <w:t>
</w:t>
      </w:r>
      <w:r>
        <w:rPr>
          <w:rFonts w:ascii="Times New Roman"/>
          <w:b w:val="false"/>
          <w:i w:val="false"/>
          <w:color w:val="000000"/>
          <w:sz w:val="28"/>
        </w:rPr>
        <w:t>
      585. Машины, используемые для разрыхления брикетов отработанных фильтров, обрабатывают горячей водой в конце каждой смены и еженедельно моют горячими моющими растворами с помощью щеток с ополаскиванием водой и последующей дезинфекцией. Через 30-40 мин после окончания дезинфекции ополаскивают водой.</w:t>
      </w:r>
      <w:r>
        <w:br/>
      </w:r>
      <w:r>
        <w:rPr>
          <w:rFonts w:ascii="Times New Roman"/>
          <w:b w:val="false"/>
          <w:i w:val="false"/>
          <w:color w:val="000000"/>
          <w:sz w:val="28"/>
        </w:rPr>
        <w:t>
</w:t>
      </w:r>
      <w:r>
        <w:rPr>
          <w:rFonts w:ascii="Times New Roman"/>
          <w:b w:val="false"/>
          <w:i w:val="false"/>
          <w:color w:val="000000"/>
          <w:sz w:val="28"/>
        </w:rPr>
        <w:t>
      586. Желатинизационные барабаны линий по окончании каждой смены промывают горячей водой и дезинфицируют двух- или трехкратным нанесением (распылением) на поверхность вращающегося барабана 3% раствора перекиси водорода.</w:t>
      </w:r>
      <w:r>
        <w:br/>
      </w:r>
      <w:r>
        <w:rPr>
          <w:rFonts w:ascii="Times New Roman"/>
          <w:b w:val="false"/>
          <w:i w:val="false"/>
          <w:color w:val="000000"/>
          <w:sz w:val="28"/>
        </w:rPr>
        <w:t>
</w:t>
      </w:r>
      <w:r>
        <w:rPr>
          <w:rFonts w:ascii="Times New Roman"/>
          <w:b w:val="false"/>
          <w:i w:val="false"/>
          <w:color w:val="000000"/>
          <w:sz w:val="28"/>
        </w:rPr>
        <w:t>
      587. Войлочные прокладки уплотнителя перед использованием пропитывают пищевым парафином путем погружения в расплавленный парафин на 5 мин.</w:t>
      </w:r>
      <w:r>
        <w:br/>
      </w:r>
      <w:r>
        <w:rPr>
          <w:rFonts w:ascii="Times New Roman"/>
          <w:b w:val="false"/>
          <w:i w:val="false"/>
          <w:color w:val="000000"/>
          <w:sz w:val="28"/>
        </w:rPr>
        <w:t>
</w:t>
      </w:r>
      <w:r>
        <w:rPr>
          <w:rFonts w:ascii="Times New Roman"/>
          <w:b w:val="false"/>
          <w:i w:val="false"/>
          <w:color w:val="000000"/>
          <w:sz w:val="28"/>
        </w:rPr>
        <w:t>
      588. Новые сетки для раскладывания студня, а также сетки после ремонта подвергают мойке моющим раствором с применением щеток, ополаскивают горячей водой и дезинфицируют в специальной камере острым паром в течение 15-20 мин или обрабатывают горячей водой (температура +90 – +95</w:t>
      </w:r>
      <w:r>
        <w:rPr>
          <w:rFonts w:ascii="Times New Roman"/>
          <w:b w:val="false"/>
          <w:i w:val="false"/>
          <w:color w:val="000000"/>
          <w:vertAlign w:val="superscript"/>
        </w:rPr>
        <w:t>о</w:t>
      </w:r>
      <w:r>
        <w:rPr>
          <w:rFonts w:ascii="Times New Roman"/>
          <w:b w:val="false"/>
          <w:i w:val="false"/>
          <w:color w:val="000000"/>
          <w:sz w:val="28"/>
        </w:rPr>
        <w:t>С) в течение 15-20 мин.</w:t>
      </w:r>
      <w:r>
        <w:br/>
      </w:r>
      <w:r>
        <w:rPr>
          <w:rFonts w:ascii="Times New Roman"/>
          <w:b w:val="false"/>
          <w:i w:val="false"/>
          <w:color w:val="000000"/>
          <w:sz w:val="28"/>
        </w:rPr>
        <w:t>
</w:t>
      </w:r>
      <w:r>
        <w:rPr>
          <w:rFonts w:ascii="Times New Roman"/>
          <w:b w:val="false"/>
          <w:i w:val="false"/>
          <w:color w:val="000000"/>
          <w:sz w:val="28"/>
        </w:rPr>
        <w:t>
      589. Сетки, находящиеся в обращении, после каждого освобождения от плиток желатина промывают горячей водой.</w:t>
      </w:r>
      <w:r>
        <w:br/>
      </w:r>
      <w:r>
        <w:rPr>
          <w:rFonts w:ascii="Times New Roman"/>
          <w:b w:val="false"/>
          <w:i w:val="false"/>
          <w:color w:val="000000"/>
          <w:sz w:val="28"/>
        </w:rPr>
        <w:t>
</w:t>
      </w:r>
      <w:r>
        <w:rPr>
          <w:rFonts w:ascii="Times New Roman"/>
          <w:b w:val="false"/>
          <w:i w:val="false"/>
          <w:color w:val="000000"/>
          <w:sz w:val="28"/>
        </w:rPr>
        <w:t>
      590. Обработку вакуум-аппаратов при производстве пищевого желатина осуществляют еженедельно, при производстве технического желатина по окончании процесса упаривания.</w:t>
      </w:r>
      <w:r>
        <w:br/>
      </w:r>
      <w:r>
        <w:rPr>
          <w:rFonts w:ascii="Times New Roman"/>
          <w:b w:val="false"/>
          <w:i w:val="false"/>
          <w:color w:val="000000"/>
          <w:sz w:val="28"/>
        </w:rPr>
        <w:t>
</w:t>
      </w:r>
      <w:r>
        <w:rPr>
          <w:rFonts w:ascii="Times New Roman"/>
          <w:b w:val="false"/>
          <w:i w:val="false"/>
          <w:color w:val="000000"/>
          <w:sz w:val="28"/>
        </w:rPr>
        <w:t>
      591. Шнеки и накопители после каждого освобождения от галерты промывают вначале холодной, затем горячей водой в течение 10-15 мин и дезинфицируют 3 % раствором перекиси водорода путем распыления.</w:t>
      </w:r>
      <w:r>
        <w:br/>
      </w:r>
      <w:r>
        <w:rPr>
          <w:rFonts w:ascii="Times New Roman"/>
          <w:b w:val="false"/>
          <w:i w:val="false"/>
          <w:color w:val="000000"/>
          <w:sz w:val="28"/>
        </w:rPr>
        <w:t>
</w:t>
      </w:r>
      <w:r>
        <w:rPr>
          <w:rFonts w:ascii="Times New Roman"/>
          <w:b w:val="false"/>
          <w:i w:val="false"/>
          <w:color w:val="000000"/>
          <w:sz w:val="28"/>
        </w:rPr>
        <w:t>
      592. Сушильные барабаны при постоянной сушке пищевого желатина подвергают обработке через 10 дней. При сушке пищевого и технического желатина на одном и том же оборудовании, обработку проводят каждый раз перед сушкой пищевого желатина. После выгрузки продукта барабаны промывают теплой водой до полного удаления остатков желатина, затем обрабатывают горячей водой в течение 25-30 мин.</w:t>
      </w:r>
      <w:r>
        <w:br/>
      </w:r>
      <w:r>
        <w:rPr>
          <w:rFonts w:ascii="Times New Roman"/>
          <w:b w:val="false"/>
          <w:i w:val="false"/>
          <w:color w:val="000000"/>
          <w:sz w:val="28"/>
        </w:rPr>
        <w:t>
</w:t>
      </w:r>
      <w:r>
        <w:rPr>
          <w:rFonts w:ascii="Times New Roman"/>
          <w:b w:val="false"/>
          <w:i w:val="false"/>
          <w:color w:val="000000"/>
          <w:sz w:val="28"/>
        </w:rPr>
        <w:t>
      593. Сушильные каналы во время сушки студня обрабатывают сернистым ангидридом не менее 2 раз в смену в течение 15 мин.</w:t>
      </w:r>
      <w:r>
        <w:br/>
      </w:r>
      <w:r>
        <w:rPr>
          <w:rFonts w:ascii="Times New Roman"/>
          <w:b w:val="false"/>
          <w:i w:val="false"/>
          <w:color w:val="000000"/>
          <w:sz w:val="28"/>
        </w:rPr>
        <w:t>
</w:t>
      </w:r>
      <w:r>
        <w:rPr>
          <w:rFonts w:ascii="Times New Roman"/>
          <w:b w:val="false"/>
          <w:i w:val="false"/>
          <w:color w:val="000000"/>
          <w:sz w:val="28"/>
        </w:rPr>
        <w:t>
      594. Молотковые дробилки для измельчения желатина в конце каждой смены механически очищают щетками от остатков желатиновой пыли. Ежемесячно дробилки и трубопроводы демонтируют с проведением механической очистки, мойки и дезинфекций 3% раствором перекиси водорода.</w:t>
      </w:r>
      <w:r>
        <w:br/>
      </w:r>
      <w:r>
        <w:rPr>
          <w:rFonts w:ascii="Times New Roman"/>
          <w:b w:val="false"/>
          <w:i w:val="false"/>
          <w:color w:val="000000"/>
          <w:sz w:val="28"/>
        </w:rPr>
        <w:t>
</w:t>
      </w:r>
      <w:r>
        <w:rPr>
          <w:rFonts w:ascii="Times New Roman"/>
          <w:b w:val="false"/>
          <w:i w:val="false"/>
          <w:color w:val="000000"/>
          <w:sz w:val="28"/>
        </w:rPr>
        <w:t>
      595. Мусаты, ножи, используемые для разрезания ленты студня, дезинфицируют в стерилизаторах каждые 2 ч.</w:t>
      </w:r>
      <w:r>
        <w:br/>
      </w:r>
      <w:r>
        <w:rPr>
          <w:rFonts w:ascii="Times New Roman"/>
          <w:b w:val="false"/>
          <w:i w:val="false"/>
          <w:color w:val="000000"/>
          <w:sz w:val="28"/>
        </w:rPr>
        <w:t>
</w:t>
      </w:r>
      <w:r>
        <w:rPr>
          <w:rFonts w:ascii="Times New Roman"/>
          <w:b w:val="false"/>
          <w:i w:val="false"/>
          <w:color w:val="000000"/>
          <w:sz w:val="28"/>
        </w:rPr>
        <w:t>
      596. Щетки для механической очистки технологического оборудования моют моющим раствором и дезинфицируют разрешенными средствами.</w:t>
      </w:r>
      <w:r>
        <w:br/>
      </w:r>
      <w:r>
        <w:rPr>
          <w:rFonts w:ascii="Times New Roman"/>
          <w:b w:val="false"/>
          <w:i w:val="false"/>
          <w:color w:val="000000"/>
          <w:sz w:val="28"/>
        </w:rPr>
        <w:t>
</w:t>
      </w:r>
      <w:r>
        <w:rPr>
          <w:rFonts w:ascii="Times New Roman"/>
          <w:b w:val="false"/>
          <w:i w:val="false"/>
          <w:color w:val="000000"/>
          <w:sz w:val="28"/>
        </w:rPr>
        <w:t>
      597. Фильтрующий материал заменяют после слива каждой партии бульона. Бывшие в употреблении марлевые фильтры промывают горячей водой и стерилизуют.</w:t>
      </w:r>
      <w:r>
        <w:br/>
      </w:r>
      <w:r>
        <w:rPr>
          <w:rFonts w:ascii="Times New Roman"/>
          <w:b w:val="false"/>
          <w:i w:val="false"/>
          <w:color w:val="000000"/>
          <w:sz w:val="28"/>
        </w:rPr>
        <w:t>
</w:t>
      </w:r>
      <w:r>
        <w:rPr>
          <w:rFonts w:ascii="Times New Roman"/>
          <w:b w:val="false"/>
          <w:i w:val="false"/>
          <w:color w:val="000000"/>
          <w:sz w:val="28"/>
        </w:rPr>
        <w:t>
      598. Меласса перевозится в чистых, опломбированных емкостях. Слив мелассы и других жидкостей в подземные емкости проводят через приемные воронки с закрывающимися крышками.</w:t>
      </w:r>
      <w:r>
        <w:br/>
      </w:r>
      <w:r>
        <w:rPr>
          <w:rFonts w:ascii="Times New Roman"/>
          <w:b w:val="false"/>
          <w:i w:val="false"/>
          <w:color w:val="000000"/>
          <w:sz w:val="28"/>
        </w:rPr>
        <w:t>
</w:t>
      </w:r>
      <w:r>
        <w:rPr>
          <w:rFonts w:ascii="Times New Roman"/>
          <w:b w:val="false"/>
          <w:i w:val="false"/>
          <w:color w:val="000000"/>
          <w:sz w:val="28"/>
        </w:rPr>
        <w:t>
      599. Для улавливания механических примесей, находящихся в мелассе, на пути ее поступления в хранилища и из хранилищ на производство устанавливают металлические сетки.</w:t>
      </w:r>
      <w:r>
        <w:br/>
      </w:r>
      <w:r>
        <w:rPr>
          <w:rFonts w:ascii="Times New Roman"/>
          <w:b w:val="false"/>
          <w:i w:val="false"/>
          <w:color w:val="000000"/>
          <w:sz w:val="28"/>
        </w:rPr>
        <w:t>
</w:t>
      </w:r>
      <w:r>
        <w:rPr>
          <w:rFonts w:ascii="Times New Roman"/>
          <w:b w:val="false"/>
          <w:i w:val="false"/>
          <w:color w:val="000000"/>
          <w:sz w:val="28"/>
        </w:rPr>
        <w:t>
      600. В мелассохранилище высотой более 3 м оборудуют кроме верхних люков (в крышке бака) и нижние люки для чистки, мойки и ремонта хранилищ.</w:t>
      </w:r>
      <w:r>
        <w:br/>
      </w:r>
      <w:r>
        <w:rPr>
          <w:rFonts w:ascii="Times New Roman"/>
          <w:b w:val="false"/>
          <w:i w:val="false"/>
          <w:color w:val="000000"/>
          <w:sz w:val="28"/>
        </w:rPr>
        <w:t>
</w:t>
      </w:r>
      <w:r>
        <w:rPr>
          <w:rFonts w:ascii="Times New Roman"/>
          <w:b w:val="false"/>
          <w:i w:val="false"/>
          <w:color w:val="000000"/>
          <w:sz w:val="28"/>
        </w:rPr>
        <w:t>
      601. Не допускается разогревать мелассу и другие жидкие материалы в цистернах до температуры свыше +25</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602. В мелассохранилище и емкости для хранения аммиачной воды, серной кислоты и других жидких материалов предусматривают устройства для отвода газов в атмосферу, датчики уровня, автоматическую блокировку верхнего уровня или переливные устройства.</w:t>
      </w:r>
      <w:r>
        <w:br/>
      </w:r>
      <w:r>
        <w:rPr>
          <w:rFonts w:ascii="Times New Roman"/>
          <w:b w:val="false"/>
          <w:i w:val="false"/>
          <w:color w:val="000000"/>
          <w:sz w:val="28"/>
        </w:rPr>
        <w:t>
</w:t>
      </w:r>
      <w:r>
        <w:rPr>
          <w:rFonts w:ascii="Times New Roman"/>
          <w:b w:val="false"/>
          <w:i w:val="false"/>
          <w:color w:val="000000"/>
          <w:sz w:val="28"/>
        </w:rPr>
        <w:t>
      603. На емкостях для хранения кислот, щелочей и других едких жидкостей наносят предупредительные надписи.</w:t>
      </w:r>
      <w:r>
        <w:br/>
      </w:r>
      <w:r>
        <w:rPr>
          <w:rFonts w:ascii="Times New Roman"/>
          <w:b w:val="false"/>
          <w:i w:val="false"/>
          <w:color w:val="000000"/>
          <w:sz w:val="28"/>
        </w:rPr>
        <w:t>
</w:t>
      </w:r>
      <w:r>
        <w:rPr>
          <w:rFonts w:ascii="Times New Roman"/>
          <w:b w:val="false"/>
          <w:i w:val="false"/>
          <w:color w:val="000000"/>
          <w:sz w:val="28"/>
        </w:rPr>
        <w:t>
      604. Концентрированную серную кислоту хранят в емкостях, изготовленных из стали. Хранение разбавленных растворов серной кислоты (ниже 70%) допускается в кислотоупорных емкостях.</w:t>
      </w:r>
      <w:r>
        <w:br/>
      </w:r>
      <w:r>
        <w:rPr>
          <w:rFonts w:ascii="Times New Roman"/>
          <w:b w:val="false"/>
          <w:i w:val="false"/>
          <w:color w:val="000000"/>
          <w:sz w:val="28"/>
        </w:rPr>
        <w:t>
</w:t>
      </w:r>
      <w:r>
        <w:rPr>
          <w:rFonts w:ascii="Times New Roman"/>
          <w:b w:val="false"/>
          <w:i w:val="false"/>
          <w:color w:val="000000"/>
          <w:sz w:val="28"/>
        </w:rPr>
        <w:t>
      605. На всех емкостях и мерниках для кислот и щелочей устанавливают указатели уровня с автоматически действующим аварийным затвором или другие приспособления, обеспечивающие безопасность обслуживающего персонала, а также переливные трубы с отводами в первичную емкость.</w:t>
      </w:r>
      <w:r>
        <w:br/>
      </w:r>
      <w:r>
        <w:rPr>
          <w:rFonts w:ascii="Times New Roman"/>
          <w:b w:val="false"/>
          <w:i w:val="false"/>
          <w:color w:val="000000"/>
          <w:sz w:val="28"/>
        </w:rPr>
        <w:t>
</w:t>
      </w:r>
      <w:r>
        <w:rPr>
          <w:rFonts w:ascii="Times New Roman"/>
          <w:b w:val="false"/>
          <w:i w:val="false"/>
          <w:color w:val="000000"/>
          <w:sz w:val="28"/>
        </w:rPr>
        <w:t>
      606. Сушеные дрожжи хранят в изолированных сухих помещениях при температуре не выше +15</w:t>
      </w:r>
      <w:r>
        <w:rPr>
          <w:rFonts w:ascii="Times New Roman"/>
          <w:b w:val="false"/>
          <w:i w:val="false"/>
          <w:color w:val="000000"/>
          <w:vertAlign w:val="superscript"/>
        </w:rPr>
        <w:t>о</w:t>
      </w:r>
      <w:r>
        <w:rPr>
          <w:rFonts w:ascii="Times New Roman"/>
          <w:b w:val="false"/>
          <w:i w:val="false"/>
          <w:color w:val="000000"/>
          <w:sz w:val="28"/>
        </w:rPr>
        <w:t>С, упакованный желатин при температуре не выше 25</w:t>
      </w:r>
      <w:r>
        <w:rPr>
          <w:rFonts w:ascii="Times New Roman"/>
          <w:b w:val="false"/>
          <w:i w:val="false"/>
          <w:color w:val="000000"/>
          <w:vertAlign w:val="superscript"/>
        </w:rPr>
        <w:t>о</w:t>
      </w:r>
      <w:r>
        <w:rPr>
          <w:rFonts w:ascii="Times New Roman"/>
          <w:b w:val="false"/>
          <w:i w:val="false"/>
          <w:color w:val="000000"/>
          <w:sz w:val="28"/>
        </w:rPr>
        <w:t>C и относительной влажности воздуха не более 85%. Дрожжевое молоко хранят и транспортируют при температуре от 0 до +10</w:t>
      </w:r>
      <w:r>
        <w:rPr>
          <w:rFonts w:ascii="Times New Roman"/>
          <w:b w:val="false"/>
          <w:i w:val="false"/>
          <w:color w:val="000000"/>
          <w:vertAlign w:val="superscript"/>
        </w:rPr>
        <w:t>о</w:t>
      </w:r>
      <w:r>
        <w:rPr>
          <w:rFonts w:ascii="Times New Roman"/>
          <w:b w:val="false"/>
          <w:i w:val="false"/>
          <w:color w:val="000000"/>
          <w:sz w:val="28"/>
        </w:rPr>
        <w:t>C.</w:t>
      </w:r>
    </w:p>
    <w:bookmarkEnd w:id="38"/>
    <w:bookmarkStart w:name="z41" w:id="39"/>
    <w:p>
      <w:pPr>
        <w:spacing w:after="0"/>
        <w:ind w:left="0"/>
        <w:jc w:val="left"/>
      </w:pPr>
      <w:r>
        <w:rPr>
          <w:rFonts w:ascii="Times New Roman"/>
          <w:b/>
          <w:i w:val="false"/>
          <w:color w:val="000000"/>
        </w:rPr>
        <w:t xml:space="preserve"> 
19. Требования к содержанию объектов мукомольной, крупяной и</w:t>
      </w:r>
      <w:r>
        <w:br/>
      </w:r>
      <w:r>
        <w:rPr>
          <w:rFonts w:ascii="Times New Roman"/>
          <w:b/>
          <w:i w:val="false"/>
          <w:color w:val="000000"/>
        </w:rPr>
        <w:t>
крахмалопаточной промышленности (в том числе элеваторов и</w:t>
      </w:r>
      <w:r>
        <w:br/>
      </w:r>
      <w:r>
        <w:rPr>
          <w:rFonts w:ascii="Times New Roman"/>
          <w:b/>
          <w:i w:val="false"/>
          <w:color w:val="000000"/>
        </w:rPr>
        <w:t>
хлебоприемных пунктов)</w:t>
      </w:r>
    </w:p>
    <w:bookmarkEnd w:id="39"/>
    <w:bookmarkStart w:name="z42" w:id="40"/>
    <w:p>
      <w:pPr>
        <w:spacing w:after="0"/>
        <w:ind w:left="0"/>
        <w:jc w:val="both"/>
      </w:pPr>
      <w:r>
        <w:rPr>
          <w:rFonts w:ascii="Times New Roman"/>
          <w:b w:val="false"/>
          <w:i w:val="false"/>
          <w:color w:val="000000"/>
          <w:sz w:val="28"/>
        </w:rPr>
        <w:t>
      607. Поверхности стен, потолков, несущих конструкций, дверей, пола производственных помещений, а также стен силосов и бункеров выполняют без выступов, впадин, шероховатостей, позволяющими легко проводить их очистку.</w:t>
      </w:r>
      <w:r>
        <w:br/>
      </w:r>
      <w:r>
        <w:rPr>
          <w:rFonts w:ascii="Times New Roman"/>
          <w:b w:val="false"/>
          <w:i w:val="false"/>
          <w:color w:val="000000"/>
          <w:sz w:val="28"/>
        </w:rPr>
        <w:t>
</w:t>
      </w:r>
      <w:r>
        <w:rPr>
          <w:rFonts w:ascii="Times New Roman"/>
          <w:b w:val="false"/>
          <w:i w:val="false"/>
          <w:color w:val="000000"/>
          <w:sz w:val="28"/>
        </w:rPr>
        <w:t>
      608. В составе производственных помещений с учетом поточности технологического процесса отводят специально оборудованные помещения для заполнения мешков и пакетов готовой продукцией. Мешки, использованные для затаривания зерна, крупы и муки подвергают очистке, просушке и дезинфекции в отдельных, отапливаемых помещениях, оборудованных приточно-вытяжной вентиляцией.</w:t>
      </w:r>
      <w:r>
        <w:br/>
      </w:r>
      <w:r>
        <w:rPr>
          <w:rFonts w:ascii="Times New Roman"/>
          <w:b w:val="false"/>
          <w:i w:val="false"/>
          <w:color w:val="000000"/>
          <w:sz w:val="28"/>
        </w:rPr>
        <w:t>
</w:t>
      </w:r>
      <w:r>
        <w:rPr>
          <w:rFonts w:ascii="Times New Roman"/>
          <w:b w:val="false"/>
          <w:i w:val="false"/>
          <w:color w:val="000000"/>
          <w:sz w:val="28"/>
        </w:rPr>
        <w:t>
      609. Помещения для выбоя мукомольной, крупяной и крахмалопаточной продукции в мешки и фасовки в пакеты изолируют от других производственных и складских помещений.</w:t>
      </w:r>
      <w:r>
        <w:br/>
      </w:r>
      <w:r>
        <w:rPr>
          <w:rFonts w:ascii="Times New Roman"/>
          <w:b w:val="false"/>
          <w:i w:val="false"/>
          <w:color w:val="000000"/>
          <w:sz w:val="28"/>
        </w:rPr>
        <w:t>
</w:t>
      </w:r>
      <w:r>
        <w:rPr>
          <w:rFonts w:ascii="Times New Roman"/>
          <w:b w:val="false"/>
          <w:i w:val="false"/>
          <w:color w:val="000000"/>
          <w:sz w:val="28"/>
        </w:rPr>
        <w:t>
      610. Помещения для приготовления суспензии, протравливания семян изолируют от остальных помещений. Средства для протравливания семян хранят в отдельном изолированном помещении.</w:t>
      </w:r>
      <w:r>
        <w:br/>
      </w:r>
      <w:r>
        <w:rPr>
          <w:rFonts w:ascii="Times New Roman"/>
          <w:b w:val="false"/>
          <w:i w:val="false"/>
          <w:color w:val="000000"/>
          <w:sz w:val="28"/>
        </w:rPr>
        <w:t>
</w:t>
      </w:r>
      <w:r>
        <w:rPr>
          <w:rFonts w:ascii="Times New Roman"/>
          <w:b w:val="false"/>
          <w:i w:val="false"/>
          <w:color w:val="000000"/>
          <w:sz w:val="28"/>
        </w:rPr>
        <w:t>
      611. Склады для хранения зерна, упакованного в мешки, допускаются многоэтажными, со спусками и транспортными средствами для перемещения груза.</w:t>
      </w:r>
      <w:r>
        <w:br/>
      </w:r>
      <w:r>
        <w:rPr>
          <w:rFonts w:ascii="Times New Roman"/>
          <w:b w:val="false"/>
          <w:i w:val="false"/>
          <w:color w:val="000000"/>
          <w:sz w:val="28"/>
        </w:rPr>
        <w:t>
</w:t>
      </w:r>
      <w:r>
        <w:rPr>
          <w:rFonts w:ascii="Times New Roman"/>
          <w:b w:val="false"/>
          <w:i w:val="false"/>
          <w:color w:val="000000"/>
          <w:sz w:val="28"/>
        </w:rPr>
        <w:t>
      612. В механизированных зерновых складах с плоскими полами, в том числе оборудованных аэрожелобами, над выпускными отверстиями на конвейер по их центру устанавливают вертикальные колонны, предохраняющие работающих от затягивания в воронку.</w:t>
      </w:r>
      <w:r>
        <w:br/>
      </w:r>
      <w:r>
        <w:rPr>
          <w:rFonts w:ascii="Times New Roman"/>
          <w:b w:val="false"/>
          <w:i w:val="false"/>
          <w:color w:val="000000"/>
          <w:sz w:val="28"/>
        </w:rPr>
        <w:t>
</w:t>
      </w:r>
      <w:r>
        <w:rPr>
          <w:rFonts w:ascii="Times New Roman"/>
          <w:b w:val="false"/>
          <w:i w:val="false"/>
          <w:color w:val="000000"/>
          <w:sz w:val="28"/>
        </w:rPr>
        <w:t>
      613. Эксплуатацию зерновых механизированных складов без вертикальных колонн или пирамидальных решеток не допускают.</w:t>
      </w:r>
      <w:r>
        <w:br/>
      </w:r>
      <w:r>
        <w:rPr>
          <w:rFonts w:ascii="Times New Roman"/>
          <w:b w:val="false"/>
          <w:i w:val="false"/>
          <w:color w:val="000000"/>
          <w:sz w:val="28"/>
        </w:rPr>
        <w:t>
</w:t>
      </w:r>
      <w:r>
        <w:rPr>
          <w:rFonts w:ascii="Times New Roman"/>
          <w:b w:val="false"/>
          <w:i w:val="false"/>
          <w:color w:val="000000"/>
          <w:sz w:val="28"/>
        </w:rPr>
        <w:t>
      614. Процесс перемещения насыпей продуктов к выпускному устройству механизируют. Доступ рабочих на насыпь не допускают. Проходные галереи складов с плоскими полами оборудуют вытяжной вентиляцией.</w:t>
      </w:r>
      <w:r>
        <w:br/>
      </w:r>
      <w:r>
        <w:rPr>
          <w:rFonts w:ascii="Times New Roman"/>
          <w:b w:val="false"/>
          <w:i w:val="false"/>
          <w:color w:val="000000"/>
          <w:sz w:val="28"/>
        </w:rPr>
        <w:t>
</w:t>
      </w:r>
      <w:r>
        <w:rPr>
          <w:rFonts w:ascii="Times New Roman"/>
          <w:b w:val="false"/>
          <w:i w:val="false"/>
          <w:color w:val="000000"/>
          <w:sz w:val="28"/>
        </w:rPr>
        <w:t>
      615. В зерновых складах с наклонными полами верхний конвейер оснащают ограждением на всю высоту до крыши. Предусматривают автоматическое отключение электродвигателя привода нижнего конвейера при открывании дверей.</w:t>
      </w:r>
      <w:r>
        <w:br/>
      </w:r>
      <w:r>
        <w:rPr>
          <w:rFonts w:ascii="Times New Roman"/>
          <w:b w:val="false"/>
          <w:i w:val="false"/>
          <w:color w:val="000000"/>
          <w:sz w:val="28"/>
        </w:rPr>
        <w:t>
</w:t>
      </w:r>
      <w:r>
        <w:rPr>
          <w:rFonts w:ascii="Times New Roman"/>
          <w:b w:val="false"/>
          <w:i w:val="false"/>
          <w:color w:val="000000"/>
          <w:sz w:val="28"/>
        </w:rPr>
        <w:t>
      616. Силосы и бункера независимо от места их расположения предусматривают со сплошным перекрытием с устройством загрузочных и лазовых люков, плотно закрывающихся в уровень с полом и оборудованных предохранительными решетками с ячейками, запираемыми на замок.</w:t>
      </w:r>
      <w:r>
        <w:br/>
      </w:r>
      <w:r>
        <w:rPr>
          <w:rFonts w:ascii="Times New Roman"/>
          <w:b w:val="false"/>
          <w:i w:val="false"/>
          <w:color w:val="000000"/>
          <w:sz w:val="28"/>
        </w:rPr>
        <w:t>
</w:t>
      </w:r>
      <w:r>
        <w:rPr>
          <w:rFonts w:ascii="Times New Roman"/>
          <w:b w:val="false"/>
          <w:i w:val="false"/>
          <w:color w:val="000000"/>
          <w:sz w:val="28"/>
        </w:rPr>
        <w:t>
      617. Все силосы и бункера оборудуют аспирационными устройствами, бункера для сбора и хранения пыли отдельной установкой.</w:t>
      </w:r>
      <w:r>
        <w:br/>
      </w:r>
      <w:r>
        <w:rPr>
          <w:rFonts w:ascii="Times New Roman"/>
          <w:b w:val="false"/>
          <w:i w:val="false"/>
          <w:color w:val="000000"/>
          <w:sz w:val="28"/>
        </w:rPr>
        <w:t>
</w:t>
      </w:r>
      <w:r>
        <w:rPr>
          <w:rFonts w:ascii="Times New Roman"/>
          <w:b w:val="false"/>
          <w:i w:val="false"/>
          <w:color w:val="000000"/>
          <w:sz w:val="28"/>
        </w:rPr>
        <w:t>
      618. Силосы и бункера для хранения зерна оборудуют устройствами, обеспечивающими полное их высыпание.</w:t>
      </w:r>
      <w:r>
        <w:br/>
      </w:r>
      <w:r>
        <w:rPr>
          <w:rFonts w:ascii="Times New Roman"/>
          <w:b w:val="false"/>
          <w:i w:val="false"/>
          <w:color w:val="000000"/>
          <w:sz w:val="28"/>
        </w:rPr>
        <w:t>
</w:t>
      </w:r>
      <w:r>
        <w:rPr>
          <w:rFonts w:ascii="Times New Roman"/>
          <w:b w:val="false"/>
          <w:i w:val="false"/>
          <w:color w:val="000000"/>
          <w:sz w:val="28"/>
        </w:rPr>
        <w:t>
      619. Устройство подвальных этажей зданий и подземных тоннелей предусматривается с исключением проникновения в них грунтовых вод.</w:t>
      </w:r>
      <w:r>
        <w:br/>
      </w:r>
      <w:r>
        <w:rPr>
          <w:rFonts w:ascii="Times New Roman"/>
          <w:b w:val="false"/>
          <w:i w:val="false"/>
          <w:color w:val="000000"/>
          <w:sz w:val="28"/>
        </w:rPr>
        <w:t>
</w:t>
      </w:r>
      <w:r>
        <w:rPr>
          <w:rFonts w:ascii="Times New Roman"/>
          <w:b w:val="false"/>
          <w:i w:val="false"/>
          <w:color w:val="000000"/>
          <w:sz w:val="28"/>
        </w:rPr>
        <w:t>
      620. Все машины и механизмы, при работе которых образуется пыль, а так же силосы и бункеры оборудуют местными аспираторами.</w:t>
      </w:r>
      <w:r>
        <w:br/>
      </w:r>
      <w:r>
        <w:rPr>
          <w:rFonts w:ascii="Times New Roman"/>
          <w:b w:val="false"/>
          <w:i w:val="false"/>
          <w:color w:val="000000"/>
          <w:sz w:val="28"/>
        </w:rPr>
        <w:t>
</w:t>
      </w:r>
      <w:r>
        <w:rPr>
          <w:rFonts w:ascii="Times New Roman"/>
          <w:b w:val="false"/>
          <w:i w:val="false"/>
          <w:color w:val="000000"/>
          <w:sz w:val="28"/>
        </w:rPr>
        <w:t>
      621. Выхлопные трубы циклонов выводят на 2 м выше крыши здания, в котором они установлены. В помещении сепараторов рабочих зданий элеватора предусматривают приток наружного воздуха.</w:t>
      </w:r>
      <w:r>
        <w:br/>
      </w:r>
      <w:r>
        <w:rPr>
          <w:rFonts w:ascii="Times New Roman"/>
          <w:b w:val="false"/>
          <w:i w:val="false"/>
          <w:color w:val="000000"/>
          <w:sz w:val="28"/>
        </w:rPr>
        <w:t>
</w:t>
      </w:r>
      <w:r>
        <w:rPr>
          <w:rFonts w:ascii="Times New Roman"/>
          <w:b w:val="false"/>
          <w:i w:val="false"/>
          <w:color w:val="000000"/>
          <w:sz w:val="28"/>
        </w:rPr>
        <w:t>
      622. В холодный и переходный периоды года в отапливаемых производственных помещениях на непостоянных рабочих местах допускается работать при сниженной на +10</w:t>
      </w:r>
      <w:r>
        <w:rPr>
          <w:rFonts w:ascii="Times New Roman"/>
          <w:b w:val="false"/>
          <w:i w:val="false"/>
          <w:color w:val="000000"/>
          <w:vertAlign w:val="superscript"/>
        </w:rPr>
        <w:t>о</w:t>
      </w:r>
      <w:r>
        <w:rPr>
          <w:rFonts w:ascii="Times New Roman"/>
          <w:b w:val="false"/>
          <w:i w:val="false"/>
          <w:color w:val="000000"/>
          <w:sz w:val="28"/>
        </w:rPr>
        <w:t>C температуре воздуха и повышение скорости движения воздуха до 0,7 м/с.</w:t>
      </w:r>
      <w:r>
        <w:br/>
      </w:r>
      <w:r>
        <w:rPr>
          <w:rFonts w:ascii="Times New Roman"/>
          <w:b w:val="false"/>
          <w:i w:val="false"/>
          <w:color w:val="000000"/>
          <w:sz w:val="28"/>
        </w:rPr>
        <w:t>
</w:t>
      </w:r>
      <w:r>
        <w:rPr>
          <w:rFonts w:ascii="Times New Roman"/>
          <w:b w:val="false"/>
          <w:i w:val="false"/>
          <w:color w:val="000000"/>
          <w:sz w:val="28"/>
        </w:rPr>
        <w:t>
      623. Объекты обеспечивают специальными установками для извлечения металломагнитных примесей. Магнитные заграждения устанавливают из расчета полного улавливания металломагнитных примесей.</w:t>
      </w:r>
      <w:r>
        <w:br/>
      </w:r>
      <w:r>
        <w:rPr>
          <w:rFonts w:ascii="Times New Roman"/>
          <w:b w:val="false"/>
          <w:i w:val="false"/>
          <w:color w:val="000000"/>
          <w:sz w:val="28"/>
        </w:rPr>
        <w:t>
</w:t>
      </w:r>
      <w:r>
        <w:rPr>
          <w:rFonts w:ascii="Times New Roman"/>
          <w:b w:val="false"/>
          <w:i w:val="false"/>
          <w:color w:val="000000"/>
          <w:sz w:val="28"/>
        </w:rPr>
        <w:t>
      624. Магнитные заграждения устанавливаются перед сепараторами, обоечными, щеточными, моечными машинами, триерами, шнеками интенсивного увлажнения и машинами для мокрого шелушения зерна, объемными дозаторами, вальцовыми станками, дробилками, бичевыми, вымольными, шлифовальными, шелушильными машинами, энтолейторами и другими машинами ударного действия, также на контроле готовой продукции и кормовых зернопродуктов.</w:t>
      </w:r>
      <w:r>
        <w:br/>
      </w:r>
      <w:r>
        <w:rPr>
          <w:rFonts w:ascii="Times New Roman"/>
          <w:b w:val="false"/>
          <w:i w:val="false"/>
          <w:color w:val="000000"/>
          <w:sz w:val="28"/>
        </w:rPr>
        <w:t>
</w:t>
      </w:r>
      <w:r>
        <w:rPr>
          <w:rFonts w:ascii="Times New Roman"/>
          <w:b w:val="false"/>
          <w:i w:val="false"/>
          <w:color w:val="000000"/>
          <w:sz w:val="28"/>
        </w:rPr>
        <w:t>
      625. Аспираторы оборудования герметичные, аспирационные камеры машин – пыленепроницаемые, клапаны обеспечивают свободный вывод относов, без образования пыли и подсоса воздуха.</w:t>
      </w:r>
      <w:r>
        <w:br/>
      </w:r>
      <w:r>
        <w:rPr>
          <w:rFonts w:ascii="Times New Roman"/>
          <w:b w:val="false"/>
          <w:i w:val="false"/>
          <w:color w:val="000000"/>
          <w:sz w:val="28"/>
        </w:rPr>
        <w:t>
</w:t>
      </w:r>
      <w:r>
        <w:rPr>
          <w:rFonts w:ascii="Times New Roman"/>
          <w:b w:val="false"/>
          <w:i w:val="false"/>
          <w:color w:val="000000"/>
          <w:sz w:val="28"/>
        </w:rPr>
        <w:t>
      626. Все аспирационные установки блокируют с технологическим и транспортным оборудованием, включают в работу с опережением на 20 сек до включения технологического и транспортного оборудования и выключают через 20-30сек после его остановки. Выключение аспирационных установок при работе оборудования не допускается.</w:t>
      </w:r>
      <w:r>
        <w:br/>
      </w:r>
      <w:r>
        <w:rPr>
          <w:rFonts w:ascii="Times New Roman"/>
          <w:b w:val="false"/>
          <w:i w:val="false"/>
          <w:color w:val="000000"/>
          <w:sz w:val="28"/>
        </w:rPr>
        <w:t>
</w:t>
      </w:r>
      <w:r>
        <w:rPr>
          <w:rFonts w:ascii="Times New Roman"/>
          <w:b w:val="false"/>
          <w:i w:val="false"/>
          <w:color w:val="000000"/>
          <w:sz w:val="28"/>
        </w:rPr>
        <w:t>
      627. Аспирационные сети осматривают не реже трех раз в месяц, не реже одного раза в год проводят контрольные испытания, с сопоставлением паспортных данных.</w:t>
      </w:r>
      <w:r>
        <w:br/>
      </w:r>
      <w:r>
        <w:rPr>
          <w:rFonts w:ascii="Times New Roman"/>
          <w:b w:val="false"/>
          <w:i w:val="false"/>
          <w:color w:val="000000"/>
          <w:sz w:val="28"/>
        </w:rPr>
        <w:t>
</w:t>
      </w:r>
      <w:r>
        <w:rPr>
          <w:rFonts w:ascii="Times New Roman"/>
          <w:b w:val="false"/>
          <w:i w:val="false"/>
          <w:color w:val="000000"/>
          <w:sz w:val="28"/>
        </w:rPr>
        <w:t>
      628. Воздуходувные машины и вентиляторы высокого давления для пневматического транспорта устанавливают в отдельных звукоизолированных помещениях, на виброизолирующих подкладках, с установкой глушителей после воздуходувной машины и вентиляторов, а в отдельных случаях и до машин.</w:t>
      </w:r>
      <w:r>
        <w:br/>
      </w:r>
      <w:r>
        <w:rPr>
          <w:rFonts w:ascii="Times New Roman"/>
          <w:b w:val="false"/>
          <w:i w:val="false"/>
          <w:color w:val="000000"/>
          <w:sz w:val="28"/>
        </w:rPr>
        <w:t>
</w:t>
      </w:r>
      <w:r>
        <w:rPr>
          <w:rFonts w:ascii="Times New Roman"/>
          <w:b w:val="false"/>
          <w:i w:val="false"/>
          <w:color w:val="000000"/>
          <w:sz w:val="28"/>
        </w:rPr>
        <w:t>
      629. У передвижных конвейеров для тарных грузов по бокам ленты укрепляют продольные борта высотой 0,2 м, для приемки мешков с транспортера устанавливают специальный приемный стол.</w:t>
      </w:r>
      <w:r>
        <w:br/>
      </w:r>
      <w:r>
        <w:rPr>
          <w:rFonts w:ascii="Times New Roman"/>
          <w:b w:val="false"/>
          <w:i w:val="false"/>
          <w:color w:val="000000"/>
          <w:sz w:val="28"/>
        </w:rPr>
        <w:t>
</w:t>
      </w:r>
      <w:r>
        <w:rPr>
          <w:rFonts w:ascii="Times New Roman"/>
          <w:b w:val="false"/>
          <w:i w:val="false"/>
          <w:color w:val="000000"/>
          <w:sz w:val="28"/>
        </w:rPr>
        <w:t>
      630. Моечные машины устанавливают в металлических или бетонных корытах, имеющих борта высотой 50-75 мм, в отапливаемых помещениях. Кожух моечной машины с отжимной колонкой прочный, без щелей, пол вокруг моечной машины сухой.</w:t>
      </w:r>
      <w:r>
        <w:br/>
      </w:r>
      <w:r>
        <w:rPr>
          <w:rFonts w:ascii="Times New Roman"/>
          <w:b w:val="false"/>
          <w:i w:val="false"/>
          <w:color w:val="000000"/>
          <w:sz w:val="28"/>
        </w:rPr>
        <w:t>
</w:t>
      </w:r>
      <w:r>
        <w:rPr>
          <w:rFonts w:ascii="Times New Roman"/>
          <w:b w:val="false"/>
          <w:i w:val="false"/>
          <w:color w:val="000000"/>
          <w:sz w:val="28"/>
        </w:rPr>
        <w:t>
      631. Машины и аппараты для выбивания мешков исключают необходимость ручного удержания мешка в процессе его очистки от пыли и тестовой корки. Применять машины с ручным удержанием мешка не допускается. Очистка и вытряхивание мешков, зараженных вредителями хлебных запасов, на территории зернохранилища на открытом воздухе не допускается.</w:t>
      </w:r>
      <w:r>
        <w:br/>
      </w:r>
      <w:r>
        <w:rPr>
          <w:rFonts w:ascii="Times New Roman"/>
          <w:b w:val="false"/>
          <w:i w:val="false"/>
          <w:color w:val="000000"/>
          <w:sz w:val="28"/>
        </w:rPr>
        <w:t>
</w:t>
      </w:r>
      <w:r>
        <w:rPr>
          <w:rFonts w:ascii="Times New Roman"/>
          <w:b w:val="false"/>
          <w:i w:val="false"/>
          <w:color w:val="000000"/>
          <w:sz w:val="28"/>
        </w:rPr>
        <w:t>
      632. Очистку зерна производят в отдельных помещениях с применением пылеуловителей. Проведение этих работ в складах хранения зерна не допускается.</w:t>
      </w:r>
      <w:r>
        <w:br/>
      </w:r>
      <w:r>
        <w:rPr>
          <w:rFonts w:ascii="Times New Roman"/>
          <w:b w:val="false"/>
          <w:i w:val="false"/>
          <w:color w:val="000000"/>
          <w:sz w:val="28"/>
        </w:rPr>
        <w:t>
</w:t>
      </w:r>
      <w:r>
        <w:rPr>
          <w:rFonts w:ascii="Times New Roman"/>
          <w:b w:val="false"/>
          <w:i w:val="false"/>
          <w:color w:val="000000"/>
          <w:sz w:val="28"/>
        </w:rPr>
        <w:t>
      633. Проверка температуры хранящегося в силосах и бункерах зерна осуществляется стационарными или переносными установками. Спуск рабочих в силосы и бункеры для хранения зерна производят при обоснованной необходимости и только при помощи специальной лебедки. Перед спуском силос или бункер проветривают.</w:t>
      </w:r>
      <w:r>
        <w:br/>
      </w:r>
      <w:r>
        <w:rPr>
          <w:rFonts w:ascii="Times New Roman"/>
          <w:b w:val="false"/>
          <w:i w:val="false"/>
          <w:color w:val="000000"/>
          <w:sz w:val="28"/>
        </w:rPr>
        <w:t>
</w:t>
      </w:r>
      <w:r>
        <w:rPr>
          <w:rFonts w:ascii="Times New Roman"/>
          <w:b w:val="false"/>
          <w:i w:val="false"/>
          <w:color w:val="000000"/>
          <w:sz w:val="28"/>
        </w:rPr>
        <w:t>
      634. Складские помещения и емкости для хранения готовой продукции изолируют от атмосферных и грунтовых вод.</w:t>
      </w:r>
      <w:r>
        <w:br/>
      </w:r>
      <w:r>
        <w:rPr>
          <w:rFonts w:ascii="Times New Roman"/>
          <w:b w:val="false"/>
          <w:i w:val="false"/>
          <w:color w:val="000000"/>
          <w:sz w:val="28"/>
        </w:rPr>
        <w:t>
</w:t>
      </w:r>
      <w:r>
        <w:rPr>
          <w:rFonts w:ascii="Times New Roman"/>
          <w:b w:val="false"/>
          <w:i w:val="false"/>
          <w:color w:val="000000"/>
          <w:sz w:val="28"/>
        </w:rPr>
        <w:t>
      635. Склад или часть его после каждого освобождения подвергают механической очистке, при заражении вредителями хлебных запасов дезинсекции влажным или газовым способом.</w:t>
      </w:r>
      <w:r>
        <w:br/>
      </w:r>
      <w:r>
        <w:rPr>
          <w:rFonts w:ascii="Times New Roman"/>
          <w:b w:val="false"/>
          <w:i w:val="false"/>
          <w:color w:val="000000"/>
          <w:sz w:val="28"/>
        </w:rPr>
        <w:t>
</w:t>
      </w:r>
      <w:r>
        <w:rPr>
          <w:rFonts w:ascii="Times New Roman"/>
          <w:b w:val="false"/>
          <w:i w:val="false"/>
          <w:color w:val="000000"/>
          <w:sz w:val="28"/>
        </w:rPr>
        <w:t>
      636. Мусор, пыль и зерно, зараженное вредителями, хранят в изолированном помещении, расположенном на расстоянии не менее 40-50м от склада для хранения, не зараженного зерна. Хранение сметок, сора и пыли внутри складского помещения не допускается.</w:t>
      </w:r>
      <w:r>
        <w:br/>
      </w:r>
      <w:r>
        <w:rPr>
          <w:rFonts w:ascii="Times New Roman"/>
          <w:b w:val="false"/>
          <w:i w:val="false"/>
          <w:color w:val="000000"/>
          <w:sz w:val="28"/>
        </w:rPr>
        <w:t>
</w:t>
      </w:r>
      <w:r>
        <w:rPr>
          <w:rFonts w:ascii="Times New Roman"/>
          <w:b w:val="false"/>
          <w:i w:val="false"/>
          <w:color w:val="000000"/>
          <w:sz w:val="28"/>
        </w:rPr>
        <w:t>
      637. Не допускается хранение в одном складе продукции, зараженной вредителями (насекомыми и грызунами) и незараженной.</w:t>
      </w:r>
      <w:r>
        <w:br/>
      </w:r>
      <w:r>
        <w:rPr>
          <w:rFonts w:ascii="Times New Roman"/>
          <w:b w:val="false"/>
          <w:i w:val="false"/>
          <w:color w:val="000000"/>
          <w:sz w:val="28"/>
        </w:rPr>
        <w:t>
</w:t>
      </w:r>
      <w:r>
        <w:rPr>
          <w:rFonts w:ascii="Times New Roman"/>
          <w:b w:val="false"/>
          <w:i w:val="false"/>
          <w:color w:val="000000"/>
          <w:sz w:val="28"/>
        </w:rPr>
        <w:t>
      638. Размещение и хранение в складе готовой продукции проводят отдельно по каждому виду, сорту и дате выбоя.</w:t>
      </w:r>
      <w:r>
        <w:br/>
      </w:r>
      <w:r>
        <w:rPr>
          <w:rFonts w:ascii="Times New Roman"/>
          <w:b w:val="false"/>
          <w:i w:val="false"/>
          <w:color w:val="000000"/>
          <w:sz w:val="28"/>
        </w:rPr>
        <w:t>
</w:t>
      </w:r>
      <w:r>
        <w:rPr>
          <w:rFonts w:ascii="Times New Roman"/>
          <w:b w:val="false"/>
          <w:i w:val="false"/>
          <w:color w:val="000000"/>
          <w:sz w:val="28"/>
        </w:rPr>
        <w:t>
      639. Транспортные средства ежедневно после работы очищают и промывают, а при работе с зараженным зерном подвергают дезинфекции.</w:t>
      </w:r>
      <w:r>
        <w:br/>
      </w:r>
      <w:r>
        <w:rPr>
          <w:rFonts w:ascii="Times New Roman"/>
          <w:b w:val="false"/>
          <w:i w:val="false"/>
          <w:color w:val="000000"/>
          <w:sz w:val="28"/>
        </w:rPr>
        <w:t>
</w:t>
      </w:r>
      <w:r>
        <w:rPr>
          <w:rFonts w:ascii="Times New Roman"/>
          <w:b w:val="false"/>
          <w:i w:val="false"/>
          <w:color w:val="000000"/>
          <w:sz w:val="28"/>
        </w:rPr>
        <w:t>
      640. Уборку производственных помещений проводят пневматическим или механическим способом. Не допускают при уборке помещений использование горючих жидкостей. При уборке зерно покрывают чистым брезентом.</w:t>
      </w:r>
      <w:r>
        <w:br/>
      </w:r>
      <w:r>
        <w:rPr>
          <w:rFonts w:ascii="Times New Roman"/>
          <w:b w:val="false"/>
          <w:i w:val="false"/>
          <w:color w:val="000000"/>
          <w:sz w:val="28"/>
        </w:rPr>
        <w:t>
</w:t>
      </w:r>
      <w:r>
        <w:rPr>
          <w:rFonts w:ascii="Times New Roman"/>
          <w:b w:val="false"/>
          <w:i w:val="false"/>
          <w:color w:val="000000"/>
          <w:sz w:val="28"/>
        </w:rPr>
        <w:t>
      641. Хранение продукции осуществляют в условиях, установленных температурных режимов, обеспечивающих сохранность их качества и безопасности в соответствии с действующими нормативными документами на конкретный вид пищевой продукции.</w:t>
      </w:r>
      <w:r>
        <w:br/>
      </w:r>
      <w:r>
        <w:rPr>
          <w:rFonts w:ascii="Times New Roman"/>
          <w:b w:val="false"/>
          <w:i w:val="false"/>
          <w:color w:val="000000"/>
          <w:sz w:val="28"/>
        </w:rPr>
        <w:t>
</w:t>
      </w:r>
      <w:r>
        <w:rPr>
          <w:rFonts w:ascii="Times New Roman"/>
          <w:b w:val="false"/>
          <w:i w:val="false"/>
          <w:color w:val="000000"/>
          <w:sz w:val="28"/>
        </w:rPr>
        <w:t>
      642. Сыпучие продукты хранят в сухих, хорошо вентилируемых, не зараженных вредителями (насекомые и грызуны), складах с соблюдением нормативных документов.</w:t>
      </w:r>
      <w:r>
        <w:br/>
      </w:r>
      <w:r>
        <w:rPr>
          <w:rFonts w:ascii="Times New Roman"/>
          <w:b w:val="false"/>
          <w:i w:val="false"/>
          <w:color w:val="000000"/>
          <w:sz w:val="28"/>
        </w:rPr>
        <w:t>
</w:t>
      </w:r>
      <w:r>
        <w:rPr>
          <w:rFonts w:ascii="Times New Roman"/>
          <w:b w:val="false"/>
          <w:i w:val="false"/>
          <w:color w:val="000000"/>
          <w:sz w:val="28"/>
        </w:rPr>
        <w:t>
      643. Сгущенные крахмалопродукты (патока, сиропы, зеленая патока), а также экстракт кукурузный сгущенный особых условий хранения не требуют.</w:t>
      </w:r>
    </w:p>
    <w:bookmarkEnd w:id="40"/>
    <w:bookmarkStart w:name="z43" w:id="41"/>
    <w:p>
      <w:pPr>
        <w:spacing w:after="0"/>
        <w:ind w:left="0"/>
        <w:jc w:val="left"/>
      </w:pPr>
      <w:r>
        <w:rPr>
          <w:rFonts w:ascii="Times New Roman"/>
          <w:b/>
          <w:i w:val="false"/>
          <w:color w:val="000000"/>
        </w:rPr>
        <w:t xml:space="preserve"> 
20. Требования к производству биологически активных</w:t>
      </w:r>
      <w:r>
        <w:br/>
      </w:r>
      <w:r>
        <w:rPr>
          <w:rFonts w:ascii="Times New Roman"/>
          <w:b/>
          <w:i w:val="false"/>
          <w:color w:val="000000"/>
        </w:rPr>
        <w:t>
добавок к пище</w:t>
      </w:r>
    </w:p>
    <w:bookmarkEnd w:id="41"/>
    <w:bookmarkStart w:name="z44" w:id="42"/>
    <w:p>
      <w:pPr>
        <w:spacing w:after="0"/>
        <w:ind w:left="0"/>
        <w:jc w:val="both"/>
      </w:pPr>
      <w:r>
        <w:rPr>
          <w:rFonts w:ascii="Times New Roman"/>
          <w:b w:val="false"/>
          <w:i w:val="false"/>
          <w:color w:val="000000"/>
          <w:sz w:val="28"/>
        </w:rPr>
        <w:t>
      644. При изготовлении биологически активных добавок к пище используются биологически активные вещества, компоненты пищи и продукты, являющиеся их источниками, обеспечивающие эффективность биологически активных добавок и не оказывающие вредного воздействия на здоровье человека.</w:t>
      </w:r>
      <w:r>
        <w:br/>
      </w:r>
      <w:r>
        <w:rPr>
          <w:rFonts w:ascii="Times New Roman"/>
          <w:b w:val="false"/>
          <w:i w:val="false"/>
          <w:color w:val="000000"/>
          <w:sz w:val="28"/>
        </w:rPr>
        <w:t>
</w:t>
      </w:r>
      <w:r>
        <w:rPr>
          <w:rFonts w:ascii="Times New Roman"/>
          <w:b w:val="false"/>
          <w:i w:val="false"/>
          <w:color w:val="000000"/>
          <w:sz w:val="28"/>
        </w:rPr>
        <w:t>
      645. К использованию при производстве биологически активных добавок к пище не допускаются биологически активные вещества, компоненты пищи, и продукты, представляющие по данным современных научных исследований опасность для жизни и здоровья человека и запрещенные к применению, не прошедшие государственную регистрацию.</w:t>
      </w:r>
      <w:r>
        <w:br/>
      </w:r>
      <w:r>
        <w:rPr>
          <w:rFonts w:ascii="Times New Roman"/>
          <w:b w:val="false"/>
          <w:i w:val="false"/>
          <w:color w:val="000000"/>
          <w:sz w:val="28"/>
        </w:rPr>
        <w:t>
</w:t>
      </w:r>
      <w:r>
        <w:rPr>
          <w:rFonts w:ascii="Times New Roman"/>
          <w:b w:val="false"/>
          <w:i w:val="false"/>
          <w:color w:val="000000"/>
          <w:sz w:val="28"/>
        </w:rPr>
        <w:t>
      646. В состав биологически активных добавок к пище, компонентов пищи и продуктов, не допускаются растения, содержащие сильнодействующие, наркотические или ядовитые вещества, а также другие биологически активные вещества, компоненты пищи и продуктов, запрещенные </w:t>
      </w:r>
      <w:r>
        <w:rPr>
          <w:rFonts w:ascii="Times New Roman"/>
          <w:b w:val="false"/>
          <w:i w:val="false"/>
          <w:color w:val="000000"/>
          <w:sz w:val="28"/>
        </w:rPr>
        <w:t>законодательством</w:t>
      </w:r>
      <w:r>
        <w:rPr>
          <w:rFonts w:ascii="Times New Roman"/>
          <w:b w:val="false"/>
          <w:i w:val="false"/>
          <w:color w:val="000000"/>
          <w:sz w:val="28"/>
        </w:rPr>
        <w:t xml:space="preserve"> для использования в составе биологически активных добавок к пище.</w:t>
      </w:r>
      <w:r>
        <w:br/>
      </w:r>
      <w:r>
        <w:rPr>
          <w:rFonts w:ascii="Times New Roman"/>
          <w:b w:val="false"/>
          <w:i w:val="false"/>
          <w:color w:val="000000"/>
          <w:sz w:val="28"/>
        </w:rPr>
        <w:t>
</w:t>
      </w:r>
      <w:r>
        <w:rPr>
          <w:rFonts w:ascii="Times New Roman"/>
          <w:b w:val="false"/>
          <w:i w:val="false"/>
          <w:color w:val="000000"/>
          <w:sz w:val="28"/>
        </w:rPr>
        <w:t>
      647. Производство биологически активных добавок к пище обеспечивают в соответствии с гигиеническими нормативами безопасности пищевой продукции.</w:t>
      </w:r>
    </w:p>
    <w:bookmarkEnd w:id="42"/>
    <w:bookmarkStart w:name="z45" w:id="4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объектам по   </w:t>
      </w:r>
      <w:r>
        <w:br/>
      </w:r>
      <w:r>
        <w:rPr>
          <w:rFonts w:ascii="Times New Roman"/>
          <w:b w:val="false"/>
          <w:i w:val="false"/>
          <w:color w:val="000000"/>
          <w:sz w:val="28"/>
        </w:rPr>
        <w:t>
производству пищевой продукции"</w:t>
      </w:r>
    </w:p>
    <w:bookmarkEnd w:id="43"/>
    <w:bookmarkStart w:name="z46" w:id="44"/>
    <w:p>
      <w:pPr>
        <w:spacing w:after="0"/>
        <w:ind w:left="0"/>
        <w:jc w:val="left"/>
      </w:pPr>
      <w:r>
        <w:rPr>
          <w:rFonts w:ascii="Times New Roman"/>
          <w:b/>
          <w:i w:val="false"/>
          <w:color w:val="000000"/>
        </w:rPr>
        <w:t xml:space="preserve"> 
Журнал</w:t>
      </w:r>
      <w:r>
        <w:br/>
      </w:r>
      <w:r>
        <w:rPr>
          <w:rFonts w:ascii="Times New Roman"/>
          <w:b/>
          <w:i w:val="false"/>
          <w:color w:val="000000"/>
        </w:rPr>
        <w:t>
учета выявления и ликвидации аварий и ремонтных работ</w:t>
      </w:r>
      <w:r>
        <w:br/>
      </w:r>
      <w:r>
        <w:rPr>
          <w:rFonts w:ascii="Times New Roman"/>
          <w:b/>
          <w:i w:val="false"/>
          <w:color w:val="000000"/>
        </w:rPr>
        <w:t>
на водопроводе и канализации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1447"/>
        <w:gridCol w:w="2205"/>
        <w:gridCol w:w="1386"/>
        <w:gridCol w:w="2083"/>
        <w:gridCol w:w="2636"/>
        <w:gridCol w:w="2371"/>
      </w:tblGrid>
      <w:tr>
        <w:trPr>
          <w:trHeight w:val="204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аварии</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w:t>
            </w:r>
            <w:r>
              <w:br/>
            </w:r>
            <w:r>
              <w:rPr>
                <w:rFonts w:ascii="Times New Roman"/>
                <w:b w:val="false"/>
                <w:i w:val="false"/>
                <w:color w:val="000000"/>
                <w:sz w:val="20"/>
              </w:rPr>
              <w:t>
</w:t>
            </w:r>
            <w:r>
              <w:rPr>
                <w:rFonts w:ascii="Times New Roman"/>
                <w:b w:val="false"/>
                <w:i w:val="false"/>
                <w:color w:val="000000"/>
                <w:sz w:val="20"/>
              </w:rPr>
              <w:t>повреждений</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прове-</w:t>
            </w:r>
            <w:r>
              <w:br/>
            </w:r>
            <w:r>
              <w:rPr>
                <w:rFonts w:ascii="Times New Roman"/>
                <w:b w:val="false"/>
                <w:i w:val="false"/>
                <w:color w:val="000000"/>
                <w:sz w:val="20"/>
              </w:rPr>
              <w:t>
</w:t>
            </w:r>
            <w:r>
              <w:rPr>
                <w:rFonts w:ascii="Times New Roman"/>
                <w:b w:val="false"/>
                <w:i w:val="false"/>
                <w:color w:val="000000"/>
                <w:sz w:val="20"/>
              </w:rPr>
              <w:t>дения</w:t>
            </w:r>
            <w:r>
              <w:br/>
            </w:r>
            <w:r>
              <w:rPr>
                <w:rFonts w:ascii="Times New Roman"/>
                <w:b w:val="false"/>
                <w:i w:val="false"/>
                <w:color w:val="000000"/>
                <w:sz w:val="20"/>
              </w:rPr>
              <w:t>
</w:t>
            </w:r>
            <w:r>
              <w:rPr>
                <w:rFonts w:ascii="Times New Roman"/>
                <w:b w:val="false"/>
                <w:i w:val="false"/>
                <w:color w:val="000000"/>
                <w:sz w:val="20"/>
              </w:rPr>
              <w:t>ремонта</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как и</w:t>
            </w:r>
            <w:r>
              <w:br/>
            </w:r>
            <w:r>
              <w:rPr>
                <w:rFonts w:ascii="Times New Roman"/>
                <w:b w:val="false"/>
                <w:i w:val="false"/>
                <w:color w:val="000000"/>
                <w:sz w:val="20"/>
              </w:rPr>
              <w:t>
</w:t>
            </w:r>
            <w:r>
              <w:rPr>
                <w:rFonts w:ascii="Times New Roman"/>
                <w:b w:val="false"/>
                <w:i w:val="false"/>
                <w:color w:val="000000"/>
                <w:sz w:val="20"/>
              </w:rPr>
              <w:t>когда была</w:t>
            </w:r>
            <w:r>
              <w:br/>
            </w:r>
            <w:r>
              <w:rPr>
                <w:rFonts w:ascii="Times New Roman"/>
                <w:b w:val="false"/>
                <w:i w:val="false"/>
                <w:color w:val="000000"/>
                <w:sz w:val="20"/>
              </w:rPr>
              <w:t>
</w:t>
            </w:r>
            <w:r>
              <w:rPr>
                <w:rFonts w:ascii="Times New Roman"/>
                <w:b w:val="false"/>
                <w:i w:val="false"/>
                <w:color w:val="000000"/>
                <w:sz w:val="20"/>
              </w:rPr>
              <w:t>проведена</w:t>
            </w:r>
            <w:r>
              <w:br/>
            </w:r>
            <w:r>
              <w:rPr>
                <w:rFonts w:ascii="Times New Roman"/>
                <w:b w:val="false"/>
                <w:i w:val="false"/>
                <w:color w:val="000000"/>
                <w:sz w:val="20"/>
              </w:rPr>
              <w:t>
</w:t>
            </w:r>
            <w:r>
              <w:rPr>
                <w:rFonts w:ascii="Times New Roman"/>
                <w:b w:val="false"/>
                <w:i w:val="false"/>
                <w:color w:val="000000"/>
                <w:sz w:val="20"/>
              </w:rPr>
              <w:t>дезинфекция</w:t>
            </w:r>
            <w:r>
              <w:br/>
            </w:r>
            <w:r>
              <w:rPr>
                <w:rFonts w:ascii="Times New Roman"/>
                <w:b w:val="false"/>
                <w:i w:val="false"/>
                <w:color w:val="000000"/>
                <w:sz w:val="20"/>
              </w:rPr>
              <w:t>
</w:t>
            </w:r>
            <w:r>
              <w:rPr>
                <w:rFonts w:ascii="Times New Roman"/>
                <w:b w:val="false"/>
                <w:i w:val="false"/>
                <w:color w:val="000000"/>
                <w:sz w:val="20"/>
              </w:rPr>
              <w:t>водопро-</w:t>
            </w:r>
            <w:r>
              <w:br/>
            </w:r>
            <w:r>
              <w:rPr>
                <w:rFonts w:ascii="Times New Roman"/>
                <w:b w:val="false"/>
                <w:i w:val="false"/>
                <w:color w:val="000000"/>
                <w:sz w:val="20"/>
              </w:rPr>
              <w:t>
</w:t>
            </w:r>
            <w:r>
              <w:rPr>
                <w:rFonts w:ascii="Times New Roman"/>
                <w:b w:val="false"/>
                <w:i w:val="false"/>
                <w:color w:val="000000"/>
                <w:sz w:val="20"/>
              </w:rPr>
              <w:t>водной сети</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анализов воды</w:t>
            </w:r>
            <w:r>
              <w:br/>
            </w:r>
            <w:r>
              <w:rPr>
                <w:rFonts w:ascii="Times New Roman"/>
                <w:b w:val="false"/>
                <w:i w:val="false"/>
                <w:color w:val="000000"/>
                <w:sz w:val="20"/>
              </w:rPr>
              <w:t>
</w:t>
            </w:r>
            <w:r>
              <w:rPr>
                <w:rFonts w:ascii="Times New Roman"/>
                <w:b w:val="false"/>
                <w:i w:val="false"/>
                <w:color w:val="000000"/>
                <w:sz w:val="20"/>
              </w:rPr>
              <w:t>после</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дезинфекции</w:t>
            </w:r>
            <w:r>
              <w:br/>
            </w:r>
            <w:r>
              <w:rPr>
                <w:rFonts w:ascii="Times New Roman"/>
                <w:b w:val="false"/>
                <w:i w:val="false"/>
                <w:color w:val="000000"/>
                <w:sz w:val="20"/>
              </w:rPr>
              <w:t>
</w:t>
            </w:r>
            <w:r>
              <w:rPr>
                <w:rFonts w:ascii="Times New Roman"/>
                <w:b w:val="false"/>
                <w:i w:val="false"/>
                <w:color w:val="000000"/>
                <w:sz w:val="20"/>
              </w:rPr>
              <w:t>водопроводной</w:t>
            </w:r>
            <w:r>
              <w:br/>
            </w:r>
            <w:r>
              <w:rPr>
                <w:rFonts w:ascii="Times New Roman"/>
                <w:b w:val="false"/>
                <w:i w:val="false"/>
                <w:color w:val="000000"/>
                <w:sz w:val="20"/>
              </w:rPr>
              <w:t>
</w:t>
            </w:r>
            <w:r>
              <w:rPr>
                <w:rFonts w:ascii="Times New Roman"/>
                <w:b w:val="false"/>
                <w:i w:val="false"/>
                <w:color w:val="000000"/>
                <w:sz w:val="20"/>
              </w:rPr>
              <w:t>сети</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Росписи</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ного за</w:t>
            </w:r>
            <w:r>
              <w:br/>
            </w:r>
            <w:r>
              <w:rPr>
                <w:rFonts w:ascii="Times New Roman"/>
                <w:b w:val="false"/>
                <w:i w:val="false"/>
                <w:color w:val="000000"/>
                <w:sz w:val="20"/>
              </w:rPr>
              <w:t>
</w:t>
            </w:r>
            <w:r>
              <w:rPr>
                <w:rFonts w:ascii="Times New Roman"/>
                <w:b w:val="false"/>
                <w:i w:val="false"/>
                <w:color w:val="000000"/>
                <w:sz w:val="20"/>
              </w:rPr>
              <w:t>участок и</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ремонт</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47" w:id="4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w:t>
      </w:r>
      <w:r>
        <w:br/>
      </w:r>
      <w:r>
        <w:rPr>
          <w:rFonts w:ascii="Times New Roman"/>
          <w:b w:val="false"/>
          <w:i w:val="false"/>
          <w:color w:val="000000"/>
          <w:sz w:val="28"/>
        </w:rPr>
        <w:t xml:space="preserve">
требования к объектам по  </w:t>
      </w:r>
      <w:r>
        <w:br/>
      </w:r>
      <w:r>
        <w:rPr>
          <w:rFonts w:ascii="Times New Roman"/>
          <w:b w:val="false"/>
          <w:i w:val="false"/>
          <w:color w:val="000000"/>
          <w:sz w:val="28"/>
        </w:rPr>
        <w:t>
производству пищевой продукции"</w:t>
      </w:r>
    </w:p>
    <w:bookmarkEnd w:id="45"/>
    <w:bookmarkStart w:name="z48" w:id="46"/>
    <w:p>
      <w:pPr>
        <w:spacing w:after="0"/>
        <w:ind w:left="0"/>
        <w:jc w:val="left"/>
      </w:pPr>
      <w:r>
        <w:rPr>
          <w:rFonts w:ascii="Times New Roman"/>
          <w:b/>
          <w:i w:val="false"/>
          <w:color w:val="000000"/>
        </w:rPr>
        <w:t xml:space="preserve"> 
Перечень</w:t>
      </w:r>
      <w:r>
        <w:br/>
      </w:r>
      <w:r>
        <w:rPr>
          <w:rFonts w:ascii="Times New Roman"/>
          <w:b/>
          <w:i w:val="false"/>
          <w:color w:val="000000"/>
        </w:rPr>
        <w:t>
отдельных видов пищевой продукции, в производстве которой</w:t>
      </w:r>
      <w:r>
        <w:br/>
      </w:r>
      <w:r>
        <w:rPr>
          <w:rFonts w:ascii="Times New Roman"/>
          <w:b/>
          <w:i w:val="false"/>
          <w:color w:val="000000"/>
        </w:rPr>
        <w:t>
используется нейодированная соль</w:t>
      </w:r>
    </w:p>
    <w:bookmarkEnd w:id="46"/>
    <w:bookmarkStart w:name="z49" w:id="47"/>
    <w:p>
      <w:pPr>
        <w:spacing w:after="0"/>
        <w:ind w:left="0"/>
        <w:jc w:val="both"/>
      </w:pPr>
      <w:r>
        <w:rPr>
          <w:rFonts w:ascii="Times New Roman"/>
          <w:b w:val="false"/>
          <w:i w:val="false"/>
          <w:color w:val="000000"/>
          <w:sz w:val="28"/>
        </w:rPr>
        <w:t>       
1. Сыры твердых сортов.</w:t>
      </w:r>
      <w:r>
        <w:br/>
      </w:r>
      <w:r>
        <w:rPr>
          <w:rFonts w:ascii="Times New Roman"/>
          <w:b w:val="false"/>
          <w:i w:val="false"/>
          <w:color w:val="000000"/>
          <w:sz w:val="28"/>
        </w:rPr>
        <w:t>
</w:t>
      </w:r>
      <w:r>
        <w:rPr>
          <w:rFonts w:ascii="Times New Roman"/>
          <w:b w:val="false"/>
          <w:i w:val="false"/>
          <w:color w:val="000000"/>
          <w:sz w:val="28"/>
        </w:rPr>
        <w:t>
2. Маргарин.</w:t>
      </w:r>
      <w:r>
        <w:br/>
      </w:r>
      <w:r>
        <w:rPr>
          <w:rFonts w:ascii="Times New Roman"/>
          <w:b w:val="false"/>
          <w:i w:val="false"/>
          <w:color w:val="000000"/>
          <w:sz w:val="28"/>
        </w:rPr>
        <w:t>
</w:t>
      </w:r>
      <w:r>
        <w:rPr>
          <w:rFonts w:ascii="Times New Roman"/>
          <w:b w:val="false"/>
          <w:i w:val="false"/>
          <w:color w:val="000000"/>
          <w:sz w:val="28"/>
        </w:rPr>
        <w:t>
3. Майонез.</w:t>
      </w:r>
      <w:r>
        <w:br/>
      </w:r>
      <w:r>
        <w:rPr>
          <w:rFonts w:ascii="Times New Roman"/>
          <w:b w:val="false"/>
          <w:i w:val="false"/>
          <w:color w:val="000000"/>
          <w:sz w:val="28"/>
        </w:rPr>
        <w:t>
</w:t>
      </w:r>
      <w:r>
        <w:rPr>
          <w:rFonts w:ascii="Times New Roman"/>
          <w:b w:val="false"/>
          <w:i w:val="false"/>
          <w:color w:val="000000"/>
          <w:sz w:val="28"/>
        </w:rPr>
        <w:t>
4. Кетчуп.</w:t>
      </w:r>
      <w:r>
        <w:br/>
      </w:r>
      <w:r>
        <w:rPr>
          <w:rFonts w:ascii="Times New Roman"/>
          <w:b w:val="false"/>
          <w:i w:val="false"/>
          <w:color w:val="000000"/>
          <w:sz w:val="28"/>
        </w:rPr>
        <w:t>
</w:t>
      </w:r>
      <w:r>
        <w:rPr>
          <w:rFonts w:ascii="Times New Roman"/>
          <w:b w:val="false"/>
          <w:i w:val="false"/>
          <w:color w:val="000000"/>
          <w:sz w:val="28"/>
        </w:rPr>
        <w:t>
5. Рыба и рыбопродукты.</w:t>
      </w:r>
      <w:r>
        <w:br/>
      </w:r>
      <w:r>
        <w:rPr>
          <w:rFonts w:ascii="Times New Roman"/>
          <w:b w:val="false"/>
          <w:i w:val="false"/>
          <w:color w:val="000000"/>
          <w:sz w:val="28"/>
        </w:rPr>
        <w:t>
</w:t>
      </w:r>
      <w:r>
        <w:rPr>
          <w:rFonts w:ascii="Times New Roman"/>
          <w:b w:val="false"/>
          <w:i w:val="false"/>
          <w:color w:val="000000"/>
          <w:sz w:val="28"/>
        </w:rPr>
        <w:t>
6. Консервированная продукция.</w:t>
      </w:r>
    </w:p>
    <w:bookmarkEnd w:id="47"/>
    <w:bookmarkStart w:name="z50" w:id="4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w:t>
      </w:r>
      <w:r>
        <w:br/>
      </w:r>
      <w:r>
        <w:rPr>
          <w:rFonts w:ascii="Times New Roman"/>
          <w:b w:val="false"/>
          <w:i w:val="false"/>
          <w:color w:val="000000"/>
          <w:sz w:val="28"/>
        </w:rPr>
        <w:t xml:space="preserve">
требования к объектам по   </w:t>
      </w:r>
      <w:r>
        <w:br/>
      </w:r>
      <w:r>
        <w:rPr>
          <w:rFonts w:ascii="Times New Roman"/>
          <w:b w:val="false"/>
          <w:i w:val="false"/>
          <w:color w:val="000000"/>
          <w:sz w:val="28"/>
        </w:rPr>
        <w:t>
производству пищевой продукции"</w:t>
      </w:r>
    </w:p>
    <w:bookmarkEnd w:id="48"/>
    <w:bookmarkStart w:name="z51" w:id="49"/>
    <w:p>
      <w:pPr>
        <w:spacing w:after="0"/>
        <w:ind w:left="0"/>
        <w:jc w:val="left"/>
      </w:pPr>
      <w:r>
        <w:rPr>
          <w:rFonts w:ascii="Times New Roman"/>
          <w:b/>
          <w:i w:val="false"/>
          <w:color w:val="000000"/>
        </w:rPr>
        <w:t xml:space="preserve"> 
Журнал</w:t>
      </w:r>
      <w:r>
        <w:br/>
      </w:r>
      <w:r>
        <w:rPr>
          <w:rFonts w:ascii="Times New Roman"/>
          <w:b/>
          <w:i w:val="false"/>
          <w:color w:val="000000"/>
        </w:rPr>
        <w:t>
результатов медицинских осмотров работников цеха</w:t>
      </w:r>
    </w:p>
    <w:bookmarkEnd w:id="49"/>
    <w:bookmarkStart w:name="z52" w:id="50"/>
    <w:p>
      <w:pPr>
        <w:spacing w:after="0"/>
        <w:ind w:left="0"/>
        <w:jc w:val="both"/>
      </w:pPr>
      <w:r>
        <w:rPr>
          <w:rFonts w:ascii="Times New Roman"/>
          <w:b w:val="false"/>
          <w:i w:val="false"/>
          <w:color w:val="000000"/>
          <w:sz w:val="28"/>
        </w:rPr>
        <w:t>
Цех (бригада) 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Начальник (бригадир) ________________________________________</w:t>
      </w:r>
      <w:r>
        <w:br/>
      </w:r>
      <w:r>
        <w:rPr>
          <w:rFonts w:ascii="Times New Roman"/>
          <w:b w:val="false"/>
          <w:i w:val="false"/>
          <w:color w:val="000000"/>
          <w:sz w:val="28"/>
        </w:rPr>
        <w:t>
                              (фамилия, имя, отчество)</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1218"/>
        <w:gridCol w:w="328"/>
        <w:gridCol w:w="241"/>
        <w:gridCol w:w="328"/>
        <w:gridCol w:w="343"/>
        <w:gridCol w:w="281"/>
        <w:gridCol w:w="241"/>
        <w:gridCol w:w="312"/>
        <w:gridCol w:w="312"/>
        <w:gridCol w:w="389"/>
        <w:gridCol w:w="374"/>
        <w:gridCol w:w="405"/>
        <w:gridCol w:w="466"/>
        <w:gridCol w:w="374"/>
        <w:gridCol w:w="405"/>
        <w:gridCol w:w="374"/>
        <w:gridCol w:w="374"/>
        <w:gridCol w:w="374"/>
        <w:gridCol w:w="374"/>
        <w:gridCol w:w="374"/>
        <w:gridCol w:w="374"/>
        <w:gridCol w:w="374"/>
        <w:gridCol w:w="374"/>
        <w:gridCol w:w="374"/>
        <w:gridCol w:w="374"/>
        <w:gridCol w:w="374"/>
        <w:gridCol w:w="374"/>
        <w:gridCol w:w="374"/>
        <w:gridCol w:w="374"/>
        <w:gridCol w:w="374"/>
        <w:gridCol w:w="374"/>
      </w:tblGrid>
      <w:tr>
        <w:trPr>
          <w:trHeight w:val="30" w:hRule="atLeast"/>
        </w:trPr>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w:t>
            </w:r>
            <w:r>
              <w:br/>
            </w:r>
            <w:r>
              <w:rPr>
                <w:rFonts w:ascii="Times New Roman"/>
                <w:b w:val="false"/>
                <w:i w:val="false"/>
                <w:color w:val="000000"/>
                <w:sz w:val="20"/>
              </w:rPr>
              <w:t>
</w:t>
            </w:r>
            <w:r>
              <w:rPr>
                <w:rFonts w:ascii="Times New Roman"/>
                <w:b w:val="false"/>
                <w:i w:val="false"/>
                <w:color w:val="000000"/>
                <w:sz w:val="20"/>
              </w:rPr>
              <w:t>должность</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Месяц/день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51"/>
    <w:p>
      <w:pPr>
        <w:spacing w:after="0"/>
        <w:ind w:left="0"/>
        <w:jc w:val="both"/>
      </w:pPr>
      <w:r>
        <w:rPr>
          <w:rFonts w:ascii="Times New Roman"/>
          <w:b w:val="false"/>
          <w:i w:val="false"/>
          <w:color w:val="000000"/>
          <w:sz w:val="28"/>
        </w:rPr>
        <w:t>       
Примечание * здоров, болен, отпуск, выходной, отстранен от работы.</w:t>
      </w:r>
    </w:p>
    <w:bookmarkEnd w:id="51"/>
    <w:bookmarkStart w:name="z54" w:id="5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w:t>
      </w:r>
      <w:r>
        <w:br/>
      </w:r>
      <w:r>
        <w:rPr>
          <w:rFonts w:ascii="Times New Roman"/>
          <w:b w:val="false"/>
          <w:i w:val="false"/>
          <w:color w:val="000000"/>
          <w:sz w:val="28"/>
        </w:rPr>
        <w:t xml:space="preserve">
требования к объектам по  </w:t>
      </w:r>
      <w:r>
        <w:br/>
      </w:r>
      <w:r>
        <w:rPr>
          <w:rFonts w:ascii="Times New Roman"/>
          <w:b w:val="false"/>
          <w:i w:val="false"/>
          <w:color w:val="000000"/>
          <w:sz w:val="28"/>
        </w:rPr>
        <w:t>
производству пищевой продукции"</w:t>
      </w:r>
    </w:p>
    <w:bookmarkEnd w:id="52"/>
    <w:bookmarkStart w:name="z55" w:id="53"/>
    <w:p>
      <w:pPr>
        <w:spacing w:after="0"/>
        <w:ind w:left="0"/>
        <w:jc w:val="left"/>
      </w:pPr>
      <w:r>
        <w:rPr>
          <w:rFonts w:ascii="Times New Roman"/>
          <w:b/>
          <w:i w:val="false"/>
          <w:color w:val="000000"/>
        </w:rPr>
        <w:t xml:space="preserve"> 
Микробиологические показатели чистоты тары, предназначенной</w:t>
      </w:r>
      <w:r>
        <w:br/>
      </w:r>
      <w:r>
        <w:rPr>
          <w:rFonts w:ascii="Times New Roman"/>
          <w:b/>
          <w:i w:val="false"/>
          <w:color w:val="000000"/>
        </w:rPr>
        <w:t>
для молочной продукции</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4821"/>
        <w:gridCol w:w="2250"/>
        <w:gridCol w:w="2587"/>
        <w:gridCol w:w="2254"/>
      </w:tblGrid>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Исследуемые объекты</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Исследуемая</w:t>
            </w:r>
            <w:r>
              <w:br/>
            </w:r>
            <w:r>
              <w:rPr>
                <w:rFonts w:ascii="Times New Roman"/>
                <w:b w:val="false"/>
                <w:i w:val="false"/>
                <w:color w:val="000000"/>
                <w:sz w:val="20"/>
              </w:rPr>
              <w:t>
</w:t>
            </w:r>
            <w:r>
              <w:rPr>
                <w:rFonts w:ascii="Times New Roman"/>
                <w:b w:val="false"/>
                <w:i w:val="false"/>
                <w:color w:val="000000"/>
                <w:sz w:val="20"/>
              </w:rPr>
              <w:t>поверхность</w:t>
            </w:r>
            <w:r>
              <w:br/>
            </w:r>
            <w:r>
              <w:rPr>
                <w:rFonts w:ascii="Times New Roman"/>
                <w:b w:val="false"/>
                <w:i w:val="false"/>
                <w:color w:val="000000"/>
                <w:sz w:val="20"/>
              </w:rPr>
              <w:t>
</w:t>
            </w:r>
            <w:r>
              <w:rPr>
                <w:rFonts w:ascii="Times New Roman"/>
                <w:b w:val="false"/>
                <w:i w:val="false"/>
                <w:color w:val="000000"/>
                <w:sz w:val="20"/>
              </w:rPr>
              <w:t>(см или</w:t>
            </w:r>
            <w:r>
              <w:br/>
            </w:r>
            <w:r>
              <w:rPr>
                <w:rFonts w:ascii="Times New Roman"/>
                <w:b w:val="false"/>
                <w:i w:val="false"/>
                <w:color w:val="000000"/>
                <w:sz w:val="20"/>
              </w:rPr>
              <w:t>
</w:t>
            </w:r>
            <w:r>
              <w:rPr>
                <w:rFonts w:ascii="Times New Roman"/>
                <w:b w:val="false"/>
                <w:i w:val="false"/>
                <w:color w:val="000000"/>
                <w:sz w:val="20"/>
              </w:rPr>
              <w:t>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бактерий</w:t>
            </w:r>
            <w:r>
              <w:br/>
            </w:r>
            <w:r>
              <w:rPr>
                <w:rFonts w:ascii="Times New Roman"/>
                <w:b w:val="false"/>
                <w:i w:val="false"/>
                <w:color w:val="000000"/>
                <w:sz w:val="20"/>
              </w:rPr>
              <w:t>
</w:t>
            </w:r>
            <w:r>
              <w:rPr>
                <w:rFonts w:ascii="Times New Roman"/>
                <w:b w:val="false"/>
                <w:i w:val="false"/>
                <w:color w:val="000000"/>
                <w:sz w:val="20"/>
              </w:rPr>
              <w:t>в см</w:t>
            </w:r>
            <w:r>
              <w:rPr>
                <w:rFonts w:ascii="Times New Roman"/>
                <w:b w:val="false"/>
                <w:i w:val="false"/>
                <w:color w:val="000000"/>
                <w:vertAlign w:val="superscript"/>
              </w:rPr>
              <w:t>3</w:t>
            </w:r>
            <w:r>
              <w:rPr>
                <w:rFonts w:ascii="Times New Roman"/>
                <w:b w:val="false"/>
                <w:i w:val="false"/>
                <w:color w:val="000000"/>
                <w:sz w:val="20"/>
              </w:rPr>
              <w:t xml:space="preserve"> или результат</w:t>
            </w:r>
            <w:r>
              <w:br/>
            </w:r>
            <w:r>
              <w:rPr>
                <w:rFonts w:ascii="Times New Roman"/>
                <w:b w:val="false"/>
                <w:i w:val="false"/>
                <w:color w:val="000000"/>
                <w:sz w:val="20"/>
              </w:rPr>
              <w:t>
</w:t>
            </w:r>
            <w:r>
              <w:rPr>
                <w:rFonts w:ascii="Times New Roman"/>
                <w:b w:val="false"/>
                <w:i w:val="false"/>
                <w:color w:val="000000"/>
                <w:sz w:val="20"/>
              </w:rPr>
              <w:t>бродильной пробы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плохо</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Молочные цистерны</w:t>
            </w:r>
            <w:r>
              <w:br/>
            </w:r>
            <w:r>
              <w:rPr>
                <w:rFonts w:ascii="Times New Roman"/>
                <w:b w:val="false"/>
                <w:i w:val="false"/>
                <w:color w:val="000000"/>
                <w:sz w:val="20"/>
              </w:rPr>
              <w:t>
</w:t>
            </w:r>
            <w:r>
              <w:rPr>
                <w:rFonts w:ascii="Times New Roman"/>
                <w:b w:val="false"/>
                <w:i w:val="false"/>
                <w:color w:val="000000"/>
                <w:sz w:val="20"/>
              </w:rPr>
              <w:t>железнодорожные</w:t>
            </w:r>
            <w:r>
              <w:br/>
            </w:r>
            <w:r>
              <w:rPr>
                <w:rFonts w:ascii="Times New Roman"/>
                <w:b w:val="false"/>
                <w:i w:val="false"/>
                <w:color w:val="000000"/>
                <w:sz w:val="20"/>
              </w:rPr>
              <w:t>
</w:t>
            </w:r>
            <w:r>
              <w:rPr>
                <w:rFonts w:ascii="Times New Roman"/>
                <w:b w:val="false"/>
                <w:i w:val="false"/>
                <w:color w:val="000000"/>
                <w:sz w:val="20"/>
              </w:rPr>
              <w:t>(крышка, стенка, угол, дно)</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см</w:t>
            </w:r>
            <w:r>
              <w:rPr>
                <w:rFonts w:ascii="Times New Roman"/>
                <w:b w:val="false"/>
                <w:i w:val="false"/>
                <w:color w:val="000000"/>
                <w:vertAlign w:val="superscript"/>
              </w:rPr>
              <w:t>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r>
              <w:br/>
            </w:r>
            <w:r>
              <w:rPr>
                <w:rFonts w:ascii="Times New Roman"/>
                <w:b w:val="false"/>
                <w:i w:val="false"/>
                <w:color w:val="000000"/>
                <w:sz w:val="20"/>
              </w:rPr>
              <w:t>
</w:t>
            </w:r>
            <w:r>
              <w:rPr>
                <w:rFonts w:ascii="Times New Roman"/>
                <w:b w:val="false"/>
                <w:i w:val="false"/>
                <w:color w:val="000000"/>
                <w:sz w:val="20"/>
              </w:rPr>
              <w:t>бактерий 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бактерий</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Молочные цистерны</w:t>
            </w:r>
            <w:r>
              <w:br/>
            </w:r>
            <w:r>
              <w:rPr>
                <w:rFonts w:ascii="Times New Roman"/>
                <w:b w:val="false"/>
                <w:i w:val="false"/>
                <w:color w:val="000000"/>
                <w:sz w:val="20"/>
              </w:rPr>
              <w:t>
</w:t>
            </w:r>
            <w:r>
              <w:rPr>
                <w:rFonts w:ascii="Times New Roman"/>
                <w:b w:val="false"/>
                <w:i w:val="false"/>
                <w:color w:val="000000"/>
                <w:sz w:val="20"/>
              </w:rPr>
              <w:t>автомобильные (крышка,</w:t>
            </w:r>
            <w:r>
              <w:br/>
            </w:r>
            <w:r>
              <w:rPr>
                <w:rFonts w:ascii="Times New Roman"/>
                <w:b w:val="false"/>
                <w:i w:val="false"/>
                <w:color w:val="000000"/>
                <w:sz w:val="20"/>
              </w:rPr>
              <w:t>
</w:t>
            </w:r>
            <w:r>
              <w:rPr>
                <w:rFonts w:ascii="Times New Roman"/>
                <w:b w:val="false"/>
                <w:i w:val="false"/>
                <w:color w:val="000000"/>
                <w:sz w:val="20"/>
              </w:rPr>
              <w:t>стенка, угол, дно)</w:t>
            </w:r>
            <w:r>
              <w:br/>
            </w:r>
            <w:r>
              <w:rPr>
                <w:rFonts w:ascii="Times New Roman"/>
                <w:b w:val="false"/>
                <w:i w:val="false"/>
                <w:color w:val="000000"/>
                <w:sz w:val="20"/>
              </w:rPr>
              <w:t>
</w:t>
            </w:r>
            <w:r>
              <w:rPr>
                <w:rFonts w:ascii="Times New Roman"/>
                <w:b w:val="false"/>
                <w:i w:val="false"/>
                <w:color w:val="000000"/>
                <w:sz w:val="20"/>
              </w:rPr>
              <w:t>Молочные цистерны</w:t>
            </w:r>
            <w:r>
              <w:br/>
            </w:r>
            <w:r>
              <w:rPr>
                <w:rFonts w:ascii="Times New Roman"/>
                <w:b w:val="false"/>
                <w:i w:val="false"/>
                <w:color w:val="000000"/>
                <w:sz w:val="20"/>
              </w:rPr>
              <w:t>
</w:t>
            </w:r>
            <w:r>
              <w:rPr>
                <w:rFonts w:ascii="Times New Roman"/>
                <w:b w:val="false"/>
                <w:i w:val="false"/>
                <w:color w:val="000000"/>
                <w:sz w:val="20"/>
              </w:rPr>
              <w:t>внутригородского</w:t>
            </w:r>
            <w:r>
              <w:br/>
            </w:r>
            <w:r>
              <w:rPr>
                <w:rFonts w:ascii="Times New Roman"/>
                <w:b w:val="false"/>
                <w:i w:val="false"/>
                <w:color w:val="000000"/>
                <w:sz w:val="20"/>
              </w:rPr>
              <w:t>
</w:t>
            </w:r>
            <w:r>
              <w:rPr>
                <w:rFonts w:ascii="Times New Roman"/>
                <w:b w:val="false"/>
                <w:i w:val="false"/>
                <w:color w:val="000000"/>
                <w:sz w:val="20"/>
              </w:rPr>
              <w:t>обращения (крышка, стенка,</w:t>
            </w:r>
            <w:r>
              <w:br/>
            </w:r>
            <w:r>
              <w:rPr>
                <w:rFonts w:ascii="Times New Roman"/>
                <w:b w:val="false"/>
                <w:i w:val="false"/>
                <w:color w:val="000000"/>
                <w:sz w:val="20"/>
              </w:rPr>
              <w:t>
</w:t>
            </w:r>
            <w:r>
              <w:rPr>
                <w:rFonts w:ascii="Times New Roman"/>
                <w:b w:val="false"/>
                <w:i w:val="false"/>
                <w:color w:val="000000"/>
                <w:sz w:val="20"/>
              </w:rPr>
              <w:t>угол, дно) Фляги, ушаты</w:t>
            </w:r>
            <w:r>
              <w:br/>
            </w:r>
            <w:r>
              <w:rPr>
                <w:rFonts w:ascii="Times New Roman"/>
                <w:b w:val="false"/>
                <w:i w:val="false"/>
                <w:color w:val="000000"/>
                <w:sz w:val="20"/>
              </w:rPr>
              <w:t>
</w:t>
            </w:r>
            <w:r>
              <w:rPr>
                <w:rFonts w:ascii="Times New Roman"/>
                <w:b w:val="false"/>
                <w:i w:val="false"/>
                <w:color w:val="000000"/>
                <w:sz w:val="20"/>
              </w:rPr>
              <w:t>Трубы (краны) Резервуары</w:t>
            </w:r>
            <w:r>
              <w:br/>
            </w:r>
            <w:r>
              <w:rPr>
                <w:rFonts w:ascii="Times New Roman"/>
                <w:b w:val="false"/>
                <w:i w:val="false"/>
                <w:color w:val="000000"/>
                <w:sz w:val="20"/>
              </w:rPr>
              <w:t>
</w:t>
            </w:r>
            <w:r>
              <w:rPr>
                <w:rFonts w:ascii="Times New Roman"/>
                <w:b w:val="false"/>
                <w:i w:val="false"/>
                <w:color w:val="000000"/>
                <w:sz w:val="20"/>
              </w:rPr>
              <w:t>(крышка, стенка, угол, дно)</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Резервуары (резинка, мешала,</w:t>
            </w:r>
            <w:r>
              <w:br/>
            </w:r>
            <w:r>
              <w:rPr>
                <w:rFonts w:ascii="Times New Roman"/>
                <w:b w:val="false"/>
                <w:i w:val="false"/>
                <w:color w:val="000000"/>
                <w:sz w:val="20"/>
              </w:rPr>
              <w:t>
</w:t>
            </w:r>
            <w:r>
              <w:rPr>
                <w:rFonts w:ascii="Times New Roman"/>
                <w:b w:val="false"/>
                <w:i w:val="false"/>
                <w:color w:val="000000"/>
                <w:sz w:val="20"/>
              </w:rPr>
              <w:t>щуп, верхний кран, нижний</w:t>
            </w:r>
            <w:r>
              <w:br/>
            </w:r>
            <w:r>
              <w:rPr>
                <w:rFonts w:ascii="Times New Roman"/>
                <w:b w:val="false"/>
                <w:i w:val="false"/>
                <w:color w:val="000000"/>
                <w:sz w:val="20"/>
              </w:rPr>
              <w:t>
</w:t>
            </w:r>
            <w:r>
              <w:rPr>
                <w:rFonts w:ascii="Times New Roman"/>
                <w:b w:val="false"/>
                <w:i w:val="false"/>
                <w:color w:val="000000"/>
                <w:sz w:val="20"/>
              </w:rPr>
              <w:t>кран, трехходовой кран,</w:t>
            </w:r>
            <w:r>
              <w:br/>
            </w:r>
            <w:r>
              <w:rPr>
                <w:rFonts w:ascii="Times New Roman"/>
                <w:b w:val="false"/>
                <w:i w:val="false"/>
                <w:color w:val="000000"/>
                <w:sz w:val="20"/>
              </w:rPr>
              <w:t>
</w:t>
            </w:r>
            <w:r>
              <w:rPr>
                <w:rFonts w:ascii="Times New Roman"/>
                <w:b w:val="false"/>
                <w:i w:val="false"/>
                <w:color w:val="000000"/>
                <w:sz w:val="20"/>
              </w:rPr>
              <w:t>отверстие стеклянной трубки)</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Вся</w:t>
            </w:r>
            <w:r>
              <w:br/>
            </w:r>
            <w:r>
              <w:rPr>
                <w:rFonts w:ascii="Times New Roman"/>
                <w:b w:val="false"/>
                <w:i w:val="false"/>
                <w:color w:val="000000"/>
                <w:sz w:val="20"/>
              </w:rPr>
              <w:t>
</w:t>
            </w:r>
            <w:r>
              <w:rPr>
                <w:rFonts w:ascii="Times New Roman"/>
                <w:b w:val="false"/>
                <w:i w:val="false"/>
                <w:color w:val="000000"/>
                <w:sz w:val="20"/>
              </w:rPr>
              <w:t>поверхность</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r>
              <w:br/>
            </w:r>
            <w:r>
              <w:rPr>
                <w:rFonts w:ascii="Times New Roman"/>
                <w:b w:val="false"/>
                <w:i w:val="false"/>
                <w:color w:val="000000"/>
                <w:sz w:val="20"/>
              </w:rPr>
              <w:t>
</w:t>
            </w:r>
            <w:r>
              <w:rPr>
                <w:rFonts w:ascii="Times New Roman"/>
                <w:b w:val="false"/>
                <w:i w:val="false"/>
                <w:color w:val="000000"/>
                <w:sz w:val="20"/>
              </w:rPr>
              <w:t>бактерий 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бактерий</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Цилиндры, кран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трубка, </w:t>
            </w:r>
            <w:r>
              <w:rPr>
                <w:rFonts w:ascii="Times New Roman"/>
                <w:b w:val="false"/>
                <w:i w:val="false"/>
                <w:color w:val="000000"/>
                <w:sz w:val="20"/>
              </w:rPr>
              <w:t>резина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Вся</w:t>
            </w:r>
            <w:r>
              <w:br/>
            </w:r>
            <w:r>
              <w:rPr>
                <w:rFonts w:ascii="Times New Roman"/>
                <w:b w:val="false"/>
                <w:i w:val="false"/>
                <w:color w:val="000000"/>
                <w:sz w:val="20"/>
              </w:rPr>
              <w:t>
</w:t>
            </w:r>
            <w:r>
              <w:rPr>
                <w:rFonts w:ascii="Times New Roman"/>
                <w:b w:val="false"/>
                <w:i w:val="false"/>
                <w:color w:val="000000"/>
                <w:sz w:val="20"/>
              </w:rPr>
              <w:t>поверхность</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r>
              <w:br/>
            </w:r>
            <w:r>
              <w:rPr>
                <w:rFonts w:ascii="Times New Roman"/>
                <w:b w:val="false"/>
                <w:i w:val="false"/>
                <w:color w:val="000000"/>
                <w:sz w:val="20"/>
              </w:rPr>
              <w:t>
</w:t>
            </w:r>
            <w:r>
              <w:rPr>
                <w:rFonts w:ascii="Times New Roman"/>
                <w:b w:val="false"/>
                <w:i w:val="false"/>
                <w:color w:val="000000"/>
                <w:sz w:val="20"/>
              </w:rPr>
              <w:t>бактерий 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бактерий</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Бутылки, банки</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Вся</w:t>
            </w:r>
            <w:r>
              <w:br/>
            </w:r>
            <w:r>
              <w:rPr>
                <w:rFonts w:ascii="Times New Roman"/>
                <w:b w:val="false"/>
                <w:i w:val="false"/>
                <w:color w:val="000000"/>
                <w:sz w:val="20"/>
              </w:rPr>
              <w:t>
</w:t>
            </w:r>
            <w:r>
              <w:rPr>
                <w:rFonts w:ascii="Times New Roman"/>
                <w:b w:val="false"/>
                <w:i w:val="false"/>
                <w:color w:val="000000"/>
                <w:sz w:val="20"/>
              </w:rPr>
              <w:t>внутренняя</w:t>
            </w:r>
            <w:r>
              <w:br/>
            </w:r>
            <w:r>
              <w:rPr>
                <w:rFonts w:ascii="Times New Roman"/>
                <w:b w:val="false"/>
                <w:i w:val="false"/>
                <w:color w:val="000000"/>
                <w:sz w:val="20"/>
              </w:rPr>
              <w:t>
</w:t>
            </w:r>
            <w:r>
              <w:rPr>
                <w:rFonts w:ascii="Times New Roman"/>
                <w:b w:val="false"/>
                <w:i w:val="false"/>
                <w:color w:val="000000"/>
                <w:sz w:val="20"/>
              </w:rPr>
              <w:t>поверхность</w:t>
            </w:r>
            <w:r>
              <w:br/>
            </w:r>
            <w:r>
              <w:rPr>
                <w:rFonts w:ascii="Times New Roman"/>
                <w:b w:val="false"/>
                <w:i w:val="false"/>
                <w:color w:val="000000"/>
                <w:sz w:val="20"/>
              </w:rPr>
              <w:t>
</w:t>
            </w:r>
            <w:r>
              <w:rPr>
                <w:rFonts w:ascii="Times New Roman"/>
                <w:b w:val="false"/>
                <w:i w:val="false"/>
                <w:color w:val="000000"/>
                <w:sz w:val="20"/>
              </w:rPr>
              <w:t>10 бутылок</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и менее</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100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Капсюли и укупорочные для</w:t>
            </w:r>
            <w:r>
              <w:br/>
            </w:r>
            <w:r>
              <w:rPr>
                <w:rFonts w:ascii="Times New Roman"/>
                <w:b w:val="false"/>
                <w:i w:val="false"/>
                <w:color w:val="000000"/>
                <w:sz w:val="20"/>
              </w:rPr>
              <w:t>
</w:t>
            </w:r>
            <w:r>
              <w:rPr>
                <w:rFonts w:ascii="Times New Roman"/>
                <w:b w:val="false"/>
                <w:i w:val="false"/>
                <w:color w:val="000000"/>
                <w:sz w:val="20"/>
              </w:rPr>
              <w:t>бутылок, банок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Поверхность</w:t>
            </w:r>
            <w:r>
              <w:br/>
            </w:r>
            <w:r>
              <w:rPr>
                <w:rFonts w:ascii="Times New Roman"/>
                <w:b w:val="false"/>
                <w:i w:val="false"/>
                <w:color w:val="000000"/>
                <w:sz w:val="20"/>
              </w:rPr>
              <w:t>
</w:t>
            </w:r>
            <w:r>
              <w:rPr>
                <w:rFonts w:ascii="Times New Roman"/>
                <w:b w:val="false"/>
                <w:i w:val="false"/>
                <w:color w:val="000000"/>
                <w:sz w:val="20"/>
              </w:rPr>
              <w:t>10 капсюлей</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Крышки для банок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Вся</w:t>
            </w:r>
            <w:r>
              <w:br/>
            </w:r>
            <w:r>
              <w:rPr>
                <w:rFonts w:ascii="Times New Roman"/>
                <w:b w:val="false"/>
                <w:i w:val="false"/>
                <w:color w:val="000000"/>
                <w:sz w:val="20"/>
              </w:rPr>
              <w:t>
</w:t>
            </w:r>
            <w:r>
              <w:rPr>
                <w:rFonts w:ascii="Times New Roman"/>
                <w:b w:val="false"/>
                <w:i w:val="false"/>
                <w:color w:val="000000"/>
                <w:sz w:val="20"/>
              </w:rPr>
              <w:t>поверхность</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и менее</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100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Ванны для заквасок (крышка,</w:t>
            </w:r>
            <w:r>
              <w:br/>
            </w:r>
            <w:r>
              <w:rPr>
                <w:rFonts w:ascii="Times New Roman"/>
                <w:b w:val="false"/>
                <w:i w:val="false"/>
                <w:color w:val="000000"/>
                <w:sz w:val="20"/>
              </w:rPr>
              <w:t>
</w:t>
            </w:r>
            <w:r>
              <w:rPr>
                <w:rFonts w:ascii="Times New Roman"/>
                <w:b w:val="false"/>
                <w:i w:val="false"/>
                <w:color w:val="000000"/>
                <w:sz w:val="20"/>
              </w:rPr>
              <w:t>стенка, угол, дно, мешалка,</w:t>
            </w:r>
            <w:r>
              <w:br/>
            </w:r>
            <w:r>
              <w:rPr>
                <w:rFonts w:ascii="Times New Roman"/>
                <w:b w:val="false"/>
                <w:i w:val="false"/>
                <w:color w:val="000000"/>
                <w:sz w:val="20"/>
              </w:rPr>
              <w:t>
</w:t>
            </w:r>
            <w:r>
              <w:rPr>
                <w:rFonts w:ascii="Times New Roman"/>
                <w:b w:val="false"/>
                <w:i w:val="false"/>
                <w:color w:val="000000"/>
                <w:sz w:val="20"/>
              </w:rPr>
              <w:t>кран и трубы)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см</w:t>
            </w:r>
            <w:r>
              <w:rPr>
                <w:rFonts w:ascii="Times New Roman"/>
                <w:b w:val="false"/>
                <w:i w:val="false"/>
                <w:color w:val="000000"/>
                <w:vertAlign w:val="superscript"/>
              </w:rPr>
              <w:t>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r>
              <w:br/>
            </w:r>
            <w:r>
              <w:rPr>
                <w:rFonts w:ascii="Times New Roman"/>
                <w:b w:val="false"/>
                <w:i w:val="false"/>
                <w:color w:val="000000"/>
                <w:sz w:val="20"/>
              </w:rPr>
              <w:t>
</w:t>
            </w:r>
            <w:r>
              <w:rPr>
                <w:rFonts w:ascii="Times New Roman"/>
                <w:b w:val="false"/>
                <w:i w:val="false"/>
                <w:color w:val="000000"/>
                <w:sz w:val="20"/>
              </w:rPr>
              <w:t>бактерий 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бактерий</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Ящики для молочных продуктов</w:t>
            </w:r>
            <w:r>
              <w:br/>
            </w:r>
            <w:r>
              <w:rPr>
                <w:rFonts w:ascii="Times New Roman"/>
                <w:b w:val="false"/>
                <w:i w:val="false"/>
                <w:color w:val="000000"/>
                <w:sz w:val="20"/>
              </w:rPr>
              <w:t>
</w:t>
            </w:r>
            <w:r>
              <w:rPr>
                <w:rFonts w:ascii="Times New Roman"/>
                <w:b w:val="false"/>
                <w:i w:val="false"/>
                <w:color w:val="000000"/>
                <w:sz w:val="20"/>
              </w:rPr>
              <w:t>(крышка, стенка, дно)</w:t>
            </w:r>
            <w:r>
              <w:br/>
            </w:r>
            <w:r>
              <w:rPr>
                <w:rFonts w:ascii="Times New Roman"/>
                <w:b w:val="false"/>
                <w:i w:val="false"/>
                <w:color w:val="000000"/>
                <w:sz w:val="20"/>
              </w:rPr>
              <w:t>
</w:t>
            </w:r>
            <w:r>
              <w:rPr>
                <w:rFonts w:ascii="Times New Roman"/>
                <w:b w:val="false"/>
                <w:i w:val="false"/>
                <w:color w:val="000000"/>
                <w:sz w:val="20"/>
              </w:rPr>
              <w:t>Ванны для производства</w:t>
            </w:r>
            <w:r>
              <w:br/>
            </w:r>
            <w:r>
              <w:rPr>
                <w:rFonts w:ascii="Times New Roman"/>
                <w:b w:val="false"/>
                <w:i w:val="false"/>
                <w:color w:val="000000"/>
                <w:sz w:val="20"/>
              </w:rPr>
              <w:t>
</w:t>
            </w:r>
            <w:r>
              <w:rPr>
                <w:rFonts w:ascii="Times New Roman"/>
                <w:b w:val="false"/>
                <w:i w:val="false"/>
                <w:color w:val="000000"/>
                <w:sz w:val="20"/>
              </w:rPr>
              <w:t>творога (стенка, угол, дно,</w:t>
            </w:r>
            <w:r>
              <w:br/>
            </w:r>
            <w:r>
              <w:rPr>
                <w:rFonts w:ascii="Times New Roman"/>
                <w:b w:val="false"/>
                <w:i w:val="false"/>
                <w:color w:val="000000"/>
                <w:sz w:val="20"/>
              </w:rPr>
              <w:t>
</w:t>
            </w:r>
            <w:r>
              <w:rPr>
                <w:rFonts w:ascii="Times New Roman"/>
                <w:b w:val="false"/>
                <w:i w:val="false"/>
                <w:color w:val="000000"/>
                <w:sz w:val="20"/>
              </w:rPr>
              <w:t>штуцер)</w:t>
            </w:r>
            <w:r>
              <w:br/>
            </w:r>
            <w:r>
              <w:rPr>
                <w:rFonts w:ascii="Times New Roman"/>
                <w:b w:val="false"/>
                <w:i w:val="false"/>
                <w:color w:val="000000"/>
                <w:sz w:val="20"/>
              </w:rPr>
              <w:t>
</w:t>
            </w:r>
            <w:r>
              <w:rPr>
                <w:rFonts w:ascii="Times New Roman"/>
                <w:b w:val="false"/>
                <w:i w:val="false"/>
                <w:color w:val="000000"/>
                <w:sz w:val="20"/>
              </w:rPr>
              <w:t>Мешочки для творога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Автоматы для фасовки</w:t>
            </w:r>
            <w:r>
              <w:br/>
            </w:r>
            <w:r>
              <w:rPr>
                <w:rFonts w:ascii="Times New Roman"/>
                <w:b w:val="false"/>
                <w:i w:val="false"/>
                <w:color w:val="000000"/>
                <w:sz w:val="20"/>
              </w:rPr>
              <w:t>
</w:t>
            </w:r>
            <w:r>
              <w:rPr>
                <w:rFonts w:ascii="Times New Roman"/>
                <w:b w:val="false"/>
                <w:i w:val="false"/>
                <w:color w:val="000000"/>
                <w:sz w:val="20"/>
              </w:rPr>
              <w:t>молочных продуктов: ОЗК</w:t>
            </w:r>
            <w:r>
              <w:br/>
            </w:r>
            <w:r>
              <w:rPr>
                <w:rFonts w:ascii="Times New Roman"/>
                <w:b w:val="false"/>
                <w:i w:val="false"/>
                <w:color w:val="000000"/>
                <w:sz w:val="20"/>
              </w:rPr>
              <w:t>
</w:t>
            </w:r>
            <w:r>
              <w:rPr>
                <w:rFonts w:ascii="Times New Roman"/>
                <w:b w:val="false"/>
                <w:i w:val="false"/>
                <w:color w:val="000000"/>
                <w:sz w:val="20"/>
              </w:rPr>
              <w:t>(бункер, мешалка, дозатор,</w:t>
            </w:r>
            <w:r>
              <w:br/>
            </w:r>
            <w:r>
              <w:rPr>
                <w:rFonts w:ascii="Times New Roman"/>
                <w:b w:val="false"/>
                <w:i w:val="false"/>
                <w:color w:val="000000"/>
                <w:sz w:val="20"/>
              </w:rPr>
              <w:t>
</w:t>
            </w:r>
            <w:r>
              <w:rPr>
                <w:rFonts w:ascii="Times New Roman"/>
                <w:b w:val="false"/>
                <w:i w:val="false"/>
                <w:color w:val="000000"/>
                <w:sz w:val="20"/>
              </w:rPr>
              <w:t>пуасон, два гнезда для</w:t>
            </w:r>
            <w:r>
              <w:br/>
            </w:r>
            <w:r>
              <w:rPr>
                <w:rFonts w:ascii="Times New Roman"/>
                <w:b w:val="false"/>
                <w:i w:val="false"/>
                <w:color w:val="000000"/>
                <w:sz w:val="20"/>
              </w:rPr>
              <w:t>
</w:t>
            </w:r>
            <w:r>
              <w:rPr>
                <w:rFonts w:ascii="Times New Roman"/>
                <w:b w:val="false"/>
                <w:i w:val="false"/>
                <w:color w:val="000000"/>
                <w:sz w:val="20"/>
              </w:rPr>
              <w:t>фасованного продукта,</w:t>
            </w:r>
            <w:r>
              <w:br/>
            </w:r>
            <w:r>
              <w:rPr>
                <w:rFonts w:ascii="Times New Roman"/>
                <w:b w:val="false"/>
                <w:i w:val="false"/>
                <w:color w:val="000000"/>
                <w:sz w:val="20"/>
              </w:rPr>
              <w:t>
</w:t>
            </w:r>
            <w:r>
              <w:rPr>
                <w:rFonts w:ascii="Times New Roman"/>
                <w:b w:val="false"/>
                <w:i w:val="false"/>
                <w:color w:val="000000"/>
                <w:sz w:val="20"/>
              </w:rPr>
              <w:t>бумага, транспортер)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Автоматы для фасовки</w:t>
            </w:r>
            <w:r>
              <w:br/>
            </w:r>
            <w:r>
              <w:rPr>
                <w:rFonts w:ascii="Times New Roman"/>
                <w:b w:val="false"/>
                <w:i w:val="false"/>
                <w:color w:val="000000"/>
                <w:sz w:val="20"/>
              </w:rPr>
              <w:t>
</w:t>
            </w:r>
            <w:r>
              <w:rPr>
                <w:rFonts w:ascii="Times New Roman"/>
                <w:b w:val="false"/>
                <w:i w:val="false"/>
                <w:color w:val="000000"/>
                <w:sz w:val="20"/>
              </w:rPr>
              <w:t>молочных продуктов: мешалки,</w:t>
            </w:r>
            <w:r>
              <w:br/>
            </w:r>
            <w:r>
              <w:rPr>
                <w:rFonts w:ascii="Times New Roman"/>
                <w:b w:val="false"/>
                <w:i w:val="false"/>
                <w:color w:val="000000"/>
                <w:sz w:val="20"/>
              </w:rPr>
              <w:t>
</w:t>
            </w:r>
            <w:r>
              <w:rPr>
                <w:rFonts w:ascii="Times New Roman"/>
                <w:b w:val="false"/>
                <w:i w:val="false"/>
                <w:color w:val="000000"/>
                <w:sz w:val="20"/>
              </w:rPr>
              <w:t>дозатор, пуасон, гнезда для</w:t>
            </w:r>
            <w:r>
              <w:br/>
            </w:r>
            <w:r>
              <w:rPr>
                <w:rFonts w:ascii="Times New Roman"/>
                <w:b w:val="false"/>
                <w:i w:val="false"/>
                <w:color w:val="000000"/>
                <w:sz w:val="20"/>
              </w:rPr>
              <w:t>
</w:t>
            </w:r>
            <w:r>
              <w:rPr>
                <w:rFonts w:ascii="Times New Roman"/>
                <w:b w:val="false"/>
                <w:i w:val="false"/>
                <w:color w:val="000000"/>
                <w:sz w:val="20"/>
              </w:rPr>
              <w:t>фасованного продукта,</w:t>
            </w:r>
            <w:r>
              <w:br/>
            </w:r>
            <w:r>
              <w:rPr>
                <w:rFonts w:ascii="Times New Roman"/>
                <w:b w:val="false"/>
                <w:i w:val="false"/>
                <w:color w:val="000000"/>
                <w:sz w:val="20"/>
              </w:rPr>
              <w:t>
</w:t>
            </w:r>
            <w:r>
              <w:rPr>
                <w:rFonts w:ascii="Times New Roman"/>
                <w:b w:val="false"/>
                <w:i w:val="false"/>
                <w:color w:val="000000"/>
                <w:sz w:val="20"/>
              </w:rPr>
              <w:t>бумага, транспортеры, дно</w:t>
            </w:r>
            <w:r>
              <w:br/>
            </w:r>
            <w:r>
              <w:rPr>
                <w:rFonts w:ascii="Times New Roman"/>
                <w:b w:val="false"/>
                <w:i w:val="false"/>
                <w:color w:val="000000"/>
                <w:sz w:val="20"/>
              </w:rPr>
              <w:t>
</w:t>
            </w:r>
            <w:r>
              <w:rPr>
                <w:rFonts w:ascii="Times New Roman"/>
                <w:b w:val="false"/>
                <w:i w:val="false"/>
                <w:color w:val="000000"/>
                <w:sz w:val="20"/>
              </w:rPr>
              <w:t>ковша, стенка ковша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Пресс-охладитель Митрофанова</w:t>
            </w:r>
            <w:r>
              <w:br/>
            </w:r>
            <w:r>
              <w:rPr>
                <w:rFonts w:ascii="Times New Roman"/>
                <w:b w:val="false"/>
                <w:i w:val="false"/>
                <w:color w:val="000000"/>
                <w:sz w:val="20"/>
              </w:rPr>
              <w:t>
</w:t>
            </w:r>
            <w:r>
              <w:rPr>
                <w:rFonts w:ascii="Times New Roman"/>
                <w:b w:val="false"/>
                <w:i w:val="false"/>
                <w:color w:val="000000"/>
                <w:sz w:val="20"/>
              </w:rPr>
              <w:t>(стенка, барабан, вальца)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см</w:t>
            </w:r>
            <w:r>
              <w:rPr>
                <w:rFonts w:ascii="Times New Roman"/>
                <w:b w:val="false"/>
                <w:i w:val="false"/>
                <w:color w:val="000000"/>
                <w:vertAlign w:val="superscript"/>
              </w:rPr>
              <w:t>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r>
              <w:br/>
            </w:r>
            <w:r>
              <w:rPr>
                <w:rFonts w:ascii="Times New Roman"/>
                <w:b w:val="false"/>
                <w:i w:val="false"/>
                <w:color w:val="000000"/>
                <w:sz w:val="20"/>
              </w:rPr>
              <w:t>
</w:t>
            </w:r>
            <w:r>
              <w:rPr>
                <w:rFonts w:ascii="Times New Roman"/>
                <w:b w:val="false"/>
                <w:i w:val="false"/>
                <w:color w:val="000000"/>
                <w:sz w:val="20"/>
              </w:rPr>
              <w:t>бактерий 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бактерий</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Ванны для самопрессования</w:t>
            </w:r>
            <w:r>
              <w:br/>
            </w:r>
            <w:r>
              <w:rPr>
                <w:rFonts w:ascii="Times New Roman"/>
                <w:b w:val="false"/>
                <w:i w:val="false"/>
                <w:color w:val="000000"/>
                <w:sz w:val="20"/>
              </w:rPr>
              <w:t>
</w:t>
            </w:r>
            <w:r>
              <w:rPr>
                <w:rFonts w:ascii="Times New Roman"/>
                <w:b w:val="false"/>
                <w:i w:val="false"/>
                <w:color w:val="000000"/>
                <w:sz w:val="20"/>
              </w:rPr>
              <w:t>творога (стенка, угол, дно,</w:t>
            </w:r>
            <w:r>
              <w:br/>
            </w:r>
            <w:r>
              <w:rPr>
                <w:rFonts w:ascii="Times New Roman"/>
                <w:b w:val="false"/>
                <w:i w:val="false"/>
                <w:color w:val="000000"/>
                <w:sz w:val="20"/>
              </w:rPr>
              <w:t>
</w:t>
            </w:r>
            <w:r>
              <w:rPr>
                <w:rFonts w:ascii="Times New Roman"/>
                <w:b w:val="false"/>
                <w:i w:val="false"/>
                <w:color w:val="000000"/>
                <w:sz w:val="20"/>
              </w:rPr>
              <w:t>решетка)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маслодельных и</w:t>
            </w:r>
            <w:r>
              <w:br/>
            </w:r>
            <w:r>
              <w:rPr>
                <w:rFonts w:ascii="Times New Roman"/>
                <w:b w:val="false"/>
                <w:i w:val="false"/>
                <w:color w:val="000000"/>
                <w:sz w:val="20"/>
              </w:rPr>
              <w:t>
</w:t>
            </w:r>
            <w:r>
              <w:rPr>
                <w:rFonts w:ascii="Times New Roman"/>
                <w:b w:val="false"/>
                <w:i w:val="false"/>
                <w:color w:val="000000"/>
                <w:sz w:val="20"/>
              </w:rPr>
              <w:t>сыродельных производств</w:t>
            </w:r>
            <w:r>
              <w:br/>
            </w:r>
            <w:r>
              <w:rPr>
                <w:rFonts w:ascii="Times New Roman"/>
                <w:b w:val="false"/>
                <w:i w:val="false"/>
                <w:color w:val="000000"/>
                <w:sz w:val="20"/>
              </w:rPr>
              <w:t>
</w:t>
            </w:r>
            <w:r>
              <w:rPr>
                <w:rFonts w:ascii="Times New Roman"/>
                <w:b w:val="false"/>
                <w:i w:val="false"/>
                <w:color w:val="000000"/>
                <w:sz w:val="20"/>
              </w:rPr>
              <w:t>(сырные ванны,</w:t>
            </w:r>
            <w:r>
              <w:br/>
            </w:r>
            <w:r>
              <w:rPr>
                <w:rFonts w:ascii="Times New Roman"/>
                <w:b w:val="false"/>
                <w:i w:val="false"/>
                <w:color w:val="000000"/>
                <w:sz w:val="20"/>
              </w:rPr>
              <w:t>
</w:t>
            </w:r>
            <w:r>
              <w:rPr>
                <w:rFonts w:ascii="Times New Roman"/>
                <w:b w:val="false"/>
                <w:i w:val="false"/>
                <w:color w:val="000000"/>
                <w:sz w:val="20"/>
              </w:rPr>
              <w:t>сыроизготовители,</w:t>
            </w:r>
            <w:r>
              <w:br/>
            </w:r>
            <w:r>
              <w:rPr>
                <w:rFonts w:ascii="Times New Roman"/>
                <w:b w:val="false"/>
                <w:i w:val="false"/>
                <w:color w:val="000000"/>
                <w:sz w:val="20"/>
              </w:rPr>
              <w:t>
</w:t>
            </w:r>
            <w:r>
              <w:rPr>
                <w:rFonts w:ascii="Times New Roman"/>
                <w:b w:val="false"/>
                <w:i w:val="false"/>
                <w:color w:val="000000"/>
                <w:sz w:val="20"/>
              </w:rPr>
              <w:t>маслоизготовители)</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Вакуум-аппарат (патрубок для</w:t>
            </w:r>
            <w:r>
              <w:br/>
            </w:r>
            <w:r>
              <w:rPr>
                <w:rFonts w:ascii="Times New Roman"/>
                <w:b w:val="false"/>
                <w:i w:val="false"/>
                <w:color w:val="000000"/>
                <w:sz w:val="20"/>
              </w:rPr>
              <w:t>
</w:t>
            </w:r>
            <w:r>
              <w:rPr>
                <w:rFonts w:ascii="Times New Roman"/>
                <w:b w:val="false"/>
                <w:i w:val="false"/>
                <w:color w:val="000000"/>
                <w:sz w:val="20"/>
              </w:rPr>
              <w:t>входа молока, стенка,</w:t>
            </w:r>
            <w:r>
              <w:br/>
            </w:r>
            <w:r>
              <w:rPr>
                <w:rFonts w:ascii="Times New Roman"/>
                <w:b w:val="false"/>
                <w:i w:val="false"/>
                <w:color w:val="000000"/>
                <w:sz w:val="20"/>
              </w:rPr>
              <w:t>
</w:t>
            </w:r>
            <w:r>
              <w:rPr>
                <w:rFonts w:ascii="Times New Roman"/>
                <w:b w:val="false"/>
                <w:i w:val="false"/>
                <w:color w:val="000000"/>
                <w:sz w:val="20"/>
              </w:rPr>
              <w:t>крышка, трубки катализатора,</w:t>
            </w:r>
            <w:r>
              <w:br/>
            </w:r>
            <w:r>
              <w:rPr>
                <w:rFonts w:ascii="Times New Roman"/>
                <w:b w:val="false"/>
                <w:i w:val="false"/>
                <w:color w:val="000000"/>
                <w:sz w:val="20"/>
              </w:rPr>
              <w:t>
</w:t>
            </w:r>
            <w:r>
              <w:rPr>
                <w:rFonts w:ascii="Times New Roman"/>
                <w:b w:val="false"/>
                <w:i w:val="false"/>
                <w:color w:val="000000"/>
                <w:sz w:val="20"/>
              </w:rPr>
              <w:t>патрубок на выходе</w:t>
            </w:r>
            <w:r>
              <w:br/>
            </w:r>
            <w:r>
              <w:rPr>
                <w:rFonts w:ascii="Times New Roman"/>
                <w:b w:val="false"/>
                <w:i w:val="false"/>
                <w:color w:val="000000"/>
                <w:sz w:val="20"/>
              </w:rPr>
              <w:t>
</w:t>
            </w:r>
            <w:r>
              <w:rPr>
                <w:rFonts w:ascii="Times New Roman"/>
                <w:b w:val="false"/>
                <w:i w:val="false"/>
                <w:color w:val="000000"/>
                <w:sz w:val="20"/>
              </w:rPr>
              <w:t>сгущенного молока)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см</w:t>
            </w:r>
            <w:r>
              <w:rPr>
                <w:rFonts w:ascii="Times New Roman"/>
                <w:b w:val="false"/>
                <w:i w:val="false"/>
                <w:color w:val="000000"/>
                <w:vertAlign w:val="superscript"/>
              </w:rPr>
              <w:t>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и менее</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500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Вакуум-кристаллизатор</w:t>
            </w:r>
            <w:r>
              <w:br/>
            </w:r>
            <w:r>
              <w:rPr>
                <w:rFonts w:ascii="Times New Roman"/>
                <w:b w:val="false"/>
                <w:i w:val="false"/>
                <w:color w:val="000000"/>
                <w:sz w:val="20"/>
              </w:rPr>
              <w:t>
</w:t>
            </w:r>
            <w:r>
              <w:rPr>
                <w:rFonts w:ascii="Times New Roman"/>
                <w:b w:val="false"/>
                <w:i w:val="false"/>
                <w:color w:val="000000"/>
                <w:sz w:val="20"/>
              </w:rPr>
              <w:t>(стенка, мешалка, патрубок</w:t>
            </w:r>
            <w:r>
              <w:br/>
            </w:r>
            <w:r>
              <w:rPr>
                <w:rFonts w:ascii="Times New Roman"/>
                <w:b w:val="false"/>
                <w:i w:val="false"/>
                <w:color w:val="000000"/>
                <w:sz w:val="20"/>
              </w:rPr>
              <w:t>
</w:t>
            </w:r>
            <w:r>
              <w:rPr>
                <w:rFonts w:ascii="Times New Roman"/>
                <w:b w:val="false"/>
                <w:i w:val="false"/>
                <w:color w:val="000000"/>
                <w:sz w:val="20"/>
              </w:rPr>
              <w:t>на выходе готового продукта)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Разливочно-закаточная машина</w:t>
            </w:r>
            <w:r>
              <w:br/>
            </w:r>
            <w:r>
              <w:rPr>
                <w:rFonts w:ascii="Times New Roman"/>
                <w:b w:val="false"/>
                <w:i w:val="false"/>
                <w:color w:val="000000"/>
                <w:sz w:val="20"/>
              </w:rPr>
              <w:t>
</w:t>
            </w:r>
            <w:r>
              <w:rPr>
                <w:rFonts w:ascii="Times New Roman"/>
                <w:b w:val="false"/>
                <w:i w:val="false"/>
                <w:color w:val="000000"/>
                <w:sz w:val="20"/>
              </w:rPr>
              <w:t>(бачок, мерные стаканы для</w:t>
            </w:r>
            <w:r>
              <w:br/>
            </w:r>
            <w:r>
              <w:rPr>
                <w:rFonts w:ascii="Times New Roman"/>
                <w:b w:val="false"/>
                <w:i w:val="false"/>
                <w:color w:val="000000"/>
                <w:sz w:val="20"/>
              </w:rPr>
              <w:t>
</w:t>
            </w:r>
            <w:r>
              <w:rPr>
                <w:rFonts w:ascii="Times New Roman"/>
                <w:b w:val="false"/>
                <w:i w:val="false"/>
                <w:color w:val="000000"/>
                <w:sz w:val="20"/>
              </w:rPr>
              <w:t>дозирования сгущенного</w:t>
            </w:r>
            <w:r>
              <w:br/>
            </w:r>
            <w:r>
              <w:rPr>
                <w:rFonts w:ascii="Times New Roman"/>
                <w:b w:val="false"/>
                <w:i w:val="false"/>
                <w:color w:val="000000"/>
                <w:sz w:val="20"/>
              </w:rPr>
              <w:t>
</w:t>
            </w:r>
            <w:r>
              <w:rPr>
                <w:rFonts w:ascii="Times New Roman"/>
                <w:b w:val="false"/>
                <w:i w:val="false"/>
                <w:color w:val="000000"/>
                <w:sz w:val="20"/>
              </w:rPr>
              <w:t>молока и другие)</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и менее</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250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молочный инвентарь и</w:t>
            </w:r>
            <w:r>
              <w:br/>
            </w:r>
            <w:r>
              <w:rPr>
                <w:rFonts w:ascii="Times New Roman"/>
                <w:b w:val="false"/>
                <w:i w:val="false"/>
                <w:color w:val="000000"/>
                <w:sz w:val="20"/>
              </w:rPr>
              <w:t>
</w:t>
            </w:r>
            <w:r>
              <w:rPr>
                <w:rFonts w:ascii="Times New Roman"/>
                <w:b w:val="false"/>
                <w:i w:val="false"/>
                <w:color w:val="000000"/>
                <w:sz w:val="20"/>
              </w:rPr>
              <w:t>тара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r>
              <w:br/>
            </w:r>
            <w:r>
              <w:rPr>
                <w:rFonts w:ascii="Times New Roman"/>
                <w:b w:val="false"/>
                <w:i w:val="false"/>
                <w:color w:val="000000"/>
                <w:sz w:val="20"/>
              </w:rPr>
              <w:t>
</w:t>
            </w:r>
            <w:r>
              <w:rPr>
                <w:rFonts w:ascii="Times New Roman"/>
                <w:b w:val="false"/>
                <w:i w:val="false"/>
                <w:color w:val="000000"/>
                <w:sz w:val="20"/>
              </w:rPr>
              <w:t>бактерий 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бактерий</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Деревянное оборудование</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r>
              <w:br/>
            </w:r>
            <w:r>
              <w:rPr>
                <w:rFonts w:ascii="Times New Roman"/>
                <w:b w:val="false"/>
                <w:i w:val="false"/>
                <w:color w:val="000000"/>
                <w:sz w:val="20"/>
              </w:rPr>
              <w:t>
</w:t>
            </w:r>
            <w:r>
              <w:rPr>
                <w:rFonts w:ascii="Times New Roman"/>
                <w:b w:val="false"/>
                <w:i w:val="false"/>
                <w:color w:val="000000"/>
                <w:sz w:val="20"/>
              </w:rPr>
              <w:t>роста плесеней</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плесеней</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Руки работников</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 руки</w:t>
            </w:r>
            <w:r>
              <w:br/>
            </w:r>
            <w:r>
              <w:rPr>
                <w:rFonts w:ascii="Times New Roman"/>
                <w:b w:val="false"/>
                <w:i w:val="false"/>
                <w:color w:val="000000"/>
                <w:sz w:val="20"/>
              </w:rPr>
              <w:t>
</w:t>
            </w:r>
            <w:r>
              <w:rPr>
                <w:rFonts w:ascii="Times New Roman"/>
                <w:b w:val="false"/>
                <w:i w:val="false"/>
                <w:color w:val="000000"/>
                <w:sz w:val="20"/>
              </w:rPr>
              <w:t>(кисти) вся</w:t>
            </w:r>
            <w:r>
              <w:br/>
            </w:r>
            <w:r>
              <w:rPr>
                <w:rFonts w:ascii="Times New Roman"/>
                <w:b w:val="false"/>
                <w:i w:val="false"/>
                <w:color w:val="000000"/>
                <w:sz w:val="20"/>
              </w:rPr>
              <w:t>
</w:t>
            </w:r>
            <w:r>
              <w:rPr>
                <w:rFonts w:ascii="Times New Roman"/>
                <w:b w:val="false"/>
                <w:i w:val="false"/>
                <w:color w:val="000000"/>
                <w:sz w:val="20"/>
              </w:rPr>
              <w:t>поверхность</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r>
              <w:br/>
            </w:r>
            <w:r>
              <w:rPr>
                <w:rFonts w:ascii="Times New Roman"/>
                <w:b w:val="false"/>
                <w:i w:val="false"/>
                <w:color w:val="000000"/>
                <w:sz w:val="20"/>
              </w:rPr>
              <w:t>
</w:t>
            </w:r>
            <w:r>
              <w:rPr>
                <w:rFonts w:ascii="Times New Roman"/>
                <w:b w:val="false"/>
                <w:i w:val="false"/>
                <w:color w:val="000000"/>
                <w:sz w:val="20"/>
              </w:rPr>
              <w:t>бактерий 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бактерий</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r>
    </w:tbl>
    <w:bookmarkStart w:name="z56" w:id="54"/>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случае появления газа в среде Кесслера ставят оценку "плохо" вне зависимости от количества микрофлоры.</w:t>
      </w:r>
    </w:p>
    <w:bookmarkEnd w:id="54"/>
    <w:bookmarkStart w:name="z57" w:id="5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w:t>
      </w:r>
      <w:r>
        <w:br/>
      </w:r>
      <w:r>
        <w:rPr>
          <w:rFonts w:ascii="Times New Roman"/>
          <w:b w:val="false"/>
          <w:i w:val="false"/>
          <w:color w:val="000000"/>
          <w:sz w:val="28"/>
        </w:rPr>
        <w:t xml:space="preserve">
требования к объектам по  </w:t>
      </w:r>
      <w:r>
        <w:br/>
      </w:r>
      <w:r>
        <w:rPr>
          <w:rFonts w:ascii="Times New Roman"/>
          <w:b w:val="false"/>
          <w:i w:val="false"/>
          <w:color w:val="000000"/>
          <w:sz w:val="28"/>
        </w:rPr>
        <w:t>
производству пищевой продукции"</w:t>
      </w:r>
    </w:p>
    <w:bookmarkEnd w:id="55"/>
    <w:bookmarkStart w:name="z58" w:id="56"/>
    <w:p>
      <w:pPr>
        <w:spacing w:after="0"/>
        <w:ind w:left="0"/>
        <w:jc w:val="left"/>
      </w:pPr>
      <w:r>
        <w:rPr>
          <w:rFonts w:ascii="Times New Roman"/>
          <w:b/>
          <w:i w:val="false"/>
          <w:color w:val="000000"/>
        </w:rPr>
        <w:t xml:space="preserve"> 
Набор помещений объектов по производству мороженого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19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помещений</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Охлаждаемые камеры для хранения сырья, температура в</w:t>
            </w:r>
            <w:r>
              <w:br/>
            </w:r>
            <w:r>
              <w:rPr>
                <w:rFonts w:ascii="Times New Roman"/>
                <w:b w:val="false"/>
                <w:i w:val="false"/>
                <w:color w:val="000000"/>
                <w:sz w:val="20"/>
              </w:rPr>
              <w:t>
которых не выше плюс 6</w:t>
            </w:r>
            <w:r>
              <w:rPr>
                <w:rFonts w:ascii="Times New Roman"/>
                <w:b w:val="false"/>
                <w:i w:val="false"/>
                <w:color w:val="000000"/>
                <w:vertAlign w:val="superscript"/>
              </w:rPr>
              <w:t>о</w:t>
            </w:r>
            <w:r>
              <w:rPr>
                <w:rFonts w:ascii="Times New Roman"/>
                <w:b w:val="false"/>
                <w:i w:val="false"/>
                <w:color w:val="000000"/>
                <w:sz w:val="20"/>
              </w:rPr>
              <w:t>C</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Неохлаждаемый склад для хранения ингредиентов, используемых</w:t>
            </w:r>
            <w:r>
              <w:br/>
            </w:r>
            <w:r>
              <w:rPr>
                <w:rFonts w:ascii="Times New Roman"/>
                <w:b w:val="false"/>
                <w:i w:val="false"/>
                <w:color w:val="000000"/>
                <w:sz w:val="20"/>
              </w:rPr>
              <w:t>
для производства мороженого</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Складские помещения для хранения тары, упаковочного</w:t>
            </w:r>
            <w:r>
              <w:br/>
            </w:r>
            <w:r>
              <w:rPr>
                <w:rFonts w:ascii="Times New Roman"/>
                <w:b w:val="false"/>
                <w:i w:val="false"/>
                <w:color w:val="000000"/>
                <w:sz w:val="20"/>
              </w:rPr>
              <w:t>
материала, инвентаря</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растаривания сырья и подготовки его к</w:t>
            </w:r>
            <w:r>
              <w:br/>
            </w:r>
            <w:r>
              <w:rPr>
                <w:rFonts w:ascii="Times New Roman"/>
                <w:b w:val="false"/>
                <w:i w:val="false"/>
                <w:color w:val="000000"/>
                <w:sz w:val="20"/>
              </w:rPr>
              <w:t>
производству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Заготовительное отделение</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Аппаратное отделение</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Фризерно-фасовочное отделение</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Закалочная камера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 хранения мороженого</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производству вафель, имеющее в своем составе</w:t>
            </w:r>
            <w:r>
              <w:br/>
            </w:r>
            <w:r>
              <w:rPr>
                <w:rFonts w:ascii="Times New Roman"/>
                <w:b w:val="false"/>
                <w:i w:val="false"/>
                <w:color w:val="000000"/>
                <w:sz w:val="20"/>
              </w:rPr>
              <w:t>
тестомесильное помещение и помещение для выпечки и хранения</w:t>
            </w:r>
            <w:r>
              <w:br/>
            </w:r>
            <w:r>
              <w:rPr>
                <w:rFonts w:ascii="Times New Roman"/>
                <w:b w:val="false"/>
                <w:i w:val="false"/>
                <w:color w:val="000000"/>
                <w:sz w:val="20"/>
              </w:rPr>
              <w:t>
вафель. При использовании готовых вафельных стаканчиков</w:t>
            </w:r>
            <w:r>
              <w:br/>
            </w:r>
            <w:r>
              <w:rPr>
                <w:rFonts w:ascii="Times New Roman"/>
                <w:b w:val="false"/>
                <w:i w:val="false"/>
                <w:color w:val="000000"/>
                <w:sz w:val="20"/>
              </w:rPr>
              <w:t>
данное отделение отсутствует</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Моечное отделение для мойки производственной посуды,</w:t>
            </w:r>
            <w:r>
              <w:br/>
            </w:r>
            <w:r>
              <w:rPr>
                <w:rFonts w:ascii="Times New Roman"/>
                <w:b w:val="false"/>
                <w:i w:val="false"/>
                <w:color w:val="000000"/>
                <w:sz w:val="20"/>
              </w:rPr>
              <w:t>
инвентаря и тары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лаборатория с бактериологическим</w:t>
            </w:r>
            <w:r>
              <w:br/>
            </w:r>
            <w:r>
              <w:rPr>
                <w:rFonts w:ascii="Times New Roman"/>
                <w:b w:val="false"/>
                <w:i w:val="false"/>
                <w:color w:val="000000"/>
                <w:sz w:val="20"/>
              </w:rPr>
              <w:t>
отделением</w:t>
            </w:r>
          </w:p>
        </w:tc>
      </w:tr>
    </w:tbl>
    <w:bookmarkStart w:name="z59" w:id="5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1. На объектах малой мощности неохлаждаемый склад допускается совмещать с хранением тары и распаковочным отделением, для которых выделяются отдельные участки. Допускается совмещение заготовительного и аппаратного отделений.</w:t>
      </w:r>
      <w:r>
        <w:br/>
      </w:r>
      <w:r>
        <w:rPr>
          <w:rFonts w:ascii="Times New Roman"/>
          <w:b w:val="false"/>
          <w:i w:val="false"/>
          <w:color w:val="000000"/>
          <w:sz w:val="28"/>
        </w:rPr>
        <w:t>
</w:t>
      </w:r>
      <w:r>
        <w:rPr>
          <w:rFonts w:ascii="Times New Roman"/>
          <w:b w:val="false"/>
          <w:i w:val="false"/>
          <w:color w:val="000000"/>
          <w:sz w:val="28"/>
        </w:rPr>
        <w:t>
      2. Набор и площади производственной химической и микробиологической лаборатории определяются в зависимости от объема и видов исследований в соответствии с действующими нормативно-правовыми актами.</w:t>
      </w:r>
    </w:p>
    <w:bookmarkEnd w:id="57"/>
    <w:bookmarkStart w:name="z60" w:id="5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объектам по   </w:t>
      </w:r>
      <w:r>
        <w:br/>
      </w:r>
      <w:r>
        <w:rPr>
          <w:rFonts w:ascii="Times New Roman"/>
          <w:b w:val="false"/>
          <w:i w:val="false"/>
          <w:color w:val="000000"/>
          <w:sz w:val="28"/>
        </w:rPr>
        <w:t>
производству пищевой продукции"</w:t>
      </w:r>
    </w:p>
    <w:bookmarkEnd w:id="58"/>
    <w:bookmarkStart w:name="z61" w:id="59"/>
    <w:p>
      <w:pPr>
        <w:spacing w:after="0"/>
        <w:ind w:left="0"/>
        <w:jc w:val="left"/>
      </w:pPr>
      <w:r>
        <w:rPr>
          <w:rFonts w:ascii="Times New Roman"/>
          <w:b/>
          <w:i w:val="false"/>
          <w:color w:val="000000"/>
        </w:rPr>
        <w:t xml:space="preserve"> 
Применение бактерицидных ламп на объектах по переработке</w:t>
      </w:r>
      <w:r>
        <w:br/>
      </w:r>
      <w:r>
        <w:rPr>
          <w:rFonts w:ascii="Times New Roman"/>
          <w:b/>
          <w:i w:val="false"/>
          <w:color w:val="000000"/>
        </w:rPr>
        <w:t>
и производству пищевой продукции</w:t>
      </w:r>
    </w:p>
    <w:bookmarkEnd w:id="59"/>
    <w:bookmarkStart w:name="z62" w:id="60"/>
    <w:p>
      <w:pPr>
        <w:spacing w:after="0"/>
        <w:ind w:left="0"/>
        <w:jc w:val="both"/>
      </w:pPr>
      <w:r>
        <w:rPr>
          <w:rFonts w:ascii="Times New Roman"/>
          <w:b w:val="false"/>
          <w:i w:val="false"/>
          <w:color w:val="000000"/>
          <w:sz w:val="28"/>
        </w:rPr>
        <w:t>
      Бактерицидные лампы, излучая УФ-лучи, губительно действуют на микрофлору как патогенную, так и сапрофитную. Поэтому их используют для обеззараживания воздуха производственных помещений, складов, бактериологических лабораторий и боксов. Кроме того, бактерицидные лампы применяют для обеззараживания поверхности упаковочных материалов, тары.</w:t>
      </w:r>
      <w:r>
        <w:br/>
      </w:r>
      <w:r>
        <w:rPr>
          <w:rFonts w:ascii="Times New Roman"/>
          <w:b w:val="false"/>
          <w:i w:val="false"/>
          <w:color w:val="000000"/>
          <w:sz w:val="28"/>
        </w:rPr>
        <w:t>
</w:t>
      </w:r>
      <w:r>
        <w:rPr>
          <w:rFonts w:ascii="Times New Roman"/>
          <w:b w:val="false"/>
          <w:i w:val="false"/>
          <w:color w:val="000000"/>
          <w:sz w:val="28"/>
        </w:rPr>
        <w:t>
      Промышленность выпускает бактерицидные лампы нескольких типов – для напряжения 127 Вольт и 220 Вольт. Ниже приводятся характеристики ламп для напряжения 220 Вольт.</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2733"/>
        <w:gridCol w:w="3053"/>
        <w:gridCol w:w="3353"/>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w:t>
            </w:r>
            <w:r>
              <w:br/>
            </w:r>
            <w:r>
              <w:rPr>
                <w:rFonts w:ascii="Times New Roman"/>
                <w:b w:val="false"/>
                <w:i w:val="false"/>
                <w:color w:val="000000"/>
                <w:sz w:val="20"/>
              </w:rPr>
              <w:t>
Ватт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Напряжение,</w:t>
            </w:r>
            <w:r>
              <w:br/>
            </w:r>
            <w:r>
              <w:rPr>
                <w:rFonts w:ascii="Times New Roman"/>
                <w:b w:val="false"/>
                <w:i w:val="false"/>
                <w:color w:val="000000"/>
                <w:sz w:val="20"/>
              </w:rPr>
              <w:t>
вольт</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w:t>
            </w:r>
            <w:r>
              <w:br/>
            </w:r>
            <w:r>
              <w:rPr>
                <w:rFonts w:ascii="Times New Roman"/>
                <w:b w:val="false"/>
                <w:i w:val="false"/>
                <w:color w:val="000000"/>
                <w:sz w:val="20"/>
              </w:rPr>
              <w:t>
помещения, при</w:t>
            </w:r>
            <w:r>
              <w:br/>
            </w:r>
            <w:r>
              <w:rPr>
                <w:rFonts w:ascii="Times New Roman"/>
                <w:b w:val="false"/>
                <w:i w:val="false"/>
                <w:color w:val="000000"/>
                <w:sz w:val="20"/>
              </w:rPr>
              <w:t>
которой лампы</w:t>
            </w:r>
            <w:r>
              <w:br/>
            </w:r>
            <w:r>
              <w:rPr>
                <w:rFonts w:ascii="Times New Roman"/>
                <w:b w:val="false"/>
                <w:i w:val="false"/>
                <w:color w:val="000000"/>
                <w:sz w:val="20"/>
              </w:rPr>
              <w:t>
оказывают</w:t>
            </w:r>
            <w:r>
              <w:br/>
            </w:r>
            <w:r>
              <w:rPr>
                <w:rFonts w:ascii="Times New Roman"/>
                <w:b w:val="false"/>
                <w:i w:val="false"/>
                <w:color w:val="000000"/>
                <w:sz w:val="20"/>
              </w:rPr>
              <w:t>
бактерицидный</w:t>
            </w:r>
            <w:r>
              <w:br/>
            </w:r>
            <w:r>
              <w:rPr>
                <w:rFonts w:ascii="Times New Roman"/>
                <w:b w:val="false"/>
                <w:i w:val="false"/>
                <w:color w:val="000000"/>
                <w:sz w:val="20"/>
              </w:rPr>
              <w:t xml:space="preserve">
эффект,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БУВ - 30</w:t>
            </w:r>
            <w:r>
              <w:br/>
            </w:r>
            <w:r>
              <w:rPr>
                <w:rFonts w:ascii="Times New Roman"/>
                <w:b w:val="false"/>
                <w:i w:val="false"/>
                <w:color w:val="000000"/>
                <w:sz w:val="20"/>
              </w:rPr>
              <w:t>
БУВ - 60-11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60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220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r>
              <w:br/>
            </w:r>
            <w:r>
              <w:rPr>
                <w:rFonts w:ascii="Times New Roman"/>
                <w:b w:val="false"/>
                <w:i w:val="false"/>
                <w:color w:val="000000"/>
                <w:sz w:val="20"/>
              </w:rPr>
              <w:t>
5-25</w:t>
            </w:r>
          </w:p>
        </w:tc>
      </w:tr>
    </w:tbl>
    <w:bookmarkStart w:name="z63" w:id="61"/>
    <w:p>
      <w:pPr>
        <w:spacing w:after="0"/>
        <w:ind w:left="0"/>
        <w:jc w:val="both"/>
      </w:pPr>
      <w:r>
        <w:rPr>
          <w:rFonts w:ascii="Times New Roman"/>
          <w:b w:val="false"/>
          <w:i w:val="false"/>
          <w:color w:val="000000"/>
          <w:sz w:val="28"/>
        </w:rPr>
        <w:t>
      Бактерицидные лампы можно включать при помощи тех же приборов включения, какие применяются для осветительных люминесцентных ламп соответствующей мощности. Лампы, включенные в сеть без прибора включения, мгновенно перегорают. От радиопомех лампы должны быть защищены конденсаторами. Лампы снабжаются козырьками или отражателями, изнутри покрашенными алюминиевой краской.</w:t>
      </w:r>
      <w:r>
        <w:br/>
      </w:r>
      <w:r>
        <w:rPr>
          <w:rFonts w:ascii="Times New Roman"/>
          <w:b w:val="false"/>
          <w:i w:val="false"/>
          <w:color w:val="000000"/>
          <w:sz w:val="28"/>
        </w:rPr>
        <w:t>
</w:t>
      </w:r>
      <w:r>
        <w:rPr>
          <w:rFonts w:ascii="Times New Roman"/>
          <w:b w:val="false"/>
          <w:i w:val="false"/>
          <w:color w:val="000000"/>
          <w:sz w:val="28"/>
        </w:rPr>
        <w:t>
      УФ-облучение рекомендуется применять для обеззараживания воздуха с использованием бактерицидных ламп с отражателями и без отражателей. Лампы укрепляют стационарно на определенном участке (стена, потолок, дверь и другое) или на передвижной установке. Установка может состоять из 1,5-2-х метровой вертикальной металлической оси на ножках – роликах, на которой укрепляются лампы от одной и более штук. Используют также лампы-софиты со щелью, что образует лучевую завесу.</w:t>
      </w:r>
      <w:r>
        <w:br/>
      </w:r>
      <w:r>
        <w:rPr>
          <w:rFonts w:ascii="Times New Roman"/>
          <w:b w:val="false"/>
          <w:i w:val="false"/>
          <w:color w:val="000000"/>
          <w:sz w:val="28"/>
        </w:rPr>
        <w:t>
</w:t>
      </w:r>
      <w:r>
        <w:rPr>
          <w:rFonts w:ascii="Times New Roman"/>
          <w:b w:val="false"/>
          <w:i w:val="false"/>
          <w:color w:val="000000"/>
          <w:sz w:val="28"/>
        </w:rPr>
        <w:t>
      Действие бактерицидных ламп эффективно только в помещении с определенной температурой, указанной в таблице. При более высокой температуре в помещении, лампы перегорают, при более низкой – не горят. При относительной влажности воздуха свыше 65-75% бактерицидный эффект УФ-лучей снижается.</w:t>
      </w:r>
      <w:r>
        <w:br/>
      </w:r>
      <w:r>
        <w:rPr>
          <w:rFonts w:ascii="Times New Roman"/>
          <w:b w:val="false"/>
          <w:i w:val="false"/>
          <w:color w:val="000000"/>
          <w:sz w:val="28"/>
        </w:rPr>
        <w:t>
</w:t>
      </w:r>
      <w:r>
        <w:rPr>
          <w:rFonts w:ascii="Times New Roman"/>
          <w:b w:val="false"/>
          <w:i w:val="false"/>
          <w:color w:val="000000"/>
          <w:sz w:val="28"/>
        </w:rPr>
        <w:t>
      Установки для УФ-облучения воздуха комплектуются из расчета: на 1 м</w:t>
      </w:r>
      <w:r>
        <w:rPr>
          <w:rFonts w:ascii="Times New Roman"/>
          <w:b w:val="false"/>
          <w:i w:val="false"/>
          <w:color w:val="000000"/>
          <w:vertAlign w:val="superscript"/>
        </w:rPr>
        <w:t>2</w:t>
      </w:r>
      <w:r>
        <w:rPr>
          <w:rFonts w:ascii="Times New Roman"/>
          <w:b w:val="false"/>
          <w:i w:val="false"/>
          <w:color w:val="000000"/>
          <w:sz w:val="28"/>
        </w:rPr>
        <w:t xml:space="preserve"> помещения требуется – 2-2,5 Вольт.</w:t>
      </w:r>
      <w:r>
        <w:br/>
      </w:r>
      <w:r>
        <w:rPr>
          <w:rFonts w:ascii="Times New Roman"/>
          <w:b w:val="false"/>
          <w:i w:val="false"/>
          <w:color w:val="000000"/>
          <w:sz w:val="28"/>
        </w:rPr>
        <w:t>
      Мощность лампы делят на число ватт, необходимое для облучения 1 м</w:t>
      </w:r>
      <w:r>
        <w:rPr>
          <w:rFonts w:ascii="Times New Roman"/>
          <w:b w:val="false"/>
          <w:i w:val="false"/>
          <w:color w:val="000000"/>
          <w:vertAlign w:val="superscript"/>
        </w:rPr>
        <w:t>2</w:t>
      </w:r>
      <w:r>
        <w:rPr>
          <w:rFonts w:ascii="Times New Roman"/>
          <w:b w:val="false"/>
          <w:i w:val="false"/>
          <w:color w:val="000000"/>
          <w:sz w:val="28"/>
        </w:rPr>
        <w:t xml:space="preserve"> помещения. Так, при наличии лампы БУВ-60 мощность лампы 60 Вольт делят на 2 или 2,5. Результат показывает, что одна лампа БУВ-60 может обеспечить облучение помещения, имеющего объем от 24 до 30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Порядок облучения.</w:t>
      </w:r>
      <w:r>
        <w:br/>
      </w:r>
      <w:r>
        <w:rPr>
          <w:rFonts w:ascii="Times New Roman"/>
          <w:b w:val="false"/>
          <w:i w:val="false"/>
          <w:color w:val="000000"/>
          <w:sz w:val="28"/>
        </w:rPr>
        <w:t>
</w:t>
      </w:r>
      <w:r>
        <w:rPr>
          <w:rFonts w:ascii="Times New Roman"/>
          <w:b w:val="false"/>
          <w:i w:val="false"/>
          <w:color w:val="000000"/>
          <w:sz w:val="28"/>
        </w:rPr>
        <w:t>
      Обеззараживание воздуха достигается непрерывным облучением в течение 2-3 ч с последующими перерывами на один час и дальнейшим облучением в течение 2-3 ч. В сумме время облучения в сутки должно соответствовать 6-8 ч. В случае присутствия в облучаемом помещении рабочих, лампы должны быть с нижними отражателями и подвешены на уровне не менее чем на 2-2,5 м от пола. Можно использовать неэкранированные лампы, включая их в ночное время, в промежутки между сменами, в специальные перерывы. При этом можно увеличивать количество ламп на данной площади облучения (из расчета 4 Вольт на 1 см</w:t>
      </w:r>
      <w:r>
        <w:rPr>
          <w:rFonts w:ascii="Times New Roman"/>
          <w:b w:val="false"/>
          <w:i w:val="false"/>
          <w:color w:val="000000"/>
          <w:vertAlign w:val="superscript"/>
        </w:rPr>
        <w:t>2</w:t>
      </w:r>
      <w:r>
        <w:rPr>
          <w:rFonts w:ascii="Times New Roman"/>
          <w:b w:val="false"/>
          <w:i w:val="false"/>
          <w:color w:val="000000"/>
          <w:sz w:val="28"/>
        </w:rPr>
        <w:t>) и тем самым сократить время облучения в два раза.</w:t>
      </w:r>
    </w:p>
    <w:bookmarkEnd w:id="61"/>
    <w:bookmarkStart w:name="z64" w:id="62"/>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w:t>
      </w:r>
      <w:r>
        <w:br/>
      </w:r>
      <w:r>
        <w:rPr>
          <w:rFonts w:ascii="Times New Roman"/>
          <w:b w:val="false"/>
          <w:i w:val="false"/>
          <w:color w:val="000000"/>
          <w:sz w:val="28"/>
        </w:rPr>
        <w:t xml:space="preserve">
требования к объектам по  </w:t>
      </w:r>
      <w:r>
        <w:br/>
      </w:r>
      <w:r>
        <w:rPr>
          <w:rFonts w:ascii="Times New Roman"/>
          <w:b w:val="false"/>
          <w:i w:val="false"/>
          <w:color w:val="000000"/>
          <w:sz w:val="28"/>
        </w:rPr>
        <w:t>
производству пищевой продукции"</w:t>
      </w:r>
    </w:p>
    <w:bookmarkEnd w:id="62"/>
    <w:bookmarkStart w:name="z65" w:id="63"/>
    <w:p>
      <w:pPr>
        <w:spacing w:after="0"/>
        <w:ind w:left="0"/>
        <w:jc w:val="left"/>
      </w:pPr>
      <w:r>
        <w:rPr>
          <w:rFonts w:ascii="Times New Roman"/>
          <w:b/>
          <w:i w:val="false"/>
          <w:color w:val="000000"/>
        </w:rPr>
        <w:t xml:space="preserve"> 
Набор и минимальные площади объектов малой мощности по</w:t>
      </w:r>
      <w:r>
        <w:br/>
      </w:r>
      <w:r>
        <w:rPr>
          <w:rFonts w:ascii="Times New Roman"/>
          <w:b/>
          <w:i w:val="false"/>
          <w:color w:val="000000"/>
        </w:rPr>
        <w:t>
производству молока и молочной продукции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033"/>
        <w:gridCol w:w="27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помещений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Минимальная</w:t>
            </w:r>
            <w:r>
              <w:br/>
            </w:r>
            <w:r>
              <w:rPr>
                <w:rFonts w:ascii="Times New Roman"/>
                <w:b w:val="false"/>
                <w:i w:val="false"/>
                <w:color w:val="000000"/>
                <w:sz w:val="20"/>
              </w:rPr>
              <w:t>
площадь</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Приемная молока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w:t>
            </w:r>
            <w:r>
              <w:rPr>
                <w:rFonts w:ascii="Times New Roman"/>
                <w:b w:val="false"/>
                <w:i w:val="false"/>
                <w:color w:val="000000"/>
                <w:vertAlign w:val="superscript"/>
              </w:rPr>
              <w:t>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Производственный цех, совмещенный с моечной</w:t>
            </w:r>
            <w:r>
              <w:br/>
            </w:r>
            <w:r>
              <w:rPr>
                <w:rFonts w:ascii="Times New Roman"/>
                <w:b w:val="false"/>
                <w:i w:val="false"/>
                <w:color w:val="000000"/>
                <w:sz w:val="20"/>
              </w:rPr>
              <w:t>
производственного инвентаря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w:t>
            </w:r>
            <w:r>
              <w:rPr>
                <w:rFonts w:ascii="Times New Roman"/>
                <w:b w:val="false"/>
                <w:i w:val="false"/>
                <w:color w:val="000000"/>
                <w:vertAlign w:val="superscript"/>
              </w:rPr>
              <w:t>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Моечная оборотной 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w:t>
            </w:r>
            <w:r>
              <w:rPr>
                <w:rFonts w:ascii="Times New Roman"/>
                <w:b w:val="false"/>
                <w:i w:val="false"/>
                <w:color w:val="000000"/>
                <w:vertAlign w:val="superscript"/>
              </w:rPr>
              <w:t>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Заквасочная (при использовании готовых к</w:t>
            </w:r>
            <w:r>
              <w:br/>
            </w:r>
            <w:r>
              <w:rPr>
                <w:rFonts w:ascii="Times New Roman"/>
                <w:b w:val="false"/>
                <w:i w:val="false"/>
                <w:color w:val="000000"/>
                <w:sz w:val="20"/>
              </w:rPr>
              <w:t>
употреблению заквасок допускается совмещение</w:t>
            </w:r>
            <w:r>
              <w:br/>
            </w:r>
            <w:r>
              <w:rPr>
                <w:rFonts w:ascii="Times New Roman"/>
                <w:b w:val="false"/>
                <w:i w:val="false"/>
                <w:color w:val="000000"/>
                <w:sz w:val="20"/>
              </w:rPr>
              <w:t>
заквасочной с производственным цехом)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w:t>
            </w:r>
            <w:r>
              <w:rPr>
                <w:rFonts w:ascii="Times New Roman"/>
                <w:b w:val="false"/>
                <w:i w:val="false"/>
                <w:color w:val="000000"/>
                <w:vertAlign w:val="superscript"/>
              </w:rPr>
              <w:t>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 готовой продукции</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w:t>
            </w:r>
            <w:r>
              <w:rPr>
                <w:rFonts w:ascii="Times New Roman"/>
                <w:b w:val="false"/>
                <w:i w:val="false"/>
                <w:color w:val="000000"/>
                <w:vertAlign w:val="superscript"/>
              </w:rPr>
              <w:t>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лаборатория – с набором</w:t>
            </w:r>
            <w:r>
              <w:br/>
            </w:r>
            <w:r>
              <w:rPr>
                <w:rFonts w:ascii="Times New Roman"/>
                <w:b w:val="false"/>
                <w:i w:val="false"/>
                <w:color w:val="000000"/>
                <w:sz w:val="20"/>
              </w:rPr>
              <w:t>
помещений в соответствии с требованиями</w:t>
            </w:r>
            <w:r>
              <w:br/>
            </w:r>
            <w:r>
              <w:rPr>
                <w:rFonts w:ascii="Times New Roman"/>
                <w:b w:val="false"/>
                <w:i w:val="false"/>
                <w:color w:val="000000"/>
                <w:sz w:val="20"/>
              </w:rPr>
              <w:t>
действующих НПА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помещения с гардеробной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w:t>
            </w:r>
            <w:r>
              <w:rPr>
                <w:rFonts w:ascii="Times New Roman"/>
                <w:b w:val="false"/>
                <w:i w:val="false"/>
                <w:color w:val="000000"/>
                <w:vertAlign w:val="superscript"/>
              </w:rPr>
              <w:t>2</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Туалетная комната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w:t>
            </w:r>
            <w:r>
              <w:rPr>
                <w:rFonts w:ascii="Times New Roman"/>
                <w:b w:val="false"/>
                <w:i w:val="false"/>
                <w:color w:val="000000"/>
                <w:vertAlign w:val="superscript"/>
              </w:rPr>
              <w:t>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помещения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64"/>
    <w:p>
      <w:pPr>
        <w:spacing w:after="0"/>
        <w:ind w:left="0"/>
        <w:jc w:val="both"/>
      </w:pPr>
      <w:r>
        <w:rPr>
          <w:rFonts w:ascii="Times New Roman"/>
          <w:b w:val="false"/>
          <w:i w:val="false"/>
          <w:color w:val="000000"/>
          <w:sz w:val="28"/>
        </w:rPr>
        <w:t>
      Примечание: Набор и площади производственной химической и микробиологической лаборатории определяются в зависимости от объема и видов исследований в соответствии с действующими нормативно-правовыми актами.</w:t>
      </w:r>
    </w:p>
    <w:bookmarkEnd w:id="64"/>
    <w:bookmarkStart w:name="z67" w:id="65"/>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объектам     </w:t>
      </w:r>
      <w:r>
        <w:br/>
      </w:r>
      <w:r>
        <w:rPr>
          <w:rFonts w:ascii="Times New Roman"/>
          <w:b w:val="false"/>
          <w:i w:val="false"/>
          <w:color w:val="000000"/>
          <w:sz w:val="28"/>
        </w:rPr>
        <w:t>
по производству пищевой продукции"</w:t>
      </w:r>
    </w:p>
    <w:bookmarkEnd w:id="65"/>
    <w:bookmarkStart w:name="z68" w:id="66"/>
    <w:p>
      <w:pPr>
        <w:spacing w:after="0"/>
        <w:ind w:left="0"/>
        <w:jc w:val="left"/>
      </w:pPr>
      <w:r>
        <w:rPr>
          <w:rFonts w:ascii="Times New Roman"/>
          <w:b/>
          <w:i w:val="false"/>
          <w:color w:val="000000"/>
        </w:rPr>
        <w:t xml:space="preserve"> 
Схема организации микробиологического контроля на объектах по</w:t>
      </w:r>
      <w:r>
        <w:br/>
      </w:r>
      <w:r>
        <w:rPr>
          <w:rFonts w:ascii="Times New Roman"/>
          <w:b/>
          <w:i w:val="false"/>
          <w:color w:val="000000"/>
        </w:rPr>
        <w:t>
производству молока и молочной продукции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1"/>
        <w:gridCol w:w="2353"/>
        <w:gridCol w:w="2040"/>
        <w:gridCol w:w="2479"/>
        <w:gridCol w:w="2291"/>
        <w:gridCol w:w="1686"/>
      </w:tblGrid>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Исследуемые</w:t>
            </w:r>
            <w:r>
              <w:br/>
            </w:r>
            <w:r>
              <w:rPr>
                <w:rFonts w:ascii="Times New Roman"/>
                <w:b w:val="false"/>
                <w:i w:val="false"/>
                <w:color w:val="000000"/>
                <w:sz w:val="20"/>
              </w:rPr>
              <w:t>
</w:t>
            </w:r>
            <w:r>
              <w:rPr>
                <w:rFonts w:ascii="Times New Roman"/>
                <w:b w:val="false"/>
                <w:i w:val="false"/>
                <w:color w:val="000000"/>
                <w:sz w:val="20"/>
              </w:rPr>
              <w:t>технологи-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процессы и</w:t>
            </w:r>
            <w:r>
              <w:br/>
            </w:r>
            <w:r>
              <w:rPr>
                <w:rFonts w:ascii="Times New Roman"/>
                <w:b w:val="false"/>
                <w:i w:val="false"/>
                <w:color w:val="000000"/>
                <w:sz w:val="20"/>
              </w:rPr>
              <w:t>
</w:t>
            </w:r>
            <w:r>
              <w:rPr>
                <w:rFonts w:ascii="Times New Roman"/>
                <w:b w:val="false"/>
                <w:i w:val="false"/>
                <w:color w:val="000000"/>
                <w:sz w:val="20"/>
              </w:rPr>
              <w:t>материалы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Исследуемые</w:t>
            </w:r>
            <w:r>
              <w:br/>
            </w:r>
            <w:r>
              <w:rPr>
                <w:rFonts w:ascii="Times New Roman"/>
                <w:b w:val="false"/>
                <w:i w:val="false"/>
                <w:color w:val="000000"/>
                <w:sz w:val="20"/>
              </w:rPr>
              <w:t>
</w:t>
            </w:r>
            <w:r>
              <w:rPr>
                <w:rFonts w:ascii="Times New Roman"/>
                <w:b w:val="false"/>
                <w:i w:val="false"/>
                <w:color w:val="000000"/>
                <w:sz w:val="20"/>
              </w:rPr>
              <w:t>объекты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анализа</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отбора</w:t>
            </w:r>
            <w:r>
              <w:br/>
            </w:r>
            <w:r>
              <w:rPr>
                <w:rFonts w:ascii="Times New Roman"/>
                <w:b w:val="false"/>
                <w:i w:val="false"/>
                <w:color w:val="000000"/>
                <w:sz w:val="20"/>
              </w:rPr>
              <w:t>
</w:t>
            </w:r>
            <w:r>
              <w:rPr>
                <w:rFonts w:ascii="Times New Roman"/>
                <w:b w:val="false"/>
                <w:i w:val="false"/>
                <w:color w:val="000000"/>
                <w:sz w:val="20"/>
              </w:rPr>
              <w:t>пробы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Периодичность</w:t>
            </w:r>
            <w:r>
              <w:br/>
            </w:r>
            <w:r>
              <w:rPr>
                <w:rFonts w:ascii="Times New Roman"/>
                <w:b w:val="false"/>
                <w:i w:val="false"/>
                <w:color w:val="000000"/>
                <w:sz w:val="20"/>
              </w:rPr>
              <w:t>
</w:t>
            </w:r>
            <w:r>
              <w:rPr>
                <w:rFonts w:ascii="Times New Roman"/>
                <w:b w:val="false"/>
                <w:i w:val="false"/>
                <w:color w:val="000000"/>
                <w:sz w:val="20"/>
              </w:rPr>
              <w:t>контроля</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Разведе-</w:t>
            </w:r>
            <w:r>
              <w:br/>
            </w:r>
            <w:r>
              <w:rPr>
                <w:rFonts w:ascii="Times New Roman"/>
                <w:b w:val="false"/>
                <w:i w:val="false"/>
                <w:color w:val="000000"/>
                <w:sz w:val="20"/>
              </w:rPr>
              <w:t>
</w:t>
            </w:r>
            <w:r>
              <w:rPr>
                <w:rFonts w:ascii="Times New Roman"/>
                <w:b w:val="false"/>
                <w:i w:val="false"/>
                <w:color w:val="000000"/>
                <w:sz w:val="20"/>
              </w:rPr>
              <w:t>ния</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w:t>
            </w:r>
            <w:r>
              <w:br/>
            </w:r>
            <w:r>
              <w:rPr>
                <w:rFonts w:ascii="Times New Roman"/>
                <w:b w:val="false"/>
                <w:i w:val="false"/>
                <w:color w:val="000000"/>
                <w:sz w:val="20"/>
              </w:rPr>
              <w:t>
</w:t>
            </w:r>
            <w:r>
              <w:rPr>
                <w:rFonts w:ascii="Times New Roman"/>
                <w:b w:val="false"/>
                <w:i w:val="false"/>
                <w:color w:val="000000"/>
                <w:sz w:val="20"/>
              </w:rPr>
              <w:t>поступающее</w:t>
            </w:r>
            <w:r>
              <w:br/>
            </w:r>
            <w:r>
              <w:rPr>
                <w:rFonts w:ascii="Times New Roman"/>
                <w:b w:val="false"/>
                <w:i w:val="false"/>
                <w:color w:val="000000"/>
                <w:sz w:val="20"/>
              </w:rPr>
              <w:t>
</w:t>
            </w:r>
            <w:r>
              <w:rPr>
                <w:rFonts w:ascii="Times New Roman"/>
                <w:b w:val="false"/>
                <w:i w:val="false"/>
                <w:color w:val="000000"/>
                <w:sz w:val="20"/>
              </w:rPr>
              <w:t>на объект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сырое</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Редуктазная</w:t>
            </w:r>
            <w:r>
              <w:br/>
            </w:r>
            <w:r>
              <w:rPr>
                <w:rFonts w:ascii="Times New Roman"/>
                <w:b w:val="false"/>
                <w:i w:val="false"/>
                <w:color w:val="000000"/>
                <w:sz w:val="20"/>
              </w:rPr>
              <w:t>
</w:t>
            </w:r>
            <w:r>
              <w:rPr>
                <w:rFonts w:ascii="Times New Roman"/>
                <w:b w:val="false"/>
                <w:i w:val="false"/>
                <w:color w:val="000000"/>
                <w:sz w:val="20"/>
              </w:rPr>
              <w:t>проба</w:t>
            </w:r>
            <w:r>
              <w:br/>
            </w:r>
            <w:r>
              <w:rPr>
                <w:rFonts w:ascii="Times New Roman"/>
                <w:b w:val="false"/>
                <w:i w:val="false"/>
                <w:color w:val="000000"/>
                <w:sz w:val="20"/>
              </w:rPr>
              <w:t>
</w:t>
            </w:r>
            <w:r>
              <w:rPr>
                <w:rFonts w:ascii="Times New Roman"/>
                <w:b w:val="false"/>
                <w:i w:val="false"/>
                <w:color w:val="000000"/>
                <w:sz w:val="20"/>
              </w:rPr>
              <w:t>ингибиру-</w:t>
            </w:r>
            <w:r>
              <w:br/>
            </w:r>
            <w:r>
              <w:rPr>
                <w:rFonts w:ascii="Times New Roman"/>
                <w:b w:val="false"/>
                <w:i w:val="false"/>
                <w:color w:val="000000"/>
                <w:sz w:val="20"/>
              </w:rPr>
              <w:t>
</w:t>
            </w:r>
            <w:r>
              <w:rPr>
                <w:rFonts w:ascii="Times New Roman"/>
                <w:b w:val="false"/>
                <w:i w:val="false"/>
                <w:color w:val="000000"/>
                <w:sz w:val="20"/>
              </w:rPr>
              <w:t>ющие</w:t>
            </w:r>
            <w:r>
              <w:br/>
            </w:r>
            <w:r>
              <w:rPr>
                <w:rFonts w:ascii="Times New Roman"/>
                <w:b w:val="false"/>
                <w:i w:val="false"/>
                <w:color w:val="000000"/>
                <w:sz w:val="20"/>
              </w:rPr>
              <w:t>
</w:t>
            </w:r>
            <w:r>
              <w:rPr>
                <w:rFonts w:ascii="Times New Roman"/>
                <w:b w:val="false"/>
                <w:i w:val="false"/>
                <w:color w:val="000000"/>
                <w:sz w:val="20"/>
              </w:rPr>
              <w:t>вещества</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проба</w:t>
            </w:r>
            <w:r>
              <w:br/>
            </w:r>
            <w:r>
              <w:rPr>
                <w:rFonts w:ascii="Times New Roman"/>
                <w:b w:val="false"/>
                <w:i w:val="false"/>
                <w:color w:val="000000"/>
                <w:sz w:val="20"/>
              </w:rPr>
              <w:t>
</w:t>
            </w:r>
            <w:r>
              <w:rPr>
                <w:rFonts w:ascii="Times New Roman"/>
                <w:b w:val="false"/>
                <w:i w:val="false"/>
                <w:color w:val="000000"/>
                <w:sz w:val="20"/>
              </w:rPr>
              <w:t>сливок и</w:t>
            </w:r>
            <w:r>
              <w:br/>
            </w:r>
            <w:r>
              <w:rPr>
                <w:rFonts w:ascii="Times New Roman"/>
                <w:b w:val="false"/>
                <w:i w:val="false"/>
                <w:color w:val="000000"/>
                <w:sz w:val="20"/>
              </w:rPr>
              <w:t>
</w:t>
            </w:r>
            <w:r>
              <w:rPr>
                <w:rFonts w:ascii="Times New Roman"/>
                <w:b w:val="false"/>
                <w:i w:val="false"/>
                <w:color w:val="000000"/>
                <w:sz w:val="20"/>
              </w:rPr>
              <w:t>молока от</w:t>
            </w:r>
            <w:r>
              <w:br/>
            </w:r>
            <w:r>
              <w:rPr>
                <w:rFonts w:ascii="Times New Roman"/>
                <w:b w:val="false"/>
                <w:i w:val="false"/>
                <w:color w:val="000000"/>
                <w:sz w:val="20"/>
              </w:rPr>
              <w:t>
</w:t>
            </w:r>
            <w:r>
              <w:rPr>
                <w:rFonts w:ascii="Times New Roman"/>
                <w:b w:val="false"/>
                <w:i w:val="false"/>
                <w:color w:val="000000"/>
                <w:sz w:val="20"/>
              </w:rPr>
              <w:t>поставщика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w:t>
            </w:r>
            <w:r>
              <w:br/>
            </w:r>
            <w:r>
              <w:rPr>
                <w:rFonts w:ascii="Times New Roman"/>
                <w:b w:val="false"/>
                <w:i w:val="false"/>
                <w:color w:val="000000"/>
                <w:sz w:val="20"/>
              </w:rPr>
              <w:t>
</w:t>
            </w:r>
            <w:r>
              <w:rPr>
                <w:rFonts w:ascii="Times New Roman"/>
                <w:b w:val="false"/>
                <w:i w:val="false"/>
                <w:color w:val="000000"/>
                <w:sz w:val="20"/>
              </w:rPr>
              <w:t>декаду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Сливки сырые</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Редуктазная</w:t>
            </w:r>
            <w:r>
              <w:br/>
            </w:r>
            <w:r>
              <w:rPr>
                <w:rFonts w:ascii="Times New Roman"/>
                <w:b w:val="false"/>
                <w:i w:val="false"/>
                <w:color w:val="000000"/>
                <w:sz w:val="20"/>
              </w:rPr>
              <w:t>
</w:t>
            </w:r>
            <w:r>
              <w:rPr>
                <w:rFonts w:ascii="Times New Roman"/>
                <w:b w:val="false"/>
                <w:i w:val="false"/>
                <w:color w:val="000000"/>
                <w:sz w:val="20"/>
              </w:rPr>
              <w:t>проба</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w:t>
            </w:r>
            <w:r>
              <w:br/>
            </w:r>
            <w:r>
              <w:rPr>
                <w:rFonts w:ascii="Times New Roman"/>
                <w:b w:val="false"/>
                <w:i w:val="false"/>
                <w:color w:val="000000"/>
                <w:sz w:val="20"/>
              </w:rPr>
              <w:t>
</w:t>
            </w:r>
            <w:r>
              <w:rPr>
                <w:rFonts w:ascii="Times New Roman"/>
                <w:b w:val="false"/>
                <w:i w:val="false"/>
                <w:color w:val="000000"/>
                <w:sz w:val="20"/>
              </w:rPr>
              <w:t>сливки,</w:t>
            </w:r>
            <w:r>
              <w:br/>
            </w:r>
            <w:r>
              <w:rPr>
                <w:rFonts w:ascii="Times New Roman"/>
                <w:b w:val="false"/>
                <w:i w:val="false"/>
                <w:color w:val="000000"/>
                <w:sz w:val="20"/>
              </w:rPr>
              <w:t>
</w:t>
            </w:r>
            <w:r>
              <w:rPr>
                <w:rFonts w:ascii="Times New Roman"/>
                <w:b w:val="false"/>
                <w:i w:val="false"/>
                <w:color w:val="000000"/>
                <w:sz w:val="20"/>
              </w:rPr>
              <w:t>направляемые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стерилизацию</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w:t>
            </w:r>
            <w:r>
              <w:br/>
            </w:r>
            <w:r>
              <w:rPr>
                <w:rFonts w:ascii="Times New Roman"/>
                <w:b w:val="false"/>
                <w:i w:val="false"/>
                <w:color w:val="000000"/>
                <w:sz w:val="20"/>
              </w:rPr>
              <w:t>
</w:t>
            </w:r>
            <w:r>
              <w:rPr>
                <w:rFonts w:ascii="Times New Roman"/>
                <w:b w:val="false"/>
                <w:i w:val="false"/>
                <w:color w:val="000000"/>
                <w:sz w:val="20"/>
              </w:rPr>
              <w:t>мезофильных</w:t>
            </w:r>
            <w:r>
              <w:br/>
            </w:r>
            <w:r>
              <w:rPr>
                <w:rFonts w:ascii="Times New Roman"/>
                <w:b w:val="false"/>
                <w:i w:val="false"/>
                <w:color w:val="000000"/>
                <w:sz w:val="20"/>
              </w:rPr>
              <w:t>
</w:t>
            </w:r>
            <w:r>
              <w:rPr>
                <w:rFonts w:ascii="Times New Roman"/>
                <w:b w:val="false"/>
                <w:i w:val="false"/>
                <w:color w:val="000000"/>
                <w:sz w:val="20"/>
              </w:rPr>
              <w:t>аэробных</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w:t>
            </w:r>
            <w:r>
              <w:br/>
            </w:r>
            <w:r>
              <w:rPr>
                <w:rFonts w:ascii="Times New Roman"/>
                <w:b w:val="false"/>
                <w:i w:val="false"/>
                <w:color w:val="000000"/>
                <w:sz w:val="20"/>
              </w:rPr>
              <w:t>
</w:t>
            </w:r>
            <w:r>
              <w:rPr>
                <w:rFonts w:ascii="Times New Roman"/>
                <w:b w:val="false"/>
                <w:i w:val="false"/>
                <w:color w:val="000000"/>
                <w:sz w:val="20"/>
              </w:rPr>
              <w:t>появления</w:t>
            </w:r>
            <w:r>
              <w:br/>
            </w:r>
            <w:r>
              <w:rPr>
                <w:rFonts w:ascii="Times New Roman"/>
                <w:b w:val="false"/>
                <w:i w:val="false"/>
                <w:color w:val="000000"/>
                <w:sz w:val="20"/>
              </w:rPr>
              <w:t>
</w:t>
            </w:r>
            <w:r>
              <w:rPr>
                <w:rFonts w:ascii="Times New Roman"/>
                <w:b w:val="false"/>
                <w:i w:val="false"/>
                <w:color w:val="000000"/>
                <w:sz w:val="20"/>
              </w:rPr>
              <w:t>порчи</w:t>
            </w:r>
            <w:r>
              <w:br/>
            </w:r>
            <w:r>
              <w:rPr>
                <w:rFonts w:ascii="Times New Roman"/>
                <w:b w:val="false"/>
                <w:i w:val="false"/>
                <w:color w:val="000000"/>
                <w:sz w:val="20"/>
              </w:rPr>
              <w:t>
</w:t>
            </w:r>
            <w:r>
              <w:rPr>
                <w:rFonts w:ascii="Times New Roman"/>
                <w:b w:val="false"/>
                <w:i w:val="false"/>
                <w:color w:val="000000"/>
                <w:sz w:val="20"/>
              </w:rPr>
              <w:t>готового</w:t>
            </w:r>
            <w:r>
              <w:br/>
            </w:r>
            <w:r>
              <w:rPr>
                <w:rFonts w:ascii="Times New Roman"/>
                <w:b w:val="false"/>
                <w:i w:val="false"/>
                <w:color w:val="000000"/>
                <w:sz w:val="20"/>
              </w:rPr>
              <w:t>
</w:t>
            </w:r>
            <w:r>
              <w:rPr>
                <w:rFonts w:ascii="Times New Roman"/>
                <w:b w:val="false"/>
                <w:i w:val="false"/>
                <w:color w:val="000000"/>
                <w:sz w:val="20"/>
              </w:rPr>
              <w:t>продукта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Пастеризация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w:t>
            </w:r>
            <w:r>
              <w:br/>
            </w:r>
            <w:r>
              <w:rPr>
                <w:rFonts w:ascii="Times New Roman"/>
                <w:b w:val="false"/>
                <w:i w:val="false"/>
                <w:color w:val="000000"/>
                <w:sz w:val="20"/>
              </w:rPr>
              <w:t>
</w:t>
            </w:r>
            <w:r>
              <w:rPr>
                <w:rFonts w:ascii="Times New Roman"/>
                <w:b w:val="false"/>
                <w:i w:val="false"/>
                <w:color w:val="000000"/>
                <w:sz w:val="20"/>
              </w:rPr>
              <w:t>сливки до</w:t>
            </w:r>
            <w:r>
              <w:br/>
            </w:r>
            <w:r>
              <w:rPr>
                <w:rFonts w:ascii="Times New Roman"/>
                <w:b w:val="false"/>
                <w:i w:val="false"/>
                <w:color w:val="000000"/>
                <w:sz w:val="20"/>
              </w:rPr>
              <w:t>
</w:t>
            </w:r>
            <w:r>
              <w:rPr>
                <w:rFonts w:ascii="Times New Roman"/>
                <w:b w:val="false"/>
                <w:i w:val="false"/>
                <w:color w:val="000000"/>
                <w:sz w:val="20"/>
              </w:rPr>
              <w:t>пастеризации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емкости до</w:t>
            </w:r>
            <w:r>
              <w:br/>
            </w:r>
            <w:r>
              <w:rPr>
                <w:rFonts w:ascii="Times New Roman"/>
                <w:b w:val="false"/>
                <w:i w:val="false"/>
                <w:color w:val="000000"/>
                <w:sz w:val="20"/>
              </w:rPr>
              <w:t>
</w:t>
            </w:r>
            <w:r>
              <w:rPr>
                <w:rFonts w:ascii="Times New Roman"/>
                <w:b w:val="false"/>
                <w:i w:val="false"/>
                <w:color w:val="000000"/>
                <w:sz w:val="20"/>
              </w:rPr>
              <w:t>пастеризации</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месяц</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w:t>
            </w:r>
            <w:r>
              <w:br/>
            </w:r>
            <w:r>
              <w:rPr>
                <w:rFonts w:ascii="Times New Roman"/>
                <w:b w:val="false"/>
                <w:i w:val="false"/>
                <w:color w:val="000000"/>
                <w:sz w:val="20"/>
              </w:rPr>
              <w:t>
</w:t>
            </w:r>
            <w:r>
              <w:rPr>
                <w:rFonts w:ascii="Times New Roman"/>
                <w:b w:val="false"/>
                <w:i w:val="false"/>
                <w:color w:val="000000"/>
                <w:sz w:val="20"/>
              </w:rPr>
              <w:t>сливки после</w:t>
            </w:r>
            <w:r>
              <w:br/>
            </w:r>
            <w:r>
              <w:rPr>
                <w:rFonts w:ascii="Times New Roman"/>
                <w:b w:val="false"/>
                <w:i w:val="false"/>
                <w:color w:val="000000"/>
                <w:sz w:val="20"/>
              </w:rPr>
              <w:t>
</w:t>
            </w:r>
            <w:r>
              <w:rPr>
                <w:rFonts w:ascii="Times New Roman"/>
                <w:b w:val="false"/>
                <w:i w:val="false"/>
                <w:color w:val="000000"/>
                <w:sz w:val="20"/>
              </w:rPr>
              <w:t>пастеризации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крана на</w:t>
            </w:r>
            <w:r>
              <w:br/>
            </w:r>
            <w:r>
              <w:rPr>
                <w:rFonts w:ascii="Times New Roman"/>
                <w:b w:val="false"/>
                <w:i w:val="false"/>
                <w:color w:val="000000"/>
                <w:sz w:val="20"/>
              </w:rPr>
              <w:t>
</w:t>
            </w:r>
            <w:r>
              <w:rPr>
                <w:rFonts w:ascii="Times New Roman"/>
                <w:b w:val="false"/>
                <w:i w:val="false"/>
                <w:color w:val="000000"/>
                <w:sz w:val="20"/>
              </w:rPr>
              <w:t>выходе из</w:t>
            </w:r>
            <w:r>
              <w:br/>
            </w:r>
            <w:r>
              <w:rPr>
                <w:rFonts w:ascii="Times New Roman"/>
                <w:b w:val="false"/>
                <w:i w:val="false"/>
                <w:color w:val="000000"/>
                <w:sz w:val="20"/>
              </w:rPr>
              <w:t>
</w:t>
            </w:r>
            <w:r>
              <w:rPr>
                <w:rFonts w:ascii="Times New Roman"/>
                <w:b w:val="false"/>
                <w:i w:val="false"/>
                <w:color w:val="000000"/>
                <w:sz w:val="20"/>
              </w:rPr>
              <w:t>секции</w:t>
            </w:r>
            <w:r>
              <w:br/>
            </w:r>
            <w:r>
              <w:rPr>
                <w:rFonts w:ascii="Times New Roman"/>
                <w:b w:val="false"/>
                <w:i w:val="false"/>
                <w:color w:val="000000"/>
                <w:sz w:val="20"/>
              </w:rPr>
              <w:t>
</w:t>
            </w:r>
            <w:r>
              <w:rPr>
                <w:rFonts w:ascii="Times New Roman"/>
                <w:b w:val="false"/>
                <w:i w:val="false"/>
                <w:color w:val="000000"/>
                <w:sz w:val="20"/>
              </w:rPr>
              <w:t>охлаждения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w:t>
            </w:r>
            <w:r>
              <w:br/>
            </w:r>
            <w:r>
              <w:rPr>
                <w:rFonts w:ascii="Times New Roman"/>
                <w:b w:val="false"/>
                <w:i w:val="false"/>
                <w:color w:val="000000"/>
                <w:sz w:val="20"/>
              </w:rPr>
              <w:t>
</w:t>
            </w:r>
            <w:r>
              <w:rPr>
                <w:rFonts w:ascii="Times New Roman"/>
                <w:b w:val="false"/>
                <w:i w:val="false"/>
                <w:color w:val="000000"/>
                <w:sz w:val="20"/>
              </w:rPr>
              <w:t>декаду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w:t>
            </w:r>
            <w:r>
              <w:br/>
            </w:r>
            <w:r>
              <w:rPr>
                <w:rFonts w:ascii="Times New Roman"/>
                <w:b w:val="false"/>
                <w:i w:val="false"/>
                <w:color w:val="000000"/>
                <w:sz w:val="20"/>
              </w:rPr>
              <w:t>
</w:t>
            </w:r>
            <w:r>
              <w:rPr>
                <w:rFonts w:ascii="Times New Roman"/>
                <w:b w:val="false"/>
                <w:i w:val="false"/>
                <w:color w:val="000000"/>
                <w:sz w:val="20"/>
              </w:rPr>
              <w:t>декаду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Пастери-</w:t>
            </w:r>
            <w:r>
              <w:br/>
            </w:r>
            <w:r>
              <w:rPr>
                <w:rFonts w:ascii="Times New Roman"/>
                <w:b w:val="false"/>
                <w:i w:val="false"/>
                <w:color w:val="000000"/>
                <w:sz w:val="20"/>
              </w:rPr>
              <w:t>
</w:t>
            </w:r>
            <w:r>
              <w:rPr>
                <w:rFonts w:ascii="Times New Roman"/>
                <w:b w:val="false"/>
                <w:i w:val="false"/>
                <w:color w:val="000000"/>
                <w:sz w:val="20"/>
              </w:rPr>
              <w:t>зованное</w:t>
            </w:r>
            <w:r>
              <w:br/>
            </w:r>
            <w:r>
              <w:rPr>
                <w:rFonts w:ascii="Times New Roman"/>
                <w:b w:val="false"/>
                <w:i w:val="false"/>
                <w:color w:val="000000"/>
                <w:sz w:val="20"/>
              </w:rPr>
              <w:t>
</w:t>
            </w:r>
            <w:r>
              <w:rPr>
                <w:rFonts w:ascii="Times New Roman"/>
                <w:b w:val="false"/>
                <w:i w:val="false"/>
                <w:color w:val="000000"/>
                <w:sz w:val="20"/>
              </w:rPr>
              <w:t>молоко</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танков в</w:t>
            </w:r>
            <w:r>
              <w:br/>
            </w:r>
            <w:r>
              <w:rPr>
                <w:rFonts w:ascii="Times New Roman"/>
                <w:b w:val="false"/>
                <w:i w:val="false"/>
                <w:color w:val="000000"/>
                <w:sz w:val="20"/>
              </w:rPr>
              <w:t>
</w:t>
            </w:r>
            <w:r>
              <w:rPr>
                <w:rFonts w:ascii="Times New Roman"/>
                <w:b w:val="false"/>
                <w:i w:val="false"/>
                <w:color w:val="000000"/>
                <w:sz w:val="20"/>
              </w:rPr>
              <w:t>момент их</w:t>
            </w:r>
            <w:r>
              <w:br/>
            </w:r>
            <w:r>
              <w:rPr>
                <w:rFonts w:ascii="Times New Roman"/>
                <w:b w:val="false"/>
                <w:i w:val="false"/>
                <w:color w:val="000000"/>
                <w:sz w:val="20"/>
              </w:rPr>
              <w:t>
</w:t>
            </w:r>
            <w:r>
              <w:rPr>
                <w:rFonts w:ascii="Times New Roman"/>
                <w:b w:val="false"/>
                <w:i w:val="false"/>
                <w:color w:val="000000"/>
                <w:sz w:val="20"/>
              </w:rPr>
              <w:t>розлива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месяц</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w:t>
            </w:r>
            <w:r>
              <w:br/>
            </w:r>
            <w:r>
              <w:rPr>
                <w:rFonts w:ascii="Times New Roman"/>
                <w:b w:val="false"/>
                <w:i w:val="false"/>
                <w:color w:val="000000"/>
                <w:sz w:val="20"/>
              </w:rPr>
              <w:t>
</w:t>
            </w:r>
            <w:r>
              <w:rPr>
                <w:rFonts w:ascii="Times New Roman"/>
                <w:b w:val="false"/>
                <w:i w:val="false"/>
                <w:color w:val="000000"/>
                <w:sz w:val="20"/>
              </w:rPr>
              <w:t>сливки из</w:t>
            </w:r>
            <w:r>
              <w:br/>
            </w:r>
            <w:r>
              <w:rPr>
                <w:rFonts w:ascii="Times New Roman"/>
                <w:b w:val="false"/>
                <w:i w:val="false"/>
                <w:color w:val="000000"/>
                <w:sz w:val="20"/>
              </w:rPr>
              <w:t>
</w:t>
            </w:r>
            <w:r>
              <w:rPr>
                <w:rFonts w:ascii="Times New Roman"/>
                <w:b w:val="false"/>
                <w:i w:val="false"/>
                <w:color w:val="000000"/>
                <w:sz w:val="20"/>
              </w:rPr>
              <w:t>потребитель-</w:t>
            </w:r>
            <w:r>
              <w:br/>
            </w:r>
            <w:r>
              <w:rPr>
                <w:rFonts w:ascii="Times New Roman"/>
                <w:b w:val="false"/>
                <w:i w:val="false"/>
                <w:color w:val="000000"/>
                <w:sz w:val="20"/>
              </w:rPr>
              <w:t>
</w:t>
            </w:r>
            <w:r>
              <w:rPr>
                <w:rFonts w:ascii="Times New Roman"/>
                <w:b w:val="false"/>
                <w:i w:val="false"/>
                <w:color w:val="000000"/>
                <w:sz w:val="20"/>
              </w:rPr>
              <w:t>ской 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бутылки в</w:t>
            </w:r>
            <w:r>
              <w:br/>
            </w:r>
            <w:r>
              <w:rPr>
                <w:rFonts w:ascii="Times New Roman"/>
                <w:b w:val="false"/>
                <w:i w:val="false"/>
                <w:color w:val="000000"/>
                <w:sz w:val="20"/>
              </w:rPr>
              <w:t>
</w:t>
            </w:r>
            <w:r>
              <w:rPr>
                <w:rFonts w:ascii="Times New Roman"/>
                <w:b w:val="false"/>
                <w:i w:val="false"/>
                <w:color w:val="000000"/>
                <w:sz w:val="20"/>
              </w:rPr>
              <w:t xml:space="preserve">цехе </w:t>
            </w:r>
            <w:r>
              <w:rPr>
                <w:rFonts w:ascii="Times New Roman"/>
                <w:b w:val="false"/>
                <w:i w:val="false"/>
                <w:color w:val="000000"/>
                <w:sz w:val="20"/>
              </w:rPr>
              <w:t>розлива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w:t>
            </w:r>
            <w:r>
              <w:br/>
            </w:r>
            <w:r>
              <w:rPr>
                <w:rFonts w:ascii="Times New Roman"/>
                <w:b w:val="false"/>
                <w:i w:val="false"/>
                <w:color w:val="000000"/>
                <w:sz w:val="20"/>
              </w:rPr>
              <w:t>
</w:t>
            </w:r>
            <w:r>
              <w:rPr>
                <w:rFonts w:ascii="Times New Roman"/>
                <w:b w:val="false"/>
                <w:i w:val="false"/>
                <w:color w:val="000000"/>
                <w:sz w:val="20"/>
              </w:rPr>
              <w:t>сливки из</w:t>
            </w:r>
            <w:r>
              <w:br/>
            </w:r>
            <w:r>
              <w:rPr>
                <w:rFonts w:ascii="Times New Roman"/>
                <w:b w:val="false"/>
                <w:i w:val="false"/>
                <w:color w:val="000000"/>
                <w:sz w:val="20"/>
              </w:rPr>
              <w:t>
</w:t>
            </w:r>
            <w:r>
              <w:rPr>
                <w:rFonts w:ascii="Times New Roman"/>
                <w:b w:val="false"/>
                <w:i w:val="false"/>
                <w:color w:val="000000"/>
                <w:sz w:val="20"/>
              </w:rPr>
              <w:t>потребитель-</w:t>
            </w:r>
            <w:r>
              <w:br/>
            </w:r>
            <w:r>
              <w:rPr>
                <w:rFonts w:ascii="Times New Roman"/>
                <w:b w:val="false"/>
                <w:i w:val="false"/>
                <w:color w:val="000000"/>
                <w:sz w:val="20"/>
              </w:rPr>
              <w:t>
</w:t>
            </w:r>
            <w:r>
              <w:rPr>
                <w:rFonts w:ascii="Times New Roman"/>
                <w:b w:val="false"/>
                <w:i w:val="false"/>
                <w:color w:val="000000"/>
                <w:sz w:val="20"/>
              </w:rPr>
              <w:t>ской 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бутылки в</w:t>
            </w:r>
            <w:r>
              <w:br/>
            </w:r>
            <w:r>
              <w:rPr>
                <w:rFonts w:ascii="Times New Roman"/>
                <w:b w:val="false"/>
                <w:i w:val="false"/>
                <w:color w:val="000000"/>
                <w:sz w:val="20"/>
              </w:rPr>
              <w:t>
</w:t>
            </w:r>
            <w:r>
              <w:rPr>
                <w:rFonts w:ascii="Times New Roman"/>
                <w:b w:val="false"/>
                <w:i w:val="false"/>
                <w:color w:val="000000"/>
                <w:sz w:val="20"/>
              </w:rPr>
              <w:t>экспедиции</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реже 1</w:t>
            </w:r>
            <w:r>
              <w:br/>
            </w:r>
            <w:r>
              <w:rPr>
                <w:rFonts w:ascii="Times New Roman"/>
                <w:b w:val="false"/>
                <w:i w:val="false"/>
                <w:color w:val="000000"/>
                <w:sz w:val="20"/>
              </w:rPr>
              <w:t>
</w:t>
            </w:r>
            <w:r>
              <w:rPr>
                <w:rFonts w:ascii="Times New Roman"/>
                <w:b w:val="false"/>
                <w:i w:val="false"/>
                <w:color w:val="000000"/>
                <w:sz w:val="20"/>
              </w:rPr>
              <w:t>раза в 5 дней</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стерилизо-</w:t>
            </w:r>
            <w:r>
              <w:br/>
            </w:r>
            <w:r>
              <w:rPr>
                <w:rFonts w:ascii="Times New Roman"/>
                <w:b w:val="false"/>
                <w:i w:val="false"/>
                <w:color w:val="000000"/>
                <w:sz w:val="20"/>
              </w:rPr>
              <w:t>
</w:t>
            </w:r>
            <w:r>
              <w:rPr>
                <w:rFonts w:ascii="Times New Roman"/>
                <w:b w:val="false"/>
                <w:i w:val="false"/>
                <w:color w:val="000000"/>
                <w:sz w:val="20"/>
              </w:rPr>
              <w:t>ванного</w:t>
            </w:r>
            <w:r>
              <w:br/>
            </w:r>
            <w:r>
              <w:rPr>
                <w:rFonts w:ascii="Times New Roman"/>
                <w:b w:val="false"/>
                <w:i w:val="false"/>
                <w:color w:val="000000"/>
                <w:sz w:val="20"/>
              </w:rPr>
              <w:t>
</w:t>
            </w:r>
            <w:r>
              <w:rPr>
                <w:rFonts w:ascii="Times New Roman"/>
                <w:b w:val="false"/>
                <w:i w:val="false"/>
                <w:color w:val="000000"/>
                <w:sz w:val="20"/>
              </w:rPr>
              <w:t>молока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Стерилизо-</w:t>
            </w:r>
            <w:r>
              <w:br/>
            </w:r>
            <w:r>
              <w:rPr>
                <w:rFonts w:ascii="Times New Roman"/>
                <w:b w:val="false"/>
                <w:i w:val="false"/>
                <w:color w:val="000000"/>
                <w:sz w:val="20"/>
              </w:rPr>
              <w:t>
</w:t>
            </w:r>
            <w:r>
              <w:rPr>
                <w:rFonts w:ascii="Times New Roman"/>
                <w:b w:val="false"/>
                <w:i w:val="false"/>
                <w:color w:val="000000"/>
                <w:sz w:val="20"/>
              </w:rPr>
              <w:t>ванное</w:t>
            </w:r>
            <w:r>
              <w:br/>
            </w:r>
            <w:r>
              <w:rPr>
                <w:rFonts w:ascii="Times New Roman"/>
                <w:b w:val="false"/>
                <w:i w:val="false"/>
                <w:color w:val="000000"/>
                <w:sz w:val="20"/>
              </w:rPr>
              <w:t>
</w:t>
            </w:r>
            <w:r>
              <w:rPr>
                <w:rFonts w:ascii="Times New Roman"/>
                <w:b w:val="false"/>
                <w:i w:val="false"/>
                <w:color w:val="000000"/>
                <w:sz w:val="20"/>
              </w:rPr>
              <w:t>молоко</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r>
              <w:br/>
            </w:r>
            <w:r>
              <w:rPr>
                <w:rFonts w:ascii="Times New Roman"/>
                <w:b w:val="false"/>
                <w:i w:val="false"/>
                <w:color w:val="000000"/>
                <w:sz w:val="20"/>
              </w:rPr>
              <w:t>
</w:t>
            </w:r>
            <w:r>
              <w:rPr>
                <w:rFonts w:ascii="Times New Roman"/>
                <w:b w:val="false"/>
                <w:i w:val="false"/>
                <w:color w:val="000000"/>
                <w:sz w:val="20"/>
              </w:rPr>
              <w:t>промыш-</w:t>
            </w:r>
            <w:r>
              <w:br/>
            </w:r>
            <w:r>
              <w:rPr>
                <w:rFonts w:ascii="Times New Roman"/>
                <w:b w:val="false"/>
                <w:i w:val="false"/>
                <w:color w:val="000000"/>
                <w:sz w:val="20"/>
              </w:rPr>
              <w:t>
</w:t>
            </w:r>
            <w:r>
              <w:rPr>
                <w:rFonts w:ascii="Times New Roman"/>
                <w:b w:val="false"/>
                <w:i w:val="false"/>
                <w:color w:val="000000"/>
                <w:sz w:val="20"/>
              </w:rPr>
              <w:t>ленной</w:t>
            </w:r>
            <w:r>
              <w:br/>
            </w:r>
            <w:r>
              <w:rPr>
                <w:rFonts w:ascii="Times New Roman"/>
                <w:b w:val="false"/>
                <w:i w:val="false"/>
                <w:color w:val="000000"/>
                <w:sz w:val="20"/>
              </w:rPr>
              <w:t>
</w:t>
            </w:r>
            <w:r>
              <w:rPr>
                <w:rFonts w:ascii="Times New Roman"/>
                <w:b w:val="false"/>
                <w:i w:val="false"/>
                <w:color w:val="000000"/>
                <w:sz w:val="20"/>
              </w:rPr>
              <w:t>стериль-</w:t>
            </w:r>
            <w:r>
              <w:br/>
            </w:r>
            <w:r>
              <w:rPr>
                <w:rFonts w:ascii="Times New Roman"/>
                <w:b w:val="false"/>
                <w:i w:val="false"/>
                <w:color w:val="000000"/>
                <w:sz w:val="20"/>
              </w:rPr>
              <w:t>
</w:t>
            </w:r>
            <w:r>
              <w:rPr>
                <w:rFonts w:ascii="Times New Roman"/>
                <w:b w:val="false"/>
                <w:i w:val="false"/>
                <w:color w:val="000000"/>
                <w:sz w:val="20"/>
              </w:rPr>
              <w:t>ности</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контрольной</w:t>
            </w:r>
            <w:r>
              <w:br/>
            </w:r>
            <w:r>
              <w:rPr>
                <w:rFonts w:ascii="Times New Roman"/>
                <w:b w:val="false"/>
                <w:i w:val="false"/>
                <w:color w:val="000000"/>
                <w:sz w:val="20"/>
              </w:rPr>
              <w:t>
</w:t>
            </w:r>
            <w:r>
              <w:rPr>
                <w:rFonts w:ascii="Times New Roman"/>
                <w:b w:val="false"/>
                <w:i w:val="false"/>
                <w:color w:val="000000"/>
                <w:sz w:val="20"/>
              </w:rPr>
              <w:t>колбы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раза в</w:t>
            </w:r>
            <w:r>
              <w:br/>
            </w:r>
            <w:r>
              <w:rPr>
                <w:rFonts w:ascii="Times New Roman"/>
                <w:b w:val="false"/>
                <w:i w:val="false"/>
                <w:color w:val="000000"/>
                <w:sz w:val="20"/>
              </w:rPr>
              <w:t>
</w:t>
            </w:r>
            <w:r>
              <w:rPr>
                <w:rFonts w:ascii="Times New Roman"/>
                <w:b w:val="false"/>
                <w:i w:val="false"/>
                <w:color w:val="000000"/>
                <w:sz w:val="20"/>
              </w:rPr>
              <w:t>неделю</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Стерилизо-</w:t>
            </w:r>
            <w:r>
              <w:br/>
            </w:r>
            <w:r>
              <w:rPr>
                <w:rFonts w:ascii="Times New Roman"/>
                <w:b w:val="false"/>
                <w:i w:val="false"/>
                <w:color w:val="000000"/>
                <w:sz w:val="20"/>
              </w:rPr>
              <w:t>
</w:t>
            </w:r>
            <w:r>
              <w:rPr>
                <w:rFonts w:ascii="Times New Roman"/>
                <w:b w:val="false"/>
                <w:i w:val="false"/>
                <w:color w:val="000000"/>
                <w:sz w:val="20"/>
              </w:rPr>
              <w:t>ванное молоко</w:t>
            </w:r>
            <w:r>
              <w:br/>
            </w:r>
            <w:r>
              <w:rPr>
                <w:rFonts w:ascii="Times New Roman"/>
                <w:b w:val="false"/>
                <w:i w:val="false"/>
                <w:color w:val="000000"/>
                <w:sz w:val="20"/>
              </w:rPr>
              <w:t>
</w:t>
            </w:r>
            <w:r>
              <w:rPr>
                <w:rFonts w:ascii="Times New Roman"/>
                <w:b w:val="false"/>
                <w:i w:val="false"/>
                <w:color w:val="000000"/>
                <w:sz w:val="20"/>
              </w:rPr>
              <w:t>после розлива</w:t>
            </w:r>
            <w:r>
              <w:br/>
            </w:r>
            <w:r>
              <w:rPr>
                <w:rFonts w:ascii="Times New Roman"/>
                <w:b w:val="false"/>
                <w:i w:val="false"/>
                <w:color w:val="000000"/>
                <w:sz w:val="20"/>
              </w:rPr>
              <w:t>
</w:t>
            </w:r>
            <w:r>
              <w:rPr>
                <w:rFonts w:ascii="Times New Roman"/>
                <w:b w:val="false"/>
                <w:i w:val="false"/>
                <w:color w:val="000000"/>
                <w:sz w:val="20"/>
              </w:rPr>
              <w:t>в тару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бактерий,</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спор</w:t>
            </w:r>
            <w:r>
              <w:br/>
            </w:r>
            <w:r>
              <w:rPr>
                <w:rFonts w:ascii="Times New Roman"/>
                <w:b w:val="false"/>
                <w:i w:val="false"/>
                <w:color w:val="000000"/>
                <w:sz w:val="20"/>
              </w:rPr>
              <w:t>
</w:t>
            </w:r>
            <w:r>
              <w:rPr>
                <w:rFonts w:ascii="Times New Roman"/>
                <w:b w:val="false"/>
                <w:i w:val="false"/>
                <w:color w:val="000000"/>
                <w:sz w:val="20"/>
              </w:rPr>
              <w:t>термофиль-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бутылки</w:t>
            </w:r>
            <w:r>
              <w:br/>
            </w:r>
            <w:r>
              <w:rPr>
                <w:rFonts w:ascii="Times New Roman"/>
                <w:b w:val="false"/>
                <w:i w:val="false"/>
                <w:color w:val="000000"/>
                <w:sz w:val="20"/>
              </w:rPr>
              <w:t>
</w:t>
            </w:r>
            <w:r>
              <w:rPr>
                <w:rFonts w:ascii="Times New Roman"/>
                <w:b w:val="false"/>
                <w:i w:val="false"/>
                <w:color w:val="000000"/>
                <w:sz w:val="20"/>
              </w:rPr>
              <w:t>после розлива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w:t>
            </w:r>
            <w:r>
              <w:br/>
            </w:r>
            <w:r>
              <w:rPr>
                <w:rFonts w:ascii="Times New Roman"/>
                <w:b w:val="false"/>
                <w:i w:val="false"/>
                <w:color w:val="000000"/>
                <w:sz w:val="20"/>
              </w:rPr>
              <w:t>
</w:t>
            </w:r>
            <w:r>
              <w:rPr>
                <w:rFonts w:ascii="Times New Roman"/>
                <w:b w:val="false"/>
                <w:i w:val="false"/>
                <w:color w:val="000000"/>
                <w:sz w:val="20"/>
              </w:rPr>
              <w:t>смену по</w:t>
            </w:r>
            <w:r>
              <w:br/>
            </w:r>
            <w:r>
              <w:rPr>
                <w:rFonts w:ascii="Times New Roman"/>
                <w:b w:val="false"/>
                <w:i w:val="false"/>
                <w:color w:val="000000"/>
                <w:sz w:val="20"/>
              </w:rPr>
              <w:t>
</w:t>
            </w:r>
            <w:r>
              <w:rPr>
                <w:rFonts w:ascii="Times New Roman"/>
                <w:b w:val="false"/>
                <w:i w:val="false"/>
                <w:color w:val="000000"/>
                <w:sz w:val="20"/>
              </w:rPr>
              <w:t>бутылке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w:t>
            </w:r>
            <w:r>
              <w:br/>
            </w:r>
            <w:r>
              <w:rPr>
                <w:rFonts w:ascii="Times New Roman"/>
                <w:b w:val="false"/>
                <w:i w:val="false"/>
                <w:color w:val="000000"/>
                <w:sz w:val="20"/>
              </w:rPr>
              <w:t>
</w:t>
            </w:r>
            <w:r>
              <w:rPr>
                <w:rFonts w:ascii="Times New Roman"/>
                <w:b w:val="false"/>
                <w:i w:val="false"/>
                <w:color w:val="000000"/>
                <w:sz w:val="20"/>
              </w:rPr>
              <w:t>стерилизо-</w:t>
            </w:r>
            <w:r>
              <w:br/>
            </w:r>
            <w:r>
              <w:rPr>
                <w:rFonts w:ascii="Times New Roman"/>
                <w:b w:val="false"/>
                <w:i w:val="false"/>
                <w:color w:val="000000"/>
                <w:sz w:val="20"/>
              </w:rPr>
              <w:t>
</w:t>
            </w:r>
            <w:r>
              <w:rPr>
                <w:rFonts w:ascii="Times New Roman"/>
                <w:b w:val="false"/>
                <w:i w:val="false"/>
                <w:color w:val="000000"/>
                <w:sz w:val="20"/>
              </w:rPr>
              <w:t>ванное</w:t>
            </w:r>
            <w:r>
              <w:br/>
            </w:r>
            <w:r>
              <w:rPr>
                <w:rFonts w:ascii="Times New Roman"/>
                <w:b w:val="false"/>
                <w:i w:val="false"/>
                <w:color w:val="000000"/>
                <w:sz w:val="20"/>
              </w:rPr>
              <w:t>
</w:t>
            </w:r>
            <w:r>
              <w:rPr>
                <w:rFonts w:ascii="Times New Roman"/>
                <w:b w:val="false"/>
                <w:i w:val="false"/>
                <w:color w:val="000000"/>
                <w:sz w:val="20"/>
              </w:rPr>
              <w:t>(готовая</w:t>
            </w:r>
            <w:r>
              <w:br/>
            </w:r>
            <w:r>
              <w:rPr>
                <w:rFonts w:ascii="Times New Roman"/>
                <w:b w:val="false"/>
                <w:i w:val="false"/>
                <w:color w:val="000000"/>
                <w:sz w:val="20"/>
              </w:rPr>
              <w:t>
</w:t>
            </w:r>
            <w:r>
              <w:rPr>
                <w:rFonts w:ascii="Times New Roman"/>
                <w:b w:val="false"/>
                <w:i w:val="false"/>
                <w:color w:val="000000"/>
                <w:sz w:val="20"/>
              </w:rPr>
              <w:t>продукция)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r>
              <w:br/>
            </w:r>
            <w:r>
              <w:rPr>
                <w:rFonts w:ascii="Times New Roman"/>
                <w:b w:val="false"/>
                <w:i w:val="false"/>
                <w:color w:val="000000"/>
                <w:sz w:val="20"/>
              </w:rPr>
              <w:t>
</w:t>
            </w:r>
            <w:r>
              <w:rPr>
                <w:rFonts w:ascii="Times New Roman"/>
                <w:b w:val="false"/>
                <w:i w:val="false"/>
                <w:color w:val="000000"/>
                <w:sz w:val="20"/>
              </w:rPr>
              <w:t>промыш-</w:t>
            </w:r>
            <w:r>
              <w:br/>
            </w:r>
            <w:r>
              <w:rPr>
                <w:rFonts w:ascii="Times New Roman"/>
                <w:b w:val="false"/>
                <w:i w:val="false"/>
                <w:color w:val="000000"/>
                <w:sz w:val="20"/>
              </w:rPr>
              <w:t>
</w:t>
            </w:r>
            <w:r>
              <w:rPr>
                <w:rFonts w:ascii="Times New Roman"/>
                <w:b w:val="false"/>
                <w:i w:val="false"/>
                <w:color w:val="000000"/>
                <w:sz w:val="20"/>
              </w:rPr>
              <w:t>ленной</w:t>
            </w:r>
            <w:r>
              <w:br/>
            </w:r>
            <w:r>
              <w:rPr>
                <w:rFonts w:ascii="Times New Roman"/>
                <w:b w:val="false"/>
                <w:i w:val="false"/>
                <w:color w:val="000000"/>
                <w:sz w:val="20"/>
              </w:rPr>
              <w:t>
</w:t>
            </w:r>
            <w:r>
              <w:rPr>
                <w:rFonts w:ascii="Times New Roman"/>
                <w:b w:val="false"/>
                <w:i w:val="false"/>
                <w:color w:val="000000"/>
                <w:sz w:val="20"/>
              </w:rPr>
              <w:t>стериль-</w:t>
            </w:r>
            <w:r>
              <w:br/>
            </w:r>
            <w:r>
              <w:rPr>
                <w:rFonts w:ascii="Times New Roman"/>
                <w:b w:val="false"/>
                <w:i w:val="false"/>
                <w:color w:val="000000"/>
                <w:sz w:val="20"/>
              </w:rPr>
              <w:t>
</w:t>
            </w:r>
            <w:r>
              <w:rPr>
                <w:rFonts w:ascii="Times New Roman"/>
                <w:b w:val="false"/>
                <w:i w:val="false"/>
                <w:color w:val="000000"/>
                <w:sz w:val="20"/>
              </w:rPr>
              <w:t>ности</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w:t>
            </w:r>
            <w:r>
              <w:br/>
            </w:r>
            <w:r>
              <w:rPr>
                <w:rFonts w:ascii="Times New Roman"/>
                <w:b w:val="false"/>
                <w:i w:val="false"/>
                <w:color w:val="000000"/>
                <w:sz w:val="20"/>
              </w:rPr>
              <w:t>
</w:t>
            </w:r>
            <w:r>
              <w:rPr>
                <w:rFonts w:ascii="Times New Roman"/>
                <w:b w:val="false"/>
                <w:i w:val="false"/>
                <w:color w:val="000000"/>
                <w:sz w:val="20"/>
              </w:rPr>
              <w:t>расфасовочного</w:t>
            </w:r>
            <w:r>
              <w:br/>
            </w:r>
            <w:r>
              <w:rPr>
                <w:rFonts w:ascii="Times New Roman"/>
                <w:b w:val="false"/>
                <w:i w:val="false"/>
                <w:color w:val="000000"/>
                <w:sz w:val="20"/>
              </w:rPr>
              <w:t>
</w:t>
            </w:r>
            <w:r>
              <w:rPr>
                <w:rFonts w:ascii="Times New Roman"/>
                <w:b w:val="false"/>
                <w:i w:val="false"/>
                <w:color w:val="000000"/>
                <w:sz w:val="20"/>
              </w:rPr>
              <w:t>автомата через</w:t>
            </w:r>
            <w:r>
              <w:br/>
            </w:r>
            <w:r>
              <w:rPr>
                <w:rFonts w:ascii="Times New Roman"/>
                <w:b w:val="false"/>
                <w:i w:val="false"/>
                <w:color w:val="000000"/>
                <w:sz w:val="20"/>
              </w:rPr>
              <w:t>
</w:t>
            </w:r>
            <w:r>
              <w:rPr>
                <w:rFonts w:ascii="Times New Roman"/>
                <w:b w:val="false"/>
                <w:i w:val="false"/>
                <w:color w:val="000000"/>
                <w:sz w:val="20"/>
              </w:rPr>
              <w:t>1 час по 1</w:t>
            </w:r>
            <w:r>
              <w:br/>
            </w:r>
            <w:r>
              <w:rPr>
                <w:rFonts w:ascii="Times New Roman"/>
                <w:b w:val="false"/>
                <w:i w:val="false"/>
                <w:color w:val="000000"/>
                <w:sz w:val="20"/>
              </w:rPr>
              <w:t>
</w:t>
            </w:r>
            <w:r>
              <w:rPr>
                <w:rFonts w:ascii="Times New Roman"/>
                <w:b w:val="false"/>
                <w:i w:val="false"/>
                <w:color w:val="000000"/>
                <w:sz w:val="20"/>
              </w:rPr>
              <w:t>пакету (ВТИС и</w:t>
            </w:r>
            <w:r>
              <w:br/>
            </w:r>
            <w:r>
              <w:rPr>
                <w:rFonts w:ascii="Times New Roman"/>
                <w:b w:val="false"/>
                <w:i w:val="false"/>
                <w:color w:val="000000"/>
                <w:sz w:val="20"/>
              </w:rPr>
              <w:t>
</w:t>
            </w:r>
            <w:r>
              <w:rPr>
                <w:rFonts w:ascii="Times New Roman"/>
                <w:b w:val="false"/>
                <w:i w:val="false"/>
                <w:color w:val="000000"/>
                <w:sz w:val="20"/>
              </w:rPr>
              <w:t>Сорди) и по 2</w:t>
            </w:r>
            <w:r>
              <w:br/>
            </w:r>
            <w:r>
              <w:rPr>
                <w:rFonts w:ascii="Times New Roman"/>
                <w:b w:val="false"/>
                <w:i w:val="false"/>
                <w:color w:val="000000"/>
                <w:sz w:val="20"/>
              </w:rPr>
              <w:t>
</w:t>
            </w:r>
            <w:r>
              <w:rPr>
                <w:rFonts w:ascii="Times New Roman"/>
                <w:b w:val="false"/>
                <w:i w:val="false"/>
                <w:color w:val="000000"/>
                <w:sz w:val="20"/>
              </w:rPr>
              <w:t>бутылки (при</w:t>
            </w:r>
            <w:r>
              <w:br/>
            </w:r>
            <w:r>
              <w:rPr>
                <w:rFonts w:ascii="Times New Roman"/>
                <w:b w:val="false"/>
                <w:i w:val="false"/>
                <w:color w:val="000000"/>
                <w:sz w:val="20"/>
              </w:rPr>
              <w:t>
</w:t>
            </w:r>
            <w:r>
              <w:rPr>
                <w:rFonts w:ascii="Times New Roman"/>
                <w:b w:val="false"/>
                <w:i w:val="false"/>
                <w:color w:val="000000"/>
                <w:sz w:val="20"/>
              </w:rPr>
              <w:t>ступенчатом</w:t>
            </w:r>
            <w:r>
              <w:br/>
            </w:r>
            <w:r>
              <w:rPr>
                <w:rFonts w:ascii="Times New Roman"/>
                <w:b w:val="false"/>
                <w:i w:val="false"/>
                <w:color w:val="000000"/>
                <w:sz w:val="20"/>
              </w:rPr>
              <w:t>
</w:t>
            </w:r>
            <w:r>
              <w:rPr>
                <w:rFonts w:ascii="Times New Roman"/>
                <w:b w:val="false"/>
                <w:i w:val="false"/>
                <w:color w:val="000000"/>
                <w:sz w:val="20"/>
              </w:rPr>
              <w:t>способе) в</w:t>
            </w:r>
            <w:r>
              <w:br/>
            </w:r>
            <w:r>
              <w:rPr>
                <w:rFonts w:ascii="Times New Roman"/>
                <w:b w:val="false"/>
                <w:i w:val="false"/>
                <w:color w:val="000000"/>
                <w:sz w:val="20"/>
              </w:rPr>
              <w:t>
</w:t>
            </w:r>
            <w:r>
              <w:rPr>
                <w:rFonts w:ascii="Times New Roman"/>
                <w:b w:val="false"/>
                <w:i w:val="false"/>
                <w:color w:val="000000"/>
                <w:sz w:val="20"/>
              </w:rPr>
              <w:t>течение смены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раза в</w:t>
            </w:r>
            <w:r>
              <w:br/>
            </w:r>
            <w:r>
              <w:rPr>
                <w:rFonts w:ascii="Times New Roman"/>
                <w:b w:val="false"/>
                <w:i w:val="false"/>
                <w:color w:val="000000"/>
                <w:sz w:val="20"/>
              </w:rPr>
              <w:t>
</w:t>
            </w:r>
            <w:r>
              <w:rPr>
                <w:rFonts w:ascii="Times New Roman"/>
                <w:b w:val="false"/>
                <w:i w:val="false"/>
                <w:color w:val="000000"/>
                <w:sz w:val="20"/>
              </w:rPr>
              <w:t>неделю</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w:t>
            </w:r>
          </w:p>
        </w:tc>
      </w:tr>
      <w:tr>
        <w:trPr>
          <w:trHeight w:val="30" w:hRule="atLeast"/>
        </w:trPr>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заквасок для</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кисло-</w:t>
            </w:r>
            <w:r>
              <w:br/>
            </w:r>
            <w:r>
              <w:rPr>
                <w:rFonts w:ascii="Times New Roman"/>
                <w:b w:val="false"/>
                <w:i w:val="false"/>
                <w:color w:val="000000"/>
                <w:sz w:val="20"/>
              </w:rPr>
              <w:t>
</w:t>
            </w:r>
            <w:r>
              <w:rPr>
                <w:rFonts w:ascii="Times New Roman"/>
                <w:b w:val="false"/>
                <w:i w:val="false"/>
                <w:color w:val="000000"/>
                <w:sz w:val="20"/>
              </w:rPr>
              <w:t>молочных</w:t>
            </w:r>
            <w:r>
              <w:br/>
            </w:r>
            <w:r>
              <w:rPr>
                <w:rFonts w:ascii="Times New Roman"/>
                <w:b w:val="false"/>
                <w:i w:val="false"/>
                <w:color w:val="000000"/>
                <w:sz w:val="20"/>
              </w:rPr>
              <w:t>
</w:t>
            </w:r>
            <w:r>
              <w:rPr>
                <w:rFonts w:ascii="Times New Roman"/>
                <w:b w:val="false"/>
                <w:i w:val="false"/>
                <w:color w:val="000000"/>
                <w:sz w:val="20"/>
              </w:rPr>
              <w:t>продуктов</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для</w:t>
            </w:r>
            <w:r>
              <w:br/>
            </w:r>
            <w:r>
              <w:rPr>
                <w:rFonts w:ascii="Times New Roman"/>
                <w:b w:val="false"/>
                <w:i w:val="false"/>
                <w:color w:val="000000"/>
                <w:sz w:val="20"/>
              </w:rPr>
              <w:t>
</w:t>
            </w:r>
            <w:r>
              <w:rPr>
                <w:rFonts w:ascii="Times New Roman"/>
                <w:b w:val="false"/>
                <w:i w:val="false"/>
                <w:color w:val="000000"/>
                <w:sz w:val="20"/>
              </w:rPr>
              <w:t>закваски</w:t>
            </w:r>
            <w:r>
              <w:br/>
            </w:r>
            <w:r>
              <w:rPr>
                <w:rFonts w:ascii="Times New Roman"/>
                <w:b w:val="false"/>
                <w:i w:val="false"/>
                <w:color w:val="000000"/>
                <w:sz w:val="20"/>
              </w:rPr>
              <w:t>
</w:t>
            </w:r>
            <w:r>
              <w:rPr>
                <w:rFonts w:ascii="Times New Roman"/>
                <w:b w:val="false"/>
                <w:i w:val="false"/>
                <w:color w:val="000000"/>
                <w:sz w:val="20"/>
              </w:rPr>
              <w:t>после</w:t>
            </w:r>
            <w:r>
              <w:br/>
            </w:r>
            <w:r>
              <w:rPr>
                <w:rFonts w:ascii="Times New Roman"/>
                <w:b w:val="false"/>
                <w:i w:val="false"/>
                <w:color w:val="000000"/>
                <w:sz w:val="20"/>
              </w:rPr>
              <w:t>
</w:t>
            </w:r>
            <w:r>
              <w:rPr>
                <w:rFonts w:ascii="Times New Roman"/>
                <w:b w:val="false"/>
                <w:i w:val="false"/>
                <w:color w:val="000000"/>
                <w:sz w:val="20"/>
              </w:rPr>
              <w:t>пастеризации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r>
              <w:br/>
            </w:r>
            <w:r>
              <w:rPr>
                <w:rFonts w:ascii="Times New Roman"/>
                <w:b w:val="false"/>
                <w:i w:val="false"/>
                <w:color w:val="000000"/>
                <w:sz w:val="20"/>
              </w:rPr>
              <w:t>
</w:t>
            </w:r>
            <w:r>
              <w:rPr>
                <w:rFonts w:ascii="Times New Roman"/>
                <w:b w:val="false"/>
                <w:i w:val="false"/>
                <w:color w:val="000000"/>
                <w:sz w:val="20"/>
              </w:rPr>
              <w:t>бактерий</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емкости</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 в 10 дней</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Проба на</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пастери-</w:t>
            </w:r>
            <w:r>
              <w:br/>
            </w:r>
            <w:r>
              <w:rPr>
                <w:rFonts w:ascii="Times New Roman"/>
                <w:b w:val="false"/>
                <w:i w:val="false"/>
                <w:color w:val="000000"/>
                <w:sz w:val="20"/>
              </w:rPr>
              <w:t>
</w:t>
            </w:r>
            <w:r>
              <w:rPr>
                <w:rFonts w:ascii="Times New Roman"/>
                <w:b w:val="false"/>
                <w:i w:val="false"/>
                <w:color w:val="000000"/>
                <w:sz w:val="20"/>
              </w:rPr>
              <w:t>зации</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емкости</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случаях</w:t>
            </w:r>
            <w:r>
              <w:br/>
            </w:r>
            <w:r>
              <w:rPr>
                <w:rFonts w:ascii="Times New Roman"/>
                <w:b w:val="false"/>
                <w:i w:val="false"/>
                <w:color w:val="000000"/>
                <w:sz w:val="20"/>
              </w:rPr>
              <w:t>
</w:t>
            </w:r>
            <w:r>
              <w:rPr>
                <w:rFonts w:ascii="Times New Roman"/>
                <w:b w:val="false"/>
                <w:i w:val="false"/>
                <w:color w:val="000000"/>
                <w:sz w:val="20"/>
              </w:rPr>
              <w:t>обнаружения в</w:t>
            </w:r>
            <w:r>
              <w:br/>
            </w:r>
            <w:r>
              <w:rPr>
                <w:rFonts w:ascii="Times New Roman"/>
                <w:b w:val="false"/>
                <w:i w:val="false"/>
                <w:color w:val="000000"/>
                <w:sz w:val="20"/>
              </w:rPr>
              <w:t>
</w:t>
            </w:r>
            <w:r>
              <w:rPr>
                <w:rFonts w:ascii="Times New Roman"/>
                <w:b w:val="false"/>
                <w:i w:val="false"/>
                <w:color w:val="000000"/>
                <w:sz w:val="20"/>
              </w:rPr>
              <w:t>заквасках</w:t>
            </w:r>
            <w:r>
              <w:br/>
            </w:r>
            <w:r>
              <w:rPr>
                <w:rFonts w:ascii="Times New Roman"/>
                <w:b w:val="false"/>
                <w:i w:val="false"/>
                <w:color w:val="000000"/>
                <w:sz w:val="20"/>
              </w:rPr>
              <w:t>
</w:t>
            </w:r>
            <w:r>
              <w:rPr>
                <w:rFonts w:ascii="Times New Roman"/>
                <w:b w:val="false"/>
                <w:i w:val="false"/>
                <w:color w:val="000000"/>
                <w:sz w:val="20"/>
              </w:rPr>
              <w:t>термоустой-</w:t>
            </w:r>
            <w:r>
              <w:br/>
            </w:r>
            <w:r>
              <w:rPr>
                <w:rFonts w:ascii="Times New Roman"/>
                <w:b w:val="false"/>
                <w:i w:val="false"/>
                <w:color w:val="000000"/>
                <w:sz w:val="20"/>
              </w:rPr>
              <w:t>
</w:t>
            </w:r>
            <w:r>
              <w:rPr>
                <w:rFonts w:ascii="Times New Roman"/>
                <w:b w:val="false"/>
                <w:i w:val="false"/>
                <w:color w:val="000000"/>
                <w:sz w:val="20"/>
              </w:rPr>
              <w:t>чивых</w:t>
            </w:r>
            <w:r>
              <w:br/>
            </w:r>
            <w:r>
              <w:rPr>
                <w:rFonts w:ascii="Times New Roman"/>
                <w:b w:val="false"/>
                <w:i w:val="false"/>
                <w:color w:val="000000"/>
                <w:sz w:val="20"/>
              </w:rPr>
              <w:t>
</w:t>
            </w:r>
            <w:r>
              <w:rPr>
                <w:rFonts w:ascii="Times New Roman"/>
                <w:b w:val="false"/>
                <w:i w:val="false"/>
                <w:color w:val="000000"/>
                <w:sz w:val="20"/>
              </w:rPr>
              <w:t>молочно-</w:t>
            </w:r>
            <w:r>
              <w:br/>
            </w:r>
            <w:r>
              <w:rPr>
                <w:rFonts w:ascii="Times New Roman"/>
                <w:b w:val="false"/>
                <w:i w:val="false"/>
                <w:color w:val="000000"/>
                <w:sz w:val="20"/>
              </w:rPr>
              <w:t>
</w:t>
            </w:r>
            <w:r>
              <w:rPr>
                <w:rFonts w:ascii="Times New Roman"/>
                <w:b w:val="false"/>
                <w:i w:val="false"/>
                <w:color w:val="000000"/>
                <w:sz w:val="20"/>
              </w:rPr>
              <w:t>кислых</w:t>
            </w:r>
            <w:r>
              <w:br/>
            </w:r>
            <w:r>
              <w:rPr>
                <w:rFonts w:ascii="Times New Roman"/>
                <w:b w:val="false"/>
                <w:i w:val="false"/>
                <w:color w:val="000000"/>
                <w:sz w:val="20"/>
              </w:rPr>
              <w:t>
</w:t>
            </w:r>
            <w:r>
              <w:rPr>
                <w:rFonts w:ascii="Times New Roman"/>
                <w:b w:val="false"/>
                <w:i w:val="false"/>
                <w:color w:val="000000"/>
                <w:sz w:val="20"/>
              </w:rPr>
              <w:t>палочек</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Закваска</w:t>
            </w:r>
            <w:r>
              <w:br/>
            </w:r>
            <w:r>
              <w:rPr>
                <w:rFonts w:ascii="Times New Roman"/>
                <w:b w:val="false"/>
                <w:i w:val="false"/>
                <w:color w:val="000000"/>
                <w:sz w:val="20"/>
              </w:rPr>
              <w:t>
</w:t>
            </w:r>
            <w:r>
              <w:rPr>
                <w:rFonts w:ascii="Times New Roman"/>
                <w:b w:val="false"/>
                <w:i w:val="false"/>
                <w:color w:val="000000"/>
                <w:sz w:val="20"/>
              </w:rPr>
              <w:t>кефирная</w:t>
            </w:r>
            <w:r>
              <w:br/>
            </w:r>
            <w:r>
              <w:rPr>
                <w:rFonts w:ascii="Times New Roman"/>
                <w:b w:val="false"/>
                <w:i w:val="false"/>
                <w:color w:val="000000"/>
                <w:sz w:val="20"/>
              </w:rPr>
              <w:t>
</w:t>
            </w:r>
            <w:r>
              <w:rPr>
                <w:rFonts w:ascii="Times New Roman"/>
                <w:b w:val="false"/>
                <w:i w:val="false"/>
                <w:color w:val="000000"/>
                <w:sz w:val="20"/>
              </w:rPr>
              <w:t>закваска на</w:t>
            </w:r>
            <w:r>
              <w:br/>
            </w:r>
            <w:r>
              <w:rPr>
                <w:rFonts w:ascii="Times New Roman"/>
                <w:b w:val="false"/>
                <w:i w:val="false"/>
                <w:color w:val="000000"/>
                <w:sz w:val="20"/>
              </w:rPr>
              <w:t>
</w:t>
            </w:r>
            <w:r>
              <w:rPr>
                <w:rFonts w:ascii="Times New Roman"/>
                <w:b w:val="false"/>
                <w:i w:val="false"/>
                <w:color w:val="000000"/>
                <w:sz w:val="20"/>
              </w:rPr>
              <w:t>чистых</w:t>
            </w:r>
            <w:r>
              <w:br/>
            </w:r>
            <w:r>
              <w:rPr>
                <w:rFonts w:ascii="Times New Roman"/>
                <w:b w:val="false"/>
                <w:i w:val="false"/>
                <w:color w:val="000000"/>
                <w:sz w:val="20"/>
              </w:rPr>
              <w:t>
</w:t>
            </w:r>
            <w:r>
              <w:rPr>
                <w:rFonts w:ascii="Times New Roman"/>
                <w:b w:val="false"/>
                <w:i w:val="false"/>
                <w:color w:val="000000"/>
                <w:sz w:val="20"/>
              </w:rPr>
              <w:t>культурах на</w:t>
            </w:r>
            <w:r>
              <w:br/>
            </w:r>
            <w:r>
              <w:rPr>
                <w:rFonts w:ascii="Times New Roman"/>
                <w:b w:val="false"/>
                <w:i w:val="false"/>
                <w:color w:val="000000"/>
                <w:sz w:val="20"/>
              </w:rPr>
              <w:t>
</w:t>
            </w:r>
            <w:r>
              <w:rPr>
                <w:rFonts w:ascii="Times New Roman"/>
                <w:b w:val="false"/>
                <w:i w:val="false"/>
                <w:color w:val="000000"/>
                <w:sz w:val="20"/>
              </w:rPr>
              <w:t>пастеризо-</w:t>
            </w:r>
            <w:r>
              <w:br/>
            </w:r>
            <w:r>
              <w:rPr>
                <w:rFonts w:ascii="Times New Roman"/>
                <w:b w:val="false"/>
                <w:i w:val="false"/>
                <w:color w:val="000000"/>
                <w:sz w:val="20"/>
              </w:rPr>
              <w:t>
</w:t>
            </w:r>
            <w:r>
              <w:rPr>
                <w:rFonts w:ascii="Times New Roman"/>
                <w:b w:val="false"/>
                <w:i w:val="false"/>
                <w:color w:val="000000"/>
                <w:sz w:val="20"/>
              </w:rPr>
              <w:t>ванном молоке</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сверты-</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кислот-</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органолеп-</w:t>
            </w:r>
            <w:r>
              <w:br/>
            </w:r>
            <w:r>
              <w:rPr>
                <w:rFonts w:ascii="Times New Roman"/>
                <w:b w:val="false"/>
                <w:i w:val="false"/>
                <w:color w:val="000000"/>
                <w:sz w:val="20"/>
              </w:rPr>
              <w:t>
</w:t>
            </w:r>
            <w:r>
              <w:rPr>
                <w:rFonts w:ascii="Times New Roman"/>
                <w:b w:val="false"/>
                <w:i w:val="false"/>
                <w:color w:val="000000"/>
                <w:sz w:val="20"/>
              </w:rPr>
              <w:t>тическая</w:t>
            </w:r>
            <w:r>
              <w:br/>
            </w:r>
            <w:r>
              <w:rPr>
                <w:rFonts w:ascii="Times New Roman"/>
                <w:b w:val="false"/>
                <w:i w:val="false"/>
                <w:color w:val="000000"/>
                <w:sz w:val="20"/>
              </w:rPr>
              <w:t>
</w:t>
            </w:r>
            <w:r>
              <w:rPr>
                <w:rFonts w:ascii="Times New Roman"/>
                <w:b w:val="false"/>
                <w:i w:val="false"/>
                <w:color w:val="000000"/>
                <w:sz w:val="20"/>
              </w:rPr>
              <w:t>оценка</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всех</w:t>
            </w:r>
            <w:r>
              <w:br/>
            </w:r>
            <w:r>
              <w:rPr>
                <w:rFonts w:ascii="Times New Roman"/>
                <w:b w:val="false"/>
                <w:i w:val="false"/>
                <w:color w:val="000000"/>
                <w:sz w:val="20"/>
              </w:rPr>
              <w:t>
</w:t>
            </w:r>
            <w:r>
              <w:rPr>
                <w:rFonts w:ascii="Times New Roman"/>
                <w:b w:val="false"/>
                <w:i w:val="false"/>
                <w:color w:val="000000"/>
                <w:sz w:val="20"/>
              </w:rPr>
              <w:t>емкостей с</w:t>
            </w:r>
            <w:r>
              <w:br/>
            </w:r>
            <w:r>
              <w:rPr>
                <w:rFonts w:ascii="Times New Roman"/>
                <w:b w:val="false"/>
                <w:i w:val="false"/>
                <w:color w:val="000000"/>
                <w:sz w:val="20"/>
              </w:rPr>
              <w:t>
</w:t>
            </w:r>
            <w:r>
              <w:rPr>
                <w:rFonts w:ascii="Times New Roman"/>
                <w:b w:val="false"/>
                <w:i w:val="false"/>
                <w:color w:val="000000"/>
                <w:sz w:val="20"/>
              </w:rPr>
              <w:t>грибковой и</w:t>
            </w:r>
            <w:r>
              <w:br/>
            </w:r>
            <w:r>
              <w:rPr>
                <w:rFonts w:ascii="Times New Roman"/>
                <w:b w:val="false"/>
                <w:i w:val="false"/>
                <w:color w:val="000000"/>
                <w:sz w:val="20"/>
              </w:rPr>
              <w:t>
</w:t>
            </w:r>
            <w:r>
              <w:rPr>
                <w:rFonts w:ascii="Times New Roman"/>
                <w:b w:val="false"/>
                <w:i w:val="false"/>
                <w:color w:val="000000"/>
                <w:sz w:val="20"/>
              </w:rPr>
              <w:t>производ-</w:t>
            </w:r>
            <w:r>
              <w:br/>
            </w:r>
            <w:r>
              <w:rPr>
                <w:rFonts w:ascii="Times New Roman"/>
                <w:b w:val="false"/>
                <w:i w:val="false"/>
                <w:color w:val="000000"/>
                <w:sz w:val="20"/>
              </w:rPr>
              <w:t>
</w:t>
            </w:r>
            <w:r>
              <w:rPr>
                <w:rFonts w:ascii="Times New Roman"/>
                <w:b w:val="false"/>
                <w:i w:val="false"/>
                <w:color w:val="000000"/>
                <w:sz w:val="20"/>
              </w:rPr>
              <w:t>ственной</w:t>
            </w:r>
            <w:r>
              <w:br/>
            </w:r>
            <w:r>
              <w:rPr>
                <w:rFonts w:ascii="Times New Roman"/>
                <w:b w:val="false"/>
                <w:i w:val="false"/>
                <w:color w:val="000000"/>
                <w:sz w:val="20"/>
              </w:rPr>
              <w:t>
</w:t>
            </w:r>
            <w:r>
              <w:rPr>
                <w:rFonts w:ascii="Times New Roman"/>
                <w:b w:val="false"/>
                <w:i w:val="false"/>
                <w:color w:val="000000"/>
                <w:sz w:val="20"/>
              </w:rPr>
              <w:t>закваской</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w:t>
            </w:r>
            <w:r>
              <w:br/>
            </w:r>
            <w:r>
              <w:rPr>
                <w:rFonts w:ascii="Times New Roman"/>
                <w:b w:val="false"/>
                <w:i w:val="false"/>
                <w:color w:val="000000"/>
                <w:sz w:val="20"/>
              </w:rPr>
              <w:t>
</w:t>
            </w:r>
            <w:r>
              <w:rPr>
                <w:rFonts w:ascii="Times New Roman"/>
                <w:b w:val="false"/>
                <w:i w:val="false"/>
                <w:color w:val="000000"/>
                <w:sz w:val="20"/>
              </w:rPr>
              <w:t>пический</w:t>
            </w:r>
            <w:r>
              <w:br/>
            </w:r>
            <w:r>
              <w:rPr>
                <w:rFonts w:ascii="Times New Roman"/>
                <w:b w:val="false"/>
                <w:i w:val="false"/>
                <w:color w:val="000000"/>
                <w:sz w:val="20"/>
              </w:rPr>
              <w:t>
</w:t>
            </w:r>
            <w:r>
              <w:rPr>
                <w:rFonts w:ascii="Times New Roman"/>
                <w:b w:val="false"/>
                <w:i w:val="false"/>
                <w:color w:val="000000"/>
                <w:sz w:val="20"/>
              </w:rPr>
              <w:t>препарат</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см</w:t>
            </w:r>
            <w:r>
              <w:rPr>
                <w:rFonts w:ascii="Times New Roman"/>
                <w:b w:val="false"/>
                <w:i w:val="false"/>
                <w:color w:val="000000"/>
                <w:vertAlign w:val="superscript"/>
              </w:rPr>
              <w:t>3</w:t>
            </w:r>
            <w:r>
              <w:rPr>
                <w:rFonts w:ascii="Times New Roman"/>
                <w:b w:val="false"/>
                <w:i w:val="false"/>
                <w:color w:val="000000"/>
                <w:sz w:val="20"/>
              </w:rPr>
              <w:t xml:space="preserve"> для</w:t>
            </w:r>
            <w:r>
              <w:br/>
            </w:r>
            <w:r>
              <w:rPr>
                <w:rFonts w:ascii="Times New Roman"/>
                <w:b w:val="false"/>
                <w:i w:val="false"/>
                <w:color w:val="000000"/>
                <w:sz w:val="20"/>
              </w:rPr>
              <w:t>
</w:t>
            </w:r>
            <w:r>
              <w:rPr>
                <w:rFonts w:ascii="Times New Roman"/>
                <w:b w:val="false"/>
                <w:i w:val="false"/>
                <w:color w:val="000000"/>
                <w:sz w:val="20"/>
              </w:rPr>
              <w:t>кефирной</w:t>
            </w:r>
            <w:r>
              <w:br/>
            </w:r>
            <w:r>
              <w:rPr>
                <w:rFonts w:ascii="Times New Roman"/>
                <w:b w:val="false"/>
                <w:i w:val="false"/>
                <w:color w:val="000000"/>
                <w:sz w:val="20"/>
              </w:rPr>
              <w:t>
</w:t>
            </w:r>
            <w:r>
              <w:rPr>
                <w:rFonts w:ascii="Times New Roman"/>
                <w:b w:val="false"/>
                <w:i w:val="false"/>
                <w:color w:val="000000"/>
                <w:sz w:val="20"/>
              </w:rPr>
              <w:t>закваски</w:t>
            </w:r>
            <w:r>
              <w:br/>
            </w:r>
            <w:r>
              <w:rPr>
                <w:rFonts w:ascii="Times New Roman"/>
                <w:b w:val="false"/>
                <w:i w:val="false"/>
                <w:color w:val="000000"/>
                <w:sz w:val="20"/>
              </w:rPr>
              <w:t>
</w:t>
            </w:r>
            <w:r>
              <w:rPr>
                <w:rFonts w:ascii="Times New Roman"/>
                <w:b w:val="false"/>
                <w:i w:val="false"/>
                <w:color w:val="000000"/>
                <w:sz w:val="20"/>
              </w:rPr>
              <w:t>10 см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заквасок</w:t>
            </w:r>
            <w:r>
              <w:br/>
            </w:r>
            <w:r>
              <w:rPr>
                <w:rFonts w:ascii="Times New Roman"/>
                <w:b w:val="false"/>
                <w:i w:val="false"/>
                <w:color w:val="000000"/>
                <w:sz w:val="20"/>
              </w:rPr>
              <w:t>
</w:t>
            </w:r>
            <w:r>
              <w:rPr>
                <w:rFonts w:ascii="Times New Roman"/>
                <w:b w:val="false"/>
                <w:i w:val="false"/>
                <w:color w:val="000000"/>
                <w:sz w:val="20"/>
              </w:rPr>
              <w:t>на чистых</w:t>
            </w:r>
            <w:r>
              <w:br/>
            </w:r>
            <w:r>
              <w:rPr>
                <w:rFonts w:ascii="Times New Roman"/>
                <w:b w:val="false"/>
                <w:i w:val="false"/>
                <w:color w:val="000000"/>
                <w:sz w:val="20"/>
              </w:rPr>
              <w:t>
</w:t>
            </w:r>
            <w:r>
              <w:rPr>
                <w:rFonts w:ascii="Times New Roman"/>
                <w:b w:val="false"/>
                <w:i w:val="false"/>
                <w:color w:val="000000"/>
                <w:sz w:val="20"/>
              </w:rPr>
              <w:t>культурах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Закваска на</w:t>
            </w:r>
            <w:r>
              <w:br/>
            </w:r>
            <w:r>
              <w:rPr>
                <w:rFonts w:ascii="Times New Roman"/>
                <w:b w:val="false"/>
                <w:i w:val="false"/>
                <w:color w:val="000000"/>
                <w:sz w:val="20"/>
              </w:rPr>
              <w:t>
</w:t>
            </w:r>
            <w:r>
              <w:rPr>
                <w:rFonts w:ascii="Times New Roman"/>
                <w:b w:val="false"/>
                <w:i w:val="false"/>
                <w:color w:val="000000"/>
                <w:sz w:val="20"/>
              </w:rPr>
              <w:t>чистых</w:t>
            </w:r>
            <w:r>
              <w:br/>
            </w:r>
            <w:r>
              <w:rPr>
                <w:rFonts w:ascii="Times New Roman"/>
                <w:b w:val="false"/>
                <w:i w:val="false"/>
                <w:color w:val="000000"/>
                <w:sz w:val="20"/>
              </w:rPr>
              <w:t>
</w:t>
            </w:r>
            <w:r>
              <w:rPr>
                <w:rFonts w:ascii="Times New Roman"/>
                <w:b w:val="false"/>
                <w:i w:val="false"/>
                <w:color w:val="000000"/>
                <w:sz w:val="20"/>
              </w:rPr>
              <w:t>культурах на</w:t>
            </w:r>
            <w:r>
              <w:br/>
            </w:r>
            <w:r>
              <w:rPr>
                <w:rFonts w:ascii="Times New Roman"/>
                <w:b w:val="false"/>
                <w:i w:val="false"/>
                <w:color w:val="000000"/>
                <w:sz w:val="20"/>
              </w:rPr>
              <w:t>
</w:t>
            </w:r>
            <w:r>
              <w:rPr>
                <w:rFonts w:ascii="Times New Roman"/>
                <w:b w:val="false"/>
                <w:i w:val="false"/>
                <w:color w:val="000000"/>
                <w:sz w:val="20"/>
              </w:rPr>
              <w:t>стерилизо-</w:t>
            </w:r>
            <w:r>
              <w:br/>
            </w:r>
            <w:r>
              <w:rPr>
                <w:rFonts w:ascii="Times New Roman"/>
                <w:b w:val="false"/>
                <w:i w:val="false"/>
                <w:color w:val="000000"/>
                <w:sz w:val="20"/>
              </w:rPr>
              <w:t>
</w:t>
            </w:r>
            <w:r>
              <w:rPr>
                <w:rFonts w:ascii="Times New Roman"/>
                <w:b w:val="false"/>
                <w:i w:val="false"/>
                <w:color w:val="000000"/>
                <w:sz w:val="20"/>
              </w:rPr>
              <w:t>ванном молоке</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сверты-</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микроско-</w:t>
            </w:r>
            <w:r>
              <w:br/>
            </w:r>
            <w:r>
              <w:rPr>
                <w:rFonts w:ascii="Times New Roman"/>
                <w:b w:val="false"/>
                <w:i w:val="false"/>
                <w:color w:val="000000"/>
                <w:sz w:val="20"/>
              </w:rPr>
              <w:t>
</w:t>
            </w:r>
            <w:r>
              <w:rPr>
                <w:rFonts w:ascii="Times New Roman"/>
                <w:b w:val="false"/>
                <w:i w:val="false"/>
                <w:color w:val="000000"/>
                <w:sz w:val="20"/>
              </w:rPr>
              <w:t>пический</w:t>
            </w:r>
            <w:r>
              <w:br/>
            </w:r>
            <w:r>
              <w:rPr>
                <w:rFonts w:ascii="Times New Roman"/>
                <w:b w:val="false"/>
                <w:i w:val="false"/>
                <w:color w:val="000000"/>
                <w:sz w:val="20"/>
              </w:rPr>
              <w:t>
</w:t>
            </w:r>
            <w:r>
              <w:rPr>
                <w:rFonts w:ascii="Times New Roman"/>
                <w:b w:val="false"/>
                <w:i w:val="false"/>
                <w:color w:val="000000"/>
                <w:sz w:val="20"/>
              </w:rPr>
              <w:t>препарат</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Выборочно из 1</w:t>
            </w:r>
            <w:r>
              <w:br/>
            </w:r>
            <w:r>
              <w:rPr>
                <w:rFonts w:ascii="Times New Roman"/>
                <w:b w:val="false"/>
                <w:i w:val="false"/>
                <w:color w:val="000000"/>
                <w:sz w:val="20"/>
              </w:rPr>
              <w:t>
</w:t>
            </w:r>
            <w:r>
              <w:rPr>
                <w:rFonts w:ascii="Times New Roman"/>
                <w:b w:val="false"/>
                <w:i w:val="false"/>
                <w:color w:val="000000"/>
                <w:sz w:val="20"/>
              </w:rPr>
              <w:t>бидона от</w:t>
            </w:r>
            <w:r>
              <w:br/>
            </w:r>
            <w:r>
              <w:rPr>
                <w:rFonts w:ascii="Times New Roman"/>
                <w:b w:val="false"/>
                <w:i w:val="false"/>
                <w:color w:val="000000"/>
                <w:sz w:val="20"/>
              </w:rPr>
              <w:t>
</w:t>
            </w:r>
            <w:r>
              <w:rPr>
                <w:rFonts w:ascii="Times New Roman"/>
                <w:b w:val="false"/>
                <w:i w:val="false"/>
                <w:color w:val="000000"/>
                <w:sz w:val="20"/>
              </w:rPr>
              <w:t>партии</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в</w:t>
            </w:r>
            <w:r>
              <w:br/>
            </w:r>
            <w:r>
              <w:rPr>
                <w:rFonts w:ascii="Times New Roman"/>
                <w:b w:val="false"/>
                <w:i w:val="false"/>
                <w:color w:val="000000"/>
                <w:sz w:val="20"/>
              </w:rPr>
              <w:t>
</w:t>
            </w:r>
            <w:r>
              <w:rPr>
                <w:rFonts w:ascii="Times New Roman"/>
                <w:b w:val="false"/>
                <w:i w:val="false"/>
                <w:color w:val="000000"/>
                <w:sz w:val="20"/>
              </w:rPr>
              <w:t>случае</w:t>
            </w:r>
            <w:r>
              <w:br/>
            </w:r>
            <w:r>
              <w:rPr>
                <w:rFonts w:ascii="Times New Roman"/>
                <w:b w:val="false"/>
                <w:i w:val="false"/>
                <w:color w:val="000000"/>
                <w:sz w:val="20"/>
              </w:rPr>
              <w:t>
</w:t>
            </w:r>
            <w:r>
              <w:rPr>
                <w:rFonts w:ascii="Times New Roman"/>
                <w:b w:val="false"/>
                <w:i w:val="false"/>
                <w:color w:val="000000"/>
                <w:sz w:val="20"/>
              </w:rPr>
              <w:t>увеличения</w:t>
            </w:r>
            <w:r>
              <w:br/>
            </w:r>
            <w:r>
              <w:rPr>
                <w:rFonts w:ascii="Times New Roman"/>
                <w:b w:val="false"/>
                <w:i w:val="false"/>
                <w:color w:val="000000"/>
                <w:sz w:val="20"/>
              </w:rPr>
              <w:t>
</w:t>
            </w:r>
            <w:r>
              <w:rPr>
                <w:rFonts w:ascii="Times New Roman"/>
                <w:b w:val="false"/>
                <w:i w:val="false"/>
                <w:color w:val="000000"/>
                <w:sz w:val="20"/>
              </w:rPr>
              <w:t>продолжи-</w:t>
            </w:r>
            <w:r>
              <w:br/>
            </w:r>
            <w:r>
              <w:rPr>
                <w:rFonts w:ascii="Times New Roman"/>
                <w:b w:val="false"/>
                <w:i w:val="false"/>
                <w:color w:val="000000"/>
                <w:sz w:val="20"/>
              </w:rPr>
              <w:t>
</w:t>
            </w:r>
            <w:r>
              <w:rPr>
                <w:rFonts w:ascii="Times New Roman"/>
                <w:b w:val="false"/>
                <w:i w:val="false"/>
                <w:color w:val="000000"/>
                <w:sz w:val="20"/>
              </w:rPr>
              <w:t>тельности</w:t>
            </w:r>
            <w:r>
              <w:br/>
            </w:r>
            <w:r>
              <w:rPr>
                <w:rFonts w:ascii="Times New Roman"/>
                <w:b w:val="false"/>
                <w:i w:val="false"/>
                <w:color w:val="000000"/>
                <w:sz w:val="20"/>
              </w:rPr>
              <w:t>
</w:t>
            </w:r>
            <w:r>
              <w:rPr>
                <w:rFonts w:ascii="Times New Roman"/>
                <w:b w:val="false"/>
                <w:i w:val="false"/>
                <w:color w:val="000000"/>
                <w:sz w:val="20"/>
              </w:rPr>
              <w:t>сквашивания</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до</w:t>
            </w:r>
            <w:r>
              <w:br/>
            </w:r>
            <w:r>
              <w:rPr>
                <w:rFonts w:ascii="Times New Roman"/>
                <w:b w:val="false"/>
                <w:i w:val="false"/>
                <w:color w:val="000000"/>
                <w:sz w:val="20"/>
              </w:rPr>
              <w:t>
</w:t>
            </w:r>
            <w:r>
              <w:rPr>
                <w:rFonts w:ascii="Times New Roman"/>
                <w:b w:val="false"/>
                <w:i w:val="false"/>
                <w:color w:val="000000"/>
                <w:sz w:val="20"/>
              </w:rPr>
              <w:t>пастеризации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балансировоч-</w:t>
            </w:r>
            <w:r>
              <w:br/>
            </w:r>
            <w:r>
              <w:rPr>
                <w:rFonts w:ascii="Times New Roman"/>
                <w:b w:val="false"/>
                <w:i w:val="false"/>
                <w:color w:val="000000"/>
                <w:sz w:val="20"/>
              </w:rPr>
              <w:t>
</w:t>
            </w:r>
            <w:r>
              <w:rPr>
                <w:rFonts w:ascii="Times New Roman"/>
                <w:b w:val="false"/>
                <w:i w:val="false"/>
                <w:color w:val="000000"/>
                <w:sz w:val="20"/>
              </w:rPr>
              <w:t>ного бачка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w:t>
            </w:r>
            <w:r>
              <w:br/>
            </w:r>
            <w:r>
              <w:rPr>
                <w:rFonts w:ascii="Times New Roman"/>
                <w:b w:val="false"/>
                <w:i w:val="false"/>
                <w:color w:val="000000"/>
                <w:sz w:val="20"/>
              </w:rPr>
              <w:t>
</w:t>
            </w:r>
            <w:r>
              <w:rPr>
                <w:rFonts w:ascii="Times New Roman"/>
                <w:b w:val="false"/>
                <w:i w:val="false"/>
                <w:color w:val="000000"/>
                <w:sz w:val="20"/>
              </w:rPr>
              <w:t>раза в месяц</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10</w:t>
            </w:r>
            <w:r>
              <w:br/>
            </w:r>
            <w:r>
              <w:rPr>
                <w:rFonts w:ascii="Times New Roman"/>
                <w:b w:val="false"/>
                <w:i w:val="false"/>
                <w:color w:val="000000"/>
                <w:sz w:val="20"/>
              </w:rPr>
              <w:t>
</w:t>
            </w:r>
            <w:r>
              <w:rPr>
                <w:rFonts w:ascii="Times New Roman"/>
                <w:b w:val="false"/>
                <w:i w:val="false"/>
                <w:color w:val="000000"/>
                <w:sz w:val="20"/>
              </w:rPr>
              <w:t>дней</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молока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крана на</w:t>
            </w:r>
            <w:r>
              <w:br/>
            </w:r>
            <w:r>
              <w:rPr>
                <w:rFonts w:ascii="Times New Roman"/>
                <w:b w:val="false"/>
                <w:i w:val="false"/>
                <w:color w:val="000000"/>
                <w:sz w:val="20"/>
              </w:rPr>
              <w:t>
</w:t>
            </w:r>
            <w:r>
              <w:rPr>
                <w:rFonts w:ascii="Times New Roman"/>
                <w:b w:val="false"/>
                <w:i w:val="false"/>
                <w:color w:val="000000"/>
                <w:sz w:val="20"/>
              </w:rPr>
              <w:t>выходе секции</w:t>
            </w:r>
            <w:r>
              <w:br/>
            </w:r>
            <w:r>
              <w:rPr>
                <w:rFonts w:ascii="Times New Roman"/>
                <w:b w:val="false"/>
                <w:i w:val="false"/>
                <w:color w:val="000000"/>
                <w:sz w:val="20"/>
              </w:rPr>
              <w:t>
</w:t>
            </w:r>
            <w:r>
              <w:rPr>
                <w:rFonts w:ascii="Times New Roman"/>
                <w:b w:val="false"/>
                <w:i w:val="false"/>
                <w:color w:val="000000"/>
                <w:sz w:val="20"/>
              </w:rPr>
              <w:t>охлаждения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реже 1</w:t>
            </w:r>
            <w:r>
              <w:br/>
            </w:r>
            <w:r>
              <w:rPr>
                <w:rFonts w:ascii="Times New Roman"/>
                <w:b w:val="false"/>
                <w:i w:val="false"/>
                <w:color w:val="000000"/>
                <w:sz w:val="20"/>
              </w:rPr>
              <w:t>
</w:t>
            </w:r>
            <w:r>
              <w:rPr>
                <w:rFonts w:ascii="Times New Roman"/>
                <w:b w:val="false"/>
                <w:i w:val="false"/>
                <w:color w:val="000000"/>
                <w:sz w:val="20"/>
              </w:rPr>
              <w:t>раза в месяц</w:t>
            </w:r>
            <w:r>
              <w:br/>
            </w:r>
            <w:r>
              <w:rPr>
                <w:rFonts w:ascii="Times New Roman"/>
                <w:b w:val="false"/>
                <w:i w:val="false"/>
                <w:color w:val="000000"/>
                <w:sz w:val="20"/>
              </w:rPr>
              <w:t>
</w:t>
            </w:r>
            <w:r>
              <w:rPr>
                <w:rFonts w:ascii="Times New Roman"/>
                <w:b w:val="false"/>
                <w:i w:val="false"/>
                <w:color w:val="000000"/>
                <w:sz w:val="20"/>
              </w:rPr>
              <w:t>(одновременно</w:t>
            </w:r>
            <w:r>
              <w:br/>
            </w:r>
            <w:r>
              <w:rPr>
                <w:rFonts w:ascii="Times New Roman"/>
                <w:b w:val="false"/>
                <w:i w:val="false"/>
                <w:color w:val="000000"/>
                <w:sz w:val="20"/>
              </w:rPr>
              <w:t>
</w:t>
            </w:r>
            <w:r>
              <w:rPr>
                <w:rFonts w:ascii="Times New Roman"/>
                <w:b w:val="false"/>
                <w:i w:val="false"/>
                <w:color w:val="000000"/>
                <w:sz w:val="20"/>
              </w:rPr>
              <w:t>с исследова-</w:t>
            </w:r>
            <w:r>
              <w:br/>
            </w:r>
            <w:r>
              <w:rPr>
                <w:rFonts w:ascii="Times New Roman"/>
                <w:b w:val="false"/>
                <w:i w:val="false"/>
                <w:color w:val="000000"/>
                <w:sz w:val="20"/>
              </w:rPr>
              <w:t>
</w:t>
            </w:r>
            <w:r>
              <w:rPr>
                <w:rFonts w:ascii="Times New Roman"/>
                <w:b w:val="false"/>
                <w:i w:val="false"/>
                <w:color w:val="000000"/>
                <w:sz w:val="20"/>
              </w:rPr>
              <w:t>нием сырого</w:t>
            </w:r>
            <w:r>
              <w:br/>
            </w:r>
            <w:r>
              <w:rPr>
                <w:rFonts w:ascii="Times New Roman"/>
                <w:b w:val="false"/>
                <w:i w:val="false"/>
                <w:color w:val="000000"/>
                <w:sz w:val="20"/>
              </w:rPr>
              <w:t>
</w:t>
            </w:r>
            <w:r>
              <w:rPr>
                <w:rFonts w:ascii="Times New Roman"/>
                <w:b w:val="false"/>
                <w:i w:val="false"/>
                <w:color w:val="000000"/>
                <w:sz w:val="20"/>
              </w:rPr>
              <w:t>молока)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10</w:t>
            </w:r>
            <w:r>
              <w:br/>
            </w:r>
            <w:r>
              <w:rPr>
                <w:rFonts w:ascii="Times New Roman"/>
                <w:b w:val="false"/>
                <w:i w:val="false"/>
                <w:color w:val="000000"/>
                <w:sz w:val="20"/>
              </w:rPr>
              <w:t>
</w:t>
            </w:r>
            <w:r>
              <w:rPr>
                <w:rFonts w:ascii="Times New Roman"/>
                <w:b w:val="false"/>
                <w:i w:val="false"/>
                <w:color w:val="000000"/>
                <w:sz w:val="20"/>
              </w:rPr>
              <w:t>дней</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молока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перед</w:t>
            </w:r>
            <w:r>
              <w:br/>
            </w:r>
            <w:r>
              <w:rPr>
                <w:rFonts w:ascii="Times New Roman"/>
                <w:b w:val="false"/>
                <w:i w:val="false"/>
                <w:color w:val="000000"/>
                <w:sz w:val="20"/>
              </w:rPr>
              <w:t>
</w:t>
            </w:r>
            <w:r>
              <w:rPr>
                <w:rFonts w:ascii="Times New Roman"/>
                <w:b w:val="false"/>
                <w:i w:val="false"/>
                <w:color w:val="000000"/>
                <w:sz w:val="20"/>
              </w:rPr>
              <w:t>внесением</w:t>
            </w:r>
            <w:r>
              <w:br/>
            </w:r>
            <w:r>
              <w:rPr>
                <w:rFonts w:ascii="Times New Roman"/>
                <w:b w:val="false"/>
                <w:i w:val="false"/>
                <w:color w:val="000000"/>
                <w:sz w:val="20"/>
              </w:rPr>
              <w:t>
</w:t>
            </w:r>
            <w:r>
              <w:rPr>
                <w:rFonts w:ascii="Times New Roman"/>
                <w:b w:val="false"/>
                <w:i w:val="false"/>
                <w:color w:val="000000"/>
                <w:sz w:val="20"/>
              </w:rPr>
              <w:t>закваски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ванн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реже 1</w:t>
            </w:r>
            <w:r>
              <w:br/>
            </w:r>
            <w:r>
              <w:rPr>
                <w:rFonts w:ascii="Times New Roman"/>
                <w:b w:val="false"/>
                <w:i w:val="false"/>
                <w:color w:val="000000"/>
                <w:sz w:val="20"/>
              </w:rPr>
              <w:t>
</w:t>
            </w:r>
            <w:r>
              <w:rPr>
                <w:rFonts w:ascii="Times New Roman"/>
                <w:b w:val="false"/>
                <w:i w:val="false"/>
                <w:color w:val="000000"/>
                <w:sz w:val="20"/>
              </w:rPr>
              <w:t>раза в месяц</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после</w:t>
            </w:r>
            <w:r>
              <w:br/>
            </w:r>
            <w:r>
              <w:rPr>
                <w:rFonts w:ascii="Times New Roman"/>
                <w:b w:val="false"/>
                <w:i w:val="false"/>
                <w:color w:val="000000"/>
                <w:sz w:val="20"/>
              </w:rPr>
              <w:t>
</w:t>
            </w:r>
            <w:r>
              <w:rPr>
                <w:rFonts w:ascii="Times New Roman"/>
                <w:b w:val="false"/>
                <w:i w:val="false"/>
                <w:color w:val="000000"/>
                <w:sz w:val="20"/>
              </w:rPr>
              <w:t>внесения</w:t>
            </w:r>
            <w:r>
              <w:br/>
            </w:r>
            <w:r>
              <w:rPr>
                <w:rFonts w:ascii="Times New Roman"/>
                <w:b w:val="false"/>
                <w:i w:val="false"/>
                <w:color w:val="000000"/>
                <w:sz w:val="20"/>
              </w:rPr>
              <w:t>
</w:t>
            </w:r>
            <w:r>
              <w:rPr>
                <w:rFonts w:ascii="Times New Roman"/>
                <w:b w:val="false"/>
                <w:i w:val="false"/>
                <w:color w:val="000000"/>
                <w:sz w:val="20"/>
              </w:rPr>
              <w:t>закваски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ванн или</w:t>
            </w:r>
            <w:r>
              <w:br/>
            </w:r>
            <w:r>
              <w:rPr>
                <w:rFonts w:ascii="Times New Roman"/>
                <w:b w:val="false"/>
                <w:i w:val="false"/>
                <w:color w:val="000000"/>
                <w:sz w:val="20"/>
              </w:rPr>
              <w:t>
</w:t>
            </w:r>
            <w:r>
              <w:rPr>
                <w:rFonts w:ascii="Times New Roman"/>
                <w:b w:val="false"/>
                <w:i w:val="false"/>
                <w:color w:val="000000"/>
                <w:sz w:val="20"/>
              </w:rPr>
              <w:t>танков</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w:t>
            </w:r>
            <w:r>
              <w:br/>
            </w:r>
            <w:r>
              <w:rPr>
                <w:rFonts w:ascii="Times New Roman"/>
                <w:b w:val="false"/>
                <w:i w:val="false"/>
                <w:color w:val="000000"/>
                <w:sz w:val="20"/>
              </w:rPr>
              <w:t>
</w:t>
            </w:r>
            <w:r>
              <w:rPr>
                <w:rFonts w:ascii="Times New Roman"/>
                <w:b w:val="false"/>
                <w:i w:val="false"/>
                <w:color w:val="000000"/>
                <w:sz w:val="20"/>
              </w:rPr>
              <w:t>сквашенное</w:t>
            </w:r>
            <w:r>
              <w:br/>
            </w:r>
            <w:r>
              <w:rPr>
                <w:rFonts w:ascii="Times New Roman"/>
                <w:b w:val="false"/>
                <w:i w:val="false"/>
                <w:color w:val="000000"/>
                <w:sz w:val="20"/>
              </w:rPr>
              <w:t>
</w:t>
            </w:r>
            <w:r>
              <w:rPr>
                <w:rFonts w:ascii="Times New Roman"/>
                <w:b w:val="false"/>
                <w:i w:val="false"/>
                <w:color w:val="000000"/>
                <w:sz w:val="20"/>
              </w:rPr>
              <w:t>перед</w:t>
            </w:r>
            <w:r>
              <w:br/>
            </w:r>
            <w:r>
              <w:rPr>
                <w:rFonts w:ascii="Times New Roman"/>
                <w:b w:val="false"/>
                <w:i w:val="false"/>
                <w:color w:val="000000"/>
                <w:sz w:val="20"/>
              </w:rPr>
              <w:t>
</w:t>
            </w:r>
            <w:r>
              <w:rPr>
                <w:rFonts w:ascii="Times New Roman"/>
                <w:b w:val="false"/>
                <w:i w:val="false"/>
                <w:color w:val="000000"/>
                <w:sz w:val="20"/>
              </w:rPr>
              <w:t>розливом (при</w:t>
            </w:r>
            <w:r>
              <w:br/>
            </w:r>
            <w:r>
              <w:rPr>
                <w:rFonts w:ascii="Times New Roman"/>
                <w:b w:val="false"/>
                <w:i w:val="false"/>
                <w:color w:val="000000"/>
                <w:sz w:val="20"/>
              </w:rPr>
              <w:t>
</w:t>
            </w:r>
            <w:r>
              <w:rPr>
                <w:rFonts w:ascii="Times New Roman"/>
                <w:b w:val="false"/>
                <w:i w:val="false"/>
                <w:color w:val="000000"/>
                <w:sz w:val="20"/>
              </w:rPr>
              <w:t>резервуарном</w:t>
            </w:r>
            <w:r>
              <w:br/>
            </w:r>
            <w:r>
              <w:rPr>
                <w:rFonts w:ascii="Times New Roman"/>
                <w:b w:val="false"/>
                <w:i w:val="false"/>
                <w:color w:val="000000"/>
                <w:sz w:val="20"/>
              </w:rPr>
              <w:t>
</w:t>
            </w:r>
            <w:r>
              <w:rPr>
                <w:rFonts w:ascii="Times New Roman"/>
                <w:b w:val="false"/>
                <w:i w:val="false"/>
                <w:color w:val="000000"/>
                <w:sz w:val="20"/>
              </w:rPr>
              <w:t>способе)</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танков</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w:t>
            </w:r>
            <w:r>
              <w:br/>
            </w:r>
            <w:r>
              <w:rPr>
                <w:rFonts w:ascii="Times New Roman"/>
                <w:b w:val="false"/>
                <w:i w:val="false"/>
                <w:color w:val="000000"/>
                <w:sz w:val="20"/>
              </w:rPr>
              <w:t>
</w:t>
            </w:r>
            <w:r>
              <w:rPr>
                <w:rFonts w:ascii="Times New Roman"/>
                <w:b w:val="false"/>
                <w:i w:val="false"/>
                <w:color w:val="000000"/>
                <w:sz w:val="20"/>
              </w:rPr>
              <w:t>сквашенное</w:t>
            </w:r>
            <w:r>
              <w:br/>
            </w:r>
            <w:r>
              <w:rPr>
                <w:rFonts w:ascii="Times New Roman"/>
                <w:b w:val="false"/>
                <w:i w:val="false"/>
                <w:color w:val="000000"/>
                <w:sz w:val="20"/>
              </w:rPr>
              <w:t>
</w:t>
            </w:r>
            <w:r>
              <w:rPr>
                <w:rFonts w:ascii="Times New Roman"/>
                <w:b w:val="false"/>
                <w:i w:val="false"/>
                <w:color w:val="000000"/>
                <w:sz w:val="20"/>
              </w:rPr>
              <w:t>после розлива</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резервуарном</w:t>
            </w:r>
            <w:r>
              <w:br/>
            </w:r>
            <w:r>
              <w:rPr>
                <w:rFonts w:ascii="Times New Roman"/>
                <w:b w:val="false"/>
                <w:i w:val="false"/>
                <w:color w:val="000000"/>
                <w:sz w:val="20"/>
              </w:rPr>
              <w:t>
</w:t>
            </w:r>
            <w:r>
              <w:rPr>
                <w:rFonts w:ascii="Times New Roman"/>
                <w:b w:val="false"/>
                <w:i w:val="false"/>
                <w:color w:val="000000"/>
                <w:sz w:val="20"/>
              </w:rPr>
              <w:t>способе)</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бутылок</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w:t>
            </w:r>
            <w:r>
              <w:br/>
            </w:r>
            <w:r>
              <w:rPr>
                <w:rFonts w:ascii="Times New Roman"/>
                <w:b w:val="false"/>
                <w:i w:val="false"/>
                <w:color w:val="000000"/>
                <w:sz w:val="20"/>
              </w:rPr>
              <w:t>
</w:t>
            </w:r>
            <w:r>
              <w:rPr>
                <w:rFonts w:ascii="Times New Roman"/>
                <w:b w:val="false"/>
                <w:i w:val="false"/>
                <w:color w:val="000000"/>
                <w:sz w:val="20"/>
              </w:rPr>
              <w:t>заквашенное</w:t>
            </w:r>
            <w:r>
              <w:br/>
            </w:r>
            <w:r>
              <w:rPr>
                <w:rFonts w:ascii="Times New Roman"/>
                <w:b w:val="false"/>
                <w:i w:val="false"/>
                <w:color w:val="000000"/>
                <w:sz w:val="20"/>
              </w:rPr>
              <w:t>
</w:t>
            </w:r>
            <w:r>
              <w:rPr>
                <w:rFonts w:ascii="Times New Roman"/>
                <w:b w:val="false"/>
                <w:i w:val="false"/>
                <w:color w:val="000000"/>
                <w:sz w:val="20"/>
              </w:rPr>
              <w:t>после розлива</w:t>
            </w:r>
            <w:r>
              <w:br/>
            </w:r>
            <w:r>
              <w:rPr>
                <w:rFonts w:ascii="Times New Roman"/>
                <w:b w:val="false"/>
                <w:i w:val="false"/>
                <w:color w:val="000000"/>
                <w:sz w:val="20"/>
              </w:rPr>
              <w:t>
</w:t>
            </w:r>
            <w:r>
              <w:rPr>
                <w:rFonts w:ascii="Times New Roman"/>
                <w:b w:val="false"/>
                <w:i w:val="false"/>
                <w:color w:val="000000"/>
                <w:sz w:val="20"/>
              </w:rPr>
              <w:t>в бутылки</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резервуарном</w:t>
            </w:r>
            <w:r>
              <w:br/>
            </w:r>
            <w:r>
              <w:rPr>
                <w:rFonts w:ascii="Times New Roman"/>
                <w:b w:val="false"/>
                <w:i w:val="false"/>
                <w:color w:val="000000"/>
                <w:sz w:val="20"/>
              </w:rPr>
              <w:t>
</w:t>
            </w:r>
            <w:r>
              <w:rPr>
                <w:rFonts w:ascii="Times New Roman"/>
                <w:b w:val="false"/>
                <w:i w:val="false"/>
                <w:color w:val="000000"/>
                <w:sz w:val="20"/>
              </w:rPr>
              <w:t>способе)</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бутылок в</w:t>
            </w:r>
            <w:r>
              <w:br/>
            </w:r>
            <w:r>
              <w:rPr>
                <w:rFonts w:ascii="Times New Roman"/>
                <w:b w:val="false"/>
                <w:i w:val="false"/>
                <w:color w:val="000000"/>
                <w:sz w:val="20"/>
              </w:rPr>
              <w:t>
</w:t>
            </w:r>
            <w:r>
              <w:rPr>
                <w:rFonts w:ascii="Times New Roman"/>
                <w:b w:val="false"/>
                <w:i w:val="false"/>
                <w:color w:val="000000"/>
                <w:sz w:val="20"/>
              </w:rPr>
              <w:t>цехе розлива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w:t>
            </w:r>
            <w:r>
              <w:br/>
            </w:r>
            <w:r>
              <w:rPr>
                <w:rFonts w:ascii="Times New Roman"/>
                <w:b w:val="false"/>
                <w:i w:val="false"/>
                <w:color w:val="000000"/>
                <w:sz w:val="20"/>
              </w:rPr>
              <w:t>
</w:t>
            </w:r>
            <w:r>
              <w:rPr>
                <w:rFonts w:ascii="Times New Roman"/>
                <w:b w:val="false"/>
                <w:i w:val="false"/>
                <w:color w:val="000000"/>
                <w:sz w:val="20"/>
              </w:rPr>
              <w:t>заквашенное</w:t>
            </w:r>
            <w:r>
              <w:br/>
            </w:r>
            <w:r>
              <w:rPr>
                <w:rFonts w:ascii="Times New Roman"/>
                <w:b w:val="false"/>
                <w:i w:val="false"/>
                <w:color w:val="000000"/>
                <w:sz w:val="20"/>
              </w:rPr>
              <w:t>
</w:t>
            </w:r>
            <w:r>
              <w:rPr>
                <w:rFonts w:ascii="Times New Roman"/>
                <w:b w:val="false"/>
                <w:i w:val="false"/>
                <w:color w:val="000000"/>
                <w:sz w:val="20"/>
              </w:rPr>
              <w:t>после розлива</w:t>
            </w:r>
            <w:r>
              <w:br/>
            </w:r>
            <w:r>
              <w:rPr>
                <w:rFonts w:ascii="Times New Roman"/>
                <w:b w:val="false"/>
                <w:i w:val="false"/>
                <w:color w:val="000000"/>
                <w:sz w:val="20"/>
              </w:rPr>
              <w:t>
</w:t>
            </w:r>
            <w:r>
              <w:rPr>
                <w:rFonts w:ascii="Times New Roman"/>
                <w:b w:val="false"/>
                <w:i w:val="false"/>
                <w:color w:val="000000"/>
                <w:sz w:val="20"/>
              </w:rPr>
              <w:t>в бутылки</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термостатном</w:t>
            </w:r>
            <w:r>
              <w:br/>
            </w:r>
            <w:r>
              <w:rPr>
                <w:rFonts w:ascii="Times New Roman"/>
                <w:b w:val="false"/>
                <w:i w:val="false"/>
                <w:color w:val="000000"/>
                <w:sz w:val="20"/>
              </w:rPr>
              <w:t>
</w:t>
            </w:r>
            <w:r>
              <w:rPr>
                <w:rFonts w:ascii="Times New Roman"/>
                <w:b w:val="false"/>
                <w:i w:val="false"/>
                <w:color w:val="000000"/>
                <w:sz w:val="20"/>
              </w:rPr>
              <w:t>способе)</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бутылок в</w:t>
            </w:r>
            <w:r>
              <w:br/>
            </w:r>
            <w:r>
              <w:rPr>
                <w:rFonts w:ascii="Times New Roman"/>
                <w:b w:val="false"/>
                <w:i w:val="false"/>
                <w:color w:val="000000"/>
                <w:sz w:val="20"/>
              </w:rPr>
              <w:t>
</w:t>
            </w:r>
            <w:r>
              <w:rPr>
                <w:rFonts w:ascii="Times New Roman"/>
                <w:b w:val="false"/>
                <w:i w:val="false"/>
                <w:color w:val="000000"/>
                <w:sz w:val="20"/>
              </w:rPr>
              <w:t>цехе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Готовая</w:t>
            </w:r>
            <w:r>
              <w:br/>
            </w:r>
            <w:r>
              <w:rPr>
                <w:rFonts w:ascii="Times New Roman"/>
                <w:b w:val="false"/>
                <w:i w:val="false"/>
                <w:color w:val="000000"/>
                <w:sz w:val="20"/>
              </w:rPr>
              <w:t>
</w:t>
            </w:r>
            <w:r>
              <w:rPr>
                <w:rFonts w:ascii="Times New Roman"/>
                <w:b w:val="false"/>
                <w:i w:val="false"/>
                <w:color w:val="000000"/>
                <w:sz w:val="20"/>
              </w:rPr>
              <w:t>продукция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тары в</w:t>
            </w:r>
            <w:r>
              <w:br/>
            </w:r>
            <w:r>
              <w:rPr>
                <w:rFonts w:ascii="Times New Roman"/>
                <w:b w:val="false"/>
                <w:i w:val="false"/>
                <w:color w:val="000000"/>
                <w:sz w:val="20"/>
              </w:rPr>
              <w:t>
</w:t>
            </w:r>
            <w:r>
              <w:rPr>
                <w:rFonts w:ascii="Times New Roman"/>
                <w:b w:val="false"/>
                <w:i w:val="false"/>
                <w:color w:val="000000"/>
                <w:sz w:val="20"/>
              </w:rPr>
              <w:t>экспедиции</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реже 1</w:t>
            </w:r>
            <w:r>
              <w:br/>
            </w:r>
            <w:r>
              <w:rPr>
                <w:rFonts w:ascii="Times New Roman"/>
                <w:b w:val="false"/>
                <w:i w:val="false"/>
                <w:color w:val="000000"/>
                <w:sz w:val="20"/>
              </w:rPr>
              <w:t>
</w:t>
            </w:r>
            <w:r>
              <w:rPr>
                <w:rFonts w:ascii="Times New Roman"/>
                <w:b w:val="false"/>
                <w:i w:val="false"/>
                <w:color w:val="000000"/>
                <w:sz w:val="20"/>
              </w:rPr>
              <w:t>раза в 5 дней</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w:t>
            </w:r>
            <w:r>
              <w:br/>
            </w:r>
            <w:r>
              <w:rPr>
                <w:rFonts w:ascii="Times New Roman"/>
                <w:b w:val="false"/>
                <w:i w:val="false"/>
                <w:color w:val="000000"/>
                <w:sz w:val="20"/>
              </w:rPr>
              <w:t>
</w:t>
            </w:r>
            <w:r>
              <w:rPr>
                <w:rFonts w:ascii="Times New Roman"/>
                <w:b w:val="false"/>
                <w:i w:val="false"/>
                <w:color w:val="000000"/>
                <w:sz w:val="20"/>
              </w:rPr>
              <w:t>пический</w:t>
            </w:r>
            <w:r>
              <w:br/>
            </w:r>
            <w:r>
              <w:rPr>
                <w:rFonts w:ascii="Times New Roman"/>
                <w:b w:val="false"/>
                <w:i w:val="false"/>
                <w:color w:val="000000"/>
                <w:sz w:val="20"/>
              </w:rPr>
              <w:t>
</w:t>
            </w:r>
            <w:r>
              <w:rPr>
                <w:rFonts w:ascii="Times New Roman"/>
                <w:b w:val="false"/>
                <w:i w:val="false"/>
                <w:color w:val="000000"/>
                <w:sz w:val="20"/>
              </w:rPr>
              <w:t>препарат</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w:t>
            </w:r>
            <w:r>
              <w:br/>
            </w:r>
            <w:r>
              <w:rPr>
                <w:rFonts w:ascii="Times New Roman"/>
                <w:b w:val="false"/>
                <w:i w:val="false"/>
                <w:color w:val="000000"/>
                <w:sz w:val="20"/>
              </w:rPr>
              <w:t>
</w:t>
            </w:r>
            <w:r>
              <w:rPr>
                <w:rFonts w:ascii="Times New Roman"/>
                <w:b w:val="false"/>
                <w:i w:val="false"/>
                <w:color w:val="000000"/>
                <w:sz w:val="20"/>
              </w:rPr>
              <w:t>пический</w:t>
            </w:r>
            <w:r>
              <w:br/>
            </w:r>
            <w:r>
              <w:rPr>
                <w:rFonts w:ascii="Times New Roman"/>
                <w:b w:val="false"/>
                <w:i w:val="false"/>
                <w:color w:val="000000"/>
                <w:sz w:val="20"/>
              </w:rPr>
              <w:t>
</w:t>
            </w:r>
            <w:r>
              <w:rPr>
                <w:rFonts w:ascii="Times New Roman"/>
                <w:b w:val="false"/>
                <w:i w:val="false"/>
                <w:color w:val="000000"/>
                <w:sz w:val="20"/>
              </w:rPr>
              <w:t>препарат</w:t>
            </w:r>
          </w:p>
        </w:tc>
      </w:tr>
      <w:tr>
        <w:trPr>
          <w:trHeight w:val="30" w:hRule="atLeast"/>
        </w:trPr>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творога</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w:t>
            </w:r>
            <w:r>
              <w:br/>
            </w:r>
            <w:r>
              <w:rPr>
                <w:rFonts w:ascii="Times New Roman"/>
                <w:b w:val="false"/>
                <w:i w:val="false"/>
                <w:color w:val="000000"/>
                <w:sz w:val="20"/>
              </w:rPr>
              <w:t>
</w:t>
            </w:r>
            <w:r>
              <w:rPr>
                <w:rFonts w:ascii="Times New Roman"/>
                <w:b w:val="false"/>
                <w:i w:val="false"/>
                <w:color w:val="000000"/>
                <w:sz w:val="20"/>
              </w:rPr>
              <w:t>пастеризо-</w:t>
            </w:r>
            <w:r>
              <w:br/>
            </w:r>
            <w:r>
              <w:rPr>
                <w:rFonts w:ascii="Times New Roman"/>
                <w:b w:val="false"/>
                <w:i w:val="false"/>
                <w:color w:val="000000"/>
                <w:sz w:val="20"/>
              </w:rPr>
              <w:t>
</w:t>
            </w:r>
            <w:r>
              <w:rPr>
                <w:rFonts w:ascii="Times New Roman"/>
                <w:b w:val="false"/>
                <w:i w:val="false"/>
                <w:color w:val="000000"/>
                <w:sz w:val="20"/>
              </w:rPr>
              <w:t>ванное из</w:t>
            </w:r>
            <w:r>
              <w:br/>
            </w:r>
            <w:r>
              <w:rPr>
                <w:rFonts w:ascii="Times New Roman"/>
                <w:b w:val="false"/>
                <w:i w:val="false"/>
                <w:color w:val="000000"/>
                <w:sz w:val="20"/>
              </w:rPr>
              <w:t>
</w:t>
            </w:r>
            <w:r>
              <w:rPr>
                <w:rFonts w:ascii="Times New Roman"/>
                <w:b w:val="false"/>
                <w:i w:val="false"/>
                <w:color w:val="000000"/>
                <w:sz w:val="20"/>
              </w:rPr>
              <w:t>ванны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ванн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w:t>
            </w:r>
            <w:r>
              <w:br/>
            </w:r>
            <w:r>
              <w:rPr>
                <w:rFonts w:ascii="Times New Roman"/>
                <w:b w:val="false"/>
                <w:i w:val="false"/>
                <w:color w:val="000000"/>
                <w:sz w:val="20"/>
              </w:rPr>
              <w:t>
</w:t>
            </w:r>
            <w:r>
              <w:rPr>
                <w:rFonts w:ascii="Times New Roman"/>
                <w:b w:val="false"/>
                <w:i w:val="false"/>
                <w:color w:val="000000"/>
                <w:sz w:val="20"/>
              </w:rPr>
              <w:t xml:space="preserve">раза в </w:t>
            </w:r>
            <w:r>
              <w:rPr>
                <w:rFonts w:ascii="Times New Roman"/>
                <w:b w:val="false"/>
                <w:i w:val="false"/>
                <w:color w:val="000000"/>
                <w:sz w:val="20"/>
              </w:rPr>
              <w:t>месяц</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термоустой-</w:t>
            </w:r>
            <w:r>
              <w:br/>
            </w:r>
            <w:r>
              <w:rPr>
                <w:rFonts w:ascii="Times New Roman"/>
                <w:b w:val="false"/>
                <w:i w:val="false"/>
                <w:color w:val="000000"/>
                <w:sz w:val="20"/>
              </w:rPr>
              <w:t>
</w:t>
            </w:r>
            <w:r>
              <w:rPr>
                <w:rFonts w:ascii="Times New Roman"/>
                <w:b w:val="false"/>
                <w:i w:val="false"/>
                <w:color w:val="000000"/>
                <w:sz w:val="20"/>
              </w:rPr>
              <w:t>чивых</w:t>
            </w:r>
            <w:r>
              <w:br/>
            </w:r>
            <w:r>
              <w:rPr>
                <w:rFonts w:ascii="Times New Roman"/>
                <w:b w:val="false"/>
                <w:i w:val="false"/>
                <w:color w:val="000000"/>
                <w:sz w:val="20"/>
              </w:rPr>
              <w:t>
</w:t>
            </w:r>
            <w:r>
              <w:rPr>
                <w:rFonts w:ascii="Times New Roman"/>
                <w:b w:val="false"/>
                <w:i w:val="false"/>
                <w:color w:val="000000"/>
                <w:sz w:val="20"/>
              </w:rPr>
              <w:t>молочно-</w:t>
            </w:r>
            <w:r>
              <w:br/>
            </w:r>
            <w:r>
              <w:rPr>
                <w:rFonts w:ascii="Times New Roman"/>
                <w:b w:val="false"/>
                <w:i w:val="false"/>
                <w:color w:val="000000"/>
                <w:sz w:val="20"/>
              </w:rPr>
              <w:t>
</w:t>
            </w:r>
            <w:r>
              <w:rPr>
                <w:rFonts w:ascii="Times New Roman"/>
                <w:b w:val="false"/>
                <w:i w:val="false"/>
                <w:color w:val="000000"/>
                <w:sz w:val="20"/>
              </w:rPr>
              <w:t>кислых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Выборочно из</w:t>
            </w:r>
            <w:r>
              <w:br/>
            </w:r>
            <w:r>
              <w:rPr>
                <w:rFonts w:ascii="Times New Roman"/>
                <w:b w:val="false"/>
                <w:i w:val="false"/>
                <w:color w:val="000000"/>
                <w:sz w:val="20"/>
              </w:rPr>
              <w:t>
</w:t>
            </w:r>
            <w:r>
              <w:rPr>
                <w:rFonts w:ascii="Times New Roman"/>
                <w:b w:val="false"/>
                <w:i w:val="false"/>
                <w:color w:val="000000"/>
                <w:sz w:val="20"/>
              </w:rPr>
              <w:t>ванн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появления</w:t>
            </w:r>
            <w:r>
              <w:br/>
            </w:r>
            <w:r>
              <w:rPr>
                <w:rFonts w:ascii="Times New Roman"/>
                <w:b w:val="false"/>
                <w:i w:val="false"/>
                <w:color w:val="000000"/>
                <w:sz w:val="20"/>
              </w:rPr>
              <w:t>
</w:t>
            </w:r>
            <w:r>
              <w:rPr>
                <w:rFonts w:ascii="Times New Roman"/>
                <w:b w:val="false"/>
                <w:i w:val="false"/>
                <w:color w:val="000000"/>
                <w:sz w:val="20"/>
              </w:rPr>
              <w:t>"излишней</w:t>
            </w:r>
            <w:r>
              <w:br/>
            </w:r>
            <w:r>
              <w:rPr>
                <w:rFonts w:ascii="Times New Roman"/>
                <w:b w:val="false"/>
                <w:i w:val="false"/>
                <w:color w:val="000000"/>
                <w:sz w:val="20"/>
              </w:rPr>
              <w:t>
</w:t>
            </w:r>
            <w:r>
              <w:rPr>
                <w:rFonts w:ascii="Times New Roman"/>
                <w:b w:val="false"/>
                <w:i w:val="false"/>
                <w:color w:val="000000"/>
                <w:sz w:val="20"/>
              </w:rPr>
              <w:t>кислотности"</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Заквашенное</w:t>
            </w:r>
            <w:r>
              <w:br/>
            </w:r>
            <w:r>
              <w:rPr>
                <w:rFonts w:ascii="Times New Roman"/>
                <w:b w:val="false"/>
                <w:i w:val="false"/>
                <w:color w:val="000000"/>
                <w:sz w:val="20"/>
              </w:rPr>
              <w:t>
</w:t>
            </w:r>
            <w:r>
              <w:rPr>
                <w:rFonts w:ascii="Times New Roman"/>
                <w:b w:val="false"/>
                <w:i w:val="false"/>
                <w:color w:val="000000"/>
                <w:sz w:val="20"/>
              </w:rPr>
              <w:t>молоко и</w:t>
            </w:r>
            <w:r>
              <w:br/>
            </w:r>
            <w:r>
              <w:rPr>
                <w:rFonts w:ascii="Times New Roman"/>
                <w:b w:val="false"/>
                <w:i w:val="false"/>
                <w:color w:val="000000"/>
                <w:sz w:val="20"/>
              </w:rPr>
              <w:t>
</w:t>
            </w:r>
            <w:r>
              <w:rPr>
                <w:rFonts w:ascii="Times New Roman"/>
                <w:b w:val="false"/>
                <w:i w:val="false"/>
                <w:color w:val="000000"/>
                <w:sz w:val="20"/>
              </w:rPr>
              <w:t>сгусток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ванн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реже 2 раз</w:t>
            </w:r>
            <w:r>
              <w:br/>
            </w:r>
            <w:r>
              <w:rPr>
                <w:rFonts w:ascii="Times New Roman"/>
                <w:b w:val="false"/>
                <w:i w:val="false"/>
                <w:color w:val="000000"/>
                <w:sz w:val="20"/>
              </w:rPr>
              <w:t>
</w:t>
            </w:r>
            <w:r>
              <w:rPr>
                <w:rFonts w:ascii="Times New Roman"/>
                <w:b w:val="false"/>
                <w:i w:val="false"/>
                <w:color w:val="000000"/>
                <w:sz w:val="20"/>
              </w:rPr>
              <w:t>в месяц</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Творог после</w:t>
            </w:r>
            <w:r>
              <w:br/>
            </w:r>
            <w:r>
              <w:rPr>
                <w:rFonts w:ascii="Times New Roman"/>
                <w:b w:val="false"/>
                <w:i w:val="false"/>
                <w:color w:val="000000"/>
                <w:sz w:val="20"/>
              </w:rPr>
              <w:t>
</w:t>
            </w:r>
            <w:r>
              <w:rPr>
                <w:rFonts w:ascii="Times New Roman"/>
                <w:b w:val="false"/>
                <w:i w:val="false"/>
                <w:color w:val="000000"/>
                <w:sz w:val="20"/>
              </w:rPr>
              <w:t>прессования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партии</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реже 1</w:t>
            </w:r>
            <w:r>
              <w:br/>
            </w:r>
            <w:r>
              <w:rPr>
                <w:rFonts w:ascii="Times New Roman"/>
                <w:b w:val="false"/>
                <w:i w:val="false"/>
                <w:color w:val="000000"/>
                <w:sz w:val="20"/>
              </w:rPr>
              <w:t>
</w:t>
            </w:r>
            <w:r>
              <w:rPr>
                <w:rFonts w:ascii="Times New Roman"/>
                <w:b w:val="false"/>
                <w:i w:val="false"/>
                <w:color w:val="000000"/>
                <w:sz w:val="20"/>
              </w:rPr>
              <w:t>раза в день</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4;</w:t>
            </w:r>
            <w:r>
              <w:br/>
            </w:r>
            <w:r>
              <w:rPr>
                <w:rFonts w:ascii="Times New Roman"/>
                <w:b w:val="false"/>
                <w:i w:val="false"/>
                <w:color w:val="000000"/>
                <w:sz w:val="20"/>
              </w:rPr>
              <w:t>
</w:t>
            </w:r>
            <w:r>
              <w:rPr>
                <w:rFonts w:ascii="Times New Roman"/>
                <w:b w:val="false"/>
                <w:i w:val="false"/>
                <w:color w:val="000000"/>
                <w:sz w:val="20"/>
              </w:rPr>
              <w:t>5; 6</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Творог после</w:t>
            </w:r>
            <w:r>
              <w:br/>
            </w:r>
            <w:r>
              <w:rPr>
                <w:rFonts w:ascii="Times New Roman"/>
                <w:b w:val="false"/>
                <w:i w:val="false"/>
                <w:color w:val="000000"/>
                <w:sz w:val="20"/>
              </w:rPr>
              <w:t>
</w:t>
            </w:r>
            <w:r>
              <w:rPr>
                <w:rFonts w:ascii="Times New Roman"/>
                <w:b w:val="false"/>
                <w:i w:val="false"/>
                <w:color w:val="000000"/>
                <w:sz w:val="20"/>
              </w:rPr>
              <w:t>охлаждения</w:t>
            </w:r>
            <w:r>
              <w:br/>
            </w:r>
            <w:r>
              <w:rPr>
                <w:rFonts w:ascii="Times New Roman"/>
                <w:b w:val="false"/>
                <w:i w:val="false"/>
                <w:color w:val="000000"/>
                <w:sz w:val="20"/>
              </w:rPr>
              <w:t>
</w:t>
            </w:r>
            <w:r>
              <w:rPr>
                <w:rFonts w:ascii="Times New Roman"/>
                <w:b w:val="false"/>
                <w:i w:val="false"/>
                <w:color w:val="000000"/>
                <w:sz w:val="20"/>
              </w:rPr>
              <w:t>(готовая</w:t>
            </w:r>
            <w:r>
              <w:br/>
            </w:r>
            <w:r>
              <w:rPr>
                <w:rFonts w:ascii="Times New Roman"/>
                <w:b w:val="false"/>
                <w:i w:val="false"/>
                <w:color w:val="000000"/>
                <w:sz w:val="20"/>
              </w:rPr>
              <w:t>
</w:t>
            </w:r>
            <w:r>
              <w:rPr>
                <w:rFonts w:ascii="Times New Roman"/>
                <w:b w:val="false"/>
                <w:i w:val="false"/>
                <w:color w:val="000000"/>
                <w:sz w:val="20"/>
              </w:rPr>
              <w:t>продукция)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реже 1</w:t>
            </w:r>
            <w:r>
              <w:br/>
            </w:r>
            <w:r>
              <w:rPr>
                <w:rFonts w:ascii="Times New Roman"/>
                <w:b w:val="false"/>
                <w:i w:val="false"/>
                <w:color w:val="000000"/>
                <w:sz w:val="20"/>
              </w:rPr>
              <w:t>
</w:t>
            </w:r>
            <w:r>
              <w:rPr>
                <w:rFonts w:ascii="Times New Roman"/>
                <w:b w:val="false"/>
                <w:i w:val="false"/>
                <w:color w:val="000000"/>
                <w:sz w:val="20"/>
              </w:rPr>
              <w:t>раза в день</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4;</w:t>
            </w:r>
            <w:r>
              <w:br/>
            </w:r>
            <w:r>
              <w:rPr>
                <w:rFonts w:ascii="Times New Roman"/>
                <w:b w:val="false"/>
                <w:i w:val="false"/>
                <w:color w:val="000000"/>
                <w:sz w:val="20"/>
              </w:rPr>
              <w:t>
</w:t>
            </w:r>
            <w:r>
              <w:rPr>
                <w:rFonts w:ascii="Times New Roman"/>
                <w:b w:val="false"/>
                <w:i w:val="false"/>
                <w:color w:val="000000"/>
                <w:sz w:val="20"/>
              </w:rPr>
              <w:t>5;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w:t>
            </w:r>
            <w:r>
              <w:br/>
            </w:r>
            <w:r>
              <w:rPr>
                <w:rFonts w:ascii="Times New Roman"/>
                <w:b w:val="false"/>
                <w:i w:val="false"/>
                <w:color w:val="000000"/>
                <w:sz w:val="20"/>
              </w:rPr>
              <w:t>
</w:t>
            </w:r>
            <w:r>
              <w:rPr>
                <w:rFonts w:ascii="Times New Roman"/>
                <w:b w:val="false"/>
                <w:i w:val="false"/>
                <w:color w:val="000000"/>
                <w:sz w:val="20"/>
              </w:rPr>
              <w:t>пический</w:t>
            </w:r>
            <w:r>
              <w:br/>
            </w:r>
            <w:r>
              <w:rPr>
                <w:rFonts w:ascii="Times New Roman"/>
                <w:b w:val="false"/>
                <w:i w:val="false"/>
                <w:color w:val="000000"/>
                <w:sz w:val="20"/>
              </w:rPr>
              <w:t>
</w:t>
            </w:r>
            <w:r>
              <w:rPr>
                <w:rFonts w:ascii="Times New Roman"/>
                <w:b w:val="false"/>
                <w:i w:val="false"/>
                <w:color w:val="000000"/>
                <w:sz w:val="20"/>
              </w:rPr>
              <w:t>препарат</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Творог,</w:t>
            </w:r>
            <w:r>
              <w:br/>
            </w:r>
            <w:r>
              <w:rPr>
                <w:rFonts w:ascii="Times New Roman"/>
                <w:b w:val="false"/>
                <w:i w:val="false"/>
                <w:color w:val="000000"/>
                <w:sz w:val="20"/>
              </w:rPr>
              <w:t>
</w:t>
            </w:r>
            <w:r>
              <w:rPr>
                <w:rFonts w:ascii="Times New Roman"/>
                <w:b w:val="false"/>
                <w:i w:val="false"/>
                <w:color w:val="000000"/>
                <w:sz w:val="20"/>
              </w:rPr>
              <w:t>отправляемый</w:t>
            </w:r>
            <w:r>
              <w:br/>
            </w:r>
            <w:r>
              <w:rPr>
                <w:rFonts w:ascii="Times New Roman"/>
                <w:b w:val="false"/>
                <w:i w:val="false"/>
                <w:color w:val="000000"/>
                <w:sz w:val="20"/>
              </w:rPr>
              <w:t>
</w:t>
            </w:r>
            <w:r>
              <w:rPr>
                <w:rFonts w:ascii="Times New Roman"/>
                <w:b w:val="false"/>
                <w:i w:val="false"/>
                <w:color w:val="000000"/>
                <w:sz w:val="20"/>
              </w:rPr>
              <w:t>на крупные</w:t>
            </w:r>
            <w:r>
              <w:br/>
            </w:r>
            <w:r>
              <w:rPr>
                <w:rFonts w:ascii="Times New Roman"/>
                <w:b w:val="false"/>
                <w:i w:val="false"/>
                <w:color w:val="000000"/>
                <w:sz w:val="20"/>
              </w:rPr>
              <w:t>
</w:t>
            </w:r>
            <w:r>
              <w:rPr>
                <w:rFonts w:ascii="Times New Roman"/>
                <w:b w:val="false"/>
                <w:i w:val="false"/>
                <w:color w:val="000000"/>
                <w:sz w:val="20"/>
              </w:rPr>
              <w:t>молочные</w:t>
            </w:r>
            <w:r>
              <w:br/>
            </w:r>
            <w:r>
              <w:rPr>
                <w:rFonts w:ascii="Times New Roman"/>
                <w:b w:val="false"/>
                <w:i w:val="false"/>
                <w:color w:val="000000"/>
                <w:sz w:val="20"/>
              </w:rPr>
              <w:t>
</w:t>
            </w:r>
            <w:r>
              <w:rPr>
                <w:rFonts w:ascii="Times New Roman"/>
                <w:b w:val="false"/>
                <w:i w:val="false"/>
                <w:color w:val="000000"/>
                <w:sz w:val="20"/>
              </w:rPr>
              <w:t>заводы или</w:t>
            </w:r>
            <w:r>
              <w:br/>
            </w:r>
            <w:r>
              <w:rPr>
                <w:rFonts w:ascii="Times New Roman"/>
                <w:b w:val="false"/>
                <w:i w:val="false"/>
                <w:color w:val="000000"/>
                <w:sz w:val="20"/>
              </w:rPr>
              <w:t>
</w:t>
            </w:r>
            <w:r>
              <w:rPr>
                <w:rFonts w:ascii="Times New Roman"/>
                <w:b w:val="false"/>
                <w:i w:val="false"/>
                <w:color w:val="000000"/>
                <w:sz w:val="20"/>
              </w:rPr>
              <w:t>базы-</w:t>
            </w:r>
            <w:r>
              <w:br/>
            </w:r>
            <w:r>
              <w:rPr>
                <w:rFonts w:ascii="Times New Roman"/>
                <w:b w:val="false"/>
                <w:i w:val="false"/>
                <w:color w:val="000000"/>
                <w:sz w:val="20"/>
              </w:rPr>
              <w:t>
</w:t>
            </w:r>
            <w:r>
              <w:rPr>
                <w:rFonts w:ascii="Times New Roman"/>
                <w:b w:val="false"/>
                <w:i w:val="false"/>
                <w:color w:val="000000"/>
                <w:sz w:val="20"/>
              </w:rPr>
              <w:t>холодильники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бочек или</w:t>
            </w:r>
            <w:r>
              <w:br/>
            </w:r>
            <w:r>
              <w:rPr>
                <w:rFonts w:ascii="Times New Roman"/>
                <w:b w:val="false"/>
                <w:i w:val="false"/>
                <w:color w:val="000000"/>
                <w:sz w:val="20"/>
              </w:rPr>
              <w:t>
</w:t>
            </w:r>
            <w:r>
              <w:rPr>
                <w:rFonts w:ascii="Times New Roman"/>
                <w:b w:val="false"/>
                <w:i w:val="false"/>
                <w:color w:val="000000"/>
                <w:sz w:val="20"/>
              </w:rPr>
              <w:t>пачек</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Каждая партия</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1 - 6</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Творог,</w:t>
            </w:r>
            <w:r>
              <w:br/>
            </w:r>
            <w:r>
              <w:rPr>
                <w:rFonts w:ascii="Times New Roman"/>
                <w:b w:val="false"/>
                <w:i w:val="false"/>
                <w:color w:val="000000"/>
                <w:sz w:val="20"/>
              </w:rPr>
              <w:t>
</w:t>
            </w:r>
            <w:r>
              <w:rPr>
                <w:rFonts w:ascii="Times New Roman"/>
                <w:b w:val="false"/>
                <w:i w:val="false"/>
                <w:color w:val="000000"/>
                <w:sz w:val="20"/>
              </w:rPr>
              <w:t>получаемый</w:t>
            </w:r>
            <w:r>
              <w:br/>
            </w:r>
            <w:r>
              <w:rPr>
                <w:rFonts w:ascii="Times New Roman"/>
                <w:b w:val="false"/>
                <w:i w:val="false"/>
                <w:color w:val="000000"/>
                <w:sz w:val="20"/>
              </w:rPr>
              <w:t>
</w:t>
            </w:r>
            <w:r>
              <w:rPr>
                <w:rFonts w:ascii="Times New Roman"/>
                <w:b w:val="false"/>
                <w:i w:val="false"/>
                <w:color w:val="000000"/>
                <w:sz w:val="20"/>
              </w:rPr>
              <w:t>заводами и</w:t>
            </w:r>
            <w:r>
              <w:br/>
            </w:r>
            <w:r>
              <w:rPr>
                <w:rFonts w:ascii="Times New Roman"/>
                <w:b w:val="false"/>
                <w:i w:val="false"/>
                <w:color w:val="000000"/>
                <w:sz w:val="20"/>
              </w:rPr>
              <w:t>
</w:t>
            </w:r>
            <w:r>
              <w:rPr>
                <w:rFonts w:ascii="Times New Roman"/>
                <w:b w:val="false"/>
                <w:i w:val="false"/>
                <w:color w:val="000000"/>
                <w:sz w:val="20"/>
              </w:rPr>
              <w:t>базами-</w:t>
            </w:r>
            <w:r>
              <w:br/>
            </w:r>
            <w:r>
              <w:rPr>
                <w:rFonts w:ascii="Times New Roman"/>
                <w:b w:val="false"/>
                <w:i w:val="false"/>
                <w:color w:val="000000"/>
                <w:sz w:val="20"/>
              </w:rPr>
              <w:t>
</w:t>
            </w:r>
            <w:r>
              <w:rPr>
                <w:rFonts w:ascii="Times New Roman"/>
                <w:b w:val="false"/>
                <w:i w:val="false"/>
                <w:color w:val="000000"/>
                <w:sz w:val="20"/>
              </w:rPr>
              <w:t>холодильни-</w:t>
            </w:r>
            <w:r>
              <w:br/>
            </w:r>
            <w:r>
              <w:rPr>
                <w:rFonts w:ascii="Times New Roman"/>
                <w:b w:val="false"/>
                <w:i w:val="false"/>
                <w:color w:val="000000"/>
                <w:sz w:val="20"/>
              </w:rPr>
              <w:t>
</w:t>
            </w:r>
            <w:r>
              <w:rPr>
                <w:rFonts w:ascii="Times New Roman"/>
                <w:b w:val="false"/>
                <w:i w:val="false"/>
                <w:color w:val="000000"/>
                <w:sz w:val="20"/>
              </w:rPr>
              <w:t>ками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реже 1</w:t>
            </w:r>
            <w:r>
              <w:br/>
            </w:r>
            <w:r>
              <w:rPr>
                <w:rFonts w:ascii="Times New Roman"/>
                <w:b w:val="false"/>
                <w:i w:val="false"/>
                <w:color w:val="000000"/>
                <w:sz w:val="20"/>
              </w:rPr>
              <w:t>
</w:t>
            </w:r>
            <w:r>
              <w:rPr>
                <w:rFonts w:ascii="Times New Roman"/>
                <w:b w:val="false"/>
                <w:i w:val="false"/>
                <w:color w:val="000000"/>
                <w:sz w:val="20"/>
              </w:rPr>
              <w:t>раза в 5 дней</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Сырковая</w:t>
            </w:r>
            <w:r>
              <w:br/>
            </w:r>
            <w:r>
              <w:rPr>
                <w:rFonts w:ascii="Times New Roman"/>
                <w:b w:val="false"/>
                <w:i w:val="false"/>
                <w:color w:val="000000"/>
                <w:sz w:val="20"/>
              </w:rPr>
              <w:t>
</w:t>
            </w:r>
            <w:r>
              <w:rPr>
                <w:rFonts w:ascii="Times New Roman"/>
                <w:b w:val="false"/>
                <w:i w:val="false"/>
                <w:color w:val="000000"/>
                <w:sz w:val="20"/>
              </w:rPr>
              <w:t>масса</w:t>
            </w:r>
            <w:r>
              <w:br/>
            </w:r>
            <w:r>
              <w:rPr>
                <w:rFonts w:ascii="Times New Roman"/>
                <w:b w:val="false"/>
                <w:i w:val="false"/>
                <w:color w:val="000000"/>
                <w:sz w:val="20"/>
              </w:rPr>
              <w:t>
</w:t>
            </w:r>
            <w:r>
              <w:rPr>
                <w:rFonts w:ascii="Times New Roman"/>
                <w:b w:val="false"/>
                <w:i w:val="false"/>
                <w:color w:val="000000"/>
                <w:sz w:val="20"/>
              </w:rPr>
              <w:t>(готовая</w:t>
            </w:r>
            <w:r>
              <w:br/>
            </w:r>
            <w:r>
              <w:rPr>
                <w:rFonts w:ascii="Times New Roman"/>
                <w:b w:val="false"/>
                <w:i w:val="false"/>
                <w:color w:val="000000"/>
                <w:sz w:val="20"/>
              </w:rPr>
              <w:t>
</w:t>
            </w:r>
            <w:r>
              <w:rPr>
                <w:rFonts w:ascii="Times New Roman"/>
                <w:b w:val="false"/>
                <w:i w:val="false"/>
                <w:color w:val="000000"/>
                <w:sz w:val="20"/>
              </w:rPr>
              <w:t>продукция)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реже 1</w:t>
            </w:r>
            <w:r>
              <w:br/>
            </w:r>
            <w:r>
              <w:rPr>
                <w:rFonts w:ascii="Times New Roman"/>
                <w:b w:val="false"/>
                <w:i w:val="false"/>
                <w:color w:val="000000"/>
                <w:sz w:val="20"/>
              </w:rPr>
              <w:t>
</w:t>
            </w:r>
            <w:r>
              <w:rPr>
                <w:rFonts w:ascii="Times New Roman"/>
                <w:b w:val="false"/>
                <w:i w:val="false"/>
                <w:color w:val="000000"/>
                <w:sz w:val="20"/>
              </w:rPr>
              <w:t>раза в 5 дней</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1 - 6</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Сырки</w:t>
            </w:r>
            <w:r>
              <w:br/>
            </w:r>
            <w:r>
              <w:rPr>
                <w:rFonts w:ascii="Times New Roman"/>
                <w:b w:val="false"/>
                <w:i w:val="false"/>
                <w:color w:val="000000"/>
                <w:sz w:val="20"/>
              </w:rPr>
              <w:t>
</w:t>
            </w:r>
            <w:r>
              <w:rPr>
                <w:rFonts w:ascii="Times New Roman"/>
                <w:b w:val="false"/>
                <w:i w:val="false"/>
                <w:color w:val="000000"/>
                <w:sz w:val="20"/>
              </w:rPr>
              <w:t>(готовая</w:t>
            </w:r>
            <w:r>
              <w:br/>
            </w:r>
            <w:r>
              <w:rPr>
                <w:rFonts w:ascii="Times New Roman"/>
                <w:b w:val="false"/>
                <w:i w:val="false"/>
                <w:color w:val="000000"/>
                <w:sz w:val="20"/>
              </w:rPr>
              <w:t>
</w:t>
            </w:r>
            <w:r>
              <w:rPr>
                <w:rFonts w:ascii="Times New Roman"/>
                <w:b w:val="false"/>
                <w:i w:val="false"/>
                <w:color w:val="000000"/>
                <w:sz w:val="20"/>
              </w:rPr>
              <w:t>продукция)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1 - 6</w:t>
            </w:r>
          </w:p>
        </w:tc>
      </w:tr>
      <w:tr>
        <w:trPr>
          <w:trHeight w:val="30" w:hRule="atLeast"/>
        </w:trPr>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сметаны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Сливки до</w:t>
            </w:r>
            <w:r>
              <w:br/>
            </w:r>
            <w:r>
              <w:rPr>
                <w:rFonts w:ascii="Times New Roman"/>
                <w:b w:val="false"/>
                <w:i w:val="false"/>
                <w:color w:val="000000"/>
                <w:sz w:val="20"/>
              </w:rPr>
              <w:t>
</w:t>
            </w:r>
            <w:r>
              <w:rPr>
                <w:rFonts w:ascii="Times New Roman"/>
                <w:b w:val="false"/>
                <w:i w:val="false"/>
                <w:color w:val="000000"/>
                <w:sz w:val="20"/>
              </w:rPr>
              <w:t>пастеризации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ванны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реже 2 раз</w:t>
            </w:r>
            <w:r>
              <w:br/>
            </w:r>
            <w:r>
              <w:rPr>
                <w:rFonts w:ascii="Times New Roman"/>
                <w:b w:val="false"/>
                <w:i w:val="false"/>
                <w:color w:val="000000"/>
                <w:sz w:val="20"/>
              </w:rPr>
              <w:t>
</w:t>
            </w:r>
            <w:r>
              <w:rPr>
                <w:rFonts w:ascii="Times New Roman"/>
                <w:b w:val="false"/>
                <w:i w:val="false"/>
                <w:color w:val="000000"/>
                <w:sz w:val="20"/>
              </w:rPr>
              <w:t>в месяц</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Сливки после</w:t>
            </w:r>
            <w:r>
              <w:br/>
            </w:r>
            <w:r>
              <w:rPr>
                <w:rFonts w:ascii="Times New Roman"/>
                <w:b w:val="false"/>
                <w:i w:val="false"/>
                <w:color w:val="000000"/>
                <w:sz w:val="20"/>
              </w:rPr>
              <w:t>
</w:t>
            </w:r>
            <w:r>
              <w:rPr>
                <w:rFonts w:ascii="Times New Roman"/>
                <w:b w:val="false"/>
                <w:i w:val="false"/>
                <w:color w:val="000000"/>
                <w:sz w:val="20"/>
              </w:rPr>
              <w:t>пастеризации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пастеризатора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10</w:t>
            </w:r>
            <w:r>
              <w:br/>
            </w:r>
            <w:r>
              <w:rPr>
                <w:rFonts w:ascii="Times New Roman"/>
                <w:b w:val="false"/>
                <w:i w:val="false"/>
                <w:color w:val="000000"/>
                <w:sz w:val="20"/>
              </w:rPr>
              <w:t>
</w:t>
            </w:r>
            <w:r>
              <w:rPr>
                <w:rFonts w:ascii="Times New Roman"/>
                <w:b w:val="false"/>
                <w:i w:val="false"/>
                <w:color w:val="000000"/>
                <w:sz w:val="20"/>
              </w:rPr>
              <w:t>дней</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пастеризатора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раза в</w:t>
            </w:r>
            <w:r>
              <w:br/>
            </w:r>
            <w:r>
              <w:rPr>
                <w:rFonts w:ascii="Times New Roman"/>
                <w:b w:val="false"/>
                <w:i w:val="false"/>
                <w:color w:val="000000"/>
                <w:sz w:val="20"/>
              </w:rPr>
              <w:t>
</w:t>
            </w:r>
            <w:r>
              <w:rPr>
                <w:rFonts w:ascii="Times New Roman"/>
                <w:b w:val="false"/>
                <w:i w:val="false"/>
                <w:color w:val="000000"/>
                <w:sz w:val="20"/>
              </w:rPr>
              <w:t>месяц</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Сливки перед</w:t>
            </w:r>
            <w:r>
              <w:br/>
            </w:r>
            <w:r>
              <w:rPr>
                <w:rFonts w:ascii="Times New Roman"/>
                <w:b w:val="false"/>
                <w:i w:val="false"/>
                <w:color w:val="000000"/>
                <w:sz w:val="20"/>
              </w:rPr>
              <w:t>
</w:t>
            </w:r>
            <w:r>
              <w:rPr>
                <w:rFonts w:ascii="Times New Roman"/>
                <w:b w:val="false"/>
                <w:i w:val="false"/>
                <w:color w:val="000000"/>
                <w:sz w:val="20"/>
              </w:rPr>
              <w:t>заквашиванием</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ванны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термоустой-</w:t>
            </w:r>
            <w:r>
              <w:br/>
            </w:r>
            <w:r>
              <w:rPr>
                <w:rFonts w:ascii="Times New Roman"/>
                <w:b w:val="false"/>
                <w:i w:val="false"/>
                <w:color w:val="000000"/>
                <w:sz w:val="20"/>
              </w:rPr>
              <w:t>
</w:t>
            </w:r>
            <w:r>
              <w:rPr>
                <w:rFonts w:ascii="Times New Roman"/>
                <w:b w:val="false"/>
                <w:i w:val="false"/>
                <w:color w:val="000000"/>
                <w:sz w:val="20"/>
              </w:rPr>
              <w:t>чивых</w:t>
            </w:r>
            <w:r>
              <w:br/>
            </w:r>
            <w:r>
              <w:rPr>
                <w:rFonts w:ascii="Times New Roman"/>
                <w:b w:val="false"/>
                <w:i w:val="false"/>
                <w:color w:val="000000"/>
                <w:sz w:val="20"/>
              </w:rPr>
              <w:t>
</w:t>
            </w:r>
            <w:r>
              <w:rPr>
                <w:rFonts w:ascii="Times New Roman"/>
                <w:b w:val="false"/>
                <w:i w:val="false"/>
                <w:color w:val="000000"/>
                <w:sz w:val="20"/>
              </w:rPr>
              <w:t>молочно-</w:t>
            </w:r>
            <w:r>
              <w:br/>
            </w:r>
            <w:r>
              <w:rPr>
                <w:rFonts w:ascii="Times New Roman"/>
                <w:b w:val="false"/>
                <w:i w:val="false"/>
                <w:color w:val="000000"/>
                <w:sz w:val="20"/>
              </w:rPr>
              <w:t>
</w:t>
            </w:r>
            <w:r>
              <w:rPr>
                <w:rFonts w:ascii="Times New Roman"/>
                <w:b w:val="false"/>
                <w:i w:val="false"/>
                <w:color w:val="000000"/>
                <w:sz w:val="20"/>
              </w:rPr>
              <w:t>кислых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случаях</w:t>
            </w:r>
            <w:r>
              <w:br/>
            </w:r>
            <w:r>
              <w:rPr>
                <w:rFonts w:ascii="Times New Roman"/>
                <w:b w:val="false"/>
                <w:i w:val="false"/>
                <w:color w:val="000000"/>
                <w:sz w:val="20"/>
              </w:rPr>
              <w:t>
</w:t>
            </w:r>
            <w:r>
              <w:rPr>
                <w:rFonts w:ascii="Times New Roman"/>
                <w:b w:val="false"/>
                <w:i w:val="false"/>
                <w:color w:val="000000"/>
                <w:sz w:val="20"/>
              </w:rPr>
              <w:t>появления в</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порока</w:t>
            </w:r>
            <w:r>
              <w:br/>
            </w:r>
            <w:r>
              <w:rPr>
                <w:rFonts w:ascii="Times New Roman"/>
                <w:b w:val="false"/>
                <w:i w:val="false"/>
                <w:color w:val="000000"/>
                <w:sz w:val="20"/>
              </w:rPr>
              <w:t>
</w:t>
            </w:r>
            <w:r>
              <w:rPr>
                <w:rFonts w:ascii="Times New Roman"/>
                <w:b w:val="false"/>
                <w:i w:val="false"/>
                <w:color w:val="000000"/>
                <w:sz w:val="20"/>
              </w:rPr>
              <w:t>"излишняя</w:t>
            </w:r>
            <w:r>
              <w:br/>
            </w:r>
            <w:r>
              <w:rPr>
                <w:rFonts w:ascii="Times New Roman"/>
                <w:b w:val="false"/>
                <w:i w:val="false"/>
                <w:color w:val="000000"/>
                <w:sz w:val="20"/>
              </w:rPr>
              <w:t>
</w:t>
            </w:r>
            <w:r>
              <w:rPr>
                <w:rFonts w:ascii="Times New Roman"/>
                <w:b w:val="false"/>
                <w:i w:val="false"/>
                <w:color w:val="000000"/>
                <w:sz w:val="20"/>
              </w:rPr>
              <w:t>кислотность""</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Сливки после</w:t>
            </w:r>
            <w:r>
              <w:br/>
            </w:r>
            <w:r>
              <w:rPr>
                <w:rFonts w:ascii="Times New Roman"/>
                <w:b w:val="false"/>
                <w:i w:val="false"/>
                <w:color w:val="000000"/>
                <w:sz w:val="20"/>
              </w:rPr>
              <w:t>
</w:t>
            </w:r>
            <w:r>
              <w:rPr>
                <w:rFonts w:ascii="Times New Roman"/>
                <w:b w:val="false"/>
                <w:i w:val="false"/>
                <w:color w:val="000000"/>
                <w:sz w:val="20"/>
              </w:rPr>
              <w:t>заквашивания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ванны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раза в</w:t>
            </w:r>
            <w:r>
              <w:br/>
            </w:r>
            <w:r>
              <w:rPr>
                <w:rFonts w:ascii="Times New Roman"/>
                <w:b w:val="false"/>
                <w:i w:val="false"/>
                <w:color w:val="000000"/>
                <w:sz w:val="20"/>
              </w:rPr>
              <w:t>
</w:t>
            </w:r>
            <w:r>
              <w:rPr>
                <w:rFonts w:ascii="Times New Roman"/>
                <w:b w:val="false"/>
                <w:i w:val="false"/>
                <w:color w:val="000000"/>
                <w:sz w:val="20"/>
              </w:rPr>
              <w:t>месяц</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Сливки после</w:t>
            </w:r>
            <w:r>
              <w:br/>
            </w:r>
            <w:r>
              <w:rPr>
                <w:rFonts w:ascii="Times New Roman"/>
                <w:b w:val="false"/>
                <w:i w:val="false"/>
                <w:color w:val="000000"/>
                <w:sz w:val="20"/>
              </w:rPr>
              <w:t>
</w:t>
            </w:r>
            <w:r>
              <w:rPr>
                <w:rFonts w:ascii="Times New Roman"/>
                <w:b w:val="false"/>
                <w:i w:val="false"/>
                <w:color w:val="000000"/>
                <w:sz w:val="20"/>
              </w:rPr>
              <w:t>заквашивания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ванны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раза в</w:t>
            </w:r>
            <w:r>
              <w:br/>
            </w:r>
            <w:r>
              <w:rPr>
                <w:rFonts w:ascii="Times New Roman"/>
                <w:b w:val="false"/>
                <w:i w:val="false"/>
                <w:color w:val="000000"/>
                <w:sz w:val="20"/>
              </w:rPr>
              <w:t>
</w:t>
            </w:r>
            <w:r>
              <w:rPr>
                <w:rFonts w:ascii="Times New Roman"/>
                <w:b w:val="false"/>
                <w:i w:val="false"/>
                <w:color w:val="000000"/>
                <w:sz w:val="20"/>
              </w:rPr>
              <w:t>месяц</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Сметана после</w:t>
            </w:r>
            <w:r>
              <w:br/>
            </w:r>
            <w:r>
              <w:rPr>
                <w:rFonts w:ascii="Times New Roman"/>
                <w:b w:val="false"/>
                <w:i w:val="false"/>
                <w:color w:val="000000"/>
                <w:sz w:val="20"/>
              </w:rPr>
              <w:t>
</w:t>
            </w:r>
            <w:r>
              <w:rPr>
                <w:rFonts w:ascii="Times New Roman"/>
                <w:b w:val="false"/>
                <w:i w:val="false"/>
                <w:color w:val="000000"/>
                <w:sz w:val="20"/>
              </w:rPr>
              <w:t>охлаждения и</w:t>
            </w:r>
            <w:r>
              <w:br/>
            </w:r>
            <w:r>
              <w:rPr>
                <w:rFonts w:ascii="Times New Roman"/>
                <w:b w:val="false"/>
                <w:i w:val="false"/>
                <w:color w:val="000000"/>
                <w:sz w:val="20"/>
              </w:rPr>
              <w:t>
</w:t>
            </w:r>
            <w:r>
              <w:rPr>
                <w:rFonts w:ascii="Times New Roman"/>
                <w:b w:val="false"/>
                <w:i w:val="false"/>
                <w:color w:val="000000"/>
                <w:sz w:val="20"/>
              </w:rPr>
              <w:t>фасовки</w:t>
            </w:r>
            <w:r>
              <w:br/>
            </w:r>
            <w:r>
              <w:rPr>
                <w:rFonts w:ascii="Times New Roman"/>
                <w:b w:val="false"/>
                <w:i w:val="false"/>
                <w:color w:val="000000"/>
                <w:sz w:val="20"/>
              </w:rPr>
              <w:t>
</w:t>
            </w:r>
            <w:r>
              <w:rPr>
                <w:rFonts w:ascii="Times New Roman"/>
                <w:b w:val="false"/>
                <w:i w:val="false"/>
                <w:color w:val="000000"/>
                <w:sz w:val="20"/>
              </w:rPr>
              <w:t>(готовой</w:t>
            </w:r>
            <w:r>
              <w:br/>
            </w:r>
            <w:r>
              <w:rPr>
                <w:rFonts w:ascii="Times New Roman"/>
                <w:b w:val="false"/>
                <w:i w:val="false"/>
                <w:color w:val="000000"/>
                <w:sz w:val="20"/>
              </w:rPr>
              <w:t>
</w:t>
            </w:r>
            <w:r>
              <w:rPr>
                <w:rFonts w:ascii="Times New Roman"/>
                <w:b w:val="false"/>
                <w:i w:val="false"/>
                <w:color w:val="000000"/>
                <w:sz w:val="20"/>
              </w:rPr>
              <w:t>продукции)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кадок,</w:t>
            </w:r>
            <w:r>
              <w:br/>
            </w:r>
            <w:r>
              <w:rPr>
                <w:rFonts w:ascii="Times New Roman"/>
                <w:b w:val="false"/>
                <w:i w:val="false"/>
                <w:color w:val="000000"/>
                <w:sz w:val="20"/>
              </w:rPr>
              <w:t>
</w:t>
            </w:r>
            <w:r>
              <w:rPr>
                <w:rFonts w:ascii="Times New Roman"/>
                <w:b w:val="false"/>
                <w:i w:val="false"/>
                <w:color w:val="000000"/>
                <w:sz w:val="20"/>
              </w:rPr>
              <w:t>фляг, банок,</w:t>
            </w:r>
            <w:r>
              <w:br/>
            </w:r>
            <w:r>
              <w:rPr>
                <w:rFonts w:ascii="Times New Roman"/>
                <w:b w:val="false"/>
                <w:i w:val="false"/>
                <w:color w:val="000000"/>
                <w:sz w:val="20"/>
              </w:rPr>
              <w:t>
</w:t>
            </w:r>
            <w:r>
              <w:rPr>
                <w:rFonts w:ascii="Times New Roman"/>
                <w:b w:val="false"/>
                <w:i w:val="false"/>
                <w:color w:val="000000"/>
                <w:sz w:val="20"/>
              </w:rPr>
              <w:t>пачек</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реже 1</w:t>
            </w:r>
            <w:r>
              <w:br/>
            </w:r>
            <w:r>
              <w:rPr>
                <w:rFonts w:ascii="Times New Roman"/>
                <w:b w:val="false"/>
                <w:i w:val="false"/>
                <w:color w:val="000000"/>
                <w:sz w:val="20"/>
              </w:rPr>
              <w:t>
</w:t>
            </w:r>
            <w:r>
              <w:rPr>
                <w:rFonts w:ascii="Times New Roman"/>
                <w:b w:val="false"/>
                <w:i w:val="false"/>
                <w:color w:val="000000"/>
                <w:sz w:val="20"/>
              </w:rPr>
              <w:t>раза в 3 дня</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w:t>
            </w:r>
            <w:r>
              <w:br/>
            </w:r>
            <w:r>
              <w:rPr>
                <w:rFonts w:ascii="Times New Roman"/>
                <w:b w:val="false"/>
                <w:i w:val="false"/>
                <w:color w:val="000000"/>
                <w:sz w:val="20"/>
              </w:rPr>
              <w:t>
</w:t>
            </w:r>
            <w:r>
              <w:rPr>
                <w:rFonts w:ascii="Times New Roman"/>
                <w:b w:val="false"/>
                <w:i w:val="false"/>
                <w:color w:val="000000"/>
                <w:sz w:val="20"/>
              </w:rPr>
              <w:t>ческий</w:t>
            </w:r>
            <w:r>
              <w:br/>
            </w:r>
            <w:r>
              <w:rPr>
                <w:rFonts w:ascii="Times New Roman"/>
                <w:b w:val="false"/>
                <w:i w:val="false"/>
                <w:color w:val="000000"/>
                <w:sz w:val="20"/>
              </w:rPr>
              <w:t>
</w:t>
            </w:r>
            <w:r>
              <w:rPr>
                <w:rFonts w:ascii="Times New Roman"/>
                <w:b w:val="false"/>
                <w:i w:val="false"/>
                <w:color w:val="000000"/>
                <w:sz w:val="20"/>
              </w:rPr>
              <w:t>препарат</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реже 1</w:t>
            </w:r>
            <w:r>
              <w:br/>
            </w:r>
            <w:r>
              <w:rPr>
                <w:rFonts w:ascii="Times New Roman"/>
                <w:b w:val="false"/>
                <w:i w:val="false"/>
                <w:color w:val="000000"/>
                <w:sz w:val="20"/>
              </w:rPr>
              <w:t>
</w:t>
            </w:r>
            <w:r>
              <w:rPr>
                <w:rFonts w:ascii="Times New Roman"/>
                <w:b w:val="false"/>
                <w:i w:val="false"/>
                <w:color w:val="000000"/>
                <w:sz w:val="20"/>
              </w:rPr>
              <w:t>раза в 3 дня</w:t>
            </w:r>
            <w:r>
              <w:br/>
            </w:r>
            <w:r>
              <w:rPr>
                <w:rFonts w:ascii="Times New Roman"/>
                <w:b w:val="false"/>
                <w:i w:val="false"/>
                <w:color w:val="000000"/>
                <w:sz w:val="20"/>
              </w:rPr>
              <w:t>
</w:t>
            </w:r>
            <w:r>
              <w:rPr>
                <w:rFonts w:ascii="Times New Roman"/>
                <w:b w:val="false"/>
                <w:i w:val="false"/>
                <w:color w:val="000000"/>
                <w:sz w:val="20"/>
              </w:rPr>
              <w:t>и в случае</w:t>
            </w:r>
            <w:r>
              <w:br/>
            </w:r>
            <w:r>
              <w:rPr>
                <w:rFonts w:ascii="Times New Roman"/>
                <w:b w:val="false"/>
                <w:i w:val="false"/>
                <w:color w:val="000000"/>
                <w:sz w:val="20"/>
              </w:rPr>
              <w:t>
</w:t>
            </w:r>
            <w:r>
              <w:rPr>
                <w:rFonts w:ascii="Times New Roman"/>
                <w:b w:val="false"/>
                <w:i w:val="false"/>
                <w:color w:val="000000"/>
                <w:sz w:val="20"/>
              </w:rPr>
              <w:t>появления в</w:t>
            </w:r>
            <w:r>
              <w:br/>
            </w:r>
            <w:r>
              <w:rPr>
                <w:rFonts w:ascii="Times New Roman"/>
                <w:b w:val="false"/>
                <w:i w:val="false"/>
                <w:color w:val="000000"/>
                <w:sz w:val="20"/>
              </w:rPr>
              <w:t>
</w:t>
            </w:r>
            <w:r>
              <w:rPr>
                <w:rFonts w:ascii="Times New Roman"/>
                <w:b w:val="false"/>
                <w:i w:val="false"/>
                <w:color w:val="000000"/>
                <w:sz w:val="20"/>
              </w:rPr>
              <w:t>продукте</w:t>
            </w:r>
            <w:r>
              <w:br/>
            </w:r>
            <w:r>
              <w:rPr>
                <w:rFonts w:ascii="Times New Roman"/>
                <w:b w:val="false"/>
                <w:i w:val="false"/>
                <w:color w:val="000000"/>
                <w:sz w:val="20"/>
              </w:rPr>
              <w:t>
</w:t>
            </w:r>
            <w:r>
              <w:rPr>
                <w:rFonts w:ascii="Times New Roman"/>
                <w:b w:val="false"/>
                <w:i w:val="false"/>
                <w:color w:val="000000"/>
                <w:sz w:val="20"/>
              </w:rPr>
              <w:t>порока</w:t>
            </w:r>
            <w:r>
              <w:br/>
            </w:r>
            <w:r>
              <w:rPr>
                <w:rFonts w:ascii="Times New Roman"/>
                <w:b w:val="false"/>
                <w:i w:val="false"/>
                <w:color w:val="000000"/>
                <w:sz w:val="20"/>
              </w:rPr>
              <w:t>
</w:t>
            </w:r>
            <w:r>
              <w:rPr>
                <w:rFonts w:ascii="Times New Roman"/>
                <w:b w:val="false"/>
                <w:i w:val="false"/>
                <w:color w:val="000000"/>
                <w:sz w:val="20"/>
              </w:rPr>
              <w:t>"вспучивание"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Сметана,</w:t>
            </w:r>
            <w:r>
              <w:br/>
            </w:r>
            <w:r>
              <w:rPr>
                <w:rFonts w:ascii="Times New Roman"/>
                <w:b w:val="false"/>
                <w:i w:val="false"/>
                <w:color w:val="000000"/>
                <w:sz w:val="20"/>
              </w:rPr>
              <w:t>
</w:t>
            </w:r>
            <w:r>
              <w:rPr>
                <w:rFonts w:ascii="Times New Roman"/>
                <w:b w:val="false"/>
                <w:i w:val="false"/>
                <w:color w:val="000000"/>
                <w:sz w:val="20"/>
              </w:rPr>
              <w:t>отправляемая</w:t>
            </w:r>
            <w:r>
              <w:br/>
            </w:r>
            <w:r>
              <w:rPr>
                <w:rFonts w:ascii="Times New Roman"/>
                <w:b w:val="false"/>
                <w:i w:val="false"/>
                <w:color w:val="000000"/>
                <w:sz w:val="20"/>
              </w:rPr>
              <w:t>
</w:t>
            </w:r>
            <w:r>
              <w:rPr>
                <w:rFonts w:ascii="Times New Roman"/>
                <w:b w:val="false"/>
                <w:i w:val="false"/>
                <w:color w:val="000000"/>
                <w:sz w:val="20"/>
              </w:rPr>
              <w:t>на крупные</w:t>
            </w:r>
            <w:r>
              <w:br/>
            </w:r>
            <w:r>
              <w:rPr>
                <w:rFonts w:ascii="Times New Roman"/>
                <w:b w:val="false"/>
                <w:i w:val="false"/>
                <w:color w:val="000000"/>
                <w:sz w:val="20"/>
              </w:rPr>
              <w:t>
</w:t>
            </w:r>
            <w:r>
              <w:rPr>
                <w:rFonts w:ascii="Times New Roman"/>
                <w:b w:val="false"/>
                <w:i w:val="false"/>
                <w:color w:val="000000"/>
                <w:sz w:val="20"/>
              </w:rPr>
              <w:t>молочные</w:t>
            </w:r>
            <w:r>
              <w:br/>
            </w:r>
            <w:r>
              <w:rPr>
                <w:rFonts w:ascii="Times New Roman"/>
                <w:b w:val="false"/>
                <w:i w:val="false"/>
                <w:color w:val="000000"/>
                <w:sz w:val="20"/>
              </w:rPr>
              <w:t>
</w:t>
            </w:r>
            <w:r>
              <w:rPr>
                <w:rFonts w:ascii="Times New Roman"/>
                <w:b w:val="false"/>
                <w:i w:val="false"/>
                <w:color w:val="000000"/>
                <w:sz w:val="20"/>
              </w:rPr>
              <w:t>заводы или</w:t>
            </w:r>
            <w:r>
              <w:br/>
            </w:r>
            <w:r>
              <w:rPr>
                <w:rFonts w:ascii="Times New Roman"/>
                <w:b w:val="false"/>
                <w:i w:val="false"/>
                <w:color w:val="000000"/>
                <w:sz w:val="20"/>
              </w:rPr>
              <w:t>
</w:t>
            </w:r>
            <w:r>
              <w:rPr>
                <w:rFonts w:ascii="Times New Roman"/>
                <w:b w:val="false"/>
                <w:i w:val="false"/>
                <w:color w:val="000000"/>
                <w:sz w:val="20"/>
              </w:rPr>
              <w:t>базы-</w:t>
            </w:r>
            <w:r>
              <w:br/>
            </w:r>
            <w:r>
              <w:rPr>
                <w:rFonts w:ascii="Times New Roman"/>
                <w:b w:val="false"/>
                <w:i w:val="false"/>
                <w:color w:val="000000"/>
                <w:sz w:val="20"/>
              </w:rPr>
              <w:t>
</w:t>
            </w:r>
            <w:r>
              <w:rPr>
                <w:rFonts w:ascii="Times New Roman"/>
                <w:b w:val="false"/>
                <w:i w:val="false"/>
                <w:color w:val="000000"/>
                <w:sz w:val="20"/>
              </w:rPr>
              <w:t>холодильники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фляг</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Каждая партия</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Сметана,</w:t>
            </w:r>
            <w:r>
              <w:br/>
            </w:r>
            <w:r>
              <w:rPr>
                <w:rFonts w:ascii="Times New Roman"/>
                <w:b w:val="false"/>
                <w:i w:val="false"/>
                <w:color w:val="000000"/>
                <w:sz w:val="20"/>
              </w:rPr>
              <w:t>
</w:t>
            </w:r>
            <w:r>
              <w:rPr>
                <w:rFonts w:ascii="Times New Roman"/>
                <w:b w:val="false"/>
                <w:i w:val="false"/>
                <w:color w:val="000000"/>
                <w:sz w:val="20"/>
              </w:rPr>
              <w:t>получаемая</w:t>
            </w:r>
            <w:r>
              <w:br/>
            </w:r>
            <w:r>
              <w:rPr>
                <w:rFonts w:ascii="Times New Roman"/>
                <w:b w:val="false"/>
                <w:i w:val="false"/>
                <w:color w:val="000000"/>
                <w:sz w:val="20"/>
              </w:rPr>
              <w:t>
</w:t>
            </w:r>
            <w:r>
              <w:rPr>
                <w:rFonts w:ascii="Times New Roman"/>
                <w:b w:val="false"/>
                <w:i w:val="false"/>
                <w:color w:val="000000"/>
                <w:sz w:val="20"/>
              </w:rPr>
              <w:t>заводами и</w:t>
            </w:r>
            <w:r>
              <w:br/>
            </w:r>
            <w:r>
              <w:rPr>
                <w:rFonts w:ascii="Times New Roman"/>
                <w:b w:val="false"/>
                <w:i w:val="false"/>
                <w:color w:val="000000"/>
                <w:sz w:val="20"/>
              </w:rPr>
              <w:t>
</w:t>
            </w:r>
            <w:r>
              <w:rPr>
                <w:rFonts w:ascii="Times New Roman"/>
                <w:b w:val="false"/>
                <w:i w:val="false"/>
                <w:color w:val="000000"/>
                <w:sz w:val="20"/>
              </w:rPr>
              <w:t>базами-</w:t>
            </w:r>
            <w:r>
              <w:br/>
            </w:r>
            <w:r>
              <w:rPr>
                <w:rFonts w:ascii="Times New Roman"/>
                <w:b w:val="false"/>
                <w:i w:val="false"/>
                <w:color w:val="000000"/>
                <w:sz w:val="20"/>
              </w:rPr>
              <w:t>
</w:t>
            </w:r>
            <w:r>
              <w:rPr>
                <w:rFonts w:ascii="Times New Roman"/>
                <w:b w:val="false"/>
                <w:i w:val="false"/>
                <w:color w:val="000000"/>
                <w:sz w:val="20"/>
              </w:rPr>
              <w:t>холодильни-</w:t>
            </w:r>
            <w:r>
              <w:br/>
            </w:r>
            <w:r>
              <w:rPr>
                <w:rFonts w:ascii="Times New Roman"/>
                <w:b w:val="false"/>
                <w:i w:val="false"/>
                <w:color w:val="000000"/>
                <w:sz w:val="20"/>
              </w:rPr>
              <w:t>
</w:t>
            </w:r>
            <w:r>
              <w:rPr>
                <w:rFonts w:ascii="Times New Roman"/>
                <w:b w:val="false"/>
                <w:i w:val="false"/>
                <w:color w:val="000000"/>
                <w:sz w:val="20"/>
              </w:rPr>
              <w:t>ками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реже 1 раза в 5 дней</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закваски для</w:t>
            </w:r>
            <w:r>
              <w:br/>
            </w:r>
            <w:r>
              <w:rPr>
                <w:rFonts w:ascii="Times New Roman"/>
                <w:b w:val="false"/>
                <w:i w:val="false"/>
                <w:color w:val="000000"/>
                <w:sz w:val="20"/>
              </w:rPr>
              <w:t>
</w:t>
            </w:r>
            <w:r>
              <w:rPr>
                <w:rFonts w:ascii="Times New Roman"/>
                <w:b w:val="false"/>
                <w:i w:val="false"/>
                <w:color w:val="000000"/>
                <w:sz w:val="20"/>
              </w:rPr>
              <w:t>масла и сыра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сырое</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Редуктазная</w:t>
            </w:r>
            <w:r>
              <w:br/>
            </w:r>
            <w:r>
              <w:rPr>
                <w:rFonts w:ascii="Times New Roman"/>
                <w:b w:val="false"/>
                <w:i w:val="false"/>
                <w:color w:val="000000"/>
                <w:sz w:val="20"/>
              </w:rPr>
              <w:t>
</w:t>
            </w:r>
            <w:r>
              <w:rPr>
                <w:rFonts w:ascii="Times New Roman"/>
                <w:b w:val="false"/>
                <w:i w:val="false"/>
                <w:color w:val="000000"/>
                <w:sz w:val="20"/>
              </w:rPr>
              <w:t>проба</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каждой</w:t>
            </w:r>
            <w:r>
              <w:br/>
            </w:r>
            <w:r>
              <w:rPr>
                <w:rFonts w:ascii="Times New Roman"/>
                <w:b w:val="false"/>
                <w:i w:val="false"/>
                <w:color w:val="000000"/>
                <w:sz w:val="20"/>
              </w:rPr>
              <w:t>
</w:t>
            </w:r>
            <w:r>
              <w:rPr>
                <w:rFonts w:ascii="Times New Roman"/>
                <w:b w:val="false"/>
                <w:i w:val="false"/>
                <w:color w:val="000000"/>
                <w:sz w:val="20"/>
              </w:rPr>
              <w:t>партии молока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раза в</w:t>
            </w:r>
            <w:r>
              <w:br/>
            </w:r>
            <w:r>
              <w:rPr>
                <w:rFonts w:ascii="Times New Roman"/>
                <w:b w:val="false"/>
                <w:i w:val="false"/>
                <w:color w:val="000000"/>
                <w:sz w:val="20"/>
              </w:rPr>
              <w:t>
</w:t>
            </w:r>
            <w:r>
              <w:rPr>
                <w:rFonts w:ascii="Times New Roman"/>
                <w:b w:val="false"/>
                <w:i w:val="false"/>
                <w:color w:val="000000"/>
                <w:sz w:val="20"/>
              </w:rPr>
              <w:t>неделю</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после</w:t>
            </w:r>
            <w:r>
              <w:br/>
            </w:r>
            <w:r>
              <w:rPr>
                <w:rFonts w:ascii="Times New Roman"/>
                <w:b w:val="false"/>
                <w:i w:val="false"/>
                <w:color w:val="000000"/>
                <w:sz w:val="20"/>
              </w:rPr>
              <w:t>
</w:t>
            </w:r>
            <w:r>
              <w:rPr>
                <w:rFonts w:ascii="Times New Roman"/>
                <w:b w:val="false"/>
                <w:i w:val="false"/>
                <w:color w:val="000000"/>
                <w:sz w:val="20"/>
              </w:rPr>
              <w:t>пастеризации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заквасочника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10</w:t>
            </w:r>
            <w:r>
              <w:br/>
            </w:r>
            <w:r>
              <w:rPr>
                <w:rFonts w:ascii="Times New Roman"/>
                <w:b w:val="false"/>
                <w:i w:val="false"/>
                <w:color w:val="000000"/>
                <w:sz w:val="20"/>
              </w:rPr>
              <w:t>
</w:t>
            </w:r>
            <w:r>
              <w:rPr>
                <w:rFonts w:ascii="Times New Roman"/>
                <w:b w:val="false"/>
                <w:i w:val="false"/>
                <w:color w:val="000000"/>
                <w:sz w:val="20"/>
              </w:rPr>
              <w:t>дней</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Закваска</w:t>
            </w:r>
            <w:r>
              <w:br/>
            </w:r>
            <w:r>
              <w:rPr>
                <w:rFonts w:ascii="Times New Roman"/>
                <w:b w:val="false"/>
                <w:i w:val="false"/>
                <w:color w:val="000000"/>
                <w:sz w:val="20"/>
              </w:rPr>
              <w:t>
</w:t>
            </w:r>
            <w:r>
              <w:rPr>
                <w:rFonts w:ascii="Times New Roman"/>
                <w:b w:val="false"/>
                <w:i w:val="false"/>
                <w:color w:val="000000"/>
                <w:sz w:val="20"/>
              </w:rPr>
              <w:t>(первичная,</w:t>
            </w:r>
            <w:r>
              <w:br/>
            </w:r>
            <w:r>
              <w:rPr>
                <w:rFonts w:ascii="Times New Roman"/>
                <w:b w:val="false"/>
                <w:i w:val="false"/>
                <w:color w:val="000000"/>
                <w:sz w:val="20"/>
              </w:rPr>
              <w:t>
</w:t>
            </w:r>
            <w:r>
              <w:rPr>
                <w:rFonts w:ascii="Times New Roman"/>
                <w:b w:val="false"/>
                <w:i w:val="false"/>
                <w:color w:val="000000"/>
                <w:sz w:val="20"/>
              </w:rPr>
              <w:t>пере-садочная</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венная)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Просмотр</w:t>
            </w:r>
            <w:r>
              <w:br/>
            </w:r>
            <w:r>
              <w:rPr>
                <w:rFonts w:ascii="Times New Roman"/>
                <w:b w:val="false"/>
                <w:i w:val="false"/>
                <w:color w:val="000000"/>
                <w:sz w:val="20"/>
              </w:rPr>
              <w:t>
</w:t>
            </w: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микроскопом</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каждой</w:t>
            </w:r>
            <w:r>
              <w:br/>
            </w:r>
            <w:r>
              <w:rPr>
                <w:rFonts w:ascii="Times New Roman"/>
                <w:b w:val="false"/>
                <w:i w:val="false"/>
                <w:color w:val="000000"/>
                <w:sz w:val="20"/>
              </w:rPr>
              <w:t>
</w:t>
            </w:r>
            <w:r>
              <w:rPr>
                <w:rFonts w:ascii="Times New Roman"/>
                <w:b w:val="false"/>
                <w:i w:val="false"/>
                <w:color w:val="000000"/>
                <w:sz w:val="20"/>
              </w:rPr>
              <w:t>емкости</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Мазок</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Закваска</w:t>
            </w:r>
            <w:r>
              <w:br/>
            </w:r>
            <w:r>
              <w:rPr>
                <w:rFonts w:ascii="Times New Roman"/>
                <w:b w:val="false"/>
                <w:i w:val="false"/>
                <w:color w:val="000000"/>
                <w:sz w:val="20"/>
              </w:rPr>
              <w:t>
</w:t>
            </w: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венная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ацетоина+</w:t>
            </w:r>
            <w:r>
              <w:br/>
            </w:r>
            <w:r>
              <w:rPr>
                <w:rFonts w:ascii="Times New Roman"/>
                <w:b w:val="false"/>
                <w:i w:val="false"/>
                <w:color w:val="000000"/>
                <w:sz w:val="20"/>
              </w:rPr>
              <w:t>
</w:t>
            </w:r>
            <w:r>
              <w:rPr>
                <w:rFonts w:ascii="Times New Roman"/>
                <w:b w:val="false"/>
                <w:i w:val="false"/>
                <w:color w:val="000000"/>
                <w:sz w:val="20"/>
              </w:rPr>
              <w:t>диацетила и</w:t>
            </w:r>
            <w:r>
              <w:br/>
            </w:r>
            <w:r>
              <w:rPr>
                <w:rFonts w:ascii="Times New Roman"/>
                <w:b w:val="false"/>
                <w:i w:val="false"/>
                <w:color w:val="000000"/>
                <w:sz w:val="20"/>
              </w:rPr>
              <w:t>
</w:t>
            </w:r>
            <w:r>
              <w:rPr>
                <w:rFonts w:ascii="Times New Roman"/>
                <w:b w:val="false"/>
                <w:i w:val="false"/>
                <w:color w:val="000000"/>
                <w:sz w:val="20"/>
              </w:rPr>
              <w:t>углекислоты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w:t>
            </w:r>
            <w:r>
              <w:br/>
            </w:r>
            <w:r>
              <w:rPr>
                <w:rFonts w:ascii="Times New Roman"/>
                <w:b w:val="false"/>
                <w:i w:val="false"/>
                <w:color w:val="000000"/>
                <w:sz w:val="20"/>
              </w:rPr>
              <w:t>
</w:t>
            </w:r>
            <w:r>
              <w:rPr>
                <w:rFonts w:ascii="Times New Roman"/>
                <w:b w:val="false"/>
                <w:i w:val="false"/>
                <w:color w:val="000000"/>
                <w:sz w:val="20"/>
              </w:rPr>
              <w:t>с инструкцией</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реже 1</w:t>
            </w:r>
            <w:r>
              <w:br/>
            </w:r>
            <w:r>
              <w:rPr>
                <w:rFonts w:ascii="Times New Roman"/>
                <w:b w:val="false"/>
                <w:i w:val="false"/>
                <w:color w:val="000000"/>
                <w:sz w:val="20"/>
              </w:rPr>
              <w:t>
</w:t>
            </w:r>
            <w:r>
              <w:rPr>
                <w:rFonts w:ascii="Times New Roman"/>
                <w:b w:val="false"/>
                <w:i w:val="false"/>
                <w:color w:val="000000"/>
                <w:sz w:val="20"/>
              </w:rPr>
              <w:t>раза в месяц</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Материнская и</w:t>
            </w:r>
            <w:r>
              <w:br/>
            </w:r>
            <w:r>
              <w:rPr>
                <w:rFonts w:ascii="Times New Roman"/>
                <w:b w:val="false"/>
                <w:i w:val="false"/>
                <w:color w:val="000000"/>
                <w:sz w:val="20"/>
              </w:rPr>
              <w:t>
</w:t>
            </w: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венная</w:t>
            </w:r>
            <w:r>
              <w:br/>
            </w:r>
            <w:r>
              <w:rPr>
                <w:rFonts w:ascii="Times New Roman"/>
                <w:b w:val="false"/>
                <w:i w:val="false"/>
                <w:color w:val="000000"/>
                <w:sz w:val="20"/>
              </w:rPr>
              <w:t>
</w:t>
            </w:r>
            <w:r>
              <w:rPr>
                <w:rFonts w:ascii="Times New Roman"/>
                <w:b w:val="false"/>
                <w:i w:val="false"/>
                <w:color w:val="000000"/>
                <w:sz w:val="20"/>
              </w:rPr>
              <w:t>закваски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по</w:t>
            </w:r>
            <w:r>
              <w:br/>
            </w:r>
            <w:r>
              <w:rPr>
                <w:rFonts w:ascii="Times New Roman"/>
                <w:b w:val="false"/>
                <w:i w:val="false"/>
                <w:color w:val="000000"/>
                <w:sz w:val="20"/>
              </w:rPr>
              <w:t>
</w:t>
            </w:r>
            <w:r>
              <w:rPr>
                <w:rFonts w:ascii="Times New Roman"/>
                <w:b w:val="false"/>
                <w:i w:val="false"/>
                <w:color w:val="000000"/>
                <w:sz w:val="20"/>
              </w:rPr>
              <w:t>3.23.3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сыра</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сырое</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Сычужно-</w:t>
            </w:r>
            <w:r>
              <w:br/>
            </w:r>
            <w:r>
              <w:rPr>
                <w:rFonts w:ascii="Times New Roman"/>
                <w:b w:val="false"/>
                <w:i w:val="false"/>
                <w:color w:val="000000"/>
                <w:sz w:val="20"/>
              </w:rPr>
              <w:t>
</w:t>
            </w:r>
            <w:r>
              <w:rPr>
                <w:rFonts w:ascii="Times New Roman"/>
                <w:b w:val="false"/>
                <w:i w:val="false"/>
                <w:color w:val="000000"/>
                <w:sz w:val="20"/>
              </w:rPr>
              <w:t>бродильная</w:t>
            </w:r>
            <w:r>
              <w:br/>
            </w:r>
            <w:r>
              <w:rPr>
                <w:rFonts w:ascii="Times New Roman"/>
                <w:b w:val="false"/>
                <w:i w:val="false"/>
                <w:color w:val="000000"/>
                <w:sz w:val="20"/>
              </w:rPr>
              <w:t>
</w:t>
            </w:r>
            <w:r>
              <w:rPr>
                <w:rFonts w:ascii="Times New Roman"/>
                <w:b w:val="false"/>
                <w:i w:val="false"/>
                <w:color w:val="000000"/>
                <w:sz w:val="20"/>
              </w:rPr>
              <w:t>проба</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проба</w:t>
            </w:r>
            <w:r>
              <w:br/>
            </w:r>
            <w:r>
              <w:rPr>
                <w:rFonts w:ascii="Times New Roman"/>
                <w:b w:val="false"/>
                <w:i w:val="false"/>
                <w:color w:val="000000"/>
                <w:sz w:val="20"/>
              </w:rPr>
              <w:t>
</w:t>
            </w:r>
            <w:r>
              <w:rPr>
                <w:rFonts w:ascii="Times New Roman"/>
                <w:b w:val="false"/>
                <w:i w:val="false"/>
                <w:color w:val="000000"/>
                <w:sz w:val="20"/>
              </w:rPr>
              <w:t>молока от</w:t>
            </w:r>
            <w:r>
              <w:br/>
            </w:r>
            <w:r>
              <w:rPr>
                <w:rFonts w:ascii="Times New Roman"/>
                <w:b w:val="false"/>
                <w:i w:val="false"/>
                <w:color w:val="000000"/>
                <w:sz w:val="20"/>
              </w:rPr>
              <w:t>
</w:t>
            </w:r>
            <w:r>
              <w:rPr>
                <w:rFonts w:ascii="Times New Roman"/>
                <w:b w:val="false"/>
                <w:i w:val="false"/>
                <w:color w:val="000000"/>
                <w:sz w:val="20"/>
              </w:rPr>
              <w:t>каждого</w:t>
            </w:r>
            <w:r>
              <w:br/>
            </w:r>
            <w:r>
              <w:rPr>
                <w:rFonts w:ascii="Times New Roman"/>
                <w:b w:val="false"/>
                <w:i w:val="false"/>
                <w:color w:val="000000"/>
                <w:sz w:val="20"/>
              </w:rPr>
              <w:t>
</w:t>
            </w:r>
            <w:r>
              <w:rPr>
                <w:rFonts w:ascii="Times New Roman"/>
                <w:b w:val="false"/>
                <w:i w:val="false"/>
                <w:color w:val="000000"/>
                <w:sz w:val="20"/>
              </w:rPr>
              <w:t>поставщика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10</w:t>
            </w:r>
            <w:r>
              <w:br/>
            </w:r>
            <w:r>
              <w:rPr>
                <w:rFonts w:ascii="Times New Roman"/>
                <w:b w:val="false"/>
                <w:i w:val="false"/>
                <w:color w:val="000000"/>
                <w:sz w:val="20"/>
              </w:rPr>
              <w:t>
</w:t>
            </w:r>
            <w:r>
              <w:rPr>
                <w:rFonts w:ascii="Times New Roman"/>
                <w:b w:val="false"/>
                <w:i w:val="false"/>
                <w:color w:val="000000"/>
                <w:sz w:val="20"/>
              </w:rPr>
              <w:t>дней</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Проба на</w:t>
            </w:r>
            <w:r>
              <w:br/>
            </w:r>
            <w:r>
              <w:rPr>
                <w:rFonts w:ascii="Times New Roman"/>
                <w:b w:val="false"/>
                <w:i w:val="false"/>
                <w:color w:val="000000"/>
                <w:sz w:val="20"/>
              </w:rPr>
              <w:t>
</w:t>
            </w:r>
            <w:r>
              <w:rPr>
                <w:rFonts w:ascii="Times New Roman"/>
                <w:b w:val="false"/>
                <w:i w:val="false"/>
                <w:color w:val="000000"/>
                <w:sz w:val="20"/>
              </w:rPr>
              <w:t>брожение</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спор</w:t>
            </w:r>
            <w:r>
              <w:br/>
            </w:r>
            <w:r>
              <w:rPr>
                <w:rFonts w:ascii="Times New Roman"/>
                <w:b w:val="false"/>
                <w:i w:val="false"/>
                <w:color w:val="000000"/>
                <w:sz w:val="20"/>
              </w:rPr>
              <w:t>
</w:t>
            </w:r>
            <w:r>
              <w:rPr>
                <w:rFonts w:ascii="Times New Roman"/>
                <w:b w:val="false"/>
                <w:i w:val="false"/>
                <w:color w:val="000000"/>
                <w:sz w:val="20"/>
              </w:rPr>
              <w:t>мезофильных</w:t>
            </w:r>
            <w:r>
              <w:br/>
            </w:r>
            <w:r>
              <w:rPr>
                <w:rFonts w:ascii="Times New Roman"/>
                <w:b w:val="false"/>
                <w:i w:val="false"/>
                <w:color w:val="000000"/>
                <w:sz w:val="20"/>
              </w:rPr>
              <w:t>
</w:t>
            </w:r>
            <w:r>
              <w:rPr>
                <w:rFonts w:ascii="Times New Roman"/>
                <w:b w:val="false"/>
                <w:i w:val="false"/>
                <w:color w:val="000000"/>
                <w:sz w:val="20"/>
              </w:rPr>
              <w:t>анаэробных</w:t>
            </w:r>
            <w:r>
              <w:br/>
            </w:r>
            <w:r>
              <w:rPr>
                <w:rFonts w:ascii="Times New Roman"/>
                <w:b w:val="false"/>
                <w:i w:val="false"/>
                <w:color w:val="000000"/>
                <w:sz w:val="20"/>
              </w:rPr>
              <w:t>
</w:t>
            </w:r>
            <w:r>
              <w:rPr>
                <w:rFonts w:ascii="Times New Roman"/>
                <w:b w:val="false"/>
                <w:i w:val="false"/>
                <w:color w:val="000000"/>
                <w:sz w:val="20"/>
              </w:rPr>
              <w:t>лактосбра-</w:t>
            </w:r>
            <w:r>
              <w:br/>
            </w:r>
            <w:r>
              <w:rPr>
                <w:rFonts w:ascii="Times New Roman"/>
                <w:b w:val="false"/>
                <w:i w:val="false"/>
                <w:color w:val="000000"/>
                <w:sz w:val="20"/>
              </w:rPr>
              <w:t>
</w:t>
            </w:r>
            <w:r>
              <w:rPr>
                <w:rFonts w:ascii="Times New Roman"/>
                <w:b w:val="false"/>
                <w:i w:val="false"/>
                <w:color w:val="000000"/>
                <w:sz w:val="20"/>
              </w:rPr>
              <w:t>живающих</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из</w:t>
            </w:r>
            <w:r>
              <w:br/>
            </w:r>
            <w:r>
              <w:rPr>
                <w:rFonts w:ascii="Times New Roman"/>
                <w:b w:val="false"/>
                <w:i w:val="false"/>
                <w:color w:val="000000"/>
                <w:sz w:val="20"/>
              </w:rPr>
              <w:t>
</w:t>
            </w:r>
            <w:r>
              <w:rPr>
                <w:rFonts w:ascii="Times New Roman"/>
                <w:b w:val="false"/>
                <w:i w:val="false"/>
                <w:color w:val="000000"/>
                <w:sz w:val="20"/>
              </w:rPr>
              <w:t>пастеризатора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пастеризатора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10</w:t>
            </w:r>
            <w:r>
              <w:br/>
            </w:r>
            <w:r>
              <w:rPr>
                <w:rFonts w:ascii="Times New Roman"/>
                <w:b w:val="false"/>
                <w:i w:val="false"/>
                <w:color w:val="000000"/>
                <w:sz w:val="20"/>
              </w:rPr>
              <w:t>
</w:t>
            </w:r>
            <w:r>
              <w:rPr>
                <w:rFonts w:ascii="Times New Roman"/>
                <w:b w:val="false"/>
                <w:i w:val="false"/>
                <w:color w:val="000000"/>
                <w:sz w:val="20"/>
              </w:rPr>
              <w:t>дней</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после</w:t>
            </w:r>
            <w:r>
              <w:br/>
            </w:r>
            <w:r>
              <w:rPr>
                <w:rFonts w:ascii="Times New Roman"/>
                <w:b w:val="false"/>
                <w:i w:val="false"/>
                <w:color w:val="000000"/>
                <w:sz w:val="20"/>
              </w:rPr>
              <w:t>
</w:t>
            </w:r>
            <w:r>
              <w:rPr>
                <w:rFonts w:ascii="Times New Roman"/>
                <w:b w:val="false"/>
                <w:i w:val="false"/>
                <w:color w:val="000000"/>
                <w:sz w:val="20"/>
              </w:rPr>
              <w:t>пастеризации</w:t>
            </w:r>
            <w:r>
              <w:br/>
            </w:r>
            <w:r>
              <w:rPr>
                <w:rFonts w:ascii="Times New Roman"/>
                <w:b w:val="false"/>
                <w:i w:val="false"/>
                <w:color w:val="000000"/>
                <w:sz w:val="20"/>
              </w:rPr>
              <w:t>
</w:t>
            </w:r>
            <w:r>
              <w:rPr>
                <w:rFonts w:ascii="Times New Roman"/>
                <w:b w:val="false"/>
                <w:i w:val="false"/>
                <w:color w:val="000000"/>
                <w:sz w:val="20"/>
              </w:rPr>
              <w:t>(перед</w:t>
            </w:r>
            <w:r>
              <w:br/>
            </w:r>
            <w:r>
              <w:rPr>
                <w:rFonts w:ascii="Times New Roman"/>
                <w:b w:val="false"/>
                <w:i w:val="false"/>
                <w:color w:val="000000"/>
                <w:sz w:val="20"/>
              </w:rPr>
              <w:t>
</w:t>
            </w:r>
            <w:r>
              <w:rPr>
                <w:rFonts w:ascii="Times New Roman"/>
                <w:b w:val="false"/>
                <w:i w:val="false"/>
                <w:color w:val="000000"/>
                <w:sz w:val="20"/>
              </w:rPr>
              <w:t>внесением</w:t>
            </w:r>
            <w:r>
              <w:br/>
            </w:r>
            <w:r>
              <w:rPr>
                <w:rFonts w:ascii="Times New Roman"/>
                <w:b w:val="false"/>
                <w:i w:val="false"/>
                <w:color w:val="000000"/>
                <w:sz w:val="20"/>
              </w:rPr>
              <w:t>
</w:t>
            </w:r>
            <w:r>
              <w:rPr>
                <w:rFonts w:ascii="Times New Roman"/>
                <w:b w:val="false"/>
                <w:i w:val="false"/>
                <w:color w:val="000000"/>
                <w:sz w:val="20"/>
              </w:rPr>
              <w:t>закваски)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ванны или</w:t>
            </w:r>
            <w:r>
              <w:br/>
            </w:r>
            <w:r>
              <w:rPr>
                <w:rFonts w:ascii="Times New Roman"/>
                <w:b w:val="false"/>
                <w:i w:val="false"/>
                <w:color w:val="000000"/>
                <w:sz w:val="20"/>
              </w:rPr>
              <w:t>
</w:t>
            </w:r>
            <w:r>
              <w:rPr>
                <w:rFonts w:ascii="Times New Roman"/>
                <w:b w:val="false"/>
                <w:i w:val="false"/>
                <w:color w:val="000000"/>
                <w:sz w:val="20"/>
              </w:rPr>
              <w:t>сыроизготови-</w:t>
            </w:r>
            <w:r>
              <w:br/>
            </w:r>
            <w:r>
              <w:rPr>
                <w:rFonts w:ascii="Times New Roman"/>
                <w:b w:val="false"/>
                <w:i w:val="false"/>
                <w:color w:val="000000"/>
                <w:sz w:val="20"/>
              </w:rPr>
              <w:t>
</w:t>
            </w:r>
            <w:r>
              <w:rPr>
                <w:rFonts w:ascii="Times New Roman"/>
                <w:b w:val="false"/>
                <w:i w:val="false"/>
                <w:color w:val="000000"/>
                <w:sz w:val="20"/>
              </w:rPr>
              <w:t>теля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спор</w:t>
            </w:r>
            <w:r>
              <w:br/>
            </w:r>
            <w:r>
              <w:rPr>
                <w:rFonts w:ascii="Times New Roman"/>
                <w:b w:val="false"/>
                <w:i w:val="false"/>
                <w:color w:val="000000"/>
                <w:sz w:val="20"/>
              </w:rPr>
              <w:t>
</w:t>
            </w:r>
            <w:r>
              <w:rPr>
                <w:rFonts w:ascii="Times New Roman"/>
                <w:b w:val="false"/>
                <w:i w:val="false"/>
                <w:color w:val="000000"/>
                <w:sz w:val="20"/>
              </w:rPr>
              <w:t>мезофильных</w:t>
            </w:r>
            <w:r>
              <w:br/>
            </w:r>
            <w:r>
              <w:rPr>
                <w:rFonts w:ascii="Times New Roman"/>
                <w:b w:val="false"/>
                <w:i w:val="false"/>
                <w:color w:val="000000"/>
                <w:sz w:val="20"/>
              </w:rPr>
              <w:t>
</w:t>
            </w:r>
            <w:r>
              <w:rPr>
                <w:rFonts w:ascii="Times New Roman"/>
                <w:b w:val="false"/>
                <w:i w:val="false"/>
                <w:color w:val="000000"/>
                <w:sz w:val="20"/>
              </w:rPr>
              <w:t>анаэробных</w:t>
            </w:r>
            <w:r>
              <w:br/>
            </w:r>
            <w:r>
              <w:rPr>
                <w:rFonts w:ascii="Times New Roman"/>
                <w:b w:val="false"/>
                <w:i w:val="false"/>
                <w:color w:val="000000"/>
                <w:sz w:val="20"/>
              </w:rPr>
              <w:t>
</w:t>
            </w:r>
            <w:r>
              <w:rPr>
                <w:rFonts w:ascii="Times New Roman"/>
                <w:b w:val="false"/>
                <w:i w:val="false"/>
                <w:color w:val="000000"/>
                <w:sz w:val="20"/>
              </w:rPr>
              <w:t>лактосбра-</w:t>
            </w:r>
            <w:r>
              <w:br/>
            </w:r>
            <w:r>
              <w:rPr>
                <w:rFonts w:ascii="Times New Roman"/>
                <w:b w:val="false"/>
                <w:i w:val="false"/>
                <w:color w:val="000000"/>
                <w:sz w:val="20"/>
              </w:rPr>
              <w:t>
</w:t>
            </w:r>
            <w:r>
              <w:rPr>
                <w:rFonts w:ascii="Times New Roman"/>
                <w:b w:val="false"/>
                <w:i w:val="false"/>
                <w:color w:val="000000"/>
                <w:sz w:val="20"/>
              </w:rPr>
              <w:t>живающих</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 после</w:t>
            </w:r>
            <w:r>
              <w:br/>
            </w:r>
            <w:r>
              <w:rPr>
                <w:rFonts w:ascii="Times New Roman"/>
                <w:b w:val="false"/>
                <w:i w:val="false"/>
                <w:color w:val="000000"/>
                <w:sz w:val="20"/>
              </w:rPr>
              <w:t>
</w:t>
            </w:r>
            <w:r>
              <w:rPr>
                <w:rFonts w:ascii="Times New Roman"/>
                <w:b w:val="false"/>
                <w:i w:val="false"/>
                <w:color w:val="000000"/>
                <w:sz w:val="20"/>
              </w:rPr>
              <w:t>прессования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Выборочно из</w:t>
            </w:r>
            <w:r>
              <w:br/>
            </w:r>
            <w:r>
              <w:rPr>
                <w:rFonts w:ascii="Times New Roman"/>
                <w:b w:val="false"/>
                <w:i w:val="false"/>
                <w:color w:val="000000"/>
                <w:sz w:val="20"/>
              </w:rPr>
              <w:t>
</w:t>
            </w:r>
            <w:r>
              <w:rPr>
                <w:rFonts w:ascii="Times New Roman"/>
                <w:b w:val="false"/>
                <w:i w:val="false"/>
                <w:color w:val="000000"/>
                <w:sz w:val="20"/>
              </w:rPr>
              <w:t>одной головки</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10</w:t>
            </w:r>
            <w:r>
              <w:br/>
            </w:r>
            <w:r>
              <w:rPr>
                <w:rFonts w:ascii="Times New Roman"/>
                <w:b w:val="false"/>
                <w:i w:val="false"/>
                <w:color w:val="000000"/>
                <w:sz w:val="20"/>
              </w:rPr>
              <w:t>
</w:t>
            </w:r>
            <w:r>
              <w:rPr>
                <w:rFonts w:ascii="Times New Roman"/>
                <w:b w:val="false"/>
                <w:i w:val="false"/>
                <w:color w:val="000000"/>
                <w:sz w:val="20"/>
              </w:rPr>
              <w:t>дней</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r>
              <w:br/>
            </w:r>
            <w:r>
              <w:rPr>
                <w:rFonts w:ascii="Times New Roman"/>
                <w:b w:val="false"/>
                <w:i w:val="false"/>
                <w:color w:val="000000"/>
                <w:sz w:val="20"/>
              </w:rPr>
              <w:t>
</w:t>
            </w:r>
            <w:r>
              <w:rPr>
                <w:rFonts w:ascii="Times New Roman"/>
                <w:b w:val="false"/>
                <w:i w:val="false"/>
                <w:color w:val="000000"/>
                <w:sz w:val="20"/>
              </w:rPr>
              <w:t>рН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Каждую варку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 в конце</w:t>
            </w:r>
            <w:r>
              <w:br/>
            </w:r>
            <w:r>
              <w:rPr>
                <w:rFonts w:ascii="Times New Roman"/>
                <w:b w:val="false"/>
                <w:i w:val="false"/>
                <w:color w:val="000000"/>
                <w:sz w:val="20"/>
              </w:rPr>
              <w:t>
</w:t>
            </w:r>
            <w:r>
              <w:rPr>
                <w:rFonts w:ascii="Times New Roman"/>
                <w:b w:val="false"/>
                <w:i w:val="false"/>
                <w:color w:val="000000"/>
                <w:sz w:val="20"/>
              </w:rPr>
              <w:t>созревания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Выборочно из</w:t>
            </w:r>
            <w:r>
              <w:br/>
            </w:r>
            <w:r>
              <w:rPr>
                <w:rFonts w:ascii="Times New Roman"/>
                <w:b w:val="false"/>
                <w:i w:val="false"/>
                <w:color w:val="000000"/>
                <w:sz w:val="20"/>
              </w:rPr>
              <w:t>
</w:t>
            </w:r>
            <w:r>
              <w:rPr>
                <w:rFonts w:ascii="Times New Roman"/>
                <w:b w:val="false"/>
                <w:i w:val="false"/>
                <w:color w:val="000000"/>
                <w:sz w:val="20"/>
              </w:rPr>
              <w:t>одной головки</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Каждую партию</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спор</w:t>
            </w:r>
            <w:r>
              <w:br/>
            </w:r>
            <w:r>
              <w:rPr>
                <w:rFonts w:ascii="Times New Roman"/>
                <w:b w:val="false"/>
                <w:i w:val="false"/>
                <w:color w:val="000000"/>
                <w:sz w:val="20"/>
              </w:rPr>
              <w:t>
</w:t>
            </w:r>
            <w:r>
              <w:rPr>
                <w:rFonts w:ascii="Times New Roman"/>
                <w:b w:val="false"/>
                <w:i w:val="false"/>
                <w:color w:val="000000"/>
                <w:sz w:val="20"/>
              </w:rPr>
              <w:t>мезофильных</w:t>
            </w:r>
            <w:r>
              <w:br/>
            </w:r>
            <w:r>
              <w:rPr>
                <w:rFonts w:ascii="Times New Roman"/>
                <w:b w:val="false"/>
                <w:i w:val="false"/>
                <w:color w:val="000000"/>
                <w:sz w:val="20"/>
              </w:rPr>
              <w:t>
</w:t>
            </w:r>
            <w:r>
              <w:rPr>
                <w:rFonts w:ascii="Times New Roman"/>
                <w:b w:val="false"/>
                <w:i w:val="false"/>
                <w:color w:val="000000"/>
                <w:sz w:val="20"/>
              </w:rPr>
              <w:t>анаэробных</w:t>
            </w:r>
            <w:r>
              <w:br/>
            </w:r>
            <w:r>
              <w:rPr>
                <w:rFonts w:ascii="Times New Roman"/>
                <w:b w:val="false"/>
                <w:i w:val="false"/>
                <w:color w:val="000000"/>
                <w:sz w:val="20"/>
              </w:rPr>
              <w:t>
</w:t>
            </w:r>
            <w:r>
              <w:rPr>
                <w:rFonts w:ascii="Times New Roman"/>
                <w:b w:val="false"/>
                <w:i w:val="false"/>
                <w:color w:val="000000"/>
                <w:sz w:val="20"/>
              </w:rPr>
              <w:t>лактосбра-</w:t>
            </w:r>
            <w:r>
              <w:br/>
            </w:r>
            <w:r>
              <w:rPr>
                <w:rFonts w:ascii="Times New Roman"/>
                <w:b w:val="false"/>
                <w:i w:val="false"/>
                <w:color w:val="000000"/>
                <w:sz w:val="20"/>
              </w:rPr>
              <w:t>
</w:t>
            </w:r>
            <w:r>
              <w:rPr>
                <w:rFonts w:ascii="Times New Roman"/>
                <w:b w:val="false"/>
                <w:i w:val="false"/>
                <w:color w:val="000000"/>
                <w:sz w:val="20"/>
              </w:rPr>
              <w:t>живающих</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w:t>
            </w:r>
            <w:r>
              <w:br/>
            </w:r>
            <w:r>
              <w:rPr>
                <w:rFonts w:ascii="Times New Roman"/>
                <w:b w:val="false"/>
                <w:i w:val="false"/>
                <w:color w:val="000000"/>
                <w:sz w:val="20"/>
              </w:rPr>
              <w:t>
</w:t>
            </w:r>
            <w:r>
              <w:rPr>
                <w:rFonts w:ascii="Times New Roman"/>
                <w:b w:val="false"/>
                <w:i w:val="false"/>
                <w:color w:val="000000"/>
                <w:sz w:val="20"/>
              </w:rPr>
              <w:t>вспучивания</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плавленного</w:t>
            </w:r>
            <w:r>
              <w:br/>
            </w:r>
            <w:r>
              <w:rPr>
                <w:rFonts w:ascii="Times New Roman"/>
                <w:b w:val="false"/>
                <w:i w:val="false"/>
                <w:color w:val="000000"/>
                <w:sz w:val="20"/>
              </w:rPr>
              <w:t>
</w:t>
            </w:r>
            <w:r>
              <w:rPr>
                <w:rFonts w:ascii="Times New Roman"/>
                <w:b w:val="false"/>
                <w:i w:val="false"/>
                <w:color w:val="000000"/>
                <w:sz w:val="20"/>
              </w:rPr>
              <w:t>сыра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сычужные</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Выборочно из</w:t>
            </w:r>
            <w:r>
              <w:br/>
            </w:r>
            <w:r>
              <w:rPr>
                <w:rFonts w:ascii="Times New Roman"/>
                <w:b w:val="false"/>
                <w:i w:val="false"/>
                <w:color w:val="000000"/>
                <w:sz w:val="20"/>
              </w:rPr>
              <w:t>
</w:t>
            </w:r>
            <w:r>
              <w:rPr>
                <w:rFonts w:ascii="Times New Roman"/>
                <w:b w:val="false"/>
                <w:i w:val="false"/>
                <w:color w:val="000000"/>
                <w:sz w:val="20"/>
              </w:rPr>
              <w:t>1-2 головок от</w:t>
            </w:r>
            <w:r>
              <w:br/>
            </w:r>
            <w:r>
              <w:rPr>
                <w:rFonts w:ascii="Times New Roman"/>
                <w:b w:val="false"/>
                <w:i w:val="false"/>
                <w:color w:val="000000"/>
                <w:sz w:val="20"/>
              </w:rPr>
              <w:t>
</w:t>
            </w:r>
            <w:r>
              <w:rPr>
                <w:rFonts w:ascii="Times New Roman"/>
                <w:b w:val="false"/>
                <w:i w:val="false"/>
                <w:color w:val="000000"/>
                <w:sz w:val="20"/>
              </w:rPr>
              <w:t>каждой партии</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реже 1</w:t>
            </w:r>
            <w:r>
              <w:br/>
            </w:r>
            <w:r>
              <w:rPr>
                <w:rFonts w:ascii="Times New Roman"/>
                <w:b w:val="false"/>
                <w:i w:val="false"/>
                <w:color w:val="000000"/>
                <w:sz w:val="20"/>
              </w:rPr>
              <w:t>
</w:t>
            </w:r>
            <w:r>
              <w:rPr>
                <w:rFonts w:ascii="Times New Roman"/>
                <w:b w:val="false"/>
                <w:i w:val="false"/>
                <w:color w:val="000000"/>
                <w:sz w:val="20"/>
              </w:rPr>
              <w:t>раза в месяц</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компоненты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вие</w:t>
            </w:r>
            <w:r>
              <w:br/>
            </w:r>
            <w:r>
              <w:rPr>
                <w:rFonts w:ascii="Times New Roman"/>
                <w:b w:val="false"/>
                <w:i w:val="false"/>
                <w:color w:val="000000"/>
                <w:sz w:val="20"/>
              </w:rPr>
              <w:t>
</w:t>
            </w:r>
            <w:r>
              <w:rPr>
                <w:rFonts w:ascii="Times New Roman"/>
                <w:b w:val="false"/>
                <w:i w:val="false"/>
                <w:color w:val="000000"/>
                <w:sz w:val="20"/>
              </w:rPr>
              <w:t>микробио-</w:t>
            </w:r>
            <w:r>
              <w:br/>
            </w:r>
            <w:r>
              <w:rPr>
                <w:rFonts w:ascii="Times New Roman"/>
                <w:b w:val="false"/>
                <w:i w:val="false"/>
                <w:color w:val="000000"/>
                <w:sz w:val="20"/>
              </w:rPr>
              <w:t>
</w:t>
            </w:r>
            <w:r>
              <w:rPr>
                <w:rFonts w:ascii="Times New Roman"/>
                <w:b w:val="false"/>
                <w:i w:val="false"/>
                <w:color w:val="000000"/>
                <w:sz w:val="20"/>
              </w:rPr>
              <w:t>логическим</w:t>
            </w:r>
            <w:r>
              <w:br/>
            </w:r>
            <w:r>
              <w:rPr>
                <w:rFonts w:ascii="Times New Roman"/>
                <w:b w:val="false"/>
                <w:i w:val="false"/>
                <w:color w:val="000000"/>
                <w:sz w:val="20"/>
              </w:rPr>
              <w:t>
</w:t>
            </w:r>
            <w:r>
              <w:rPr>
                <w:rFonts w:ascii="Times New Roman"/>
                <w:b w:val="false"/>
                <w:i w:val="false"/>
                <w:color w:val="000000"/>
                <w:sz w:val="20"/>
              </w:rPr>
              <w:t>показате-</w:t>
            </w:r>
            <w:r>
              <w:br/>
            </w:r>
            <w:r>
              <w:rPr>
                <w:rFonts w:ascii="Times New Roman"/>
                <w:b w:val="false"/>
                <w:i w:val="false"/>
                <w:color w:val="000000"/>
                <w:sz w:val="20"/>
              </w:rPr>
              <w:t>
</w:t>
            </w:r>
            <w:r>
              <w:rPr>
                <w:rFonts w:ascii="Times New Roman"/>
                <w:b w:val="false"/>
                <w:i w:val="false"/>
                <w:color w:val="000000"/>
                <w:sz w:val="20"/>
              </w:rPr>
              <w:t>лям,</w:t>
            </w:r>
            <w:r>
              <w:br/>
            </w:r>
            <w:r>
              <w:rPr>
                <w:rFonts w:ascii="Times New Roman"/>
                <w:b w:val="false"/>
                <w:i w:val="false"/>
                <w:color w:val="000000"/>
                <w:sz w:val="20"/>
              </w:rPr>
              <w:t>
</w:t>
            </w:r>
            <w:r>
              <w:rPr>
                <w:rFonts w:ascii="Times New Roman"/>
                <w:b w:val="false"/>
                <w:i w:val="false"/>
                <w:color w:val="000000"/>
                <w:sz w:val="20"/>
              </w:rPr>
              <w:t>требованиям</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Выборочно из</w:t>
            </w:r>
            <w:r>
              <w:br/>
            </w:r>
            <w:r>
              <w:rPr>
                <w:rFonts w:ascii="Times New Roman"/>
                <w:b w:val="false"/>
                <w:i w:val="false"/>
                <w:color w:val="000000"/>
                <w:sz w:val="20"/>
              </w:rPr>
              <w:t>
</w:t>
            </w:r>
            <w:r>
              <w:rPr>
                <w:rFonts w:ascii="Times New Roman"/>
                <w:b w:val="false"/>
                <w:i w:val="false"/>
                <w:color w:val="000000"/>
                <w:sz w:val="20"/>
              </w:rPr>
              <w:t>каждой партии</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Каждую партию</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w:t>
            </w:r>
            <w:r>
              <w:br/>
            </w:r>
            <w:r>
              <w:rPr>
                <w:rFonts w:ascii="Times New Roman"/>
                <w:b w:val="false"/>
                <w:i w:val="false"/>
                <w:color w:val="000000"/>
                <w:sz w:val="20"/>
              </w:rPr>
              <w:t>
</w:t>
            </w:r>
            <w:r>
              <w:rPr>
                <w:rFonts w:ascii="Times New Roman"/>
                <w:b w:val="false"/>
                <w:i w:val="false"/>
                <w:color w:val="000000"/>
                <w:sz w:val="20"/>
              </w:rPr>
              <w:t>мости от</w:t>
            </w:r>
            <w:r>
              <w:br/>
            </w:r>
            <w:r>
              <w:rPr>
                <w:rFonts w:ascii="Times New Roman"/>
                <w:b w:val="false"/>
                <w:i w:val="false"/>
                <w:color w:val="000000"/>
                <w:sz w:val="20"/>
              </w:rPr>
              <w:t>
</w:t>
            </w:r>
            <w:r>
              <w:rPr>
                <w:rFonts w:ascii="Times New Roman"/>
                <w:b w:val="false"/>
                <w:i w:val="false"/>
                <w:color w:val="000000"/>
                <w:sz w:val="20"/>
              </w:rPr>
              <w:t>нормати-</w:t>
            </w:r>
            <w:r>
              <w:br/>
            </w:r>
            <w:r>
              <w:rPr>
                <w:rFonts w:ascii="Times New Roman"/>
                <w:b w:val="false"/>
                <w:i w:val="false"/>
                <w:color w:val="000000"/>
                <w:sz w:val="20"/>
              </w:rPr>
              <w:t>
</w:t>
            </w:r>
            <w:r>
              <w:rPr>
                <w:rFonts w:ascii="Times New Roman"/>
                <w:b w:val="false"/>
                <w:i w:val="false"/>
                <w:color w:val="000000"/>
                <w:sz w:val="20"/>
              </w:rPr>
              <w:t>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 плавленый</w:t>
            </w:r>
            <w:r>
              <w:br/>
            </w:r>
            <w:r>
              <w:rPr>
                <w:rFonts w:ascii="Times New Roman"/>
                <w:b w:val="false"/>
                <w:i w:val="false"/>
                <w:color w:val="000000"/>
                <w:sz w:val="20"/>
              </w:rPr>
              <w:t>
</w:t>
            </w:r>
            <w:r>
              <w:rPr>
                <w:rFonts w:ascii="Times New Roman"/>
                <w:b w:val="false"/>
                <w:i w:val="false"/>
                <w:color w:val="000000"/>
                <w:sz w:val="20"/>
              </w:rPr>
              <w:t>(готовый</w:t>
            </w:r>
            <w:r>
              <w:br/>
            </w:r>
            <w:r>
              <w:rPr>
                <w:rFonts w:ascii="Times New Roman"/>
                <w:b w:val="false"/>
                <w:i w:val="false"/>
                <w:color w:val="000000"/>
                <w:sz w:val="20"/>
              </w:rPr>
              <w:t>
</w:t>
            </w:r>
            <w:r>
              <w:rPr>
                <w:rFonts w:ascii="Times New Roman"/>
                <w:b w:val="false"/>
                <w:i w:val="false"/>
                <w:color w:val="000000"/>
                <w:sz w:val="20"/>
              </w:rPr>
              <w:t>продукт)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проба</w:t>
            </w:r>
            <w:r>
              <w:br/>
            </w:r>
            <w:r>
              <w:rPr>
                <w:rFonts w:ascii="Times New Roman"/>
                <w:b w:val="false"/>
                <w:i w:val="false"/>
                <w:color w:val="000000"/>
                <w:sz w:val="20"/>
              </w:rPr>
              <w:t>
</w:t>
            </w:r>
            <w:r>
              <w:rPr>
                <w:rFonts w:ascii="Times New Roman"/>
                <w:b w:val="false"/>
                <w:i w:val="false"/>
                <w:color w:val="000000"/>
                <w:sz w:val="20"/>
              </w:rPr>
              <w:t>от партии</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реже 1</w:t>
            </w:r>
            <w:r>
              <w:br/>
            </w:r>
            <w:r>
              <w:rPr>
                <w:rFonts w:ascii="Times New Roman"/>
                <w:b w:val="false"/>
                <w:i w:val="false"/>
                <w:color w:val="000000"/>
                <w:sz w:val="20"/>
              </w:rPr>
              <w:t>
</w:t>
            </w:r>
            <w:r>
              <w:rPr>
                <w:rFonts w:ascii="Times New Roman"/>
                <w:b w:val="false"/>
                <w:i w:val="false"/>
                <w:color w:val="000000"/>
                <w:sz w:val="20"/>
              </w:rPr>
              <w:t>раза в месяц</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спор</w:t>
            </w:r>
            <w:r>
              <w:br/>
            </w:r>
            <w:r>
              <w:rPr>
                <w:rFonts w:ascii="Times New Roman"/>
                <w:b w:val="false"/>
                <w:i w:val="false"/>
                <w:color w:val="000000"/>
                <w:sz w:val="20"/>
              </w:rPr>
              <w:t>
</w:t>
            </w:r>
            <w:r>
              <w:rPr>
                <w:rFonts w:ascii="Times New Roman"/>
                <w:b w:val="false"/>
                <w:i w:val="false"/>
                <w:color w:val="000000"/>
                <w:sz w:val="20"/>
              </w:rPr>
              <w:t>мезофильных</w:t>
            </w:r>
            <w:r>
              <w:br/>
            </w:r>
            <w:r>
              <w:rPr>
                <w:rFonts w:ascii="Times New Roman"/>
                <w:b w:val="false"/>
                <w:i w:val="false"/>
                <w:color w:val="000000"/>
                <w:sz w:val="20"/>
              </w:rPr>
              <w:t>
</w:t>
            </w:r>
            <w:r>
              <w:rPr>
                <w:rFonts w:ascii="Times New Roman"/>
                <w:b w:val="false"/>
                <w:i w:val="false"/>
                <w:color w:val="000000"/>
                <w:sz w:val="20"/>
              </w:rPr>
              <w:t>анаэробных</w:t>
            </w:r>
            <w:r>
              <w:br/>
            </w:r>
            <w:r>
              <w:rPr>
                <w:rFonts w:ascii="Times New Roman"/>
                <w:b w:val="false"/>
                <w:i w:val="false"/>
                <w:color w:val="000000"/>
                <w:sz w:val="20"/>
              </w:rPr>
              <w:t>
</w:t>
            </w:r>
            <w:r>
              <w:rPr>
                <w:rFonts w:ascii="Times New Roman"/>
                <w:b w:val="false"/>
                <w:i w:val="false"/>
                <w:color w:val="000000"/>
                <w:sz w:val="20"/>
              </w:rPr>
              <w:t>лактосбра-</w:t>
            </w:r>
            <w:r>
              <w:br/>
            </w:r>
            <w:r>
              <w:rPr>
                <w:rFonts w:ascii="Times New Roman"/>
                <w:b w:val="false"/>
                <w:i w:val="false"/>
                <w:color w:val="000000"/>
                <w:sz w:val="20"/>
              </w:rPr>
              <w:t>
</w:t>
            </w:r>
            <w:r>
              <w:rPr>
                <w:rFonts w:ascii="Times New Roman"/>
                <w:b w:val="false"/>
                <w:i w:val="false"/>
                <w:color w:val="000000"/>
                <w:sz w:val="20"/>
              </w:rPr>
              <w:t>живающих</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Каждую партию</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масла</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Сливки после</w:t>
            </w:r>
            <w:r>
              <w:br/>
            </w:r>
            <w:r>
              <w:rPr>
                <w:rFonts w:ascii="Times New Roman"/>
                <w:b w:val="false"/>
                <w:i w:val="false"/>
                <w:color w:val="000000"/>
                <w:sz w:val="20"/>
              </w:rPr>
              <w:t>
</w:t>
            </w:r>
            <w:r>
              <w:rPr>
                <w:rFonts w:ascii="Times New Roman"/>
                <w:b w:val="false"/>
                <w:i w:val="false"/>
                <w:color w:val="000000"/>
                <w:sz w:val="20"/>
              </w:rPr>
              <w:t>пастеризации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пастеризатора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реже 1</w:t>
            </w:r>
            <w:r>
              <w:br/>
            </w:r>
            <w:r>
              <w:rPr>
                <w:rFonts w:ascii="Times New Roman"/>
                <w:b w:val="false"/>
                <w:i w:val="false"/>
                <w:color w:val="000000"/>
                <w:sz w:val="20"/>
              </w:rPr>
              <w:t>
</w:t>
            </w:r>
            <w:r>
              <w:rPr>
                <w:rFonts w:ascii="Times New Roman"/>
                <w:b w:val="false"/>
                <w:i w:val="false"/>
                <w:color w:val="000000"/>
                <w:sz w:val="20"/>
              </w:rPr>
              <w:t>раза в месяц</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10</w:t>
            </w:r>
            <w:r>
              <w:br/>
            </w:r>
            <w:r>
              <w:rPr>
                <w:rFonts w:ascii="Times New Roman"/>
                <w:b w:val="false"/>
                <w:i w:val="false"/>
                <w:color w:val="000000"/>
                <w:sz w:val="20"/>
              </w:rPr>
              <w:t>
</w:t>
            </w:r>
            <w:r>
              <w:rPr>
                <w:rFonts w:ascii="Times New Roman"/>
                <w:b w:val="false"/>
                <w:i w:val="false"/>
                <w:color w:val="000000"/>
                <w:sz w:val="20"/>
              </w:rPr>
              <w:t>дней</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Сливки после</w:t>
            </w:r>
            <w:r>
              <w:br/>
            </w:r>
            <w:r>
              <w:rPr>
                <w:rFonts w:ascii="Times New Roman"/>
                <w:b w:val="false"/>
                <w:i w:val="false"/>
                <w:color w:val="000000"/>
                <w:sz w:val="20"/>
              </w:rPr>
              <w:t>
</w:t>
            </w:r>
            <w:r>
              <w:rPr>
                <w:rFonts w:ascii="Times New Roman"/>
                <w:b w:val="false"/>
                <w:i w:val="false"/>
                <w:color w:val="000000"/>
                <w:sz w:val="20"/>
              </w:rPr>
              <w:t>охладителя</w:t>
            </w:r>
            <w:r>
              <w:br/>
            </w:r>
            <w:r>
              <w:rPr>
                <w:rFonts w:ascii="Times New Roman"/>
                <w:b w:val="false"/>
                <w:i w:val="false"/>
                <w:color w:val="000000"/>
                <w:sz w:val="20"/>
              </w:rPr>
              <w:t>
</w:t>
            </w: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сбивания)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w:t>
            </w:r>
            <w:r>
              <w:br/>
            </w:r>
            <w:r>
              <w:rPr>
                <w:rFonts w:ascii="Times New Roman"/>
                <w:b w:val="false"/>
                <w:i w:val="false"/>
                <w:color w:val="000000"/>
                <w:sz w:val="20"/>
              </w:rPr>
              <w:t>
</w:t>
            </w:r>
            <w:r>
              <w:rPr>
                <w:rFonts w:ascii="Times New Roman"/>
                <w:b w:val="false"/>
                <w:i w:val="false"/>
                <w:color w:val="000000"/>
                <w:sz w:val="20"/>
              </w:rPr>
              <w:t>охладителя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реже 1</w:t>
            </w:r>
            <w:r>
              <w:br/>
            </w:r>
            <w:r>
              <w:rPr>
                <w:rFonts w:ascii="Times New Roman"/>
                <w:b w:val="false"/>
                <w:i w:val="false"/>
                <w:color w:val="000000"/>
                <w:sz w:val="20"/>
              </w:rPr>
              <w:t>
</w:t>
            </w:r>
            <w:r>
              <w:rPr>
                <w:rFonts w:ascii="Times New Roman"/>
                <w:b w:val="false"/>
                <w:i w:val="false"/>
                <w:color w:val="000000"/>
                <w:sz w:val="20"/>
              </w:rPr>
              <w:t>раза в месяц</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Сливки перед</w:t>
            </w:r>
            <w:r>
              <w:br/>
            </w:r>
            <w:r>
              <w:rPr>
                <w:rFonts w:ascii="Times New Roman"/>
                <w:b w:val="false"/>
                <w:i w:val="false"/>
                <w:color w:val="000000"/>
                <w:sz w:val="20"/>
              </w:rPr>
              <w:t>
</w:t>
            </w:r>
            <w:r>
              <w:rPr>
                <w:rFonts w:ascii="Times New Roman"/>
                <w:b w:val="false"/>
                <w:i w:val="false"/>
                <w:color w:val="000000"/>
                <w:sz w:val="20"/>
              </w:rPr>
              <w:t>взбиванием</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каждой</w:t>
            </w:r>
            <w:r>
              <w:br/>
            </w:r>
            <w:r>
              <w:rPr>
                <w:rFonts w:ascii="Times New Roman"/>
                <w:b w:val="false"/>
                <w:i w:val="false"/>
                <w:color w:val="000000"/>
                <w:sz w:val="20"/>
              </w:rPr>
              <w:t>
</w:t>
            </w:r>
            <w:r>
              <w:rPr>
                <w:rFonts w:ascii="Times New Roman"/>
                <w:b w:val="false"/>
                <w:i w:val="false"/>
                <w:color w:val="000000"/>
                <w:sz w:val="20"/>
              </w:rPr>
              <w:t>ванны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редуцирую-</w:t>
            </w:r>
            <w:r>
              <w:br/>
            </w:r>
            <w:r>
              <w:rPr>
                <w:rFonts w:ascii="Times New Roman"/>
                <w:b w:val="false"/>
                <w:i w:val="false"/>
                <w:color w:val="000000"/>
                <w:sz w:val="20"/>
              </w:rPr>
              <w:t>
</w:t>
            </w:r>
            <w:r>
              <w:rPr>
                <w:rFonts w:ascii="Times New Roman"/>
                <w:b w:val="false"/>
                <w:i w:val="false"/>
                <w:color w:val="000000"/>
                <w:sz w:val="20"/>
              </w:rPr>
              <w:t>щихся</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10</w:t>
            </w:r>
            <w:r>
              <w:br/>
            </w:r>
            <w:r>
              <w:rPr>
                <w:rFonts w:ascii="Times New Roman"/>
                <w:b w:val="false"/>
                <w:i w:val="false"/>
                <w:color w:val="000000"/>
                <w:sz w:val="20"/>
              </w:rPr>
              <w:t>
</w:t>
            </w:r>
            <w:r>
              <w:rPr>
                <w:rFonts w:ascii="Times New Roman"/>
                <w:b w:val="false"/>
                <w:i w:val="false"/>
                <w:color w:val="000000"/>
                <w:sz w:val="20"/>
              </w:rPr>
              <w:t>дней</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Сливки из-под</w:t>
            </w:r>
            <w:r>
              <w:br/>
            </w:r>
            <w:r>
              <w:rPr>
                <w:rFonts w:ascii="Times New Roman"/>
                <w:b w:val="false"/>
                <w:i w:val="false"/>
                <w:color w:val="000000"/>
                <w:sz w:val="20"/>
              </w:rPr>
              <w:t>
</w:t>
            </w:r>
            <w:r>
              <w:rPr>
                <w:rFonts w:ascii="Times New Roman"/>
                <w:b w:val="false"/>
                <w:i w:val="false"/>
                <w:color w:val="000000"/>
                <w:sz w:val="20"/>
              </w:rPr>
              <w:t>сепаратора</w:t>
            </w:r>
            <w:r>
              <w:br/>
            </w:r>
            <w:r>
              <w:rPr>
                <w:rFonts w:ascii="Times New Roman"/>
                <w:b w:val="false"/>
                <w:i w:val="false"/>
                <w:color w:val="000000"/>
                <w:sz w:val="20"/>
              </w:rPr>
              <w:t>
</w:t>
            </w: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преобразова-</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высокожирных</w:t>
            </w:r>
            <w:r>
              <w:br/>
            </w:r>
            <w:r>
              <w:rPr>
                <w:rFonts w:ascii="Times New Roman"/>
                <w:b w:val="false"/>
                <w:i w:val="false"/>
                <w:color w:val="000000"/>
                <w:sz w:val="20"/>
              </w:rPr>
              <w:t>
</w:t>
            </w:r>
            <w:r>
              <w:rPr>
                <w:rFonts w:ascii="Times New Roman"/>
                <w:b w:val="false"/>
                <w:i w:val="false"/>
                <w:color w:val="000000"/>
                <w:sz w:val="20"/>
              </w:rPr>
              <w:t>сливок)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w:t>
            </w:r>
            <w:r>
              <w:br/>
            </w:r>
            <w:r>
              <w:rPr>
                <w:rFonts w:ascii="Times New Roman"/>
                <w:b w:val="false"/>
                <w:i w:val="false"/>
                <w:color w:val="000000"/>
                <w:sz w:val="20"/>
              </w:rPr>
              <w:t>
</w:t>
            </w:r>
            <w:r>
              <w:rPr>
                <w:rFonts w:ascii="Times New Roman"/>
                <w:b w:val="false"/>
                <w:i w:val="false"/>
                <w:color w:val="000000"/>
                <w:sz w:val="20"/>
              </w:rPr>
              <w:t>сепаратора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реже 1</w:t>
            </w:r>
            <w:r>
              <w:br/>
            </w:r>
            <w:r>
              <w:rPr>
                <w:rFonts w:ascii="Times New Roman"/>
                <w:b w:val="false"/>
                <w:i w:val="false"/>
                <w:color w:val="000000"/>
                <w:sz w:val="20"/>
              </w:rPr>
              <w:t>
</w:t>
            </w:r>
            <w:r>
              <w:rPr>
                <w:rFonts w:ascii="Times New Roman"/>
                <w:b w:val="false"/>
                <w:i w:val="false"/>
                <w:color w:val="000000"/>
                <w:sz w:val="20"/>
              </w:rPr>
              <w:t>раза в месяц</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Сливки</w:t>
            </w:r>
            <w:r>
              <w:br/>
            </w:r>
            <w:r>
              <w:rPr>
                <w:rFonts w:ascii="Times New Roman"/>
                <w:b w:val="false"/>
                <w:i w:val="false"/>
                <w:color w:val="000000"/>
                <w:sz w:val="20"/>
              </w:rPr>
              <w:t>
</w:t>
            </w:r>
            <w:r>
              <w:rPr>
                <w:rFonts w:ascii="Times New Roman"/>
                <w:b w:val="false"/>
                <w:i w:val="false"/>
                <w:color w:val="000000"/>
                <w:sz w:val="20"/>
              </w:rPr>
              <w:t>высокожирные</w:t>
            </w:r>
            <w:r>
              <w:br/>
            </w:r>
            <w:r>
              <w:rPr>
                <w:rFonts w:ascii="Times New Roman"/>
                <w:b w:val="false"/>
                <w:i w:val="false"/>
                <w:color w:val="000000"/>
                <w:sz w:val="20"/>
              </w:rPr>
              <w:t>
</w:t>
            </w:r>
            <w:r>
              <w:rPr>
                <w:rFonts w:ascii="Times New Roman"/>
                <w:b w:val="false"/>
                <w:i w:val="false"/>
                <w:color w:val="000000"/>
                <w:sz w:val="20"/>
              </w:rPr>
              <w:t>после</w:t>
            </w:r>
            <w:r>
              <w:br/>
            </w:r>
            <w:r>
              <w:rPr>
                <w:rFonts w:ascii="Times New Roman"/>
                <w:b w:val="false"/>
                <w:i w:val="false"/>
                <w:color w:val="000000"/>
                <w:sz w:val="20"/>
              </w:rPr>
              <w:t>
</w:t>
            </w:r>
            <w:r>
              <w:rPr>
                <w:rFonts w:ascii="Times New Roman"/>
                <w:b w:val="false"/>
                <w:i w:val="false"/>
                <w:color w:val="000000"/>
                <w:sz w:val="20"/>
              </w:rPr>
              <w:t>нормализации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каждой</w:t>
            </w:r>
            <w:r>
              <w:br/>
            </w:r>
            <w:r>
              <w:rPr>
                <w:rFonts w:ascii="Times New Roman"/>
                <w:b w:val="false"/>
                <w:i w:val="false"/>
                <w:color w:val="000000"/>
                <w:sz w:val="20"/>
              </w:rPr>
              <w:t>
</w:t>
            </w:r>
            <w:r>
              <w:rPr>
                <w:rFonts w:ascii="Times New Roman"/>
                <w:b w:val="false"/>
                <w:i w:val="false"/>
                <w:color w:val="000000"/>
                <w:sz w:val="20"/>
              </w:rPr>
              <w:t>ванны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реже 1</w:t>
            </w:r>
            <w:r>
              <w:br/>
            </w:r>
            <w:r>
              <w:rPr>
                <w:rFonts w:ascii="Times New Roman"/>
                <w:b w:val="false"/>
                <w:i w:val="false"/>
                <w:color w:val="000000"/>
                <w:sz w:val="20"/>
              </w:rPr>
              <w:t>
</w:t>
            </w:r>
            <w:r>
              <w:rPr>
                <w:rFonts w:ascii="Times New Roman"/>
                <w:b w:val="false"/>
                <w:i w:val="false"/>
                <w:color w:val="000000"/>
                <w:sz w:val="20"/>
              </w:rPr>
              <w:t>раза в месяц</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редуцирую-</w:t>
            </w:r>
            <w:r>
              <w:br/>
            </w:r>
            <w:r>
              <w:rPr>
                <w:rFonts w:ascii="Times New Roman"/>
                <w:b w:val="false"/>
                <w:i w:val="false"/>
                <w:color w:val="000000"/>
                <w:sz w:val="20"/>
              </w:rPr>
              <w:t>
</w:t>
            </w:r>
            <w:r>
              <w:rPr>
                <w:rFonts w:ascii="Times New Roman"/>
                <w:b w:val="false"/>
                <w:i w:val="false"/>
                <w:color w:val="000000"/>
                <w:sz w:val="20"/>
              </w:rPr>
              <w:t>щихся</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10</w:t>
            </w:r>
            <w:r>
              <w:br/>
            </w:r>
            <w:r>
              <w:rPr>
                <w:rFonts w:ascii="Times New Roman"/>
                <w:b w:val="false"/>
                <w:i w:val="false"/>
                <w:color w:val="000000"/>
                <w:sz w:val="20"/>
              </w:rPr>
              <w:t>
</w:t>
            </w:r>
            <w:r>
              <w:rPr>
                <w:rFonts w:ascii="Times New Roman"/>
                <w:b w:val="false"/>
                <w:i w:val="false"/>
                <w:color w:val="000000"/>
                <w:sz w:val="20"/>
              </w:rPr>
              <w:t>дней</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готовый</w:t>
            </w:r>
            <w:r>
              <w:br/>
            </w:r>
            <w:r>
              <w:rPr>
                <w:rFonts w:ascii="Times New Roman"/>
                <w:b w:val="false"/>
                <w:i w:val="false"/>
                <w:color w:val="000000"/>
                <w:sz w:val="20"/>
              </w:rPr>
              <w:t>
</w:t>
            </w:r>
            <w:r>
              <w:rPr>
                <w:rFonts w:ascii="Times New Roman"/>
                <w:b w:val="false"/>
                <w:i w:val="false"/>
                <w:color w:val="000000"/>
                <w:sz w:val="20"/>
              </w:rPr>
              <w:t>продукт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бактерий</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сладкого</w:t>
            </w:r>
            <w:r>
              <w:br/>
            </w:r>
            <w:r>
              <w:rPr>
                <w:rFonts w:ascii="Times New Roman"/>
                <w:b w:val="false"/>
                <w:i w:val="false"/>
                <w:color w:val="000000"/>
                <w:sz w:val="20"/>
              </w:rPr>
              <w:t>
</w:t>
            </w:r>
            <w:r>
              <w:rPr>
                <w:rFonts w:ascii="Times New Roman"/>
                <w:b w:val="false"/>
                <w:i w:val="false"/>
                <w:color w:val="000000"/>
                <w:sz w:val="20"/>
              </w:rPr>
              <w:t>сливочного</w:t>
            </w:r>
            <w:r>
              <w:br/>
            </w:r>
            <w:r>
              <w:rPr>
                <w:rFonts w:ascii="Times New Roman"/>
                <w:b w:val="false"/>
                <w:i w:val="false"/>
                <w:color w:val="000000"/>
                <w:sz w:val="20"/>
              </w:rPr>
              <w:t>
</w:t>
            </w:r>
            <w:r>
              <w:rPr>
                <w:rFonts w:ascii="Times New Roman"/>
                <w:b w:val="false"/>
                <w:i w:val="false"/>
                <w:color w:val="000000"/>
                <w:sz w:val="20"/>
              </w:rPr>
              <w:t>масла)</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Выборочно из</w:t>
            </w:r>
            <w:r>
              <w:br/>
            </w:r>
            <w:r>
              <w:rPr>
                <w:rFonts w:ascii="Times New Roman"/>
                <w:b w:val="false"/>
                <w:i w:val="false"/>
                <w:color w:val="000000"/>
                <w:sz w:val="20"/>
              </w:rPr>
              <w:t>
</w:t>
            </w:r>
            <w:r>
              <w:rPr>
                <w:rFonts w:ascii="Times New Roman"/>
                <w:b w:val="false"/>
                <w:i w:val="false"/>
                <w:color w:val="000000"/>
                <w:sz w:val="20"/>
              </w:rPr>
              <w:t>одного ящика</w:t>
            </w:r>
            <w:r>
              <w:br/>
            </w:r>
            <w:r>
              <w:rPr>
                <w:rFonts w:ascii="Times New Roman"/>
                <w:b w:val="false"/>
                <w:i w:val="false"/>
                <w:color w:val="000000"/>
                <w:sz w:val="20"/>
              </w:rPr>
              <w:t>
</w:t>
            </w:r>
            <w:r>
              <w:rPr>
                <w:rFonts w:ascii="Times New Roman"/>
                <w:b w:val="false"/>
                <w:i w:val="false"/>
                <w:color w:val="000000"/>
                <w:sz w:val="20"/>
              </w:rPr>
              <w:t>от каждой</w:t>
            </w:r>
            <w:r>
              <w:br/>
            </w:r>
            <w:r>
              <w:rPr>
                <w:rFonts w:ascii="Times New Roman"/>
                <w:b w:val="false"/>
                <w:i w:val="false"/>
                <w:color w:val="000000"/>
                <w:sz w:val="20"/>
              </w:rPr>
              <w:t>
</w:t>
            </w:r>
            <w:r>
              <w:rPr>
                <w:rFonts w:ascii="Times New Roman"/>
                <w:b w:val="false"/>
                <w:i w:val="false"/>
                <w:color w:val="000000"/>
                <w:sz w:val="20"/>
              </w:rPr>
              <w:t>партии</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раза в</w:t>
            </w:r>
            <w:r>
              <w:br/>
            </w:r>
            <w:r>
              <w:rPr>
                <w:rFonts w:ascii="Times New Roman"/>
                <w:b w:val="false"/>
                <w:i w:val="false"/>
                <w:color w:val="000000"/>
                <w:sz w:val="20"/>
              </w:rPr>
              <w:t>
</w:t>
            </w:r>
            <w:r>
              <w:rPr>
                <w:rFonts w:ascii="Times New Roman"/>
                <w:b w:val="false"/>
                <w:i w:val="false"/>
                <w:color w:val="000000"/>
                <w:sz w:val="20"/>
              </w:rPr>
              <w:t>месяц</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протеолити-</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дрожжей и</w:t>
            </w:r>
            <w:r>
              <w:br/>
            </w:r>
            <w:r>
              <w:rPr>
                <w:rFonts w:ascii="Times New Roman"/>
                <w:b w:val="false"/>
                <w:i w:val="false"/>
                <w:color w:val="000000"/>
                <w:sz w:val="20"/>
              </w:rPr>
              <w:t>
</w:t>
            </w:r>
            <w:r>
              <w:rPr>
                <w:rFonts w:ascii="Times New Roman"/>
                <w:b w:val="false"/>
                <w:i w:val="false"/>
                <w:color w:val="000000"/>
                <w:sz w:val="20"/>
              </w:rPr>
              <w:t>плесневых</w:t>
            </w:r>
            <w:r>
              <w:br/>
            </w:r>
            <w:r>
              <w:rPr>
                <w:rFonts w:ascii="Times New Roman"/>
                <w:b w:val="false"/>
                <w:i w:val="false"/>
                <w:color w:val="000000"/>
                <w:sz w:val="20"/>
              </w:rPr>
              <w:t>
</w:t>
            </w:r>
            <w:r>
              <w:rPr>
                <w:rFonts w:ascii="Times New Roman"/>
                <w:b w:val="false"/>
                <w:i w:val="false"/>
                <w:color w:val="000000"/>
                <w:sz w:val="20"/>
              </w:rPr>
              <w:t>грибов</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ли-полити-</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w:t>
            </w:r>
            <w:r>
              <w:br/>
            </w:r>
            <w:r>
              <w:rPr>
                <w:rFonts w:ascii="Times New Roman"/>
                <w:b w:val="false"/>
                <w:i w:val="false"/>
                <w:color w:val="000000"/>
                <w:sz w:val="20"/>
              </w:rPr>
              <w:t>
</w:t>
            </w:r>
            <w:r>
              <w:rPr>
                <w:rFonts w:ascii="Times New Roman"/>
                <w:b w:val="false"/>
                <w:i w:val="false"/>
                <w:color w:val="000000"/>
                <w:sz w:val="20"/>
              </w:rPr>
              <w:t>появления</w:t>
            </w:r>
            <w:r>
              <w:br/>
            </w:r>
            <w:r>
              <w:rPr>
                <w:rFonts w:ascii="Times New Roman"/>
                <w:b w:val="false"/>
                <w:i w:val="false"/>
                <w:color w:val="000000"/>
                <w:sz w:val="20"/>
              </w:rPr>
              <w:t>
</w:t>
            </w:r>
            <w:r>
              <w:rPr>
                <w:rFonts w:ascii="Times New Roman"/>
                <w:b w:val="false"/>
                <w:i w:val="false"/>
                <w:color w:val="000000"/>
                <w:sz w:val="20"/>
              </w:rPr>
              <w:t>пороков</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(метод </w:t>
            </w:r>
            <w:r>
              <w:br/>
            </w:r>
            <w:r>
              <w:rPr>
                <w:rFonts w:ascii="Times New Roman"/>
                <w:b w:val="false"/>
                <w:i w:val="false"/>
                <w:color w:val="000000"/>
                <w:sz w:val="20"/>
              </w:rPr>
              <w:t>
</w:t>
            </w:r>
            <w:r>
              <w:rPr>
                <w:rFonts w:ascii="Times New Roman"/>
                <w:b w:val="false"/>
                <w:i w:val="false"/>
                <w:color w:val="000000"/>
                <w:sz w:val="20"/>
              </w:rPr>
              <w:t>сбивания)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редуцирую-</w:t>
            </w:r>
            <w:r>
              <w:br/>
            </w:r>
            <w:r>
              <w:rPr>
                <w:rFonts w:ascii="Times New Roman"/>
                <w:b w:val="false"/>
                <w:i w:val="false"/>
                <w:color w:val="000000"/>
                <w:sz w:val="20"/>
              </w:rPr>
              <w:t>
</w:t>
            </w:r>
            <w:r>
              <w:rPr>
                <w:rFonts w:ascii="Times New Roman"/>
                <w:b w:val="false"/>
                <w:i w:val="false"/>
                <w:color w:val="000000"/>
                <w:sz w:val="20"/>
              </w:rPr>
              <w:t>щих</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10</w:t>
            </w:r>
            <w:r>
              <w:br/>
            </w:r>
            <w:r>
              <w:rPr>
                <w:rFonts w:ascii="Times New Roman"/>
                <w:b w:val="false"/>
                <w:i w:val="false"/>
                <w:color w:val="000000"/>
                <w:sz w:val="20"/>
              </w:rPr>
              <w:t>
</w:t>
            </w:r>
            <w:r>
              <w:rPr>
                <w:rFonts w:ascii="Times New Roman"/>
                <w:b w:val="false"/>
                <w:i w:val="false"/>
                <w:color w:val="000000"/>
                <w:sz w:val="20"/>
              </w:rPr>
              <w:t>дней</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(метод</w:t>
            </w:r>
            <w:r>
              <w:br/>
            </w:r>
            <w:r>
              <w:rPr>
                <w:rFonts w:ascii="Times New Roman"/>
                <w:b w:val="false"/>
                <w:i w:val="false"/>
                <w:color w:val="000000"/>
                <w:sz w:val="20"/>
              </w:rPr>
              <w:t>
</w:t>
            </w:r>
            <w:r>
              <w:rPr>
                <w:rFonts w:ascii="Times New Roman"/>
                <w:b w:val="false"/>
                <w:i w:val="false"/>
                <w:color w:val="000000"/>
                <w:sz w:val="20"/>
              </w:rPr>
              <w:t>преобразова-</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высокожирных</w:t>
            </w:r>
            <w:r>
              <w:br/>
            </w:r>
            <w:r>
              <w:rPr>
                <w:rFonts w:ascii="Times New Roman"/>
                <w:b w:val="false"/>
                <w:i w:val="false"/>
                <w:color w:val="000000"/>
                <w:sz w:val="20"/>
              </w:rPr>
              <w:t>
</w:t>
            </w:r>
            <w:r>
              <w:rPr>
                <w:rFonts w:ascii="Times New Roman"/>
                <w:b w:val="false"/>
                <w:i w:val="false"/>
                <w:color w:val="000000"/>
                <w:sz w:val="20"/>
              </w:rPr>
              <w:t>сливок)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сгущенных</w:t>
            </w:r>
            <w:r>
              <w:br/>
            </w:r>
            <w:r>
              <w:rPr>
                <w:rFonts w:ascii="Times New Roman"/>
                <w:b w:val="false"/>
                <w:i w:val="false"/>
                <w:color w:val="000000"/>
                <w:sz w:val="20"/>
              </w:rPr>
              <w:t>
</w:t>
            </w:r>
            <w:r>
              <w:rPr>
                <w:rFonts w:ascii="Times New Roman"/>
                <w:b w:val="false"/>
                <w:i w:val="false"/>
                <w:color w:val="000000"/>
                <w:sz w:val="20"/>
              </w:rPr>
              <w:t>молочных</w:t>
            </w:r>
            <w:r>
              <w:br/>
            </w:r>
            <w:r>
              <w:rPr>
                <w:rFonts w:ascii="Times New Roman"/>
                <w:b w:val="false"/>
                <w:i w:val="false"/>
                <w:color w:val="000000"/>
                <w:sz w:val="20"/>
              </w:rPr>
              <w:t>
</w:t>
            </w:r>
            <w:r>
              <w:rPr>
                <w:rFonts w:ascii="Times New Roman"/>
                <w:b w:val="false"/>
                <w:i w:val="false"/>
                <w:color w:val="000000"/>
                <w:sz w:val="20"/>
              </w:rPr>
              <w:t>консервов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w:t>
            </w:r>
            <w:r>
              <w:br/>
            </w:r>
            <w:r>
              <w:rPr>
                <w:rFonts w:ascii="Times New Roman"/>
                <w:b w:val="false"/>
                <w:i w:val="false"/>
                <w:color w:val="000000"/>
                <w:sz w:val="20"/>
              </w:rPr>
              <w:t>
</w:t>
            </w:r>
            <w:r>
              <w:rPr>
                <w:rFonts w:ascii="Times New Roman"/>
                <w:b w:val="false"/>
                <w:i w:val="false"/>
                <w:color w:val="000000"/>
                <w:sz w:val="20"/>
              </w:rPr>
              <w:t>ное молоко до</w:t>
            </w:r>
            <w:r>
              <w:br/>
            </w:r>
            <w:r>
              <w:rPr>
                <w:rFonts w:ascii="Times New Roman"/>
                <w:b w:val="false"/>
                <w:i w:val="false"/>
                <w:color w:val="000000"/>
                <w:sz w:val="20"/>
              </w:rPr>
              <w:t>
</w:t>
            </w:r>
            <w:r>
              <w:rPr>
                <w:rFonts w:ascii="Times New Roman"/>
                <w:b w:val="false"/>
                <w:i w:val="false"/>
                <w:color w:val="000000"/>
                <w:sz w:val="20"/>
              </w:rPr>
              <w:t>пастеризации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танков</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месяц</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w:t>
            </w:r>
            <w:r>
              <w:br/>
            </w:r>
            <w:r>
              <w:rPr>
                <w:rFonts w:ascii="Times New Roman"/>
                <w:b w:val="false"/>
                <w:i w:val="false"/>
                <w:color w:val="000000"/>
                <w:sz w:val="20"/>
              </w:rPr>
              <w:t>
</w:t>
            </w:r>
            <w:r>
              <w:rPr>
                <w:rFonts w:ascii="Times New Roman"/>
                <w:b w:val="false"/>
                <w:i w:val="false"/>
                <w:color w:val="000000"/>
                <w:sz w:val="20"/>
              </w:rPr>
              <w:t>ное молоко</w:t>
            </w:r>
            <w:r>
              <w:br/>
            </w:r>
            <w:r>
              <w:rPr>
                <w:rFonts w:ascii="Times New Roman"/>
                <w:b w:val="false"/>
                <w:i w:val="false"/>
                <w:color w:val="000000"/>
                <w:sz w:val="20"/>
              </w:rPr>
              <w:t>
</w:t>
            </w:r>
            <w:r>
              <w:rPr>
                <w:rFonts w:ascii="Times New Roman"/>
                <w:b w:val="false"/>
                <w:i w:val="false"/>
                <w:color w:val="000000"/>
                <w:sz w:val="20"/>
              </w:rPr>
              <w:t>после</w:t>
            </w:r>
            <w:r>
              <w:br/>
            </w:r>
            <w:r>
              <w:rPr>
                <w:rFonts w:ascii="Times New Roman"/>
                <w:b w:val="false"/>
                <w:i w:val="false"/>
                <w:color w:val="000000"/>
                <w:sz w:val="20"/>
              </w:rPr>
              <w:t>
</w:t>
            </w:r>
            <w:r>
              <w:rPr>
                <w:rFonts w:ascii="Times New Roman"/>
                <w:b w:val="false"/>
                <w:i w:val="false"/>
                <w:color w:val="000000"/>
                <w:sz w:val="20"/>
              </w:rPr>
              <w:t>пастеризации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всех</w:t>
            </w:r>
            <w:r>
              <w:br/>
            </w:r>
            <w:r>
              <w:rPr>
                <w:rFonts w:ascii="Times New Roman"/>
                <w:b w:val="false"/>
                <w:i w:val="false"/>
                <w:color w:val="000000"/>
                <w:sz w:val="20"/>
              </w:rPr>
              <w:t>
</w:t>
            </w:r>
            <w:r>
              <w:rPr>
                <w:rFonts w:ascii="Times New Roman"/>
                <w:b w:val="false"/>
                <w:i w:val="false"/>
                <w:color w:val="000000"/>
                <w:sz w:val="20"/>
              </w:rPr>
              <w:t>работающих</w:t>
            </w:r>
            <w:r>
              <w:br/>
            </w:r>
            <w:r>
              <w:rPr>
                <w:rFonts w:ascii="Times New Roman"/>
                <w:b w:val="false"/>
                <w:i w:val="false"/>
                <w:color w:val="000000"/>
                <w:sz w:val="20"/>
              </w:rPr>
              <w:t>
</w:t>
            </w:r>
            <w:r>
              <w:rPr>
                <w:rFonts w:ascii="Times New Roman"/>
                <w:b w:val="false"/>
                <w:i w:val="false"/>
                <w:color w:val="000000"/>
                <w:sz w:val="20"/>
              </w:rPr>
              <w:t>пастеризован-</w:t>
            </w:r>
            <w:r>
              <w:br/>
            </w:r>
            <w:r>
              <w:rPr>
                <w:rFonts w:ascii="Times New Roman"/>
                <w:b w:val="false"/>
                <w:i w:val="false"/>
                <w:color w:val="000000"/>
                <w:sz w:val="20"/>
              </w:rPr>
              <w:t>
</w:t>
            </w:r>
            <w:r>
              <w:rPr>
                <w:rFonts w:ascii="Times New Roman"/>
                <w:b w:val="false"/>
                <w:i w:val="false"/>
                <w:color w:val="000000"/>
                <w:sz w:val="20"/>
              </w:rPr>
              <w:t>ных установок</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10</w:t>
            </w:r>
            <w:r>
              <w:br/>
            </w:r>
            <w:r>
              <w:rPr>
                <w:rFonts w:ascii="Times New Roman"/>
                <w:b w:val="false"/>
                <w:i w:val="false"/>
                <w:color w:val="000000"/>
                <w:sz w:val="20"/>
              </w:rPr>
              <w:t>
</w:t>
            </w:r>
            <w:r>
              <w:rPr>
                <w:rFonts w:ascii="Times New Roman"/>
                <w:b w:val="false"/>
                <w:i w:val="false"/>
                <w:color w:val="000000"/>
                <w:sz w:val="20"/>
              </w:rPr>
              <w:t>дней</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промежуточ-</w:t>
            </w:r>
            <w:r>
              <w:br/>
            </w:r>
            <w:r>
              <w:rPr>
                <w:rFonts w:ascii="Times New Roman"/>
                <w:b w:val="false"/>
                <w:i w:val="false"/>
                <w:color w:val="000000"/>
                <w:sz w:val="20"/>
              </w:rPr>
              <w:t>
</w:t>
            </w:r>
            <w:r>
              <w:rPr>
                <w:rFonts w:ascii="Times New Roman"/>
                <w:b w:val="false"/>
                <w:i w:val="false"/>
                <w:color w:val="000000"/>
                <w:sz w:val="20"/>
              </w:rPr>
              <w:t>ного танка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танка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месяц</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Сахарный</w:t>
            </w:r>
            <w:r>
              <w:br/>
            </w:r>
            <w:r>
              <w:rPr>
                <w:rFonts w:ascii="Times New Roman"/>
                <w:b w:val="false"/>
                <w:i w:val="false"/>
                <w:color w:val="000000"/>
                <w:sz w:val="20"/>
              </w:rPr>
              <w:t>
</w:t>
            </w:r>
            <w:r>
              <w:rPr>
                <w:rFonts w:ascii="Times New Roman"/>
                <w:b w:val="false"/>
                <w:i w:val="false"/>
                <w:color w:val="000000"/>
                <w:sz w:val="20"/>
              </w:rPr>
              <w:t>сироп перед</w:t>
            </w:r>
            <w:r>
              <w:br/>
            </w:r>
            <w:r>
              <w:rPr>
                <w:rFonts w:ascii="Times New Roman"/>
                <w:b w:val="false"/>
                <w:i w:val="false"/>
                <w:color w:val="000000"/>
                <w:sz w:val="20"/>
              </w:rPr>
              <w:t>
</w:t>
            </w:r>
            <w:r>
              <w:rPr>
                <w:rFonts w:ascii="Times New Roman"/>
                <w:b w:val="false"/>
                <w:i w:val="false"/>
                <w:color w:val="000000"/>
                <w:sz w:val="20"/>
              </w:rPr>
              <w:t>поступлением</w:t>
            </w:r>
            <w:r>
              <w:br/>
            </w:r>
            <w:r>
              <w:rPr>
                <w:rFonts w:ascii="Times New Roman"/>
                <w:b w:val="false"/>
                <w:i w:val="false"/>
                <w:color w:val="000000"/>
                <w:sz w:val="20"/>
              </w:rPr>
              <w:t>
</w:t>
            </w:r>
            <w:r>
              <w:rPr>
                <w:rFonts w:ascii="Times New Roman"/>
                <w:b w:val="false"/>
                <w:i w:val="false"/>
                <w:color w:val="000000"/>
                <w:sz w:val="20"/>
              </w:rPr>
              <w:t>в вакуум-</w:t>
            </w:r>
            <w:r>
              <w:br/>
            </w:r>
            <w:r>
              <w:rPr>
                <w:rFonts w:ascii="Times New Roman"/>
                <w:b w:val="false"/>
                <w:i w:val="false"/>
                <w:color w:val="000000"/>
                <w:sz w:val="20"/>
              </w:rPr>
              <w:t>
</w:t>
            </w:r>
            <w:r>
              <w:rPr>
                <w:rFonts w:ascii="Times New Roman"/>
                <w:b w:val="false"/>
                <w:i w:val="false"/>
                <w:color w:val="000000"/>
                <w:sz w:val="20"/>
              </w:rPr>
              <w:t>аппарат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сироповароч-</w:t>
            </w:r>
            <w:r>
              <w:br/>
            </w:r>
            <w:r>
              <w:rPr>
                <w:rFonts w:ascii="Times New Roman"/>
                <w:b w:val="false"/>
                <w:i w:val="false"/>
                <w:color w:val="000000"/>
                <w:sz w:val="20"/>
              </w:rPr>
              <w:t>
</w:t>
            </w:r>
            <w:r>
              <w:rPr>
                <w:rFonts w:ascii="Times New Roman"/>
                <w:b w:val="false"/>
                <w:i w:val="false"/>
                <w:color w:val="000000"/>
                <w:sz w:val="20"/>
              </w:rPr>
              <w:t>ного котла, из</w:t>
            </w:r>
            <w:r>
              <w:br/>
            </w:r>
            <w:r>
              <w:rPr>
                <w:rFonts w:ascii="Times New Roman"/>
                <w:b w:val="false"/>
                <w:i w:val="false"/>
                <w:color w:val="000000"/>
                <w:sz w:val="20"/>
              </w:rPr>
              <w:t>
</w:t>
            </w:r>
            <w:r>
              <w:rPr>
                <w:rFonts w:ascii="Times New Roman"/>
                <w:b w:val="false"/>
                <w:i w:val="false"/>
                <w:color w:val="000000"/>
                <w:sz w:val="20"/>
              </w:rPr>
              <w:t>танка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месяц</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Лактоза перед</w:t>
            </w:r>
            <w:r>
              <w:br/>
            </w:r>
            <w:r>
              <w:rPr>
                <w:rFonts w:ascii="Times New Roman"/>
                <w:b w:val="false"/>
                <w:i w:val="false"/>
                <w:color w:val="000000"/>
                <w:sz w:val="20"/>
              </w:rPr>
              <w:t>
</w:t>
            </w:r>
            <w:r>
              <w:rPr>
                <w:rFonts w:ascii="Times New Roman"/>
                <w:b w:val="false"/>
                <w:i w:val="false"/>
                <w:color w:val="000000"/>
                <w:sz w:val="20"/>
              </w:rPr>
              <w:t>внесением в</w:t>
            </w:r>
            <w:r>
              <w:br/>
            </w:r>
            <w:r>
              <w:rPr>
                <w:rFonts w:ascii="Times New Roman"/>
                <w:b w:val="false"/>
                <w:i w:val="false"/>
                <w:color w:val="000000"/>
                <w:sz w:val="20"/>
              </w:rPr>
              <w:t>
</w:t>
            </w:r>
            <w:r>
              <w:rPr>
                <w:rFonts w:ascii="Times New Roman"/>
                <w:b w:val="false"/>
                <w:i w:val="false"/>
                <w:color w:val="000000"/>
                <w:sz w:val="20"/>
              </w:rPr>
              <w:t>сгущенное</w:t>
            </w:r>
            <w:r>
              <w:br/>
            </w:r>
            <w:r>
              <w:rPr>
                <w:rFonts w:ascii="Times New Roman"/>
                <w:b w:val="false"/>
                <w:i w:val="false"/>
                <w:color w:val="000000"/>
                <w:sz w:val="20"/>
              </w:rPr>
              <w:t>
</w:t>
            </w:r>
            <w:r>
              <w:rPr>
                <w:rFonts w:ascii="Times New Roman"/>
                <w:b w:val="false"/>
                <w:i w:val="false"/>
                <w:color w:val="000000"/>
                <w:sz w:val="20"/>
              </w:rPr>
              <w:t>молоко</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емкости</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 кофе</w:t>
            </w:r>
            <w:r>
              <w:br/>
            </w:r>
            <w:r>
              <w:rPr>
                <w:rFonts w:ascii="Times New Roman"/>
                <w:b w:val="false"/>
                <w:i w:val="false"/>
                <w:color w:val="000000"/>
                <w:sz w:val="20"/>
              </w:rPr>
              <w:t>
</w:t>
            </w:r>
            <w:r>
              <w:rPr>
                <w:rFonts w:ascii="Times New Roman"/>
                <w:b w:val="false"/>
                <w:i w:val="false"/>
                <w:color w:val="000000"/>
                <w:sz w:val="20"/>
              </w:rPr>
              <w:t>и какао перед</w:t>
            </w:r>
            <w:r>
              <w:br/>
            </w:r>
            <w:r>
              <w:rPr>
                <w:rFonts w:ascii="Times New Roman"/>
                <w:b w:val="false"/>
                <w:i w:val="false"/>
                <w:color w:val="000000"/>
                <w:sz w:val="20"/>
              </w:rPr>
              <w:t>
</w:t>
            </w:r>
            <w:r>
              <w:rPr>
                <w:rFonts w:ascii="Times New Roman"/>
                <w:b w:val="false"/>
                <w:i w:val="false"/>
                <w:color w:val="000000"/>
                <w:sz w:val="20"/>
              </w:rPr>
              <w:t>поступлением</w:t>
            </w:r>
            <w:r>
              <w:br/>
            </w:r>
            <w:r>
              <w:rPr>
                <w:rFonts w:ascii="Times New Roman"/>
                <w:b w:val="false"/>
                <w:i w:val="false"/>
                <w:color w:val="000000"/>
                <w:sz w:val="20"/>
              </w:rPr>
              <w:t>
</w:t>
            </w:r>
            <w:r>
              <w:rPr>
                <w:rFonts w:ascii="Times New Roman"/>
                <w:b w:val="false"/>
                <w:i w:val="false"/>
                <w:color w:val="000000"/>
                <w:sz w:val="20"/>
              </w:rPr>
              <w:t>в вакуум-</w:t>
            </w:r>
            <w:r>
              <w:br/>
            </w:r>
            <w:r>
              <w:rPr>
                <w:rFonts w:ascii="Times New Roman"/>
                <w:b w:val="false"/>
                <w:i w:val="false"/>
                <w:color w:val="000000"/>
                <w:sz w:val="20"/>
              </w:rPr>
              <w:t>
</w:t>
            </w:r>
            <w:r>
              <w:rPr>
                <w:rFonts w:ascii="Times New Roman"/>
                <w:b w:val="false"/>
                <w:i w:val="false"/>
                <w:color w:val="000000"/>
                <w:sz w:val="20"/>
              </w:rPr>
              <w:t>аппарат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ванны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Сгущенная</w:t>
            </w:r>
            <w:r>
              <w:br/>
            </w:r>
            <w:r>
              <w:rPr>
                <w:rFonts w:ascii="Times New Roman"/>
                <w:b w:val="false"/>
                <w:i w:val="false"/>
                <w:color w:val="000000"/>
                <w:sz w:val="20"/>
              </w:rPr>
              <w:t>
</w:t>
            </w:r>
            <w:r>
              <w:rPr>
                <w:rFonts w:ascii="Times New Roman"/>
                <w:b w:val="false"/>
                <w:i w:val="false"/>
                <w:color w:val="000000"/>
                <w:sz w:val="20"/>
              </w:rPr>
              <w:t>молочная</w:t>
            </w:r>
            <w:r>
              <w:br/>
            </w:r>
            <w:r>
              <w:rPr>
                <w:rFonts w:ascii="Times New Roman"/>
                <w:b w:val="false"/>
                <w:i w:val="false"/>
                <w:color w:val="000000"/>
                <w:sz w:val="20"/>
              </w:rPr>
              <w:t>
</w:t>
            </w:r>
            <w:r>
              <w:rPr>
                <w:rFonts w:ascii="Times New Roman"/>
                <w:b w:val="false"/>
                <w:i w:val="false"/>
                <w:color w:val="000000"/>
                <w:sz w:val="20"/>
              </w:rPr>
              <w:t>смесь после</w:t>
            </w:r>
            <w:r>
              <w:br/>
            </w:r>
            <w:r>
              <w:rPr>
                <w:rFonts w:ascii="Times New Roman"/>
                <w:b w:val="false"/>
                <w:i w:val="false"/>
                <w:color w:val="000000"/>
                <w:sz w:val="20"/>
              </w:rPr>
              <w:t>
</w:t>
            </w:r>
            <w:r>
              <w:rPr>
                <w:rFonts w:ascii="Times New Roman"/>
                <w:b w:val="false"/>
                <w:i w:val="false"/>
                <w:color w:val="000000"/>
                <w:sz w:val="20"/>
              </w:rPr>
              <w:t>вакуум-</w:t>
            </w:r>
            <w:r>
              <w:br/>
            </w:r>
            <w:r>
              <w:rPr>
                <w:rFonts w:ascii="Times New Roman"/>
                <w:b w:val="false"/>
                <w:i w:val="false"/>
                <w:color w:val="000000"/>
                <w:sz w:val="20"/>
              </w:rPr>
              <w:t>
</w:t>
            </w:r>
            <w:r>
              <w:rPr>
                <w:rFonts w:ascii="Times New Roman"/>
                <w:b w:val="false"/>
                <w:i w:val="false"/>
                <w:color w:val="000000"/>
                <w:sz w:val="20"/>
              </w:rPr>
              <w:t>аппарата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вакуум-</w:t>
            </w:r>
            <w:r>
              <w:br/>
            </w:r>
            <w:r>
              <w:rPr>
                <w:rFonts w:ascii="Times New Roman"/>
                <w:b w:val="false"/>
                <w:i w:val="false"/>
                <w:color w:val="000000"/>
                <w:sz w:val="20"/>
              </w:rPr>
              <w:t>
</w:t>
            </w:r>
            <w:r>
              <w:rPr>
                <w:rFonts w:ascii="Times New Roman"/>
                <w:b w:val="false"/>
                <w:i w:val="false"/>
                <w:color w:val="000000"/>
                <w:sz w:val="20"/>
              </w:rPr>
              <w:t>аппарата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Сгущенные</w:t>
            </w:r>
            <w:r>
              <w:br/>
            </w:r>
            <w:r>
              <w:rPr>
                <w:rFonts w:ascii="Times New Roman"/>
                <w:b w:val="false"/>
                <w:i w:val="false"/>
                <w:color w:val="000000"/>
                <w:sz w:val="20"/>
              </w:rPr>
              <w:t>
</w:t>
            </w:r>
            <w:r>
              <w:rPr>
                <w:rFonts w:ascii="Times New Roman"/>
                <w:b w:val="false"/>
                <w:i w:val="false"/>
                <w:color w:val="000000"/>
                <w:sz w:val="20"/>
              </w:rPr>
              <w:t>молочные</w:t>
            </w:r>
            <w:r>
              <w:br/>
            </w:r>
            <w:r>
              <w:rPr>
                <w:rFonts w:ascii="Times New Roman"/>
                <w:b w:val="false"/>
                <w:i w:val="false"/>
                <w:color w:val="000000"/>
                <w:sz w:val="20"/>
              </w:rPr>
              <w:t>
</w:t>
            </w:r>
            <w:r>
              <w:rPr>
                <w:rFonts w:ascii="Times New Roman"/>
                <w:b w:val="false"/>
                <w:i w:val="false"/>
                <w:color w:val="000000"/>
                <w:sz w:val="20"/>
              </w:rPr>
              <w:t>консервы из</w:t>
            </w:r>
            <w:r>
              <w:br/>
            </w:r>
            <w:r>
              <w:rPr>
                <w:rFonts w:ascii="Times New Roman"/>
                <w:b w:val="false"/>
                <w:i w:val="false"/>
                <w:color w:val="000000"/>
                <w:sz w:val="20"/>
              </w:rPr>
              <w:t>
</w:t>
            </w:r>
            <w:r>
              <w:rPr>
                <w:rFonts w:ascii="Times New Roman"/>
                <w:b w:val="false"/>
                <w:i w:val="false"/>
                <w:color w:val="000000"/>
                <w:sz w:val="20"/>
              </w:rPr>
              <w:t>вакуум-</w:t>
            </w:r>
            <w:r>
              <w:br/>
            </w:r>
            <w:r>
              <w:rPr>
                <w:rFonts w:ascii="Times New Roman"/>
                <w:b w:val="false"/>
                <w:i w:val="false"/>
                <w:color w:val="000000"/>
                <w:sz w:val="20"/>
              </w:rPr>
              <w:t>
</w:t>
            </w:r>
            <w:r>
              <w:rPr>
                <w:rFonts w:ascii="Times New Roman"/>
                <w:b w:val="false"/>
                <w:i w:val="false"/>
                <w:color w:val="000000"/>
                <w:sz w:val="20"/>
              </w:rPr>
              <w:t>кристаллиза-</w:t>
            </w:r>
            <w:r>
              <w:br/>
            </w:r>
            <w:r>
              <w:rPr>
                <w:rFonts w:ascii="Times New Roman"/>
                <w:b w:val="false"/>
                <w:i w:val="false"/>
                <w:color w:val="000000"/>
                <w:sz w:val="20"/>
              </w:rPr>
              <w:t>
</w:t>
            </w:r>
            <w:r>
              <w:rPr>
                <w:rFonts w:ascii="Times New Roman"/>
                <w:b w:val="false"/>
                <w:i w:val="false"/>
                <w:color w:val="000000"/>
                <w:sz w:val="20"/>
              </w:rPr>
              <w:t>тора или</w:t>
            </w:r>
            <w:r>
              <w:br/>
            </w:r>
            <w:r>
              <w:rPr>
                <w:rFonts w:ascii="Times New Roman"/>
                <w:b w:val="false"/>
                <w:i w:val="false"/>
                <w:color w:val="000000"/>
                <w:sz w:val="20"/>
              </w:rPr>
              <w:t>
</w:t>
            </w:r>
            <w:r>
              <w:rPr>
                <w:rFonts w:ascii="Times New Roman"/>
                <w:b w:val="false"/>
                <w:i w:val="false"/>
                <w:color w:val="000000"/>
                <w:sz w:val="20"/>
              </w:rPr>
              <w:t>охладительной</w:t>
            </w:r>
            <w:r>
              <w:br/>
            </w:r>
            <w:r>
              <w:rPr>
                <w:rFonts w:ascii="Times New Roman"/>
                <w:b w:val="false"/>
                <w:i w:val="false"/>
                <w:color w:val="000000"/>
                <w:sz w:val="20"/>
              </w:rPr>
              <w:t>
</w:t>
            </w:r>
            <w:r>
              <w:rPr>
                <w:rFonts w:ascii="Times New Roman"/>
                <w:b w:val="false"/>
                <w:i w:val="false"/>
                <w:color w:val="000000"/>
                <w:sz w:val="20"/>
              </w:rPr>
              <w:t>ванны после</w:t>
            </w:r>
            <w:r>
              <w:br/>
            </w:r>
            <w:r>
              <w:rPr>
                <w:rFonts w:ascii="Times New Roman"/>
                <w:b w:val="false"/>
                <w:i w:val="false"/>
                <w:color w:val="000000"/>
                <w:sz w:val="20"/>
              </w:rPr>
              <w:t>
</w:t>
            </w:r>
            <w:r>
              <w:rPr>
                <w:rFonts w:ascii="Times New Roman"/>
                <w:b w:val="false"/>
                <w:i w:val="false"/>
                <w:color w:val="000000"/>
                <w:sz w:val="20"/>
              </w:rPr>
              <w:t>наполнения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Пастеризован-</w:t>
            </w:r>
            <w:r>
              <w:br/>
            </w:r>
            <w:r>
              <w:rPr>
                <w:rFonts w:ascii="Times New Roman"/>
                <w:b w:val="false"/>
                <w:i w:val="false"/>
                <w:color w:val="000000"/>
                <w:sz w:val="20"/>
              </w:rPr>
              <w:t>
</w:t>
            </w:r>
            <w:r>
              <w:rPr>
                <w:rFonts w:ascii="Times New Roman"/>
                <w:b w:val="false"/>
                <w:i w:val="false"/>
                <w:color w:val="000000"/>
                <w:sz w:val="20"/>
              </w:rPr>
              <w:t>ная вода для</w:t>
            </w:r>
            <w:r>
              <w:br/>
            </w:r>
            <w:r>
              <w:rPr>
                <w:rFonts w:ascii="Times New Roman"/>
                <w:b w:val="false"/>
                <w:i w:val="false"/>
                <w:color w:val="000000"/>
                <w:sz w:val="20"/>
              </w:rPr>
              <w:t>
</w:t>
            </w:r>
            <w:r>
              <w:rPr>
                <w:rFonts w:ascii="Times New Roman"/>
                <w:b w:val="false"/>
                <w:i w:val="false"/>
                <w:color w:val="000000"/>
                <w:sz w:val="20"/>
              </w:rPr>
              <w:t>нормализации</w:t>
            </w:r>
            <w:r>
              <w:br/>
            </w:r>
            <w:r>
              <w:rPr>
                <w:rFonts w:ascii="Times New Roman"/>
                <w:b w:val="false"/>
                <w:i w:val="false"/>
                <w:color w:val="000000"/>
                <w:sz w:val="20"/>
              </w:rPr>
              <w:t>
</w:t>
            </w:r>
            <w:r>
              <w:rPr>
                <w:rFonts w:ascii="Times New Roman"/>
                <w:b w:val="false"/>
                <w:i w:val="false"/>
                <w:color w:val="000000"/>
                <w:sz w:val="20"/>
              </w:rPr>
              <w:t>сгущенных</w:t>
            </w:r>
            <w:r>
              <w:br/>
            </w:r>
            <w:r>
              <w:rPr>
                <w:rFonts w:ascii="Times New Roman"/>
                <w:b w:val="false"/>
                <w:i w:val="false"/>
                <w:color w:val="000000"/>
                <w:sz w:val="20"/>
              </w:rPr>
              <w:t>
</w:t>
            </w:r>
            <w:r>
              <w:rPr>
                <w:rFonts w:ascii="Times New Roman"/>
                <w:b w:val="false"/>
                <w:i w:val="false"/>
                <w:color w:val="000000"/>
                <w:sz w:val="20"/>
              </w:rPr>
              <w:t>молочных</w:t>
            </w:r>
            <w:r>
              <w:br/>
            </w:r>
            <w:r>
              <w:rPr>
                <w:rFonts w:ascii="Times New Roman"/>
                <w:b w:val="false"/>
                <w:i w:val="false"/>
                <w:color w:val="000000"/>
                <w:sz w:val="20"/>
              </w:rPr>
              <w:t>
</w:t>
            </w:r>
            <w:r>
              <w:rPr>
                <w:rFonts w:ascii="Times New Roman"/>
                <w:b w:val="false"/>
                <w:i w:val="false"/>
                <w:color w:val="000000"/>
                <w:sz w:val="20"/>
              </w:rPr>
              <w:t>консервов</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Сгущенные</w:t>
            </w:r>
            <w:r>
              <w:br/>
            </w:r>
            <w:r>
              <w:rPr>
                <w:rFonts w:ascii="Times New Roman"/>
                <w:b w:val="false"/>
                <w:i w:val="false"/>
                <w:color w:val="000000"/>
                <w:sz w:val="20"/>
              </w:rPr>
              <w:t>
</w:t>
            </w:r>
            <w:r>
              <w:rPr>
                <w:rFonts w:ascii="Times New Roman"/>
                <w:b w:val="false"/>
                <w:i w:val="false"/>
                <w:color w:val="000000"/>
                <w:sz w:val="20"/>
              </w:rPr>
              <w:t>молочные</w:t>
            </w:r>
            <w:r>
              <w:br/>
            </w:r>
            <w:r>
              <w:rPr>
                <w:rFonts w:ascii="Times New Roman"/>
                <w:b w:val="false"/>
                <w:i w:val="false"/>
                <w:color w:val="000000"/>
                <w:sz w:val="20"/>
              </w:rPr>
              <w:t>
</w:t>
            </w:r>
            <w:r>
              <w:rPr>
                <w:rFonts w:ascii="Times New Roman"/>
                <w:b w:val="false"/>
                <w:i w:val="false"/>
                <w:color w:val="000000"/>
                <w:sz w:val="20"/>
              </w:rPr>
              <w:t>консервы из</w:t>
            </w:r>
            <w:r>
              <w:br/>
            </w:r>
            <w:r>
              <w:rPr>
                <w:rFonts w:ascii="Times New Roman"/>
                <w:b w:val="false"/>
                <w:i w:val="false"/>
                <w:color w:val="000000"/>
                <w:sz w:val="20"/>
              </w:rPr>
              <w:t>
</w:t>
            </w:r>
            <w:r>
              <w:rPr>
                <w:rFonts w:ascii="Times New Roman"/>
                <w:b w:val="false"/>
                <w:i w:val="false"/>
                <w:color w:val="000000"/>
                <w:sz w:val="20"/>
              </w:rPr>
              <w:t>вакуум-</w:t>
            </w:r>
            <w:r>
              <w:br/>
            </w:r>
            <w:r>
              <w:rPr>
                <w:rFonts w:ascii="Times New Roman"/>
                <w:b w:val="false"/>
                <w:i w:val="false"/>
                <w:color w:val="000000"/>
                <w:sz w:val="20"/>
              </w:rPr>
              <w:t>
</w:t>
            </w:r>
            <w:r>
              <w:rPr>
                <w:rFonts w:ascii="Times New Roman"/>
                <w:b w:val="false"/>
                <w:i w:val="false"/>
                <w:color w:val="000000"/>
                <w:sz w:val="20"/>
              </w:rPr>
              <w:t>кристаллиза-</w:t>
            </w:r>
            <w:r>
              <w:br/>
            </w:r>
            <w:r>
              <w:rPr>
                <w:rFonts w:ascii="Times New Roman"/>
                <w:b w:val="false"/>
                <w:i w:val="false"/>
                <w:color w:val="000000"/>
                <w:sz w:val="20"/>
              </w:rPr>
              <w:t>
</w:t>
            </w:r>
            <w:r>
              <w:rPr>
                <w:rFonts w:ascii="Times New Roman"/>
                <w:b w:val="false"/>
                <w:i w:val="false"/>
                <w:color w:val="000000"/>
                <w:sz w:val="20"/>
              </w:rPr>
              <w:t>тора или</w:t>
            </w:r>
            <w:r>
              <w:br/>
            </w:r>
            <w:r>
              <w:rPr>
                <w:rFonts w:ascii="Times New Roman"/>
                <w:b w:val="false"/>
                <w:i w:val="false"/>
                <w:color w:val="000000"/>
                <w:sz w:val="20"/>
              </w:rPr>
              <w:t>
</w:t>
            </w:r>
            <w:r>
              <w:rPr>
                <w:rFonts w:ascii="Times New Roman"/>
                <w:b w:val="false"/>
                <w:i w:val="false"/>
                <w:color w:val="000000"/>
                <w:sz w:val="20"/>
              </w:rPr>
              <w:t>охладительной</w:t>
            </w:r>
            <w:r>
              <w:br/>
            </w:r>
            <w:r>
              <w:rPr>
                <w:rFonts w:ascii="Times New Roman"/>
                <w:b w:val="false"/>
                <w:i w:val="false"/>
                <w:color w:val="000000"/>
                <w:sz w:val="20"/>
              </w:rPr>
              <w:t>
</w:t>
            </w:r>
            <w:r>
              <w:rPr>
                <w:rFonts w:ascii="Times New Roman"/>
                <w:b w:val="false"/>
                <w:i w:val="false"/>
                <w:color w:val="000000"/>
                <w:sz w:val="20"/>
              </w:rPr>
              <w:t>ванны перед</w:t>
            </w:r>
            <w:r>
              <w:br/>
            </w:r>
            <w:r>
              <w:rPr>
                <w:rFonts w:ascii="Times New Roman"/>
                <w:b w:val="false"/>
                <w:i w:val="false"/>
                <w:color w:val="000000"/>
                <w:sz w:val="20"/>
              </w:rPr>
              <w:t>
</w:t>
            </w:r>
            <w:r>
              <w:rPr>
                <w:rFonts w:ascii="Times New Roman"/>
                <w:b w:val="false"/>
                <w:i w:val="false"/>
                <w:color w:val="000000"/>
                <w:sz w:val="20"/>
              </w:rPr>
              <w:t>выпуском</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вакуум-</w:t>
            </w:r>
            <w:r>
              <w:br/>
            </w:r>
            <w:r>
              <w:rPr>
                <w:rFonts w:ascii="Times New Roman"/>
                <w:b w:val="false"/>
                <w:i w:val="false"/>
                <w:color w:val="000000"/>
                <w:sz w:val="20"/>
              </w:rPr>
              <w:t>
</w:t>
            </w:r>
            <w:r>
              <w:rPr>
                <w:rFonts w:ascii="Times New Roman"/>
                <w:b w:val="false"/>
                <w:i w:val="false"/>
                <w:color w:val="000000"/>
                <w:sz w:val="20"/>
              </w:rPr>
              <w:t>кристаллиза-</w:t>
            </w:r>
            <w:r>
              <w:br/>
            </w:r>
            <w:r>
              <w:rPr>
                <w:rFonts w:ascii="Times New Roman"/>
                <w:b w:val="false"/>
                <w:i w:val="false"/>
                <w:color w:val="000000"/>
                <w:sz w:val="20"/>
              </w:rPr>
              <w:t>
</w:t>
            </w:r>
            <w:r>
              <w:rPr>
                <w:rFonts w:ascii="Times New Roman"/>
                <w:b w:val="false"/>
                <w:i w:val="false"/>
                <w:color w:val="000000"/>
                <w:sz w:val="20"/>
              </w:rPr>
              <w:t>тора или</w:t>
            </w:r>
            <w:r>
              <w:br/>
            </w:r>
            <w:r>
              <w:rPr>
                <w:rFonts w:ascii="Times New Roman"/>
                <w:b w:val="false"/>
                <w:i w:val="false"/>
                <w:color w:val="000000"/>
                <w:sz w:val="20"/>
              </w:rPr>
              <w:t>
</w:t>
            </w:r>
            <w:r>
              <w:rPr>
                <w:rFonts w:ascii="Times New Roman"/>
                <w:b w:val="false"/>
                <w:i w:val="false"/>
                <w:color w:val="000000"/>
                <w:sz w:val="20"/>
              </w:rPr>
              <w:t>охлади</w:t>
            </w:r>
            <w:r>
              <w:rPr>
                <w:rFonts w:ascii="Times New Roman"/>
                <w:b w:val="false"/>
                <w:i w:val="false"/>
                <w:color w:val="000000"/>
                <w:sz w:val="20"/>
              </w:rPr>
              <w:t>тельной</w:t>
            </w:r>
            <w:r>
              <w:br/>
            </w:r>
            <w:r>
              <w:rPr>
                <w:rFonts w:ascii="Times New Roman"/>
                <w:b w:val="false"/>
                <w:i w:val="false"/>
                <w:color w:val="000000"/>
                <w:sz w:val="20"/>
              </w:rPr>
              <w:t>
</w:t>
            </w:r>
            <w:r>
              <w:rPr>
                <w:rFonts w:ascii="Times New Roman"/>
                <w:b w:val="false"/>
                <w:i w:val="false"/>
                <w:color w:val="000000"/>
                <w:sz w:val="20"/>
              </w:rPr>
              <w:t>ванны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Сгущенные</w:t>
            </w:r>
            <w:r>
              <w:br/>
            </w:r>
            <w:r>
              <w:rPr>
                <w:rFonts w:ascii="Times New Roman"/>
                <w:b w:val="false"/>
                <w:i w:val="false"/>
                <w:color w:val="000000"/>
                <w:sz w:val="20"/>
              </w:rPr>
              <w:t>
</w:t>
            </w:r>
            <w:r>
              <w:rPr>
                <w:rFonts w:ascii="Times New Roman"/>
                <w:b w:val="false"/>
                <w:i w:val="false"/>
                <w:color w:val="000000"/>
                <w:sz w:val="20"/>
              </w:rPr>
              <w:t>молочные</w:t>
            </w:r>
            <w:r>
              <w:br/>
            </w:r>
            <w:r>
              <w:rPr>
                <w:rFonts w:ascii="Times New Roman"/>
                <w:b w:val="false"/>
                <w:i w:val="false"/>
                <w:color w:val="000000"/>
                <w:sz w:val="20"/>
              </w:rPr>
              <w:t>
</w:t>
            </w:r>
            <w:r>
              <w:rPr>
                <w:rFonts w:ascii="Times New Roman"/>
                <w:b w:val="false"/>
                <w:i w:val="false"/>
                <w:color w:val="000000"/>
                <w:sz w:val="20"/>
              </w:rPr>
              <w:t>консервы из</w:t>
            </w:r>
            <w:r>
              <w:br/>
            </w:r>
            <w:r>
              <w:rPr>
                <w:rFonts w:ascii="Times New Roman"/>
                <w:b w:val="false"/>
                <w:i w:val="false"/>
                <w:color w:val="000000"/>
                <w:sz w:val="20"/>
              </w:rPr>
              <w:t>
</w:t>
            </w:r>
            <w:r>
              <w:rPr>
                <w:rFonts w:ascii="Times New Roman"/>
                <w:b w:val="false"/>
                <w:i w:val="false"/>
                <w:color w:val="000000"/>
                <w:sz w:val="20"/>
              </w:rPr>
              <w:t>разливочной</w:t>
            </w:r>
            <w:r>
              <w:br/>
            </w:r>
            <w:r>
              <w:rPr>
                <w:rFonts w:ascii="Times New Roman"/>
                <w:b w:val="false"/>
                <w:i w:val="false"/>
                <w:color w:val="000000"/>
                <w:sz w:val="20"/>
              </w:rPr>
              <w:t>
</w:t>
            </w:r>
            <w:r>
              <w:rPr>
                <w:rFonts w:ascii="Times New Roman"/>
                <w:b w:val="false"/>
                <w:i w:val="false"/>
                <w:color w:val="000000"/>
                <w:sz w:val="20"/>
              </w:rPr>
              <w:t>машины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бочки</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Сгущенные</w:t>
            </w:r>
            <w:r>
              <w:br/>
            </w:r>
            <w:r>
              <w:rPr>
                <w:rFonts w:ascii="Times New Roman"/>
                <w:b w:val="false"/>
                <w:i w:val="false"/>
                <w:color w:val="000000"/>
                <w:sz w:val="20"/>
              </w:rPr>
              <w:t>
</w:t>
            </w:r>
            <w:r>
              <w:rPr>
                <w:rFonts w:ascii="Times New Roman"/>
                <w:b w:val="false"/>
                <w:i w:val="false"/>
                <w:color w:val="000000"/>
                <w:sz w:val="20"/>
              </w:rPr>
              <w:t>молочные</w:t>
            </w:r>
            <w:r>
              <w:br/>
            </w:r>
            <w:r>
              <w:rPr>
                <w:rFonts w:ascii="Times New Roman"/>
                <w:b w:val="false"/>
                <w:i w:val="false"/>
                <w:color w:val="000000"/>
                <w:sz w:val="20"/>
              </w:rPr>
              <w:t>
</w:t>
            </w:r>
            <w:r>
              <w:rPr>
                <w:rFonts w:ascii="Times New Roman"/>
                <w:b w:val="false"/>
                <w:i w:val="false"/>
                <w:color w:val="000000"/>
                <w:sz w:val="20"/>
              </w:rPr>
              <w:t>консервы</w:t>
            </w:r>
            <w:r>
              <w:br/>
            </w:r>
            <w:r>
              <w:rPr>
                <w:rFonts w:ascii="Times New Roman"/>
                <w:b w:val="false"/>
                <w:i w:val="false"/>
                <w:color w:val="000000"/>
                <w:sz w:val="20"/>
              </w:rPr>
              <w:t>
</w:t>
            </w:r>
            <w:r>
              <w:rPr>
                <w:rFonts w:ascii="Times New Roman"/>
                <w:b w:val="false"/>
                <w:i w:val="false"/>
                <w:color w:val="000000"/>
                <w:sz w:val="20"/>
              </w:rPr>
              <w:t>после</w:t>
            </w:r>
            <w:r>
              <w:br/>
            </w:r>
            <w:r>
              <w:rPr>
                <w:rFonts w:ascii="Times New Roman"/>
                <w:b w:val="false"/>
                <w:i w:val="false"/>
                <w:color w:val="000000"/>
                <w:sz w:val="20"/>
              </w:rPr>
              <w:t>
</w:t>
            </w:r>
            <w:r>
              <w:rPr>
                <w:rFonts w:ascii="Times New Roman"/>
                <w:b w:val="false"/>
                <w:i w:val="false"/>
                <w:color w:val="000000"/>
                <w:sz w:val="20"/>
              </w:rPr>
              <w:t>разливочно-</w:t>
            </w:r>
            <w:r>
              <w:br/>
            </w:r>
            <w:r>
              <w:rPr>
                <w:rFonts w:ascii="Times New Roman"/>
                <w:b w:val="false"/>
                <w:i w:val="false"/>
                <w:color w:val="000000"/>
                <w:sz w:val="20"/>
              </w:rPr>
              <w:t>
</w:t>
            </w:r>
            <w:r>
              <w:rPr>
                <w:rFonts w:ascii="Times New Roman"/>
                <w:b w:val="false"/>
                <w:i w:val="false"/>
                <w:color w:val="000000"/>
                <w:sz w:val="20"/>
              </w:rPr>
              <w:t>закаточной</w:t>
            </w:r>
            <w:r>
              <w:br/>
            </w:r>
            <w:r>
              <w:rPr>
                <w:rFonts w:ascii="Times New Roman"/>
                <w:b w:val="false"/>
                <w:i w:val="false"/>
                <w:color w:val="000000"/>
                <w:sz w:val="20"/>
              </w:rPr>
              <w:t>
</w:t>
            </w:r>
            <w:r>
              <w:rPr>
                <w:rFonts w:ascii="Times New Roman"/>
                <w:b w:val="false"/>
                <w:i w:val="false"/>
                <w:color w:val="000000"/>
                <w:sz w:val="20"/>
              </w:rPr>
              <w:t>машины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фляги</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Каждая партия</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сухих</w:t>
            </w:r>
            <w:r>
              <w:br/>
            </w:r>
            <w:r>
              <w:rPr>
                <w:rFonts w:ascii="Times New Roman"/>
                <w:b w:val="false"/>
                <w:i w:val="false"/>
                <w:color w:val="000000"/>
                <w:sz w:val="20"/>
              </w:rPr>
              <w:t>
</w:t>
            </w:r>
            <w:r>
              <w:rPr>
                <w:rFonts w:ascii="Times New Roman"/>
                <w:b w:val="false"/>
                <w:i w:val="false"/>
                <w:color w:val="000000"/>
                <w:sz w:val="20"/>
              </w:rPr>
              <w:t>молочных</w:t>
            </w:r>
            <w:r>
              <w:br/>
            </w:r>
            <w:r>
              <w:rPr>
                <w:rFonts w:ascii="Times New Roman"/>
                <w:b w:val="false"/>
                <w:i w:val="false"/>
                <w:color w:val="000000"/>
                <w:sz w:val="20"/>
              </w:rPr>
              <w:t>
</w:t>
            </w:r>
            <w:r>
              <w:rPr>
                <w:rFonts w:ascii="Times New Roman"/>
                <w:b w:val="false"/>
                <w:i w:val="false"/>
                <w:color w:val="000000"/>
                <w:sz w:val="20"/>
              </w:rPr>
              <w:t>консервов и</w:t>
            </w:r>
            <w:r>
              <w:br/>
            </w:r>
            <w:r>
              <w:rPr>
                <w:rFonts w:ascii="Times New Roman"/>
                <w:b w:val="false"/>
                <w:i w:val="false"/>
                <w:color w:val="000000"/>
                <w:sz w:val="20"/>
              </w:rPr>
              <w:t>
</w:t>
            </w:r>
            <w:r>
              <w:rPr>
                <w:rFonts w:ascii="Times New Roman"/>
                <w:b w:val="false"/>
                <w:i w:val="false"/>
                <w:color w:val="000000"/>
                <w:sz w:val="20"/>
              </w:rPr>
              <w:t>ЗЦМ</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w:t>
            </w:r>
            <w:r>
              <w:br/>
            </w:r>
            <w:r>
              <w:rPr>
                <w:rFonts w:ascii="Times New Roman"/>
                <w:b w:val="false"/>
                <w:i w:val="false"/>
                <w:color w:val="000000"/>
                <w:sz w:val="20"/>
              </w:rPr>
              <w:t>
</w:t>
            </w:r>
            <w:r>
              <w:rPr>
                <w:rFonts w:ascii="Times New Roman"/>
                <w:b w:val="false"/>
                <w:i w:val="false"/>
                <w:color w:val="000000"/>
                <w:sz w:val="20"/>
              </w:rPr>
              <w:t>ное молоко до</w:t>
            </w:r>
            <w:r>
              <w:br/>
            </w:r>
            <w:r>
              <w:rPr>
                <w:rFonts w:ascii="Times New Roman"/>
                <w:b w:val="false"/>
                <w:i w:val="false"/>
                <w:color w:val="000000"/>
                <w:sz w:val="20"/>
              </w:rPr>
              <w:t>
</w:t>
            </w:r>
            <w:r>
              <w:rPr>
                <w:rFonts w:ascii="Times New Roman"/>
                <w:b w:val="false"/>
                <w:i w:val="false"/>
                <w:color w:val="000000"/>
                <w:sz w:val="20"/>
              </w:rPr>
              <w:t>пастеризации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танка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месяц</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Нормализован-</w:t>
            </w:r>
            <w:r>
              <w:br/>
            </w:r>
            <w:r>
              <w:rPr>
                <w:rFonts w:ascii="Times New Roman"/>
                <w:b w:val="false"/>
                <w:i w:val="false"/>
                <w:color w:val="000000"/>
                <w:sz w:val="20"/>
              </w:rPr>
              <w:t>
</w:t>
            </w:r>
            <w:r>
              <w:rPr>
                <w:rFonts w:ascii="Times New Roman"/>
                <w:b w:val="false"/>
                <w:i w:val="false"/>
                <w:color w:val="000000"/>
                <w:sz w:val="20"/>
              </w:rPr>
              <w:t>ное молоко</w:t>
            </w:r>
            <w:r>
              <w:br/>
            </w:r>
            <w:r>
              <w:rPr>
                <w:rFonts w:ascii="Times New Roman"/>
                <w:b w:val="false"/>
                <w:i w:val="false"/>
                <w:color w:val="000000"/>
                <w:sz w:val="20"/>
              </w:rPr>
              <w:t>
</w:t>
            </w:r>
            <w:r>
              <w:rPr>
                <w:rFonts w:ascii="Times New Roman"/>
                <w:b w:val="false"/>
                <w:i w:val="false"/>
                <w:color w:val="000000"/>
                <w:sz w:val="20"/>
              </w:rPr>
              <w:t>после</w:t>
            </w:r>
            <w:r>
              <w:br/>
            </w:r>
            <w:r>
              <w:rPr>
                <w:rFonts w:ascii="Times New Roman"/>
                <w:b w:val="false"/>
                <w:i w:val="false"/>
                <w:color w:val="000000"/>
                <w:sz w:val="20"/>
              </w:rPr>
              <w:t>
</w:t>
            </w:r>
            <w:r>
              <w:rPr>
                <w:rFonts w:ascii="Times New Roman"/>
                <w:b w:val="false"/>
                <w:i w:val="false"/>
                <w:color w:val="000000"/>
                <w:sz w:val="20"/>
              </w:rPr>
              <w:t>пастеризации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всех</w:t>
            </w:r>
            <w:r>
              <w:br/>
            </w:r>
            <w:r>
              <w:rPr>
                <w:rFonts w:ascii="Times New Roman"/>
                <w:b w:val="false"/>
                <w:i w:val="false"/>
                <w:color w:val="000000"/>
                <w:sz w:val="20"/>
              </w:rPr>
              <w:t>
</w:t>
            </w:r>
            <w:r>
              <w:rPr>
                <w:rFonts w:ascii="Times New Roman"/>
                <w:b w:val="false"/>
                <w:i w:val="false"/>
                <w:color w:val="000000"/>
                <w:sz w:val="20"/>
              </w:rPr>
              <w:t>работающих</w:t>
            </w:r>
            <w:r>
              <w:br/>
            </w:r>
            <w:r>
              <w:rPr>
                <w:rFonts w:ascii="Times New Roman"/>
                <w:b w:val="false"/>
                <w:i w:val="false"/>
                <w:color w:val="000000"/>
                <w:sz w:val="20"/>
              </w:rPr>
              <w:t>
</w:t>
            </w:r>
            <w:r>
              <w:rPr>
                <w:rFonts w:ascii="Times New Roman"/>
                <w:b w:val="false"/>
                <w:i w:val="false"/>
                <w:color w:val="000000"/>
                <w:sz w:val="20"/>
              </w:rPr>
              <w:t>пастеризаторов</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10</w:t>
            </w:r>
            <w:r>
              <w:br/>
            </w:r>
            <w:r>
              <w:rPr>
                <w:rFonts w:ascii="Times New Roman"/>
                <w:b w:val="false"/>
                <w:i w:val="false"/>
                <w:color w:val="000000"/>
                <w:sz w:val="20"/>
              </w:rPr>
              <w:t>
</w:t>
            </w:r>
            <w:r>
              <w:rPr>
                <w:rFonts w:ascii="Times New Roman"/>
                <w:b w:val="false"/>
                <w:i w:val="false"/>
                <w:color w:val="000000"/>
                <w:sz w:val="20"/>
              </w:rPr>
              <w:t>дней</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промежуточной</w:t>
            </w:r>
            <w:r>
              <w:br/>
            </w:r>
            <w:r>
              <w:rPr>
                <w:rFonts w:ascii="Times New Roman"/>
                <w:b w:val="false"/>
                <w:i w:val="false"/>
                <w:color w:val="000000"/>
                <w:sz w:val="20"/>
              </w:rPr>
              <w:t>
</w:t>
            </w:r>
            <w:r>
              <w:rPr>
                <w:rFonts w:ascii="Times New Roman"/>
                <w:b w:val="false"/>
                <w:i w:val="false"/>
                <w:color w:val="000000"/>
                <w:sz w:val="20"/>
              </w:rPr>
              <w:t>ванны перед</w:t>
            </w:r>
            <w:r>
              <w:br/>
            </w:r>
            <w:r>
              <w:rPr>
                <w:rFonts w:ascii="Times New Roman"/>
                <w:b w:val="false"/>
                <w:i w:val="false"/>
                <w:color w:val="000000"/>
                <w:sz w:val="20"/>
              </w:rPr>
              <w:t>
</w:t>
            </w:r>
            <w:r>
              <w:rPr>
                <w:rFonts w:ascii="Times New Roman"/>
                <w:b w:val="false"/>
                <w:i w:val="false"/>
                <w:color w:val="000000"/>
                <w:sz w:val="20"/>
              </w:rPr>
              <w:t>пуском в</w:t>
            </w:r>
            <w:r>
              <w:br/>
            </w:r>
            <w:r>
              <w:rPr>
                <w:rFonts w:ascii="Times New Roman"/>
                <w:b w:val="false"/>
                <w:i w:val="false"/>
                <w:color w:val="000000"/>
                <w:sz w:val="20"/>
              </w:rPr>
              <w:t>
</w:t>
            </w:r>
            <w:r>
              <w:rPr>
                <w:rFonts w:ascii="Times New Roman"/>
                <w:b w:val="false"/>
                <w:i w:val="false"/>
                <w:color w:val="000000"/>
                <w:sz w:val="20"/>
              </w:rPr>
              <w:t>вакуум-</w:t>
            </w:r>
            <w:r>
              <w:br/>
            </w:r>
            <w:r>
              <w:rPr>
                <w:rFonts w:ascii="Times New Roman"/>
                <w:b w:val="false"/>
                <w:i w:val="false"/>
                <w:color w:val="000000"/>
                <w:sz w:val="20"/>
              </w:rPr>
              <w:t>
</w:t>
            </w:r>
            <w:r>
              <w:rPr>
                <w:rFonts w:ascii="Times New Roman"/>
                <w:b w:val="false"/>
                <w:i w:val="false"/>
                <w:color w:val="000000"/>
                <w:sz w:val="20"/>
              </w:rPr>
              <w:t>аппарат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ванны или</w:t>
            </w:r>
            <w:r>
              <w:br/>
            </w:r>
            <w:r>
              <w:rPr>
                <w:rFonts w:ascii="Times New Roman"/>
                <w:b w:val="false"/>
                <w:i w:val="false"/>
                <w:color w:val="000000"/>
                <w:sz w:val="20"/>
              </w:rPr>
              <w:t>
</w:t>
            </w:r>
            <w:r>
              <w:rPr>
                <w:rFonts w:ascii="Times New Roman"/>
                <w:b w:val="false"/>
                <w:i w:val="false"/>
                <w:color w:val="000000"/>
                <w:sz w:val="20"/>
              </w:rPr>
              <w:t>танка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месяц</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вакуум-</w:t>
            </w:r>
            <w:r>
              <w:br/>
            </w:r>
            <w:r>
              <w:rPr>
                <w:rFonts w:ascii="Times New Roman"/>
                <w:b w:val="false"/>
                <w:i w:val="false"/>
                <w:color w:val="000000"/>
                <w:sz w:val="20"/>
              </w:rPr>
              <w:t>
</w:t>
            </w:r>
            <w:r>
              <w:rPr>
                <w:rFonts w:ascii="Times New Roman"/>
                <w:b w:val="false"/>
                <w:i w:val="false"/>
                <w:color w:val="000000"/>
                <w:sz w:val="20"/>
              </w:rPr>
              <w:t>аппарата</w:t>
            </w:r>
            <w:r>
              <w:br/>
            </w:r>
            <w:r>
              <w:rPr>
                <w:rFonts w:ascii="Times New Roman"/>
                <w:b w:val="false"/>
                <w:i w:val="false"/>
                <w:color w:val="000000"/>
                <w:sz w:val="20"/>
              </w:rPr>
              <w:t>
</w:t>
            </w:r>
            <w:r>
              <w:rPr>
                <w:rFonts w:ascii="Times New Roman"/>
                <w:b w:val="false"/>
                <w:i w:val="false"/>
                <w:color w:val="000000"/>
                <w:sz w:val="20"/>
              </w:rPr>
              <w:t>после</w:t>
            </w:r>
            <w:r>
              <w:br/>
            </w:r>
            <w:r>
              <w:rPr>
                <w:rFonts w:ascii="Times New Roman"/>
                <w:b w:val="false"/>
                <w:i w:val="false"/>
                <w:color w:val="000000"/>
                <w:sz w:val="20"/>
              </w:rPr>
              <w:t>
</w:t>
            </w:r>
            <w:r>
              <w:rPr>
                <w:rFonts w:ascii="Times New Roman"/>
                <w:b w:val="false"/>
                <w:i w:val="false"/>
                <w:color w:val="000000"/>
                <w:sz w:val="20"/>
              </w:rPr>
              <w:t>сгущения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вакуум-</w:t>
            </w:r>
            <w:r>
              <w:br/>
            </w:r>
            <w:r>
              <w:rPr>
                <w:rFonts w:ascii="Times New Roman"/>
                <w:b w:val="false"/>
                <w:i w:val="false"/>
                <w:color w:val="000000"/>
                <w:sz w:val="20"/>
              </w:rPr>
              <w:t>
</w:t>
            </w:r>
            <w:r>
              <w:rPr>
                <w:rFonts w:ascii="Times New Roman"/>
                <w:b w:val="false"/>
                <w:i w:val="false"/>
                <w:color w:val="000000"/>
                <w:sz w:val="20"/>
              </w:rPr>
              <w:t>аппарата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месяц</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ванны для</w:t>
            </w:r>
            <w:r>
              <w:br/>
            </w:r>
            <w:r>
              <w:rPr>
                <w:rFonts w:ascii="Times New Roman"/>
                <w:b w:val="false"/>
                <w:i w:val="false"/>
                <w:color w:val="000000"/>
                <w:sz w:val="20"/>
              </w:rPr>
              <w:t>
</w:t>
            </w:r>
            <w:r>
              <w:rPr>
                <w:rFonts w:ascii="Times New Roman"/>
                <w:b w:val="false"/>
                <w:i w:val="false"/>
                <w:color w:val="000000"/>
                <w:sz w:val="20"/>
              </w:rPr>
              <w:t>сгущения</w:t>
            </w:r>
            <w:r>
              <w:br/>
            </w:r>
            <w:r>
              <w:rPr>
                <w:rFonts w:ascii="Times New Roman"/>
                <w:b w:val="false"/>
                <w:i w:val="false"/>
                <w:color w:val="000000"/>
                <w:sz w:val="20"/>
              </w:rPr>
              <w:t>
</w:t>
            </w:r>
            <w:r>
              <w:rPr>
                <w:rFonts w:ascii="Times New Roman"/>
                <w:b w:val="false"/>
                <w:i w:val="false"/>
                <w:color w:val="000000"/>
                <w:sz w:val="20"/>
              </w:rPr>
              <w:t>молока перед</w:t>
            </w:r>
            <w:r>
              <w:br/>
            </w:r>
            <w:r>
              <w:rPr>
                <w:rFonts w:ascii="Times New Roman"/>
                <w:b w:val="false"/>
                <w:i w:val="false"/>
                <w:color w:val="000000"/>
                <w:sz w:val="20"/>
              </w:rPr>
              <w:t>
</w:t>
            </w:r>
            <w:r>
              <w:rPr>
                <w:rFonts w:ascii="Times New Roman"/>
                <w:b w:val="false"/>
                <w:i w:val="false"/>
                <w:color w:val="000000"/>
                <w:sz w:val="20"/>
              </w:rPr>
              <w:t>сушилкой</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ванны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месяц</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Сухое молоко</w:t>
            </w:r>
            <w:r>
              <w:br/>
            </w:r>
            <w:r>
              <w:rPr>
                <w:rFonts w:ascii="Times New Roman"/>
                <w:b w:val="false"/>
                <w:i w:val="false"/>
                <w:color w:val="000000"/>
                <w:sz w:val="20"/>
              </w:rPr>
              <w:t>
</w:t>
            </w:r>
            <w:r>
              <w:rPr>
                <w:rFonts w:ascii="Times New Roman"/>
                <w:b w:val="false"/>
                <w:i w:val="false"/>
                <w:color w:val="000000"/>
                <w:sz w:val="20"/>
              </w:rPr>
              <w:t>после</w:t>
            </w:r>
            <w:r>
              <w:br/>
            </w:r>
            <w:r>
              <w:rPr>
                <w:rFonts w:ascii="Times New Roman"/>
                <w:b w:val="false"/>
                <w:i w:val="false"/>
                <w:color w:val="000000"/>
                <w:sz w:val="20"/>
              </w:rPr>
              <w:t>
</w:t>
            </w:r>
            <w:r>
              <w:rPr>
                <w:rFonts w:ascii="Times New Roman"/>
                <w:b w:val="false"/>
                <w:i w:val="false"/>
                <w:color w:val="000000"/>
                <w:sz w:val="20"/>
              </w:rPr>
              <w:t>сушильной</w:t>
            </w:r>
            <w:r>
              <w:br/>
            </w:r>
            <w:r>
              <w:rPr>
                <w:rFonts w:ascii="Times New Roman"/>
                <w:b w:val="false"/>
                <w:i w:val="false"/>
                <w:color w:val="000000"/>
                <w:sz w:val="20"/>
              </w:rPr>
              <w:t>
</w:t>
            </w:r>
            <w:r>
              <w:rPr>
                <w:rFonts w:ascii="Times New Roman"/>
                <w:b w:val="false"/>
                <w:i w:val="false"/>
                <w:color w:val="000000"/>
                <w:sz w:val="20"/>
              </w:rPr>
              <w:t>камеры из-под</w:t>
            </w:r>
            <w:r>
              <w:br/>
            </w:r>
            <w:r>
              <w:rPr>
                <w:rFonts w:ascii="Times New Roman"/>
                <w:b w:val="false"/>
                <w:i w:val="false"/>
                <w:color w:val="000000"/>
                <w:sz w:val="20"/>
              </w:rPr>
              <w:t>
</w:t>
            </w:r>
            <w:r>
              <w:rPr>
                <w:rFonts w:ascii="Times New Roman"/>
                <w:b w:val="false"/>
                <w:i w:val="false"/>
                <w:color w:val="000000"/>
                <w:sz w:val="20"/>
              </w:rPr>
              <w:t>шнека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сушильной</w:t>
            </w:r>
            <w:r>
              <w:br/>
            </w:r>
            <w:r>
              <w:rPr>
                <w:rFonts w:ascii="Times New Roman"/>
                <w:b w:val="false"/>
                <w:i w:val="false"/>
                <w:color w:val="000000"/>
                <w:sz w:val="20"/>
              </w:rPr>
              <w:t>
</w:t>
            </w:r>
            <w:r>
              <w:rPr>
                <w:rFonts w:ascii="Times New Roman"/>
                <w:b w:val="false"/>
                <w:i w:val="false"/>
                <w:color w:val="000000"/>
                <w:sz w:val="20"/>
              </w:rPr>
              <w:t>камеры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месяц</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Сухое молоко</w:t>
            </w:r>
            <w:r>
              <w:br/>
            </w:r>
            <w:r>
              <w:rPr>
                <w:rFonts w:ascii="Times New Roman"/>
                <w:b w:val="false"/>
                <w:i w:val="false"/>
                <w:color w:val="000000"/>
                <w:sz w:val="20"/>
              </w:rPr>
              <w:t>
</w:t>
            </w:r>
            <w:r>
              <w:rPr>
                <w:rFonts w:ascii="Times New Roman"/>
                <w:b w:val="false"/>
                <w:i w:val="false"/>
                <w:color w:val="000000"/>
                <w:sz w:val="20"/>
              </w:rPr>
              <w:t>после</w:t>
            </w:r>
            <w:r>
              <w:br/>
            </w:r>
            <w:r>
              <w:rPr>
                <w:rFonts w:ascii="Times New Roman"/>
                <w:b w:val="false"/>
                <w:i w:val="false"/>
                <w:color w:val="000000"/>
                <w:sz w:val="20"/>
              </w:rPr>
              <w:t>
</w:t>
            </w:r>
            <w:r>
              <w:rPr>
                <w:rFonts w:ascii="Times New Roman"/>
                <w:b w:val="false"/>
                <w:i w:val="false"/>
                <w:color w:val="000000"/>
                <w:sz w:val="20"/>
              </w:rPr>
              <w:t>упаковки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упаковки</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Каждая партия</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w:t>
            </w:r>
            <w:r>
              <w:br/>
            </w:r>
            <w:r>
              <w:rPr>
                <w:rFonts w:ascii="Times New Roman"/>
                <w:b w:val="false"/>
                <w:i w:val="false"/>
                <w:color w:val="000000"/>
                <w:sz w:val="20"/>
              </w:rPr>
              <w:t>
</w:t>
            </w:r>
            <w:r>
              <w:rPr>
                <w:rFonts w:ascii="Times New Roman"/>
                <w:b w:val="false"/>
                <w:i w:val="false"/>
                <w:color w:val="000000"/>
                <w:sz w:val="20"/>
              </w:rPr>
              <w:t>ные материалы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Пергамент,</w:t>
            </w:r>
            <w:r>
              <w:br/>
            </w:r>
            <w:r>
              <w:rPr>
                <w:rFonts w:ascii="Times New Roman"/>
                <w:b w:val="false"/>
                <w:i w:val="false"/>
                <w:color w:val="000000"/>
                <w:sz w:val="20"/>
              </w:rPr>
              <w:t>
</w:t>
            </w:r>
            <w:r>
              <w:rPr>
                <w:rFonts w:ascii="Times New Roman"/>
                <w:b w:val="false"/>
                <w:i w:val="false"/>
                <w:color w:val="000000"/>
                <w:sz w:val="20"/>
              </w:rPr>
              <w:t>клепка,</w:t>
            </w:r>
            <w:r>
              <w:br/>
            </w:r>
            <w:r>
              <w:rPr>
                <w:rFonts w:ascii="Times New Roman"/>
                <w:b w:val="false"/>
                <w:i w:val="false"/>
                <w:color w:val="000000"/>
                <w:sz w:val="20"/>
              </w:rPr>
              <w:t>
</w:t>
            </w:r>
            <w:r>
              <w:rPr>
                <w:rFonts w:ascii="Times New Roman"/>
                <w:b w:val="false"/>
                <w:i w:val="false"/>
                <w:color w:val="000000"/>
                <w:sz w:val="20"/>
              </w:rPr>
              <w:t>пленка</w:t>
            </w:r>
            <w:r>
              <w:br/>
            </w:r>
            <w:r>
              <w:rPr>
                <w:rFonts w:ascii="Times New Roman"/>
                <w:b w:val="false"/>
                <w:i w:val="false"/>
                <w:color w:val="000000"/>
                <w:sz w:val="20"/>
              </w:rPr>
              <w:t>
</w:t>
            </w:r>
            <w:r>
              <w:rPr>
                <w:rFonts w:ascii="Times New Roman"/>
                <w:b w:val="false"/>
                <w:i w:val="false"/>
                <w:color w:val="000000"/>
                <w:sz w:val="20"/>
              </w:rPr>
              <w:t>полистироло-</w:t>
            </w:r>
            <w:r>
              <w:br/>
            </w:r>
            <w:r>
              <w:rPr>
                <w:rFonts w:ascii="Times New Roman"/>
                <w:b w:val="false"/>
                <w:i w:val="false"/>
                <w:color w:val="000000"/>
                <w:sz w:val="20"/>
              </w:rPr>
              <w:t>
</w:t>
            </w:r>
            <w:r>
              <w:rPr>
                <w:rFonts w:ascii="Times New Roman"/>
                <w:b w:val="false"/>
                <w:i w:val="false"/>
                <w:color w:val="000000"/>
                <w:sz w:val="20"/>
              </w:rPr>
              <w:t>вая, ПВХ и</w:t>
            </w:r>
            <w:r>
              <w:br/>
            </w:r>
            <w:r>
              <w:rPr>
                <w:rFonts w:ascii="Times New Roman"/>
                <w:b w:val="false"/>
                <w:i w:val="false"/>
                <w:color w:val="000000"/>
                <w:sz w:val="20"/>
              </w:rPr>
              <w:t>
</w:t>
            </w:r>
            <w:r>
              <w:rPr>
                <w:rFonts w:ascii="Times New Roman"/>
                <w:b w:val="false"/>
                <w:i w:val="false"/>
                <w:color w:val="000000"/>
                <w:sz w:val="20"/>
              </w:rPr>
              <w:t>др.</w:t>
            </w:r>
            <w:r>
              <w:br/>
            </w:r>
            <w:r>
              <w:rPr>
                <w:rFonts w:ascii="Times New Roman"/>
                <w:b w:val="false"/>
                <w:i w:val="false"/>
                <w:color w:val="000000"/>
                <w:sz w:val="20"/>
              </w:rPr>
              <w:t>
</w:t>
            </w:r>
            <w:r>
              <w:rPr>
                <w:rFonts w:ascii="Times New Roman"/>
                <w:b w:val="false"/>
                <w:i w:val="false"/>
                <w:color w:val="000000"/>
                <w:sz w:val="20"/>
              </w:rPr>
              <w:t>упаковочные</w:t>
            </w:r>
            <w:r>
              <w:br/>
            </w:r>
            <w:r>
              <w:rPr>
                <w:rFonts w:ascii="Times New Roman"/>
                <w:b w:val="false"/>
                <w:i w:val="false"/>
                <w:color w:val="000000"/>
                <w:sz w:val="20"/>
              </w:rPr>
              <w:t>
</w:t>
            </w:r>
            <w:r>
              <w:rPr>
                <w:rFonts w:ascii="Times New Roman"/>
                <w:b w:val="false"/>
                <w:i w:val="false"/>
                <w:color w:val="000000"/>
                <w:sz w:val="20"/>
              </w:rPr>
              <w:t>материалы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каждой</w:t>
            </w:r>
            <w:r>
              <w:br/>
            </w:r>
            <w:r>
              <w:rPr>
                <w:rFonts w:ascii="Times New Roman"/>
                <w:b w:val="false"/>
                <w:i w:val="false"/>
                <w:color w:val="000000"/>
                <w:sz w:val="20"/>
              </w:rPr>
              <w:t>
</w:t>
            </w:r>
            <w:r>
              <w:rPr>
                <w:rFonts w:ascii="Times New Roman"/>
                <w:b w:val="false"/>
                <w:i w:val="false"/>
                <w:color w:val="000000"/>
                <w:sz w:val="20"/>
              </w:rPr>
              <w:t>партии</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раза в</w:t>
            </w:r>
            <w:r>
              <w:br/>
            </w:r>
            <w:r>
              <w:rPr>
                <w:rFonts w:ascii="Times New Roman"/>
                <w:b w:val="false"/>
                <w:i w:val="false"/>
                <w:color w:val="000000"/>
                <w:sz w:val="20"/>
              </w:rPr>
              <w:t>
</w:t>
            </w:r>
            <w:r>
              <w:rPr>
                <w:rFonts w:ascii="Times New Roman"/>
                <w:b w:val="false"/>
                <w:i w:val="false"/>
                <w:color w:val="000000"/>
                <w:sz w:val="20"/>
              </w:rPr>
              <w:t>год</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100 см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Сычужный</w:t>
            </w:r>
            <w:r>
              <w:br/>
            </w:r>
            <w:r>
              <w:rPr>
                <w:rFonts w:ascii="Times New Roman"/>
                <w:b w:val="false"/>
                <w:i w:val="false"/>
                <w:color w:val="000000"/>
                <w:sz w:val="20"/>
              </w:rPr>
              <w:t>
</w:t>
            </w:r>
            <w:r>
              <w:rPr>
                <w:rFonts w:ascii="Times New Roman"/>
                <w:b w:val="false"/>
                <w:i w:val="false"/>
                <w:color w:val="000000"/>
                <w:sz w:val="20"/>
              </w:rPr>
              <w:t>порошок,</w:t>
            </w:r>
            <w:r>
              <w:br/>
            </w:r>
            <w:r>
              <w:rPr>
                <w:rFonts w:ascii="Times New Roman"/>
                <w:b w:val="false"/>
                <w:i w:val="false"/>
                <w:color w:val="000000"/>
                <w:sz w:val="20"/>
              </w:rPr>
              <w:t>
</w:t>
            </w:r>
            <w:r>
              <w:rPr>
                <w:rFonts w:ascii="Times New Roman"/>
                <w:b w:val="false"/>
                <w:i w:val="false"/>
                <w:color w:val="000000"/>
                <w:sz w:val="20"/>
              </w:rPr>
              <w:t>пепсин, и др.</w:t>
            </w:r>
            <w:r>
              <w:br/>
            </w:r>
            <w:r>
              <w:rPr>
                <w:rFonts w:ascii="Times New Roman"/>
                <w:b w:val="false"/>
                <w:i w:val="false"/>
                <w:color w:val="000000"/>
                <w:sz w:val="20"/>
              </w:rPr>
              <w:t>
</w:t>
            </w:r>
            <w:r>
              <w:rPr>
                <w:rFonts w:ascii="Times New Roman"/>
                <w:b w:val="false"/>
                <w:i w:val="false"/>
                <w:color w:val="000000"/>
                <w:sz w:val="20"/>
              </w:rPr>
              <w:t>препараты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Каждая партия</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дрожжей и</w:t>
            </w:r>
            <w:r>
              <w:br/>
            </w:r>
            <w:r>
              <w:rPr>
                <w:rFonts w:ascii="Times New Roman"/>
                <w:b w:val="false"/>
                <w:i w:val="false"/>
                <w:color w:val="000000"/>
                <w:sz w:val="20"/>
              </w:rPr>
              <w:t>
</w:t>
            </w:r>
            <w:r>
              <w:rPr>
                <w:rFonts w:ascii="Times New Roman"/>
                <w:b w:val="false"/>
                <w:i w:val="false"/>
                <w:color w:val="000000"/>
                <w:sz w:val="20"/>
              </w:rPr>
              <w:t>плесени</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каждой</w:t>
            </w:r>
            <w:r>
              <w:br/>
            </w:r>
            <w:r>
              <w:rPr>
                <w:rFonts w:ascii="Times New Roman"/>
                <w:b w:val="false"/>
                <w:i w:val="false"/>
                <w:color w:val="000000"/>
                <w:sz w:val="20"/>
              </w:rPr>
              <w:t>
</w:t>
            </w:r>
            <w:r>
              <w:rPr>
                <w:rFonts w:ascii="Times New Roman"/>
                <w:b w:val="false"/>
                <w:i w:val="false"/>
                <w:color w:val="000000"/>
                <w:sz w:val="20"/>
              </w:rPr>
              <w:t>партии по</w:t>
            </w:r>
            <w:r>
              <w:br/>
            </w:r>
            <w:r>
              <w:rPr>
                <w:rFonts w:ascii="Times New Roman"/>
                <w:b w:val="false"/>
                <w:i w:val="false"/>
                <w:color w:val="000000"/>
                <w:sz w:val="20"/>
              </w:rPr>
              <w:t>
</w:t>
            </w:r>
            <w:r>
              <w:rPr>
                <w:rFonts w:ascii="Times New Roman"/>
                <w:b w:val="false"/>
                <w:i w:val="false"/>
                <w:color w:val="000000"/>
                <w:sz w:val="20"/>
              </w:rPr>
              <w:t>мере</w:t>
            </w:r>
            <w:r>
              <w:br/>
            </w:r>
            <w:r>
              <w:rPr>
                <w:rFonts w:ascii="Times New Roman"/>
                <w:b w:val="false"/>
                <w:i w:val="false"/>
                <w:color w:val="000000"/>
                <w:sz w:val="20"/>
              </w:rPr>
              <w:t>
</w:t>
            </w:r>
            <w:r>
              <w:rPr>
                <w:rFonts w:ascii="Times New Roman"/>
                <w:b w:val="false"/>
                <w:i w:val="false"/>
                <w:color w:val="000000"/>
                <w:sz w:val="20"/>
              </w:rPr>
              <w:t>поступления</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w:t>
            </w:r>
            <w:r>
              <w:br/>
            </w:r>
            <w:r>
              <w:rPr>
                <w:rFonts w:ascii="Times New Roman"/>
                <w:b w:val="false"/>
                <w:i w:val="false"/>
                <w:color w:val="000000"/>
                <w:sz w:val="20"/>
              </w:rPr>
              <w:t>
</w:t>
            </w:r>
            <w:r>
              <w:rPr>
                <w:rFonts w:ascii="Times New Roman"/>
                <w:b w:val="false"/>
                <w:i w:val="false"/>
                <w:color w:val="000000"/>
                <w:sz w:val="20"/>
              </w:rPr>
              <w:t>экстракты,</w:t>
            </w:r>
            <w:r>
              <w:br/>
            </w:r>
            <w:r>
              <w:rPr>
                <w:rFonts w:ascii="Times New Roman"/>
                <w:b w:val="false"/>
                <w:i w:val="false"/>
                <w:color w:val="000000"/>
                <w:sz w:val="20"/>
              </w:rPr>
              <w:t>
</w:t>
            </w:r>
            <w:r>
              <w:rPr>
                <w:rFonts w:ascii="Times New Roman"/>
                <w:b w:val="false"/>
                <w:i w:val="false"/>
                <w:color w:val="000000"/>
                <w:sz w:val="20"/>
              </w:rPr>
              <w:t>порошки</w:t>
            </w:r>
            <w:r>
              <w:br/>
            </w:r>
            <w:r>
              <w:rPr>
                <w:rFonts w:ascii="Times New Roman"/>
                <w:b w:val="false"/>
                <w:i w:val="false"/>
                <w:color w:val="000000"/>
                <w:sz w:val="20"/>
              </w:rPr>
              <w:t>
</w:t>
            </w:r>
            <w:r>
              <w:rPr>
                <w:rFonts w:ascii="Times New Roman"/>
                <w:b w:val="false"/>
                <w:i w:val="false"/>
                <w:color w:val="000000"/>
                <w:sz w:val="20"/>
              </w:rPr>
              <w:t>фруктовые,</w:t>
            </w:r>
            <w:r>
              <w:br/>
            </w:r>
            <w:r>
              <w:rPr>
                <w:rFonts w:ascii="Times New Roman"/>
                <w:b w:val="false"/>
                <w:i w:val="false"/>
                <w:color w:val="000000"/>
                <w:sz w:val="20"/>
              </w:rPr>
              <w:t>
</w:t>
            </w:r>
            <w:r>
              <w:rPr>
                <w:rFonts w:ascii="Times New Roman"/>
                <w:b w:val="false"/>
                <w:i w:val="false"/>
                <w:color w:val="000000"/>
                <w:sz w:val="20"/>
              </w:rPr>
              <w:t>пектины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мешков</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каждой</w:t>
            </w:r>
            <w:r>
              <w:br/>
            </w:r>
            <w:r>
              <w:rPr>
                <w:rFonts w:ascii="Times New Roman"/>
                <w:b w:val="false"/>
                <w:i w:val="false"/>
                <w:color w:val="000000"/>
                <w:sz w:val="20"/>
              </w:rPr>
              <w:t>
</w:t>
            </w:r>
            <w:r>
              <w:rPr>
                <w:rFonts w:ascii="Times New Roman"/>
                <w:b w:val="false"/>
                <w:i w:val="false"/>
                <w:color w:val="000000"/>
                <w:sz w:val="20"/>
              </w:rPr>
              <w:t>партии по</w:t>
            </w:r>
            <w:r>
              <w:br/>
            </w:r>
            <w:r>
              <w:rPr>
                <w:rFonts w:ascii="Times New Roman"/>
                <w:b w:val="false"/>
                <w:i w:val="false"/>
                <w:color w:val="000000"/>
                <w:sz w:val="20"/>
              </w:rPr>
              <w:t>
</w:t>
            </w:r>
            <w:r>
              <w:rPr>
                <w:rFonts w:ascii="Times New Roman"/>
                <w:b w:val="false"/>
                <w:i w:val="false"/>
                <w:color w:val="000000"/>
                <w:sz w:val="20"/>
              </w:rPr>
              <w:t>мере</w:t>
            </w:r>
            <w:r>
              <w:br/>
            </w:r>
            <w:r>
              <w:rPr>
                <w:rFonts w:ascii="Times New Roman"/>
                <w:b w:val="false"/>
                <w:i w:val="false"/>
                <w:color w:val="000000"/>
                <w:sz w:val="20"/>
              </w:rPr>
              <w:t>
</w:t>
            </w:r>
            <w:r>
              <w:rPr>
                <w:rFonts w:ascii="Times New Roman"/>
                <w:b w:val="false"/>
                <w:i w:val="false"/>
                <w:color w:val="000000"/>
                <w:sz w:val="20"/>
              </w:rPr>
              <w:t>поступления</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дрожжей и</w:t>
            </w:r>
            <w:r>
              <w:br/>
            </w:r>
            <w:r>
              <w:rPr>
                <w:rFonts w:ascii="Times New Roman"/>
                <w:b w:val="false"/>
                <w:i w:val="false"/>
                <w:color w:val="000000"/>
                <w:sz w:val="20"/>
              </w:rPr>
              <w:t>
</w:t>
            </w:r>
            <w:r>
              <w:rPr>
                <w:rFonts w:ascii="Times New Roman"/>
                <w:b w:val="false"/>
                <w:i w:val="false"/>
                <w:color w:val="000000"/>
                <w:sz w:val="20"/>
              </w:rPr>
              <w:t>плесени</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Плодово-</w:t>
            </w:r>
            <w:r>
              <w:br/>
            </w:r>
            <w:r>
              <w:rPr>
                <w:rFonts w:ascii="Times New Roman"/>
                <w:b w:val="false"/>
                <w:i w:val="false"/>
                <w:color w:val="000000"/>
                <w:sz w:val="20"/>
              </w:rPr>
              <w:t>
</w:t>
            </w:r>
            <w:r>
              <w:rPr>
                <w:rFonts w:ascii="Times New Roman"/>
                <w:b w:val="false"/>
                <w:i w:val="false"/>
                <w:color w:val="000000"/>
                <w:sz w:val="20"/>
              </w:rPr>
              <w:t>ягодные</w:t>
            </w:r>
            <w:r>
              <w:br/>
            </w:r>
            <w:r>
              <w:rPr>
                <w:rFonts w:ascii="Times New Roman"/>
                <w:b w:val="false"/>
                <w:i w:val="false"/>
                <w:color w:val="000000"/>
                <w:sz w:val="20"/>
              </w:rPr>
              <w:t>
</w:t>
            </w:r>
            <w:r>
              <w:rPr>
                <w:rFonts w:ascii="Times New Roman"/>
                <w:b w:val="false"/>
                <w:i w:val="false"/>
                <w:color w:val="000000"/>
                <w:sz w:val="20"/>
              </w:rPr>
              <w:t>наполнители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дрожжей и</w:t>
            </w:r>
            <w:r>
              <w:br/>
            </w:r>
            <w:r>
              <w:rPr>
                <w:rFonts w:ascii="Times New Roman"/>
                <w:b w:val="false"/>
                <w:i w:val="false"/>
                <w:color w:val="000000"/>
                <w:sz w:val="20"/>
              </w:rPr>
              <w:t>
</w:t>
            </w:r>
            <w:r>
              <w:rPr>
                <w:rFonts w:ascii="Times New Roman"/>
                <w:b w:val="false"/>
                <w:i w:val="false"/>
                <w:color w:val="000000"/>
                <w:sz w:val="20"/>
              </w:rPr>
              <w:t>плесени</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бочек или</w:t>
            </w:r>
            <w:r>
              <w:br/>
            </w:r>
            <w:r>
              <w:rPr>
                <w:rFonts w:ascii="Times New Roman"/>
                <w:b w:val="false"/>
                <w:i w:val="false"/>
                <w:color w:val="000000"/>
                <w:sz w:val="20"/>
              </w:rPr>
              <w:t>
</w:t>
            </w:r>
            <w:r>
              <w:rPr>
                <w:rFonts w:ascii="Times New Roman"/>
                <w:b w:val="false"/>
                <w:i w:val="false"/>
                <w:color w:val="000000"/>
                <w:sz w:val="20"/>
              </w:rPr>
              <w:t>другой 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каждой</w:t>
            </w:r>
            <w:r>
              <w:br/>
            </w:r>
            <w:r>
              <w:rPr>
                <w:rFonts w:ascii="Times New Roman"/>
                <w:b w:val="false"/>
                <w:i w:val="false"/>
                <w:color w:val="000000"/>
                <w:sz w:val="20"/>
              </w:rPr>
              <w:t>
</w:t>
            </w:r>
            <w:r>
              <w:rPr>
                <w:rFonts w:ascii="Times New Roman"/>
                <w:b w:val="false"/>
                <w:i w:val="false"/>
                <w:color w:val="000000"/>
                <w:sz w:val="20"/>
              </w:rPr>
              <w:t>партии по</w:t>
            </w:r>
            <w:r>
              <w:br/>
            </w:r>
            <w:r>
              <w:rPr>
                <w:rFonts w:ascii="Times New Roman"/>
                <w:b w:val="false"/>
                <w:i w:val="false"/>
                <w:color w:val="000000"/>
                <w:sz w:val="20"/>
              </w:rPr>
              <w:t>
</w:t>
            </w:r>
            <w:r>
              <w:rPr>
                <w:rFonts w:ascii="Times New Roman"/>
                <w:b w:val="false"/>
                <w:i w:val="false"/>
                <w:color w:val="000000"/>
                <w:sz w:val="20"/>
              </w:rPr>
              <w:t>мере</w:t>
            </w:r>
            <w:r>
              <w:br/>
            </w:r>
            <w:r>
              <w:rPr>
                <w:rFonts w:ascii="Times New Roman"/>
                <w:b w:val="false"/>
                <w:i w:val="false"/>
                <w:color w:val="000000"/>
                <w:sz w:val="20"/>
              </w:rPr>
              <w:t>
</w:t>
            </w:r>
            <w:r>
              <w:rPr>
                <w:rFonts w:ascii="Times New Roman"/>
                <w:b w:val="false"/>
                <w:i w:val="false"/>
                <w:color w:val="000000"/>
                <w:sz w:val="20"/>
              </w:rPr>
              <w:t>поступления</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Молочно-</w:t>
            </w:r>
            <w:r>
              <w:br/>
            </w:r>
            <w:r>
              <w:rPr>
                <w:rFonts w:ascii="Times New Roman"/>
                <w:b w:val="false"/>
                <w:i w:val="false"/>
                <w:color w:val="000000"/>
                <w:sz w:val="20"/>
              </w:rPr>
              <w:t>
</w:t>
            </w:r>
            <w:r>
              <w:rPr>
                <w:rFonts w:ascii="Times New Roman"/>
                <w:b w:val="false"/>
                <w:i w:val="false"/>
                <w:color w:val="000000"/>
                <w:sz w:val="20"/>
              </w:rPr>
              <w:t>кислые</w:t>
            </w:r>
            <w:r>
              <w:br/>
            </w:r>
            <w:r>
              <w:rPr>
                <w:rFonts w:ascii="Times New Roman"/>
                <w:b w:val="false"/>
                <w:i w:val="false"/>
                <w:color w:val="000000"/>
                <w:sz w:val="20"/>
              </w:rPr>
              <w:t>
</w:t>
            </w:r>
            <w:r>
              <w:rPr>
                <w:rFonts w:ascii="Times New Roman"/>
                <w:b w:val="false"/>
                <w:i w:val="false"/>
                <w:color w:val="000000"/>
                <w:sz w:val="20"/>
              </w:rPr>
              <w:t>бактерии</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r>
      <w:tr>
        <w:trPr>
          <w:trHeight w:val="30" w:hRule="atLeast"/>
        </w:trPr>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гигиеническое</w:t>
            </w:r>
            <w:r>
              <w:br/>
            </w:r>
            <w:r>
              <w:rPr>
                <w:rFonts w:ascii="Times New Roman"/>
                <w:b w:val="false"/>
                <w:i w:val="false"/>
                <w:color w:val="000000"/>
                <w:sz w:val="20"/>
              </w:rPr>
              <w:t>
</w:t>
            </w:r>
            <w:r>
              <w:rPr>
                <w:rFonts w:ascii="Times New Roman"/>
                <w:b w:val="false"/>
                <w:i w:val="false"/>
                <w:color w:val="000000"/>
                <w:sz w:val="20"/>
              </w:rPr>
              <w:t>состояние</w:t>
            </w:r>
            <w:r>
              <w:br/>
            </w:r>
            <w:r>
              <w:rPr>
                <w:rFonts w:ascii="Times New Roman"/>
                <w:b w:val="false"/>
                <w:i w:val="false"/>
                <w:color w:val="000000"/>
                <w:sz w:val="20"/>
              </w:rPr>
              <w:t>
</w:t>
            </w:r>
            <w:r>
              <w:rPr>
                <w:rFonts w:ascii="Times New Roman"/>
                <w:b w:val="false"/>
                <w:i w:val="false"/>
                <w:color w:val="000000"/>
                <w:sz w:val="20"/>
              </w:rPr>
              <w:t>производства</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w:t>
            </w:r>
            <w:r>
              <w:br/>
            </w:r>
            <w:r>
              <w:rPr>
                <w:rFonts w:ascii="Times New Roman"/>
                <w:b w:val="false"/>
                <w:i w:val="false"/>
                <w:color w:val="000000"/>
                <w:sz w:val="20"/>
              </w:rPr>
              <w:t>
</w:t>
            </w:r>
            <w:r>
              <w:rPr>
                <w:rFonts w:ascii="Times New Roman"/>
                <w:b w:val="false"/>
                <w:i w:val="false"/>
                <w:color w:val="000000"/>
                <w:sz w:val="20"/>
              </w:rPr>
              <w:t>резервуары</w:t>
            </w:r>
            <w:r>
              <w:br/>
            </w:r>
            <w:r>
              <w:rPr>
                <w:rFonts w:ascii="Times New Roman"/>
                <w:b w:val="false"/>
                <w:i w:val="false"/>
                <w:color w:val="000000"/>
                <w:sz w:val="20"/>
              </w:rPr>
              <w:t>
</w:t>
            </w:r>
            <w:r>
              <w:rPr>
                <w:rFonts w:ascii="Times New Roman"/>
                <w:b w:val="false"/>
                <w:i w:val="false"/>
                <w:color w:val="000000"/>
                <w:sz w:val="20"/>
              </w:rPr>
              <w:t>для закваски,</w:t>
            </w:r>
            <w:r>
              <w:br/>
            </w:r>
            <w:r>
              <w:rPr>
                <w:rFonts w:ascii="Times New Roman"/>
                <w:b w:val="false"/>
                <w:i w:val="false"/>
                <w:color w:val="000000"/>
                <w:sz w:val="20"/>
              </w:rPr>
              <w:t>
</w:t>
            </w:r>
            <w:r>
              <w:rPr>
                <w:rFonts w:ascii="Times New Roman"/>
                <w:b w:val="false"/>
                <w:i w:val="false"/>
                <w:color w:val="000000"/>
                <w:sz w:val="20"/>
              </w:rPr>
              <w:t>бутылки,</w:t>
            </w:r>
            <w:r>
              <w:br/>
            </w:r>
            <w:r>
              <w:rPr>
                <w:rFonts w:ascii="Times New Roman"/>
                <w:b w:val="false"/>
                <w:i w:val="false"/>
                <w:color w:val="000000"/>
                <w:sz w:val="20"/>
              </w:rPr>
              <w:t>
</w:t>
            </w:r>
            <w:r>
              <w:rPr>
                <w:rFonts w:ascii="Times New Roman"/>
                <w:b w:val="false"/>
                <w:i w:val="false"/>
                <w:color w:val="000000"/>
                <w:sz w:val="20"/>
              </w:rPr>
              <w:t>банки, линия</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сгущенного</w:t>
            </w:r>
            <w:r>
              <w:br/>
            </w:r>
            <w:r>
              <w:rPr>
                <w:rFonts w:ascii="Times New Roman"/>
                <w:b w:val="false"/>
                <w:i w:val="false"/>
                <w:color w:val="000000"/>
                <w:sz w:val="20"/>
              </w:rPr>
              <w:t>
</w:t>
            </w:r>
            <w:r>
              <w:rPr>
                <w:rFonts w:ascii="Times New Roman"/>
                <w:b w:val="false"/>
                <w:i w:val="false"/>
                <w:color w:val="000000"/>
                <w:sz w:val="20"/>
              </w:rPr>
              <w:t>молока с</w:t>
            </w:r>
            <w:r>
              <w:br/>
            </w:r>
            <w:r>
              <w:rPr>
                <w:rFonts w:ascii="Times New Roman"/>
                <w:b w:val="false"/>
                <w:i w:val="false"/>
                <w:color w:val="000000"/>
                <w:sz w:val="20"/>
              </w:rPr>
              <w:t>
</w:t>
            </w:r>
            <w:r>
              <w:rPr>
                <w:rFonts w:ascii="Times New Roman"/>
                <w:b w:val="false"/>
                <w:i w:val="false"/>
                <w:color w:val="000000"/>
                <w:sz w:val="20"/>
              </w:rPr>
              <w:t>сахаром</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w:t>
            </w:r>
            <w:r>
              <w:br/>
            </w:r>
            <w:r>
              <w:rPr>
                <w:rFonts w:ascii="Times New Roman"/>
                <w:b w:val="false"/>
                <w:i w:val="false"/>
                <w:color w:val="000000"/>
                <w:sz w:val="20"/>
              </w:rPr>
              <w:t>
</w:t>
            </w:r>
            <w:r>
              <w:rPr>
                <w:rFonts w:ascii="Times New Roman"/>
                <w:b w:val="false"/>
                <w:i w:val="false"/>
                <w:color w:val="000000"/>
                <w:sz w:val="20"/>
              </w:rPr>
              <w:t>раза в декаду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 группы кишечных 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 для</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стерилизован-</w:t>
            </w:r>
            <w:r>
              <w:br/>
            </w:r>
            <w:r>
              <w:rPr>
                <w:rFonts w:ascii="Times New Roman"/>
                <w:b w:val="false"/>
                <w:i w:val="false"/>
                <w:color w:val="000000"/>
                <w:sz w:val="20"/>
              </w:rPr>
              <w:t>
</w:t>
            </w:r>
            <w:r>
              <w:rPr>
                <w:rFonts w:ascii="Times New Roman"/>
                <w:b w:val="false"/>
                <w:i w:val="false"/>
                <w:color w:val="000000"/>
                <w:sz w:val="20"/>
              </w:rPr>
              <w:t>ного молока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w:t>
            </w:r>
            <w:r>
              <w:br/>
            </w:r>
            <w:r>
              <w:rPr>
                <w:rFonts w:ascii="Times New Roman"/>
                <w:b w:val="false"/>
                <w:i w:val="false"/>
                <w:color w:val="000000"/>
                <w:sz w:val="20"/>
              </w:rPr>
              <w:t>
</w:t>
            </w:r>
            <w:r>
              <w:rPr>
                <w:rFonts w:ascii="Times New Roman"/>
                <w:b w:val="false"/>
                <w:i w:val="false"/>
                <w:color w:val="000000"/>
                <w:sz w:val="20"/>
              </w:rPr>
              <w:t>появления</w:t>
            </w:r>
            <w:r>
              <w:br/>
            </w:r>
            <w:r>
              <w:rPr>
                <w:rFonts w:ascii="Times New Roman"/>
                <w:b w:val="false"/>
                <w:i w:val="false"/>
                <w:color w:val="000000"/>
                <w:sz w:val="20"/>
              </w:rPr>
              <w:t>
</w:t>
            </w:r>
            <w:r>
              <w:rPr>
                <w:rFonts w:ascii="Times New Roman"/>
                <w:b w:val="false"/>
                <w:i w:val="false"/>
                <w:color w:val="000000"/>
                <w:sz w:val="20"/>
              </w:rPr>
              <w:t>порчи</w:t>
            </w:r>
            <w:r>
              <w:br/>
            </w:r>
            <w:r>
              <w:rPr>
                <w:rFonts w:ascii="Times New Roman"/>
                <w:b w:val="false"/>
                <w:i w:val="false"/>
                <w:color w:val="000000"/>
                <w:sz w:val="20"/>
              </w:rPr>
              <w:t>
</w:t>
            </w:r>
            <w:r>
              <w:rPr>
                <w:rFonts w:ascii="Times New Roman"/>
                <w:b w:val="false"/>
                <w:i w:val="false"/>
                <w:color w:val="000000"/>
                <w:sz w:val="20"/>
              </w:rPr>
              <w:t>готового</w:t>
            </w:r>
            <w:r>
              <w:br/>
            </w:r>
            <w:r>
              <w:rPr>
                <w:rFonts w:ascii="Times New Roman"/>
                <w:b w:val="false"/>
                <w:i w:val="false"/>
                <w:color w:val="000000"/>
                <w:sz w:val="20"/>
              </w:rPr>
              <w:t>
</w:t>
            </w:r>
            <w:r>
              <w:rPr>
                <w:rFonts w:ascii="Times New Roman"/>
                <w:b w:val="false"/>
                <w:i w:val="false"/>
                <w:color w:val="000000"/>
                <w:sz w:val="20"/>
              </w:rPr>
              <w:t>продукта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Остальное</w:t>
            </w:r>
            <w:r>
              <w:br/>
            </w:r>
            <w:r>
              <w:rPr>
                <w:rFonts w:ascii="Times New Roman"/>
                <w:b w:val="false"/>
                <w:i w:val="false"/>
                <w:color w:val="000000"/>
                <w:sz w:val="20"/>
              </w:rPr>
              <w:t>
</w:t>
            </w: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посуда,</w:t>
            </w:r>
            <w:r>
              <w:br/>
            </w:r>
            <w:r>
              <w:rPr>
                <w:rFonts w:ascii="Times New Roman"/>
                <w:b w:val="false"/>
                <w:i w:val="false"/>
                <w:color w:val="000000"/>
                <w:sz w:val="20"/>
              </w:rPr>
              <w:t>
</w:t>
            </w:r>
            <w:r>
              <w:rPr>
                <w:rFonts w:ascii="Times New Roman"/>
                <w:b w:val="false"/>
                <w:i w:val="false"/>
                <w:color w:val="000000"/>
                <w:sz w:val="20"/>
              </w:rPr>
              <w:t>инвентарь</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w:t>
            </w:r>
            <w:r>
              <w:br/>
            </w:r>
            <w:r>
              <w:rPr>
                <w:rFonts w:ascii="Times New Roman"/>
                <w:b w:val="false"/>
                <w:i w:val="false"/>
                <w:color w:val="000000"/>
                <w:sz w:val="20"/>
              </w:rPr>
              <w:t>
</w:t>
            </w:r>
            <w:r>
              <w:rPr>
                <w:rFonts w:ascii="Times New Roman"/>
                <w:b w:val="false"/>
                <w:i w:val="false"/>
                <w:color w:val="000000"/>
                <w:sz w:val="20"/>
              </w:rPr>
              <w:t>раза в декаду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диетпро-</w:t>
            </w:r>
            <w:r>
              <w:br/>
            </w:r>
            <w:r>
              <w:rPr>
                <w:rFonts w:ascii="Times New Roman"/>
                <w:b w:val="false"/>
                <w:i w:val="false"/>
                <w:color w:val="000000"/>
                <w:sz w:val="20"/>
              </w:rPr>
              <w:t>
</w:t>
            </w:r>
            <w:r>
              <w:rPr>
                <w:rFonts w:ascii="Times New Roman"/>
                <w:b w:val="false"/>
                <w:i w:val="false"/>
                <w:color w:val="000000"/>
                <w:sz w:val="20"/>
              </w:rPr>
              <w:t>дуктов,</w:t>
            </w:r>
            <w:r>
              <w:br/>
            </w:r>
            <w:r>
              <w:rPr>
                <w:rFonts w:ascii="Times New Roman"/>
                <w:b w:val="false"/>
                <w:i w:val="false"/>
                <w:color w:val="000000"/>
                <w:sz w:val="20"/>
              </w:rPr>
              <w:t>
</w:t>
            </w:r>
            <w:r>
              <w:rPr>
                <w:rFonts w:ascii="Times New Roman"/>
                <w:b w:val="false"/>
                <w:i w:val="false"/>
                <w:color w:val="000000"/>
                <w:sz w:val="20"/>
              </w:rPr>
              <w:t>творога,</w:t>
            </w:r>
            <w:r>
              <w:br/>
            </w:r>
            <w:r>
              <w:rPr>
                <w:rFonts w:ascii="Times New Roman"/>
                <w:b w:val="false"/>
                <w:i w:val="false"/>
                <w:color w:val="000000"/>
                <w:sz w:val="20"/>
              </w:rPr>
              <w:t>
</w:t>
            </w:r>
            <w:r>
              <w:rPr>
                <w:rFonts w:ascii="Times New Roman"/>
                <w:b w:val="false"/>
                <w:i w:val="false"/>
                <w:color w:val="000000"/>
                <w:sz w:val="20"/>
              </w:rPr>
              <w:t>сметаны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термоустой-</w:t>
            </w:r>
            <w:r>
              <w:br/>
            </w:r>
            <w:r>
              <w:rPr>
                <w:rFonts w:ascii="Times New Roman"/>
                <w:b w:val="false"/>
                <w:i w:val="false"/>
                <w:color w:val="000000"/>
                <w:sz w:val="20"/>
              </w:rPr>
              <w:t>
</w:t>
            </w:r>
            <w:r>
              <w:rPr>
                <w:rFonts w:ascii="Times New Roman"/>
                <w:b w:val="false"/>
                <w:i w:val="false"/>
                <w:color w:val="000000"/>
                <w:sz w:val="20"/>
              </w:rPr>
              <w:t>чивых</w:t>
            </w:r>
            <w:r>
              <w:br/>
            </w:r>
            <w:r>
              <w:rPr>
                <w:rFonts w:ascii="Times New Roman"/>
                <w:b w:val="false"/>
                <w:i w:val="false"/>
                <w:color w:val="000000"/>
                <w:sz w:val="20"/>
              </w:rPr>
              <w:t>
</w:t>
            </w:r>
            <w:r>
              <w:rPr>
                <w:rFonts w:ascii="Times New Roman"/>
                <w:b w:val="false"/>
                <w:i w:val="false"/>
                <w:color w:val="000000"/>
                <w:sz w:val="20"/>
              </w:rPr>
              <w:t>молочно-</w:t>
            </w:r>
            <w:r>
              <w:br/>
            </w:r>
            <w:r>
              <w:rPr>
                <w:rFonts w:ascii="Times New Roman"/>
                <w:b w:val="false"/>
                <w:i w:val="false"/>
                <w:color w:val="000000"/>
                <w:sz w:val="20"/>
              </w:rPr>
              <w:t>
</w:t>
            </w:r>
            <w:r>
              <w:rPr>
                <w:rFonts w:ascii="Times New Roman"/>
                <w:b w:val="false"/>
                <w:i w:val="false"/>
                <w:color w:val="000000"/>
                <w:sz w:val="20"/>
              </w:rPr>
              <w:t>кислых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Выборочно из</w:t>
            </w:r>
            <w:r>
              <w:br/>
            </w:r>
            <w:r>
              <w:rPr>
                <w:rFonts w:ascii="Times New Roman"/>
                <w:b w:val="false"/>
                <w:i w:val="false"/>
                <w:color w:val="000000"/>
                <w:sz w:val="20"/>
              </w:rPr>
              <w:t>
</w:t>
            </w:r>
            <w:r>
              <w:rPr>
                <w:rFonts w:ascii="Times New Roman"/>
                <w:b w:val="false"/>
                <w:i w:val="false"/>
                <w:color w:val="000000"/>
                <w:sz w:val="20"/>
              </w:rPr>
              <w:t>отдельных</w:t>
            </w:r>
            <w:r>
              <w:br/>
            </w:r>
            <w:r>
              <w:rPr>
                <w:rFonts w:ascii="Times New Roman"/>
                <w:b w:val="false"/>
                <w:i w:val="false"/>
                <w:color w:val="000000"/>
                <w:sz w:val="20"/>
              </w:rPr>
              <w:t>
</w:t>
            </w:r>
            <w:r>
              <w:rPr>
                <w:rFonts w:ascii="Times New Roman"/>
                <w:b w:val="false"/>
                <w:i w:val="false"/>
                <w:color w:val="000000"/>
                <w:sz w:val="20"/>
              </w:rPr>
              <w:t>емкостей</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w:t>
            </w:r>
            <w:r>
              <w:br/>
            </w:r>
            <w:r>
              <w:rPr>
                <w:rFonts w:ascii="Times New Roman"/>
                <w:b w:val="false"/>
                <w:i w:val="false"/>
                <w:color w:val="000000"/>
                <w:sz w:val="20"/>
              </w:rPr>
              <w:t>
</w:t>
            </w:r>
            <w:r>
              <w:rPr>
                <w:rFonts w:ascii="Times New Roman"/>
                <w:b w:val="false"/>
                <w:i w:val="false"/>
                <w:color w:val="000000"/>
                <w:sz w:val="20"/>
              </w:rPr>
              <w:t>появления в</w:t>
            </w:r>
            <w:r>
              <w:br/>
            </w:r>
            <w:r>
              <w:rPr>
                <w:rFonts w:ascii="Times New Roman"/>
                <w:b w:val="false"/>
                <w:i w:val="false"/>
                <w:color w:val="000000"/>
                <w:sz w:val="20"/>
              </w:rPr>
              <w:t>
</w:t>
            </w:r>
            <w:r>
              <w:rPr>
                <w:rFonts w:ascii="Times New Roman"/>
                <w:b w:val="false"/>
                <w:i w:val="false"/>
                <w:color w:val="000000"/>
                <w:sz w:val="20"/>
              </w:rPr>
              <w:t>продуктах</w:t>
            </w:r>
            <w:r>
              <w:br/>
            </w:r>
            <w:r>
              <w:rPr>
                <w:rFonts w:ascii="Times New Roman"/>
                <w:b w:val="false"/>
                <w:i w:val="false"/>
                <w:color w:val="000000"/>
                <w:sz w:val="20"/>
              </w:rPr>
              <w:t>
</w:t>
            </w:r>
            <w:r>
              <w:rPr>
                <w:rFonts w:ascii="Times New Roman"/>
                <w:b w:val="false"/>
                <w:i w:val="false"/>
                <w:color w:val="000000"/>
                <w:sz w:val="20"/>
              </w:rPr>
              <w:t>порока</w:t>
            </w:r>
            <w:r>
              <w:br/>
            </w:r>
            <w:r>
              <w:rPr>
                <w:rFonts w:ascii="Times New Roman"/>
                <w:b w:val="false"/>
                <w:i w:val="false"/>
                <w:color w:val="000000"/>
                <w:sz w:val="20"/>
              </w:rPr>
              <w:t>
</w:t>
            </w:r>
            <w:r>
              <w:rPr>
                <w:rFonts w:ascii="Times New Roman"/>
                <w:b w:val="false"/>
                <w:i w:val="false"/>
                <w:color w:val="000000"/>
                <w:sz w:val="20"/>
              </w:rPr>
              <w:t>"излишняя</w:t>
            </w:r>
            <w:r>
              <w:br/>
            </w:r>
            <w:r>
              <w:rPr>
                <w:rFonts w:ascii="Times New Roman"/>
                <w:b w:val="false"/>
                <w:i w:val="false"/>
                <w:color w:val="000000"/>
                <w:sz w:val="20"/>
              </w:rPr>
              <w:t>
</w:t>
            </w:r>
            <w:r>
              <w:rPr>
                <w:rFonts w:ascii="Times New Roman"/>
                <w:b w:val="false"/>
                <w:i w:val="false"/>
                <w:color w:val="000000"/>
                <w:sz w:val="20"/>
              </w:rPr>
              <w:t>кислотность"</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дрожжей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w:t>
            </w:r>
            <w:r>
              <w:br/>
            </w:r>
            <w:r>
              <w:rPr>
                <w:rFonts w:ascii="Times New Roman"/>
                <w:b w:val="false"/>
                <w:i w:val="false"/>
                <w:color w:val="000000"/>
                <w:sz w:val="20"/>
              </w:rPr>
              <w:t>
</w:t>
            </w:r>
            <w:r>
              <w:rPr>
                <w:rFonts w:ascii="Times New Roman"/>
                <w:b w:val="false"/>
                <w:i w:val="false"/>
                <w:color w:val="000000"/>
                <w:sz w:val="20"/>
              </w:rPr>
              <w:t>появления в</w:t>
            </w:r>
            <w:r>
              <w:br/>
            </w:r>
            <w:r>
              <w:rPr>
                <w:rFonts w:ascii="Times New Roman"/>
                <w:b w:val="false"/>
                <w:i w:val="false"/>
                <w:color w:val="000000"/>
                <w:sz w:val="20"/>
              </w:rPr>
              <w:t>
</w:t>
            </w:r>
            <w:r>
              <w:rPr>
                <w:rFonts w:ascii="Times New Roman"/>
                <w:b w:val="false"/>
                <w:i w:val="false"/>
                <w:color w:val="000000"/>
                <w:sz w:val="20"/>
              </w:rPr>
              <w:t>продуктах</w:t>
            </w:r>
            <w:r>
              <w:br/>
            </w:r>
            <w:r>
              <w:rPr>
                <w:rFonts w:ascii="Times New Roman"/>
                <w:b w:val="false"/>
                <w:i w:val="false"/>
                <w:color w:val="000000"/>
                <w:sz w:val="20"/>
              </w:rPr>
              <w:t>
</w:t>
            </w:r>
            <w:r>
              <w:rPr>
                <w:rFonts w:ascii="Times New Roman"/>
                <w:b w:val="false"/>
                <w:i w:val="false"/>
                <w:color w:val="000000"/>
                <w:sz w:val="20"/>
              </w:rPr>
              <w:t>порока</w:t>
            </w:r>
            <w:r>
              <w:br/>
            </w:r>
            <w:r>
              <w:rPr>
                <w:rFonts w:ascii="Times New Roman"/>
                <w:b w:val="false"/>
                <w:i w:val="false"/>
                <w:color w:val="000000"/>
                <w:sz w:val="20"/>
              </w:rPr>
              <w:t>
</w:t>
            </w:r>
            <w:r>
              <w:rPr>
                <w:rFonts w:ascii="Times New Roman"/>
                <w:b w:val="false"/>
                <w:i w:val="false"/>
                <w:color w:val="000000"/>
                <w:sz w:val="20"/>
              </w:rPr>
              <w:t>"вспучивание"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воздух</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колоний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производ-</w:t>
            </w:r>
            <w:r>
              <w:br/>
            </w:r>
            <w:r>
              <w:rPr>
                <w:rFonts w:ascii="Times New Roman"/>
                <w:b w:val="false"/>
                <w:i w:val="false"/>
                <w:color w:val="000000"/>
                <w:sz w:val="20"/>
              </w:rPr>
              <w:t>
</w:t>
            </w:r>
            <w:r>
              <w:rPr>
                <w:rFonts w:ascii="Times New Roman"/>
                <w:b w:val="false"/>
                <w:i w:val="false"/>
                <w:color w:val="000000"/>
                <w:sz w:val="20"/>
              </w:rPr>
              <w:t>ственных</w:t>
            </w:r>
            <w:r>
              <w:br/>
            </w:r>
            <w:r>
              <w:rPr>
                <w:rFonts w:ascii="Times New Roman"/>
                <w:b w:val="false"/>
                <w:i w:val="false"/>
                <w:color w:val="000000"/>
                <w:sz w:val="20"/>
              </w:rPr>
              <w:t>
</w:t>
            </w:r>
            <w:r>
              <w:rPr>
                <w:rFonts w:ascii="Times New Roman"/>
                <w:b w:val="false"/>
                <w:i w:val="false"/>
                <w:color w:val="000000"/>
                <w:sz w:val="20"/>
              </w:rPr>
              <w:t>помещений,</w:t>
            </w:r>
            <w:r>
              <w:br/>
            </w:r>
            <w:r>
              <w:rPr>
                <w:rFonts w:ascii="Times New Roman"/>
                <w:b w:val="false"/>
                <w:i w:val="false"/>
                <w:color w:val="000000"/>
                <w:sz w:val="20"/>
              </w:rPr>
              <w:t>
</w:t>
            </w:r>
            <w:r>
              <w:rPr>
                <w:rFonts w:ascii="Times New Roman"/>
                <w:b w:val="false"/>
                <w:i w:val="false"/>
                <w:color w:val="000000"/>
                <w:sz w:val="20"/>
              </w:rPr>
              <w:t>маслосыро-</w:t>
            </w:r>
            <w:r>
              <w:br/>
            </w:r>
            <w:r>
              <w:rPr>
                <w:rFonts w:ascii="Times New Roman"/>
                <w:b w:val="false"/>
                <w:i w:val="false"/>
                <w:color w:val="000000"/>
                <w:sz w:val="20"/>
              </w:rPr>
              <w:t>
</w:t>
            </w:r>
            <w:r>
              <w:rPr>
                <w:rFonts w:ascii="Times New Roman"/>
                <w:b w:val="false"/>
                <w:i w:val="false"/>
                <w:color w:val="000000"/>
                <w:sz w:val="20"/>
              </w:rPr>
              <w:t>хранилищ,</w:t>
            </w:r>
            <w:r>
              <w:br/>
            </w:r>
            <w:r>
              <w:rPr>
                <w:rFonts w:ascii="Times New Roman"/>
                <w:b w:val="false"/>
                <w:i w:val="false"/>
                <w:color w:val="000000"/>
                <w:sz w:val="20"/>
              </w:rPr>
              <w:t>
</w:t>
            </w:r>
            <w:r>
              <w:rPr>
                <w:rFonts w:ascii="Times New Roman"/>
                <w:b w:val="false"/>
                <w:i w:val="false"/>
                <w:color w:val="000000"/>
                <w:sz w:val="20"/>
              </w:rPr>
              <w:t>сыро-подвалов,</w:t>
            </w:r>
            <w:r>
              <w:br/>
            </w:r>
            <w:r>
              <w:rPr>
                <w:rFonts w:ascii="Times New Roman"/>
                <w:b w:val="false"/>
                <w:i w:val="false"/>
                <w:color w:val="000000"/>
                <w:sz w:val="20"/>
              </w:rPr>
              <w:t>
</w:t>
            </w:r>
            <w:r>
              <w:rPr>
                <w:rFonts w:ascii="Times New Roman"/>
                <w:b w:val="false"/>
                <w:i w:val="false"/>
                <w:color w:val="000000"/>
                <w:sz w:val="20"/>
              </w:rPr>
              <w:t>складов, из</w:t>
            </w:r>
            <w:r>
              <w:br/>
            </w:r>
            <w:r>
              <w:rPr>
                <w:rFonts w:ascii="Times New Roman"/>
                <w:b w:val="false"/>
                <w:i w:val="false"/>
                <w:color w:val="000000"/>
                <w:sz w:val="20"/>
              </w:rPr>
              <w:t>
</w:t>
            </w:r>
            <w:r>
              <w:rPr>
                <w:rFonts w:ascii="Times New Roman"/>
                <w:b w:val="false"/>
                <w:i w:val="false"/>
                <w:color w:val="000000"/>
                <w:sz w:val="20"/>
              </w:rPr>
              <w:t>заквасочной</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месяц</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колоний</w:t>
            </w:r>
            <w:r>
              <w:br/>
            </w:r>
            <w:r>
              <w:rPr>
                <w:rFonts w:ascii="Times New Roman"/>
                <w:b w:val="false"/>
                <w:i w:val="false"/>
                <w:color w:val="000000"/>
                <w:sz w:val="20"/>
              </w:rPr>
              <w:t>
</w:t>
            </w:r>
            <w:r>
              <w:rPr>
                <w:rFonts w:ascii="Times New Roman"/>
                <w:b w:val="false"/>
                <w:i w:val="false"/>
                <w:color w:val="000000"/>
                <w:sz w:val="20"/>
              </w:rPr>
              <w:t>дрожжей и</w:t>
            </w:r>
            <w:r>
              <w:br/>
            </w:r>
            <w:r>
              <w:rPr>
                <w:rFonts w:ascii="Times New Roman"/>
                <w:b w:val="false"/>
                <w:i w:val="false"/>
                <w:color w:val="000000"/>
                <w:sz w:val="20"/>
              </w:rPr>
              <w:t>
</w:t>
            </w:r>
            <w:r>
              <w:rPr>
                <w:rFonts w:ascii="Times New Roman"/>
                <w:b w:val="false"/>
                <w:i w:val="false"/>
                <w:color w:val="000000"/>
                <w:sz w:val="20"/>
              </w:rPr>
              <w:t>плесени</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бактерий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крана, в</w:t>
            </w:r>
            <w:r>
              <w:br/>
            </w:r>
            <w:r>
              <w:rPr>
                <w:rFonts w:ascii="Times New Roman"/>
                <w:b w:val="false"/>
                <w:i w:val="false"/>
                <w:color w:val="000000"/>
                <w:sz w:val="20"/>
              </w:rPr>
              <w:t>
</w:t>
            </w:r>
            <w:r>
              <w:rPr>
                <w:rFonts w:ascii="Times New Roman"/>
                <w:b w:val="false"/>
                <w:i w:val="false"/>
                <w:color w:val="000000"/>
                <w:sz w:val="20"/>
              </w:rPr>
              <w:t>цехах, из</w:t>
            </w:r>
            <w:r>
              <w:br/>
            </w:r>
            <w:r>
              <w:rPr>
                <w:rFonts w:ascii="Times New Roman"/>
                <w:b w:val="false"/>
                <w:i w:val="false"/>
                <w:color w:val="000000"/>
                <w:sz w:val="20"/>
              </w:rPr>
              <w:t>
</w:t>
            </w:r>
            <w:r>
              <w:rPr>
                <w:rFonts w:ascii="Times New Roman"/>
                <w:b w:val="false"/>
                <w:i w:val="false"/>
                <w:color w:val="000000"/>
                <w:sz w:val="20"/>
              </w:rPr>
              <w:t>водоисточника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(водопровод)</w:t>
            </w:r>
            <w:r>
              <w:br/>
            </w:r>
            <w:r>
              <w:rPr>
                <w:rFonts w:ascii="Times New Roman"/>
                <w:b w:val="false"/>
                <w:i w:val="false"/>
                <w:color w:val="000000"/>
                <w:sz w:val="20"/>
              </w:rPr>
              <w:t>
</w:t>
            </w:r>
            <w:r>
              <w:rPr>
                <w:rFonts w:ascii="Times New Roman"/>
                <w:b w:val="false"/>
                <w:i w:val="false"/>
                <w:color w:val="000000"/>
                <w:sz w:val="20"/>
              </w:rPr>
              <w:t>или 1 раз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(собственный</w:t>
            </w:r>
            <w:r>
              <w:br/>
            </w:r>
            <w:r>
              <w:rPr>
                <w:rFonts w:ascii="Times New Roman"/>
                <w:b w:val="false"/>
                <w:i w:val="false"/>
                <w:color w:val="000000"/>
                <w:sz w:val="20"/>
              </w:rPr>
              <w:t>
</w:t>
            </w:r>
            <w:r>
              <w:rPr>
                <w:rFonts w:ascii="Times New Roman"/>
                <w:b w:val="false"/>
                <w:i w:val="false"/>
                <w:color w:val="000000"/>
                <w:sz w:val="20"/>
              </w:rPr>
              <w:t>источник)</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Руки рабочих</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групп-пы</w:t>
            </w:r>
            <w:r>
              <w:br/>
            </w:r>
            <w:r>
              <w:rPr>
                <w:rFonts w:ascii="Times New Roman"/>
                <w:b w:val="false"/>
                <w:i w:val="false"/>
                <w:color w:val="000000"/>
                <w:sz w:val="20"/>
              </w:rPr>
              <w:t>
</w:t>
            </w:r>
            <w:r>
              <w:rPr>
                <w:rFonts w:ascii="Times New Roman"/>
                <w:b w:val="false"/>
                <w:i w:val="false"/>
                <w:color w:val="000000"/>
                <w:sz w:val="20"/>
              </w:rPr>
              <w:t>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рук </w:t>
            </w:r>
            <w:r>
              <w:rPr>
                <w:rFonts w:ascii="Times New Roman"/>
                <w:b w:val="false"/>
                <w:i w:val="false"/>
                <w:color w:val="000000"/>
                <w:sz w:val="20"/>
              </w:rPr>
              <w:t>рабочих</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реже 1</w:t>
            </w:r>
            <w:r>
              <w:br/>
            </w:r>
            <w:r>
              <w:rPr>
                <w:rFonts w:ascii="Times New Roman"/>
                <w:b w:val="false"/>
                <w:i w:val="false"/>
                <w:color w:val="000000"/>
                <w:sz w:val="20"/>
              </w:rPr>
              <w:t>
</w:t>
            </w:r>
            <w:r>
              <w:rPr>
                <w:rFonts w:ascii="Times New Roman"/>
                <w:b w:val="false"/>
                <w:i w:val="false"/>
                <w:color w:val="000000"/>
                <w:sz w:val="20"/>
              </w:rPr>
              <w:t>раза в декаду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Йодкрах-</w:t>
            </w:r>
            <w:r>
              <w:br/>
            </w:r>
            <w:r>
              <w:rPr>
                <w:rFonts w:ascii="Times New Roman"/>
                <w:b w:val="false"/>
                <w:i w:val="false"/>
                <w:color w:val="000000"/>
                <w:sz w:val="20"/>
              </w:rPr>
              <w:t>
</w:t>
            </w:r>
            <w:r>
              <w:rPr>
                <w:rFonts w:ascii="Times New Roman"/>
                <w:b w:val="false"/>
                <w:i w:val="false"/>
                <w:color w:val="000000"/>
                <w:sz w:val="20"/>
              </w:rPr>
              <w:t>мальная</w:t>
            </w:r>
            <w:r>
              <w:br/>
            </w:r>
            <w:r>
              <w:rPr>
                <w:rFonts w:ascii="Times New Roman"/>
                <w:b w:val="false"/>
                <w:i w:val="false"/>
                <w:color w:val="000000"/>
                <w:sz w:val="20"/>
              </w:rPr>
              <w:t>
</w:t>
            </w:r>
            <w:r>
              <w:rPr>
                <w:rFonts w:ascii="Times New Roman"/>
                <w:b w:val="false"/>
                <w:i w:val="false"/>
                <w:color w:val="000000"/>
                <w:sz w:val="20"/>
              </w:rPr>
              <w:t>проба</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w:t>
            </w:r>
            <w:r>
              <w:br/>
            </w:r>
            <w:r>
              <w:rPr>
                <w:rFonts w:ascii="Times New Roman"/>
                <w:b w:val="false"/>
                <w:i w:val="false"/>
                <w:color w:val="000000"/>
                <w:sz w:val="20"/>
              </w:rPr>
              <w:t>
</w:t>
            </w:r>
            <w:r>
              <w:rPr>
                <w:rFonts w:ascii="Times New Roman"/>
                <w:b w:val="false"/>
                <w:i w:val="false"/>
                <w:color w:val="000000"/>
                <w:sz w:val="20"/>
              </w:rPr>
              <w:t>неделю</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w:t>
            </w:r>
          </w:p>
        </w:tc>
      </w:tr>
    </w:tbl>
    <w:bookmarkStart w:name="z69" w:id="6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На объектах малой мощности каждый вид готовой продукции исследуют на соответствие требованиям нормативной документации по микробиологическим показателям не реже 1 раза в месяц. В случае выявления нестандартной продукции проводится контроль по ходу технологического процесса по вышеприведенной схеме.</w:t>
      </w:r>
    </w:p>
    <w:bookmarkEnd w:id="67"/>
    <w:bookmarkStart w:name="z70" w:id="68"/>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w:t>
      </w:r>
      <w:r>
        <w:br/>
      </w:r>
      <w:r>
        <w:rPr>
          <w:rFonts w:ascii="Times New Roman"/>
          <w:b w:val="false"/>
          <w:i w:val="false"/>
          <w:color w:val="000000"/>
          <w:sz w:val="28"/>
        </w:rPr>
        <w:t xml:space="preserve">
требования к объектам по   </w:t>
      </w:r>
      <w:r>
        <w:br/>
      </w:r>
      <w:r>
        <w:rPr>
          <w:rFonts w:ascii="Times New Roman"/>
          <w:b w:val="false"/>
          <w:i w:val="false"/>
          <w:color w:val="000000"/>
          <w:sz w:val="28"/>
        </w:rPr>
        <w:t>
производству пищевой продукции"</w:t>
      </w:r>
    </w:p>
    <w:bookmarkEnd w:id="68"/>
    <w:bookmarkStart w:name="z71" w:id="69"/>
    <w:p>
      <w:pPr>
        <w:spacing w:after="0"/>
        <w:ind w:left="0"/>
        <w:jc w:val="left"/>
      </w:pPr>
      <w:r>
        <w:rPr>
          <w:rFonts w:ascii="Times New Roman"/>
          <w:b/>
          <w:i w:val="false"/>
          <w:color w:val="000000"/>
        </w:rPr>
        <w:t xml:space="preserve"> 
Состав и минимальные площади помещений детских молочных кухонь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5696"/>
        <w:gridCol w:w="2097"/>
        <w:gridCol w:w="2218"/>
        <w:gridCol w:w="2310"/>
      </w:tblGrid>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Производственные и складские</w:t>
            </w:r>
            <w:r>
              <w:br/>
            </w:r>
            <w:r>
              <w:rPr>
                <w:rFonts w:ascii="Times New Roman"/>
                <w:b w:val="false"/>
                <w:i w:val="false"/>
                <w:color w:val="000000"/>
                <w:sz w:val="20"/>
              </w:rPr>
              <w:t>
</w:t>
            </w:r>
            <w:r>
              <w:rPr>
                <w:rFonts w:ascii="Times New Roman"/>
                <w:b w:val="false"/>
                <w:i w:val="false"/>
                <w:color w:val="000000"/>
                <w:sz w:val="20"/>
              </w:rPr>
              <w:t>помещения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порций, изготовленных в сутки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300 до 1</w:t>
            </w:r>
            <w:r>
              <w:br/>
            </w:r>
            <w:r>
              <w:rPr>
                <w:rFonts w:ascii="Times New Roman"/>
                <w:b w:val="false"/>
                <w:i w:val="false"/>
                <w:color w:val="000000"/>
                <w:sz w:val="20"/>
              </w:rPr>
              <w:t>
</w:t>
            </w:r>
            <w:r>
              <w:rPr>
                <w:rFonts w:ascii="Times New Roman"/>
                <w:b w:val="false"/>
                <w:i w:val="false"/>
                <w:color w:val="000000"/>
                <w:sz w:val="20"/>
              </w:rPr>
              <w:t>тыс.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тыс.</w:t>
            </w:r>
            <w:r>
              <w:br/>
            </w:r>
            <w:r>
              <w:rPr>
                <w:rFonts w:ascii="Times New Roman"/>
                <w:b w:val="false"/>
                <w:i w:val="false"/>
                <w:color w:val="000000"/>
                <w:sz w:val="20"/>
              </w:rPr>
              <w:t>
</w:t>
            </w:r>
            <w:r>
              <w:rPr>
                <w:rFonts w:ascii="Times New Roman"/>
                <w:b w:val="false"/>
                <w:i w:val="false"/>
                <w:color w:val="000000"/>
                <w:sz w:val="20"/>
              </w:rPr>
              <w:t>до 5 тыс.</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 тыс. до</w:t>
            </w:r>
            <w:r>
              <w:br/>
            </w:r>
            <w:r>
              <w:rPr>
                <w:rFonts w:ascii="Times New Roman"/>
                <w:b w:val="false"/>
                <w:i w:val="false"/>
                <w:color w:val="000000"/>
                <w:sz w:val="20"/>
              </w:rPr>
              <w:t>
</w:t>
            </w:r>
            <w:r>
              <w:rPr>
                <w:rFonts w:ascii="Times New Roman"/>
                <w:b w:val="false"/>
                <w:i w:val="false"/>
                <w:color w:val="000000"/>
                <w:sz w:val="20"/>
              </w:rPr>
              <w:t>12 тыс.</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приема, фильтрации,</w:t>
            </w:r>
            <w:r>
              <w:br/>
            </w:r>
            <w:r>
              <w:rPr>
                <w:rFonts w:ascii="Times New Roman"/>
                <w:b w:val="false"/>
                <w:i w:val="false"/>
                <w:color w:val="000000"/>
                <w:sz w:val="20"/>
              </w:rPr>
              <w:t>
</w:t>
            </w:r>
            <w:r>
              <w:rPr>
                <w:rFonts w:ascii="Times New Roman"/>
                <w:b w:val="false"/>
                <w:i w:val="false"/>
                <w:color w:val="000000"/>
                <w:sz w:val="20"/>
              </w:rPr>
              <w:t>временного хранения молока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пастеризации (кипячения),</w:t>
            </w:r>
            <w:r>
              <w:br/>
            </w:r>
            <w:r>
              <w:rPr>
                <w:rFonts w:ascii="Times New Roman"/>
                <w:b w:val="false"/>
                <w:i w:val="false"/>
                <w:color w:val="000000"/>
                <w:sz w:val="20"/>
              </w:rPr>
              <w:t>
</w:t>
            </w:r>
            <w:r>
              <w:rPr>
                <w:rFonts w:ascii="Times New Roman"/>
                <w:b w:val="false"/>
                <w:i w:val="false"/>
                <w:color w:val="000000"/>
                <w:sz w:val="20"/>
              </w:rPr>
              <w:t>розлива и стерилизации молока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приготовления смесей</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Может</w:t>
            </w:r>
            <w:r>
              <w:br/>
            </w:r>
            <w:r>
              <w:rPr>
                <w:rFonts w:ascii="Times New Roman"/>
                <w:b w:val="false"/>
                <w:i w:val="false"/>
                <w:color w:val="000000"/>
                <w:sz w:val="20"/>
              </w:rPr>
              <w:t>
</w:t>
            </w:r>
            <w:r>
              <w:rPr>
                <w:rFonts w:ascii="Times New Roman"/>
                <w:b w:val="false"/>
                <w:i w:val="false"/>
                <w:color w:val="000000"/>
                <w:sz w:val="20"/>
              </w:rPr>
              <w:t>совмещаться</w:t>
            </w:r>
            <w:r>
              <w:br/>
            </w:r>
            <w:r>
              <w:rPr>
                <w:rFonts w:ascii="Times New Roman"/>
                <w:b w:val="false"/>
                <w:i w:val="false"/>
                <w:color w:val="000000"/>
                <w:sz w:val="20"/>
              </w:rPr>
              <w:t>
</w:t>
            </w:r>
            <w:r>
              <w:rPr>
                <w:rFonts w:ascii="Times New Roman"/>
                <w:b w:val="false"/>
                <w:i w:val="false"/>
                <w:color w:val="000000"/>
                <w:sz w:val="20"/>
              </w:rPr>
              <w:t>с помещением</w:t>
            </w:r>
            <w:r>
              <w:br/>
            </w:r>
            <w:r>
              <w:rPr>
                <w:rFonts w:ascii="Times New Roman"/>
                <w:b w:val="false"/>
                <w:i w:val="false"/>
                <w:color w:val="000000"/>
                <w:sz w:val="20"/>
              </w:rPr>
              <w:t>
</w:t>
            </w:r>
            <w:r>
              <w:rPr>
                <w:rFonts w:ascii="Times New Roman"/>
                <w:b w:val="false"/>
                <w:i w:val="false"/>
                <w:color w:val="000000"/>
                <w:sz w:val="20"/>
              </w:rPr>
              <w:t>пастеризации</w:t>
            </w:r>
            <w:r>
              <w:br/>
            </w:r>
            <w:r>
              <w:rPr>
                <w:rFonts w:ascii="Times New Roman"/>
                <w:b w:val="false"/>
                <w:i w:val="false"/>
                <w:color w:val="000000"/>
                <w:sz w:val="20"/>
              </w:rPr>
              <w:t>
</w:t>
            </w:r>
            <w:r>
              <w:rPr>
                <w:rFonts w:ascii="Times New Roman"/>
                <w:b w:val="false"/>
                <w:i w:val="false"/>
                <w:color w:val="000000"/>
                <w:sz w:val="20"/>
              </w:rPr>
              <w:t>(кипячения),</w:t>
            </w:r>
            <w:r>
              <w:br/>
            </w:r>
            <w:r>
              <w:rPr>
                <w:rFonts w:ascii="Times New Roman"/>
                <w:b w:val="false"/>
                <w:i w:val="false"/>
                <w:color w:val="000000"/>
                <w:sz w:val="20"/>
              </w:rPr>
              <w:t>
</w:t>
            </w:r>
            <w:r>
              <w:rPr>
                <w:rFonts w:ascii="Times New Roman"/>
                <w:b w:val="false"/>
                <w:i w:val="false"/>
                <w:color w:val="000000"/>
                <w:sz w:val="20"/>
              </w:rPr>
              <w:t>розлива и</w:t>
            </w:r>
            <w:r>
              <w:br/>
            </w:r>
            <w:r>
              <w:rPr>
                <w:rFonts w:ascii="Times New Roman"/>
                <w:b w:val="false"/>
                <w:i w:val="false"/>
                <w:color w:val="000000"/>
                <w:sz w:val="20"/>
              </w:rPr>
              <w:t>
</w:t>
            </w:r>
            <w:r>
              <w:rPr>
                <w:rFonts w:ascii="Times New Roman"/>
                <w:b w:val="false"/>
                <w:i w:val="false"/>
                <w:color w:val="000000"/>
                <w:sz w:val="20"/>
              </w:rPr>
              <w:t>стерилизации</w:t>
            </w:r>
            <w:r>
              <w:br/>
            </w:r>
            <w:r>
              <w:rPr>
                <w:rFonts w:ascii="Times New Roman"/>
                <w:b w:val="false"/>
                <w:i w:val="false"/>
                <w:color w:val="000000"/>
                <w:sz w:val="20"/>
              </w:rPr>
              <w:t>
</w:t>
            </w:r>
            <w:r>
              <w:rPr>
                <w:rFonts w:ascii="Times New Roman"/>
                <w:b w:val="false"/>
                <w:i w:val="false"/>
                <w:color w:val="000000"/>
                <w:sz w:val="20"/>
              </w:rPr>
              <w:t>молока</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Остывочная с тамбуром и калориферной</w:t>
            </w:r>
            <w:r>
              <w:br/>
            </w:r>
            <w:r>
              <w:rPr>
                <w:rFonts w:ascii="Times New Roman"/>
                <w:b w:val="false"/>
                <w:i w:val="false"/>
                <w:color w:val="000000"/>
                <w:sz w:val="20"/>
              </w:rPr>
              <w:t>
</w:t>
            </w:r>
            <w:r>
              <w:rPr>
                <w:rFonts w:ascii="Times New Roman"/>
                <w:b w:val="false"/>
                <w:i w:val="false"/>
                <w:color w:val="000000"/>
                <w:sz w:val="20"/>
              </w:rPr>
              <w:t>для подачи холодного воздуха в</w:t>
            </w:r>
            <w:r>
              <w:br/>
            </w:r>
            <w:r>
              <w:rPr>
                <w:rFonts w:ascii="Times New Roman"/>
                <w:b w:val="false"/>
                <w:i w:val="false"/>
                <w:color w:val="000000"/>
                <w:sz w:val="20"/>
              </w:rPr>
              <w:t>
</w:t>
            </w:r>
            <w:r>
              <w:rPr>
                <w:rFonts w:ascii="Times New Roman"/>
                <w:b w:val="false"/>
                <w:i w:val="false"/>
                <w:color w:val="000000"/>
                <w:sz w:val="20"/>
              </w:rPr>
              <w:t>остывочную</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приготовления</w:t>
            </w:r>
            <w:r>
              <w:br/>
            </w:r>
            <w:r>
              <w:rPr>
                <w:rFonts w:ascii="Times New Roman"/>
                <w:b w:val="false"/>
                <w:i w:val="false"/>
                <w:color w:val="000000"/>
                <w:sz w:val="20"/>
              </w:rPr>
              <w:t>
</w:t>
            </w:r>
            <w:r>
              <w:rPr>
                <w:rFonts w:ascii="Times New Roman"/>
                <w:b w:val="false"/>
                <w:i w:val="false"/>
                <w:color w:val="000000"/>
                <w:sz w:val="20"/>
              </w:rPr>
              <w:t>кисломолочных продуктов и</w:t>
            </w:r>
            <w:r>
              <w:br/>
            </w:r>
            <w:r>
              <w:rPr>
                <w:rFonts w:ascii="Times New Roman"/>
                <w:b w:val="false"/>
                <w:i w:val="false"/>
                <w:color w:val="000000"/>
                <w:sz w:val="20"/>
              </w:rPr>
              <w:t>
</w:t>
            </w:r>
            <w:r>
              <w:rPr>
                <w:rFonts w:ascii="Times New Roman"/>
                <w:b w:val="false"/>
                <w:i w:val="false"/>
                <w:color w:val="000000"/>
                <w:sz w:val="20"/>
              </w:rPr>
              <w:t>молочно-кислых смесей:</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Могут быть</w:t>
            </w:r>
            <w:r>
              <w:br/>
            </w:r>
            <w:r>
              <w:rPr>
                <w:rFonts w:ascii="Times New Roman"/>
                <w:b w:val="false"/>
                <w:i w:val="false"/>
                <w:color w:val="000000"/>
                <w:sz w:val="20"/>
              </w:rPr>
              <w:t>
</w:t>
            </w:r>
            <w:r>
              <w:rPr>
                <w:rFonts w:ascii="Times New Roman"/>
                <w:b w:val="false"/>
                <w:i w:val="false"/>
                <w:color w:val="000000"/>
                <w:sz w:val="20"/>
              </w:rPr>
              <w:t>объединены</w:t>
            </w:r>
            <w:r>
              <w:br/>
            </w:r>
            <w:r>
              <w:rPr>
                <w:rFonts w:ascii="Times New Roman"/>
                <w:b w:val="false"/>
                <w:i w:val="false"/>
                <w:color w:val="000000"/>
                <w:sz w:val="20"/>
              </w:rPr>
              <w:t>
</w:t>
            </w:r>
            <w:r>
              <w:rPr>
                <w:rFonts w:ascii="Times New Roman"/>
                <w:b w:val="false"/>
                <w:i w:val="false"/>
                <w:color w:val="000000"/>
                <w:sz w:val="20"/>
              </w:rPr>
              <w:t>общей</w:t>
            </w:r>
            <w:r>
              <w:br/>
            </w:r>
            <w:r>
              <w:rPr>
                <w:rFonts w:ascii="Times New Roman"/>
                <w:b w:val="false"/>
                <w:i w:val="false"/>
                <w:color w:val="000000"/>
                <w:sz w:val="20"/>
              </w:rPr>
              <w:t>
</w:t>
            </w:r>
            <w:r>
              <w:rPr>
                <w:rFonts w:ascii="Times New Roman"/>
                <w:b w:val="false"/>
                <w:i w:val="false"/>
                <w:color w:val="000000"/>
                <w:sz w:val="20"/>
              </w:rPr>
              <w:t>площадью 18</w:t>
            </w:r>
          </w:p>
        </w:tc>
        <w:tc>
          <w:tcPr>
            <w:tcW w:w="2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Могут быть</w:t>
            </w:r>
            <w:r>
              <w:br/>
            </w:r>
            <w:r>
              <w:rPr>
                <w:rFonts w:ascii="Times New Roman"/>
                <w:b w:val="false"/>
                <w:i w:val="false"/>
                <w:color w:val="000000"/>
                <w:sz w:val="20"/>
              </w:rPr>
              <w:t>
</w:t>
            </w:r>
            <w:r>
              <w:rPr>
                <w:rFonts w:ascii="Times New Roman"/>
                <w:b w:val="false"/>
                <w:i w:val="false"/>
                <w:color w:val="000000"/>
                <w:sz w:val="20"/>
              </w:rPr>
              <w:t>объединены</w:t>
            </w:r>
            <w:r>
              <w:br/>
            </w:r>
            <w:r>
              <w:rPr>
                <w:rFonts w:ascii="Times New Roman"/>
                <w:b w:val="false"/>
                <w:i w:val="false"/>
                <w:color w:val="000000"/>
                <w:sz w:val="20"/>
              </w:rPr>
              <w:t>
</w:t>
            </w:r>
            <w:r>
              <w:rPr>
                <w:rFonts w:ascii="Times New Roman"/>
                <w:b w:val="false"/>
                <w:i w:val="false"/>
                <w:color w:val="000000"/>
                <w:sz w:val="20"/>
              </w:rPr>
              <w:t>общей</w:t>
            </w:r>
            <w:r>
              <w:br/>
            </w:r>
            <w:r>
              <w:rPr>
                <w:rFonts w:ascii="Times New Roman"/>
                <w:b w:val="false"/>
                <w:i w:val="false"/>
                <w:color w:val="000000"/>
                <w:sz w:val="20"/>
              </w:rPr>
              <w:t>
</w:t>
            </w:r>
            <w:r>
              <w:rPr>
                <w:rFonts w:ascii="Times New Roman"/>
                <w:b w:val="false"/>
                <w:i w:val="false"/>
                <w:color w:val="000000"/>
                <w:sz w:val="20"/>
              </w:rPr>
              <w:t xml:space="preserve">площадью </w:t>
            </w:r>
            <w:r>
              <w:rPr>
                <w:rFonts w:ascii="Times New Roman"/>
                <w:b w:val="false"/>
                <w:i w:val="false"/>
                <w:color w:val="000000"/>
                <w:sz w:val="20"/>
              </w:rPr>
              <w:t>24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шлюз при входе в заквасочные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помещения заквасочных: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кефира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заквасочная для других молочных</w:t>
            </w:r>
            <w:r>
              <w:br/>
            </w:r>
            <w:r>
              <w:rPr>
                <w:rFonts w:ascii="Times New Roman"/>
                <w:b w:val="false"/>
                <w:i w:val="false"/>
                <w:color w:val="000000"/>
                <w:sz w:val="20"/>
              </w:rPr>
              <w:t>
</w:t>
            </w:r>
            <w:r>
              <w:rPr>
                <w:rFonts w:ascii="Times New Roman"/>
                <w:b w:val="false"/>
                <w:i w:val="false"/>
                <w:color w:val="000000"/>
                <w:sz w:val="20"/>
              </w:rPr>
              <w:t>смесей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моечная, смежная с заквасочными</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кефирный цех</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Могут быть</w:t>
            </w:r>
            <w:r>
              <w:br/>
            </w:r>
            <w:r>
              <w:rPr>
                <w:rFonts w:ascii="Times New Roman"/>
                <w:b w:val="false"/>
                <w:i w:val="false"/>
                <w:color w:val="000000"/>
                <w:sz w:val="20"/>
              </w:rPr>
              <w:t>
</w:t>
            </w:r>
            <w:r>
              <w:rPr>
                <w:rFonts w:ascii="Times New Roman"/>
                <w:b w:val="false"/>
                <w:i w:val="false"/>
                <w:color w:val="000000"/>
                <w:sz w:val="20"/>
              </w:rPr>
              <w:t>объединены -</w:t>
            </w:r>
            <w:r>
              <w:br/>
            </w:r>
            <w:r>
              <w:rPr>
                <w:rFonts w:ascii="Times New Roman"/>
                <w:b w:val="false"/>
                <w:i w:val="false"/>
                <w:color w:val="000000"/>
                <w:sz w:val="20"/>
              </w:rPr>
              <w:t>
</w:t>
            </w:r>
            <w:r>
              <w:rPr>
                <w:rFonts w:ascii="Times New Roman"/>
                <w:b w:val="false"/>
                <w:i w:val="false"/>
                <w:color w:val="000000"/>
                <w:sz w:val="20"/>
              </w:rPr>
              <w:t>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цех ацидофильного молока</w:t>
            </w:r>
          </w:p>
        </w:tc>
        <w:tc>
          <w:tcPr>
            <w:tcW w:w="0" w:type="auto"/>
            <w:vMerge/>
            <w:tcBorders>
              <w:top w:val="nil"/>
              <w:left w:val="single" w:color="cfcfcf" w:sz="5"/>
              <w:bottom w:val="single" w:color="cfcfcf" w:sz="5"/>
              <w:right w:val="single" w:color="cfcfcf" w:sz="5"/>
            </w:tcBorders>
          </w:tcP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Термостатная для кефира (+18 - +22 С)</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Могут быть</w:t>
            </w:r>
            <w:r>
              <w:br/>
            </w:r>
            <w:r>
              <w:rPr>
                <w:rFonts w:ascii="Times New Roman"/>
                <w:b w:val="false"/>
                <w:i w:val="false"/>
                <w:color w:val="000000"/>
                <w:sz w:val="20"/>
              </w:rPr>
              <w:t>
</w:t>
            </w:r>
            <w:r>
              <w:rPr>
                <w:rFonts w:ascii="Times New Roman"/>
                <w:b w:val="false"/>
                <w:i w:val="false"/>
                <w:color w:val="000000"/>
                <w:sz w:val="20"/>
              </w:rPr>
              <w:t>объединены -</w:t>
            </w:r>
            <w:r>
              <w:br/>
            </w:r>
            <w:r>
              <w:rPr>
                <w:rFonts w:ascii="Times New Roman"/>
                <w:b w:val="false"/>
                <w:i w:val="false"/>
                <w:color w:val="000000"/>
                <w:sz w:val="20"/>
              </w:rPr>
              <w:t>
</w:t>
            </w:r>
            <w:r>
              <w:rPr>
                <w:rFonts w:ascii="Times New Roman"/>
                <w:b w:val="false"/>
                <w:i w:val="false"/>
                <w:color w:val="000000"/>
                <w:sz w:val="20"/>
              </w:rPr>
              <w:t xml:space="preserve">8 с </w:t>
            </w:r>
            <w:r>
              <w:rPr>
                <w:rFonts w:ascii="Times New Roman"/>
                <w:b w:val="false"/>
                <w:i w:val="false"/>
                <w:color w:val="000000"/>
                <w:sz w:val="20"/>
              </w:rPr>
              <w:t>двумя</w:t>
            </w:r>
            <w:r>
              <w:br/>
            </w:r>
            <w:r>
              <w:rPr>
                <w:rFonts w:ascii="Times New Roman"/>
                <w:b w:val="false"/>
                <w:i w:val="false"/>
                <w:color w:val="000000"/>
                <w:sz w:val="20"/>
              </w:rPr>
              <w:t>
</w:t>
            </w:r>
            <w:r>
              <w:rPr>
                <w:rFonts w:ascii="Times New Roman"/>
                <w:b w:val="false"/>
                <w:i w:val="false"/>
                <w:color w:val="000000"/>
                <w:sz w:val="20"/>
              </w:rPr>
              <w:t>термостатами</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1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Термостатная для ацидофилина (+36-</w:t>
            </w:r>
            <w:r>
              <w:br/>
            </w:r>
            <w:r>
              <w:rPr>
                <w:rFonts w:ascii="Times New Roman"/>
                <w:b w:val="false"/>
                <w:i w:val="false"/>
                <w:color w:val="000000"/>
                <w:sz w:val="20"/>
              </w:rPr>
              <w:t>
</w:t>
            </w:r>
            <w:r>
              <w:rPr>
                <w:rFonts w:ascii="Times New Roman"/>
                <w:b w:val="false"/>
                <w:i w:val="false"/>
                <w:color w:val="000000"/>
                <w:sz w:val="20"/>
              </w:rPr>
              <w:t>+38</w:t>
            </w:r>
            <w:r>
              <w:rPr>
                <w:rFonts w:ascii="Times New Roman"/>
                <w:b w:val="false"/>
                <w:i w:val="false"/>
                <w:color w:val="000000"/>
                <w:vertAlign w:val="superscript"/>
              </w:rPr>
              <w:t>о</w:t>
            </w:r>
            <w:r>
              <w:rPr>
                <w:rFonts w:ascii="Times New Roman"/>
                <w:b w:val="false"/>
                <w:i w:val="false"/>
                <w:color w:val="000000"/>
                <w:sz w:val="20"/>
              </w:rPr>
              <w:t>С со шлюзом)</w:t>
            </w:r>
          </w:p>
        </w:tc>
        <w:tc>
          <w:tcPr>
            <w:tcW w:w="0" w:type="auto"/>
            <w:vMerge/>
            <w:tcBorders>
              <w:top w:val="nil"/>
              <w:left w:val="single" w:color="cfcfcf" w:sz="5"/>
              <w:bottom w:val="single" w:color="cfcfcf" w:sz="5"/>
              <w:right w:val="single" w:color="cfcfcf" w:sz="5"/>
            </w:tcBorders>
          </w:tcP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приготовления</w:t>
            </w:r>
            <w:r>
              <w:br/>
            </w:r>
            <w:r>
              <w:rPr>
                <w:rFonts w:ascii="Times New Roman"/>
                <w:b w:val="false"/>
                <w:i w:val="false"/>
                <w:color w:val="000000"/>
                <w:sz w:val="20"/>
              </w:rPr>
              <w:t>
</w:t>
            </w:r>
            <w:r>
              <w:rPr>
                <w:rFonts w:ascii="Times New Roman"/>
                <w:b w:val="false"/>
                <w:i w:val="false"/>
                <w:color w:val="000000"/>
                <w:sz w:val="20"/>
              </w:rPr>
              <w:t>адаптированных смесей:</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молока</w:t>
            </w:r>
          </w:p>
        </w:tc>
        <w:tc>
          <w:tcPr>
            <w:tcW w:w="0" w:type="auto"/>
            <w:vMerge/>
            <w:tcBorders>
              <w:top w:val="nil"/>
              <w:left w:val="single" w:color="cfcfcf" w:sz="5"/>
              <w:bottom w:val="single" w:color="cfcfcf" w:sz="5"/>
              <w:right w:val="single" w:color="cfcfcf" w:sz="5"/>
            </w:tcBorders>
          </w:tcP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480" w:hRule="atLeast"/>
        </w:trPr>
        <w:tc>
          <w:tcPr>
            <w:tcW w:w="0" w:type="auto"/>
            <w:vMerge/>
            <w:tcBorders>
              <w:top w:val="nil"/>
              <w:left w:val="single" w:color="cfcfcf" w:sz="5"/>
              <w:bottom w:val="single" w:color="cfcfcf" w:sz="5"/>
              <w:right w:val="single" w:color="cfcfcf" w:sz="5"/>
            </w:tcBorders>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 молочнокислых продуктов</w:t>
            </w:r>
          </w:p>
        </w:tc>
        <w:tc>
          <w:tcPr>
            <w:tcW w:w="0" w:type="auto"/>
            <w:vMerge/>
            <w:tcBorders>
              <w:top w:val="nil"/>
              <w:left w:val="single" w:color="cfcfcf" w:sz="5"/>
              <w:bottom w:val="single" w:color="cfcfcf" w:sz="5"/>
              <w:right w:val="single" w:color="cfcfcf" w:sz="5"/>
            </w:tcBorders>
          </w:tcP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1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приготовления и фасовки</w:t>
            </w:r>
            <w:r>
              <w:br/>
            </w:r>
            <w:r>
              <w:rPr>
                <w:rFonts w:ascii="Times New Roman"/>
                <w:b w:val="false"/>
                <w:i w:val="false"/>
                <w:color w:val="000000"/>
                <w:sz w:val="20"/>
              </w:rPr>
              <w:t>
</w:t>
            </w:r>
            <w:r>
              <w:rPr>
                <w:rFonts w:ascii="Times New Roman"/>
                <w:b w:val="false"/>
                <w:i w:val="false"/>
                <w:color w:val="000000"/>
                <w:sz w:val="20"/>
              </w:rPr>
              <w:t>творога:</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производственный цех</w:t>
            </w:r>
          </w:p>
        </w:tc>
        <w:tc>
          <w:tcPr>
            <w:tcW w:w="0" w:type="auto"/>
            <w:vMerge/>
            <w:tcBorders>
              <w:top w:val="nil"/>
              <w:left w:val="single" w:color="cfcfcf" w:sz="5"/>
              <w:bottom w:val="single" w:color="cfcfcf" w:sz="5"/>
              <w:right w:val="single" w:color="cfcfcf" w:sz="5"/>
            </w:tcBorders>
          </w:tcP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10" w:hRule="atLeast"/>
        </w:trPr>
        <w:tc>
          <w:tcPr>
            <w:tcW w:w="0" w:type="auto"/>
            <w:vMerge/>
            <w:tcBorders>
              <w:top w:val="nil"/>
              <w:left w:val="single" w:color="cfcfcf" w:sz="5"/>
              <w:bottom w:val="single" w:color="cfcfcf" w:sz="5"/>
              <w:right w:val="single" w:color="cfcfcf" w:sz="5"/>
            </w:tcBorders>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помещение стирки мешочков для</w:t>
            </w:r>
            <w:r>
              <w:br/>
            </w:r>
            <w:r>
              <w:rPr>
                <w:rFonts w:ascii="Times New Roman"/>
                <w:b w:val="false"/>
                <w:i w:val="false"/>
                <w:color w:val="000000"/>
                <w:sz w:val="20"/>
              </w:rPr>
              <w:t>
</w:t>
            </w:r>
            <w:r>
              <w:rPr>
                <w:rFonts w:ascii="Times New Roman"/>
                <w:b w:val="false"/>
                <w:i w:val="false"/>
                <w:color w:val="000000"/>
                <w:sz w:val="20"/>
              </w:rPr>
              <w:t>творога</w:t>
            </w:r>
          </w:p>
        </w:tc>
        <w:tc>
          <w:tcPr>
            <w:tcW w:w="0" w:type="auto"/>
            <w:vMerge/>
            <w:tcBorders>
              <w:top w:val="nil"/>
              <w:left w:val="single" w:color="cfcfcf" w:sz="5"/>
              <w:bottom w:val="single" w:color="cfcfcf" w:sz="5"/>
              <w:right w:val="single" w:color="cfcfcf" w:sz="5"/>
            </w:tcBorders>
          </w:tcP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приготовления ледяной</w:t>
            </w:r>
            <w:r>
              <w:br/>
            </w:r>
            <w:r>
              <w:rPr>
                <w:rFonts w:ascii="Times New Roman"/>
                <w:b w:val="false"/>
                <w:i w:val="false"/>
                <w:color w:val="000000"/>
                <w:sz w:val="20"/>
              </w:rPr>
              <w:t>
</w:t>
            </w:r>
            <w:r>
              <w:rPr>
                <w:rFonts w:ascii="Times New Roman"/>
                <w:b w:val="false"/>
                <w:i w:val="false"/>
                <w:color w:val="000000"/>
                <w:sz w:val="20"/>
              </w:rPr>
              <w:t>воды для охлаждения готовой</w:t>
            </w:r>
            <w:r>
              <w:br/>
            </w:r>
            <w:r>
              <w:rPr>
                <w:rFonts w:ascii="Times New Roman"/>
                <w:b w:val="false"/>
                <w:i w:val="false"/>
                <w:color w:val="000000"/>
                <w:sz w:val="20"/>
              </w:rPr>
              <w:t>
</w:t>
            </w:r>
            <w:r>
              <w:rPr>
                <w:rFonts w:ascii="Times New Roman"/>
                <w:b w:val="false"/>
                <w:i w:val="false"/>
                <w:color w:val="000000"/>
                <w:sz w:val="20"/>
              </w:rPr>
              <w:t>продукции и других нужд</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приготовления киселей</w:t>
            </w:r>
            <w:r>
              <w:br/>
            </w:r>
            <w:r>
              <w:rPr>
                <w:rFonts w:ascii="Times New Roman"/>
                <w:b w:val="false"/>
                <w:i w:val="false"/>
                <w:color w:val="000000"/>
                <w:sz w:val="20"/>
              </w:rPr>
              <w:t>
</w:t>
            </w:r>
            <w:r>
              <w:rPr>
                <w:rFonts w:ascii="Times New Roman"/>
                <w:b w:val="false"/>
                <w:i w:val="false"/>
                <w:color w:val="000000"/>
                <w:sz w:val="20"/>
              </w:rPr>
              <w:t>и витаминных напитков</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обработки плодов и</w:t>
            </w:r>
            <w:r>
              <w:br/>
            </w:r>
            <w:r>
              <w:rPr>
                <w:rFonts w:ascii="Times New Roman"/>
                <w:b w:val="false"/>
                <w:i w:val="false"/>
                <w:color w:val="000000"/>
                <w:sz w:val="20"/>
              </w:rPr>
              <w:t>
</w:t>
            </w:r>
            <w:r>
              <w:rPr>
                <w:rFonts w:ascii="Times New Roman"/>
                <w:b w:val="false"/>
                <w:i w:val="false"/>
                <w:color w:val="000000"/>
                <w:sz w:val="20"/>
              </w:rPr>
              <w:t>фруктов</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Моечная кухонной посуды и инвентаря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хранения упаковочной</w:t>
            </w:r>
            <w:r>
              <w:br/>
            </w:r>
            <w:r>
              <w:rPr>
                <w:rFonts w:ascii="Times New Roman"/>
                <w:b w:val="false"/>
                <w:i w:val="false"/>
                <w:color w:val="000000"/>
                <w:sz w:val="20"/>
              </w:rPr>
              <w:t>
</w:t>
            </w:r>
            <w:r>
              <w:rPr>
                <w:rFonts w:ascii="Times New Roman"/>
                <w:b w:val="false"/>
                <w:i w:val="false"/>
                <w:color w:val="000000"/>
                <w:sz w:val="20"/>
              </w:rPr>
              <w:t>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Лаборатория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приема сырья с отдельным</w:t>
            </w:r>
            <w:r>
              <w:br/>
            </w:r>
            <w:r>
              <w:rPr>
                <w:rFonts w:ascii="Times New Roman"/>
                <w:b w:val="false"/>
                <w:i w:val="false"/>
                <w:color w:val="000000"/>
                <w:sz w:val="20"/>
              </w:rPr>
              <w:t>
</w:t>
            </w:r>
            <w:r>
              <w:rPr>
                <w:rFonts w:ascii="Times New Roman"/>
                <w:b w:val="false"/>
                <w:i w:val="false"/>
                <w:color w:val="000000"/>
                <w:sz w:val="20"/>
              </w:rPr>
              <w:t>уличным входом и тамбуром с</w:t>
            </w:r>
            <w:r>
              <w:br/>
            </w:r>
            <w:r>
              <w:rPr>
                <w:rFonts w:ascii="Times New Roman"/>
                <w:b w:val="false"/>
                <w:i w:val="false"/>
                <w:color w:val="000000"/>
                <w:sz w:val="20"/>
              </w:rPr>
              <w:t>
</w:t>
            </w:r>
            <w:r>
              <w:rPr>
                <w:rFonts w:ascii="Times New Roman"/>
                <w:b w:val="false"/>
                <w:i w:val="false"/>
                <w:color w:val="000000"/>
                <w:sz w:val="20"/>
              </w:rPr>
              <w:t>охлаждаемой камерой для фруктов и</w:t>
            </w:r>
            <w:r>
              <w:br/>
            </w:r>
            <w:r>
              <w:rPr>
                <w:rFonts w:ascii="Times New Roman"/>
                <w:b w:val="false"/>
                <w:i w:val="false"/>
                <w:color w:val="000000"/>
                <w:sz w:val="20"/>
              </w:rPr>
              <w:t>
</w:t>
            </w:r>
            <w:r>
              <w:rPr>
                <w:rFonts w:ascii="Times New Roman"/>
                <w:b w:val="false"/>
                <w:i w:val="false"/>
                <w:color w:val="000000"/>
                <w:sz w:val="20"/>
              </w:rPr>
              <w:t>другие</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40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Моечная-стерилизационная бутылочек:</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грязная зона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чистая зона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приема и хранения 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Моечная стерилизационная</w:t>
            </w:r>
            <w:r>
              <w:br/>
            </w:r>
            <w:r>
              <w:rPr>
                <w:rFonts w:ascii="Times New Roman"/>
                <w:b w:val="false"/>
                <w:i w:val="false"/>
                <w:color w:val="000000"/>
                <w:sz w:val="20"/>
              </w:rPr>
              <w:t>
</w:t>
            </w:r>
            <w:r>
              <w:rPr>
                <w:rFonts w:ascii="Times New Roman"/>
                <w:b w:val="false"/>
                <w:i w:val="false"/>
                <w:color w:val="000000"/>
                <w:sz w:val="20"/>
              </w:rPr>
              <w:t>молокопроводов в разобранном виде</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Экспедиция</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Холодильные камеры (шкафы) для</w:t>
            </w:r>
            <w:r>
              <w:br/>
            </w:r>
            <w:r>
              <w:rPr>
                <w:rFonts w:ascii="Times New Roman"/>
                <w:b w:val="false"/>
                <w:i w:val="false"/>
                <w:color w:val="000000"/>
                <w:sz w:val="20"/>
              </w:rPr>
              <w:t>
</w:t>
            </w:r>
            <w:r>
              <w:rPr>
                <w:rFonts w:ascii="Times New Roman"/>
                <w:b w:val="false"/>
                <w:i w:val="false"/>
                <w:color w:val="000000"/>
                <w:sz w:val="20"/>
              </w:rPr>
              <w:t>хранения готовой продукции</w:t>
            </w:r>
          </w:p>
        </w:tc>
        <w:tc>
          <w:tcPr>
            <w:tcW w:w="0" w:type="auto"/>
            <w:vMerge/>
            <w:tcBorders>
              <w:top w:val="nil"/>
              <w:left w:val="single" w:color="cfcfcf" w:sz="5"/>
              <w:bottom w:val="single" w:color="cfcfcf" w:sz="5"/>
              <w:right w:val="single" w:color="cfcfcf" w:sz="5"/>
            </w:tcBorders>
          </w:tcP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Машинное отделение холодильных камер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 сухих продуктов</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Охлаждаемая камера пищевых отходов</w:t>
            </w:r>
            <w:r>
              <w:br/>
            </w:r>
            <w:r>
              <w:rPr>
                <w:rFonts w:ascii="Times New Roman"/>
                <w:b w:val="false"/>
                <w:i w:val="false"/>
                <w:color w:val="000000"/>
                <w:sz w:val="20"/>
              </w:rPr>
              <w:t>
</w:t>
            </w:r>
            <w:r>
              <w:rPr>
                <w:rFonts w:ascii="Times New Roman"/>
                <w:b w:val="false"/>
                <w:i w:val="false"/>
                <w:color w:val="000000"/>
                <w:sz w:val="20"/>
              </w:rPr>
              <w:t xml:space="preserve">с </w:t>
            </w:r>
            <w:r>
              <w:rPr>
                <w:rFonts w:ascii="Times New Roman"/>
                <w:b w:val="false"/>
                <w:i w:val="false"/>
                <w:color w:val="000000"/>
                <w:sz w:val="20"/>
              </w:rPr>
              <w:t>тамбуром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 хозяйственного инвентаря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 чистого белья</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 грязного белья</w:t>
            </w:r>
          </w:p>
        </w:tc>
        <w:tc>
          <w:tcPr>
            <w:tcW w:w="0" w:type="auto"/>
            <w:vMerge/>
            <w:tcBorders>
              <w:top w:val="nil"/>
              <w:left w:val="single" w:color="cfcfcf" w:sz="5"/>
              <w:bottom w:val="single" w:color="cfcfcf" w:sz="5"/>
              <w:right w:val="single" w:color="cfcfcf" w:sz="5"/>
            </w:tcBorders>
          </w:tcP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Материальная кладовая</w:t>
            </w:r>
          </w:p>
        </w:tc>
        <w:tc>
          <w:tcPr>
            <w:tcW w:w="0" w:type="auto"/>
            <w:vMerge/>
            <w:tcBorders>
              <w:top w:val="nil"/>
              <w:left w:val="single" w:color="cfcfcf" w:sz="5"/>
              <w:bottom w:val="single" w:color="cfcfcf" w:sz="5"/>
              <w:right w:val="single" w:color="cfcfcf" w:sz="5"/>
            </w:tcBorders>
          </w:tcP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Служебные и бытовые помещения:</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Кабинет заведующей ДМК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Кабинет врача-диетолога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Комната сестры-хозяйки</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Бухгалтерия с кассой</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Мастерская по ремонту</w:t>
            </w:r>
            <w:r>
              <w:br/>
            </w:r>
            <w:r>
              <w:rPr>
                <w:rFonts w:ascii="Times New Roman"/>
                <w:b w:val="false"/>
                <w:i w:val="false"/>
                <w:color w:val="000000"/>
                <w:sz w:val="20"/>
              </w:rPr>
              <w:t>
</w:t>
            </w:r>
            <w:r>
              <w:rPr>
                <w:rFonts w:ascii="Times New Roman"/>
                <w:b w:val="false"/>
                <w:i w:val="false"/>
                <w:color w:val="000000"/>
                <w:sz w:val="20"/>
              </w:rPr>
              <w:t>оборудования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Помещения для экспедиторов,</w:t>
            </w:r>
            <w:r>
              <w:br/>
            </w:r>
            <w:r>
              <w:rPr>
                <w:rFonts w:ascii="Times New Roman"/>
                <w:b w:val="false"/>
                <w:i w:val="false"/>
                <w:color w:val="000000"/>
                <w:sz w:val="20"/>
              </w:rPr>
              <w:t>
</w:t>
            </w:r>
            <w:r>
              <w:rPr>
                <w:rFonts w:ascii="Times New Roman"/>
                <w:b w:val="false"/>
                <w:i w:val="false"/>
                <w:color w:val="000000"/>
                <w:sz w:val="20"/>
              </w:rPr>
              <w:t>шоферов, грузчиков</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Комната персонала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Туалет для персонала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Вестибюль с гардеробом верхней</w:t>
            </w:r>
            <w:r>
              <w:br/>
            </w:r>
            <w:r>
              <w:rPr>
                <w:rFonts w:ascii="Times New Roman"/>
                <w:b w:val="false"/>
                <w:i w:val="false"/>
                <w:color w:val="000000"/>
                <w:sz w:val="20"/>
              </w:rPr>
              <w:t>
</w:t>
            </w:r>
            <w:r>
              <w:rPr>
                <w:rFonts w:ascii="Times New Roman"/>
                <w:b w:val="false"/>
                <w:i w:val="false"/>
                <w:color w:val="000000"/>
                <w:sz w:val="20"/>
              </w:rPr>
              <w:t>одежды персонала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w:t>
            </w:r>
            <w:r>
              <w:rPr>
                <w:rFonts w:ascii="Times New Roman"/>
                <w:b w:val="false"/>
                <w:i w:val="false"/>
                <w:color w:val="000000"/>
                <w:vertAlign w:val="superscript"/>
              </w:rPr>
              <w:t>2</w:t>
            </w:r>
            <w:r>
              <w:rPr>
                <w:rFonts w:ascii="Times New Roman"/>
                <w:b w:val="false"/>
                <w:i w:val="false"/>
                <w:color w:val="000000"/>
                <w:sz w:val="20"/>
              </w:rPr>
              <w:t xml:space="preserve"> на одного</w:t>
            </w:r>
            <w:r>
              <w:br/>
            </w:r>
            <w:r>
              <w:rPr>
                <w:rFonts w:ascii="Times New Roman"/>
                <w:b w:val="false"/>
                <w:i w:val="false"/>
                <w:color w:val="000000"/>
                <w:sz w:val="20"/>
              </w:rPr>
              <w:t>
</w:t>
            </w:r>
            <w:r>
              <w:rPr>
                <w:rFonts w:ascii="Times New Roman"/>
                <w:b w:val="false"/>
                <w:i w:val="false"/>
                <w:color w:val="000000"/>
                <w:sz w:val="20"/>
              </w:rPr>
              <w:t>работающего</w:t>
            </w:r>
            <w:r>
              <w:br/>
            </w:r>
            <w:r>
              <w:rPr>
                <w:rFonts w:ascii="Times New Roman"/>
                <w:b w:val="false"/>
                <w:i w:val="false"/>
                <w:color w:val="000000"/>
                <w:sz w:val="20"/>
              </w:rPr>
              <w:t>
</w:t>
            </w:r>
            <w:r>
              <w:rPr>
                <w:rFonts w:ascii="Times New Roman"/>
                <w:b w:val="false"/>
                <w:i w:val="false"/>
                <w:color w:val="000000"/>
                <w:sz w:val="20"/>
              </w:rPr>
              <w:t>+ 0,07 м</w:t>
            </w:r>
            <w:r>
              <w:rPr>
                <w:rFonts w:ascii="Times New Roman"/>
                <w:b w:val="false"/>
                <w:i w:val="false"/>
                <w:color w:val="000000"/>
                <w:vertAlign w:val="superscript"/>
              </w:rPr>
              <w:t>2</w:t>
            </w:r>
            <w:r>
              <w:rPr>
                <w:rFonts w:ascii="Times New Roman"/>
                <w:b w:val="false"/>
                <w:i w:val="false"/>
                <w:color w:val="000000"/>
                <w:sz w:val="20"/>
              </w:rPr>
              <w:t xml:space="preserve"> на 1 крючок</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Гардероб домашней и рабочей одежды персонала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на 1 двойной шкаф</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Душевая персонала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Кабина личной гигиены женщины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Кладовая дезрастворов</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Кладовая уборочного инвентаря</w:t>
            </w:r>
          </w:p>
        </w:tc>
        <w:tc>
          <w:tcPr>
            <w:tcW w:w="0" w:type="auto"/>
            <w:vMerge/>
            <w:tcBorders>
              <w:top w:val="nil"/>
              <w:left w:val="single" w:color="cfcfcf" w:sz="5"/>
              <w:bottom w:val="single" w:color="cfcfcf" w:sz="5"/>
              <w:right w:val="single" w:color="cfcfcf" w:sz="5"/>
            </w:tcBorders>
          </w:tcP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72" w:id="7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объектам по   </w:t>
      </w:r>
      <w:r>
        <w:br/>
      </w:r>
      <w:r>
        <w:rPr>
          <w:rFonts w:ascii="Times New Roman"/>
          <w:b w:val="false"/>
          <w:i w:val="false"/>
          <w:color w:val="000000"/>
          <w:sz w:val="28"/>
        </w:rPr>
        <w:t>
производству пищевой продукции"</w:t>
      </w:r>
    </w:p>
    <w:bookmarkEnd w:id="70"/>
    <w:bookmarkStart w:name="z73" w:id="71"/>
    <w:p>
      <w:pPr>
        <w:spacing w:after="0"/>
        <w:ind w:left="0"/>
        <w:jc w:val="left"/>
      </w:pPr>
      <w:r>
        <w:rPr>
          <w:rFonts w:ascii="Times New Roman"/>
          <w:b/>
          <w:i w:val="false"/>
          <w:color w:val="000000"/>
        </w:rPr>
        <w:t xml:space="preserve"> 
Состав и площадь помещений раздаточных пунктов</w:t>
      </w:r>
      <w:r>
        <w:br/>
      </w:r>
      <w:r>
        <w:rPr>
          <w:rFonts w:ascii="Times New Roman"/>
          <w:b/>
          <w:i w:val="false"/>
          <w:color w:val="000000"/>
        </w:rPr>
        <w:t>
детской молочной кухни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3496"/>
        <w:gridCol w:w="2354"/>
        <w:gridCol w:w="2123"/>
        <w:gridCol w:w="2119"/>
        <w:gridCol w:w="1987"/>
      </w:tblGrid>
      <w:tr>
        <w:trPr>
          <w:trHeight w:val="30" w:hRule="atLeast"/>
        </w:trPr>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порций, изготовленных в сутки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300 до 1,5</w:t>
            </w:r>
            <w:r>
              <w:br/>
            </w:r>
            <w:r>
              <w:rPr>
                <w:rFonts w:ascii="Times New Roman"/>
                <w:b w:val="false"/>
                <w:i w:val="false"/>
                <w:color w:val="000000"/>
                <w:sz w:val="20"/>
              </w:rPr>
              <w:t>
</w:t>
            </w:r>
            <w:r>
              <w:rPr>
                <w:rFonts w:ascii="Times New Roman"/>
                <w:b w:val="false"/>
                <w:i w:val="false"/>
                <w:color w:val="000000"/>
                <w:sz w:val="20"/>
              </w:rPr>
              <w:t>тыс.</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1,5 до 12</w:t>
            </w:r>
            <w:r>
              <w:br/>
            </w:r>
            <w:r>
              <w:rPr>
                <w:rFonts w:ascii="Times New Roman"/>
                <w:b w:val="false"/>
                <w:i w:val="false"/>
                <w:color w:val="000000"/>
                <w:sz w:val="20"/>
              </w:rPr>
              <w:t>
</w:t>
            </w:r>
            <w:r>
              <w:rPr>
                <w:rFonts w:ascii="Times New Roman"/>
                <w:b w:val="false"/>
                <w:i w:val="false"/>
                <w:color w:val="000000"/>
                <w:sz w:val="20"/>
              </w:rPr>
              <w:t>тыс.</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12 до 20</w:t>
            </w:r>
            <w:r>
              <w:br/>
            </w:r>
            <w:r>
              <w:rPr>
                <w:rFonts w:ascii="Times New Roman"/>
                <w:b w:val="false"/>
                <w:i w:val="false"/>
                <w:color w:val="000000"/>
                <w:sz w:val="20"/>
              </w:rPr>
              <w:t>
</w:t>
            </w:r>
            <w:r>
              <w:rPr>
                <w:rFonts w:ascii="Times New Roman"/>
                <w:b w:val="false"/>
                <w:i w:val="false"/>
                <w:color w:val="000000"/>
                <w:sz w:val="20"/>
              </w:rPr>
              <w:t>тыс.</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20</w:t>
            </w:r>
            <w:r>
              <w:br/>
            </w:r>
            <w:r>
              <w:rPr>
                <w:rFonts w:ascii="Times New Roman"/>
                <w:b w:val="false"/>
                <w:i w:val="false"/>
                <w:color w:val="000000"/>
                <w:sz w:val="20"/>
              </w:rPr>
              <w:t>
</w:t>
            </w:r>
            <w:r>
              <w:rPr>
                <w:rFonts w:ascii="Times New Roman"/>
                <w:b w:val="false"/>
                <w:i w:val="false"/>
                <w:color w:val="000000"/>
                <w:sz w:val="20"/>
              </w:rPr>
              <w:t>тыс.</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Вестибюль-ожидальная</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приема и</w:t>
            </w:r>
            <w:r>
              <w:br/>
            </w:r>
            <w:r>
              <w:rPr>
                <w:rFonts w:ascii="Times New Roman"/>
                <w:b w:val="false"/>
                <w:i w:val="false"/>
                <w:color w:val="000000"/>
                <w:sz w:val="20"/>
              </w:rPr>
              <w:t>
</w:t>
            </w:r>
            <w:r>
              <w:rPr>
                <w:rFonts w:ascii="Times New Roman"/>
                <w:b w:val="false"/>
                <w:i w:val="false"/>
                <w:color w:val="000000"/>
                <w:sz w:val="20"/>
              </w:rPr>
              <w:t>хранения посуды</w:t>
            </w:r>
          </w:p>
        </w:tc>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Раздаточная</w:t>
            </w:r>
          </w:p>
        </w:tc>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холодильная камера</w:t>
            </w:r>
          </w:p>
        </w:tc>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Материальная кладовая</w:t>
            </w:r>
          </w:p>
        </w:tc>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w:t>
            </w:r>
            <w:r>
              <w:br/>
            </w:r>
            <w:r>
              <w:rPr>
                <w:rFonts w:ascii="Times New Roman"/>
                <w:b w:val="false"/>
                <w:i w:val="false"/>
                <w:color w:val="000000"/>
                <w:sz w:val="20"/>
              </w:rPr>
              <w:t>
</w:t>
            </w:r>
            <w:r>
              <w:rPr>
                <w:rFonts w:ascii="Times New Roman"/>
                <w:b w:val="false"/>
                <w:i w:val="false"/>
                <w:color w:val="000000"/>
                <w:sz w:val="20"/>
              </w:rPr>
              <w:t>дезинфицирующих</w:t>
            </w:r>
            <w:r>
              <w:br/>
            </w:r>
            <w:r>
              <w:rPr>
                <w:rFonts w:ascii="Times New Roman"/>
                <w:b w:val="false"/>
                <w:i w:val="false"/>
                <w:color w:val="000000"/>
                <w:sz w:val="20"/>
              </w:rPr>
              <w:t>
</w:t>
            </w:r>
            <w:r>
              <w:rPr>
                <w:rFonts w:ascii="Times New Roman"/>
                <w:b w:val="false"/>
                <w:i w:val="false"/>
                <w:color w:val="000000"/>
                <w:sz w:val="20"/>
              </w:rPr>
              <w:t>растворов</w:t>
            </w:r>
          </w:p>
        </w:tc>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 уборочного</w:t>
            </w:r>
            <w:r>
              <w:br/>
            </w:r>
            <w:r>
              <w:rPr>
                <w:rFonts w:ascii="Times New Roman"/>
                <w:b w:val="false"/>
                <w:i w:val="false"/>
                <w:color w:val="000000"/>
                <w:sz w:val="20"/>
              </w:rPr>
              <w:t>
</w:t>
            </w:r>
            <w:r>
              <w:rPr>
                <w:rFonts w:ascii="Times New Roman"/>
                <w:b w:val="false"/>
                <w:i w:val="false"/>
                <w:color w:val="000000"/>
                <w:sz w:val="20"/>
              </w:rPr>
              <w:t>инвентаря с поливочным</w:t>
            </w:r>
            <w:r>
              <w:br/>
            </w:r>
            <w:r>
              <w:rPr>
                <w:rFonts w:ascii="Times New Roman"/>
                <w:b w:val="false"/>
                <w:i w:val="false"/>
                <w:color w:val="000000"/>
                <w:sz w:val="20"/>
              </w:rPr>
              <w:t>
</w:t>
            </w:r>
            <w:r>
              <w:rPr>
                <w:rFonts w:ascii="Times New Roman"/>
                <w:b w:val="false"/>
                <w:i w:val="false"/>
                <w:color w:val="000000"/>
                <w:sz w:val="20"/>
              </w:rPr>
              <w:t>краном, трапом и</w:t>
            </w:r>
            <w:r>
              <w:br/>
            </w:r>
            <w:r>
              <w:rPr>
                <w:rFonts w:ascii="Times New Roman"/>
                <w:b w:val="false"/>
                <w:i w:val="false"/>
                <w:color w:val="000000"/>
                <w:sz w:val="20"/>
              </w:rPr>
              <w:t>
</w:t>
            </w:r>
            <w:r>
              <w:rPr>
                <w:rFonts w:ascii="Times New Roman"/>
                <w:b w:val="false"/>
                <w:i w:val="false"/>
                <w:color w:val="000000"/>
                <w:sz w:val="20"/>
              </w:rPr>
              <w:t>сушкой</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 персонала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персонала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74" w:id="72"/>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объектам по  </w:t>
      </w:r>
      <w:r>
        <w:br/>
      </w:r>
      <w:r>
        <w:rPr>
          <w:rFonts w:ascii="Times New Roman"/>
          <w:b w:val="false"/>
          <w:i w:val="false"/>
          <w:color w:val="000000"/>
          <w:sz w:val="28"/>
        </w:rPr>
        <w:t>
производству пищевой продукции"</w:t>
      </w:r>
    </w:p>
    <w:bookmarkEnd w:id="72"/>
    <w:bookmarkStart w:name="z75" w:id="73"/>
    <w:p>
      <w:pPr>
        <w:spacing w:after="0"/>
        <w:ind w:left="0"/>
        <w:jc w:val="left"/>
      </w:pPr>
      <w:r>
        <w:rPr>
          <w:rFonts w:ascii="Times New Roman"/>
          <w:b/>
          <w:i w:val="false"/>
          <w:color w:val="000000"/>
        </w:rPr>
        <w:t xml:space="preserve"> 
Форма журнала регистрации работы бактерицидных ламп на</w:t>
      </w:r>
      <w:r>
        <w:br/>
      </w:r>
      <w:r>
        <w:rPr>
          <w:rFonts w:ascii="Times New Roman"/>
          <w:b/>
          <w:i w:val="false"/>
          <w:color w:val="000000"/>
        </w:rPr>
        <w:t>
производстве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2"/>
        <w:gridCol w:w="2103"/>
        <w:gridCol w:w="1583"/>
        <w:gridCol w:w="1969"/>
        <w:gridCol w:w="1467"/>
        <w:gridCol w:w="2007"/>
        <w:gridCol w:w="1679"/>
      </w:tblGrid>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год</w:t>
            </w:r>
            <w:r>
              <w:br/>
            </w:r>
            <w:r>
              <w:rPr>
                <w:rFonts w:ascii="Times New Roman"/>
                <w:b w:val="false"/>
                <w:i w:val="false"/>
                <w:color w:val="000000"/>
                <w:sz w:val="20"/>
              </w:rPr>
              <w:t>
</w:t>
            </w:r>
            <w:r>
              <w:rPr>
                <w:rFonts w:ascii="Times New Roman"/>
                <w:b w:val="false"/>
                <w:i w:val="false"/>
                <w:color w:val="000000"/>
                <w:sz w:val="20"/>
              </w:rPr>
              <w:t>установки ламп</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работы</w:t>
            </w:r>
            <w:r>
              <w:br/>
            </w:r>
            <w:r>
              <w:rPr>
                <w:rFonts w:ascii="Times New Roman"/>
                <w:b w:val="false"/>
                <w:i w:val="false"/>
                <w:color w:val="000000"/>
                <w:sz w:val="20"/>
              </w:rPr>
              <w:t>
</w:t>
            </w:r>
            <w:r>
              <w:rPr>
                <w:rFonts w:ascii="Times New Roman"/>
                <w:b w:val="false"/>
                <w:i w:val="false"/>
                <w:color w:val="000000"/>
                <w:sz w:val="20"/>
              </w:rPr>
              <w:t>ламп в часах</w:t>
            </w:r>
            <w:r>
              <w:br/>
            </w:r>
            <w:r>
              <w:rPr>
                <w:rFonts w:ascii="Times New Roman"/>
                <w:b w:val="false"/>
                <w:i w:val="false"/>
                <w:color w:val="000000"/>
                <w:sz w:val="20"/>
              </w:rPr>
              <w:t>
</w:t>
            </w:r>
            <w:r>
              <w:rPr>
                <w:rFonts w:ascii="Times New Roman"/>
                <w:b w:val="false"/>
                <w:i w:val="false"/>
                <w:color w:val="000000"/>
                <w:sz w:val="20"/>
              </w:rPr>
              <w:t>по паспорту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производ-</w:t>
            </w:r>
            <w:r>
              <w:br/>
            </w:r>
            <w:r>
              <w:rPr>
                <w:rFonts w:ascii="Times New Roman"/>
                <w:b w:val="false"/>
                <w:i w:val="false"/>
                <w:color w:val="000000"/>
                <w:sz w:val="20"/>
              </w:rPr>
              <w:t>
</w:t>
            </w:r>
            <w:r>
              <w:rPr>
                <w:rFonts w:ascii="Times New Roman"/>
                <w:b w:val="false"/>
                <w:i w:val="false"/>
                <w:color w:val="000000"/>
                <w:sz w:val="20"/>
              </w:rPr>
              <w:t>ства</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включения</w:t>
            </w:r>
            <w:r>
              <w:br/>
            </w:r>
            <w:r>
              <w:rPr>
                <w:rFonts w:ascii="Times New Roman"/>
                <w:b w:val="false"/>
                <w:i w:val="false"/>
                <w:color w:val="000000"/>
                <w:sz w:val="20"/>
              </w:rPr>
              <w:t>
</w:t>
            </w:r>
            <w:r>
              <w:rPr>
                <w:rFonts w:ascii="Times New Roman"/>
                <w:b w:val="false"/>
                <w:i w:val="false"/>
                <w:color w:val="000000"/>
                <w:sz w:val="20"/>
              </w:rPr>
              <w:t>лампы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выключе-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лампы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Отработанное</w:t>
            </w:r>
            <w:r>
              <w:br/>
            </w:r>
            <w:r>
              <w:rPr>
                <w:rFonts w:ascii="Times New Roman"/>
                <w:b w:val="false"/>
                <w:i w:val="false"/>
                <w:color w:val="000000"/>
                <w:sz w:val="20"/>
              </w:rPr>
              <w:t>
</w:t>
            </w:r>
            <w:r>
              <w:rPr>
                <w:rFonts w:ascii="Times New Roman"/>
                <w:b w:val="false"/>
                <w:i w:val="false"/>
                <w:color w:val="000000"/>
                <w:sz w:val="20"/>
              </w:rPr>
              <w:t>время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год</w:t>
            </w:r>
            <w:r>
              <w:br/>
            </w:r>
            <w:r>
              <w:rPr>
                <w:rFonts w:ascii="Times New Roman"/>
                <w:b w:val="false"/>
                <w:i w:val="false"/>
                <w:color w:val="000000"/>
                <w:sz w:val="20"/>
              </w:rPr>
              <w:t>
</w:t>
            </w:r>
            <w:r>
              <w:rPr>
                <w:rFonts w:ascii="Times New Roman"/>
                <w:b w:val="false"/>
                <w:i w:val="false"/>
                <w:color w:val="000000"/>
                <w:sz w:val="20"/>
              </w:rPr>
              <w:t>замены</w:t>
            </w:r>
            <w:r>
              <w:br/>
            </w:r>
            <w:r>
              <w:rPr>
                <w:rFonts w:ascii="Times New Roman"/>
                <w:b w:val="false"/>
                <w:i w:val="false"/>
                <w:color w:val="000000"/>
                <w:sz w:val="20"/>
              </w:rPr>
              <w:t>
</w:t>
            </w:r>
            <w:r>
              <w:rPr>
                <w:rFonts w:ascii="Times New Roman"/>
                <w:b w:val="false"/>
                <w:i w:val="false"/>
                <w:color w:val="000000"/>
                <w:sz w:val="20"/>
              </w:rPr>
              <w:t>ламп</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74"/>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объектам по  </w:t>
      </w:r>
      <w:r>
        <w:br/>
      </w:r>
      <w:r>
        <w:rPr>
          <w:rFonts w:ascii="Times New Roman"/>
          <w:b w:val="false"/>
          <w:i w:val="false"/>
          <w:color w:val="000000"/>
          <w:sz w:val="28"/>
        </w:rPr>
        <w:t>
производству пищевой продукции"</w:t>
      </w:r>
    </w:p>
    <w:bookmarkEnd w:id="74"/>
    <w:bookmarkStart w:name="z77" w:id="75"/>
    <w:p>
      <w:pPr>
        <w:spacing w:after="0"/>
        <w:ind w:left="0"/>
        <w:jc w:val="left"/>
      </w:pPr>
      <w:r>
        <w:rPr>
          <w:rFonts w:ascii="Times New Roman"/>
          <w:b/>
          <w:i w:val="false"/>
          <w:color w:val="000000"/>
        </w:rPr>
        <w:t xml:space="preserve"> 
Приготовление молочных и других продуктов детского питания</w:t>
      </w:r>
    </w:p>
    <w:bookmarkEnd w:id="75"/>
    <w:bookmarkStart w:name="z78" w:id="76"/>
    <w:p>
      <w:pPr>
        <w:spacing w:after="0"/>
        <w:ind w:left="0"/>
        <w:jc w:val="both"/>
      </w:pPr>
      <w:r>
        <w:rPr>
          <w:rFonts w:ascii="Times New Roman"/>
          <w:b w:val="false"/>
          <w:i w:val="false"/>
          <w:color w:val="000000"/>
          <w:sz w:val="28"/>
        </w:rPr>
        <w:t>
      1. Молоко при поступлении в ДМК подвергается фильтрации через стерильные фильтры в виде двойного слоя марли с прослойкой ваты или специальные лавсановые сетки, которые после фильтрования моются и кипятятся. Все детские молочные смеси изготавливаются из стерилизованного, пастеризованного или кипяченого молока.</w:t>
      </w:r>
      <w:r>
        <w:br/>
      </w:r>
      <w:r>
        <w:rPr>
          <w:rFonts w:ascii="Times New Roman"/>
          <w:b w:val="false"/>
          <w:i w:val="false"/>
          <w:color w:val="000000"/>
          <w:sz w:val="28"/>
        </w:rPr>
        <w:t>
</w:t>
      </w:r>
      <w:r>
        <w:rPr>
          <w:rFonts w:ascii="Times New Roman"/>
          <w:b w:val="false"/>
          <w:i w:val="false"/>
          <w:color w:val="000000"/>
          <w:sz w:val="28"/>
        </w:rPr>
        <w:t>
      2. Молоко, сливки, молочные смеси, предназначенные для выдачи, разливаются по бутылочкам, укупориваются стерильными пластиковыми пробками и подвергаются тепловой обработке (стерилизации) в паровых стерилизаторах при температуре +100 – +105</w:t>
      </w:r>
      <w:r>
        <w:rPr>
          <w:rFonts w:ascii="Times New Roman"/>
          <w:b w:val="false"/>
          <w:i w:val="false"/>
          <w:color w:val="000000"/>
          <w:vertAlign w:val="superscript"/>
        </w:rPr>
        <w:t>о</w:t>
      </w:r>
      <w:r>
        <w:rPr>
          <w:rFonts w:ascii="Times New Roman"/>
          <w:b w:val="false"/>
          <w:i w:val="false"/>
          <w:color w:val="000000"/>
          <w:sz w:val="28"/>
        </w:rPr>
        <w:t>С не более 15 мин. Затем бутылочки охлаждаются в холодильных камерах (шкафах, холодильниках) до температуры +3 – +8</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3. Для приготовления кисломолочных продуктов молоко повторно стерилизуется в пастеризаторе при температуре + 92 – +95</w:t>
      </w:r>
      <w:r>
        <w:rPr>
          <w:rFonts w:ascii="Times New Roman"/>
          <w:b w:val="false"/>
          <w:i w:val="false"/>
          <w:color w:val="000000"/>
          <w:vertAlign w:val="superscript"/>
        </w:rPr>
        <w:t>о</w:t>
      </w:r>
      <w:r>
        <w:rPr>
          <w:rFonts w:ascii="Times New Roman"/>
          <w:b w:val="false"/>
          <w:i w:val="false"/>
          <w:color w:val="000000"/>
          <w:sz w:val="28"/>
        </w:rPr>
        <w:t>C, при его отсутствии - кипятится, охлаждается до температуры заквашивания, которая зависит от вида продукта. Заквашенные кисломолочные смеси разливаются в стерильные бутылочки и закрываются стерильным укупорочным материалом.</w:t>
      </w:r>
      <w:r>
        <w:br/>
      </w:r>
      <w:r>
        <w:rPr>
          <w:rFonts w:ascii="Times New Roman"/>
          <w:b w:val="false"/>
          <w:i w:val="false"/>
          <w:color w:val="000000"/>
          <w:sz w:val="28"/>
        </w:rPr>
        <w:t>
</w:t>
      </w:r>
      <w:r>
        <w:rPr>
          <w:rFonts w:ascii="Times New Roman"/>
          <w:b w:val="false"/>
          <w:i w:val="false"/>
          <w:color w:val="000000"/>
          <w:sz w:val="28"/>
        </w:rPr>
        <w:t>
      4. Каждая бутылочка или другая упаковочная тара с готовым продуктом должна иметь этикетку с маркировкой: вида, количества продукта, даты и часа изготовления, условий хранения, срока реализации.</w:t>
      </w:r>
      <w:r>
        <w:br/>
      </w:r>
      <w:r>
        <w:rPr>
          <w:rFonts w:ascii="Times New Roman"/>
          <w:b w:val="false"/>
          <w:i w:val="false"/>
          <w:color w:val="000000"/>
          <w:sz w:val="28"/>
        </w:rPr>
        <w:t>
</w:t>
      </w:r>
      <w:r>
        <w:rPr>
          <w:rFonts w:ascii="Times New Roman"/>
          <w:b w:val="false"/>
          <w:i w:val="false"/>
          <w:color w:val="000000"/>
          <w:sz w:val="28"/>
        </w:rPr>
        <w:t>
      5. Готовая продукция выдается из экспедиции ДМК или через раздаточные пункты, в которые она доставляется специальными транспортными средствами. Отпуск всей продукции производится в расфасованном виде.</w:t>
      </w:r>
      <w:r>
        <w:br/>
      </w:r>
      <w:r>
        <w:rPr>
          <w:rFonts w:ascii="Times New Roman"/>
          <w:b w:val="false"/>
          <w:i w:val="false"/>
          <w:color w:val="000000"/>
          <w:sz w:val="28"/>
        </w:rPr>
        <w:t>
</w:t>
      </w:r>
      <w:r>
        <w:rPr>
          <w:rFonts w:ascii="Times New Roman"/>
          <w:b w:val="false"/>
          <w:i w:val="false"/>
          <w:color w:val="000000"/>
          <w:sz w:val="28"/>
        </w:rPr>
        <w:t>
      6. Готовые детские смеси хранятся при температуре +4</w:t>
      </w:r>
      <w:r>
        <w:rPr>
          <w:rFonts w:ascii="Times New Roman"/>
          <w:b w:val="false"/>
          <w:i w:val="false"/>
          <w:color w:val="000000"/>
          <w:vertAlign w:val="superscript"/>
        </w:rPr>
        <w:t>о</w:t>
      </w:r>
      <w:r>
        <w:rPr>
          <w:rFonts w:ascii="Times New Roman"/>
          <w:b w:val="false"/>
          <w:i w:val="false"/>
          <w:color w:val="000000"/>
          <w:sz w:val="28"/>
        </w:rPr>
        <w:t>С не более одних суток с момента окончания технологического процесса. Допускается срок хранения для отдельных видов кисломолочных продуктов не более 48 ч.</w:t>
      </w:r>
      <w:r>
        <w:br/>
      </w:r>
      <w:r>
        <w:rPr>
          <w:rFonts w:ascii="Times New Roman"/>
          <w:b w:val="false"/>
          <w:i w:val="false"/>
          <w:color w:val="000000"/>
          <w:sz w:val="28"/>
        </w:rPr>
        <w:t>
</w:t>
      </w:r>
      <w:r>
        <w:rPr>
          <w:rFonts w:ascii="Times New Roman"/>
          <w:b w:val="false"/>
          <w:i w:val="false"/>
          <w:color w:val="000000"/>
          <w:sz w:val="28"/>
        </w:rPr>
        <w:t>
      7. В состав детских смесей согласно рецептурам могут входить: сахарный сироп, раствор поваренной соли, отвары круп и другие компоненты. Каждая детская смесь готовится согласно рецептуре.</w:t>
      </w:r>
      <w:r>
        <w:br/>
      </w:r>
      <w:r>
        <w:rPr>
          <w:rFonts w:ascii="Times New Roman"/>
          <w:b w:val="false"/>
          <w:i w:val="false"/>
          <w:color w:val="000000"/>
          <w:sz w:val="28"/>
        </w:rPr>
        <w:t>
</w:t>
      </w:r>
      <w:r>
        <w:rPr>
          <w:rFonts w:ascii="Times New Roman"/>
          <w:b w:val="false"/>
          <w:i w:val="false"/>
          <w:color w:val="000000"/>
          <w:sz w:val="28"/>
        </w:rPr>
        <w:t>
      8. Сахарный сироп. На 1 литр сиропа: сахар – 1 кг, вода – до 1 л (300 мл).</w:t>
      </w:r>
      <w:r>
        <w:br/>
      </w:r>
      <w:r>
        <w:rPr>
          <w:rFonts w:ascii="Times New Roman"/>
          <w:b w:val="false"/>
          <w:i w:val="false"/>
          <w:color w:val="000000"/>
          <w:sz w:val="28"/>
        </w:rPr>
        <w:t>
</w:t>
      </w:r>
      <w:r>
        <w:rPr>
          <w:rFonts w:ascii="Times New Roman"/>
          <w:b w:val="false"/>
          <w:i w:val="false"/>
          <w:color w:val="000000"/>
          <w:sz w:val="28"/>
        </w:rPr>
        <w:t>
      Приготовление: 1кг сахарного песка или рафинада заливается 300 мл воды, доводится до кипения при перемешивании. Полученный сахарный сироп фильтруется через лавсановые фильтры, или двойной слой марли с прослойкой гигроскопической ваты и доливается горячей водой через тот же фильтр до объема 1 литр. Один миллилитр сиропа должен содержать 1г сахара. Сахарный сироп готовится ежедневно.</w:t>
      </w:r>
      <w:r>
        <w:br/>
      </w:r>
      <w:r>
        <w:rPr>
          <w:rFonts w:ascii="Times New Roman"/>
          <w:b w:val="false"/>
          <w:i w:val="false"/>
          <w:color w:val="000000"/>
          <w:sz w:val="28"/>
        </w:rPr>
        <w:t>
</w:t>
      </w:r>
      <w:r>
        <w:rPr>
          <w:rFonts w:ascii="Times New Roman"/>
          <w:b w:val="false"/>
          <w:i w:val="false"/>
          <w:color w:val="000000"/>
          <w:sz w:val="28"/>
        </w:rPr>
        <w:t>
      9. Раствор поваренной соли. На 1л раствора: соль – 250г, вода – 1л.</w:t>
      </w:r>
      <w:r>
        <w:br/>
      </w:r>
      <w:r>
        <w:rPr>
          <w:rFonts w:ascii="Times New Roman"/>
          <w:b w:val="false"/>
          <w:i w:val="false"/>
          <w:color w:val="000000"/>
          <w:sz w:val="28"/>
        </w:rPr>
        <w:t>
</w:t>
      </w:r>
      <w:r>
        <w:rPr>
          <w:rFonts w:ascii="Times New Roman"/>
          <w:b w:val="false"/>
          <w:i w:val="false"/>
          <w:color w:val="000000"/>
          <w:sz w:val="28"/>
        </w:rPr>
        <w:t>
      Приготовление: 250г соли заливается 1л воды, нагревается до кипения при перемешивании и фильтруется, 1мл раствора соли должен содержать 0,25г соли.</w:t>
      </w:r>
      <w:r>
        <w:br/>
      </w:r>
      <w:r>
        <w:rPr>
          <w:rFonts w:ascii="Times New Roman"/>
          <w:b w:val="false"/>
          <w:i w:val="false"/>
          <w:color w:val="000000"/>
          <w:sz w:val="28"/>
        </w:rPr>
        <w:t>
</w:t>
      </w:r>
      <w:r>
        <w:rPr>
          <w:rFonts w:ascii="Times New Roman"/>
          <w:b w:val="false"/>
          <w:i w:val="false"/>
          <w:color w:val="000000"/>
          <w:sz w:val="28"/>
        </w:rPr>
        <w:t>
      10. Отвары из круп. Отвары из круп - риса, овсяной крупы или хлопьев "Геркулес", гречневой заготавливаются к моменту доставки молока на кухню. На 1 л отвара: крупа – 100г, вода – 1л, раствор соли – 6мл.</w:t>
      </w:r>
      <w:r>
        <w:br/>
      </w:r>
      <w:r>
        <w:rPr>
          <w:rFonts w:ascii="Times New Roman"/>
          <w:b w:val="false"/>
          <w:i w:val="false"/>
          <w:color w:val="000000"/>
          <w:sz w:val="28"/>
        </w:rPr>
        <w:t>
</w:t>
      </w:r>
      <w:r>
        <w:rPr>
          <w:rFonts w:ascii="Times New Roman"/>
          <w:b w:val="false"/>
          <w:i w:val="false"/>
          <w:color w:val="000000"/>
          <w:sz w:val="28"/>
        </w:rPr>
        <w:t>
      Приготовление: переработанная и промытая в холодной воде крупа (овсяные хлопья в воде не промывается) заливается всей порцией холодной воды и медленно доводится до кипения. В процессе варки на выкипание добавляется вода до первоначального объема. Крупу варят до полного разваривания, после чего добавляют раствор соли. Разваренная крупа вместе с отваром пропускается через протирочную машину или через сито, доливается горячей водой до первоначального объема, перемешивается, доводится до кипения и охлаждается.</w:t>
      </w:r>
      <w:r>
        <w:br/>
      </w:r>
      <w:r>
        <w:rPr>
          <w:rFonts w:ascii="Times New Roman"/>
          <w:b w:val="false"/>
          <w:i w:val="false"/>
          <w:color w:val="000000"/>
          <w:sz w:val="28"/>
        </w:rPr>
        <w:t>
</w:t>
      </w:r>
      <w:r>
        <w:rPr>
          <w:rFonts w:ascii="Times New Roman"/>
          <w:b w:val="false"/>
          <w:i w:val="false"/>
          <w:color w:val="000000"/>
          <w:sz w:val="28"/>
        </w:rPr>
        <w:t>
      11. Отвары из муки рисовой, овсяной и гречневой. На 1л отвара: мука – 40г, вода – 1л, раствор соли – 6мл.</w:t>
      </w:r>
      <w:r>
        <w:br/>
      </w:r>
      <w:r>
        <w:rPr>
          <w:rFonts w:ascii="Times New Roman"/>
          <w:b w:val="false"/>
          <w:i w:val="false"/>
          <w:color w:val="000000"/>
          <w:sz w:val="28"/>
        </w:rPr>
        <w:t>
</w:t>
      </w:r>
      <w:r>
        <w:rPr>
          <w:rFonts w:ascii="Times New Roman"/>
          <w:b w:val="false"/>
          <w:i w:val="false"/>
          <w:color w:val="000000"/>
          <w:sz w:val="28"/>
        </w:rPr>
        <w:t>
      Приготовление: 900мл воды доводится до кипения и в кипящую воду добавляется при непрерывном помешивании 40г муки, предварительно, разведенной в 100мл теплой воды. Отвар кипятится в течение 3-х минут, после чего добавляется раствор поваренной соли. Отвар еще раз доводится до кипения и охлаждается.</w:t>
      </w:r>
      <w:r>
        <w:br/>
      </w:r>
      <w:r>
        <w:rPr>
          <w:rFonts w:ascii="Times New Roman"/>
          <w:b w:val="false"/>
          <w:i w:val="false"/>
          <w:color w:val="000000"/>
          <w:sz w:val="28"/>
        </w:rPr>
        <w:t>
</w:t>
      </w:r>
      <w:r>
        <w:rPr>
          <w:rFonts w:ascii="Times New Roman"/>
          <w:b w:val="false"/>
          <w:i w:val="false"/>
          <w:color w:val="000000"/>
          <w:sz w:val="28"/>
        </w:rPr>
        <w:t>
      12. Закваски.</w:t>
      </w:r>
      <w:r>
        <w:br/>
      </w:r>
      <w:r>
        <w:rPr>
          <w:rFonts w:ascii="Times New Roman"/>
          <w:b w:val="false"/>
          <w:i w:val="false"/>
          <w:color w:val="000000"/>
          <w:sz w:val="28"/>
        </w:rPr>
        <w:t>
</w:t>
      </w:r>
      <w:r>
        <w:rPr>
          <w:rFonts w:ascii="Times New Roman"/>
          <w:b w:val="false"/>
          <w:i w:val="false"/>
          <w:color w:val="000000"/>
          <w:sz w:val="28"/>
        </w:rPr>
        <w:t>
      Для приготовления кисломолочных продуктов применяются закваски из чистых культур молочнокислых бактерий. Кефир готовится на естественной закваске – кефирных грибках. Сроки годности со дня изготовления: сухой закваски (ацидофильная, творожная, для биолакта) 4 месяца при температуре +3 – +8</w:t>
      </w:r>
      <w:r>
        <w:rPr>
          <w:rFonts w:ascii="Times New Roman"/>
          <w:b w:val="false"/>
          <w:i w:val="false"/>
          <w:color w:val="000000"/>
          <w:vertAlign w:val="superscript"/>
        </w:rPr>
        <w:t>о</w:t>
      </w:r>
      <w:r>
        <w:rPr>
          <w:rFonts w:ascii="Times New Roman"/>
          <w:b w:val="false"/>
          <w:i w:val="false"/>
          <w:color w:val="000000"/>
          <w:sz w:val="28"/>
        </w:rPr>
        <w:t>С; сухих кефирных грибков – 3 месяца при температуре +4 – +8</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Для восстановления активности сухих кефирных грибков они заливаются пастеризованным (при +92 – +95</w:t>
      </w:r>
      <w:r>
        <w:rPr>
          <w:rFonts w:ascii="Times New Roman"/>
          <w:b w:val="false"/>
          <w:i w:val="false"/>
          <w:color w:val="000000"/>
          <w:vertAlign w:val="superscript"/>
        </w:rPr>
        <w:t>о</w:t>
      </w:r>
      <w:r>
        <w:rPr>
          <w:rFonts w:ascii="Times New Roman"/>
          <w:b w:val="false"/>
          <w:i w:val="false"/>
          <w:color w:val="000000"/>
          <w:sz w:val="28"/>
        </w:rPr>
        <w:t>С с выдержкой 20-30 мин) и охлажденным в летний период до +18 – +20</w:t>
      </w:r>
      <w:r>
        <w:rPr>
          <w:rFonts w:ascii="Times New Roman"/>
          <w:b w:val="false"/>
          <w:i w:val="false"/>
          <w:color w:val="000000"/>
          <w:vertAlign w:val="superscript"/>
        </w:rPr>
        <w:t>о</w:t>
      </w:r>
      <w:r>
        <w:rPr>
          <w:rFonts w:ascii="Times New Roman"/>
          <w:b w:val="false"/>
          <w:i w:val="false"/>
          <w:color w:val="000000"/>
          <w:sz w:val="28"/>
        </w:rPr>
        <w:t>С, в зимний – до +20 – +22</w:t>
      </w:r>
      <w:r>
        <w:rPr>
          <w:rFonts w:ascii="Times New Roman"/>
          <w:b w:val="false"/>
          <w:i w:val="false"/>
          <w:color w:val="000000"/>
          <w:vertAlign w:val="superscript"/>
        </w:rPr>
        <w:t>о</w:t>
      </w:r>
      <w:r>
        <w:rPr>
          <w:rFonts w:ascii="Times New Roman"/>
          <w:b w:val="false"/>
          <w:i w:val="false"/>
          <w:color w:val="000000"/>
          <w:sz w:val="28"/>
        </w:rPr>
        <w:t>С обезжиренным молоком из расчета 1 часть грибков на 50-60 частей молока. В процессе сквашивания закваска с грибками 1-2 раза встряхивается или перемешивается стерильной ложкой и выдерживаются до образования сгустка, который должен появиться через 20-24 ч. После этого закваску процеживают через стерилизованное и остуженное дуршлаг или сито.</w:t>
      </w:r>
      <w:r>
        <w:br/>
      </w:r>
      <w:r>
        <w:rPr>
          <w:rFonts w:ascii="Times New Roman"/>
          <w:b w:val="false"/>
          <w:i w:val="false"/>
          <w:color w:val="000000"/>
          <w:sz w:val="28"/>
        </w:rPr>
        <w:t>
</w:t>
      </w:r>
      <w:r>
        <w:rPr>
          <w:rFonts w:ascii="Times New Roman"/>
          <w:b w:val="false"/>
          <w:i w:val="false"/>
          <w:color w:val="000000"/>
          <w:sz w:val="28"/>
        </w:rPr>
        <w:t>
      Грибки, оставшиеся на сите, помещаются в свежестерилизованное и охлажденное обезжиренное молоко из расчета 1 часть грибков на 50 частей молока. Для полного восстановления активности и микрофлоры сухих кефирных грибков и получения активной грибковой закваски достаточно 2-3 пересадок. Сухие кефирные грибки при восстановлении увеличиваются по весу до 5 раз.</w:t>
      </w:r>
      <w:r>
        <w:br/>
      </w:r>
      <w:r>
        <w:rPr>
          <w:rFonts w:ascii="Times New Roman"/>
          <w:b w:val="false"/>
          <w:i w:val="false"/>
          <w:color w:val="000000"/>
          <w:sz w:val="28"/>
        </w:rPr>
        <w:t>
</w:t>
      </w:r>
      <w:r>
        <w:rPr>
          <w:rFonts w:ascii="Times New Roman"/>
          <w:b w:val="false"/>
          <w:i w:val="false"/>
          <w:color w:val="000000"/>
          <w:sz w:val="28"/>
        </w:rPr>
        <w:t>
      Допускается приготовление кефира на закваске из сухих кефирных грибков.</w:t>
      </w:r>
      <w:r>
        <w:br/>
      </w:r>
      <w:r>
        <w:rPr>
          <w:rFonts w:ascii="Times New Roman"/>
          <w:b w:val="false"/>
          <w:i w:val="false"/>
          <w:color w:val="000000"/>
          <w:sz w:val="28"/>
        </w:rPr>
        <w:t>
</w:t>
      </w:r>
      <w:r>
        <w:rPr>
          <w:rFonts w:ascii="Times New Roman"/>
          <w:b w:val="false"/>
          <w:i w:val="false"/>
          <w:color w:val="000000"/>
          <w:sz w:val="28"/>
        </w:rPr>
        <w:t>
      13. Грибковая кефирная закваска.</w:t>
      </w:r>
      <w:r>
        <w:br/>
      </w:r>
      <w:r>
        <w:rPr>
          <w:rFonts w:ascii="Times New Roman"/>
          <w:b w:val="false"/>
          <w:i w:val="false"/>
          <w:color w:val="000000"/>
          <w:sz w:val="28"/>
        </w:rPr>
        <w:t>
</w:t>
      </w:r>
      <w:r>
        <w:rPr>
          <w:rFonts w:ascii="Times New Roman"/>
          <w:b w:val="false"/>
          <w:i w:val="false"/>
          <w:color w:val="000000"/>
          <w:sz w:val="28"/>
        </w:rPr>
        <w:t>
      Для получения грибковой закваски кефирные грибки из расчета 1 часть грибков и 50 частей молока помещаются в пастеризованное (при +92 – +95</w:t>
      </w:r>
      <w:r>
        <w:rPr>
          <w:rFonts w:ascii="Times New Roman"/>
          <w:b w:val="false"/>
          <w:i w:val="false"/>
          <w:color w:val="000000"/>
          <w:vertAlign w:val="superscript"/>
        </w:rPr>
        <w:t>о</w:t>
      </w:r>
      <w:r>
        <w:rPr>
          <w:rFonts w:ascii="Times New Roman"/>
          <w:b w:val="false"/>
          <w:i w:val="false"/>
          <w:color w:val="000000"/>
          <w:sz w:val="28"/>
        </w:rPr>
        <w:t>С с выдержкой 20-30 мин) обезжиренное молоко, охлажденное до температуры +18 – +20</w:t>
      </w:r>
      <w:r>
        <w:rPr>
          <w:rFonts w:ascii="Times New Roman"/>
          <w:b w:val="false"/>
          <w:i w:val="false"/>
          <w:color w:val="000000"/>
          <w:vertAlign w:val="superscript"/>
        </w:rPr>
        <w:t>о</w:t>
      </w:r>
      <w:r>
        <w:rPr>
          <w:rFonts w:ascii="Times New Roman"/>
          <w:b w:val="false"/>
          <w:i w:val="false"/>
          <w:color w:val="000000"/>
          <w:sz w:val="28"/>
        </w:rPr>
        <w:t>С (летом) и +20 – +22</w:t>
      </w:r>
      <w:r>
        <w:rPr>
          <w:rFonts w:ascii="Times New Roman"/>
          <w:b w:val="false"/>
          <w:i w:val="false"/>
          <w:color w:val="000000"/>
          <w:vertAlign w:val="superscript"/>
        </w:rPr>
        <w:t>о</w:t>
      </w:r>
      <w:r>
        <w:rPr>
          <w:rFonts w:ascii="Times New Roman"/>
          <w:b w:val="false"/>
          <w:i w:val="false"/>
          <w:color w:val="000000"/>
          <w:sz w:val="28"/>
        </w:rPr>
        <w:t>С (зимой). Через 15-18 ч закваска с грибками перемешивается стерильной ложкой, через 2-4 ч закваска снова перемешивается и процеживается через сито в чистую емкость. Оставшиеся на сите грибки, помещают в свежеобработанное указанным выше способом и охлажденное молоко. Процесс выработки закваски не должен превышать 20 ч.</w:t>
      </w:r>
      <w:r>
        <w:br/>
      </w:r>
      <w:r>
        <w:rPr>
          <w:rFonts w:ascii="Times New Roman"/>
          <w:b w:val="false"/>
          <w:i w:val="false"/>
          <w:color w:val="000000"/>
          <w:sz w:val="28"/>
        </w:rPr>
        <w:t>
</w:t>
      </w:r>
      <w:r>
        <w:rPr>
          <w:rFonts w:ascii="Times New Roman"/>
          <w:b w:val="false"/>
          <w:i w:val="false"/>
          <w:color w:val="000000"/>
          <w:sz w:val="28"/>
        </w:rPr>
        <w:t>
      Отделение грибков от закваски с последующим помещением их в свежее молоко проводится ежедневно в одно и то же время. По мере роста грибков один раз в неделю они отделяются с таким расчетом, чтобы соотношение между грибками и молоком оставалось постоянным (1:50).</w:t>
      </w:r>
      <w:r>
        <w:br/>
      </w:r>
      <w:r>
        <w:rPr>
          <w:rFonts w:ascii="Times New Roman"/>
          <w:b w:val="false"/>
          <w:i w:val="false"/>
          <w:color w:val="000000"/>
          <w:sz w:val="28"/>
        </w:rPr>
        <w:t>
</w:t>
      </w:r>
      <w:r>
        <w:rPr>
          <w:rFonts w:ascii="Times New Roman"/>
          <w:b w:val="false"/>
          <w:i w:val="false"/>
          <w:color w:val="000000"/>
          <w:sz w:val="28"/>
        </w:rPr>
        <w:t>
      Промывать грибки водой, молоком, обезжиренным молоком запрещается. В случае ослизнения кефирных грибков и появления тягучести в закваске следует снизить температуру молока, в которое помещают грибки, до +16 – +17</w:t>
      </w:r>
      <w:r>
        <w:rPr>
          <w:rFonts w:ascii="Times New Roman"/>
          <w:b w:val="false"/>
          <w:i w:val="false"/>
          <w:color w:val="000000"/>
          <w:vertAlign w:val="superscript"/>
        </w:rPr>
        <w:t>о</w:t>
      </w:r>
      <w:r>
        <w:rPr>
          <w:rFonts w:ascii="Times New Roman"/>
          <w:b w:val="false"/>
          <w:i w:val="false"/>
          <w:color w:val="000000"/>
          <w:sz w:val="28"/>
        </w:rPr>
        <w:t>С. Полученную грибковую закваску используют сразу.</w:t>
      </w:r>
      <w:r>
        <w:br/>
      </w:r>
      <w:r>
        <w:rPr>
          <w:rFonts w:ascii="Times New Roman"/>
          <w:b w:val="false"/>
          <w:i w:val="false"/>
          <w:color w:val="000000"/>
          <w:sz w:val="28"/>
        </w:rPr>
        <w:t>
</w:t>
      </w:r>
      <w:r>
        <w:rPr>
          <w:rFonts w:ascii="Times New Roman"/>
          <w:b w:val="false"/>
          <w:i w:val="false"/>
          <w:color w:val="000000"/>
          <w:sz w:val="28"/>
        </w:rPr>
        <w:t>
      14. Ацидофильная закваска.</w:t>
      </w:r>
      <w:r>
        <w:br/>
      </w:r>
      <w:r>
        <w:rPr>
          <w:rFonts w:ascii="Times New Roman"/>
          <w:b w:val="false"/>
          <w:i w:val="false"/>
          <w:color w:val="000000"/>
          <w:sz w:val="28"/>
        </w:rPr>
        <w:t>
</w:t>
      </w:r>
      <w:r>
        <w:rPr>
          <w:rFonts w:ascii="Times New Roman"/>
          <w:b w:val="false"/>
          <w:i w:val="false"/>
          <w:color w:val="000000"/>
          <w:sz w:val="28"/>
        </w:rPr>
        <w:t>
      Закваска должна готовиться на чистых культурах ацидофильных палочек. Для получения ацидофильного молока готовят первичную, а затем вторичную закваску. Для производства ацидофильных смесей используются отдельные оборудование и посуда. Для приготовления первичной лабораторной закваски 100 мл обезжиренного молока стерилизуется при одной атмосфере при температуре +121</w:t>
      </w:r>
      <w:r>
        <w:rPr>
          <w:rFonts w:ascii="Times New Roman"/>
          <w:b w:val="false"/>
          <w:i w:val="false"/>
          <w:color w:val="000000"/>
          <w:vertAlign w:val="superscript"/>
        </w:rPr>
        <w:t>о</w:t>
      </w:r>
      <w:r>
        <w:rPr>
          <w:rFonts w:ascii="Times New Roman"/>
          <w:b w:val="false"/>
          <w:i w:val="false"/>
          <w:color w:val="000000"/>
          <w:sz w:val="28"/>
        </w:rPr>
        <w:t>С в течение 10-15 мин и охлаждается до +37 – +40</w:t>
      </w:r>
      <w:r>
        <w:rPr>
          <w:rFonts w:ascii="Times New Roman"/>
          <w:b w:val="false"/>
          <w:i w:val="false"/>
          <w:color w:val="000000"/>
          <w:vertAlign w:val="superscript"/>
        </w:rPr>
        <w:t>о</w:t>
      </w:r>
      <w:r>
        <w:rPr>
          <w:rFonts w:ascii="Times New Roman"/>
          <w:b w:val="false"/>
          <w:i w:val="false"/>
          <w:color w:val="000000"/>
          <w:sz w:val="28"/>
        </w:rPr>
        <w:t>С. Во флакон с сухой закваской добавляется 5-7 мл стерилизованного молока и тщательно перемешивается для растворения закваски. Содержимое флакона вносится в молоко, подготовленное в соответствии с пунктом 3 данного приложения, и перемешивается. Заквашенное молоко помещается в термостат при температуре +37 – +38</w:t>
      </w:r>
      <w:r>
        <w:rPr>
          <w:rFonts w:ascii="Times New Roman"/>
          <w:b w:val="false"/>
          <w:i w:val="false"/>
          <w:color w:val="000000"/>
          <w:vertAlign w:val="superscript"/>
        </w:rPr>
        <w:t>о</w:t>
      </w:r>
      <w:r>
        <w:rPr>
          <w:rFonts w:ascii="Times New Roman"/>
          <w:b w:val="false"/>
          <w:i w:val="false"/>
          <w:color w:val="000000"/>
          <w:sz w:val="28"/>
        </w:rPr>
        <w:t xml:space="preserve">С на 12-14 ч до образования сгустка, после чего закваска используется для приготовления пересадочной лабораторной закваски. При этом в стерилизованное молоко при температуре +37 – 38 </w:t>
      </w:r>
      <w:r>
        <w:rPr>
          <w:rFonts w:ascii="Times New Roman"/>
          <w:b w:val="false"/>
          <w:i w:val="false"/>
          <w:color w:val="000000"/>
          <w:vertAlign w:val="superscript"/>
        </w:rPr>
        <w:t>о</w:t>
      </w:r>
      <w:r>
        <w:rPr>
          <w:rFonts w:ascii="Times New Roman"/>
          <w:b w:val="false"/>
          <w:i w:val="false"/>
          <w:color w:val="000000"/>
          <w:sz w:val="28"/>
        </w:rPr>
        <w:t>С вносят 1-2 % (если свертывание проводят днем) или 0,5-1мл на 10л (если ночью) первичной лабораторной закваски и помещают в термостат до образования сгустка.</w:t>
      </w:r>
      <w:r>
        <w:br/>
      </w:r>
      <w:r>
        <w:rPr>
          <w:rFonts w:ascii="Times New Roman"/>
          <w:b w:val="false"/>
          <w:i w:val="false"/>
          <w:color w:val="000000"/>
          <w:sz w:val="28"/>
        </w:rPr>
        <w:t>
</w:t>
      </w:r>
      <w:r>
        <w:rPr>
          <w:rFonts w:ascii="Times New Roman"/>
          <w:b w:val="false"/>
          <w:i w:val="false"/>
          <w:color w:val="000000"/>
          <w:sz w:val="28"/>
        </w:rPr>
        <w:t>
      Готовая закваска используется сразу же после образования сгустка. В случае, если это невозможно, ее необходимо охладить до +3 – +8</w:t>
      </w:r>
      <w:r>
        <w:rPr>
          <w:rFonts w:ascii="Times New Roman"/>
          <w:b w:val="false"/>
          <w:i w:val="false"/>
          <w:color w:val="000000"/>
          <w:vertAlign w:val="superscript"/>
        </w:rPr>
        <w:t>о</w:t>
      </w:r>
      <w:r>
        <w:rPr>
          <w:rFonts w:ascii="Times New Roman"/>
          <w:b w:val="false"/>
          <w:i w:val="false"/>
          <w:color w:val="000000"/>
          <w:sz w:val="28"/>
        </w:rPr>
        <w:t>С и хранить при этой температуре не более 24 ч. Закваска используется для приготовления последующих лабораторных заквасок путем ежедневных ее пересадок в стерилизованное молоко. Пересадку закваски производят в течение не более 10 дней. При небольшом объеме производства пересадочную лабораторную закваску используют для выработки продукции. Пересадочная лабораторная закваска используется для приготовления производственной закваски, которая готовится на стерилизованном обезжиренном молоке при тех же режимах, что и лабораторная пересадочная. Готовая производственная закваска используется для приготовления продукта сразу после сквашивания или, если это невозможно, она охлаждается до +3 – +8</w:t>
      </w:r>
      <w:r>
        <w:rPr>
          <w:rFonts w:ascii="Times New Roman"/>
          <w:b w:val="false"/>
          <w:i w:val="false"/>
          <w:color w:val="000000"/>
          <w:vertAlign w:val="superscript"/>
        </w:rPr>
        <w:t>о</w:t>
      </w:r>
      <w:r>
        <w:rPr>
          <w:rFonts w:ascii="Times New Roman"/>
          <w:b w:val="false"/>
          <w:i w:val="false"/>
          <w:color w:val="000000"/>
          <w:sz w:val="28"/>
        </w:rPr>
        <w:t>С и хранится при этой температуре не более 24 ч. Кислотность свежеприготовленной закваски должна быть не выше +100 – +130</w:t>
      </w:r>
      <w:r>
        <w:rPr>
          <w:rFonts w:ascii="Times New Roman"/>
          <w:b w:val="false"/>
          <w:i w:val="false"/>
          <w:color w:val="000000"/>
          <w:vertAlign w:val="superscript"/>
        </w:rPr>
        <w:t>о</w:t>
      </w:r>
      <w:r>
        <w:rPr>
          <w:rFonts w:ascii="Times New Roman"/>
          <w:b w:val="false"/>
          <w:i w:val="false"/>
          <w:color w:val="000000"/>
          <w:sz w:val="28"/>
        </w:rPr>
        <w:t>Тернера (далее – Т). Органолептические показатели закваски должны иметь: вкус и запах чистый, кисломолочный, без посторонних привкусов и запахов, консистенцию сгустка однородной, вязкой, слизистой.</w:t>
      </w:r>
      <w:r>
        <w:br/>
      </w:r>
      <w:r>
        <w:rPr>
          <w:rFonts w:ascii="Times New Roman"/>
          <w:b w:val="false"/>
          <w:i w:val="false"/>
          <w:color w:val="000000"/>
          <w:sz w:val="28"/>
        </w:rPr>
        <w:t>
</w:t>
      </w:r>
      <w:r>
        <w:rPr>
          <w:rFonts w:ascii="Times New Roman"/>
          <w:b w:val="false"/>
          <w:i w:val="false"/>
          <w:color w:val="000000"/>
          <w:sz w:val="28"/>
        </w:rPr>
        <w:t>
      15. Закваска для биолакта готовится на специально подобранных штаммах молочнокислых бактерий, которые хранятся во флаконах емкостью 5 и 10мл. Штаммы заквасок 97 и 630 культивируются отдельно друг от друга и затем соединяются в равных количествах перед приготовлением биолакта. Приготовление биолакта из сухой закваски запрещается.</w:t>
      </w:r>
      <w:r>
        <w:br/>
      </w:r>
      <w:r>
        <w:rPr>
          <w:rFonts w:ascii="Times New Roman"/>
          <w:b w:val="false"/>
          <w:i w:val="false"/>
          <w:color w:val="000000"/>
          <w:sz w:val="28"/>
        </w:rPr>
        <w:t>
</w:t>
      </w:r>
      <w:r>
        <w:rPr>
          <w:rFonts w:ascii="Times New Roman"/>
          <w:b w:val="false"/>
          <w:i w:val="false"/>
          <w:color w:val="000000"/>
          <w:sz w:val="28"/>
        </w:rPr>
        <w:t>
      Жидкая закваска, готовится следующим образом: горловина закрытого флакончика с сухой закваской должна протираться ватным тампоном, смоченным в спирте. После снятия пробки во флакон наливается 2-5мл (в зависимости от его объема) стерильного молока; флакон закрывается пробкой и встряхивается в течение 2-3мин до растворения закваски. Содержимое должно выливаться в другой флакон с 25-30мл теплого стерильного молока, помещаться в термостат при температуре +36 – +40</w:t>
      </w:r>
      <w:r>
        <w:rPr>
          <w:rFonts w:ascii="Times New Roman"/>
          <w:b w:val="false"/>
          <w:i w:val="false"/>
          <w:color w:val="000000"/>
          <w:vertAlign w:val="superscript"/>
        </w:rPr>
        <w:t>о</w:t>
      </w:r>
      <w:r>
        <w:rPr>
          <w:rFonts w:ascii="Times New Roman"/>
          <w:b w:val="false"/>
          <w:i w:val="false"/>
          <w:color w:val="000000"/>
          <w:sz w:val="28"/>
        </w:rPr>
        <w:t>С, где оно выдерживается в течение 5-8 ч до образования сгустка.</w:t>
      </w:r>
      <w:r>
        <w:br/>
      </w:r>
      <w:r>
        <w:rPr>
          <w:rFonts w:ascii="Times New Roman"/>
          <w:b w:val="false"/>
          <w:i w:val="false"/>
          <w:color w:val="000000"/>
          <w:sz w:val="28"/>
        </w:rPr>
        <w:t>
</w:t>
      </w:r>
      <w:r>
        <w:rPr>
          <w:rFonts w:ascii="Times New Roman"/>
          <w:b w:val="false"/>
          <w:i w:val="false"/>
          <w:color w:val="000000"/>
          <w:sz w:val="28"/>
        </w:rPr>
        <w:t>
      После получения жидкой закваски (ее называют первичной или маточной) готовится вторичная закваска. В теплое стерильное молоко вносится первичная закваска из расчета 2-4 % (на 100мл молока 2-4мл закваски). Полученная вторичная закваска используется для приготовления 60 – 120л биолакта.</w:t>
      </w:r>
      <w:r>
        <w:br/>
      </w:r>
      <w:r>
        <w:rPr>
          <w:rFonts w:ascii="Times New Roman"/>
          <w:b w:val="false"/>
          <w:i w:val="false"/>
          <w:color w:val="000000"/>
          <w:sz w:val="28"/>
        </w:rPr>
        <w:t>
</w:t>
      </w:r>
      <w:r>
        <w:rPr>
          <w:rFonts w:ascii="Times New Roman"/>
          <w:b w:val="false"/>
          <w:i w:val="false"/>
          <w:color w:val="000000"/>
          <w:sz w:val="28"/>
        </w:rPr>
        <w:t>
      Для получения большего количества биолакта используется третичная закваска, которая готовится из вторичной, так же, как вторичная из первичной. Вторичная и третичная закваски хранятся при температуре +4 – +6</w:t>
      </w:r>
      <w:r>
        <w:rPr>
          <w:rFonts w:ascii="Times New Roman"/>
          <w:b w:val="false"/>
          <w:i w:val="false"/>
          <w:color w:val="000000"/>
          <w:vertAlign w:val="superscript"/>
        </w:rPr>
        <w:t>о</w:t>
      </w:r>
      <w:r>
        <w:rPr>
          <w:rFonts w:ascii="Times New Roman"/>
          <w:b w:val="false"/>
          <w:i w:val="false"/>
          <w:color w:val="000000"/>
          <w:sz w:val="28"/>
        </w:rPr>
        <w:t>С и используются для приготовления биолакта в течение 8-12 дней.</w:t>
      </w:r>
      <w:r>
        <w:br/>
      </w:r>
      <w:r>
        <w:rPr>
          <w:rFonts w:ascii="Times New Roman"/>
          <w:b w:val="false"/>
          <w:i w:val="false"/>
          <w:color w:val="000000"/>
          <w:sz w:val="28"/>
        </w:rPr>
        <w:t>
</w:t>
      </w:r>
      <w:r>
        <w:rPr>
          <w:rFonts w:ascii="Times New Roman"/>
          <w:b w:val="false"/>
          <w:i w:val="false"/>
          <w:color w:val="000000"/>
          <w:sz w:val="28"/>
        </w:rPr>
        <w:t>
      16. Закваска для творога.</w:t>
      </w:r>
      <w:r>
        <w:br/>
      </w:r>
      <w:r>
        <w:rPr>
          <w:rFonts w:ascii="Times New Roman"/>
          <w:b w:val="false"/>
          <w:i w:val="false"/>
          <w:color w:val="000000"/>
          <w:sz w:val="28"/>
        </w:rPr>
        <w:t>
</w:t>
      </w:r>
      <w:r>
        <w:rPr>
          <w:rFonts w:ascii="Times New Roman"/>
          <w:b w:val="false"/>
          <w:i w:val="false"/>
          <w:color w:val="000000"/>
          <w:sz w:val="28"/>
        </w:rPr>
        <w:t>
      Для приготовления творога используется закваска, состоящая из лизофильных кисломолочных стрептококков. Закваски подразделяются на лабораторную и производственную. Для изготовления лабораторной закваски два литра молока стерилизуются при температуре +121</w:t>
      </w:r>
      <w:r>
        <w:rPr>
          <w:rFonts w:ascii="Times New Roman"/>
          <w:b w:val="false"/>
          <w:i w:val="false"/>
          <w:color w:val="000000"/>
          <w:vertAlign w:val="superscript"/>
        </w:rPr>
        <w:t>о</w:t>
      </w:r>
      <w:r>
        <w:rPr>
          <w:rFonts w:ascii="Times New Roman"/>
          <w:b w:val="false"/>
          <w:i w:val="false"/>
          <w:color w:val="000000"/>
          <w:sz w:val="28"/>
        </w:rPr>
        <w:t>С и давлении в одну атмосферу в течении 15мин и охлаждаются до +25</w:t>
      </w:r>
      <w:r>
        <w:rPr>
          <w:rFonts w:ascii="Times New Roman"/>
          <w:b w:val="false"/>
          <w:i w:val="false"/>
          <w:color w:val="000000"/>
          <w:vertAlign w:val="superscript"/>
        </w:rPr>
        <w:t>о</w:t>
      </w:r>
      <w:r>
        <w:rPr>
          <w:rFonts w:ascii="Times New Roman"/>
          <w:b w:val="false"/>
          <w:i w:val="false"/>
          <w:color w:val="000000"/>
          <w:sz w:val="28"/>
        </w:rPr>
        <w:t>С. Во флакон с сухой закваской добавляется 5-7мл этого молока и перемешивается до растворения, затем содержимое флакона вносится в подготовленное молоко и перемешивается. Заквашенное молоко выдерживают при температуре +25</w:t>
      </w:r>
      <w:r>
        <w:rPr>
          <w:rFonts w:ascii="Times New Roman"/>
          <w:b w:val="false"/>
          <w:i w:val="false"/>
          <w:color w:val="000000"/>
          <w:vertAlign w:val="superscript"/>
        </w:rPr>
        <w:t>о</w:t>
      </w:r>
      <w:r>
        <w:rPr>
          <w:rFonts w:ascii="Times New Roman"/>
          <w:b w:val="false"/>
          <w:i w:val="false"/>
          <w:color w:val="000000"/>
          <w:sz w:val="28"/>
        </w:rPr>
        <w:t>С до образования сгустка, которое происходит через 12-16 ч. Закваска выдерживается 2 ч при комнатной температуре (+16 – +18</w:t>
      </w:r>
      <w:r>
        <w:rPr>
          <w:rFonts w:ascii="Times New Roman"/>
          <w:b w:val="false"/>
          <w:i w:val="false"/>
          <w:color w:val="000000"/>
          <w:vertAlign w:val="superscript"/>
        </w:rPr>
        <w:t>о</w:t>
      </w:r>
      <w:r>
        <w:rPr>
          <w:rFonts w:ascii="Times New Roman"/>
          <w:b w:val="false"/>
          <w:i w:val="false"/>
          <w:color w:val="000000"/>
          <w:sz w:val="28"/>
        </w:rPr>
        <w:t>С) и затем охлаждается и хранят при +3 – +8</w:t>
      </w:r>
      <w:r>
        <w:rPr>
          <w:rFonts w:ascii="Times New Roman"/>
          <w:b w:val="false"/>
          <w:i w:val="false"/>
          <w:color w:val="000000"/>
          <w:vertAlign w:val="superscript"/>
        </w:rPr>
        <w:t>о</w:t>
      </w:r>
      <w:r>
        <w:rPr>
          <w:rFonts w:ascii="Times New Roman"/>
          <w:b w:val="false"/>
          <w:i w:val="false"/>
          <w:color w:val="000000"/>
          <w:sz w:val="28"/>
        </w:rPr>
        <w:t>С до пересадки.</w:t>
      </w:r>
      <w:r>
        <w:br/>
      </w:r>
      <w:r>
        <w:rPr>
          <w:rFonts w:ascii="Times New Roman"/>
          <w:b w:val="false"/>
          <w:i w:val="false"/>
          <w:color w:val="000000"/>
          <w:sz w:val="28"/>
        </w:rPr>
        <w:t>
</w:t>
      </w:r>
      <w:r>
        <w:rPr>
          <w:rFonts w:ascii="Times New Roman"/>
          <w:b w:val="false"/>
          <w:i w:val="false"/>
          <w:color w:val="000000"/>
          <w:sz w:val="28"/>
        </w:rPr>
        <w:t>
      Из первичной лабораторной закваски ежедневно готовится пересадочная лабораторная закваска путем внесения в стерилизованное молоко 0,5-1,0 % или 2-3 % закваски и сквашивания его при режиме, указанном выше. Сквашивание молока происходит за 10-12 или 8-10 ч соответственно.</w:t>
      </w:r>
      <w:r>
        <w:br/>
      </w:r>
      <w:r>
        <w:rPr>
          <w:rFonts w:ascii="Times New Roman"/>
          <w:b w:val="false"/>
          <w:i w:val="false"/>
          <w:color w:val="000000"/>
          <w:sz w:val="28"/>
        </w:rPr>
        <w:t>
</w:t>
      </w:r>
      <w:r>
        <w:rPr>
          <w:rFonts w:ascii="Times New Roman"/>
          <w:b w:val="false"/>
          <w:i w:val="false"/>
          <w:color w:val="000000"/>
          <w:sz w:val="28"/>
        </w:rPr>
        <w:t>
      Пересадка первичной и последующих лабораторных заквасок производится ежедневно в течение не более 7 дней. Затем она снова готовится из сухой закваски новой партии. При выработке небольшого количества порций творога допускается использовать лабораторную закваску, при больших объемах – производственную. Для приготовления производственной закваски лабораторная закваска в количестве от 0,5 до 3 % вносится в стерилизованное или пастеризованное (при температуре +92 – +95</w:t>
      </w:r>
      <w:r>
        <w:rPr>
          <w:rFonts w:ascii="Times New Roman"/>
          <w:b w:val="false"/>
          <w:i w:val="false"/>
          <w:color w:val="000000"/>
          <w:vertAlign w:val="superscript"/>
        </w:rPr>
        <w:t>о</w:t>
      </w:r>
      <w:r>
        <w:rPr>
          <w:rFonts w:ascii="Times New Roman"/>
          <w:b w:val="false"/>
          <w:i w:val="false"/>
          <w:color w:val="000000"/>
          <w:sz w:val="28"/>
        </w:rPr>
        <w:t>С и течение 20-30 мин) молоко, охлажденное до температуры не более +30</w:t>
      </w:r>
      <w:r>
        <w:rPr>
          <w:rFonts w:ascii="Times New Roman"/>
          <w:b w:val="false"/>
          <w:i w:val="false"/>
          <w:color w:val="000000"/>
          <w:vertAlign w:val="superscript"/>
        </w:rPr>
        <w:t>о</w:t>
      </w:r>
      <w:r>
        <w:rPr>
          <w:rFonts w:ascii="Times New Roman"/>
          <w:b w:val="false"/>
          <w:i w:val="false"/>
          <w:color w:val="000000"/>
          <w:sz w:val="28"/>
        </w:rPr>
        <w:t>С. Производственная закваска готовится в том же режиме, что и лабораторная пересадочная. Продолжительность сквашивания молока 10-12 ч (при 0,5-1 % закваски) или 8-10 ч (при 2-3 % закваски).</w:t>
      </w:r>
      <w:r>
        <w:br/>
      </w:r>
      <w:r>
        <w:rPr>
          <w:rFonts w:ascii="Times New Roman"/>
          <w:b w:val="false"/>
          <w:i w:val="false"/>
          <w:color w:val="000000"/>
          <w:sz w:val="28"/>
        </w:rPr>
        <w:t>
</w:t>
      </w:r>
      <w:r>
        <w:rPr>
          <w:rFonts w:ascii="Times New Roman"/>
          <w:b w:val="false"/>
          <w:i w:val="false"/>
          <w:color w:val="000000"/>
          <w:sz w:val="28"/>
        </w:rPr>
        <w:t>
      Готовая производственная закваска для приготовления творога должна использоваться сразу после сквашивания или если это невозможно, она охлаждается до температуры +3 – +10</w:t>
      </w:r>
      <w:r>
        <w:rPr>
          <w:rFonts w:ascii="Times New Roman"/>
          <w:b w:val="false"/>
          <w:i w:val="false"/>
          <w:color w:val="000000"/>
          <w:vertAlign w:val="superscript"/>
        </w:rPr>
        <w:t>о</w:t>
      </w:r>
      <w:r>
        <w:rPr>
          <w:rFonts w:ascii="Times New Roman"/>
          <w:b w:val="false"/>
          <w:i w:val="false"/>
          <w:color w:val="000000"/>
          <w:sz w:val="28"/>
        </w:rPr>
        <w:t>С и хранится при этой температуре не более 24 ч. Кислотность свежеприготовленной закваски должна быть 85-90</w:t>
      </w:r>
      <w:r>
        <w:rPr>
          <w:rFonts w:ascii="Times New Roman"/>
          <w:b w:val="false"/>
          <w:i w:val="false"/>
          <w:color w:val="000000"/>
          <w:vertAlign w:val="superscript"/>
        </w:rPr>
        <w:t>о</w:t>
      </w:r>
      <w:r>
        <w:rPr>
          <w:rFonts w:ascii="Times New Roman"/>
          <w:b w:val="false"/>
          <w:i w:val="false"/>
          <w:color w:val="000000"/>
          <w:sz w:val="28"/>
        </w:rPr>
        <w:t>Т, вкус и запах – чистый нежный, кисломолочный со слабым ароматом; сгусток ровный, плотный, после разрезания легко отделяет сыворотку; консистенция однородная.</w:t>
      </w:r>
      <w:r>
        <w:br/>
      </w:r>
      <w:r>
        <w:rPr>
          <w:rFonts w:ascii="Times New Roman"/>
          <w:b w:val="false"/>
          <w:i w:val="false"/>
          <w:color w:val="000000"/>
          <w:sz w:val="28"/>
        </w:rPr>
        <w:t>
</w:t>
      </w:r>
      <w:r>
        <w:rPr>
          <w:rFonts w:ascii="Times New Roman"/>
          <w:b w:val="false"/>
          <w:i w:val="false"/>
          <w:color w:val="000000"/>
          <w:sz w:val="28"/>
        </w:rPr>
        <w:t>
      17. Молоко цельное и сливки.</w:t>
      </w:r>
      <w:r>
        <w:br/>
      </w:r>
      <w:r>
        <w:rPr>
          <w:rFonts w:ascii="Times New Roman"/>
          <w:b w:val="false"/>
          <w:i w:val="false"/>
          <w:color w:val="000000"/>
          <w:sz w:val="28"/>
        </w:rPr>
        <w:t>
</w:t>
      </w:r>
      <w:r>
        <w:rPr>
          <w:rFonts w:ascii="Times New Roman"/>
          <w:b w:val="false"/>
          <w:i w:val="false"/>
          <w:color w:val="000000"/>
          <w:sz w:val="28"/>
        </w:rPr>
        <w:t>
      Предназначенное для отпуска из молочной кухни цельное молоко разливают по бутылочкам, закупоривают, подвергают тепловой обработке, как указано в пункте 3, охлаждают и маркируют. На 100мл сливок: молоко – 300мл для 10 % сливок и 600мл для 20 % сливок. Процеженное через стерильную марлю цельное молоко нагревается до +37 – +40</w:t>
      </w:r>
      <w:r>
        <w:rPr>
          <w:rFonts w:ascii="Times New Roman"/>
          <w:b w:val="false"/>
          <w:i w:val="false"/>
          <w:color w:val="000000"/>
          <w:vertAlign w:val="superscript"/>
        </w:rPr>
        <w:t>о</w:t>
      </w:r>
      <w:r>
        <w:rPr>
          <w:rFonts w:ascii="Times New Roman"/>
          <w:b w:val="false"/>
          <w:i w:val="false"/>
          <w:color w:val="000000"/>
          <w:sz w:val="28"/>
        </w:rPr>
        <w:t>С и сепарируется. Полученные сливки разливают в бутылочки, укупоривают, подвергают тепловой обработке в соответствии с пунктом 3 данного приложения, охлаждают, маркируют и хранят не более 24 ч при температуре +3 – +6</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18. Молоко с отварами В-риса, В-овса и В-гречки на 200мл продукта: молоко – 135мл, сахарный сироп – 5мл, отвар (рисовый, овсяный, гречневый) – 60мл. В сырое молоко добавляют охлажденный отвар и сахарный сироп. Смесь размешивают, разливают по бутылочкам, укупоривают и подвергают тепловой обработке, в соответствии с пунктом 3 данного приложения, затем маркируют.</w:t>
      </w:r>
      <w:r>
        <w:br/>
      </w:r>
      <w:r>
        <w:rPr>
          <w:rFonts w:ascii="Times New Roman"/>
          <w:b w:val="false"/>
          <w:i w:val="false"/>
          <w:color w:val="000000"/>
          <w:sz w:val="28"/>
        </w:rPr>
        <w:t>
</w:t>
      </w:r>
      <w:r>
        <w:rPr>
          <w:rFonts w:ascii="Times New Roman"/>
          <w:b w:val="false"/>
          <w:i w:val="false"/>
          <w:color w:val="000000"/>
          <w:sz w:val="28"/>
        </w:rPr>
        <w:t>
      19. Кефир.</w:t>
      </w:r>
      <w:r>
        <w:br/>
      </w:r>
      <w:r>
        <w:rPr>
          <w:rFonts w:ascii="Times New Roman"/>
          <w:b w:val="false"/>
          <w:i w:val="false"/>
          <w:color w:val="000000"/>
          <w:sz w:val="28"/>
        </w:rPr>
        <w:t>
</w:t>
      </w:r>
      <w:r>
        <w:rPr>
          <w:rFonts w:ascii="Times New Roman"/>
          <w:b w:val="false"/>
          <w:i w:val="false"/>
          <w:color w:val="000000"/>
          <w:sz w:val="28"/>
        </w:rPr>
        <w:t>
      Кефир готовится в изолированном помещении. На 1л или 200мл кефира: молоко – 950 или 190мл, закваска кефирная – 50мл или 10мл. Кефир может быть приготовлен двумя способами:</w:t>
      </w:r>
      <w:r>
        <w:br/>
      </w:r>
      <w:r>
        <w:rPr>
          <w:rFonts w:ascii="Times New Roman"/>
          <w:b w:val="false"/>
          <w:i w:val="false"/>
          <w:color w:val="000000"/>
          <w:sz w:val="28"/>
        </w:rPr>
        <w:t>
</w:t>
      </w:r>
      <w:r>
        <w:rPr>
          <w:rFonts w:ascii="Times New Roman"/>
          <w:b w:val="false"/>
          <w:i w:val="false"/>
          <w:color w:val="000000"/>
          <w:sz w:val="28"/>
        </w:rPr>
        <w:t>
      1) в пастеризованное (при температуре +92 – +95</w:t>
      </w:r>
      <w:r>
        <w:rPr>
          <w:rFonts w:ascii="Times New Roman"/>
          <w:b w:val="false"/>
          <w:i w:val="false"/>
          <w:color w:val="000000"/>
          <w:vertAlign w:val="superscript"/>
        </w:rPr>
        <w:t>о</w:t>
      </w:r>
      <w:r>
        <w:rPr>
          <w:rFonts w:ascii="Times New Roman"/>
          <w:b w:val="false"/>
          <w:i w:val="false"/>
          <w:color w:val="000000"/>
          <w:sz w:val="28"/>
        </w:rPr>
        <w:t>С) и охлажденное до +23 – +24</w:t>
      </w:r>
      <w:r>
        <w:rPr>
          <w:rFonts w:ascii="Times New Roman"/>
          <w:b w:val="false"/>
          <w:i w:val="false"/>
          <w:color w:val="000000"/>
          <w:vertAlign w:val="superscript"/>
        </w:rPr>
        <w:t>о</w:t>
      </w:r>
      <w:r>
        <w:rPr>
          <w:rFonts w:ascii="Times New Roman"/>
          <w:b w:val="false"/>
          <w:i w:val="false"/>
          <w:color w:val="000000"/>
          <w:sz w:val="28"/>
        </w:rPr>
        <w:t>С молоко вносится закваска, перемешивается, разливается в стерильные бутылочки, укупоривается, маркируется и выдерживается 10-12ч при температуре +18 - +22</w:t>
      </w:r>
      <w:r>
        <w:rPr>
          <w:rFonts w:ascii="Times New Roman"/>
          <w:b w:val="false"/>
          <w:i w:val="false"/>
          <w:color w:val="000000"/>
          <w:vertAlign w:val="superscript"/>
        </w:rPr>
        <w:t>о</w:t>
      </w:r>
      <w:r>
        <w:rPr>
          <w:rFonts w:ascii="Times New Roman"/>
          <w:b w:val="false"/>
          <w:i w:val="false"/>
          <w:color w:val="000000"/>
          <w:sz w:val="28"/>
        </w:rPr>
        <w:t>С до образования сгустка. Затем постепенно охлаждается до температуры не выше +8</w:t>
      </w:r>
      <w:r>
        <w:rPr>
          <w:rFonts w:ascii="Times New Roman"/>
          <w:b w:val="false"/>
          <w:i w:val="false"/>
          <w:color w:val="000000"/>
          <w:vertAlign w:val="superscript"/>
        </w:rPr>
        <w:t>о</w:t>
      </w:r>
      <w:r>
        <w:rPr>
          <w:rFonts w:ascii="Times New Roman"/>
          <w:b w:val="false"/>
          <w:i w:val="false"/>
          <w:color w:val="000000"/>
          <w:sz w:val="28"/>
        </w:rPr>
        <w:t>С и созревает в течение 9-13ч, после чего технологический процесс считается законченным и продукт готов к реализации;</w:t>
      </w:r>
      <w:r>
        <w:br/>
      </w:r>
      <w:r>
        <w:rPr>
          <w:rFonts w:ascii="Times New Roman"/>
          <w:b w:val="false"/>
          <w:i w:val="false"/>
          <w:color w:val="000000"/>
          <w:sz w:val="28"/>
        </w:rPr>
        <w:t>
</w:t>
      </w:r>
      <w:r>
        <w:rPr>
          <w:rFonts w:ascii="Times New Roman"/>
          <w:b w:val="false"/>
          <w:i w:val="false"/>
          <w:color w:val="000000"/>
          <w:sz w:val="28"/>
        </w:rPr>
        <w:t>
      2) молоко пастеризуется в закупоренных бутылочках и после охлаждения до +23 – +24</w:t>
      </w:r>
      <w:r>
        <w:rPr>
          <w:rFonts w:ascii="Times New Roman"/>
          <w:b w:val="false"/>
          <w:i w:val="false"/>
          <w:color w:val="000000"/>
          <w:vertAlign w:val="superscript"/>
        </w:rPr>
        <w:t>о</w:t>
      </w:r>
      <w:r>
        <w:rPr>
          <w:rFonts w:ascii="Times New Roman"/>
          <w:b w:val="false"/>
          <w:i w:val="false"/>
          <w:color w:val="000000"/>
          <w:sz w:val="28"/>
        </w:rPr>
        <w:t>С в каждую бутылочку стерильной пипеткой вносят закваску, взбалтывают, укупоривают и выдерживают также как и при приготовлении первым способом. Кислотность готового кефира должна составлять 80-100</w:t>
      </w:r>
      <w:r>
        <w:rPr>
          <w:rFonts w:ascii="Times New Roman"/>
          <w:b w:val="false"/>
          <w:i w:val="false"/>
          <w:color w:val="000000"/>
          <w:vertAlign w:val="superscript"/>
        </w:rPr>
        <w:t>о</w:t>
      </w:r>
      <w:r>
        <w:rPr>
          <w:rFonts w:ascii="Times New Roman"/>
          <w:b w:val="false"/>
          <w:i w:val="false"/>
          <w:color w:val="000000"/>
          <w:sz w:val="28"/>
        </w:rPr>
        <w:t>Т, жирность 3,2 %.</w:t>
      </w:r>
      <w:r>
        <w:br/>
      </w:r>
      <w:r>
        <w:rPr>
          <w:rFonts w:ascii="Times New Roman"/>
          <w:b w:val="false"/>
          <w:i w:val="false"/>
          <w:color w:val="000000"/>
          <w:sz w:val="28"/>
        </w:rPr>
        <w:t>
</w:t>
      </w:r>
      <w:r>
        <w:rPr>
          <w:rFonts w:ascii="Times New Roman"/>
          <w:b w:val="false"/>
          <w:i w:val="false"/>
          <w:color w:val="000000"/>
          <w:sz w:val="28"/>
        </w:rPr>
        <w:t>
      20. Кефир с сахаром. На 200мл кефира с сахаром: молоко – 185мл, закваска кефирная – 10мл, сахарный сироп – 5мл.</w:t>
      </w:r>
      <w:r>
        <w:br/>
      </w:r>
      <w:r>
        <w:rPr>
          <w:rFonts w:ascii="Times New Roman"/>
          <w:b w:val="false"/>
          <w:i w:val="false"/>
          <w:color w:val="000000"/>
          <w:sz w:val="28"/>
        </w:rPr>
        <w:t>
</w:t>
      </w:r>
      <w:r>
        <w:rPr>
          <w:rFonts w:ascii="Times New Roman"/>
          <w:b w:val="false"/>
          <w:i w:val="false"/>
          <w:color w:val="000000"/>
          <w:sz w:val="28"/>
        </w:rPr>
        <w:t>
      В пастеризованное молоко добавляется сахарный сироп, перемешивается, разливается в бутылочки, укупоривается и подвергается тепловой обработке (по пункту 3 данного приложения). В охлажденное до +23 – +24</w:t>
      </w:r>
      <w:r>
        <w:rPr>
          <w:rFonts w:ascii="Times New Roman"/>
          <w:b w:val="false"/>
          <w:i w:val="false"/>
          <w:color w:val="000000"/>
          <w:vertAlign w:val="superscript"/>
        </w:rPr>
        <w:t>о</w:t>
      </w:r>
      <w:r>
        <w:rPr>
          <w:rFonts w:ascii="Times New Roman"/>
          <w:b w:val="false"/>
          <w:i w:val="false"/>
          <w:color w:val="000000"/>
          <w:sz w:val="28"/>
        </w:rPr>
        <w:t>С молоко стерильной пипеткой добавляют кефирную закваску, перемешивается и оставляется при +18 – +22</w:t>
      </w:r>
      <w:r>
        <w:rPr>
          <w:rFonts w:ascii="Times New Roman"/>
          <w:b w:val="false"/>
          <w:i w:val="false"/>
          <w:color w:val="000000"/>
          <w:vertAlign w:val="superscript"/>
        </w:rPr>
        <w:t>о</w:t>
      </w:r>
      <w:r>
        <w:rPr>
          <w:rFonts w:ascii="Times New Roman"/>
          <w:b w:val="false"/>
          <w:i w:val="false"/>
          <w:color w:val="000000"/>
          <w:sz w:val="28"/>
        </w:rPr>
        <w:t>С до образования сгустка – на 10-12 ч. Затем бутылочки с кефиром постепенно охлаждаются до температуры не выше +8</w:t>
      </w:r>
      <w:r>
        <w:rPr>
          <w:rFonts w:ascii="Times New Roman"/>
          <w:b w:val="false"/>
          <w:i w:val="false"/>
          <w:color w:val="000000"/>
          <w:vertAlign w:val="superscript"/>
        </w:rPr>
        <w:t>о</w:t>
      </w:r>
      <w:r>
        <w:rPr>
          <w:rFonts w:ascii="Times New Roman"/>
          <w:b w:val="false"/>
          <w:i w:val="false"/>
          <w:color w:val="000000"/>
          <w:sz w:val="28"/>
        </w:rPr>
        <w:t>С и оставляются созревать на 9-13 ч, после чего готов к реализации. Бутылочки с кефиром маркируются.</w:t>
      </w:r>
      <w:r>
        <w:br/>
      </w:r>
      <w:r>
        <w:rPr>
          <w:rFonts w:ascii="Times New Roman"/>
          <w:b w:val="false"/>
          <w:i w:val="false"/>
          <w:color w:val="000000"/>
          <w:sz w:val="28"/>
        </w:rPr>
        <w:t>
</w:t>
      </w:r>
      <w:r>
        <w:rPr>
          <w:rFonts w:ascii="Times New Roman"/>
          <w:b w:val="false"/>
          <w:i w:val="false"/>
          <w:color w:val="000000"/>
          <w:sz w:val="28"/>
        </w:rPr>
        <w:t>
      21. Кефир с отваром В-кефира. Кефир с отваром В-кефира на 200мл: кефир – 135мл, рисовый отвар 60мл, сахарный сироп – 5мл. В бутылочки с кефиром перед выдачей вливают пастеризованную охлажденную смесь отвара и сахарного сиропа. Смесь взбалтывают, укупоривают и маркируют. Смеси, приготовленные на основе кефира, хранятся при температуре +3 – +6</w:t>
      </w:r>
      <w:r>
        <w:rPr>
          <w:rFonts w:ascii="Times New Roman"/>
          <w:b w:val="false"/>
          <w:i w:val="false"/>
          <w:color w:val="000000"/>
          <w:vertAlign w:val="superscript"/>
        </w:rPr>
        <w:t>о</w:t>
      </w:r>
      <w:r>
        <w:rPr>
          <w:rFonts w:ascii="Times New Roman"/>
          <w:b w:val="false"/>
          <w:i w:val="false"/>
          <w:color w:val="000000"/>
          <w:sz w:val="28"/>
        </w:rPr>
        <w:t>С. Кислотность продукта должна быть в пределах 100-120</w:t>
      </w:r>
      <w:r>
        <w:rPr>
          <w:rFonts w:ascii="Times New Roman"/>
          <w:b w:val="false"/>
          <w:i w:val="false"/>
          <w:color w:val="000000"/>
          <w:vertAlign w:val="superscript"/>
        </w:rPr>
        <w:t>о</w:t>
      </w:r>
      <w:r>
        <w:rPr>
          <w:rFonts w:ascii="Times New Roman"/>
          <w:b w:val="false"/>
          <w:i w:val="false"/>
          <w:color w:val="000000"/>
          <w:sz w:val="28"/>
        </w:rPr>
        <w:t>Т, жирность 2,1 %.</w:t>
      </w:r>
      <w:r>
        <w:br/>
      </w:r>
      <w:r>
        <w:rPr>
          <w:rFonts w:ascii="Times New Roman"/>
          <w:b w:val="false"/>
          <w:i w:val="false"/>
          <w:color w:val="000000"/>
          <w:sz w:val="28"/>
        </w:rPr>
        <w:t>
</w:t>
      </w:r>
      <w:r>
        <w:rPr>
          <w:rFonts w:ascii="Times New Roman"/>
          <w:b w:val="false"/>
          <w:i w:val="false"/>
          <w:color w:val="000000"/>
          <w:sz w:val="28"/>
        </w:rPr>
        <w:t>
      22. Биолакт-1.</w:t>
      </w:r>
      <w:r>
        <w:br/>
      </w:r>
      <w:r>
        <w:rPr>
          <w:rFonts w:ascii="Times New Roman"/>
          <w:b w:val="false"/>
          <w:i w:val="false"/>
          <w:color w:val="000000"/>
          <w:sz w:val="28"/>
        </w:rPr>
        <w:t>
</w:t>
      </w:r>
      <w:r>
        <w:rPr>
          <w:rFonts w:ascii="Times New Roman"/>
          <w:b w:val="false"/>
          <w:i w:val="false"/>
          <w:color w:val="000000"/>
          <w:sz w:val="28"/>
        </w:rPr>
        <w:t>
      Для приготовления биолакта в пастеризованное с 5% сахара молоко вносится 2-4% закваски и выдерживает в термостате или теплом месте 3,5-5 ч при температуре +35 – +40</w:t>
      </w:r>
      <w:r>
        <w:rPr>
          <w:rFonts w:ascii="Times New Roman"/>
          <w:b w:val="false"/>
          <w:i w:val="false"/>
          <w:color w:val="000000"/>
          <w:vertAlign w:val="superscript"/>
        </w:rPr>
        <w:t>о</w:t>
      </w:r>
      <w:r>
        <w:rPr>
          <w:rFonts w:ascii="Times New Roman"/>
          <w:b w:val="false"/>
          <w:i w:val="false"/>
          <w:color w:val="000000"/>
          <w:sz w:val="28"/>
        </w:rPr>
        <w:t>С до образования сгустка. После образования сгустка биолакт необходимо выдерживать в термостате еще час-полтора для достижения 75-85</w:t>
      </w:r>
      <w:r>
        <w:rPr>
          <w:rFonts w:ascii="Times New Roman"/>
          <w:b w:val="false"/>
          <w:i w:val="false"/>
          <w:color w:val="000000"/>
          <w:vertAlign w:val="superscript"/>
        </w:rPr>
        <w:t>о</w:t>
      </w:r>
      <w:r>
        <w:rPr>
          <w:rFonts w:ascii="Times New Roman"/>
          <w:b w:val="false"/>
          <w:i w:val="false"/>
          <w:color w:val="000000"/>
          <w:sz w:val="28"/>
        </w:rPr>
        <w:t>Т кислотности, затем продукт охлаждается в холодной воде до +8 – +10</w:t>
      </w:r>
      <w:r>
        <w:rPr>
          <w:rFonts w:ascii="Times New Roman"/>
          <w:b w:val="false"/>
          <w:i w:val="false"/>
          <w:color w:val="000000"/>
          <w:vertAlign w:val="superscript"/>
        </w:rPr>
        <w:t>о</w:t>
      </w:r>
      <w:r>
        <w:rPr>
          <w:rFonts w:ascii="Times New Roman"/>
          <w:b w:val="false"/>
          <w:i w:val="false"/>
          <w:color w:val="000000"/>
          <w:sz w:val="28"/>
        </w:rPr>
        <w:t>С и выдерживается в холодильнике 8-18 ч для созревания. При необходимости биолакт допускается хранить в холодильнике в течение 24 ч. Расфасовку продукта можно делать сразу после внесения закваски в молоко, а также после сквашивания продукта.</w:t>
      </w:r>
      <w:r>
        <w:br/>
      </w:r>
      <w:r>
        <w:rPr>
          <w:rFonts w:ascii="Times New Roman"/>
          <w:b w:val="false"/>
          <w:i w:val="false"/>
          <w:color w:val="000000"/>
          <w:sz w:val="28"/>
        </w:rPr>
        <w:t>
</w:t>
      </w:r>
      <w:r>
        <w:rPr>
          <w:rFonts w:ascii="Times New Roman"/>
          <w:b w:val="false"/>
          <w:i w:val="false"/>
          <w:color w:val="000000"/>
          <w:sz w:val="28"/>
        </w:rPr>
        <w:t>
      23. Биолакт-2.</w:t>
      </w:r>
      <w:r>
        <w:br/>
      </w:r>
      <w:r>
        <w:rPr>
          <w:rFonts w:ascii="Times New Roman"/>
          <w:b w:val="false"/>
          <w:i w:val="false"/>
          <w:color w:val="000000"/>
          <w:sz w:val="28"/>
        </w:rPr>
        <w:t>
</w:t>
      </w:r>
      <w:r>
        <w:rPr>
          <w:rFonts w:ascii="Times New Roman"/>
          <w:b w:val="false"/>
          <w:i w:val="false"/>
          <w:color w:val="000000"/>
          <w:sz w:val="28"/>
        </w:rPr>
        <w:t>
      Для приготовления биолакта-2 используется раствор, содержащий 0,01% сернокислой меди, 0,06% молочнокислого железа, 0,5% никотиновой кислоты и 5% аскорбиновой кислоты. Технология приготовления продукта состоит из следующих этапов: в молоко вносят 5% сахара, перемешивают его до полного растворения, затем добавляют раствор микроэлементов из расчета 12мл на 1л. После этого смесь пастеризуется при температуре +93 – +95</w:t>
      </w:r>
      <w:r>
        <w:rPr>
          <w:rFonts w:ascii="Times New Roman"/>
          <w:b w:val="false"/>
          <w:i w:val="false"/>
          <w:color w:val="000000"/>
          <w:vertAlign w:val="superscript"/>
        </w:rPr>
        <w:t>о</w:t>
      </w:r>
      <w:r>
        <w:rPr>
          <w:rFonts w:ascii="Times New Roman"/>
          <w:b w:val="false"/>
          <w:i w:val="false"/>
          <w:color w:val="000000"/>
          <w:sz w:val="28"/>
        </w:rPr>
        <w:t>С в течение 5 мин и охлаждается до +30 – +40</w:t>
      </w:r>
      <w:r>
        <w:rPr>
          <w:rFonts w:ascii="Times New Roman"/>
          <w:b w:val="false"/>
          <w:i w:val="false"/>
          <w:color w:val="000000"/>
          <w:vertAlign w:val="superscript"/>
        </w:rPr>
        <w:t>о</w:t>
      </w:r>
      <w:r>
        <w:rPr>
          <w:rFonts w:ascii="Times New Roman"/>
          <w:b w:val="false"/>
          <w:i w:val="false"/>
          <w:color w:val="000000"/>
          <w:sz w:val="28"/>
        </w:rPr>
        <w:t>С. В охлажденное молоко добавляется рабочая закваска (2-4 %) и растворы витаминов 0,1 % к объему (10мл на 1л) и снова перемешивается.</w:t>
      </w:r>
      <w:r>
        <w:br/>
      </w:r>
      <w:r>
        <w:rPr>
          <w:rFonts w:ascii="Times New Roman"/>
          <w:b w:val="false"/>
          <w:i w:val="false"/>
          <w:color w:val="000000"/>
          <w:sz w:val="28"/>
        </w:rPr>
        <w:t>
</w:t>
      </w:r>
      <w:r>
        <w:rPr>
          <w:rFonts w:ascii="Times New Roman"/>
          <w:b w:val="false"/>
          <w:i w:val="false"/>
          <w:color w:val="000000"/>
          <w:sz w:val="28"/>
        </w:rPr>
        <w:t>
      Заквашенное молоко выдерживается в термостате при температуре +37 – +40</w:t>
      </w:r>
      <w:r>
        <w:rPr>
          <w:rFonts w:ascii="Times New Roman"/>
          <w:b w:val="false"/>
          <w:i w:val="false"/>
          <w:color w:val="000000"/>
          <w:vertAlign w:val="superscript"/>
        </w:rPr>
        <w:t>о</w:t>
      </w:r>
      <w:r>
        <w:rPr>
          <w:rFonts w:ascii="Times New Roman"/>
          <w:b w:val="false"/>
          <w:i w:val="false"/>
          <w:color w:val="000000"/>
          <w:sz w:val="28"/>
        </w:rPr>
        <w:t>С 4-6 ч для образования сгустка и достижения кислотности до 75 – 85</w:t>
      </w:r>
      <w:r>
        <w:rPr>
          <w:rFonts w:ascii="Times New Roman"/>
          <w:b w:val="false"/>
          <w:i w:val="false"/>
          <w:color w:val="000000"/>
          <w:vertAlign w:val="superscript"/>
        </w:rPr>
        <w:t>о</w:t>
      </w:r>
      <w:r>
        <w:rPr>
          <w:rFonts w:ascii="Times New Roman"/>
          <w:b w:val="false"/>
          <w:i w:val="false"/>
          <w:color w:val="000000"/>
          <w:sz w:val="28"/>
        </w:rPr>
        <w:t>Т, затем охлаждается до +5 – +7</w:t>
      </w:r>
      <w:r>
        <w:rPr>
          <w:rFonts w:ascii="Times New Roman"/>
          <w:b w:val="false"/>
          <w:i w:val="false"/>
          <w:color w:val="000000"/>
          <w:vertAlign w:val="superscript"/>
        </w:rPr>
        <w:t>о</w:t>
      </w:r>
      <w:r>
        <w:rPr>
          <w:rFonts w:ascii="Times New Roman"/>
          <w:b w:val="false"/>
          <w:i w:val="false"/>
          <w:color w:val="000000"/>
          <w:sz w:val="28"/>
        </w:rPr>
        <w:t>С и выдерживается при этой температуре 5-8 ч для созревания. Кислотность готового продукта должна находиться в пределах 95-105</w:t>
      </w:r>
      <w:r>
        <w:rPr>
          <w:rFonts w:ascii="Times New Roman"/>
          <w:b w:val="false"/>
          <w:i w:val="false"/>
          <w:color w:val="000000"/>
          <w:vertAlign w:val="superscript"/>
        </w:rPr>
        <w:t>о</w:t>
      </w:r>
      <w:r>
        <w:rPr>
          <w:rFonts w:ascii="Times New Roman"/>
          <w:b w:val="false"/>
          <w:i w:val="false"/>
          <w:color w:val="000000"/>
          <w:sz w:val="28"/>
        </w:rPr>
        <w:t>Т. При необходимости продукт допускается хранить в холодильнике в течение 24 ч.</w:t>
      </w:r>
      <w:r>
        <w:br/>
      </w:r>
      <w:r>
        <w:rPr>
          <w:rFonts w:ascii="Times New Roman"/>
          <w:b w:val="false"/>
          <w:i w:val="false"/>
          <w:color w:val="000000"/>
          <w:sz w:val="28"/>
        </w:rPr>
        <w:t>
</w:t>
      </w:r>
      <w:r>
        <w:rPr>
          <w:rFonts w:ascii="Times New Roman"/>
          <w:b w:val="false"/>
          <w:i w:val="false"/>
          <w:color w:val="000000"/>
          <w:sz w:val="28"/>
        </w:rPr>
        <w:t>
      24. Ацидофильное молоко.</w:t>
      </w:r>
      <w:r>
        <w:br/>
      </w:r>
      <w:r>
        <w:rPr>
          <w:rFonts w:ascii="Times New Roman"/>
          <w:b w:val="false"/>
          <w:i w:val="false"/>
          <w:color w:val="000000"/>
          <w:sz w:val="28"/>
        </w:rPr>
        <w:t>
</w:t>
      </w:r>
      <w:r>
        <w:rPr>
          <w:rFonts w:ascii="Times New Roman"/>
          <w:b w:val="false"/>
          <w:i w:val="false"/>
          <w:color w:val="000000"/>
          <w:sz w:val="28"/>
        </w:rPr>
        <w:t>
      На 1л или 200мл: молоко цельное – 950мл или 190мл, закваска – 50мл или 10мл.</w:t>
      </w:r>
      <w:r>
        <w:br/>
      </w:r>
      <w:r>
        <w:rPr>
          <w:rFonts w:ascii="Times New Roman"/>
          <w:b w:val="false"/>
          <w:i w:val="false"/>
          <w:color w:val="000000"/>
          <w:sz w:val="28"/>
        </w:rPr>
        <w:t>
</w:t>
      </w:r>
      <w:r>
        <w:rPr>
          <w:rFonts w:ascii="Times New Roman"/>
          <w:b w:val="false"/>
          <w:i w:val="false"/>
          <w:color w:val="000000"/>
          <w:sz w:val="28"/>
        </w:rPr>
        <w:t>
      Ацидофильное молоко может быть приготовлено двумя способами:</w:t>
      </w:r>
      <w:r>
        <w:br/>
      </w:r>
      <w:r>
        <w:rPr>
          <w:rFonts w:ascii="Times New Roman"/>
          <w:b w:val="false"/>
          <w:i w:val="false"/>
          <w:color w:val="000000"/>
          <w:sz w:val="28"/>
        </w:rPr>
        <w:t>
</w:t>
      </w:r>
      <w:r>
        <w:rPr>
          <w:rFonts w:ascii="Times New Roman"/>
          <w:b w:val="false"/>
          <w:i w:val="false"/>
          <w:color w:val="000000"/>
          <w:sz w:val="28"/>
        </w:rPr>
        <w:t>
      1) в пастеризованное, охлажденное до +37 – +40</w:t>
      </w:r>
      <w:r>
        <w:rPr>
          <w:rFonts w:ascii="Times New Roman"/>
          <w:b w:val="false"/>
          <w:i w:val="false"/>
          <w:color w:val="000000"/>
          <w:vertAlign w:val="superscript"/>
        </w:rPr>
        <w:t>о</w:t>
      </w:r>
      <w:r>
        <w:rPr>
          <w:rFonts w:ascii="Times New Roman"/>
          <w:b w:val="false"/>
          <w:i w:val="false"/>
          <w:color w:val="000000"/>
          <w:sz w:val="28"/>
        </w:rPr>
        <w:t>С молоко вводится закваска. Молоко размешивается, разливается в бутылочки, укупоривается и помещается в термостат на 3-4 ч при температуре +37 – +38</w:t>
      </w:r>
      <w:r>
        <w:rPr>
          <w:rFonts w:ascii="Times New Roman"/>
          <w:b w:val="false"/>
          <w:i w:val="false"/>
          <w:color w:val="000000"/>
          <w:vertAlign w:val="superscript"/>
        </w:rPr>
        <w:t>о</w:t>
      </w:r>
      <w:r>
        <w:rPr>
          <w:rFonts w:ascii="Times New Roman"/>
          <w:b w:val="false"/>
          <w:i w:val="false"/>
          <w:color w:val="000000"/>
          <w:sz w:val="28"/>
        </w:rPr>
        <w:t>С до свертывания. Сквашенное молоко охлаждается;</w:t>
      </w:r>
      <w:r>
        <w:br/>
      </w:r>
      <w:r>
        <w:rPr>
          <w:rFonts w:ascii="Times New Roman"/>
          <w:b w:val="false"/>
          <w:i w:val="false"/>
          <w:color w:val="000000"/>
          <w:sz w:val="28"/>
        </w:rPr>
        <w:t>
</w:t>
      </w:r>
      <w:r>
        <w:rPr>
          <w:rFonts w:ascii="Times New Roman"/>
          <w:b w:val="false"/>
          <w:i w:val="false"/>
          <w:color w:val="000000"/>
          <w:sz w:val="28"/>
        </w:rPr>
        <w:t>
      2) молоко пастеризуется непосредственно в укупоренных бутылочках и охлаждается до температуры +37 – +40</w:t>
      </w:r>
      <w:r>
        <w:rPr>
          <w:rFonts w:ascii="Times New Roman"/>
          <w:b w:val="false"/>
          <w:i w:val="false"/>
          <w:color w:val="000000"/>
          <w:vertAlign w:val="superscript"/>
        </w:rPr>
        <w:t>о</w:t>
      </w:r>
      <w:r>
        <w:rPr>
          <w:rFonts w:ascii="Times New Roman"/>
          <w:b w:val="false"/>
          <w:i w:val="false"/>
          <w:color w:val="000000"/>
          <w:sz w:val="28"/>
        </w:rPr>
        <w:t>С. Затем в каждую бутылочку вносят закваску, размешивают, укупоривают и выдерживают так же, как при приготовлении первым способом. Готовый продукт должен иметь кислотность 80</w:t>
      </w:r>
      <w:r>
        <w:rPr>
          <w:rFonts w:ascii="Times New Roman"/>
          <w:b w:val="false"/>
          <w:i w:val="false"/>
          <w:color w:val="000000"/>
          <w:vertAlign w:val="superscript"/>
        </w:rPr>
        <w:t>о</w:t>
      </w:r>
      <w:r>
        <w:rPr>
          <w:rFonts w:ascii="Times New Roman"/>
          <w:b w:val="false"/>
          <w:i w:val="false"/>
          <w:color w:val="000000"/>
          <w:sz w:val="28"/>
        </w:rPr>
        <w:t>Т, жирность 3,2%. Ацидофильное молоко может быть приготовлено с сахарным сиропом (5 %).</w:t>
      </w:r>
      <w:r>
        <w:br/>
      </w:r>
      <w:r>
        <w:rPr>
          <w:rFonts w:ascii="Times New Roman"/>
          <w:b w:val="false"/>
          <w:i w:val="false"/>
          <w:color w:val="000000"/>
          <w:sz w:val="28"/>
        </w:rPr>
        <w:t>
</w:t>
      </w:r>
      <w:r>
        <w:rPr>
          <w:rFonts w:ascii="Times New Roman"/>
          <w:b w:val="false"/>
          <w:i w:val="false"/>
          <w:color w:val="000000"/>
          <w:sz w:val="28"/>
        </w:rPr>
        <w:t>
      25. Ацидофильная паста.</w:t>
      </w:r>
      <w:r>
        <w:br/>
      </w:r>
      <w:r>
        <w:rPr>
          <w:rFonts w:ascii="Times New Roman"/>
          <w:b w:val="false"/>
          <w:i w:val="false"/>
          <w:color w:val="000000"/>
          <w:sz w:val="28"/>
        </w:rPr>
        <w:t>
</w:t>
      </w:r>
      <w:r>
        <w:rPr>
          <w:rFonts w:ascii="Times New Roman"/>
          <w:b w:val="false"/>
          <w:i w:val="false"/>
          <w:color w:val="000000"/>
          <w:sz w:val="28"/>
        </w:rPr>
        <w:t>
      На 100г: молоко – 525мл, закваска – 25мл, сахарный сироп – 5мл. В пастеризованное и охлажденное до +40</w:t>
      </w:r>
      <w:r>
        <w:rPr>
          <w:rFonts w:ascii="Times New Roman"/>
          <w:b w:val="false"/>
          <w:i w:val="false"/>
          <w:color w:val="000000"/>
          <w:vertAlign w:val="superscript"/>
        </w:rPr>
        <w:t>о</w:t>
      </w:r>
      <w:r>
        <w:rPr>
          <w:rFonts w:ascii="Times New Roman"/>
          <w:b w:val="false"/>
          <w:i w:val="false"/>
          <w:color w:val="000000"/>
          <w:sz w:val="28"/>
        </w:rPr>
        <w:t>С молоко вводят закваску. Молоко хорошо перемешивают и ставят в термостат на 3 ч при +45</w:t>
      </w:r>
      <w:r>
        <w:rPr>
          <w:rFonts w:ascii="Times New Roman"/>
          <w:b w:val="false"/>
          <w:i w:val="false"/>
          <w:color w:val="000000"/>
          <w:vertAlign w:val="superscript"/>
        </w:rPr>
        <w:t>о</w:t>
      </w:r>
      <w:r>
        <w:rPr>
          <w:rFonts w:ascii="Times New Roman"/>
          <w:b w:val="false"/>
          <w:i w:val="false"/>
          <w:color w:val="000000"/>
          <w:sz w:val="28"/>
        </w:rPr>
        <w:t>С до образовании плотного сгустка. В течение этого времени заквашенное молоко 2 раза перемешивается. После термостата ацидофильное молоко переносится в стерильный плотный холщовый мешок и выдерживается в нем до стекания в стерильную посуду. Затем в сгусток добавляется свежепрокипяченный и охлажденный сахарный сироп. Масса перемешивается стерильной ложечкой и раскладывается в стерильные стаканчики, которые закрываются стерильным пергаментом и маркируются.</w:t>
      </w:r>
      <w:r>
        <w:br/>
      </w:r>
      <w:r>
        <w:rPr>
          <w:rFonts w:ascii="Times New Roman"/>
          <w:b w:val="false"/>
          <w:i w:val="false"/>
          <w:color w:val="000000"/>
          <w:sz w:val="28"/>
        </w:rPr>
        <w:t>
</w:t>
      </w:r>
      <w:r>
        <w:rPr>
          <w:rFonts w:ascii="Times New Roman"/>
          <w:b w:val="false"/>
          <w:i w:val="false"/>
          <w:color w:val="000000"/>
          <w:sz w:val="28"/>
        </w:rPr>
        <w:t>
      26. Творог.</w:t>
      </w:r>
      <w:r>
        <w:br/>
      </w:r>
      <w:r>
        <w:rPr>
          <w:rFonts w:ascii="Times New Roman"/>
          <w:b w:val="false"/>
          <w:i w:val="false"/>
          <w:color w:val="000000"/>
          <w:sz w:val="28"/>
        </w:rPr>
        <w:t>
</w:t>
      </w:r>
      <w:r>
        <w:rPr>
          <w:rFonts w:ascii="Times New Roman"/>
          <w:b w:val="false"/>
          <w:i w:val="false"/>
          <w:color w:val="000000"/>
          <w:sz w:val="28"/>
        </w:rPr>
        <w:t>
      Творог может быть приготовлен как кислый, так и пресный. На 100г пресного творога: молоко – 600мл, молочнокислый кальций – 2,4г или хлористый кальций – 6мл 20 % раствора. К холодному, пастеризованному или кипяченому молоку добавляется молочно кислый кальций или раствор хлористого кальция. Молоко размешивается и доводится до кипения, после чего охлаждается до комнатной температуры для лучшего отделения сыворотки. Сыворотку выпускают из ванны сифоном или через штуцер и собирают в емкость. Сгусток разливают в бязевые или лавсановые мешочки для прессования в пресс-тележках. При отсутствии специального оборудования полученный пресный творог разливается в бязевые или марлевые мешочки и прессуется. Отпрессованный творог охлаждается до температуры +4 – +6</w:t>
      </w:r>
      <w:r>
        <w:rPr>
          <w:rFonts w:ascii="Times New Roman"/>
          <w:b w:val="false"/>
          <w:i w:val="false"/>
          <w:color w:val="000000"/>
          <w:vertAlign w:val="superscript"/>
        </w:rPr>
        <w:t>о</w:t>
      </w:r>
      <w:r>
        <w:rPr>
          <w:rFonts w:ascii="Times New Roman"/>
          <w:b w:val="false"/>
          <w:i w:val="false"/>
          <w:color w:val="000000"/>
          <w:sz w:val="28"/>
        </w:rPr>
        <w:t>С, расфасовывается в стерильные пергаментные стаканчики или пакеты. Пергамент стерилизуется в сушильном шкафу при температуре +120</w:t>
      </w:r>
      <w:r>
        <w:rPr>
          <w:rFonts w:ascii="Times New Roman"/>
          <w:b w:val="false"/>
          <w:i w:val="false"/>
          <w:color w:val="000000"/>
          <w:vertAlign w:val="superscript"/>
        </w:rPr>
        <w:t>о</w:t>
      </w:r>
      <w:r>
        <w:rPr>
          <w:rFonts w:ascii="Times New Roman"/>
          <w:b w:val="false"/>
          <w:i w:val="false"/>
          <w:color w:val="000000"/>
          <w:sz w:val="28"/>
        </w:rPr>
        <w:t>C 30-40 мин. На 100г кислого творога: молоко – 600мл, закваска – 30мл.</w:t>
      </w:r>
      <w:r>
        <w:br/>
      </w:r>
      <w:r>
        <w:rPr>
          <w:rFonts w:ascii="Times New Roman"/>
          <w:b w:val="false"/>
          <w:i w:val="false"/>
          <w:color w:val="000000"/>
          <w:sz w:val="28"/>
        </w:rPr>
        <w:t>
</w:t>
      </w:r>
      <w:r>
        <w:rPr>
          <w:rFonts w:ascii="Times New Roman"/>
          <w:b w:val="false"/>
          <w:i w:val="false"/>
          <w:color w:val="000000"/>
          <w:sz w:val="28"/>
        </w:rPr>
        <w:t>
      Пастеризованное или кипяченое молоко охлаждается до +25</w:t>
      </w:r>
      <w:r>
        <w:rPr>
          <w:rFonts w:ascii="Times New Roman"/>
          <w:b w:val="false"/>
          <w:i w:val="false"/>
          <w:color w:val="000000"/>
          <w:vertAlign w:val="superscript"/>
        </w:rPr>
        <w:t>о</w:t>
      </w:r>
      <w:r>
        <w:rPr>
          <w:rFonts w:ascii="Times New Roman"/>
          <w:b w:val="false"/>
          <w:i w:val="false"/>
          <w:color w:val="000000"/>
          <w:sz w:val="28"/>
        </w:rPr>
        <w:t>С, заквашивается закваской для творога, хорошо перемешивается и оставляется при той же температуре на 6-10 ч до сквашивания. При отсутствии творожной закваски можно использовать кефирную закваску. Сгусток отваривается при температуре пара или воды +70 – +75</w:t>
      </w:r>
      <w:r>
        <w:rPr>
          <w:rFonts w:ascii="Times New Roman"/>
          <w:b w:val="false"/>
          <w:i w:val="false"/>
          <w:color w:val="000000"/>
          <w:vertAlign w:val="superscript"/>
        </w:rPr>
        <w:t>о</w:t>
      </w:r>
      <w:r>
        <w:rPr>
          <w:rFonts w:ascii="Times New Roman"/>
          <w:b w:val="false"/>
          <w:i w:val="false"/>
          <w:color w:val="000000"/>
          <w:sz w:val="28"/>
        </w:rPr>
        <w:t>С и 30 мин выдерживается при указанной температуре до отслоения прозрачной сыворотки. Полученная масса откидывается на стерильное сито, покрытое стерильной марлей, слегка отжимается и протирается стерильной ложкой через то же сито. Готовый творог расфасовывается в стерильные стаканчики и закрывается стерильным пергаментом и маркируется.</w:t>
      </w:r>
      <w:r>
        <w:br/>
      </w:r>
      <w:r>
        <w:rPr>
          <w:rFonts w:ascii="Times New Roman"/>
          <w:b w:val="false"/>
          <w:i w:val="false"/>
          <w:color w:val="000000"/>
          <w:sz w:val="28"/>
        </w:rPr>
        <w:t>
</w:t>
      </w:r>
      <w:r>
        <w:rPr>
          <w:rFonts w:ascii="Times New Roman"/>
          <w:b w:val="false"/>
          <w:i w:val="false"/>
          <w:color w:val="000000"/>
          <w:sz w:val="28"/>
        </w:rPr>
        <w:t>
      Кислый творог может готовиться в виде обезжиренного творога, для чего используется обезжиренное молоко, полученное при сепарировании. Для получения 100г обезжиренного творога требуется 800мл обезжиренного молока и 30мл закваски. Способ приготовления обезжиренного творога такой же как и жирного. Кислотность готового творога должна быть в пределах 100 – 130</w:t>
      </w:r>
      <w:r>
        <w:rPr>
          <w:rFonts w:ascii="Times New Roman"/>
          <w:b w:val="false"/>
          <w:i w:val="false"/>
          <w:color w:val="000000"/>
          <w:vertAlign w:val="superscript"/>
        </w:rPr>
        <w:t>о</w:t>
      </w:r>
      <w:r>
        <w:rPr>
          <w:rFonts w:ascii="Times New Roman"/>
          <w:b w:val="false"/>
          <w:i w:val="false"/>
          <w:color w:val="000000"/>
          <w:sz w:val="28"/>
        </w:rPr>
        <w:t>Т, жирность 14 %.</w:t>
      </w:r>
      <w:r>
        <w:br/>
      </w:r>
      <w:r>
        <w:rPr>
          <w:rFonts w:ascii="Times New Roman"/>
          <w:b w:val="false"/>
          <w:i w:val="false"/>
          <w:color w:val="000000"/>
          <w:sz w:val="28"/>
        </w:rPr>
        <w:t>
</w:t>
      </w:r>
      <w:r>
        <w:rPr>
          <w:rFonts w:ascii="Times New Roman"/>
          <w:b w:val="false"/>
          <w:i w:val="false"/>
          <w:color w:val="000000"/>
          <w:sz w:val="28"/>
        </w:rPr>
        <w:t>
      Творог детский "Шипагер". На 100г: молоко – 600г, закваска – 30г, молочнокислый кальций – 2,4г или хлористый кальций – 6 мл 20 % раствора, витамины: С – 5,0г; В1 – 0,04г; В6 – 0,04г; ВС – 0,003г. Нормализованное до содержания жира 3,5 % молоко подвергается пастеризации или кипячению, охлаждается в холодный период до +30</w:t>
      </w:r>
      <w:r>
        <w:rPr>
          <w:rFonts w:ascii="Times New Roman"/>
          <w:b w:val="false"/>
          <w:i w:val="false"/>
          <w:color w:val="000000"/>
          <w:vertAlign w:val="superscript"/>
        </w:rPr>
        <w:t>о</w:t>
      </w:r>
      <w:r>
        <w:rPr>
          <w:rFonts w:ascii="Times New Roman"/>
          <w:b w:val="false"/>
          <w:i w:val="false"/>
          <w:color w:val="000000"/>
          <w:sz w:val="28"/>
        </w:rPr>
        <w:t>С, в теплый – до +28</w:t>
      </w:r>
      <w:r>
        <w:rPr>
          <w:rFonts w:ascii="Times New Roman"/>
          <w:b w:val="false"/>
          <w:i w:val="false"/>
          <w:color w:val="000000"/>
          <w:vertAlign w:val="superscript"/>
        </w:rPr>
        <w:t>о</w:t>
      </w:r>
      <w:r>
        <w:rPr>
          <w:rFonts w:ascii="Times New Roman"/>
          <w:b w:val="false"/>
          <w:i w:val="false"/>
          <w:color w:val="000000"/>
          <w:sz w:val="28"/>
        </w:rPr>
        <w:t>С и заквашивается закваской из чистых культур молочнокислых стрептококков. Затем смесь хорошо перемешивается и оставляется при той же температуре на 3-4 ч. Образовавшийся сгусток отваривается при температуре +70 – +75</w:t>
      </w:r>
      <w:r>
        <w:rPr>
          <w:rFonts w:ascii="Times New Roman"/>
          <w:b w:val="false"/>
          <w:i w:val="false"/>
          <w:color w:val="000000"/>
          <w:vertAlign w:val="superscript"/>
        </w:rPr>
        <w:t>о</w:t>
      </w:r>
      <w:r>
        <w:rPr>
          <w:rFonts w:ascii="Times New Roman"/>
          <w:b w:val="false"/>
          <w:i w:val="false"/>
          <w:color w:val="000000"/>
          <w:sz w:val="28"/>
        </w:rPr>
        <w:t>С, охлаждается до температуры +20 – +22</w:t>
      </w:r>
      <w:r>
        <w:rPr>
          <w:rFonts w:ascii="Times New Roman"/>
          <w:b w:val="false"/>
          <w:i w:val="false"/>
          <w:color w:val="000000"/>
          <w:vertAlign w:val="superscript"/>
        </w:rPr>
        <w:t>о</w:t>
      </w:r>
      <w:r>
        <w:rPr>
          <w:rFonts w:ascii="Times New Roman"/>
          <w:b w:val="false"/>
          <w:i w:val="false"/>
          <w:color w:val="000000"/>
          <w:sz w:val="28"/>
        </w:rPr>
        <w:t>С. Образовавшаяся сыворотка выпускается из ванны сифоном или через штуцер и собирается в емкости. Сгусток разливается в бязевые или лавсановые мешочки и направляется на прессование с использованием пресс-тележек для отделения сыворотки. При отсутствии специального оборудования полученная масса откидывается в мешочках и подвергается прессованию. В отпрессованную творожную массу вносятся растворы витаминов С, В1, В2, Вс, хорошо перемешивается, готовый творог охлаждается до температуры +4 – +6</w:t>
      </w:r>
      <w:r>
        <w:rPr>
          <w:rFonts w:ascii="Times New Roman"/>
          <w:b w:val="false"/>
          <w:i w:val="false"/>
          <w:color w:val="000000"/>
          <w:vertAlign w:val="superscript"/>
        </w:rPr>
        <w:t>о</w:t>
      </w:r>
      <w:r>
        <w:rPr>
          <w:rFonts w:ascii="Times New Roman"/>
          <w:b w:val="false"/>
          <w:i w:val="false"/>
          <w:color w:val="000000"/>
          <w:sz w:val="28"/>
        </w:rPr>
        <w:t>С, расфасовывается в стерильные стаканчики, закрывается стерильным пергаментом и маркируется. Кислотность готового творога должна быть 70</w:t>
      </w:r>
      <w:r>
        <w:rPr>
          <w:rFonts w:ascii="Times New Roman"/>
          <w:b w:val="false"/>
          <w:i w:val="false"/>
          <w:color w:val="000000"/>
          <w:vertAlign w:val="superscript"/>
        </w:rPr>
        <w:t>о</w:t>
      </w:r>
      <w:r>
        <w:rPr>
          <w:rFonts w:ascii="Times New Roman"/>
          <w:b w:val="false"/>
          <w:i w:val="false"/>
          <w:color w:val="000000"/>
          <w:sz w:val="28"/>
        </w:rPr>
        <w:t>Т (при хлоркальциевом способе приготовления) и 150</w:t>
      </w:r>
      <w:r>
        <w:rPr>
          <w:rFonts w:ascii="Times New Roman"/>
          <w:b w:val="false"/>
          <w:i w:val="false"/>
          <w:color w:val="000000"/>
          <w:vertAlign w:val="superscript"/>
        </w:rPr>
        <w:t>о</w:t>
      </w:r>
      <w:r>
        <w:rPr>
          <w:rFonts w:ascii="Times New Roman"/>
          <w:b w:val="false"/>
          <w:i w:val="false"/>
          <w:color w:val="000000"/>
          <w:sz w:val="28"/>
        </w:rPr>
        <w:t>Т (при кислотном способе), жирность – 15 %.</w:t>
      </w:r>
      <w:r>
        <w:br/>
      </w:r>
      <w:r>
        <w:rPr>
          <w:rFonts w:ascii="Times New Roman"/>
          <w:b w:val="false"/>
          <w:i w:val="false"/>
          <w:color w:val="000000"/>
          <w:sz w:val="28"/>
        </w:rPr>
        <w:t>
</w:t>
      </w:r>
      <w:r>
        <w:rPr>
          <w:rFonts w:ascii="Times New Roman"/>
          <w:b w:val="false"/>
          <w:i w:val="false"/>
          <w:color w:val="000000"/>
          <w:sz w:val="28"/>
        </w:rPr>
        <w:t>
      27. Творис, твогреча. На 100мл: творог пресный или кислый – 30г, отвар – 65мл, сахарный сироп – 5мл. К протертому дважды через стерильное сито творогу постепенно, при непрерывном помешивании добавляется пастеризованная охлажденная смесь рисового или гречневого отвара и сахарного сиропа. Масса помещается в стерильные бутылочки, закрывается стерильными пробками.</w:t>
      </w:r>
      <w:r>
        <w:br/>
      </w:r>
      <w:r>
        <w:rPr>
          <w:rFonts w:ascii="Times New Roman"/>
          <w:b w:val="false"/>
          <w:i w:val="false"/>
          <w:color w:val="000000"/>
          <w:sz w:val="28"/>
        </w:rPr>
        <w:t>
</w:t>
      </w:r>
      <w:r>
        <w:rPr>
          <w:rFonts w:ascii="Times New Roman"/>
          <w:b w:val="false"/>
          <w:i w:val="false"/>
          <w:color w:val="000000"/>
          <w:sz w:val="28"/>
        </w:rPr>
        <w:t>
      28. Каша манная. 5 % каша на 100г: молоко – 50мл, крупа – 5г, сахарный сироп – 2,5г, раствор соли – 0,5мл, вода – 70мл.</w:t>
      </w:r>
      <w:r>
        <w:br/>
      </w:r>
      <w:r>
        <w:rPr>
          <w:rFonts w:ascii="Times New Roman"/>
          <w:b w:val="false"/>
          <w:i w:val="false"/>
          <w:color w:val="000000"/>
          <w:sz w:val="28"/>
        </w:rPr>
        <w:t>
</w:t>
      </w:r>
      <w:r>
        <w:rPr>
          <w:rFonts w:ascii="Times New Roman"/>
          <w:b w:val="false"/>
          <w:i w:val="false"/>
          <w:color w:val="000000"/>
          <w:sz w:val="28"/>
        </w:rPr>
        <w:t>
      Каша варится на плите или в паровых котелках. В воду добавляется раствор соли, доводится до кипения, после чего при непрерывном помешивании всыпается струей просеянная через сито манная крупа. Когда крупа разварится до готовности и впитает всю воду через 15-20 мин, добавляется горячее молоко и сахарный сироп. Масса тщательно перемешивается, взбивается венчиком до получения однородной массы и в горячем виде разливается в бутылочки, укупоривается, подвергается тепловой обработке и маркируется.</w:t>
      </w:r>
      <w:r>
        <w:br/>
      </w:r>
      <w:r>
        <w:rPr>
          <w:rFonts w:ascii="Times New Roman"/>
          <w:b w:val="false"/>
          <w:i w:val="false"/>
          <w:color w:val="000000"/>
          <w:sz w:val="28"/>
        </w:rPr>
        <w:t>
</w:t>
      </w:r>
      <w:r>
        <w:rPr>
          <w:rFonts w:ascii="Times New Roman"/>
          <w:b w:val="false"/>
          <w:i w:val="false"/>
          <w:color w:val="000000"/>
          <w:sz w:val="28"/>
        </w:rPr>
        <w:t>
      10 % каша на 100мл: молоко – 100мл, крупа – 10г, сахарный сироп – 2,5мл, раствор соли – 0,5мл, вода – 97мл. В воду добавляется четвертая часть общего количества молока, раствор соли и доводится до кипения. После чего при непрерывном помешивании струей всыпается просеянная через сито манная крупа. Когда крупа разварится до готовности, в нее добавляется остальное количество горячего, не кипевшего молока, сахарный сироп и доводится до кипения. Горячая каша раскладывается стерильной меркой в стерильные стаканы, закрывается стерильным пергаментом, охлаждается и маркируется.</w:t>
      </w:r>
      <w:r>
        <w:br/>
      </w:r>
      <w:r>
        <w:rPr>
          <w:rFonts w:ascii="Times New Roman"/>
          <w:b w:val="false"/>
          <w:i w:val="false"/>
          <w:color w:val="000000"/>
          <w:sz w:val="28"/>
        </w:rPr>
        <w:t>
</w:t>
      </w:r>
      <w:r>
        <w:rPr>
          <w:rFonts w:ascii="Times New Roman"/>
          <w:b w:val="false"/>
          <w:i w:val="false"/>
          <w:color w:val="000000"/>
          <w:sz w:val="28"/>
        </w:rPr>
        <w:t>
      29. Каша 10 % из муки (рисовой, овсяной и гречневой). На 100 мл: молоко – 100мл, мука – 10г, сахарный сироп – 2,5мл, раствор соли – 0,5мл, вода – 23мл.</w:t>
      </w:r>
      <w:r>
        <w:br/>
      </w:r>
      <w:r>
        <w:rPr>
          <w:rFonts w:ascii="Times New Roman"/>
          <w:b w:val="false"/>
          <w:i w:val="false"/>
          <w:color w:val="000000"/>
          <w:sz w:val="28"/>
        </w:rPr>
        <w:t>
</w:t>
      </w:r>
      <w:r>
        <w:rPr>
          <w:rFonts w:ascii="Times New Roman"/>
          <w:b w:val="false"/>
          <w:i w:val="false"/>
          <w:color w:val="000000"/>
          <w:sz w:val="28"/>
        </w:rPr>
        <w:t>
      Мука на чистом сухом противне просушивается до светло-желтого цвета, охлаждается и просеивается через сито. Молоко доводится до кипения и в кипящее молоко при непрерывном помешивании добавляется 10г рисовой, овсяной или гречневой муки или мучной смеси, предварительно разведенной 20г теплой воды. Молоко с мукой кипятится 5 мин при постоянном помешивании. В конце кипячения в кашу добавляют сахарный сироп и раствор соли. Горячая каша раскладывается стерильной меркой в стерильные стаканчики, закрывается стерильным пергаментом, охлаждается, маркируется.</w:t>
      </w:r>
      <w:r>
        <w:br/>
      </w:r>
      <w:r>
        <w:rPr>
          <w:rFonts w:ascii="Times New Roman"/>
          <w:b w:val="false"/>
          <w:i w:val="false"/>
          <w:color w:val="000000"/>
          <w:sz w:val="28"/>
        </w:rPr>
        <w:t>
</w:t>
      </w:r>
      <w:r>
        <w:rPr>
          <w:rFonts w:ascii="Times New Roman"/>
          <w:b w:val="false"/>
          <w:i w:val="false"/>
          <w:color w:val="000000"/>
          <w:sz w:val="28"/>
        </w:rPr>
        <w:t>
      30. Кисели.</w:t>
      </w:r>
      <w:r>
        <w:br/>
      </w:r>
      <w:r>
        <w:rPr>
          <w:rFonts w:ascii="Times New Roman"/>
          <w:b w:val="false"/>
          <w:i w:val="false"/>
          <w:color w:val="000000"/>
          <w:sz w:val="28"/>
        </w:rPr>
        <w:t>
</w:t>
      </w:r>
      <w:r>
        <w:rPr>
          <w:rFonts w:ascii="Times New Roman"/>
          <w:b w:val="false"/>
          <w:i w:val="false"/>
          <w:color w:val="000000"/>
          <w:sz w:val="28"/>
        </w:rPr>
        <w:t>
      На 100мл киселя из свежих ягод (клюква, черная смородина, малина, крыжовник и другие): ягода – 15г, сахарный сироп (в зависимости от ягоды) – 10-15мл, картофельная мука – 4г, вода – 90мл. Ягода перебирается, промывается холодной водой на сите, обдается кипятком, разминается деревянной ложкой или пестиком. Отжатый сок сливается в стеклянную банку, закрывается крышкой и ставится на холод. Выжимки от ягод перекладываются в кастрюлю, заливаются отмеренным количеством воды и доводятся до кипения, после чего процеживаются через марлю или сито. Часть отвара остужается и оставляется для разведения картофельной муки. В кастрюлю с отваром добавляется сахарный сироп, перемешивается и доводится до кипения. Затем в него при непрерывном помешивании вводится разведенная охлажденным отваром картофельная мука. Кисель доводится до кипения, снимается, в него вливается отжатый сок, разливается в стерильные бутылочки, которые укупориваются, охлаждаются и маркируются.</w:t>
      </w:r>
      <w:r>
        <w:br/>
      </w:r>
      <w:r>
        <w:rPr>
          <w:rFonts w:ascii="Times New Roman"/>
          <w:b w:val="false"/>
          <w:i w:val="false"/>
          <w:color w:val="000000"/>
          <w:sz w:val="28"/>
        </w:rPr>
        <w:t>
</w:t>
      </w:r>
      <w:r>
        <w:rPr>
          <w:rFonts w:ascii="Times New Roman"/>
          <w:b w:val="false"/>
          <w:i w:val="false"/>
          <w:color w:val="000000"/>
          <w:sz w:val="28"/>
        </w:rPr>
        <w:t>
      На 100мл киселя из сухих ягод (черника, черная смородина, вишня и др.): ягоды сухие – 10г, вода – 100мл, сахарный сироп (в зависимости от ягоды) – 10-15мл, картофельная мука – 4г.</w:t>
      </w:r>
      <w:r>
        <w:br/>
      </w:r>
      <w:r>
        <w:rPr>
          <w:rFonts w:ascii="Times New Roman"/>
          <w:b w:val="false"/>
          <w:i w:val="false"/>
          <w:color w:val="000000"/>
          <w:sz w:val="28"/>
        </w:rPr>
        <w:t>
</w:t>
      </w:r>
      <w:r>
        <w:rPr>
          <w:rFonts w:ascii="Times New Roman"/>
          <w:b w:val="false"/>
          <w:i w:val="false"/>
          <w:color w:val="000000"/>
          <w:sz w:val="28"/>
        </w:rPr>
        <w:t>
      Перебранные и вымытые холодной водой сухие ягоды заливаются холодной водой и настаиваются в течение нескольких часов, затем откидываются на сито или марлю и отжимаются. В отвар добавляется сахарный сироп, перемешивается и доводится до кипения, затем в него при помешивании вводится картофельная мука. Кисель доводится до кипения и разливается в стерильные бутылочки, которые укупориваются, охлаждаются и маркируются.</w:t>
      </w:r>
      <w:r>
        <w:br/>
      </w:r>
      <w:r>
        <w:rPr>
          <w:rFonts w:ascii="Times New Roman"/>
          <w:b w:val="false"/>
          <w:i w:val="false"/>
          <w:color w:val="000000"/>
          <w:sz w:val="28"/>
        </w:rPr>
        <w:t>
</w:t>
      </w:r>
      <w:r>
        <w:rPr>
          <w:rFonts w:ascii="Times New Roman"/>
          <w:b w:val="false"/>
          <w:i w:val="false"/>
          <w:color w:val="000000"/>
          <w:sz w:val="28"/>
        </w:rPr>
        <w:t>
      Кисель из свежих яблок на 100мл: яблоки свежие – 50г, сахарный сироп – 10мл, картофельная мука – 4г, вода – 65мл.</w:t>
      </w:r>
      <w:r>
        <w:br/>
      </w:r>
      <w:r>
        <w:rPr>
          <w:rFonts w:ascii="Times New Roman"/>
          <w:b w:val="false"/>
          <w:i w:val="false"/>
          <w:color w:val="000000"/>
          <w:sz w:val="28"/>
        </w:rPr>
        <w:t>
</w:t>
      </w:r>
      <w:r>
        <w:rPr>
          <w:rFonts w:ascii="Times New Roman"/>
          <w:b w:val="false"/>
          <w:i w:val="false"/>
          <w:color w:val="000000"/>
          <w:sz w:val="28"/>
        </w:rPr>
        <w:t>
      Вымытые яблоки варятся до мягкости и протираются через сито. Протертая масса смешивается с отваром и сахарным сиропом, добавляется вода до требуемого объема. Вся масса перемешивается, доводится до кипения, после чего в нее при непрерывном помешивании вводится разведенная картофельная мука. Кисель доводится до кипения, снимается с огня, разливается в стерильные бутылочки, которые охлаждаются и маркируются.</w:t>
      </w:r>
      <w:r>
        <w:br/>
      </w:r>
      <w:r>
        <w:rPr>
          <w:rFonts w:ascii="Times New Roman"/>
          <w:b w:val="false"/>
          <w:i w:val="false"/>
          <w:color w:val="000000"/>
          <w:sz w:val="28"/>
        </w:rPr>
        <w:t>
</w:t>
      </w:r>
      <w:r>
        <w:rPr>
          <w:rFonts w:ascii="Times New Roman"/>
          <w:b w:val="false"/>
          <w:i w:val="false"/>
          <w:color w:val="000000"/>
          <w:sz w:val="28"/>
        </w:rPr>
        <w:t>
      Кисель из кураги на 100мл: курага – 25г, сахарный сироп – 10мл, картофельная мука – 4г, вода – 100мл. Перебранная и вымытая холодной водой курага варится до мягкости и протирается через сито. Протертая масса смешивается с отваром и сахарным сиропом, добавляется вода до требуемого объема. Вся масса перемешивается, доводится до кипения, после чего в нее при непрерывном помешивании вводится разведенная картофельная мука. Кисель доводится до кипения, снимается с огня, разливается в стерильные бутылочки, которые охлаждаются и маркируются.</w:t>
      </w:r>
      <w:r>
        <w:br/>
      </w:r>
      <w:r>
        <w:rPr>
          <w:rFonts w:ascii="Times New Roman"/>
          <w:b w:val="false"/>
          <w:i w:val="false"/>
          <w:color w:val="000000"/>
          <w:sz w:val="28"/>
        </w:rPr>
        <w:t>
</w:t>
      </w:r>
      <w:r>
        <w:rPr>
          <w:rFonts w:ascii="Times New Roman"/>
          <w:b w:val="false"/>
          <w:i w:val="false"/>
          <w:color w:val="000000"/>
          <w:sz w:val="28"/>
        </w:rPr>
        <w:t>
      31. Настои из плодов. Напиток из очищенных сушеных плодов шиповника на 100мл: плоды шиповника – 5г, сахарный сироп – 5мл, вода – 95мл. Плоды шиповника без сердцевины моются холодной водой, растираются и заливаются крутым кипятком в эмалированной посуде. Затем плоды кипятятся при закрытой крышке в течение 10 мин и оставляются на 3 ч для настаивания при комнатной температуре. Затем настой процеживается через плотную стерильную материю в стерильный сосуд, добавляется свежепрокипяченный сахарный сироп. Питье хорошо перемешивается, разливается в стерильные бутылочки, закупориваются и маркируются.</w:t>
      </w:r>
      <w:r>
        <w:br/>
      </w:r>
      <w:r>
        <w:rPr>
          <w:rFonts w:ascii="Times New Roman"/>
          <w:b w:val="false"/>
          <w:i w:val="false"/>
          <w:color w:val="000000"/>
          <w:sz w:val="28"/>
        </w:rPr>
        <w:t>
</w:t>
      </w:r>
      <w:r>
        <w:rPr>
          <w:rFonts w:ascii="Times New Roman"/>
          <w:b w:val="false"/>
          <w:i w:val="false"/>
          <w:color w:val="000000"/>
          <w:sz w:val="28"/>
        </w:rPr>
        <w:t>
      Напиток из цельных плодов шиповника или сухой черной смородины на 100мл: плоды шиповника или сухая черная смородина – 10г, вода – 96мл, сахарный сироп – 50мл.</w:t>
      </w:r>
      <w:r>
        <w:br/>
      </w:r>
      <w:r>
        <w:rPr>
          <w:rFonts w:ascii="Times New Roman"/>
          <w:b w:val="false"/>
          <w:i w:val="false"/>
          <w:color w:val="000000"/>
          <w:sz w:val="28"/>
        </w:rPr>
        <w:t>
</w:t>
      </w:r>
      <w:r>
        <w:rPr>
          <w:rFonts w:ascii="Times New Roman"/>
          <w:b w:val="false"/>
          <w:i w:val="false"/>
          <w:color w:val="000000"/>
          <w:sz w:val="28"/>
        </w:rPr>
        <w:t>
      Сухие плоды моются холодной водой и заливаются крутым кипятком в эмалированной посуде. Затем плоды кипятятся при закрытой крышке в течение 10мин и оставляются на 14 ч для настаивания при комнатной температуре. Настой процеживается через плотную стерильную материю в стерильную емкость, в него добавляется свежепрокипяченный сахарный сироп, хорошо перемешивается, разливается в стерильные бутылочки и укупоривается.</w:t>
      </w:r>
    </w:p>
    <w:bookmarkEnd w:id="76"/>
    <w:bookmarkStart w:name="z79" w:id="77"/>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w:t>
      </w:r>
      <w:r>
        <w:br/>
      </w:r>
      <w:r>
        <w:rPr>
          <w:rFonts w:ascii="Times New Roman"/>
          <w:b w:val="false"/>
          <w:i w:val="false"/>
          <w:color w:val="000000"/>
          <w:sz w:val="28"/>
        </w:rPr>
        <w:t xml:space="preserve">
требования к объектам по  </w:t>
      </w:r>
      <w:r>
        <w:br/>
      </w:r>
      <w:r>
        <w:rPr>
          <w:rFonts w:ascii="Times New Roman"/>
          <w:b w:val="false"/>
          <w:i w:val="false"/>
          <w:color w:val="000000"/>
          <w:sz w:val="28"/>
        </w:rPr>
        <w:t>
производству пищевой продукции"</w:t>
      </w:r>
    </w:p>
    <w:bookmarkEnd w:id="77"/>
    <w:bookmarkStart w:name="z80" w:id="78"/>
    <w:p>
      <w:pPr>
        <w:spacing w:after="0"/>
        <w:ind w:left="0"/>
        <w:jc w:val="left"/>
      </w:pPr>
      <w:r>
        <w:rPr>
          <w:rFonts w:ascii="Times New Roman"/>
          <w:b/>
          <w:i w:val="false"/>
          <w:color w:val="000000"/>
        </w:rPr>
        <w:t xml:space="preserve"> 
Набор и минимальные площади объектов малой мощности по</w:t>
      </w:r>
      <w:r>
        <w:br/>
      </w:r>
      <w:r>
        <w:rPr>
          <w:rFonts w:ascii="Times New Roman"/>
          <w:b/>
          <w:i w:val="false"/>
          <w:color w:val="000000"/>
        </w:rPr>
        <w:t>
производству мяса и мясной продукции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390"/>
        <w:gridCol w:w="7978"/>
        <w:gridCol w:w="1912"/>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 помещений</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Минимальная</w:t>
            </w:r>
            <w:r>
              <w:br/>
            </w:r>
            <w:r>
              <w:rPr>
                <w:rFonts w:ascii="Times New Roman"/>
                <w:b w:val="false"/>
                <w:i w:val="false"/>
                <w:color w:val="000000"/>
                <w:sz w:val="20"/>
              </w:rPr>
              <w:t>
</w:t>
            </w:r>
            <w:r>
              <w:rPr>
                <w:rFonts w:ascii="Times New Roman"/>
                <w:b w:val="false"/>
                <w:i w:val="false"/>
                <w:color w:val="000000"/>
                <w:sz w:val="20"/>
              </w:rPr>
              <w:t>площадь</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Скотоубойный</w:t>
            </w:r>
            <w:r>
              <w:br/>
            </w:r>
            <w:r>
              <w:rPr>
                <w:rFonts w:ascii="Times New Roman"/>
                <w:b w:val="false"/>
                <w:i w:val="false"/>
                <w:color w:val="000000"/>
                <w:sz w:val="20"/>
              </w:rPr>
              <w:t>
</w:t>
            </w:r>
            <w:r>
              <w:rPr>
                <w:rFonts w:ascii="Times New Roman"/>
                <w:b w:val="false"/>
                <w:i w:val="false"/>
                <w:color w:val="000000"/>
                <w:sz w:val="20"/>
              </w:rPr>
              <w:t>цех</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загон для содержания скота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бойни (с участками сбора шкур,</w:t>
            </w:r>
            <w:r>
              <w:br/>
            </w:r>
            <w:r>
              <w:rPr>
                <w:rFonts w:ascii="Times New Roman"/>
                <w:b w:val="false"/>
                <w:i w:val="false"/>
                <w:color w:val="000000"/>
                <w:sz w:val="20"/>
              </w:rPr>
              <w:t>
</w:t>
            </w:r>
            <w:r>
              <w:rPr>
                <w:rFonts w:ascii="Times New Roman"/>
                <w:b w:val="false"/>
                <w:i w:val="false"/>
                <w:color w:val="000000"/>
                <w:sz w:val="20"/>
              </w:rPr>
              <w:t>обработки субпродуктов и кишечного сырья)</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две холодильные камеры (сырья и конфискатов)</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w:t>
            </w:r>
            <w:r>
              <w:rPr>
                <w:rFonts w:ascii="Times New Roman"/>
                <w:b w:val="false"/>
                <w:i w:val="false"/>
                <w:color w:val="000000"/>
                <w:vertAlign w:val="superscript"/>
              </w:rPr>
              <w:t>2</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обезвреживания условно-годного</w:t>
            </w:r>
            <w:r>
              <w:br/>
            </w:r>
            <w:r>
              <w:rPr>
                <w:rFonts w:ascii="Times New Roman"/>
                <w:b w:val="false"/>
                <w:i w:val="false"/>
                <w:color w:val="000000"/>
                <w:sz w:val="20"/>
              </w:rPr>
              <w:t>
</w:t>
            </w:r>
            <w:r>
              <w:rPr>
                <w:rFonts w:ascii="Times New Roman"/>
                <w:b w:val="false"/>
                <w:i w:val="false"/>
                <w:color w:val="000000"/>
                <w:sz w:val="20"/>
              </w:rPr>
              <w:t>мяса</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w:t>
            </w:r>
            <w:r>
              <w:rPr>
                <w:rFonts w:ascii="Times New Roman"/>
                <w:b w:val="false"/>
                <w:i w:val="false"/>
                <w:color w:val="000000"/>
                <w:vertAlign w:val="superscript"/>
              </w:rPr>
              <w:t>2</w:t>
            </w:r>
          </w:p>
        </w:tc>
      </w:tr>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по</w:t>
            </w:r>
            <w:r>
              <w:br/>
            </w:r>
            <w:r>
              <w:rPr>
                <w:rFonts w:ascii="Times New Roman"/>
                <w:b w:val="false"/>
                <w:i w:val="false"/>
                <w:color w:val="000000"/>
                <w:sz w:val="20"/>
              </w:rPr>
              <w:t>
</w:t>
            </w:r>
            <w:r>
              <w:rPr>
                <w:rFonts w:ascii="Times New Roman"/>
                <w:b w:val="false"/>
                <w:i w:val="false"/>
                <w:color w:val="000000"/>
                <w:sz w:val="20"/>
              </w:rPr>
              <w:t>выработке</w:t>
            </w:r>
            <w:r>
              <w:br/>
            </w:r>
            <w:r>
              <w:rPr>
                <w:rFonts w:ascii="Times New Roman"/>
                <w:b w:val="false"/>
                <w:i w:val="false"/>
                <w:color w:val="000000"/>
                <w:sz w:val="20"/>
              </w:rPr>
              <w:t>
</w:t>
            </w:r>
            <w:r>
              <w:rPr>
                <w:rFonts w:ascii="Times New Roman"/>
                <w:b w:val="false"/>
                <w:i w:val="false"/>
                <w:color w:val="000000"/>
                <w:sz w:val="20"/>
              </w:rPr>
              <w:t>мороженых</w:t>
            </w:r>
            <w:r>
              <w:br/>
            </w:r>
            <w:r>
              <w:rPr>
                <w:rFonts w:ascii="Times New Roman"/>
                <w:b w:val="false"/>
                <w:i w:val="false"/>
                <w:color w:val="000000"/>
                <w:sz w:val="20"/>
              </w:rPr>
              <w:t>
</w:t>
            </w:r>
            <w:r>
              <w:rPr>
                <w:rFonts w:ascii="Times New Roman"/>
                <w:b w:val="false"/>
                <w:i w:val="false"/>
                <w:color w:val="000000"/>
                <w:sz w:val="20"/>
              </w:rPr>
              <w:t>полуфабрикатов</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Приемная</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производственный цех</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 готовой продукции</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мучной склад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помещение для фасовки и взвешивания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w:t>
            </w:r>
            <w:r>
              <w:rPr>
                <w:rFonts w:ascii="Times New Roman"/>
                <w:b w:val="false"/>
                <w:i w:val="false"/>
                <w:color w:val="000000"/>
                <w:vertAlign w:val="superscript"/>
              </w:rPr>
              <w:t>2</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 прочего сырья</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w:t>
            </w:r>
            <w:r>
              <w:rPr>
                <w:rFonts w:ascii="Times New Roman"/>
                <w:b w:val="false"/>
                <w:i w:val="false"/>
                <w:color w:val="000000"/>
                <w:vertAlign w:val="superscript"/>
              </w:rPr>
              <w:t>2</w:t>
            </w:r>
          </w:p>
        </w:tc>
      </w:tr>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Колбасное</w:t>
            </w:r>
            <w:r>
              <w:br/>
            </w:r>
            <w:r>
              <w:rPr>
                <w:rFonts w:ascii="Times New Roman"/>
                <w:b w:val="false"/>
                <w:i w:val="false"/>
                <w:color w:val="000000"/>
                <w:sz w:val="20"/>
              </w:rPr>
              <w:t>
</w:t>
            </w:r>
            <w:r>
              <w:rPr>
                <w:rFonts w:ascii="Times New Roman"/>
                <w:b w:val="false"/>
                <w:i w:val="false"/>
                <w:color w:val="000000"/>
                <w:sz w:val="20"/>
              </w:rPr>
              <w:t>производство</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приемная (дефростация и туалет туш)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производственный цех</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холодильная камера для сырья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холодильная камера для посола сырья и</w:t>
            </w:r>
            <w:r>
              <w:br/>
            </w:r>
            <w:r>
              <w:rPr>
                <w:rFonts w:ascii="Times New Roman"/>
                <w:b w:val="false"/>
                <w:i w:val="false"/>
                <w:color w:val="000000"/>
                <w:sz w:val="20"/>
              </w:rPr>
              <w:t>
</w:t>
            </w:r>
            <w:r>
              <w:rPr>
                <w:rFonts w:ascii="Times New Roman"/>
                <w:b w:val="false"/>
                <w:i w:val="false"/>
                <w:color w:val="000000"/>
                <w:sz w:val="20"/>
              </w:rPr>
              <w:t xml:space="preserve">созревания мяса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предварительной термической</w:t>
            </w:r>
            <w:r>
              <w:br/>
            </w:r>
            <w:r>
              <w:rPr>
                <w:rFonts w:ascii="Times New Roman"/>
                <w:b w:val="false"/>
                <w:i w:val="false"/>
                <w:color w:val="000000"/>
                <w:sz w:val="20"/>
              </w:rPr>
              <w:t>
</w:t>
            </w:r>
            <w:r>
              <w:rPr>
                <w:rFonts w:ascii="Times New Roman"/>
                <w:b w:val="false"/>
                <w:i w:val="false"/>
                <w:color w:val="000000"/>
                <w:sz w:val="20"/>
              </w:rPr>
              <w:t>обработки (варка, обжарка)</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варочный цех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моечная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коптильня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 сыпучего сырья</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осадки колбас</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охлаждения колбас</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холодильная камера для хранения готовой</w:t>
            </w:r>
            <w:r>
              <w:br/>
            </w:r>
            <w:r>
              <w:rPr>
                <w:rFonts w:ascii="Times New Roman"/>
                <w:b w:val="false"/>
                <w:i w:val="false"/>
                <w:color w:val="000000"/>
                <w:sz w:val="20"/>
              </w:rPr>
              <w:t>
</w:t>
            </w:r>
            <w:r>
              <w:rPr>
                <w:rFonts w:ascii="Times New Roman"/>
                <w:b w:val="false"/>
                <w:i w:val="false"/>
                <w:color w:val="000000"/>
                <w:sz w:val="20"/>
              </w:rPr>
              <w:t>продукции и экспедиционная</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w:t>
            </w:r>
            <w:r>
              <w:rPr>
                <w:rFonts w:ascii="Times New Roman"/>
                <w:b w:val="false"/>
                <w:i w:val="false"/>
                <w:color w:val="000000"/>
                <w:vertAlign w:val="superscript"/>
              </w:rPr>
              <w:t>2</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сушилки для полукопченых и сырокопченых колбас</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9 м</w:t>
            </w:r>
            <w:r>
              <w:rPr>
                <w:rFonts w:ascii="Times New Roman"/>
                <w:b w:val="false"/>
                <w:i w:val="false"/>
                <w:color w:val="000000"/>
                <w:vertAlign w:val="superscript"/>
              </w:rPr>
              <w:t>2</w:t>
            </w:r>
          </w:p>
        </w:tc>
      </w:tr>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Мясоконсервное</w:t>
            </w:r>
            <w:r>
              <w:br/>
            </w:r>
            <w:r>
              <w:rPr>
                <w:rFonts w:ascii="Times New Roman"/>
                <w:b w:val="false"/>
                <w:i w:val="false"/>
                <w:color w:val="000000"/>
                <w:sz w:val="20"/>
              </w:rPr>
              <w:t>
</w:t>
            </w:r>
            <w:r>
              <w:rPr>
                <w:rFonts w:ascii="Times New Roman"/>
                <w:b w:val="false"/>
                <w:i w:val="false"/>
                <w:color w:val="000000"/>
                <w:sz w:val="20"/>
              </w:rPr>
              <w:t>производство</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Приемная</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склад для вспомогательных материалов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производственный цех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помещение подготовки лука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автоклавная (на 1 автоклав)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 кратковременного хранения готовой</w:t>
            </w:r>
            <w:r>
              <w:br/>
            </w:r>
            <w:r>
              <w:rPr>
                <w:rFonts w:ascii="Times New Roman"/>
                <w:b w:val="false"/>
                <w:i w:val="false"/>
                <w:color w:val="000000"/>
                <w:sz w:val="20"/>
              </w:rPr>
              <w:t>
</w:t>
            </w:r>
            <w:r>
              <w:rPr>
                <w:rFonts w:ascii="Times New Roman"/>
                <w:b w:val="false"/>
                <w:i w:val="false"/>
                <w:color w:val="000000"/>
                <w:sz w:val="20"/>
              </w:rPr>
              <w:t>продукции</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 для тары, упаковочная</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w:t>
            </w:r>
            <w:r>
              <w:rPr>
                <w:rFonts w:ascii="Times New Roman"/>
                <w:b w:val="false"/>
                <w:i w:val="false"/>
                <w:color w:val="000000"/>
                <w:vertAlign w:val="superscript"/>
              </w:rPr>
              <w:t>2</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склад готовой продукции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w:t>
            </w:r>
            <w:r>
              <w:rPr>
                <w:rFonts w:ascii="Times New Roman"/>
                <w:b w:val="false"/>
                <w:i w:val="false"/>
                <w:color w:val="000000"/>
                <w:vertAlign w:val="superscript"/>
              </w:rPr>
              <w:t>2</w:t>
            </w:r>
          </w:p>
        </w:tc>
      </w:tr>
    </w:tbl>
    <w:bookmarkStart w:name="z81" w:id="79"/>
    <w:p>
      <w:pPr>
        <w:spacing w:after="0"/>
        <w:ind w:left="0"/>
        <w:jc w:val="both"/>
      </w:pPr>
      <w:r>
        <w:rPr>
          <w:rFonts w:ascii="Times New Roman"/>
          <w:b w:val="false"/>
          <w:i w:val="false"/>
          <w:color w:val="000000"/>
          <w:sz w:val="28"/>
        </w:rPr>
        <w:t>
      Примечание. Набор и площади производственной химической и микробиологической лаборатории определяются в зависимости от объема и видов исследований в соответствии с действующими нормативно-правовыми актами.</w:t>
      </w:r>
    </w:p>
    <w:bookmarkEnd w:id="79"/>
    <w:bookmarkStart w:name="z82" w:id="80"/>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w:t>
      </w:r>
      <w:r>
        <w:br/>
      </w:r>
      <w:r>
        <w:rPr>
          <w:rFonts w:ascii="Times New Roman"/>
          <w:b w:val="false"/>
          <w:i w:val="false"/>
          <w:color w:val="000000"/>
          <w:sz w:val="28"/>
        </w:rPr>
        <w:t xml:space="preserve">
требования к объектам по   </w:t>
      </w:r>
      <w:r>
        <w:br/>
      </w:r>
      <w:r>
        <w:rPr>
          <w:rFonts w:ascii="Times New Roman"/>
          <w:b w:val="false"/>
          <w:i w:val="false"/>
          <w:color w:val="000000"/>
          <w:sz w:val="28"/>
        </w:rPr>
        <w:t>
производству пищевой продукции"</w:t>
      </w:r>
    </w:p>
    <w:bookmarkEnd w:id="80"/>
    <w:bookmarkStart w:name="z83" w:id="81"/>
    <w:p>
      <w:pPr>
        <w:spacing w:after="0"/>
        <w:ind w:left="0"/>
        <w:jc w:val="left"/>
      </w:pPr>
      <w:r>
        <w:rPr>
          <w:rFonts w:ascii="Times New Roman"/>
          <w:b/>
          <w:i w:val="false"/>
          <w:color w:val="000000"/>
        </w:rPr>
        <w:t xml:space="preserve"> 
Основной набор производственных помещений</w:t>
      </w:r>
      <w:r>
        <w:br/>
      </w:r>
      <w:r>
        <w:rPr>
          <w:rFonts w:ascii="Times New Roman"/>
          <w:b/>
          <w:i w:val="false"/>
          <w:color w:val="000000"/>
        </w:rPr>
        <w:t>
птицеперерабатывающего объекта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12389"/>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отделений (участков)</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 ветеринарного осмотра и приемки птицы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Дезопромывочный пункт для автомашин, контейнеров и тары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 навешивания птицы на подвески конвейера,</w:t>
            </w:r>
            <w:r>
              <w:br/>
            </w:r>
            <w:r>
              <w:rPr>
                <w:rFonts w:ascii="Times New Roman"/>
                <w:b w:val="false"/>
                <w:i w:val="false"/>
                <w:color w:val="000000"/>
                <w:sz w:val="20"/>
              </w:rPr>
              <w:t>
электроглушения, убоя и обескровливания тушек птицы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 тепловой обработки, снятия оперения, воскования</w:t>
            </w:r>
            <w:r>
              <w:br/>
            </w:r>
            <w:r>
              <w:rPr>
                <w:rFonts w:ascii="Times New Roman"/>
                <w:b w:val="false"/>
                <w:i w:val="false"/>
                <w:color w:val="000000"/>
                <w:sz w:val="20"/>
              </w:rPr>
              <w:t>
тушек водоплавающей птицы и регенерации воскомассы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потрошения, мойки тушек птицы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охлаждения тушек птицы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сортировки, фасовки и упаковки; холодильник для</w:t>
            </w:r>
            <w:r>
              <w:br/>
            </w:r>
            <w:r>
              <w:rPr>
                <w:rFonts w:ascii="Times New Roman"/>
                <w:b w:val="false"/>
                <w:i w:val="false"/>
                <w:color w:val="000000"/>
                <w:sz w:val="20"/>
              </w:rPr>
              <w:t>
охлаждения, замораживания и хранения птицы и мясопродуктов</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производства полуфабрикатов</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производства колбасно-кулинарных изделий и жира</w:t>
            </w:r>
            <w:r>
              <w:br/>
            </w:r>
            <w:r>
              <w:rPr>
                <w:rFonts w:ascii="Times New Roman"/>
                <w:b w:val="false"/>
                <w:i w:val="false"/>
                <w:color w:val="000000"/>
                <w:sz w:val="20"/>
              </w:rPr>
              <w:t>
топленного</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производства консервов</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производства мяса механической обвалки</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санитарной камеры (с участком переработки условно</w:t>
            </w:r>
            <w:r>
              <w:br/>
            </w:r>
            <w:r>
              <w:rPr>
                <w:rFonts w:ascii="Times New Roman"/>
                <w:b w:val="false"/>
                <w:i w:val="false"/>
                <w:color w:val="000000"/>
                <w:sz w:val="20"/>
              </w:rPr>
              <w:t>
годного мяса птицы и холодильником для хранения сырья и</w:t>
            </w:r>
            <w:r>
              <w:br/>
            </w:r>
            <w:r>
              <w:rPr>
                <w:rFonts w:ascii="Times New Roman"/>
                <w:b w:val="false"/>
                <w:i w:val="false"/>
                <w:color w:val="000000"/>
                <w:sz w:val="20"/>
              </w:rPr>
              <w:t>
продукции);</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санитарной обработки и дезинфекции возвратной тары</w:t>
            </w:r>
            <w:r>
              <w:br/>
            </w:r>
            <w:r>
              <w:rPr>
                <w:rFonts w:ascii="Times New Roman"/>
                <w:b w:val="false"/>
                <w:i w:val="false"/>
                <w:color w:val="000000"/>
                <w:sz w:val="20"/>
              </w:rPr>
              <w:t>
(для готовой продукции)</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первичной обработки перо-пухового сырья</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переработки технических отходов</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или цех производства мороженых и сухих</w:t>
            </w:r>
            <w:r>
              <w:br/>
            </w:r>
            <w:r>
              <w:rPr>
                <w:rFonts w:ascii="Times New Roman"/>
                <w:b w:val="false"/>
                <w:i w:val="false"/>
                <w:color w:val="000000"/>
                <w:sz w:val="20"/>
              </w:rPr>
              <w:t>
яйцепродуктов.</w:t>
            </w:r>
          </w:p>
        </w:tc>
      </w:tr>
    </w:tbl>
    <w:bookmarkStart w:name="z84" w:id="82"/>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объектам     </w:t>
      </w:r>
      <w:r>
        <w:br/>
      </w:r>
      <w:r>
        <w:rPr>
          <w:rFonts w:ascii="Times New Roman"/>
          <w:b w:val="false"/>
          <w:i w:val="false"/>
          <w:color w:val="000000"/>
          <w:sz w:val="28"/>
        </w:rPr>
        <w:t>
по производству пищевой продукции"</w:t>
      </w:r>
    </w:p>
    <w:bookmarkEnd w:id="82"/>
    <w:bookmarkStart w:name="z85" w:id="83"/>
    <w:p>
      <w:pPr>
        <w:spacing w:after="0"/>
        <w:ind w:left="0"/>
        <w:jc w:val="left"/>
      </w:pPr>
      <w:r>
        <w:rPr>
          <w:rFonts w:ascii="Times New Roman"/>
          <w:b/>
          <w:i w:val="false"/>
          <w:color w:val="000000"/>
        </w:rPr>
        <w:t xml:space="preserve"> 
Порядок мытья и дезинфекции</w:t>
      </w:r>
      <w:r>
        <w:br/>
      </w:r>
      <w:r>
        <w:rPr>
          <w:rFonts w:ascii="Times New Roman"/>
          <w:b/>
          <w:i w:val="false"/>
          <w:color w:val="000000"/>
        </w:rPr>
        <w:t>
технологического оборудования, аппаратуры для молока, варочных</w:t>
      </w:r>
      <w:r>
        <w:br/>
      </w:r>
      <w:r>
        <w:rPr>
          <w:rFonts w:ascii="Times New Roman"/>
          <w:b/>
          <w:i w:val="false"/>
          <w:color w:val="000000"/>
        </w:rPr>
        <w:t>
котлов для сиропа, баков для хранения сиропа, мерных бачков,</w:t>
      </w:r>
      <w:r>
        <w:br/>
      </w:r>
      <w:r>
        <w:rPr>
          <w:rFonts w:ascii="Times New Roman"/>
          <w:b/>
          <w:i w:val="false"/>
          <w:color w:val="000000"/>
        </w:rPr>
        <w:t>
трубопроводов объектов по производству хлебобулочных изделий</w:t>
      </w:r>
    </w:p>
    <w:bookmarkEnd w:id="83"/>
    <w:bookmarkStart w:name="z86" w:id="84"/>
    <w:p>
      <w:pPr>
        <w:spacing w:after="0"/>
        <w:ind w:left="0"/>
        <w:jc w:val="both"/>
      </w:pPr>
      <w:r>
        <w:rPr>
          <w:rFonts w:ascii="Times New Roman"/>
          <w:b w:val="false"/>
          <w:i w:val="false"/>
          <w:color w:val="000000"/>
          <w:sz w:val="28"/>
        </w:rPr>
        <w:t>
      1. Мытье и дезинфекция технологического оборудования, аппаратуры для молока, варочных котлов для сиропа, баков для хранения сиропа, мерных бачков, трубопроводов включают следующие процессы:</w:t>
      </w:r>
      <w:r>
        <w:br/>
      </w:r>
      <w:r>
        <w:rPr>
          <w:rFonts w:ascii="Times New Roman"/>
          <w:b w:val="false"/>
          <w:i w:val="false"/>
          <w:color w:val="000000"/>
          <w:sz w:val="28"/>
        </w:rPr>
        <w:t>
</w:t>
      </w:r>
      <w:r>
        <w:rPr>
          <w:rFonts w:ascii="Times New Roman"/>
          <w:b w:val="false"/>
          <w:i w:val="false"/>
          <w:color w:val="000000"/>
          <w:sz w:val="28"/>
        </w:rPr>
        <w:t>
      1) ополаскивание теплой водой температурой не ниже +35</w:t>
      </w:r>
      <w:r>
        <w:rPr>
          <w:rFonts w:ascii="Times New Roman"/>
          <w:b w:val="false"/>
          <w:i w:val="false"/>
          <w:color w:val="000000"/>
          <w:vertAlign w:val="superscript"/>
        </w:rPr>
        <w:t>о</w:t>
      </w:r>
      <w:r>
        <w:rPr>
          <w:rFonts w:ascii="Times New Roman"/>
          <w:b w:val="false"/>
          <w:i w:val="false"/>
          <w:color w:val="000000"/>
          <w:sz w:val="28"/>
        </w:rPr>
        <w:t>C;</w:t>
      </w:r>
      <w:r>
        <w:br/>
      </w:r>
      <w:r>
        <w:rPr>
          <w:rFonts w:ascii="Times New Roman"/>
          <w:b w:val="false"/>
          <w:i w:val="false"/>
          <w:color w:val="000000"/>
          <w:sz w:val="28"/>
        </w:rPr>
        <w:t>
</w:t>
      </w:r>
      <w:r>
        <w:rPr>
          <w:rFonts w:ascii="Times New Roman"/>
          <w:b w:val="false"/>
          <w:i w:val="false"/>
          <w:color w:val="000000"/>
          <w:sz w:val="28"/>
        </w:rPr>
        <w:t>
      2) мытье при помощи ершей и щеток 0,5% раствором моющего средства при температуре +40 - +45</w:t>
      </w:r>
      <w:r>
        <w:rPr>
          <w:rFonts w:ascii="Times New Roman"/>
          <w:b w:val="false"/>
          <w:i w:val="false"/>
          <w:color w:val="000000"/>
          <w:vertAlign w:val="superscript"/>
        </w:rPr>
        <w:t>о</w:t>
      </w:r>
      <w:r>
        <w:rPr>
          <w:rFonts w:ascii="Times New Roman"/>
          <w:b w:val="false"/>
          <w:i w:val="false"/>
          <w:color w:val="000000"/>
          <w:sz w:val="28"/>
        </w:rPr>
        <w:t>C в течение 15 мин;</w:t>
      </w:r>
      <w:r>
        <w:br/>
      </w:r>
      <w:r>
        <w:rPr>
          <w:rFonts w:ascii="Times New Roman"/>
          <w:b w:val="false"/>
          <w:i w:val="false"/>
          <w:color w:val="000000"/>
          <w:sz w:val="28"/>
        </w:rPr>
        <w:t>
</w:t>
      </w:r>
      <w:r>
        <w:rPr>
          <w:rFonts w:ascii="Times New Roman"/>
          <w:b w:val="false"/>
          <w:i w:val="false"/>
          <w:color w:val="000000"/>
          <w:sz w:val="28"/>
        </w:rPr>
        <w:t>
      3) обработка раствором дезинфицирующего средства в соответствии с инструкцией по их применению или пропариванием;</w:t>
      </w:r>
      <w:r>
        <w:br/>
      </w:r>
      <w:r>
        <w:rPr>
          <w:rFonts w:ascii="Times New Roman"/>
          <w:b w:val="false"/>
          <w:i w:val="false"/>
          <w:color w:val="000000"/>
          <w:sz w:val="28"/>
        </w:rPr>
        <w:t>
</w:t>
      </w:r>
      <w:r>
        <w:rPr>
          <w:rFonts w:ascii="Times New Roman"/>
          <w:b w:val="false"/>
          <w:i w:val="false"/>
          <w:color w:val="000000"/>
          <w:sz w:val="28"/>
        </w:rPr>
        <w:t>
      4) ополаскивание горячей водой температурой не ниже +65</w:t>
      </w:r>
      <w:r>
        <w:rPr>
          <w:rFonts w:ascii="Times New Roman"/>
          <w:b w:val="false"/>
          <w:i w:val="false"/>
          <w:color w:val="000000"/>
          <w:vertAlign w:val="superscript"/>
        </w:rPr>
        <w:t>о</w:t>
      </w:r>
      <w:r>
        <w:rPr>
          <w:rFonts w:ascii="Times New Roman"/>
          <w:b w:val="false"/>
          <w:i w:val="false"/>
          <w:color w:val="000000"/>
          <w:sz w:val="28"/>
        </w:rPr>
        <w:t>C.</w:t>
      </w:r>
      <w:r>
        <w:br/>
      </w:r>
      <w:r>
        <w:rPr>
          <w:rFonts w:ascii="Times New Roman"/>
          <w:b w:val="false"/>
          <w:i w:val="false"/>
          <w:color w:val="000000"/>
          <w:sz w:val="28"/>
        </w:rPr>
        <w:t>
</w:t>
      </w:r>
      <w:r>
        <w:rPr>
          <w:rFonts w:ascii="Times New Roman"/>
          <w:b w:val="false"/>
          <w:i w:val="false"/>
          <w:color w:val="000000"/>
          <w:sz w:val="28"/>
        </w:rPr>
        <w:t>
      2. Трубопроводы обрабатывают в разобранном виде в специальных ваннах в том же порядке, затем просушивают на стеллажах или в сушильных камерах.</w:t>
      </w:r>
    </w:p>
    <w:bookmarkEnd w:id="84"/>
    <w:bookmarkStart w:name="z87" w:id="85"/>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объектам     </w:t>
      </w:r>
      <w:r>
        <w:br/>
      </w:r>
      <w:r>
        <w:rPr>
          <w:rFonts w:ascii="Times New Roman"/>
          <w:b w:val="false"/>
          <w:i w:val="false"/>
          <w:color w:val="000000"/>
          <w:sz w:val="28"/>
        </w:rPr>
        <w:t>
по производству пищевой продукции"</w:t>
      </w:r>
    </w:p>
    <w:bookmarkEnd w:id="85"/>
    <w:bookmarkStart w:name="z88" w:id="86"/>
    <w:p>
      <w:pPr>
        <w:spacing w:after="0"/>
        <w:ind w:left="0"/>
        <w:jc w:val="left"/>
      </w:pPr>
      <w:r>
        <w:rPr>
          <w:rFonts w:ascii="Times New Roman"/>
          <w:b/>
          <w:i w:val="false"/>
          <w:color w:val="000000"/>
        </w:rPr>
        <w:t xml:space="preserve"> 
Порядок обработки</w:t>
      </w:r>
      <w:r>
        <w:br/>
      </w:r>
      <w:r>
        <w:rPr>
          <w:rFonts w:ascii="Times New Roman"/>
          <w:b/>
          <w:i w:val="false"/>
          <w:color w:val="000000"/>
        </w:rPr>
        <w:t>
внутрицеховой тары и инвентаря объектов по производству</w:t>
      </w:r>
      <w:r>
        <w:br/>
      </w:r>
      <w:r>
        <w:rPr>
          <w:rFonts w:ascii="Times New Roman"/>
          <w:b/>
          <w:i w:val="false"/>
          <w:color w:val="000000"/>
        </w:rPr>
        <w:t>
хлебобулочных изделий</w:t>
      </w:r>
    </w:p>
    <w:bookmarkEnd w:id="86"/>
    <w:bookmarkStart w:name="z89" w:id="87"/>
    <w:p>
      <w:pPr>
        <w:spacing w:after="0"/>
        <w:ind w:left="0"/>
        <w:jc w:val="both"/>
      </w:pPr>
      <w:r>
        <w:rPr>
          <w:rFonts w:ascii="Times New Roman"/>
          <w:b w:val="false"/>
          <w:i w:val="false"/>
          <w:color w:val="000000"/>
          <w:sz w:val="28"/>
        </w:rPr>
        <w:t>
      Внутрицеховую тару и инвентарь после освобождения от продуктов подвергают механической очистке и моют в трехсекционной ванне в следующем порядке:</w:t>
      </w:r>
      <w:r>
        <w:br/>
      </w:r>
      <w:r>
        <w:rPr>
          <w:rFonts w:ascii="Times New Roman"/>
          <w:b w:val="false"/>
          <w:i w:val="false"/>
          <w:color w:val="000000"/>
          <w:sz w:val="28"/>
        </w:rPr>
        <w:t>
</w:t>
      </w:r>
      <w:r>
        <w:rPr>
          <w:rFonts w:ascii="Times New Roman"/>
          <w:b w:val="false"/>
          <w:i w:val="false"/>
          <w:color w:val="000000"/>
          <w:sz w:val="28"/>
        </w:rPr>
        <w:t>
      1) в первой секции - замачивание и мойка горячей водой при температуре воды от +40</w:t>
      </w:r>
      <w:r>
        <w:rPr>
          <w:rFonts w:ascii="Times New Roman"/>
          <w:b w:val="false"/>
          <w:i w:val="false"/>
          <w:color w:val="000000"/>
          <w:vertAlign w:val="superscript"/>
        </w:rPr>
        <w:t>о</w:t>
      </w:r>
      <w:r>
        <w:rPr>
          <w:rFonts w:ascii="Times New Roman"/>
          <w:b w:val="false"/>
          <w:i w:val="false"/>
          <w:color w:val="000000"/>
          <w:sz w:val="28"/>
        </w:rPr>
        <w:t>C до +45</w:t>
      </w:r>
      <w:r>
        <w:rPr>
          <w:rFonts w:ascii="Times New Roman"/>
          <w:b w:val="false"/>
          <w:i w:val="false"/>
          <w:color w:val="000000"/>
          <w:vertAlign w:val="superscript"/>
        </w:rPr>
        <w:t>о</w:t>
      </w:r>
      <w:r>
        <w:rPr>
          <w:rFonts w:ascii="Times New Roman"/>
          <w:b w:val="false"/>
          <w:i w:val="false"/>
          <w:color w:val="000000"/>
          <w:sz w:val="28"/>
        </w:rPr>
        <w:t>C в растворе моющих средств в соответствии с прилагаемыми к ним инструкциями;</w:t>
      </w:r>
      <w:r>
        <w:br/>
      </w:r>
      <w:r>
        <w:rPr>
          <w:rFonts w:ascii="Times New Roman"/>
          <w:b w:val="false"/>
          <w:i w:val="false"/>
          <w:color w:val="000000"/>
          <w:sz w:val="28"/>
        </w:rPr>
        <w:t>
</w:t>
      </w:r>
      <w:r>
        <w:rPr>
          <w:rFonts w:ascii="Times New Roman"/>
          <w:b w:val="false"/>
          <w:i w:val="false"/>
          <w:color w:val="000000"/>
          <w:sz w:val="28"/>
        </w:rPr>
        <w:t>
      2) во второй секции - замачивание в горячем дезинфицирующем растворе (концентрацией в соответствии с инструкцией по применению) в течение десяти минут;</w:t>
      </w:r>
      <w:r>
        <w:br/>
      </w:r>
      <w:r>
        <w:rPr>
          <w:rFonts w:ascii="Times New Roman"/>
          <w:b w:val="false"/>
          <w:i w:val="false"/>
          <w:color w:val="000000"/>
          <w:sz w:val="28"/>
        </w:rPr>
        <w:t>
</w:t>
      </w:r>
      <w:r>
        <w:rPr>
          <w:rFonts w:ascii="Times New Roman"/>
          <w:b w:val="false"/>
          <w:i w:val="false"/>
          <w:color w:val="000000"/>
          <w:sz w:val="28"/>
        </w:rPr>
        <w:t>
      3) в третьей секции - ополаскивание горячей проточной водой с температурой не ниже +65</w:t>
      </w:r>
      <w:r>
        <w:rPr>
          <w:rFonts w:ascii="Times New Roman"/>
          <w:b w:val="false"/>
          <w:i w:val="false"/>
          <w:color w:val="000000"/>
          <w:vertAlign w:val="superscript"/>
        </w:rPr>
        <w:t>о</w:t>
      </w:r>
      <w:r>
        <w:rPr>
          <w:rFonts w:ascii="Times New Roman"/>
          <w:b w:val="false"/>
          <w:i w:val="false"/>
          <w:color w:val="000000"/>
          <w:sz w:val="28"/>
        </w:rPr>
        <w:t>C в сетчатых поддонах;</w:t>
      </w:r>
      <w:r>
        <w:br/>
      </w:r>
      <w:r>
        <w:rPr>
          <w:rFonts w:ascii="Times New Roman"/>
          <w:b w:val="false"/>
          <w:i w:val="false"/>
          <w:color w:val="000000"/>
          <w:sz w:val="28"/>
        </w:rPr>
        <w:t>
</w:t>
      </w:r>
      <w:r>
        <w:rPr>
          <w:rFonts w:ascii="Times New Roman"/>
          <w:b w:val="false"/>
          <w:i w:val="false"/>
          <w:color w:val="000000"/>
          <w:sz w:val="28"/>
        </w:rPr>
        <w:t>
      4) просушивание и хранение на стеллажах, полках, подставках, стеллажах, высотой не менее 0,5м от пола.</w:t>
      </w:r>
    </w:p>
    <w:bookmarkEnd w:id="87"/>
    <w:bookmarkStart w:name="z90" w:id="88"/>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объектам по  </w:t>
      </w:r>
      <w:r>
        <w:br/>
      </w:r>
      <w:r>
        <w:rPr>
          <w:rFonts w:ascii="Times New Roman"/>
          <w:b w:val="false"/>
          <w:i w:val="false"/>
          <w:color w:val="000000"/>
          <w:sz w:val="28"/>
        </w:rPr>
        <w:t>
производству пищевой продукции"</w:t>
      </w:r>
    </w:p>
    <w:bookmarkEnd w:id="88"/>
    <w:bookmarkStart w:name="z91" w:id="89"/>
    <w:p>
      <w:pPr>
        <w:spacing w:after="0"/>
        <w:ind w:left="0"/>
        <w:jc w:val="left"/>
      </w:pPr>
      <w:r>
        <w:rPr>
          <w:rFonts w:ascii="Times New Roman"/>
          <w:b/>
          <w:i w:val="false"/>
          <w:color w:val="000000"/>
        </w:rPr>
        <w:t xml:space="preserve"> 
Порядок обработки</w:t>
      </w:r>
      <w:r>
        <w:br/>
      </w:r>
      <w:r>
        <w:rPr>
          <w:rFonts w:ascii="Times New Roman"/>
          <w:b/>
          <w:i w:val="false"/>
          <w:color w:val="000000"/>
        </w:rPr>
        <w:t>
яиц для изготовления хлебобулочных изделий</w:t>
      </w:r>
    </w:p>
    <w:bookmarkEnd w:id="89"/>
    <w:bookmarkStart w:name="z92" w:id="90"/>
    <w:p>
      <w:pPr>
        <w:spacing w:after="0"/>
        <w:ind w:left="0"/>
        <w:jc w:val="both"/>
      </w:pPr>
      <w:r>
        <w:rPr>
          <w:rFonts w:ascii="Times New Roman"/>
          <w:b w:val="false"/>
          <w:i w:val="false"/>
          <w:color w:val="000000"/>
          <w:sz w:val="28"/>
        </w:rPr>
        <w:t>
      1. Яйцо обрабатывают в трехсекционной ванне в следующем порядке:</w:t>
      </w:r>
      <w:r>
        <w:br/>
      </w:r>
      <w:r>
        <w:rPr>
          <w:rFonts w:ascii="Times New Roman"/>
          <w:b w:val="false"/>
          <w:i w:val="false"/>
          <w:color w:val="000000"/>
          <w:sz w:val="28"/>
        </w:rPr>
        <w:t>
</w:t>
      </w:r>
      <w:r>
        <w:rPr>
          <w:rFonts w:ascii="Times New Roman"/>
          <w:b w:val="false"/>
          <w:i w:val="false"/>
          <w:color w:val="000000"/>
          <w:sz w:val="28"/>
        </w:rPr>
        <w:t>
      1) в первой секции – предварительное замачивание особо загрязненного яйца в теплой воде при температуре от +40</w:t>
      </w:r>
      <w:r>
        <w:rPr>
          <w:rFonts w:ascii="Times New Roman"/>
          <w:b w:val="false"/>
          <w:i w:val="false"/>
          <w:color w:val="000000"/>
          <w:vertAlign w:val="superscript"/>
        </w:rPr>
        <w:t>о</w:t>
      </w:r>
      <w:r>
        <w:rPr>
          <w:rFonts w:ascii="Times New Roman"/>
          <w:b w:val="false"/>
          <w:i w:val="false"/>
          <w:color w:val="000000"/>
          <w:sz w:val="28"/>
        </w:rPr>
        <w:t>C до +50</w:t>
      </w:r>
      <w:r>
        <w:rPr>
          <w:rFonts w:ascii="Times New Roman"/>
          <w:b w:val="false"/>
          <w:i w:val="false"/>
          <w:color w:val="000000"/>
          <w:vertAlign w:val="superscript"/>
        </w:rPr>
        <w:t>о</w:t>
      </w:r>
      <w:r>
        <w:rPr>
          <w:rFonts w:ascii="Times New Roman"/>
          <w:b w:val="false"/>
          <w:i w:val="false"/>
          <w:color w:val="000000"/>
          <w:sz w:val="28"/>
        </w:rPr>
        <w:t>C в течение 5-10 мин;</w:t>
      </w:r>
      <w:r>
        <w:br/>
      </w:r>
      <w:r>
        <w:rPr>
          <w:rFonts w:ascii="Times New Roman"/>
          <w:b w:val="false"/>
          <w:i w:val="false"/>
          <w:color w:val="000000"/>
          <w:sz w:val="28"/>
        </w:rPr>
        <w:t>
</w:t>
      </w:r>
      <w:r>
        <w:rPr>
          <w:rFonts w:ascii="Times New Roman"/>
          <w:b w:val="false"/>
          <w:i w:val="false"/>
          <w:color w:val="000000"/>
          <w:sz w:val="28"/>
        </w:rPr>
        <w:t xml:space="preserve">
      2) во второй секции – обработка в течение 5-10 мин раствором разрешенного к применению моющего средства при температуре +40 - +50 </w:t>
      </w:r>
      <w:r>
        <w:rPr>
          <w:rFonts w:ascii="Times New Roman"/>
          <w:b w:val="false"/>
          <w:i w:val="false"/>
          <w:color w:val="000000"/>
          <w:vertAlign w:val="superscript"/>
        </w:rPr>
        <w:t>о</w:t>
      </w:r>
      <w:r>
        <w:rPr>
          <w:rFonts w:ascii="Times New Roman"/>
          <w:b w:val="false"/>
          <w:i w:val="false"/>
          <w:color w:val="000000"/>
          <w:sz w:val="28"/>
        </w:rPr>
        <w:t>C в соответствии с инструкцией по его применению;</w:t>
      </w:r>
      <w:r>
        <w:br/>
      </w:r>
      <w:r>
        <w:rPr>
          <w:rFonts w:ascii="Times New Roman"/>
          <w:b w:val="false"/>
          <w:i w:val="false"/>
          <w:color w:val="000000"/>
          <w:sz w:val="28"/>
        </w:rPr>
        <w:t>
</w:t>
      </w:r>
      <w:r>
        <w:rPr>
          <w:rFonts w:ascii="Times New Roman"/>
          <w:b w:val="false"/>
          <w:i w:val="false"/>
          <w:color w:val="000000"/>
          <w:sz w:val="28"/>
        </w:rPr>
        <w:t>
      3) в третьей секции – ополаскивание проточной водой в течение 5 мин при температуре не ниже +50</w:t>
      </w:r>
      <w:r>
        <w:rPr>
          <w:rFonts w:ascii="Times New Roman"/>
          <w:b w:val="false"/>
          <w:i w:val="false"/>
          <w:color w:val="000000"/>
          <w:vertAlign w:val="superscript"/>
        </w:rPr>
        <w:t>о</w:t>
      </w:r>
      <w:r>
        <w:rPr>
          <w:rFonts w:ascii="Times New Roman"/>
          <w:b w:val="false"/>
          <w:i w:val="false"/>
          <w:color w:val="000000"/>
          <w:sz w:val="28"/>
        </w:rPr>
        <w:t>C.</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