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d642" w14:textId="7c5d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2012 года № 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 и дополнение, которые вносятся в некоторые решения Правительства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2009 года № 151-р.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2012 года № 194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27 октября 2009 года № 151-р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устойчивому развитию Республики Казахстан, образованном указанным постановлением: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Ахметова  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Ныгметовича           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Сагинтаева 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Бакытжана Абдировича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Каппарова                   - Министра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Нурлана Джанбуловича         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Мынбай                      - Министра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Дархана Камзабековича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Жумагалиева                 - Министра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Аскара Куанышевича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Имашева                     - Министра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Мажитовича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Абдрахимова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Габидуллу                     Казахстан по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Рахматуллаевича              (Антимонопольное агентство),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Кожамжарова                 - Акима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Кайрата Пернешевича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Ермегияев                   - 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        Казахстан"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Ермегияев       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        Казахстан по делам спорта и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культуры";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вывести из указанного состава: Келимбетова Кайрата Нематовича, Ашим Нургали Садуакасулы, Кул-Мухаммед Мухтара Абрарулы, Камалиева Берика Сайлауовича, Тусупбекова Рашида Толеутаевича, Есенбаева Мажита Тулеубековича, Дьяченко Сергея Александровича.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"Султанов                  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Бахыт Турлыханович  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Нематович    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Казахстан"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"Султанов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Бахыт Турлыханович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Нематович              Казахстан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технологий Республики Казахстан"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после строки: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"Мынбаев                    - 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  Казахстан"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дополнить строкой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"Сагинтаев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Абдирович            торговли Республики Казахстан".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ввести: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Ахметова  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Ныгметовича            Республики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Бишимбаева                  - заместителя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Куандыка Валихановича         акционерного общества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"Самрук-Казына",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Айтаева                     - заведующего Отделом индустриально-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Рената Курметжановича         инновационного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Отарова    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Кадирхана Махмутовича         Казахстан по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ресурсами;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Мырзахметов                 - председатель правления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Аблай Исабекович              экономической палаты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"Атамекен" (по согласованию)"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"Исекешев                   - 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Мырзахметов                 - председатель правления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Аблай Исабекович              экономической палаты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"Атамекен" -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Торгово-промышленной палаты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 (по согласованию)";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вывести из указанного состава: Paу Альберта Павловича, Карибжанова Айдана Табониязовича, Боброва Владимира Яковлевича, Пшембаева Мейрама Кудайбергеновича, Ибраева Азамата Болатовича, Узбекова Умарзака Узбековича, Сарсенова Сакена Сейтжапаровича, Турмагамбетова Мажита Абдыкаликовича.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8.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строительства":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решению проблемных вопросов долевого строительства, образованного указанным постановлением: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Ахметова                    - Первого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Ныгметовича           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Имашева                     - Министра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Мажитовича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Тумабекова Дуйсена          - судью надзорной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Абдурахмановича               гражданским и административным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Айтжанова Даулета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Рымтаевича                    Республики Казахстан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экономической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Акжанова                    - председателя Комитета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Абдыкарима Арыновича          судебных актов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Казахстан;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вывести из указанного состава: Исекешева Асета Орентаевича, Тусупбекова Рашида Тулеутаевича, Абдыкадырова Елиса Нуркасымовича, Онгарбаева Саттибека Онгарбаевича, Ким Георгия Владимировича.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Утратил силу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2009 года № 151-р "О создании рабочей группы для выработки предложений по модернизации правоохранительной и судебной систем":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рабочей группы: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Имашева                     -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Мажитовича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строку: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"Тусупбеков                 - Министр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</w:t>
      </w:r>
    </w:p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"Тусупбеков     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             Казахстан по борьбе с экономической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коррупционной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