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9dec" w14:textId="7049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Есенбаеве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2012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Есенбаева Мажита Тулеубековича председателем Комитета таможенного контроля Министерства финансов Республики Казахстан, освободив от должности Председателя Агентства Республики Казахстан по защите конкуренции (Антимонопольное агентство).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