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6dbc" w14:textId="4ed6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19 февраля 2011 года № 158 "О Стратегическом плане Министерства сельского хозяйства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2012 года № 173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62 Бюджетного Кодекса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ноября 2011 года «О республиканском бюджете на 2012 – 2014 годы»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2011 года № 158 «О Стратегическом плане Министерства сельского хозяйства Республики Казахстан на 2011 – 2015 годы» (САПП Республики Казахстан, 2011 г., № 20, ст. 252)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сельского хозяйства Республики Казахстан на 2011 – 2015 годы, утвержденный указанным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2012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2012 года № 173</w:t>
      </w:r>
    </w:p>
    <w:bookmarkEnd w:id="1"/>
    <w:bookmarkStart w:name="z4"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сельского хозяйства Республики Казахстан</w:t>
      </w:r>
      <w:r>
        <w:br/>
      </w:r>
      <w:r>
        <w:rPr>
          <w:rFonts w:ascii="Times New Roman"/>
          <w:b/>
          <w:i w:val="false"/>
          <w:color w:val="000000"/>
        </w:rPr>
        <w:t>
на 2011 – 2015 годы</w:t>
      </w:r>
    </w:p>
    <w:bookmarkEnd w:id="2"/>
    <w:bookmarkStart w:name="z5" w:id="3"/>
    <w:p>
      <w:pPr>
        <w:spacing w:after="0"/>
        <w:ind w:left="0"/>
        <w:jc w:val="left"/>
      </w:pPr>
      <w:r>
        <w:rPr>
          <w:rFonts w:ascii="Times New Roman"/>
          <w:b/>
          <w:i w:val="false"/>
          <w:color w:val="000000"/>
        </w:rPr>
        <w:t xml:space="preserve"> 
Раздел 1. Миссия и видение</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Миссия</w:t>
      </w:r>
    </w:p>
    <w:bookmarkEnd w:id="4"/>
    <w:bookmarkStart w:name="z7" w:id="5"/>
    <w:p>
      <w:pPr>
        <w:spacing w:after="0"/>
        <w:ind w:left="0"/>
        <w:jc w:val="both"/>
      </w:pPr>
      <w:r>
        <w:rPr>
          <w:rFonts w:ascii="Times New Roman"/>
          <w:b w:val="false"/>
          <w:i w:val="false"/>
          <w:color w:val="000000"/>
          <w:sz w:val="28"/>
        </w:rPr>
        <w:t>
      Создание конкурентоспособного агропромышленного комплекса, обеспечивающего продовольственную безопасность и рост экспорта продукции, а также сохранение и развитие природных ресурсов страны путем эффективного формирования и реализации политики государства в агропромышленном комплексе, водном, лесном, охотничьем и рыбном хозяйствах.</w:t>
      </w:r>
    </w:p>
    <w:bookmarkEnd w:id="5"/>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Видение</w:t>
      </w:r>
    </w:p>
    <w:bookmarkEnd w:id="6"/>
    <w:bookmarkStart w:name="z9" w:id="7"/>
    <w:p>
      <w:pPr>
        <w:spacing w:after="0"/>
        <w:ind w:left="0"/>
        <w:jc w:val="both"/>
      </w:pPr>
      <w:r>
        <w:rPr>
          <w:rFonts w:ascii="Times New Roman"/>
          <w:b w:val="false"/>
          <w:i w:val="false"/>
          <w:color w:val="000000"/>
          <w:sz w:val="28"/>
        </w:rPr>
        <w:t>
      Министерством в результате реализации Стратегического плана будут достигнуты следующие показатели:</w:t>
      </w:r>
      <w:r>
        <w:br/>
      </w:r>
      <w:r>
        <w:rPr>
          <w:rFonts w:ascii="Times New Roman"/>
          <w:b w:val="false"/>
          <w:i w:val="false"/>
          <w:color w:val="000000"/>
          <w:sz w:val="28"/>
        </w:rPr>
        <w:t>
</w:t>
      </w:r>
      <w:r>
        <w:rPr>
          <w:rFonts w:ascii="Times New Roman"/>
          <w:b w:val="false"/>
          <w:i w:val="false"/>
          <w:color w:val="000000"/>
          <w:sz w:val="28"/>
        </w:rPr>
        <w:t>
      - увеличение валовой добавленной стоимости АПК в 2014 году не менее чем на 16 % по сравнению с 2008 годом;</w:t>
      </w:r>
      <w:r>
        <w:br/>
      </w:r>
      <w:r>
        <w:rPr>
          <w:rFonts w:ascii="Times New Roman"/>
          <w:b w:val="false"/>
          <w:i w:val="false"/>
          <w:color w:val="000000"/>
          <w:sz w:val="28"/>
        </w:rPr>
        <w:t>
</w:t>
      </w:r>
      <w:r>
        <w:rPr>
          <w:rFonts w:ascii="Times New Roman"/>
          <w:b w:val="false"/>
          <w:i w:val="false"/>
          <w:color w:val="000000"/>
          <w:sz w:val="28"/>
        </w:rPr>
        <w:t>
      - повышение производительности труда в агропромышленном комплексе;</w:t>
      </w:r>
      <w:r>
        <w:br/>
      </w:r>
      <w:r>
        <w:rPr>
          <w:rFonts w:ascii="Times New Roman"/>
          <w:b w:val="false"/>
          <w:i w:val="false"/>
          <w:color w:val="000000"/>
          <w:sz w:val="28"/>
        </w:rPr>
        <w:t>
</w:t>
      </w:r>
      <w:r>
        <w:rPr>
          <w:rFonts w:ascii="Times New Roman"/>
          <w:b w:val="false"/>
          <w:i w:val="false"/>
          <w:color w:val="000000"/>
          <w:sz w:val="28"/>
        </w:rPr>
        <w:t>
      - увеличение экспортной выручки от реализации продукции агропромышленного комплекса на 20 % в 2014 году по сравнению с 2008 годом;</w:t>
      </w:r>
      <w:r>
        <w:br/>
      </w:r>
      <w:r>
        <w:rPr>
          <w:rFonts w:ascii="Times New Roman"/>
          <w:b w:val="false"/>
          <w:i w:val="false"/>
          <w:color w:val="000000"/>
          <w:sz w:val="28"/>
        </w:rPr>
        <w:t>
</w:t>
      </w:r>
      <w:r>
        <w:rPr>
          <w:rFonts w:ascii="Times New Roman"/>
          <w:b w:val="false"/>
          <w:i w:val="false"/>
          <w:color w:val="000000"/>
          <w:sz w:val="28"/>
        </w:rPr>
        <w:t>
      - обеспечение внутреннего продовольственного рынка отечественными продуктами питания на уровне 75 %.</w:t>
      </w:r>
    </w:p>
    <w:bookmarkEnd w:id="7"/>
    <w:bookmarkStart w:name="z10" w:id="8"/>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8"/>
    <w:bookmarkStart w:name="z11" w:id="9"/>
    <w:p>
      <w:pPr>
        <w:spacing w:after="0"/>
        <w:ind w:left="0"/>
        <w:jc w:val="left"/>
      </w:pPr>
      <w:r>
        <w:rPr>
          <w:rFonts w:ascii="Times New Roman"/>
          <w:b/>
          <w:i w:val="false"/>
          <w:color w:val="000000"/>
        </w:rPr>
        <w:t xml:space="preserve"> 
      Развитие агропромышленного комплекса</w:t>
      </w:r>
    </w:p>
    <w:bookmarkEnd w:id="9"/>
    <w:bookmarkStart w:name="z12" w:id="10"/>
    <w:p>
      <w:pPr>
        <w:spacing w:after="0"/>
        <w:ind w:left="0"/>
        <w:jc w:val="both"/>
      </w:pPr>
      <w:r>
        <w:rPr>
          <w:rFonts w:ascii="Times New Roman"/>
          <w:b w:val="false"/>
          <w:i w:val="false"/>
          <w:color w:val="000000"/>
          <w:sz w:val="28"/>
        </w:rPr>
        <w:t>
      В настоящее время ситуация в агропромышленном комплексе (далее – АПК) республики характеризуется ростом эффективности производства, развитием рынка финансовых услуг на селе, улучшением качества жизни сельского населения.</w:t>
      </w:r>
      <w:r>
        <w:br/>
      </w:r>
      <w:r>
        <w:rPr>
          <w:rFonts w:ascii="Times New Roman"/>
          <w:b w:val="false"/>
          <w:i w:val="false"/>
          <w:color w:val="000000"/>
          <w:sz w:val="28"/>
        </w:rPr>
        <w:t>
</w:t>
      </w:r>
      <w:r>
        <w:rPr>
          <w:rFonts w:ascii="Times New Roman"/>
          <w:b w:val="false"/>
          <w:i w:val="false"/>
          <w:color w:val="000000"/>
          <w:sz w:val="28"/>
        </w:rPr>
        <w:t>
      Валовой выпуск продукции (услуг) сельского хозяйства в 2010 году составил 1 442,6 млрд. тенге, что на 11,7 % меньше, чем в предыдущем году. Доля сельскохозяйственного производства в объеме ВВП страны составила 4,5%.</w:t>
      </w:r>
      <w:r>
        <w:br/>
      </w:r>
      <w:r>
        <w:rPr>
          <w:rFonts w:ascii="Times New Roman"/>
          <w:b w:val="false"/>
          <w:i w:val="false"/>
          <w:color w:val="000000"/>
          <w:sz w:val="28"/>
        </w:rPr>
        <w:t>
</w:t>
      </w:r>
      <w:r>
        <w:rPr>
          <w:rFonts w:ascii="Times New Roman"/>
          <w:b w:val="false"/>
          <w:i w:val="false"/>
          <w:color w:val="000000"/>
          <w:sz w:val="28"/>
        </w:rPr>
        <w:t>
      Уровень безработицы в 2010 году в сельской местности сложился на уровне 5,2 %.</w:t>
      </w:r>
      <w:r>
        <w:br/>
      </w:r>
      <w:r>
        <w:rPr>
          <w:rFonts w:ascii="Times New Roman"/>
          <w:b w:val="false"/>
          <w:i w:val="false"/>
          <w:color w:val="000000"/>
          <w:sz w:val="28"/>
        </w:rPr>
        <w:t>
</w:t>
      </w:r>
      <w:r>
        <w:rPr>
          <w:rFonts w:ascii="Times New Roman"/>
          <w:b w:val="false"/>
          <w:i w:val="false"/>
          <w:color w:val="000000"/>
          <w:sz w:val="28"/>
        </w:rPr>
        <w:t>
      Ежегодно увеличиваются инвестиции в основной капитал сельского хозяйства. Если в 2002 году вложение инвестиций составляло 15,9 млрд. тенге, то в 2010 году – 83,6 млрд. тенге или в 5,2 раза больше.</w:t>
      </w:r>
      <w:r>
        <w:br/>
      </w:r>
      <w:r>
        <w:rPr>
          <w:rFonts w:ascii="Times New Roman"/>
          <w:b w:val="false"/>
          <w:i w:val="false"/>
          <w:color w:val="000000"/>
          <w:sz w:val="28"/>
        </w:rPr>
        <w:t>
</w:t>
      </w:r>
      <w:r>
        <w:rPr>
          <w:rFonts w:ascii="Times New Roman"/>
          <w:b w:val="false"/>
          <w:i w:val="false"/>
          <w:color w:val="000000"/>
          <w:sz w:val="28"/>
        </w:rPr>
        <w:t>
      В отрасли растениеводства продолжается работа по осуществлению структурной и технологической диверсификации, расширению посевных площадей приоритетных сельскохозяйственных культур (далее – сельхозкультуры) для обеспечения продовольственной безопасности, увеличения производства экспортоориентированной конкурентоспособной продукции.</w:t>
      </w:r>
      <w:r>
        <w:br/>
      </w:r>
      <w:r>
        <w:rPr>
          <w:rFonts w:ascii="Times New Roman"/>
          <w:b w:val="false"/>
          <w:i w:val="false"/>
          <w:color w:val="000000"/>
          <w:sz w:val="28"/>
        </w:rPr>
        <w:t>
</w:t>
      </w:r>
      <w:r>
        <w:rPr>
          <w:rFonts w:ascii="Times New Roman"/>
          <w:b w:val="false"/>
          <w:i w:val="false"/>
          <w:color w:val="000000"/>
          <w:sz w:val="28"/>
        </w:rPr>
        <w:t>
      Так, по республике в 2010 году посевные площади сельскохозяйственных культур составили 21,4 млн. га, зерновых и зернобобовых культур – 16,6 млн. га (на 582,0 тыс. га меньше уровня 2009 года), в том числе пшеница была размещена на площади 14,3 млн. га, что на 483,1 тыс. га меньше уровня прошлого года, кукуруза на зерно – соответственно 97,4 тыс. га и 4,2 тыс. га. Рис был посеян на площади 94,1 тыс. га, что на 7,5 тыс. га больше, чем в 2009 году.</w:t>
      </w:r>
      <w:r>
        <w:br/>
      </w:r>
      <w:r>
        <w:rPr>
          <w:rFonts w:ascii="Times New Roman"/>
          <w:b w:val="false"/>
          <w:i w:val="false"/>
          <w:color w:val="000000"/>
          <w:sz w:val="28"/>
        </w:rPr>
        <w:t>
</w:t>
      </w:r>
      <w:r>
        <w:rPr>
          <w:rFonts w:ascii="Times New Roman"/>
          <w:b w:val="false"/>
          <w:i w:val="false"/>
          <w:color w:val="000000"/>
          <w:sz w:val="28"/>
        </w:rPr>
        <w:t>
      Масличные культуры высеивались на площади 1749,5 тыс. га (на 564,1 тыс. га больше уровня 2009 года), подсолнечник – соответственно 870,1 тыс. га (147,9 тыс. га), соя – 61,8 тыс. га (8,8 тыс. га), рапс – 352,9 тыс. га (157,8 тыс. га), сафлор – 201,7 тыс. га (49,8 тыс. га).</w:t>
      </w:r>
      <w:r>
        <w:br/>
      </w:r>
      <w:r>
        <w:rPr>
          <w:rFonts w:ascii="Times New Roman"/>
          <w:b w:val="false"/>
          <w:i w:val="false"/>
          <w:color w:val="000000"/>
          <w:sz w:val="28"/>
        </w:rPr>
        <w:t>
</w:t>
      </w:r>
      <w:r>
        <w:rPr>
          <w:rFonts w:ascii="Times New Roman"/>
          <w:b w:val="false"/>
          <w:i w:val="false"/>
          <w:color w:val="000000"/>
          <w:sz w:val="28"/>
        </w:rPr>
        <w:t>
      Посевная площадь овощных и бахчевых культур составила 183,8 тыс. га (на 18,3 тыс.га больше уровня 2009 года), картофель – соответственно 179,8 тыс. га (7,6 тыс. га), плодово-ягодные культуры – 41,2 тыс. га (4,0 тыс. га), виноград – 12,8 тыс. га (0,8 тыс. га).</w:t>
      </w:r>
      <w:r>
        <w:br/>
      </w:r>
      <w:r>
        <w:rPr>
          <w:rFonts w:ascii="Times New Roman"/>
          <w:b w:val="false"/>
          <w:i w:val="false"/>
          <w:color w:val="000000"/>
          <w:sz w:val="28"/>
        </w:rPr>
        <w:t>
</w:t>
      </w:r>
      <w:r>
        <w:rPr>
          <w:rFonts w:ascii="Times New Roman"/>
          <w:b w:val="false"/>
          <w:i w:val="false"/>
          <w:color w:val="000000"/>
          <w:sz w:val="28"/>
        </w:rPr>
        <w:t>
      Засушливые погодные условия 2010 года неблагоприятно отразились на росте и развитии сельскохозяйственных растений и показателях урожайности зерновых и других культур.</w:t>
      </w:r>
      <w:r>
        <w:br/>
      </w:r>
      <w:r>
        <w:rPr>
          <w:rFonts w:ascii="Times New Roman"/>
          <w:b w:val="false"/>
          <w:i w:val="false"/>
          <w:color w:val="000000"/>
          <w:sz w:val="28"/>
        </w:rPr>
        <w:t>
</w:t>
      </w:r>
      <w:r>
        <w:rPr>
          <w:rFonts w:ascii="Times New Roman"/>
          <w:b w:val="false"/>
          <w:i w:val="false"/>
          <w:color w:val="000000"/>
          <w:sz w:val="28"/>
        </w:rPr>
        <w:t>
      Вместе с тем, благодаря применению влагоресурсосберегающих технологий, принятым мерам по обеспечению сельхозтоваропроизводителей оборотными средствами, горюче-смазочными материалами и другими товарно-материальными ресурсами удалось смягчить воздействие засухи и вырастить сравнительно неплохой для данного года урожай. В 2010 году зерновые культуры с применением влагоресурсосберегающих технологий возделывались на площади 11,2 млн. га (67,5 % от посевной площади зерновых), что на 932,3 тыс. га или на 9,0 % больше уровня 2009 года.</w:t>
      </w:r>
      <w:r>
        <w:br/>
      </w:r>
      <w:r>
        <w:rPr>
          <w:rFonts w:ascii="Times New Roman"/>
          <w:b w:val="false"/>
          <w:i w:val="false"/>
          <w:color w:val="000000"/>
          <w:sz w:val="28"/>
        </w:rPr>
        <w:t>
</w:t>
      </w:r>
      <w:r>
        <w:rPr>
          <w:rFonts w:ascii="Times New Roman"/>
          <w:b w:val="false"/>
          <w:i w:val="false"/>
          <w:color w:val="000000"/>
          <w:sz w:val="28"/>
        </w:rPr>
        <w:t>
      По данным Агентства Республики Казахстан по статистике зерновые культуры убраны с площади 15,2 млн. га, при урожайности 8,0 ц/га собрано в весе после доработки 12,2 млн. тонн зерна. Указанного объема зерна с учетом остатка урожая прошлых лет достаточно для обеспечения внутренней потребности страны и доведения экспортного потенциала до 6,0 млн. тонн.</w:t>
      </w:r>
      <w:r>
        <w:br/>
      </w:r>
      <w:r>
        <w:rPr>
          <w:rFonts w:ascii="Times New Roman"/>
          <w:b w:val="false"/>
          <w:i w:val="false"/>
          <w:color w:val="000000"/>
          <w:sz w:val="28"/>
        </w:rPr>
        <w:t>
</w:t>
      </w:r>
      <w:r>
        <w:rPr>
          <w:rFonts w:ascii="Times New Roman"/>
          <w:b w:val="false"/>
          <w:i w:val="false"/>
          <w:color w:val="000000"/>
          <w:sz w:val="28"/>
        </w:rPr>
        <w:t>
      Достигнутые объемы производства других культур позволяют в полной мере удовлетворить потребности внутреннего рынка. Так, валовой сбор масличных культур составил 775,5 тыс. тонн, овощных и бахчевых культур – 3,7 млн. тонн, сахарной свеклы – 152,0 тыс. тонн, картофеля – 2,6 млн. тонн, винограда – 56,4 тыс. тонн.</w:t>
      </w:r>
      <w:r>
        <w:br/>
      </w:r>
      <w:r>
        <w:rPr>
          <w:rFonts w:ascii="Times New Roman"/>
          <w:b w:val="false"/>
          <w:i w:val="false"/>
          <w:color w:val="000000"/>
          <w:sz w:val="28"/>
        </w:rPr>
        <w:t>
</w:t>
      </w:r>
      <w:r>
        <w:rPr>
          <w:rFonts w:ascii="Times New Roman"/>
          <w:b w:val="false"/>
          <w:i w:val="false"/>
          <w:color w:val="000000"/>
          <w:sz w:val="28"/>
        </w:rPr>
        <w:t>
      При этом производство маслосемян превышает уровень 2009 года на 71,9 тыс. тонн (10,2%), овоще-бахчевых культур – на 385,5 тыс. тонн (11,6%), винограда – на 0,7 тыс. тонн (1,3 %).</w:t>
      </w:r>
      <w:r>
        <w:br/>
      </w:r>
      <w:r>
        <w:rPr>
          <w:rFonts w:ascii="Times New Roman"/>
          <w:b w:val="false"/>
          <w:i w:val="false"/>
          <w:color w:val="000000"/>
          <w:sz w:val="28"/>
        </w:rPr>
        <w:t>
</w:t>
      </w:r>
      <w:r>
        <w:rPr>
          <w:rFonts w:ascii="Times New Roman"/>
          <w:b w:val="false"/>
          <w:i w:val="false"/>
          <w:color w:val="000000"/>
          <w:sz w:val="28"/>
        </w:rPr>
        <w:t>
      Вместе с тем, валовой сбор картофеля уменьшился на 201,0 тыс. тонн (7,9 %), сахарной свеклы – на 29,3 тыс. тонн (19,2 %), плодово-ягодных культур – на 12,8 тыс. тонн (7,7 %).</w:t>
      </w:r>
      <w:r>
        <w:br/>
      </w:r>
      <w:r>
        <w:rPr>
          <w:rFonts w:ascii="Times New Roman"/>
          <w:b w:val="false"/>
          <w:i w:val="false"/>
          <w:color w:val="000000"/>
          <w:sz w:val="28"/>
        </w:rPr>
        <w:t>
</w:t>
      </w:r>
      <w:r>
        <w:rPr>
          <w:rFonts w:ascii="Times New Roman"/>
          <w:b w:val="false"/>
          <w:i w:val="false"/>
          <w:color w:val="000000"/>
          <w:sz w:val="28"/>
        </w:rPr>
        <w:t>
      По данным Комитета таможенного контроля Министерства финансов Республики Казахстан за 2010 год на экспорт отгружено около 8,7 млн. тонн зерна с учетом муки в зерновом эквиваленте, в том числе в виде зерна – 5,5 млн. тонн, муки – около 2,3 млн. тонн. При этом объем экспорта зерна с учетом муки превышает уровень соответствующего периода 2009 года на 2,0 млн. тонн или в 1,3 раза.</w:t>
      </w:r>
      <w:r>
        <w:br/>
      </w:r>
      <w:r>
        <w:rPr>
          <w:rFonts w:ascii="Times New Roman"/>
          <w:b w:val="false"/>
          <w:i w:val="false"/>
          <w:color w:val="000000"/>
          <w:sz w:val="28"/>
        </w:rPr>
        <w:t>
</w:t>
      </w:r>
      <w:r>
        <w:rPr>
          <w:rFonts w:ascii="Times New Roman"/>
          <w:b w:val="false"/>
          <w:i w:val="false"/>
          <w:color w:val="000000"/>
          <w:sz w:val="28"/>
        </w:rPr>
        <w:t>
      В 2010 году в рамках программы поддержки семеноводства из республиканского бюджета выделено 2 087,5 млн. тенге, что позволило просубсидировать производство 7,5 тыс. тонн оригинальных семян, частично удешевить стоимость приобретенных отечественными сельхозтоваропроизводителями элитных семян в объеме 81,1 тыс. тонн и саженцев плодово-ягодных культур и винограда в количестве 2 223 тыс. штук, а также полностью возместить затраты на закладку маточников многолетних насаждений плодово-ягодных культур, винограда на площади 13,6 гектаров и обслуживание незавершенного производства заложенных маточников на площади 25,55 га.</w:t>
      </w:r>
      <w:r>
        <w:br/>
      </w:r>
      <w:r>
        <w:rPr>
          <w:rFonts w:ascii="Times New Roman"/>
          <w:b w:val="false"/>
          <w:i w:val="false"/>
          <w:color w:val="000000"/>
          <w:sz w:val="28"/>
        </w:rPr>
        <w:t>
</w:t>
      </w:r>
      <w:r>
        <w:rPr>
          <w:rFonts w:ascii="Times New Roman"/>
          <w:b w:val="false"/>
          <w:i w:val="false"/>
          <w:color w:val="000000"/>
          <w:sz w:val="28"/>
        </w:rPr>
        <w:t>
      В 2010 году по данным управлений сельского хозяйства областей сельхозтоваропроизводителями было приобретено 152,4 тыс. тонн удешевленных минеральных удобрений, внесено порядка 176 тыс. тонн минеральных удобрений. Однако, данный объем внесенных минеральных удобрений покрывает лишь 7 % от потребности.</w:t>
      </w:r>
      <w:r>
        <w:br/>
      </w:r>
      <w:r>
        <w:rPr>
          <w:rFonts w:ascii="Times New Roman"/>
          <w:b w:val="false"/>
          <w:i w:val="false"/>
          <w:color w:val="000000"/>
          <w:sz w:val="28"/>
        </w:rPr>
        <w:t>
</w:t>
      </w:r>
      <w:r>
        <w:rPr>
          <w:rFonts w:ascii="Times New Roman"/>
          <w:b w:val="false"/>
          <w:i w:val="false"/>
          <w:color w:val="000000"/>
          <w:sz w:val="28"/>
        </w:rPr>
        <w:t>
      Для эффективного ведения земледелия, сохранения и воспроизводства плодородия почв необходимо дальнейшее стимулирование применения удобрений (за исключением органических).</w:t>
      </w:r>
      <w:r>
        <w:br/>
      </w:r>
      <w:r>
        <w:rPr>
          <w:rFonts w:ascii="Times New Roman"/>
          <w:b w:val="false"/>
          <w:i w:val="false"/>
          <w:color w:val="000000"/>
          <w:sz w:val="28"/>
        </w:rPr>
        <w:t>
</w:t>
      </w:r>
      <w:r>
        <w:rPr>
          <w:rFonts w:ascii="Times New Roman"/>
          <w:b w:val="false"/>
          <w:i w:val="false"/>
          <w:color w:val="000000"/>
          <w:sz w:val="28"/>
        </w:rPr>
        <w:t>
      На территории республики осуществляется постоянный контроль за фитосанитарной обстановкой и проводятся мероприятия по борьбе с особо опасными вредными и карантинными организмами ежегодно, на площади порядка 3 млн. га.</w:t>
      </w:r>
      <w:r>
        <w:br/>
      </w:r>
      <w:r>
        <w:rPr>
          <w:rFonts w:ascii="Times New Roman"/>
          <w:b w:val="false"/>
          <w:i w:val="false"/>
          <w:color w:val="000000"/>
          <w:sz w:val="28"/>
        </w:rPr>
        <w:t>
</w:t>
      </w:r>
      <w:r>
        <w:rPr>
          <w:rFonts w:ascii="Times New Roman"/>
          <w:b w:val="false"/>
          <w:i w:val="false"/>
          <w:color w:val="000000"/>
          <w:sz w:val="28"/>
        </w:rPr>
        <w:t>
      Согласно прогнозу в 2010 году ожидалось развитие и распространение особо опасных вредных организмов на площади 5 626,8 тыс. гектар, в том числе саранчовых вредителей – 1 880,7 тыс. га, серой зерновой совки – 918,5 тыс.га, вредной черепашки - 151,0 тыс.га, хлебных жуков – 38,0 тыс.га, гессенской мухи – 74,5 тыс.га, паутинного плеща – 68,9 тыс.га, хлопковой совки – 90,7 тыс.га, сусликов и мышевидных грызунов – 12,7 тыс.га, колорадского жука – 17,2 тыс.га, септориоза и ржавчины зерновых культур – 2 374,7 тыс.га.</w:t>
      </w:r>
      <w:r>
        <w:br/>
      </w:r>
      <w:r>
        <w:rPr>
          <w:rFonts w:ascii="Times New Roman"/>
          <w:b w:val="false"/>
          <w:i w:val="false"/>
          <w:color w:val="000000"/>
          <w:sz w:val="28"/>
        </w:rPr>
        <w:t>
</w:t>
      </w:r>
      <w:r>
        <w:rPr>
          <w:rFonts w:ascii="Times New Roman"/>
          <w:b w:val="false"/>
          <w:i w:val="false"/>
          <w:color w:val="000000"/>
          <w:sz w:val="28"/>
        </w:rPr>
        <w:t>
      Для проведения борьбы с указанными особо опасными вредными организмами сельскохозяйственных культур из республиканского бюджета было выделено 2 934,1 млн. тенге и за счет указанных средств были закуплены пестициды и организована работа по их хранению, транспортировке и применению.</w:t>
      </w:r>
      <w:r>
        <w:br/>
      </w:r>
      <w:r>
        <w:rPr>
          <w:rFonts w:ascii="Times New Roman"/>
          <w:b w:val="false"/>
          <w:i w:val="false"/>
          <w:color w:val="000000"/>
          <w:sz w:val="28"/>
        </w:rPr>
        <w:t>
</w:t>
      </w:r>
      <w:r>
        <w:rPr>
          <w:rFonts w:ascii="Times New Roman"/>
          <w:b w:val="false"/>
          <w:i w:val="false"/>
          <w:color w:val="000000"/>
          <w:sz w:val="28"/>
        </w:rPr>
        <w:t>
      В настоящее время актуальным является вопрос борьбы с нестадными саранчовыми, которые при массовом распространении причиняют не меньший вред, чем стадные.</w:t>
      </w:r>
      <w:r>
        <w:br/>
      </w:r>
      <w:r>
        <w:rPr>
          <w:rFonts w:ascii="Times New Roman"/>
          <w:b w:val="false"/>
          <w:i w:val="false"/>
          <w:color w:val="000000"/>
          <w:sz w:val="28"/>
        </w:rPr>
        <w:t>
</w:t>
      </w:r>
      <w:r>
        <w:rPr>
          <w:rFonts w:ascii="Times New Roman"/>
          <w:b w:val="false"/>
          <w:i w:val="false"/>
          <w:color w:val="000000"/>
          <w:sz w:val="28"/>
        </w:rPr>
        <w:t>
      В 2010 году по данным государственного учреждения «Республиканский методический центр фитосанитарной диагностики и прогнозов» прогнозировалась распространение нестадных видов саранчовых на площади 895,5 тыс.га. Обработки проведены на площади 549,3 тыс. га, в том числе за счет средств местного бюджета на площади 475,4 тыс. га и за счет сельхозтоваропроизводителей – 74,0 тыс. га.</w:t>
      </w:r>
      <w:r>
        <w:br/>
      </w:r>
      <w:r>
        <w:rPr>
          <w:rFonts w:ascii="Times New Roman"/>
          <w:b w:val="false"/>
          <w:i w:val="false"/>
          <w:color w:val="000000"/>
          <w:sz w:val="28"/>
        </w:rPr>
        <w:t>
</w:t>
      </w:r>
      <w:r>
        <w:rPr>
          <w:rFonts w:ascii="Times New Roman"/>
          <w:b w:val="false"/>
          <w:i w:val="false"/>
          <w:color w:val="000000"/>
          <w:sz w:val="28"/>
        </w:rPr>
        <w:t>
      В результате проведенных химических обработок против нестадных саранчовых повреждений сельскохозяйственных посевов не отмечено.</w:t>
      </w:r>
      <w:r>
        <w:br/>
      </w:r>
      <w:r>
        <w:rPr>
          <w:rFonts w:ascii="Times New Roman"/>
          <w:b w:val="false"/>
          <w:i w:val="false"/>
          <w:color w:val="000000"/>
          <w:sz w:val="28"/>
        </w:rPr>
        <w:t>
</w:t>
      </w:r>
      <w:r>
        <w:rPr>
          <w:rFonts w:ascii="Times New Roman"/>
          <w:b w:val="false"/>
          <w:i w:val="false"/>
          <w:color w:val="000000"/>
          <w:sz w:val="28"/>
        </w:rPr>
        <w:t>
      В 2010 году планировалось проведение химической обработки против карантинных объектов на площади 148,701 тыс.га. На эти цели из республиканского бюджета выделено 1 043 505,0 тыс. тенге. Однако погодно-климатические условия в регионах позволили провести обработку лишь на площади в 146,8 тыс. га.</w:t>
      </w:r>
      <w:r>
        <w:br/>
      </w:r>
      <w:r>
        <w:rPr>
          <w:rFonts w:ascii="Times New Roman"/>
          <w:b w:val="false"/>
          <w:i w:val="false"/>
          <w:color w:val="000000"/>
          <w:sz w:val="28"/>
        </w:rPr>
        <w:t>
</w:t>
      </w:r>
      <w:r>
        <w:rPr>
          <w:rFonts w:ascii="Times New Roman"/>
          <w:b w:val="false"/>
          <w:i w:val="false"/>
          <w:color w:val="000000"/>
          <w:sz w:val="28"/>
        </w:rPr>
        <w:t>
      Животноводство в республике является одной из основных отраслей аграрного сектора экономики.</w:t>
      </w:r>
      <w:r>
        <w:br/>
      </w:r>
      <w:r>
        <w:rPr>
          <w:rFonts w:ascii="Times New Roman"/>
          <w:b w:val="false"/>
          <w:i w:val="false"/>
          <w:color w:val="000000"/>
          <w:sz w:val="28"/>
        </w:rPr>
        <w:t>
</w:t>
      </w:r>
      <w:r>
        <w:rPr>
          <w:rFonts w:ascii="Times New Roman"/>
          <w:b w:val="false"/>
          <w:i w:val="false"/>
          <w:color w:val="000000"/>
          <w:sz w:val="28"/>
        </w:rPr>
        <w:t>
      В животноводстве ежегодный стабильный рост численности всех видов скота в среднем составляет 4 %.</w:t>
      </w:r>
      <w:r>
        <w:br/>
      </w:r>
      <w:r>
        <w:rPr>
          <w:rFonts w:ascii="Times New Roman"/>
          <w:b w:val="false"/>
          <w:i w:val="false"/>
          <w:color w:val="000000"/>
          <w:sz w:val="28"/>
        </w:rPr>
        <w:t>
</w:t>
      </w:r>
      <w:r>
        <w:rPr>
          <w:rFonts w:ascii="Times New Roman"/>
          <w:b w:val="false"/>
          <w:i w:val="false"/>
          <w:color w:val="000000"/>
          <w:sz w:val="28"/>
        </w:rPr>
        <w:t>
      За 2010 год в сравнении с 2009 годом численность крупного рогатого скота увеличилась на 1,3 % и составила 6175,4 тыс. голов; соответственно овец и коз – на 3,6 % и 17988,1 тыс. голов; свиней – на 1,3% и 1344,0 тыс. голов, лошадей – на 6,2 % и 1528,3 тыс.голов; верблюдов – на 9,1 % и 169,6 тыс. голов; птицы – на 0,3 % и 32780,3 тыс.голов.</w:t>
      </w:r>
      <w:r>
        <w:br/>
      </w:r>
      <w:r>
        <w:rPr>
          <w:rFonts w:ascii="Times New Roman"/>
          <w:b w:val="false"/>
          <w:i w:val="false"/>
          <w:color w:val="000000"/>
          <w:sz w:val="28"/>
        </w:rPr>
        <w:t>
</w:t>
      </w:r>
      <w:r>
        <w:rPr>
          <w:rFonts w:ascii="Times New Roman"/>
          <w:b w:val="false"/>
          <w:i w:val="false"/>
          <w:color w:val="000000"/>
          <w:sz w:val="28"/>
        </w:rPr>
        <w:t>
      В 2010 году удельный вес численности крупного рогатого скота от общего поголовья в домашних хозяйствах составил 80,7 %, в сельскохозяйственных предприятиях (далее – сельхозпредприятие) – 5,1 %, крестьянских фермерских хозяйствах – 14,2 %; по численности овец и коз – соответственно 68,3 %; 4,9 %; 26,8 %; лошадей – 66,5 %; 5,9 %, и 27,6 %; свиней – 75,3 %; 17,6 % и 7,1 %, верблюдов – 65,6 %; 8,9 % и 25,5 %, птицы – 43,8 %, 55,3 % и 0,9 %.</w:t>
      </w:r>
      <w:r>
        <w:br/>
      </w:r>
      <w:r>
        <w:rPr>
          <w:rFonts w:ascii="Times New Roman"/>
          <w:b w:val="false"/>
          <w:i w:val="false"/>
          <w:color w:val="000000"/>
          <w:sz w:val="28"/>
        </w:rPr>
        <w:t>
</w:t>
      </w:r>
      <w:r>
        <w:rPr>
          <w:rFonts w:ascii="Times New Roman"/>
          <w:b w:val="false"/>
          <w:i w:val="false"/>
          <w:color w:val="000000"/>
          <w:sz w:val="28"/>
        </w:rPr>
        <w:t>
      В результате предпринимаемых мер по поддержке данной отрасли увеличивается производство всех видов животноводческой продукции.</w:t>
      </w:r>
      <w:r>
        <w:br/>
      </w:r>
      <w:r>
        <w:rPr>
          <w:rFonts w:ascii="Times New Roman"/>
          <w:b w:val="false"/>
          <w:i w:val="false"/>
          <w:color w:val="000000"/>
          <w:sz w:val="28"/>
        </w:rPr>
        <w:t>
</w:t>
      </w:r>
      <w:r>
        <w:rPr>
          <w:rFonts w:ascii="Times New Roman"/>
          <w:b w:val="false"/>
          <w:i w:val="false"/>
          <w:color w:val="000000"/>
          <w:sz w:val="28"/>
        </w:rPr>
        <w:t>
      За 2010 год производство мяса в убойной массе составило 937,4 тыс. тонн и увеличилось по сравнению с 2009 годом на 4,6 %, соответственно молока – 5381,2 тыс. тонн или на 1,5 %, яиц – 3720,4 млн. штук или на 12,5 %, шерсти – 37,6 тыс. тонн или на 3,3 %.</w:t>
      </w:r>
      <w:r>
        <w:br/>
      </w:r>
      <w:r>
        <w:rPr>
          <w:rFonts w:ascii="Times New Roman"/>
          <w:b w:val="false"/>
          <w:i w:val="false"/>
          <w:color w:val="000000"/>
          <w:sz w:val="28"/>
        </w:rPr>
        <w:t>
</w:t>
      </w:r>
      <w:r>
        <w:rPr>
          <w:rFonts w:ascii="Times New Roman"/>
          <w:b w:val="false"/>
          <w:i w:val="false"/>
          <w:color w:val="000000"/>
          <w:sz w:val="28"/>
        </w:rPr>
        <w:t>
      В сельскохозяйственных формированиях (далее – сельхозформирование) республики реализация на убой всех видов скота и птицы в убойной массе увеличилась на 18,2 % и составила 218,5 тыс. тонн, соответственно молока на 3,9 % или 563,4 тыс. тонн и яиц - на 21,6 % или 2372,3 млн.штук.</w:t>
      </w:r>
      <w:r>
        <w:br/>
      </w:r>
      <w:r>
        <w:rPr>
          <w:rFonts w:ascii="Times New Roman"/>
          <w:b w:val="false"/>
          <w:i w:val="false"/>
          <w:color w:val="000000"/>
          <w:sz w:val="28"/>
        </w:rPr>
        <w:t>
</w:t>
      </w:r>
      <w:r>
        <w:rPr>
          <w:rFonts w:ascii="Times New Roman"/>
          <w:b w:val="false"/>
          <w:i w:val="false"/>
          <w:color w:val="000000"/>
          <w:sz w:val="28"/>
        </w:rPr>
        <w:t>
      При этом повышается продуктивность скота и птицы. За 2010 год в сравнении с 2009 годом средний удой молока на 1 корову в сельхозформированиях увеличился на 258 кг и составил 3375 кг, средний выход яиц на 1 курицу-несушку увеличился на 10 штук и составил 278 шт.</w:t>
      </w:r>
      <w:r>
        <w:br/>
      </w:r>
      <w:r>
        <w:rPr>
          <w:rFonts w:ascii="Times New Roman"/>
          <w:b w:val="false"/>
          <w:i w:val="false"/>
          <w:color w:val="000000"/>
          <w:sz w:val="28"/>
        </w:rPr>
        <w:t>
</w:t>
      </w:r>
      <w:r>
        <w:rPr>
          <w:rFonts w:ascii="Times New Roman"/>
          <w:b w:val="false"/>
          <w:i w:val="false"/>
          <w:color w:val="000000"/>
          <w:sz w:val="28"/>
        </w:rPr>
        <w:t>
      На позитивные сдвиги в отрасли животноводства определенное влияние оказывает проводимая в животноводстве селекционно-племенная работа.</w:t>
      </w:r>
      <w:r>
        <w:br/>
      </w:r>
      <w:r>
        <w:rPr>
          <w:rFonts w:ascii="Times New Roman"/>
          <w:b w:val="false"/>
          <w:i w:val="false"/>
          <w:color w:val="000000"/>
          <w:sz w:val="28"/>
        </w:rPr>
        <w:t>
</w:t>
      </w:r>
      <w:r>
        <w:rPr>
          <w:rFonts w:ascii="Times New Roman"/>
          <w:b w:val="false"/>
          <w:i w:val="false"/>
          <w:color w:val="000000"/>
          <w:sz w:val="28"/>
        </w:rPr>
        <w:t>
      Племенная база в животноводстве характеризуется стабильным ростом количества племенных хозяйств, ежегодно их число увеличивается на 40-50 единиц. Однако удельный вес племенных животных в общем поголовье все еще остается низким.</w:t>
      </w:r>
      <w:r>
        <w:br/>
      </w:r>
      <w:r>
        <w:rPr>
          <w:rFonts w:ascii="Times New Roman"/>
          <w:b w:val="false"/>
          <w:i w:val="false"/>
          <w:color w:val="000000"/>
          <w:sz w:val="28"/>
        </w:rPr>
        <w:t>
</w:t>
      </w:r>
      <w:r>
        <w:rPr>
          <w:rFonts w:ascii="Times New Roman"/>
          <w:b w:val="false"/>
          <w:i w:val="false"/>
          <w:color w:val="000000"/>
          <w:sz w:val="28"/>
        </w:rPr>
        <w:t>
      В области ветеринарии на постоянной основе проводится целенаправленная работа по обеспечению эпизоотического благополучия в республике и безопасности продуктов питания.</w:t>
      </w:r>
      <w:r>
        <w:br/>
      </w:r>
      <w:r>
        <w:rPr>
          <w:rFonts w:ascii="Times New Roman"/>
          <w:b w:val="false"/>
          <w:i w:val="false"/>
          <w:color w:val="000000"/>
          <w:sz w:val="28"/>
        </w:rPr>
        <w:t>
</w:t>
      </w:r>
      <w:r>
        <w:rPr>
          <w:rFonts w:ascii="Times New Roman"/>
          <w:b w:val="false"/>
          <w:i w:val="false"/>
          <w:color w:val="000000"/>
          <w:sz w:val="28"/>
        </w:rPr>
        <w:t>
      Ведется работа по дальнейшему совершенствованию системы ветеринарии, путем внесения соответствующих изменений и дополнений в законодательство в области ветеринарии.</w:t>
      </w:r>
      <w:r>
        <w:br/>
      </w:r>
      <w:r>
        <w:rPr>
          <w:rFonts w:ascii="Times New Roman"/>
          <w:b w:val="false"/>
          <w:i w:val="false"/>
          <w:color w:val="000000"/>
          <w:sz w:val="28"/>
        </w:rPr>
        <w:t>
</w:t>
      </w:r>
      <w:r>
        <w:rPr>
          <w:rFonts w:ascii="Times New Roman"/>
          <w:b w:val="false"/>
          <w:i w:val="false"/>
          <w:color w:val="000000"/>
          <w:sz w:val="28"/>
        </w:rPr>
        <w:t>
      В целях приведения существующих ветеринарных лабораторий в соответствие с требованиями международных стандартов запланировано строительство 11 областных, 115 районных однотипных модульных ветеринарных лабораторий с вивариями и 1 биохранилища для штаммов микроорганизмов.</w:t>
      </w:r>
      <w:r>
        <w:br/>
      </w:r>
      <w:r>
        <w:rPr>
          <w:rFonts w:ascii="Times New Roman"/>
          <w:b w:val="false"/>
          <w:i w:val="false"/>
          <w:color w:val="000000"/>
          <w:sz w:val="28"/>
        </w:rPr>
        <w:t>
</w:t>
      </w:r>
      <w:r>
        <w:rPr>
          <w:rFonts w:ascii="Times New Roman"/>
          <w:b w:val="false"/>
          <w:i w:val="false"/>
          <w:color w:val="000000"/>
          <w:sz w:val="28"/>
        </w:rPr>
        <w:t>
      В 2010 году было зарегистрировано 204 очагов острых инфекционных болезней, где были проведены соответствующие ветеринарно-карантинные мероприятия, из них ликвидировано 175 очагов, а ликвидация 29 очагов, зарегистрированных в конце года, перешла на 2011 год.</w:t>
      </w:r>
      <w:r>
        <w:br/>
      </w:r>
      <w:r>
        <w:rPr>
          <w:rFonts w:ascii="Times New Roman"/>
          <w:b w:val="false"/>
          <w:i w:val="false"/>
          <w:color w:val="000000"/>
          <w:sz w:val="28"/>
        </w:rPr>
        <w:t>
</w:t>
      </w:r>
      <w:r>
        <w:rPr>
          <w:rFonts w:ascii="Times New Roman"/>
          <w:b w:val="false"/>
          <w:i w:val="false"/>
          <w:color w:val="000000"/>
          <w:sz w:val="28"/>
        </w:rPr>
        <w:t>
      Проведена вакцинация сельскохозяйственных животных в количестве 440 865 голов (против ящура – 425 852 голов, против сибирской язвы – 15 013 голов).</w:t>
      </w:r>
      <w:r>
        <w:br/>
      </w:r>
      <w:r>
        <w:rPr>
          <w:rFonts w:ascii="Times New Roman"/>
          <w:b w:val="false"/>
          <w:i w:val="false"/>
          <w:color w:val="000000"/>
          <w:sz w:val="28"/>
        </w:rPr>
        <w:t>
</w:t>
      </w:r>
      <w:r>
        <w:rPr>
          <w:rFonts w:ascii="Times New Roman"/>
          <w:b w:val="false"/>
          <w:i w:val="false"/>
          <w:color w:val="000000"/>
          <w:sz w:val="28"/>
        </w:rPr>
        <w:t>
      В 2010 году была начата реализация новой программы по предоставлению услуг по организации и проведению идентификации сельскохозяйственных животных.</w:t>
      </w:r>
      <w:r>
        <w:br/>
      </w:r>
      <w:r>
        <w:rPr>
          <w:rFonts w:ascii="Times New Roman"/>
          <w:b w:val="false"/>
          <w:i w:val="false"/>
          <w:color w:val="000000"/>
          <w:sz w:val="28"/>
        </w:rPr>
        <w:t>
</w:t>
      </w:r>
      <w:r>
        <w:rPr>
          <w:rFonts w:ascii="Times New Roman"/>
          <w:b w:val="false"/>
          <w:i w:val="false"/>
          <w:color w:val="000000"/>
          <w:sz w:val="28"/>
        </w:rPr>
        <w:t>
      Предприятиями перерабатывающими сельскохозяйственную продукцию в 2010 году произведено 7 % республиканского объема промышленного производства и 22 % – 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При этом объем производства продуктов питания, включая напитки в 2010 году достиг 845 млрд. тенге.</w:t>
      </w:r>
      <w:r>
        <w:br/>
      </w:r>
      <w:r>
        <w:rPr>
          <w:rFonts w:ascii="Times New Roman"/>
          <w:b w:val="false"/>
          <w:i w:val="false"/>
          <w:color w:val="000000"/>
          <w:sz w:val="28"/>
        </w:rPr>
        <w:t>
</w:t>
      </w:r>
      <w:r>
        <w:rPr>
          <w:rFonts w:ascii="Times New Roman"/>
          <w:b w:val="false"/>
          <w:i w:val="false"/>
          <w:color w:val="000000"/>
          <w:sz w:val="28"/>
        </w:rPr>
        <w:t>
      Среднегодовой темп роста отрасли за последние пять лет составил 105,4 %. В 2010 году по сравнению с 2009 годом производство муки увеличилось на 3,9 %, консервов мясных и мясорастительных – на 61 %, растительных масел – на 8,5 %, маргарина – на 5,7 %, соков – на 61 %, колбасных изделий – на 4,5 %, сыров и творога – на 13,1 %, кисломолочной продукции – на 25 %, молока обработанного – на 28,7 %, крупы – на 5 %, риса – на 24 %, макарон – на 10,6 %, кондитерских изделий - на 6,4 %.</w:t>
      </w:r>
      <w:r>
        <w:br/>
      </w:r>
      <w:r>
        <w:rPr>
          <w:rFonts w:ascii="Times New Roman"/>
          <w:b w:val="false"/>
          <w:i w:val="false"/>
          <w:color w:val="000000"/>
          <w:sz w:val="28"/>
        </w:rPr>
        <w:t>
</w:t>
      </w:r>
      <w:r>
        <w:rPr>
          <w:rFonts w:ascii="Times New Roman"/>
          <w:b w:val="false"/>
          <w:i w:val="false"/>
          <w:color w:val="000000"/>
          <w:sz w:val="28"/>
        </w:rPr>
        <w:t>
      За отчетный период по сравнению с 2009 годом в республике на 5,8 % снизились объемы производства сахара, на 14 % – сливочного масла, на 3,2 % молока и сливок сгущенных, на 17,6 % – сухого молока, на 32,1 % – овощных консервов, на 28,5 % – фруктовых консервов, на 4,6% – томатных консервов.</w:t>
      </w:r>
      <w:r>
        <w:br/>
      </w:r>
      <w:r>
        <w:rPr>
          <w:rFonts w:ascii="Times New Roman"/>
          <w:b w:val="false"/>
          <w:i w:val="false"/>
          <w:color w:val="000000"/>
          <w:sz w:val="28"/>
        </w:rPr>
        <w:t>
</w:t>
      </w:r>
      <w:r>
        <w:rPr>
          <w:rFonts w:ascii="Times New Roman"/>
          <w:b w:val="false"/>
          <w:i w:val="false"/>
          <w:color w:val="000000"/>
          <w:sz w:val="28"/>
        </w:rPr>
        <w:t>
      В целях совершенствования и гармонизации с международными требованиями в области пищевой безопасности разработаны и утверждены 9 технических регламентов по требованиям к безопасности основных видов продуктов переработки сельскохозяйственного сырья.</w:t>
      </w:r>
      <w:r>
        <w:br/>
      </w:r>
      <w:r>
        <w:rPr>
          <w:rFonts w:ascii="Times New Roman"/>
          <w:b w:val="false"/>
          <w:i w:val="false"/>
          <w:color w:val="000000"/>
          <w:sz w:val="28"/>
        </w:rPr>
        <w:t>
</w:t>
      </w:r>
      <w:r>
        <w:rPr>
          <w:rFonts w:ascii="Times New Roman"/>
          <w:b w:val="false"/>
          <w:i w:val="false"/>
          <w:color w:val="000000"/>
          <w:sz w:val="28"/>
        </w:rPr>
        <w:t>
      Продолжается работа по улучшению качества выпускаемой продукции и переходу предприятий на международные стандарты, в настоящее время систему менеджмента качества, основанную на международных стандартах ИСО и ХАССП, внедрили 360 предприятия отрасли, на стадии разработки подготовки производства к внедрению системы менеджмента качества 84 предприятии.</w:t>
      </w:r>
      <w:r>
        <w:br/>
      </w:r>
      <w:r>
        <w:rPr>
          <w:rFonts w:ascii="Times New Roman"/>
          <w:b w:val="false"/>
          <w:i w:val="false"/>
          <w:color w:val="000000"/>
          <w:sz w:val="28"/>
        </w:rPr>
        <w:t>
</w:t>
      </w:r>
      <w:r>
        <w:rPr>
          <w:rFonts w:ascii="Times New Roman"/>
          <w:b w:val="false"/>
          <w:i w:val="false"/>
          <w:color w:val="000000"/>
          <w:sz w:val="28"/>
        </w:rPr>
        <w:t>
      Для дальнейшего системного развития потенциала аграрной науки в 2007 году путем слияния 25 научных организаций Министерства сельского хозяйства Республики Казахстан создано акционерное общество «КазАгроИнновация» со 100 %-ным участием государства в уставном капитале с целью формирования системы эффективного конкурентоспособного научного и инновационного обеспечения развития АПК.</w:t>
      </w:r>
      <w:r>
        <w:br/>
      </w:r>
      <w:r>
        <w:rPr>
          <w:rFonts w:ascii="Times New Roman"/>
          <w:b w:val="false"/>
          <w:i w:val="false"/>
          <w:color w:val="000000"/>
          <w:sz w:val="28"/>
        </w:rPr>
        <w:t>
</w:t>
      </w:r>
      <w:r>
        <w:rPr>
          <w:rFonts w:ascii="Times New Roman"/>
          <w:b w:val="false"/>
          <w:i w:val="false"/>
          <w:color w:val="000000"/>
          <w:sz w:val="28"/>
        </w:rPr>
        <w:t>
      Созданы 51 новых сортов и гибридов сельскохозяйственных культур и переданы в Госсортоиспытание, в т.ч. зерновые и зернобобовые – 23, крупяные и масличные – 3, картофеля и овощебахчевые – 12, плодово-ягодные культуры и виноград – 7, хлопчатник – 2, кормовые культуры – 4. Допущены к использованию 54 сорта.</w:t>
      </w:r>
      <w:r>
        <w:br/>
      </w:r>
      <w:r>
        <w:rPr>
          <w:rFonts w:ascii="Times New Roman"/>
          <w:b w:val="false"/>
          <w:i w:val="false"/>
          <w:color w:val="000000"/>
          <w:sz w:val="28"/>
        </w:rPr>
        <w:t>
</w:t>
      </w:r>
      <w:r>
        <w:rPr>
          <w:rFonts w:ascii="Times New Roman"/>
          <w:b w:val="false"/>
          <w:i w:val="false"/>
          <w:color w:val="000000"/>
          <w:sz w:val="28"/>
        </w:rPr>
        <w:t>
      В 2010 году начаты широкомасштабные экологические испытания сортов и гибридов зарубежной селекции, завезенных из 28 стран мира со схожими природно-климатическими зонами возделывания.</w:t>
      </w:r>
      <w:r>
        <w:br/>
      </w:r>
      <w:r>
        <w:rPr>
          <w:rFonts w:ascii="Times New Roman"/>
          <w:b w:val="false"/>
          <w:i w:val="false"/>
          <w:color w:val="000000"/>
          <w:sz w:val="28"/>
        </w:rPr>
        <w:t>
</w:t>
      </w:r>
      <w:r>
        <w:rPr>
          <w:rFonts w:ascii="Times New Roman"/>
          <w:b w:val="false"/>
          <w:i w:val="false"/>
          <w:color w:val="000000"/>
          <w:sz w:val="28"/>
        </w:rPr>
        <w:t>
      Из испытанных 365 сортов и гибридов по проявлению хозяйственно-ценных признаков выделены 148, в т.ч. 107 – с урожайностью выше установленного стандарта.</w:t>
      </w:r>
      <w:r>
        <w:br/>
      </w:r>
      <w:r>
        <w:rPr>
          <w:rFonts w:ascii="Times New Roman"/>
          <w:b w:val="false"/>
          <w:i w:val="false"/>
          <w:color w:val="000000"/>
          <w:sz w:val="28"/>
        </w:rPr>
        <w:t>
</w:t>
      </w:r>
      <w:r>
        <w:rPr>
          <w:rFonts w:ascii="Times New Roman"/>
          <w:b w:val="false"/>
          <w:i w:val="false"/>
          <w:color w:val="000000"/>
          <w:sz w:val="28"/>
        </w:rPr>
        <w:t>
      Подготовлены документы для подачи заявки на апробацию 10 типов и линий сельскохозяйственных животных, в т.ч. 3 линии КРС, 4 линии и 2 типа лошадей и 1 линия верблюдов (лошадей линии Меймана в мугалжарской породе; нового селетинского в типе жабе с 3-мя линиями; линии мясного направления продуктивности крупного рогатого скота; заводская линия верблюдов западной популяции Атырауской области и др.).</w:t>
      </w:r>
      <w:r>
        <w:br/>
      </w:r>
      <w:r>
        <w:rPr>
          <w:rFonts w:ascii="Times New Roman"/>
          <w:b w:val="false"/>
          <w:i w:val="false"/>
          <w:color w:val="000000"/>
          <w:sz w:val="28"/>
        </w:rPr>
        <w:t>
</w:t>
      </w:r>
      <w:r>
        <w:rPr>
          <w:rFonts w:ascii="Times New Roman"/>
          <w:b w:val="false"/>
          <w:i w:val="false"/>
          <w:color w:val="000000"/>
          <w:sz w:val="28"/>
        </w:rPr>
        <w:t>
      Созданы и усовершенствованы 15 новых технологий, в том числе в земледелии – 5; животноводстве – 5; водном и рыбном хозяйствах по 1 технологии; 3 технологии в переработке и хранении сельхозпродукции.</w:t>
      </w:r>
      <w:r>
        <w:br/>
      </w:r>
      <w:r>
        <w:rPr>
          <w:rFonts w:ascii="Times New Roman"/>
          <w:b w:val="false"/>
          <w:i w:val="false"/>
          <w:color w:val="000000"/>
          <w:sz w:val="28"/>
        </w:rPr>
        <w:t>
</w:t>
      </w:r>
      <w:r>
        <w:rPr>
          <w:rFonts w:ascii="Times New Roman"/>
          <w:b w:val="false"/>
          <w:i w:val="false"/>
          <w:color w:val="000000"/>
          <w:sz w:val="28"/>
        </w:rPr>
        <w:t>
      Создано 3 вакцинных препарата и 2 препарата для повышения неспецифической резистентности, 2 противопаразитарных препарата.</w:t>
      </w:r>
      <w:r>
        <w:br/>
      </w:r>
      <w:r>
        <w:rPr>
          <w:rFonts w:ascii="Times New Roman"/>
          <w:b w:val="false"/>
          <w:i w:val="false"/>
          <w:color w:val="000000"/>
          <w:sz w:val="28"/>
        </w:rPr>
        <w:t>
</w:t>
      </w:r>
      <w:r>
        <w:rPr>
          <w:rFonts w:ascii="Times New Roman"/>
          <w:b w:val="false"/>
          <w:i w:val="false"/>
          <w:color w:val="000000"/>
          <w:sz w:val="28"/>
        </w:rPr>
        <w:t>
      Получено охранных документов: патентов на изобретение – 11; патентов на селекционные достижения – 54; инновационных патентов – 95.</w:t>
      </w:r>
      <w:r>
        <w:br/>
      </w:r>
      <w:r>
        <w:rPr>
          <w:rFonts w:ascii="Times New Roman"/>
          <w:b w:val="false"/>
          <w:i w:val="false"/>
          <w:color w:val="000000"/>
          <w:sz w:val="28"/>
        </w:rPr>
        <w:t>
</w:t>
      </w:r>
      <w:r>
        <w:rPr>
          <w:rFonts w:ascii="Times New Roman"/>
          <w:b w:val="false"/>
          <w:i w:val="false"/>
          <w:color w:val="000000"/>
          <w:sz w:val="28"/>
        </w:rPr>
        <w:t>
      В рамках проекта «С дипломом в село» продолжается предоставление социальной поддержки специалистам социальной сферы. По данным акиматов областей в 2010 году прибыли и трудоустроены в сельской местности 7305 специалистов социальной сферы, из которых 6476 обратились в постоянно действующие комиссии при акиматах районов (городов областного значения) за получением мер социальной поддержки. На 2010 год было запланировано 502 463 тыс.тенге на выплату подъемного пособия 4000 специалистам. Вместе с тем,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2010 года № 1053 «О внесении изменений и дополнений в постановление Правительства Республики Казахстан от 22 октября 2009 года № 2162 «О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республиканском бюджете на 2010-2012 годы» дополнительно было выделено 148 313 тыс. тенге. таким образом в 2010 году всего выделено 650 776 тыс. тенге для 5499 специалистов.</w:t>
      </w:r>
      <w:r>
        <w:br/>
      </w:r>
      <w:r>
        <w:rPr>
          <w:rFonts w:ascii="Times New Roman"/>
          <w:b w:val="false"/>
          <w:i w:val="false"/>
          <w:color w:val="000000"/>
          <w:sz w:val="28"/>
        </w:rPr>
        <w:t>
</w:t>
      </w:r>
      <w:r>
        <w:rPr>
          <w:rFonts w:ascii="Times New Roman"/>
          <w:b w:val="false"/>
          <w:i w:val="false"/>
          <w:color w:val="000000"/>
          <w:sz w:val="28"/>
        </w:rPr>
        <w:t>
      С 2010 года специалистам социальной сферы предоставляются бюджетные кредиты на приобретение жилья в сумме, не превышающий 630-кратный размер месячного расчетного показателя, сроком на пятнадцать лет со ставкой вознаграждения в размере 0,01 % годовых от суммы кредита.</w:t>
      </w:r>
      <w:r>
        <w:br/>
      </w:r>
      <w:r>
        <w:rPr>
          <w:rFonts w:ascii="Times New Roman"/>
          <w:b w:val="false"/>
          <w:i w:val="false"/>
          <w:color w:val="000000"/>
          <w:sz w:val="28"/>
        </w:rPr>
        <w:t>
</w:t>
      </w:r>
      <w:r>
        <w:rPr>
          <w:rFonts w:ascii="Times New Roman"/>
          <w:b w:val="false"/>
          <w:i w:val="false"/>
          <w:color w:val="000000"/>
          <w:sz w:val="28"/>
        </w:rPr>
        <w:t>
      В 2010 году завершена реализация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сельских территорий Республики Казахстан на 2004 – 2010 годы. Дальнейшее разрешение проблемных вопросов развития сельских территорий включено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здравоохранения на 2011 – 2015 годы «Саламатты Казахстан», Государственную программу развития образования Республики Казахстан на 2011 – 2020 годы,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отраслевые </w:t>
      </w:r>
      <w:r>
        <w:rPr>
          <w:rFonts w:ascii="Times New Roman"/>
          <w:b w:val="false"/>
          <w:i w:val="false"/>
          <w:color w:val="000000"/>
          <w:sz w:val="28"/>
        </w:rPr>
        <w:t>программы</w:t>
      </w:r>
      <w:r>
        <w:rPr>
          <w:rFonts w:ascii="Times New Roman"/>
          <w:b w:val="false"/>
          <w:i w:val="false"/>
          <w:color w:val="000000"/>
          <w:sz w:val="28"/>
        </w:rPr>
        <w:t xml:space="preserve"> модернизации жилищно-коммунального хозяйства до 2020 года и «Ак булак» на 2011 – 2020 годы, а также в программы развития территорий областей на 2011 – 2015 годы.</w:t>
      </w:r>
    </w:p>
    <w:bookmarkEnd w:id="10"/>
    <w:bookmarkStart w:name="z13" w:id="11"/>
    <w:p>
      <w:pPr>
        <w:spacing w:after="0"/>
        <w:ind w:left="0"/>
        <w:jc w:val="left"/>
      </w:pPr>
      <w:r>
        <w:rPr>
          <w:rFonts w:ascii="Times New Roman"/>
          <w:b/>
          <w:i w:val="false"/>
          <w:color w:val="000000"/>
        </w:rPr>
        <w:t xml:space="preserve"> 
Анализ основных проблем</w:t>
      </w:r>
    </w:p>
    <w:bookmarkEnd w:id="11"/>
    <w:bookmarkStart w:name="z14" w:id="12"/>
    <w:p>
      <w:pPr>
        <w:spacing w:after="0"/>
        <w:ind w:left="0"/>
        <w:jc w:val="both"/>
      </w:pPr>
      <w:r>
        <w:rPr>
          <w:rFonts w:ascii="Times New Roman"/>
          <w:b w:val="false"/>
          <w:i w:val="false"/>
          <w:color w:val="000000"/>
          <w:sz w:val="28"/>
        </w:rPr>
        <w:t>
      В АПК страны основными общесистемными проблемами отрасли являются:</w:t>
      </w:r>
      <w:r>
        <w:br/>
      </w:r>
      <w:r>
        <w:rPr>
          <w:rFonts w:ascii="Times New Roman"/>
          <w:b w:val="false"/>
          <w:i w:val="false"/>
          <w:color w:val="000000"/>
          <w:sz w:val="28"/>
        </w:rPr>
        <w:t>
</w:t>
      </w:r>
      <w:r>
        <w:rPr>
          <w:rFonts w:ascii="Times New Roman"/>
          <w:b w:val="false"/>
          <w:i w:val="false"/>
          <w:color w:val="000000"/>
          <w:sz w:val="28"/>
        </w:rPr>
        <w:t>
      1) отсталость агротехнологий, физическая и моральная изношенность основных средств производства;</w:t>
      </w:r>
      <w:r>
        <w:br/>
      </w:r>
      <w:r>
        <w:rPr>
          <w:rFonts w:ascii="Times New Roman"/>
          <w:b w:val="false"/>
          <w:i w:val="false"/>
          <w:color w:val="000000"/>
          <w:sz w:val="28"/>
        </w:rPr>
        <w:t>
</w:t>
      </w:r>
      <w:r>
        <w:rPr>
          <w:rFonts w:ascii="Times New Roman"/>
          <w:b w:val="false"/>
          <w:i w:val="false"/>
          <w:color w:val="000000"/>
          <w:sz w:val="28"/>
        </w:rPr>
        <w:t>
      2) сверхнормативные потери поливной воды;</w:t>
      </w:r>
      <w:r>
        <w:br/>
      </w:r>
      <w:r>
        <w:rPr>
          <w:rFonts w:ascii="Times New Roman"/>
          <w:b w:val="false"/>
          <w:i w:val="false"/>
          <w:color w:val="000000"/>
          <w:sz w:val="28"/>
        </w:rPr>
        <w:t>
</w:t>
      </w:r>
      <w:r>
        <w:rPr>
          <w:rFonts w:ascii="Times New Roman"/>
          <w:b w:val="false"/>
          <w:i w:val="false"/>
          <w:color w:val="000000"/>
          <w:sz w:val="28"/>
        </w:rPr>
        <w:t>
      3) мелкотоварность сельскохозяйственного производства;</w:t>
      </w:r>
      <w:r>
        <w:br/>
      </w:r>
      <w:r>
        <w:rPr>
          <w:rFonts w:ascii="Times New Roman"/>
          <w:b w:val="false"/>
          <w:i w:val="false"/>
          <w:color w:val="000000"/>
          <w:sz w:val="28"/>
        </w:rPr>
        <w:t>
</w:t>
      </w:r>
      <w:r>
        <w:rPr>
          <w:rFonts w:ascii="Times New Roman"/>
          <w:b w:val="false"/>
          <w:i w:val="false"/>
          <w:color w:val="000000"/>
          <w:sz w:val="28"/>
        </w:rPr>
        <w:t>
      4) низкая доля племенного скота в общем объеме стада;</w:t>
      </w:r>
      <w:r>
        <w:br/>
      </w:r>
      <w:r>
        <w:rPr>
          <w:rFonts w:ascii="Times New Roman"/>
          <w:b w:val="false"/>
          <w:i w:val="false"/>
          <w:color w:val="000000"/>
          <w:sz w:val="28"/>
        </w:rPr>
        <w:t>
</w:t>
      </w:r>
      <w:r>
        <w:rPr>
          <w:rFonts w:ascii="Times New Roman"/>
          <w:b w:val="false"/>
          <w:i w:val="false"/>
          <w:color w:val="000000"/>
          <w:sz w:val="28"/>
        </w:rPr>
        <w:t>
      5) слабая кормовая база, недостаток полнорационных комбикормов и, как следствие, низкая продуктивность скота и птицы;</w:t>
      </w:r>
      <w:r>
        <w:br/>
      </w:r>
      <w:r>
        <w:rPr>
          <w:rFonts w:ascii="Times New Roman"/>
          <w:b w:val="false"/>
          <w:i w:val="false"/>
          <w:color w:val="000000"/>
          <w:sz w:val="28"/>
        </w:rPr>
        <w:t>
</w:t>
      </w:r>
      <w:r>
        <w:rPr>
          <w:rFonts w:ascii="Times New Roman"/>
          <w:b w:val="false"/>
          <w:i w:val="false"/>
          <w:color w:val="000000"/>
          <w:sz w:val="28"/>
        </w:rPr>
        <w:t>
      6) нехватка качественного сырья промышленной переработки и низкая доля отечественной продукции глубокой переработки на внутреннем рынке продовольственных товаров;</w:t>
      </w:r>
      <w:r>
        <w:br/>
      </w:r>
      <w:r>
        <w:rPr>
          <w:rFonts w:ascii="Times New Roman"/>
          <w:b w:val="false"/>
          <w:i w:val="false"/>
          <w:color w:val="000000"/>
          <w:sz w:val="28"/>
        </w:rPr>
        <w:t>
</w:t>
      </w:r>
      <w:r>
        <w:rPr>
          <w:rFonts w:ascii="Times New Roman"/>
          <w:b w:val="false"/>
          <w:i w:val="false"/>
          <w:color w:val="000000"/>
          <w:sz w:val="28"/>
        </w:rPr>
        <w:t>
      7) наличие важнейших продуктов питания, по которым не удовлетворяются внутренние потребности страны;</w:t>
      </w:r>
      <w:r>
        <w:br/>
      </w:r>
      <w:r>
        <w:rPr>
          <w:rFonts w:ascii="Times New Roman"/>
          <w:b w:val="false"/>
          <w:i w:val="false"/>
          <w:color w:val="000000"/>
          <w:sz w:val="28"/>
        </w:rPr>
        <w:t>
</w:t>
      </w:r>
      <w:r>
        <w:rPr>
          <w:rFonts w:ascii="Times New Roman"/>
          <w:b w:val="false"/>
          <w:i w:val="false"/>
          <w:color w:val="000000"/>
          <w:sz w:val="28"/>
        </w:rPr>
        <w:t>
      8) низкий уровень привлечения инвестиций в аграрный сектор экономики;</w:t>
      </w:r>
      <w:r>
        <w:br/>
      </w:r>
      <w:r>
        <w:rPr>
          <w:rFonts w:ascii="Times New Roman"/>
          <w:b w:val="false"/>
          <w:i w:val="false"/>
          <w:color w:val="000000"/>
          <w:sz w:val="28"/>
        </w:rPr>
        <w:t>
</w:t>
      </w:r>
      <w:r>
        <w:rPr>
          <w:rFonts w:ascii="Times New Roman"/>
          <w:b w:val="false"/>
          <w:i w:val="false"/>
          <w:color w:val="000000"/>
          <w:sz w:val="28"/>
        </w:rPr>
        <w:t>
      9) недостаточное развитие сельской кооперации.</w:t>
      </w:r>
    </w:p>
    <w:bookmarkEnd w:id="12"/>
    <w:bookmarkStart w:name="z15" w:id="13"/>
    <w:p>
      <w:pPr>
        <w:spacing w:after="0"/>
        <w:ind w:left="0"/>
        <w:jc w:val="left"/>
      </w:pPr>
      <w:r>
        <w:rPr>
          <w:rFonts w:ascii="Times New Roman"/>
          <w:b/>
          <w:i w:val="false"/>
          <w:color w:val="000000"/>
        </w:rPr>
        <w:t xml:space="preserve"> 
Оценка основных внешних и внутренних факторов</w:t>
      </w:r>
    </w:p>
    <w:bookmarkEnd w:id="13"/>
    <w:bookmarkStart w:name="z16" w:id="14"/>
    <w:p>
      <w:pPr>
        <w:spacing w:after="0"/>
        <w:ind w:left="0"/>
        <w:jc w:val="both"/>
      </w:pPr>
      <w:r>
        <w:rPr>
          <w:rFonts w:ascii="Times New Roman"/>
          <w:b w:val="false"/>
          <w:i w:val="false"/>
          <w:color w:val="000000"/>
          <w:sz w:val="28"/>
        </w:rPr>
        <w:t>
      К основным внешним и внутренним факторам, оказывающим влияние на развитие аграрной отрасли относятся:</w:t>
      </w:r>
      <w:r>
        <w:br/>
      </w:r>
      <w:r>
        <w:rPr>
          <w:rFonts w:ascii="Times New Roman"/>
          <w:b w:val="false"/>
          <w:i w:val="false"/>
          <w:color w:val="000000"/>
          <w:sz w:val="28"/>
        </w:rPr>
        <w:t>
</w:t>
      </w:r>
      <w:r>
        <w:rPr>
          <w:rFonts w:ascii="Times New Roman"/>
          <w:b w:val="false"/>
          <w:i w:val="false"/>
          <w:color w:val="000000"/>
          <w:sz w:val="28"/>
        </w:rPr>
        <w:t>
      1) внедрение новых агротехнологий;</w:t>
      </w:r>
      <w:r>
        <w:br/>
      </w:r>
      <w:r>
        <w:rPr>
          <w:rFonts w:ascii="Times New Roman"/>
          <w:b w:val="false"/>
          <w:i w:val="false"/>
          <w:color w:val="000000"/>
          <w:sz w:val="28"/>
        </w:rPr>
        <w:t>
</w:t>
      </w:r>
      <w:r>
        <w:rPr>
          <w:rFonts w:ascii="Times New Roman"/>
          <w:b w:val="false"/>
          <w:i w:val="false"/>
          <w:color w:val="000000"/>
          <w:sz w:val="28"/>
        </w:rPr>
        <w:t>
      2) возможность выхода на внешние рынки;</w:t>
      </w:r>
      <w:r>
        <w:br/>
      </w:r>
      <w:r>
        <w:rPr>
          <w:rFonts w:ascii="Times New Roman"/>
          <w:b w:val="false"/>
          <w:i w:val="false"/>
          <w:color w:val="000000"/>
          <w:sz w:val="28"/>
        </w:rPr>
        <w:t>
</w:t>
      </w:r>
      <w:r>
        <w:rPr>
          <w:rFonts w:ascii="Times New Roman"/>
          <w:b w:val="false"/>
          <w:i w:val="false"/>
          <w:color w:val="000000"/>
          <w:sz w:val="28"/>
        </w:rPr>
        <w:t>
      3) обеспеченность высококвалифицированными кадрами;</w:t>
      </w:r>
      <w:r>
        <w:br/>
      </w:r>
      <w:r>
        <w:rPr>
          <w:rFonts w:ascii="Times New Roman"/>
          <w:b w:val="false"/>
          <w:i w:val="false"/>
          <w:color w:val="000000"/>
          <w:sz w:val="28"/>
        </w:rPr>
        <w:t>
</w:t>
      </w:r>
      <w:r>
        <w:rPr>
          <w:rFonts w:ascii="Times New Roman"/>
          <w:b w:val="false"/>
          <w:i w:val="false"/>
          <w:color w:val="000000"/>
          <w:sz w:val="28"/>
        </w:rPr>
        <w:t>
      4) перспектива развития отрасли благодаря растущему спросу на сельскохозяйственную продукцию на внешних рынках, роста населения и уровня его благосостояния;</w:t>
      </w:r>
      <w:r>
        <w:br/>
      </w:r>
      <w:r>
        <w:rPr>
          <w:rFonts w:ascii="Times New Roman"/>
          <w:b w:val="false"/>
          <w:i w:val="false"/>
          <w:color w:val="000000"/>
          <w:sz w:val="28"/>
        </w:rPr>
        <w:t>
</w:t>
      </w:r>
      <w:r>
        <w:rPr>
          <w:rFonts w:ascii="Times New Roman"/>
          <w:b w:val="false"/>
          <w:i w:val="false"/>
          <w:color w:val="000000"/>
          <w:sz w:val="28"/>
        </w:rPr>
        <w:t>
      5) финансовый риск (мировой финансовый кризис; сокращение объема средств, выделяемых из республиканского бюджета и др.);</w:t>
      </w:r>
      <w:r>
        <w:br/>
      </w:r>
      <w:r>
        <w:rPr>
          <w:rFonts w:ascii="Times New Roman"/>
          <w:b w:val="false"/>
          <w:i w:val="false"/>
          <w:color w:val="000000"/>
          <w:sz w:val="28"/>
        </w:rPr>
        <w:t>
</w:t>
      </w:r>
      <w:r>
        <w:rPr>
          <w:rFonts w:ascii="Times New Roman"/>
          <w:b w:val="false"/>
          <w:i w:val="false"/>
          <w:color w:val="000000"/>
          <w:sz w:val="28"/>
        </w:rPr>
        <w:t>
      6) ценовой риск (изменение мировых и внутриреспубликанских цен на сельскохозяйственную продукцию);</w:t>
      </w:r>
      <w:r>
        <w:br/>
      </w:r>
      <w:r>
        <w:rPr>
          <w:rFonts w:ascii="Times New Roman"/>
          <w:b w:val="false"/>
          <w:i w:val="false"/>
          <w:color w:val="000000"/>
          <w:sz w:val="28"/>
        </w:rPr>
        <w:t>
</w:t>
      </w:r>
      <w:r>
        <w:rPr>
          <w:rFonts w:ascii="Times New Roman"/>
          <w:b w:val="false"/>
          <w:i w:val="false"/>
          <w:color w:val="000000"/>
          <w:sz w:val="28"/>
        </w:rPr>
        <w:t>
      7) увеличение импорта со стороны стран Таможенного Союза;</w:t>
      </w:r>
      <w:r>
        <w:br/>
      </w:r>
      <w:r>
        <w:rPr>
          <w:rFonts w:ascii="Times New Roman"/>
          <w:b w:val="false"/>
          <w:i w:val="false"/>
          <w:color w:val="000000"/>
          <w:sz w:val="28"/>
        </w:rPr>
        <w:t>
</w:t>
      </w:r>
      <w:r>
        <w:rPr>
          <w:rFonts w:ascii="Times New Roman"/>
          <w:b w:val="false"/>
          <w:i w:val="false"/>
          <w:color w:val="000000"/>
          <w:sz w:val="28"/>
        </w:rPr>
        <w:t>
      8) угроза продовольственной безопасности страны;</w:t>
      </w:r>
      <w:r>
        <w:br/>
      </w:r>
      <w:r>
        <w:rPr>
          <w:rFonts w:ascii="Times New Roman"/>
          <w:b w:val="false"/>
          <w:i w:val="false"/>
          <w:color w:val="000000"/>
          <w:sz w:val="28"/>
        </w:rPr>
        <w:t>
</w:t>
      </w:r>
      <w:r>
        <w:rPr>
          <w:rFonts w:ascii="Times New Roman"/>
          <w:b w:val="false"/>
          <w:i w:val="false"/>
          <w:color w:val="000000"/>
          <w:sz w:val="28"/>
        </w:rPr>
        <w:t>
      9) риски природного характера (засуха, заморозки, вымерзание, недостаток тепла, излишнее увлажнение, град, ливень, буря, ураган, наводнение, сель);</w:t>
      </w:r>
      <w:r>
        <w:br/>
      </w:r>
      <w:r>
        <w:rPr>
          <w:rFonts w:ascii="Times New Roman"/>
          <w:b w:val="false"/>
          <w:i w:val="false"/>
          <w:color w:val="000000"/>
          <w:sz w:val="28"/>
        </w:rPr>
        <w:t>
</w:t>
      </w:r>
      <w:r>
        <w:rPr>
          <w:rFonts w:ascii="Times New Roman"/>
          <w:b w:val="false"/>
          <w:i w:val="false"/>
          <w:color w:val="000000"/>
          <w:sz w:val="28"/>
        </w:rPr>
        <w:t>
      10) риски массового заболевания растений и животных.</w:t>
      </w:r>
    </w:p>
    <w:bookmarkEnd w:id="14"/>
    <w:bookmarkStart w:name="z17" w:id="15"/>
    <w:p>
      <w:pPr>
        <w:spacing w:after="0"/>
        <w:ind w:left="0"/>
        <w:jc w:val="left"/>
      </w:pPr>
      <w:r>
        <w:rPr>
          <w:rFonts w:ascii="Times New Roman"/>
          <w:b/>
          <w:i w:val="false"/>
          <w:color w:val="000000"/>
        </w:rPr>
        <w:t xml:space="preserve"> 
Развитие рыбного хозяйства.</w:t>
      </w:r>
    </w:p>
    <w:bookmarkEnd w:id="15"/>
    <w:bookmarkStart w:name="z18" w:id="16"/>
    <w:p>
      <w:pPr>
        <w:spacing w:after="0"/>
        <w:ind w:left="0"/>
        <w:jc w:val="both"/>
      </w:pPr>
      <w:r>
        <w:rPr>
          <w:rFonts w:ascii="Times New Roman"/>
          <w:b w:val="false"/>
          <w:i w:val="false"/>
          <w:color w:val="000000"/>
          <w:sz w:val="28"/>
        </w:rPr>
        <w:t>
      В целях правового урегулирования неохваченных действующим законодательством особенностей развития рыбного хозяйства, совершенствования правового механизма в вопросах обеспечения охраны, воспроизводства и рационального использования рыбных ресурсов, в том числе создания правовых основ для развития рыбоводства в начале 2010 года принят </w:t>
      </w:r>
      <w:r>
        <w:rPr>
          <w:rFonts w:ascii="Times New Roman"/>
          <w:b w:val="false"/>
          <w:i w:val="false"/>
          <w:color w:val="000000"/>
          <w:sz w:val="28"/>
        </w:rPr>
        <w:t>Закон</w:t>
      </w:r>
      <w:r>
        <w:rPr>
          <w:rFonts w:ascii="Times New Roman"/>
          <w:b w:val="false"/>
          <w:i w:val="false"/>
          <w:color w:val="000000"/>
          <w:sz w:val="28"/>
        </w:rPr>
        <w:t xml:space="preserve"> РК «О внесении дополнений и изменений в некоторые законодательные акты по вопросам рыбного хозяйства».</w:t>
      </w:r>
      <w:r>
        <w:br/>
      </w:r>
      <w:r>
        <w:rPr>
          <w:rFonts w:ascii="Times New Roman"/>
          <w:b w:val="false"/>
          <w:i w:val="false"/>
          <w:color w:val="000000"/>
          <w:sz w:val="28"/>
        </w:rPr>
        <w:t>
</w:t>
      </w:r>
      <w:r>
        <w:rPr>
          <w:rFonts w:ascii="Times New Roman"/>
          <w:b w:val="false"/>
          <w:i w:val="false"/>
          <w:color w:val="000000"/>
          <w:sz w:val="28"/>
        </w:rPr>
        <w:t>
      Законом внесены изменения и дополнения в законы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 </w:t>
      </w:r>
      <w:r>
        <w:rPr>
          <w:rFonts w:ascii="Times New Roman"/>
          <w:b w:val="false"/>
          <w:i w:val="false"/>
          <w:color w:val="000000"/>
          <w:sz w:val="28"/>
        </w:rPr>
        <w:t>«Об особо охраняемых природных территориях»</w:t>
      </w:r>
      <w:r>
        <w:rPr>
          <w:rFonts w:ascii="Times New Roman"/>
          <w:b w:val="false"/>
          <w:i w:val="false"/>
          <w:color w:val="000000"/>
          <w:sz w:val="28"/>
        </w:rPr>
        <w:t>,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в </w:t>
      </w:r>
      <w:r>
        <w:rPr>
          <w:rFonts w:ascii="Times New Roman"/>
          <w:b w:val="false"/>
          <w:i w:val="false"/>
          <w:color w:val="000000"/>
          <w:sz w:val="28"/>
        </w:rPr>
        <w:t>Экологический</w:t>
      </w:r>
      <w:r>
        <w:rPr>
          <w:rFonts w:ascii="Times New Roman"/>
          <w:b w:val="false"/>
          <w:i w:val="false"/>
          <w:color w:val="000000"/>
          <w:sz w:val="28"/>
        </w:rPr>
        <w:t>, </w:t>
      </w:r>
      <w:r>
        <w:rPr>
          <w:rFonts w:ascii="Times New Roman"/>
          <w:b w:val="false"/>
          <w:i w:val="false"/>
          <w:color w:val="000000"/>
          <w:sz w:val="28"/>
        </w:rPr>
        <w:t>Водный</w:t>
      </w:r>
      <w:r>
        <w:rPr>
          <w:rFonts w:ascii="Times New Roman"/>
          <w:b w:val="false"/>
          <w:i w:val="false"/>
          <w:color w:val="000000"/>
          <w:sz w:val="28"/>
        </w:rPr>
        <w:t>, </w:t>
      </w:r>
      <w:r>
        <w:rPr>
          <w:rFonts w:ascii="Times New Roman"/>
          <w:b w:val="false"/>
          <w:i w:val="false"/>
          <w:color w:val="000000"/>
          <w:sz w:val="28"/>
        </w:rPr>
        <w:t>Налоговый</w:t>
      </w:r>
      <w:r>
        <w:rPr>
          <w:rFonts w:ascii="Times New Roman"/>
          <w:b w:val="false"/>
          <w:i w:val="false"/>
          <w:color w:val="000000"/>
          <w:sz w:val="28"/>
        </w:rPr>
        <w:t>, </w:t>
      </w:r>
      <w:r>
        <w:rPr>
          <w:rFonts w:ascii="Times New Roman"/>
          <w:b w:val="false"/>
          <w:i w:val="false"/>
          <w:color w:val="000000"/>
          <w:sz w:val="28"/>
        </w:rPr>
        <w:t>Административный</w:t>
      </w:r>
      <w:r>
        <w:rPr>
          <w:rFonts w:ascii="Times New Roman"/>
          <w:b w:val="false"/>
          <w:i w:val="false"/>
          <w:color w:val="000000"/>
          <w:sz w:val="28"/>
        </w:rPr>
        <w:t xml:space="preserve"> и </w:t>
      </w:r>
      <w:r>
        <w:rPr>
          <w:rFonts w:ascii="Times New Roman"/>
          <w:b w:val="false"/>
          <w:i w:val="false"/>
          <w:color w:val="000000"/>
          <w:sz w:val="28"/>
        </w:rPr>
        <w:t>Уголовный кодексы</w:t>
      </w:r>
      <w:r>
        <w:rPr>
          <w:rFonts w:ascii="Times New Roman"/>
          <w:b w:val="false"/>
          <w:i w:val="false"/>
          <w:color w:val="000000"/>
          <w:sz w:val="28"/>
        </w:rPr>
        <w:t>, предусматривающие введение государственной монополии на добычу, закуп и переработку осетровых видов рыб и их икры, развитие рыбоводства и его государственную поддержку, а также ужесточение ответственности за браконьерство и нарушение законности в сфере рыбного хозяйства.</w:t>
      </w:r>
      <w:r>
        <w:br/>
      </w:r>
      <w:r>
        <w:rPr>
          <w:rFonts w:ascii="Times New Roman"/>
          <w:b w:val="false"/>
          <w:i w:val="false"/>
          <w:color w:val="000000"/>
          <w:sz w:val="28"/>
        </w:rPr>
        <w:t>
</w:t>
      </w:r>
      <w:r>
        <w:rPr>
          <w:rFonts w:ascii="Times New Roman"/>
          <w:b w:val="false"/>
          <w:i w:val="false"/>
          <w:color w:val="000000"/>
          <w:sz w:val="28"/>
        </w:rPr>
        <w:t>
      В 2010 году действующими в республике 3 рыбопитомниками, 1 нерестово-выростным хозяйством, 1 осетровым рыбоводным хозяйством и Казахской производственной акклиматизационной станцией, которые являются республиканскими государственными казенными предприятиями, выращено и выпущено 156,4 млн. штук молоди ценных видов рыб в естественные водоемы (осетровые, карп, толстолобик, белый амур, сиговые виды рыб).</w:t>
      </w:r>
      <w:r>
        <w:br/>
      </w:r>
      <w:r>
        <w:rPr>
          <w:rFonts w:ascii="Times New Roman"/>
          <w:b w:val="false"/>
          <w:i w:val="false"/>
          <w:color w:val="000000"/>
          <w:sz w:val="28"/>
        </w:rPr>
        <w:t>
</w:t>
      </w:r>
      <w:r>
        <w:rPr>
          <w:rFonts w:ascii="Times New Roman"/>
          <w:b w:val="false"/>
          <w:i w:val="false"/>
          <w:color w:val="000000"/>
          <w:sz w:val="28"/>
        </w:rPr>
        <w:t>
      В 2010 году улов рыбы составил 51,7 тыс. тонн. За пользование рыбными ресурсами внесено в государственный бюджет платежей на сумму 512,7 млн. тенге.</w:t>
      </w:r>
      <w:r>
        <w:br/>
      </w:r>
      <w:r>
        <w:rPr>
          <w:rFonts w:ascii="Times New Roman"/>
          <w:b w:val="false"/>
          <w:i w:val="false"/>
          <w:color w:val="000000"/>
          <w:sz w:val="28"/>
        </w:rPr>
        <w:t>
</w:t>
      </w:r>
      <w:r>
        <w:rPr>
          <w:rFonts w:ascii="Times New Roman"/>
          <w:b w:val="false"/>
          <w:i w:val="false"/>
          <w:color w:val="000000"/>
          <w:sz w:val="28"/>
        </w:rPr>
        <w:t>
      Государственными инспекторами по охране рыбных ресурсов выявлено и пресечено 9949 фактов нарушения рыбоохранного законодательства, наложено штрафов на сумму 54,0 млн. тенге. У нарушителей в общей сложности было изъято 63,8 тонн рыбы, из которых 3,4 тонн осетровых видов.</w:t>
      </w:r>
      <w:r>
        <w:br/>
      </w:r>
      <w:r>
        <w:rPr>
          <w:rFonts w:ascii="Times New Roman"/>
          <w:b w:val="false"/>
          <w:i w:val="false"/>
          <w:color w:val="000000"/>
          <w:sz w:val="28"/>
        </w:rPr>
        <w:t>
</w:t>
      </w:r>
      <w:r>
        <w:rPr>
          <w:rFonts w:ascii="Times New Roman"/>
          <w:b w:val="false"/>
          <w:i w:val="false"/>
          <w:color w:val="000000"/>
          <w:sz w:val="28"/>
        </w:rPr>
        <w:t>
      Продолжается реализация мероприятий по долгосрочному закреплению рыбохозяйственных водоемов и участков за пользователями, что позволяет планомерно вести работу по вовлечению их средств и инвестиций в развитие рыбного хозяйства.</w:t>
      </w:r>
      <w:r>
        <w:br/>
      </w:r>
      <w:r>
        <w:rPr>
          <w:rFonts w:ascii="Times New Roman"/>
          <w:b w:val="false"/>
          <w:i w:val="false"/>
          <w:color w:val="000000"/>
          <w:sz w:val="28"/>
        </w:rPr>
        <w:t>
</w:t>
      </w:r>
      <w:r>
        <w:rPr>
          <w:rFonts w:ascii="Times New Roman"/>
          <w:b w:val="false"/>
          <w:i w:val="false"/>
          <w:color w:val="000000"/>
          <w:sz w:val="28"/>
        </w:rPr>
        <w:t>
      За истекший период за 1082 рыбохозяйственными организациями на cрок до 10 лет закреплено 2022 водоемов и участков международного республиканского и местного значений.</w:t>
      </w:r>
    </w:p>
    <w:bookmarkEnd w:id="16"/>
    <w:bookmarkStart w:name="z19" w:id="17"/>
    <w:p>
      <w:pPr>
        <w:spacing w:after="0"/>
        <w:ind w:left="0"/>
        <w:jc w:val="left"/>
      </w:pPr>
      <w:r>
        <w:rPr>
          <w:rFonts w:ascii="Times New Roman"/>
          <w:b/>
          <w:i w:val="false"/>
          <w:color w:val="000000"/>
        </w:rPr>
        <w:t xml:space="preserve"> 
Развитие лесного и охотничьего хозяйств.</w:t>
      </w:r>
    </w:p>
    <w:bookmarkEnd w:id="17"/>
    <w:bookmarkStart w:name="z20" w:id="18"/>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Программы</w:t>
      </w:r>
      <w:r>
        <w:rPr>
          <w:rFonts w:ascii="Times New Roman"/>
          <w:b w:val="false"/>
          <w:i w:val="false"/>
          <w:color w:val="000000"/>
          <w:sz w:val="28"/>
        </w:rPr>
        <w:t xml:space="preserve"> «Жасыл ел» на 2008 – 2010 годы в 2010 году лесоохранными учреждениями акиматов областей и природоохранными учреждениями Комитета лесного и охотничьего хозяйства проведены лесопосадочные работы на площади 51,1 тыс. га (2009 г. – 48,3 тыс. га).</w:t>
      </w:r>
      <w:r>
        <w:br/>
      </w:r>
      <w:r>
        <w:rPr>
          <w:rFonts w:ascii="Times New Roman"/>
          <w:b w:val="false"/>
          <w:i w:val="false"/>
          <w:color w:val="000000"/>
          <w:sz w:val="28"/>
        </w:rPr>
        <w:t>
</w:t>
      </w:r>
      <w:r>
        <w:rPr>
          <w:rFonts w:ascii="Times New Roman"/>
          <w:b w:val="false"/>
          <w:i w:val="false"/>
          <w:color w:val="000000"/>
          <w:sz w:val="28"/>
        </w:rPr>
        <w:t>
      Продолжаются работы по созданию зеленой зоны города Астаны. Весной 2010 года произведены посадки на площади 5 тыс. га. Всего с 1997 года посажено 50 тыс. га лесонасаждений.</w:t>
      </w:r>
      <w:r>
        <w:br/>
      </w:r>
      <w:r>
        <w:rPr>
          <w:rFonts w:ascii="Times New Roman"/>
          <w:b w:val="false"/>
          <w:i w:val="false"/>
          <w:color w:val="000000"/>
          <w:sz w:val="28"/>
        </w:rPr>
        <w:t>
</w:t>
      </w:r>
      <w:r>
        <w:rPr>
          <w:rFonts w:ascii="Times New Roman"/>
          <w:b w:val="false"/>
          <w:i w:val="false"/>
          <w:color w:val="000000"/>
          <w:sz w:val="28"/>
        </w:rPr>
        <w:t>
      С начала пожароопасного сезона 2010 года в целом на территории государственного лесного фонда республики зарегистрировано 644 случая лесных пожаров, площадь которых составила 11 700 га, в том числе покрытая лесом 6583 га. Ущерб от лесных пожаров по республике составил 331851 тыс. тенге.</w:t>
      </w:r>
      <w:r>
        <w:br/>
      </w:r>
      <w:r>
        <w:rPr>
          <w:rFonts w:ascii="Times New Roman"/>
          <w:b w:val="false"/>
          <w:i w:val="false"/>
          <w:color w:val="000000"/>
          <w:sz w:val="28"/>
        </w:rPr>
        <w:t>
</w:t>
      </w:r>
      <w:r>
        <w:rPr>
          <w:rFonts w:ascii="Times New Roman"/>
          <w:b w:val="false"/>
          <w:i w:val="false"/>
          <w:color w:val="000000"/>
          <w:sz w:val="28"/>
        </w:rPr>
        <w:t>
      Анализ лесных пожаров за 2010 год показал, что по сравнению с 2009 годом их площади увеличились в 2,6 раза, но по сравнению со средним показателем за последние 5 лет площадь лесных пожаров сокращена в 4 раза.</w:t>
      </w:r>
      <w:r>
        <w:br/>
      </w:r>
      <w:r>
        <w:rPr>
          <w:rFonts w:ascii="Times New Roman"/>
          <w:b w:val="false"/>
          <w:i w:val="false"/>
          <w:color w:val="000000"/>
          <w:sz w:val="28"/>
        </w:rPr>
        <w:t>
</w:t>
      </w:r>
      <w:r>
        <w:rPr>
          <w:rFonts w:ascii="Times New Roman"/>
          <w:b w:val="false"/>
          <w:i w:val="false"/>
          <w:color w:val="000000"/>
          <w:sz w:val="28"/>
        </w:rPr>
        <w:t>
      Своевременность обнаружения и ликвидация степных пожаров, угрожающих лесному фонду, достигается и проведением авиационного патрулирования.</w:t>
      </w:r>
      <w:r>
        <w:br/>
      </w:r>
      <w:r>
        <w:rPr>
          <w:rFonts w:ascii="Times New Roman"/>
          <w:b w:val="false"/>
          <w:i w:val="false"/>
          <w:color w:val="000000"/>
          <w:sz w:val="28"/>
        </w:rPr>
        <w:t>
</w:t>
      </w:r>
      <w:r>
        <w:rPr>
          <w:rFonts w:ascii="Times New Roman"/>
          <w:b w:val="false"/>
          <w:i w:val="false"/>
          <w:color w:val="000000"/>
          <w:sz w:val="28"/>
        </w:rPr>
        <w:t>
      В 2010 году патрулирование было осуществлено в объеме 5800 часов на площади 5639 тысяч гектар. При этом, службами авиалесоохраны было обнаружено и ликвидировано 287 случаев лесных пожаров, что составляет по охраняемой территории 79 % от общего их числа.</w:t>
      </w:r>
      <w:r>
        <w:br/>
      </w:r>
      <w:r>
        <w:rPr>
          <w:rFonts w:ascii="Times New Roman"/>
          <w:b w:val="false"/>
          <w:i w:val="false"/>
          <w:color w:val="000000"/>
          <w:sz w:val="28"/>
        </w:rPr>
        <w:t>
</w:t>
      </w:r>
      <w:r>
        <w:rPr>
          <w:rFonts w:ascii="Times New Roman"/>
          <w:b w:val="false"/>
          <w:i w:val="false"/>
          <w:color w:val="000000"/>
          <w:sz w:val="28"/>
        </w:rPr>
        <w:t>
      За последние годы в результате принятых мер по совершенствованию нормативной правовой базы лесного хозяйства, увеличению бюджетного финансирования отрасли удалось значительно снизить объемы незаконных рубок леса.</w:t>
      </w:r>
      <w:r>
        <w:br/>
      </w:r>
      <w:r>
        <w:rPr>
          <w:rFonts w:ascii="Times New Roman"/>
          <w:b w:val="false"/>
          <w:i w:val="false"/>
          <w:color w:val="000000"/>
          <w:sz w:val="28"/>
        </w:rPr>
        <w:t>
</w:t>
      </w:r>
      <w:r>
        <w:rPr>
          <w:rFonts w:ascii="Times New Roman"/>
          <w:b w:val="false"/>
          <w:i w:val="false"/>
          <w:color w:val="000000"/>
          <w:sz w:val="28"/>
        </w:rPr>
        <w:t>
      В течении 2010 года проводились работы по сохранению и восстановлению численности редких и исчезающих видов диких копытных животных и сайгаков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по сохранению и рациональному использованию водных ресурсов, животного мира и развития сети особо охраняемых природных территорий до 2010 года, утвержденной постановлением Правительства Республики Казахстан от 8 октября 2007 года № 914. Осуществлялась охрана охотничьих видов животных силами егерского состава охотничьих хозяйств и инспекторами областных территориальных управлений лесного и охотничьего хозяйства.</w:t>
      </w:r>
      <w:r>
        <w:br/>
      </w:r>
      <w:r>
        <w:rPr>
          <w:rFonts w:ascii="Times New Roman"/>
          <w:b w:val="false"/>
          <w:i w:val="false"/>
          <w:color w:val="000000"/>
          <w:sz w:val="28"/>
        </w:rPr>
        <w:t>
</w:t>
      </w:r>
      <w:r>
        <w:rPr>
          <w:rFonts w:ascii="Times New Roman"/>
          <w:b w:val="false"/>
          <w:i w:val="false"/>
          <w:color w:val="000000"/>
          <w:sz w:val="28"/>
        </w:rPr>
        <w:t>
      По результатам предварительной камеральной обработки учетных материалов, проведенной специалистами Института зоологии МОН РК, общая численность сайгаков составляет – 85,5 тыс. особей (на 4,5 тысяч особей или на 5,5 % больше чем в 2009 году), в том числе: бетпакдалинская – 53,4 тыс., устюртская – 4,9 тыс. и уральская – 27,2 тыс. особей.</w:t>
      </w:r>
      <w:r>
        <w:br/>
      </w:r>
      <w:r>
        <w:rPr>
          <w:rFonts w:ascii="Times New Roman"/>
          <w:b w:val="false"/>
          <w:i w:val="false"/>
          <w:color w:val="000000"/>
          <w:sz w:val="28"/>
        </w:rPr>
        <w:t>
</w:t>
      </w:r>
      <w:r>
        <w:rPr>
          <w:rFonts w:ascii="Times New Roman"/>
          <w:b w:val="false"/>
          <w:i w:val="false"/>
          <w:color w:val="000000"/>
          <w:sz w:val="28"/>
        </w:rPr>
        <w:t>
      Эффективной мерой сохранения биологического разнообразия является создание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В апреле 2010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370 создан Жонгар-Алатауский ГНПП в Алматинской области на площади 356 тыс. га, а также постановлениями Правительства Республики Казахстан от 1 июня 2010 года № </w:t>
      </w:r>
      <w:r>
        <w:rPr>
          <w:rFonts w:ascii="Times New Roman"/>
          <w:b w:val="false"/>
          <w:i w:val="false"/>
          <w:color w:val="000000"/>
          <w:sz w:val="28"/>
        </w:rPr>
        <w:t>501</w:t>
      </w:r>
      <w:r>
        <w:rPr>
          <w:rFonts w:ascii="Times New Roman"/>
          <w:b w:val="false"/>
          <w:i w:val="false"/>
          <w:color w:val="000000"/>
          <w:sz w:val="28"/>
        </w:rPr>
        <w:t xml:space="preserve"> расширена территория ГНПП «Бурабай» на 46,4 тыс. га и от 5 октября 2010 года № </w:t>
      </w:r>
      <w:r>
        <w:rPr>
          <w:rFonts w:ascii="Times New Roman"/>
          <w:b w:val="false"/>
          <w:i w:val="false"/>
          <w:color w:val="000000"/>
          <w:sz w:val="28"/>
        </w:rPr>
        <w:t>1025</w:t>
      </w:r>
      <w:r>
        <w:rPr>
          <w:rFonts w:ascii="Times New Roman"/>
          <w:b w:val="false"/>
          <w:i w:val="false"/>
          <w:color w:val="000000"/>
          <w:sz w:val="28"/>
        </w:rPr>
        <w:t xml:space="preserve"> расширена территория Алакольского заповедника на 45,5 тыс. га.</w:t>
      </w:r>
    </w:p>
    <w:bookmarkEnd w:id="18"/>
    <w:bookmarkStart w:name="z21" w:id="19"/>
    <w:p>
      <w:pPr>
        <w:spacing w:after="0"/>
        <w:ind w:left="0"/>
        <w:jc w:val="left"/>
      </w:pPr>
      <w:r>
        <w:rPr>
          <w:rFonts w:ascii="Times New Roman"/>
          <w:b/>
          <w:i w:val="false"/>
          <w:color w:val="000000"/>
        </w:rPr>
        <w:t xml:space="preserve"> 
Развитие водных ресурсов.</w:t>
      </w:r>
    </w:p>
    <w:bookmarkEnd w:id="19"/>
    <w:bookmarkStart w:name="z22" w:id="20"/>
    <w:p>
      <w:pPr>
        <w:spacing w:after="0"/>
        <w:ind w:left="0"/>
        <w:jc w:val="both"/>
      </w:pPr>
      <w:r>
        <w:rPr>
          <w:rFonts w:ascii="Times New Roman"/>
          <w:b w:val="false"/>
          <w:i w:val="false"/>
          <w:color w:val="000000"/>
          <w:sz w:val="28"/>
        </w:rPr>
        <w:t>
      В рамках реализации отраслевой программы «Питьевая вода» на 2002 – 2010 годы на решение вопросов обеспечения питьевой водой за период 2002 – 2009 годы выделено и освоено из всех источников более 205,4 млрд. тенге. На эти средства были построены, реконструированы и капитально отремонтированы 12935 км систем питьевого водоснабжения, улучшено водообеспечение 3449 населенных пунктов с численностью более 4,6 млн. человек.</w:t>
      </w:r>
      <w:r>
        <w:br/>
      </w:r>
      <w:r>
        <w:rPr>
          <w:rFonts w:ascii="Times New Roman"/>
          <w:b w:val="false"/>
          <w:i w:val="false"/>
          <w:color w:val="000000"/>
          <w:sz w:val="28"/>
        </w:rPr>
        <w:t>
</w:t>
      </w:r>
      <w:r>
        <w:rPr>
          <w:rFonts w:ascii="Times New Roman"/>
          <w:b w:val="false"/>
          <w:i w:val="false"/>
          <w:color w:val="000000"/>
          <w:sz w:val="28"/>
        </w:rPr>
        <w:t>
      Завершено строительство и реконструкция Октябрьского группового водопровода в Кызылординской области, Арысского и Сарыагашского групповых водопроводов в Южно-Казахстанской области и Урдинского группового водопровода в Западно-Казахстанской области.</w:t>
      </w:r>
      <w:r>
        <w:br/>
      </w:r>
      <w:r>
        <w:rPr>
          <w:rFonts w:ascii="Times New Roman"/>
          <w:b w:val="false"/>
          <w:i w:val="false"/>
          <w:color w:val="000000"/>
          <w:sz w:val="28"/>
        </w:rPr>
        <w:t>
</w:t>
      </w:r>
      <w:r>
        <w:rPr>
          <w:rFonts w:ascii="Times New Roman"/>
          <w:b w:val="false"/>
          <w:i w:val="false"/>
          <w:color w:val="000000"/>
          <w:sz w:val="28"/>
        </w:rPr>
        <w:t>
      Завершено строительство и реконструкция систем водоснабжения городов Алга и Эмба Актюбинской области, городов Жаркент Алматинской области, Аягоз Восточно-Казахстанской области, Каражал и Приозерск Карагандинской области, Казалинск Кызылординской области и Жетысай Южно-Казахстанской области.</w:t>
      </w:r>
      <w:r>
        <w:br/>
      </w:r>
      <w:r>
        <w:rPr>
          <w:rFonts w:ascii="Times New Roman"/>
          <w:b w:val="false"/>
          <w:i w:val="false"/>
          <w:color w:val="000000"/>
          <w:sz w:val="28"/>
        </w:rPr>
        <w:t>
</w:t>
      </w:r>
      <w:r>
        <w:rPr>
          <w:rFonts w:ascii="Times New Roman"/>
          <w:b w:val="false"/>
          <w:i w:val="false"/>
          <w:color w:val="000000"/>
          <w:sz w:val="28"/>
        </w:rPr>
        <w:t>
      Наряду с этим, за счет средств, выделенных из резерва Правительства Республики Казахстан (3,57 млрд. тенге), произведена реконструкция 30 км особо аварийного участка Кокшетауского группового водопровода из 252 км в Акмолинской области, что позволило прекратить забор воды из озера Щучье и озерных систем Щучинско-Боровской курортной зоны и стабилизировать уровень воды.</w:t>
      </w:r>
      <w:r>
        <w:br/>
      </w:r>
      <w:r>
        <w:rPr>
          <w:rFonts w:ascii="Times New Roman"/>
          <w:b w:val="false"/>
          <w:i w:val="false"/>
          <w:color w:val="000000"/>
          <w:sz w:val="28"/>
        </w:rPr>
        <w:t>
</w:t>
      </w:r>
      <w:r>
        <w:rPr>
          <w:rFonts w:ascii="Times New Roman"/>
          <w:b w:val="false"/>
          <w:i w:val="false"/>
          <w:color w:val="000000"/>
          <w:sz w:val="28"/>
        </w:rPr>
        <w:t>
      В целях сохранения и улучшения мелиоративного состояния земель ведется государственный мониторинг орошаемых земель. В 2010 году выполнено: агромелиоративное обследование орошаемых земель на объектах проектов усовершенствования ирригационных и дренажных систем и управления водными ресурсами и восстановлены земли на общей площади 1 625,6 тыс. га; стационарные гидрогеологические наблюдения за уровенно-солевым режимом грунтовых вод – 48 872 замера; гидрологические наблюдения за стоком коллекторно-дренажных вод – 3018 замеров; текущий ремонт 788 наблюдательных скважин; почвенно-солевая съемка на площади 28,5 тыс. га; 15 600 условных единиц лабораторных анализов, разработаны рекомендации для планирования агромелиоративных, водохозяйственных мероприятий для государственных органов управления, а также эксплуатационных служб и землепользователей на оросительных системах.</w:t>
      </w:r>
      <w:r>
        <w:br/>
      </w:r>
      <w:r>
        <w:rPr>
          <w:rFonts w:ascii="Times New Roman"/>
          <w:b w:val="false"/>
          <w:i w:val="false"/>
          <w:color w:val="000000"/>
          <w:sz w:val="28"/>
        </w:rPr>
        <w:t>
</w:t>
      </w:r>
      <w:r>
        <w:rPr>
          <w:rFonts w:ascii="Times New Roman"/>
          <w:b w:val="false"/>
          <w:i w:val="false"/>
          <w:color w:val="000000"/>
          <w:sz w:val="28"/>
        </w:rPr>
        <w:t>
      Субсидирование стоимости услуг по доставке воды сельхозтоваропроизводителям из средств республиканского бюджета в 2010 году позволило обеспечить удешевление стоимости подачи воды, используемой на орошение, в объеме 8 101,721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позволило в 2010 году обеспечить подачу питьевой воды по сниженным тарифам с охватом населения в количестве 1981,8 тыс. человек.</w:t>
      </w:r>
    </w:p>
    <w:bookmarkEnd w:id="20"/>
    <w:bookmarkStart w:name="z23" w:id="21"/>
    <w:p>
      <w:pPr>
        <w:spacing w:after="0"/>
        <w:ind w:left="0"/>
        <w:jc w:val="left"/>
      </w:pPr>
      <w:r>
        <w:rPr>
          <w:rFonts w:ascii="Times New Roman"/>
          <w:b/>
          <w:i w:val="false"/>
          <w:color w:val="000000"/>
        </w:rPr>
        <w:t xml:space="preserve"> 
Анализ основных проблем</w:t>
      </w:r>
    </w:p>
    <w:bookmarkEnd w:id="21"/>
    <w:bookmarkStart w:name="z24" w:id="22"/>
    <w:p>
      <w:pPr>
        <w:spacing w:after="0"/>
        <w:ind w:left="0"/>
        <w:jc w:val="both"/>
      </w:pPr>
      <w:r>
        <w:rPr>
          <w:rFonts w:ascii="Times New Roman"/>
          <w:b w:val="false"/>
          <w:i w:val="false"/>
          <w:color w:val="000000"/>
          <w:sz w:val="28"/>
        </w:rPr>
        <w:t>
      К наиболее значимым проблемам лесного, рыбного и водного хозяйств в настоящее время можно отнести:</w:t>
      </w:r>
      <w:r>
        <w:br/>
      </w:r>
      <w:r>
        <w:rPr>
          <w:rFonts w:ascii="Times New Roman"/>
          <w:b w:val="false"/>
          <w:i w:val="false"/>
          <w:color w:val="000000"/>
          <w:sz w:val="28"/>
        </w:rPr>
        <w:t>
</w:t>
      </w:r>
      <w:r>
        <w:rPr>
          <w:rFonts w:ascii="Times New Roman"/>
          <w:b w:val="false"/>
          <w:i w:val="false"/>
          <w:color w:val="000000"/>
          <w:sz w:val="28"/>
        </w:rPr>
        <w:t>
      слабое развитие товарного рыбоводства. Необходимость интенсификации данного направления обусловлена ограниченностью рыбосырьевых запасов естественных водоемов и необходимостью принятия мер по ограничению промысловой нагрузки на водоемы, в целях предотвращения их истощения;</w:t>
      </w:r>
      <w:r>
        <w:br/>
      </w:r>
      <w:r>
        <w:rPr>
          <w:rFonts w:ascii="Times New Roman"/>
          <w:b w:val="false"/>
          <w:i w:val="false"/>
          <w:color w:val="000000"/>
          <w:sz w:val="28"/>
        </w:rPr>
        <w:t>
</w:t>
      </w:r>
      <w:r>
        <w:rPr>
          <w:rFonts w:ascii="Times New Roman"/>
          <w:b w:val="false"/>
          <w:i w:val="false"/>
          <w:color w:val="000000"/>
          <w:sz w:val="28"/>
        </w:rPr>
        <w:t>
      в среднем по Казахстану 70,8 % сельского населения обеспечивается водопроводной водой из централизованных источников, 28,3 % – водой децентрализованных источников, а остальная часть населения (0,9 %) пользуется привозной водой и водой открытых водоемов;</w:t>
      </w:r>
      <w:r>
        <w:br/>
      </w:r>
      <w:r>
        <w:rPr>
          <w:rFonts w:ascii="Times New Roman"/>
          <w:b w:val="false"/>
          <w:i w:val="false"/>
          <w:color w:val="000000"/>
          <w:sz w:val="28"/>
        </w:rPr>
        <w:t>
</w:t>
      </w:r>
      <w:r>
        <w:rPr>
          <w:rFonts w:ascii="Times New Roman"/>
          <w:b w:val="false"/>
          <w:i w:val="false"/>
          <w:color w:val="000000"/>
          <w:sz w:val="28"/>
        </w:rPr>
        <w:t>
      большинство сооружений и сетей систем водоотведения введены в эксплуатацию или капитально отремонтированы более 20-30 лет назад;</w:t>
      </w:r>
      <w:r>
        <w:br/>
      </w:r>
      <w:r>
        <w:rPr>
          <w:rFonts w:ascii="Times New Roman"/>
          <w:b w:val="false"/>
          <w:i w:val="false"/>
          <w:color w:val="000000"/>
          <w:sz w:val="28"/>
        </w:rPr>
        <w:t>
</w:t>
      </w:r>
      <w:r>
        <w:rPr>
          <w:rFonts w:ascii="Times New Roman"/>
          <w:b w:val="false"/>
          <w:i w:val="false"/>
          <w:color w:val="000000"/>
          <w:sz w:val="28"/>
        </w:rPr>
        <w:t>
      в целом, по республике более двух третей сетей требуют капитального ремонта или их полной замены; практикуется сброс неочищенных стоков непосредственно на поля фильтрации; только в 41 городе имеются канализационные очистные сооружения с полным технологическим циклом, из них, в 10 городах износ составляет более 70 %;</w:t>
      </w:r>
      <w:r>
        <w:br/>
      </w:r>
      <w:r>
        <w:rPr>
          <w:rFonts w:ascii="Times New Roman"/>
          <w:b w:val="false"/>
          <w:i w:val="false"/>
          <w:color w:val="000000"/>
          <w:sz w:val="28"/>
        </w:rPr>
        <w:t>
</w:t>
      </w:r>
      <w:r>
        <w:rPr>
          <w:rFonts w:ascii="Times New Roman"/>
          <w:b w:val="false"/>
          <w:i w:val="false"/>
          <w:color w:val="000000"/>
          <w:sz w:val="28"/>
        </w:rPr>
        <w:t>
      на сегодняшний день до 90 % внутрихозяйственных гидромелиоративных сетей, обслуживающих орошаемые земли, находятся в частной собственности сельскохозяйственных товаропроизводителей или их объединений - сельских потребительских кооперативов водопользователей; из-за большой затратности, слабой материальной базы сельхозтоваропроизводители не могут проводить своими силами ежегодные мелиоративные мероприятия (очистка внутрихозяйственных оросительных и коллекторно-дренажных сетей, рыхление и планировка площадей орошения, промывка засоленных земель);</w:t>
      </w:r>
      <w:r>
        <w:br/>
      </w:r>
      <w:r>
        <w:rPr>
          <w:rFonts w:ascii="Times New Roman"/>
          <w:b w:val="false"/>
          <w:i w:val="false"/>
          <w:color w:val="000000"/>
          <w:sz w:val="28"/>
        </w:rPr>
        <w:t>
</w:t>
      </w:r>
      <w:r>
        <w:rPr>
          <w:rFonts w:ascii="Times New Roman"/>
          <w:b w:val="false"/>
          <w:i w:val="false"/>
          <w:color w:val="000000"/>
          <w:sz w:val="28"/>
        </w:rPr>
        <w:t>
      в условиях возрастающего дефицита поливной воды, ухудшения экологического состояния орошаемых земель актуальным становится разработка и внедрение водосберегающих технологий;</w:t>
      </w:r>
      <w:r>
        <w:br/>
      </w:r>
      <w:r>
        <w:rPr>
          <w:rFonts w:ascii="Times New Roman"/>
          <w:b w:val="false"/>
          <w:i w:val="false"/>
          <w:color w:val="000000"/>
          <w:sz w:val="28"/>
        </w:rPr>
        <w:t>
</w:t>
      </w:r>
      <w:r>
        <w:rPr>
          <w:rFonts w:ascii="Times New Roman"/>
          <w:b w:val="false"/>
          <w:i w:val="false"/>
          <w:color w:val="000000"/>
          <w:sz w:val="28"/>
        </w:rPr>
        <w:t>
      степные пожары оказывают большое влияние на возникновение лесных пожаров. Они также губительно сказываются на состоянии животного мира и в целом биологического разнообразия, наносят значительный ущерб сельскому хозяйству.</w:t>
      </w:r>
    </w:p>
    <w:bookmarkEnd w:id="22"/>
    <w:bookmarkStart w:name="z25" w:id="23"/>
    <w:p>
      <w:pPr>
        <w:spacing w:after="0"/>
        <w:ind w:left="0"/>
        <w:jc w:val="left"/>
      </w:pPr>
      <w:r>
        <w:rPr>
          <w:rFonts w:ascii="Times New Roman"/>
          <w:b/>
          <w:i w:val="false"/>
          <w:color w:val="000000"/>
        </w:rPr>
        <w:t xml:space="preserve"> 
Оценка основных внешних и внутренних факторов</w:t>
      </w:r>
    </w:p>
    <w:bookmarkEnd w:id="23"/>
    <w:bookmarkStart w:name="z26" w:id="24"/>
    <w:p>
      <w:pPr>
        <w:spacing w:after="0"/>
        <w:ind w:left="0"/>
        <w:jc w:val="both"/>
      </w:pPr>
      <w:r>
        <w:rPr>
          <w:rFonts w:ascii="Times New Roman"/>
          <w:b w:val="false"/>
          <w:i w:val="false"/>
          <w:color w:val="000000"/>
          <w:sz w:val="28"/>
        </w:rPr>
        <w:t>
      К основным внешним и внутренним факторам, оказывающим влияние на развитие лесного, рыбного и водного хозяйств относятся:</w:t>
      </w:r>
      <w:r>
        <w:br/>
      </w:r>
      <w:r>
        <w:rPr>
          <w:rFonts w:ascii="Times New Roman"/>
          <w:b w:val="false"/>
          <w:i w:val="false"/>
          <w:color w:val="000000"/>
          <w:sz w:val="28"/>
        </w:rPr>
        <w:t>
</w:t>
      </w:r>
      <w:r>
        <w:rPr>
          <w:rFonts w:ascii="Times New Roman"/>
          <w:b w:val="false"/>
          <w:i w:val="false"/>
          <w:color w:val="000000"/>
          <w:sz w:val="28"/>
        </w:rPr>
        <w:t>
      1) риски природного характера (глобальное потепление, массовое заболевание растений и животных в республике и сопредельных странах, засуха, гидрологический (маловодность) режим, кислородный режим, наводнение, сель, массовое заболевание водных животных в республике и сопредельных государствах, влияние на экосистему проникновения чужеродных видов и др.);</w:t>
      </w:r>
      <w:r>
        <w:br/>
      </w:r>
      <w:r>
        <w:rPr>
          <w:rFonts w:ascii="Times New Roman"/>
          <w:b w:val="false"/>
          <w:i w:val="false"/>
          <w:color w:val="000000"/>
          <w:sz w:val="28"/>
        </w:rPr>
        <w:t>
</w:t>
      </w:r>
      <w:r>
        <w:rPr>
          <w:rFonts w:ascii="Times New Roman"/>
          <w:b w:val="false"/>
          <w:i w:val="false"/>
          <w:color w:val="000000"/>
          <w:sz w:val="28"/>
        </w:rPr>
        <w:t>
      2) значительный износ и неудовлетворительное техническое состояние основных мелиоративных фондов;</w:t>
      </w:r>
      <w:r>
        <w:br/>
      </w:r>
      <w:r>
        <w:rPr>
          <w:rFonts w:ascii="Times New Roman"/>
          <w:b w:val="false"/>
          <w:i w:val="false"/>
          <w:color w:val="000000"/>
          <w:sz w:val="28"/>
        </w:rPr>
        <w:t>
</w:t>
      </w:r>
      <w:r>
        <w:rPr>
          <w:rFonts w:ascii="Times New Roman"/>
          <w:b w:val="false"/>
          <w:i w:val="false"/>
          <w:color w:val="000000"/>
          <w:sz w:val="28"/>
        </w:rPr>
        <w:t>
      3) низкий уровень технологий полива и применения, современных водосберегающих технологий;</w:t>
      </w:r>
      <w:r>
        <w:br/>
      </w:r>
      <w:r>
        <w:rPr>
          <w:rFonts w:ascii="Times New Roman"/>
          <w:b w:val="false"/>
          <w:i w:val="false"/>
          <w:color w:val="000000"/>
          <w:sz w:val="28"/>
        </w:rPr>
        <w:t>
</w:t>
      </w:r>
      <w:r>
        <w:rPr>
          <w:rFonts w:ascii="Times New Roman"/>
          <w:b w:val="false"/>
          <w:i w:val="false"/>
          <w:color w:val="000000"/>
          <w:sz w:val="28"/>
        </w:rPr>
        <w:t>
      4) ухудшение мелиоративного состояния земель;</w:t>
      </w:r>
      <w:r>
        <w:br/>
      </w:r>
      <w:r>
        <w:rPr>
          <w:rFonts w:ascii="Times New Roman"/>
          <w:b w:val="false"/>
          <w:i w:val="false"/>
          <w:color w:val="000000"/>
          <w:sz w:val="28"/>
        </w:rPr>
        <w:t>
</w:t>
      </w:r>
      <w:r>
        <w:rPr>
          <w:rFonts w:ascii="Times New Roman"/>
          <w:b w:val="false"/>
          <w:i w:val="false"/>
          <w:color w:val="000000"/>
          <w:sz w:val="28"/>
        </w:rPr>
        <w:t>
      5) возможные потери при миграции диких животных в сопредельные государства;</w:t>
      </w:r>
      <w:r>
        <w:br/>
      </w:r>
      <w:r>
        <w:rPr>
          <w:rFonts w:ascii="Times New Roman"/>
          <w:b w:val="false"/>
          <w:i w:val="false"/>
          <w:color w:val="000000"/>
          <w:sz w:val="28"/>
        </w:rPr>
        <w:t>
</w:t>
      </w:r>
      <w:r>
        <w:rPr>
          <w:rFonts w:ascii="Times New Roman"/>
          <w:b w:val="false"/>
          <w:i w:val="false"/>
          <w:color w:val="000000"/>
          <w:sz w:val="28"/>
        </w:rPr>
        <w:t>
      6) недостижение договоренностей на краткосрочный период по режиму трансграничных водотоков, а также невыполнение ранее достигнутых.</w:t>
      </w:r>
    </w:p>
    <w:bookmarkEnd w:id="24"/>
    <w:bookmarkStart w:name="z27" w:id="25"/>
    <w:p>
      <w:pPr>
        <w:spacing w:after="0"/>
        <w:ind w:left="0"/>
        <w:jc w:val="left"/>
      </w:pPr>
      <w:r>
        <w:rPr>
          <w:rFonts w:ascii="Times New Roman"/>
          <w:b/>
          <w:i w:val="false"/>
          <w:color w:val="000000"/>
        </w:rPr>
        <w:t xml:space="preserve"> 
Раздел 3.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25"/>
    <w:bookmarkStart w:name="z28" w:id="26"/>
    <w:p>
      <w:pPr>
        <w:spacing w:after="0"/>
        <w:ind w:left="0"/>
        <w:jc w:val="both"/>
      </w:pPr>
      <w:r>
        <w:rPr>
          <w:rFonts w:ascii="Times New Roman"/>
          <w:b w:val="false"/>
          <w:i w:val="false"/>
          <w:color w:val="000000"/>
          <w:sz w:val="28"/>
        </w:rPr>
        <w:t>
      Стратегическое направление 1. Устойчивое развитие отраслей агропромышленного комплекса.</w:t>
      </w:r>
    </w:p>
    <w:bookmarkEnd w:id="26"/>
    <w:bookmarkStart w:name="z29" w:id="27"/>
    <w:p>
      <w:pPr>
        <w:spacing w:after="0"/>
        <w:ind w:left="0"/>
        <w:jc w:val="both"/>
      </w:pPr>
      <w:r>
        <w:rPr>
          <w:rFonts w:ascii="Times New Roman"/>
          <w:b w:val="false"/>
          <w:i w:val="false"/>
          <w:color w:val="000000"/>
          <w:sz w:val="28"/>
        </w:rPr>
        <w:t>
      Цель 1. Развитие конкурентоспособного агропромышленного комплекса страны, обеспечивающего продовольственную безопасность и увеличение экспорта продукции.</w:t>
      </w:r>
    </w:p>
    <w:bookmarkEnd w:id="27"/>
    <w:bookmarkStart w:name="z30" w:id="28"/>
    <w:p>
      <w:pPr>
        <w:spacing w:after="0"/>
        <w:ind w:left="0"/>
        <w:jc w:val="both"/>
      </w:pPr>
      <w:r>
        <w:rPr>
          <w:rFonts w:ascii="Times New Roman"/>
          <w:b w:val="false"/>
          <w:i w:val="false"/>
          <w:color w:val="000000"/>
          <w:sz w:val="28"/>
        </w:rPr>
        <w:t>
      Коды бюджетных программ, направленных на достижение данной цели 001, 003, 004, 005, 007, 009, 011, 013, 016, 018, 021, 023, 039, 042, 043, 047, 048, 050, 051, 052, 053, 055, 056, 057, 061, 062, 074, 078, 081, 082, 083, 086, 088, 090, 094, 095, 112, 200, 201, 202, 203, 204, 205.</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3"/>
        <w:gridCol w:w="1317"/>
        <w:gridCol w:w="1284"/>
        <w:gridCol w:w="1017"/>
        <w:gridCol w:w="1226"/>
        <w:gridCol w:w="1303"/>
        <w:gridCol w:w="1109"/>
        <w:gridCol w:w="1227"/>
        <w:gridCol w:w="1227"/>
        <w:gridCol w:w="1227"/>
      </w:tblGrid>
      <w:tr>
        <w:trPr>
          <w:trHeight w:val="30" w:hRule="atLeast"/>
        </w:trPr>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Индекс</w:t>
            </w:r>
            <w:r>
              <w:br/>
            </w:r>
            <w:r>
              <w:rPr>
                <w:rFonts w:ascii="Times New Roman"/>
                <w:b w:val="false"/>
                <w:i w:val="false"/>
                <w:color w:val="000000"/>
                <w:sz w:val="20"/>
              </w:rPr>
              <w:t>
</w:t>
            </w:r>
            <w:r>
              <w:rPr>
                <w:rFonts w:ascii="Times New Roman"/>
                <w:b w:val="false"/>
                <w:i w:val="false"/>
                <w:color w:val="000000"/>
                <w:sz w:val="20"/>
              </w:rPr>
              <w:t>физического</w:t>
            </w:r>
            <w:r>
              <w:br/>
            </w:r>
            <w:r>
              <w:rPr>
                <w:rFonts w:ascii="Times New Roman"/>
                <w:b w:val="false"/>
                <w:i w:val="false"/>
                <w:color w:val="000000"/>
                <w:sz w:val="20"/>
              </w:rPr>
              <w:t>
</w:t>
            </w:r>
            <w:r>
              <w:rPr>
                <w:rFonts w:ascii="Times New Roman"/>
                <w:b w:val="false"/>
                <w:i w:val="false"/>
                <w:color w:val="000000"/>
                <w:sz w:val="20"/>
              </w:rPr>
              <w:t>объема валовой</w:t>
            </w:r>
            <w:r>
              <w:br/>
            </w:r>
            <w:r>
              <w:rPr>
                <w:rFonts w:ascii="Times New Roman"/>
                <w:b w:val="false"/>
                <w:i w:val="false"/>
                <w:color w:val="000000"/>
                <w:sz w:val="20"/>
              </w:rPr>
              <w:t>
</w:t>
            </w:r>
            <w:r>
              <w:rPr>
                <w:rFonts w:ascii="Times New Roman"/>
                <w:b w:val="false"/>
                <w:i w:val="false"/>
                <w:color w:val="000000"/>
                <w:sz w:val="20"/>
              </w:rPr>
              <w:t>продукции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Валовая</w:t>
            </w:r>
            <w:r>
              <w:br/>
            </w:r>
            <w:r>
              <w:rPr>
                <w:rFonts w:ascii="Times New Roman"/>
                <w:b w:val="false"/>
                <w:i w:val="false"/>
                <w:color w:val="000000"/>
                <w:sz w:val="20"/>
              </w:rPr>
              <w:t>
</w:t>
            </w:r>
            <w:r>
              <w:rPr>
                <w:rFonts w:ascii="Times New Roman"/>
                <w:b w:val="false"/>
                <w:i w:val="false"/>
                <w:color w:val="000000"/>
                <w:sz w:val="20"/>
              </w:rPr>
              <w:t>добавленная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Производитель-</w:t>
            </w:r>
            <w:r>
              <w:br/>
            </w:r>
            <w:r>
              <w:rPr>
                <w:rFonts w:ascii="Times New Roman"/>
                <w:b w:val="false"/>
                <w:i w:val="false"/>
                <w:color w:val="000000"/>
                <w:sz w:val="20"/>
              </w:rPr>
              <w:t>
</w:t>
            </w:r>
            <w:r>
              <w:rPr>
                <w:rFonts w:ascii="Times New Roman"/>
                <w:b w:val="false"/>
                <w:i w:val="false"/>
                <w:color w:val="000000"/>
                <w:sz w:val="20"/>
              </w:rPr>
              <w:t>ность труда в</w:t>
            </w:r>
            <w:r>
              <w:br/>
            </w:r>
            <w:r>
              <w:rPr>
                <w:rFonts w:ascii="Times New Roman"/>
                <w:b w:val="false"/>
                <w:i w:val="false"/>
                <w:color w:val="000000"/>
                <w:sz w:val="20"/>
              </w:rPr>
              <w:t>
</w:t>
            </w:r>
            <w:r>
              <w:rPr>
                <w:rFonts w:ascii="Times New Roman"/>
                <w:b w:val="false"/>
                <w:i w:val="false"/>
                <w:color w:val="000000"/>
                <w:sz w:val="20"/>
              </w:rPr>
              <w:t>агропромышленном</w:t>
            </w:r>
            <w:r>
              <w:br/>
            </w:r>
            <w:r>
              <w:rPr>
                <w:rFonts w:ascii="Times New Roman"/>
                <w:b w:val="false"/>
                <w:i w:val="false"/>
                <w:color w:val="000000"/>
                <w:sz w:val="20"/>
              </w:rPr>
              <w:t>
</w:t>
            </w:r>
            <w:r>
              <w:rPr>
                <w:rFonts w:ascii="Times New Roman"/>
                <w:b w:val="false"/>
                <w:i w:val="false"/>
                <w:color w:val="000000"/>
                <w:sz w:val="20"/>
              </w:rPr>
              <w:t>комплексе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США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Уровень</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продовольственного</w:t>
            </w:r>
            <w:r>
              <w:br/>
            </w:r>
            <w:r>
              <w:rPr>
                <w:rFonts w:ascii="Times New Roman"/>
                <w:b w:val="false"/>
                <w:i w:val="false"/>
                <w:color w:val="000000"/>
                <w:sz w:val="20"/>
              </w:rPr>
              <w:t>
</w:t>
            </w:r>
            <w:r>
              <w:rPr>
                <w:rFonts w:ascii="Times New Roman"/>
                <w:b w:val="false"/>
                <w:i w:val="false"/>
                <w:color w:val="000000"/>
                <w:sz w:val="20"/>
              </w:rPr>
              <w:t>рынка отечественными</w:t>
            </w:r>
            <w:r>
              <w:br/>
            </w:r>
            <w:r>
              <w:rPr>
                <w:rFonts w:ascii="Times New Roman"/>
                <w:b w:val="false"/>
                <w:i w:val="false"/>
                <w:color w:val="000000"/>
                <w:sz w:val="20"/>
              </w:rPr>
              <w:t>
</w:t>
            </w:r>
            <w:r>
              <w:rPr>
                <w:rFonts w:ascii="Times New Roman"/>
                <w:b w:val="false"/>
                <w:i w:val="false"/>
                <w:color w:val="000000"/>
                <w:sz w:val="20"/>
              </w:rPr>
              <w:t>продуктами питания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Рост экспортной</w:t>
            </w:r>
            <w:r>
              <w:br/>
            </w:r>
            <w:r>
              <w:rPr>
                <w:rFonts w:ascii="Times New Roman"/>
                <w:b w:val="false"/>
                <w:i w:val="false"/>
                <w:color w:val="000000"/>
                <w:sz w:val="20"/>
              </w:rPr>
              <w:t>
</w:t>
            </w:r>
            <w:r>
              <w:rPr>
                <w:rFonts w:ascii="Times New Roman"/>
                <w:b w:val="false"/>
                <w:i w:val="false"/>
                <w:color w:val="000000"/>
                <w:sz w:val="20"/>
              </w:rPr>
              <w:t>выручки от</w:t>
            </w:r>
            <w:r>
              <w:br/>
            </w:r>
            <w:r>
              <w:rPr>
                <w:rFonts w:ascii="Times New Roman"/>
                <w:b w:val="false"/>
                <w:i w:val="false"/>
                <w:color w:val="000000"/>
                <w:sz w:val="20"/>
              </w:rPr>
              <w:t>
</w:t>
            </w:r>
            <w:r>
              <w:rPr>
                <w:rFonts w:ascii="Times New Roman"/>
                <w:b w:val="false"/>
                <w:i w:val="false"/>
                <w:color w:val="000000"/>
                <w:sz w:val="20"/>
              </w:rPr>
              <w:t>реализации продукции</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Позиция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Глобального индекса</w:t>
            </w:r>
            <w:r>
              <w:br/>
            </w:r>
            <w:r>
              <w:rPr>
                <w:rFonts w:ascii="Times New Roman"/>
                <w:b w:val="false"/>
                <w:i w:val="false"/>
                <w:color w:val="000000"/>
                <w:sz w:val="20"/>
              </w:rPr>
              <w:t>
</w:t>
            </w:r>
            <w:r>
              <w:rPr>
                <w:rFonts w:ascii="Times New Roman"/>
                <w:b w:val="false"/>
                <w:i w:val="false"/>
                <w:color w:val="000000"/>
                <w:sz w:val="20"/>
              </w:rPr>
              <w:t>конкурентоспособ-</w:t>
            </w:r>
            <w:r>
              <w:br/>
            </w:r>
            <w:r>
              <w:rPr>
                <w:rFonts w:ascii="Times New Roman"/>
                <w:b w:val="false"/>
                <w:i w:val="false"/>
                <w:color w:val="000000"/>
                <w:sz w:val="20"/>
              </w:rPr>
              <w:t>
</w:t>
            </w:r>
            <w:r>
              <w:rPr>
                <w:rFonts w:ascii="Times New Roman"/>
                <w:b w:val="false"/>
                <w:i w:val="false"/>
                <w:color w:val="000000"/>
                <w:sz w:val="20"/>
              </w:rPr>
              <w:t>ности Всемирного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форума по показателю</w:t>
            </w:r>
            <w:r>
              <w:br/>
            </w:r>
            <w:r>
              <w:rPr>
                <w:rFonts w:ascii="Times New Roman"/>
                <w:b w:val="false"/>
                <w:i w:val="false"/>
                <w:color w:val="000000"/>
                <w:sz w:val="20"/>
              </w:rPr>
              <w:t>
</w:t>
            </w:r>
            <w:r>
              <w:rPr>
                <w:rFonts w:ascii="Times New Roman"/>
                <w:b w:val="false"/>
                <w:i w:val="false"/>
                <w:color w:val="000000"/>
                <w:sz w:val="20"/>
              </w:rPr>
              <w:t>«Обременительность</w:t>
            </w:r>
            <w:r>
              <w:br/>
            </w:r>
            <w:r>
              <w:rPr>
                <w:rFonts w:ascii="Times New Roman"/>
                <w:b w:val="false"/>
                <w:i w:val="false"/>
                <w:color w:val="000000"/>
                <w:sz w:val="20"/>
              </w:rPr>
              <w:t>
</w:t>
            </w:r>
            <w:r>
              <w:rPr>
                <w:rFonts w:ascii="Times New Roman"/>
                <w:b w:val="false"/>
                <w:i w:val="false"/>
                <w:color w:val="000000"/>
                <w:sz w:val="20"/>
              </w:rPr>
              <w:t>аграрной политики»</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Всемир-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форума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в</w:t>
            </w:r>
            <w:r>
              <w:br/>
            </w:r>
            <w:r>
              <w:rPr>
                <w:rFonts w:ascii="Times New Roman"/>
                <w:b w:val="false"/>
                <w:i w:val="false"/>
                <w:color w:val="000000"/>
                <w:sz w:val="20"/>
              </w:rPr>
              <w:t>
</w:t>
            </w:r>
            <w:r>
              <w:rPr>
                <w:rFonts w:ascii="Times New Roman"/>
                <w:b w:val="false"/>
                <w:i w:val="false"/>
                <w:color w:val="000000"/>
                <w:sz w:val="20"/>
              </w:rPr>
              <w:t>рейтинге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300"/>
        <w:gridCol w:w="1268"/>
        <w:gridCol w:w="1030"/>
        <w:gridCol w:w="1235"/>
        <w:gridCol w:w="1310"/>
        <w:gridCol w:w="1123"/>
        <w:gridCol w:w="1236"/>
        <w:gridCol w:w="1236"/>
        <w:gridCol w:w="123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 урожайности и качества продукции растениеводства</w:t>
            </w:r>
          </w:p>
        </w:tc>
      </w:tr>
      <w:tr>
        <w:trPr>
          <w:trHeight w:val="3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производства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растениеводства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w:t>
            </w:r>
            <w:r>
              <w:br/>
            </w:r>
            <w:r>
              <w:rPr>
                <w:rFonts w:ascii="Times New Roman"/>
                <w:b w:val="false"/>
                <w:i w:val="false"/>
                <w:color w:val="000000"/>
                <w:sz w:val="20"/>
              </w:rPr>
              <w:t>
</w:t>
            </w:r>
            <w:r>
              <w:rPr>
                <w:rFonts w:ascii="Times New Roman"/>
                <w:b w:val="false"/>
                <w:i w:val="false"/>
                <w:color w:val="000000"/>
                <w:sz w:val="20"/>
              </w:rPr>
              <w:t>производства:</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маслосемян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сахарной свеклы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хлопка-сырца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ранних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 ягод и</w:t>
            </w:r>
            <w:r>
              <w:br/>
            </w:r>
            <w:r>
              <w:rPr>
                <w:rFonts w:ascii="Times New Roman"/>
                <w:b w:val="false"/>
                <w:i w:val="false"/>
                <w:color w:val="000000"/>
                <w:sz w:val="20"/>
              </w:rPr>
              <w:t>
</w:t>
            </w:r>
            <w:r>
              <w:rPr>
                <w:rFonts w:ascii="Times New Roman"/>
                <w:b w:val="false"/>
                <w:i w:val="false"/>
                <w:color w:val="000000"/>
                <w:sz w:val="20"/>
              </w:rPr>
              <w:t>винограда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площадей</w:t>
            </w:r>
            <w:r>
              <w:br/>
            </w:r>
            <w:r>
              <w:rPr>
                <w:rFonts w:ascii="Times New Roman"/>
                <w:b w:val="false"/>
                <w:i w:val="false"/>
                <w:color w:val="000000"/>
                <w:sz w:val="20"/>
              </w:rPr>
              <w:t>
</w:t>
            </w:r>
            <w:r>
              <w:rPr>
                <w:rFonts w:ascii="Times New Roman"/>
                <w:b w:val="false"/>
                <w:i w:val="false"/>
                <w:color w:val="000000"/>
                <w:sz w:val="20"/>
              </w:rPr>
              <w:t>зерновых культур,</w:t>
            </w:r>
            <w:r>
              <w:br/>
            </w:r>
            <w:r>
              <w:rPr>
                <w:rFonts w:ascii="Times New Roman"/>
                <w:b w:val="false"/>
                <w:i w:val="false"/>
                <w:color w:val="000000"/>
                <w:sz w:val="20"/>
              </w:rPr>
              <w:t>
</w:t>
            </w:r>
            <w:r>
              <w:rPr>
                <w:rFonts w:ascii="Times New Roman"/>
                <w:b w:val="false"/>
                <w:i w:val="false"/>
                <w:color w:val="000000"/>
                <w:sz w:val="20"/>
              </w:rPr>
              <w:t>возделываемых</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влагоресурсо-</w:t>
            </w:r>
            <w:r>
              <w:br/>
            </w:r>
            <w:r>
              <w:rPr>
                <w:rFonts w:ascii="Times New Roman"/>
                <w:b w:val="false"/>
                <w:i w:val="false"/>
                <w:color w:val="000000"/>
                <w:sz w:val="20"/>
              </w:rPr>
              <w:t>
</w:t>
            </w:r>
            <w:r>
              <w:rPr>
                <w:rFonts w:ascii="Times New Roman"/>
                <w:b w:val="false"/>
                <w:i w:val="false"/>
                <w:color w:val="000000"/>
                <w:sz w:val="20"/>
              </w:rPr>
              <w:t>сберегающих</w:t>
            </w:r>
            <w:r>
              <w:br/>
            </w:r>
            <w:r>
              <w:rPr>
                <w:rFonts w:ascii="Times New Roman"/>
                <w:b w:val="false"/>
                <w:i w:val="false"/>
                <w:color w:val="000000"/>
                <w:sz w:val="20"/>
              </w:rPr>
              <w:t>
</w:t>
            </w:r>
            <w:r>
              <w:rPr>
                <w:rFonts w:ascii="Times New Roman"/>
                <w:b w:val="false"/>
                <w:i w:val="false"/>
                <w:color w:val="000000"/>
                <w:sz w:val="20"/>
              </w:rPr>
              <w:t>технологий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площади</w:t>
            </w:r>
            <w:r>
              <w:br/>
            </w:r>
            <w:r>
              <w:rPr>
                <w:rFonts w:ascii="Times New Roman"/>
                <w:b w:val="false"/>
                <w:i w:val="false"/>
                <w:color w:val="000000"/>
                <w:sz w:val="20"/>
              </w:rPr>
              <w:t>
</w:t>
            </w:r>
            <w:r>
              <w:rPr>
                <w:rFonts w:ascii="Times New Roman"/>
                <w:b w:val="false"/>
                <w:i w:val="false"/>
                <w:color w:val="000000"/>
                <w:sz w:val="20"/>
              </w:rPr>
              <w:t>зерновых</w:t>
            </w:r>
            <w:r>
              <w:br/>
            </w:r>
            <w:r>
              <w:rPr>
                <w:rFonts w:ascii="Times New Roman"/>
                <w:b w:val="false"/>
                <w:i w:val="false"/>
                <w:color w:val="000000"/>
                <w:sz w:val="20"/>
              </w:rPr>
              <w:t>
</w:t>
            </w:r>
            <w:r>
              <w:rPr>
                <w:rFonts w:ascii="Times New Roman"/>
                <w:b w:val="false"/>
                <w:i w:val="false"/>
                <w:color w:val="000000"/>
                <w:sz w:val="20"/>
              </w:rPr>
              <w:t>культур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посевных</w:t>
            </w:r>
            <w:r>
              <w:br/>
            </w:r>
            <w:r>
              <w:rPr>
                <w:rFonts w:ascii="Times New Roman"/>
                <w:b w:val="false"/>
                <w:i w:val="false"/>
                <w:color w:val="000000"/>
                <w:sz w:val="20"/>
              </w:rPr>
              <w:t>
</w:t>
            </w:r>
            <w:r>
              <w:rPr>
                <w:rFonts w:ascii="Times New Roman"/>
                <w:b w:val="false"/>
                <w:i w:val="false"/>
                <w:color w:val="000000"/>
                <w:sz w:val="20"/>
              </w:rPr>
              <w:t>площадей</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 в общем</w:t>
            </w:r>
            <w:r>
              <w:br/>
            </w:r>
            <w:r>
              <w:rPr>
                <w:rFonts w:ascii="Times New Roman"/>
                <w:b w:val="false"/>
                <w:i w:val="false"/>
                <w:color w:val="000000"/>
                <w:sz w:val="20"/>
              </w:rPr>
              <w:t>
</w:t>
            </w:r>
            <w:r>
              <w:rPr>
                <w:rFonts w:ascii="Times New Roman"/>
                <w:b w:val="false"/>
                <w:i w:val="false"/>
                <w:color w:val="000000"/>
                <w:sz w:val="20"/>
              </w:rPr>
              <w:t>объеме посевных</w:t>
            </w:r>
            <w:r>
              <w:br/>
            </w:r>
            <w:r>
              <w:rPr>
                <w:rFonts w:ascii="Times New Roman"/>
                <w:b w:val="false"/>
                <w:i w:val="false"/>
                <w:color w:val="000000"/>
                <w:sz w:val="20"/>
              </w:rPr>
              <w:t>
</w:t>
            </w:r>
            <w:r>
              <w:rPr>
                <w:rFonts w:ascii="Times New Roman"/>
                <w:b w:val="false"/>
                <w:i w:val="false"/>
                <w:color w:val="000000"/>
                <w:sz w:val="20"/>
              </w:rPr>
              <w:t>площадей:</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зерновых культур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17208,8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масличных культур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сахарной свеклы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овощей закрытого</w:t>
            </w:r>
            <w:r>
              <w:br/>
            </w:r>
            <w:r>
              <w:rPr>
                <w:rFonts w:ascii="Times New Roman"/>
                <w:b w:val="false"/>
                <w:i w:val="false"/>
                <w:color w:val="000000"/>
                <w:sz w:val="20"/>
              </w:rPr>
              <w:t>
</w:t>
            </w:r>
            <w:r>
              <w:rPr>
                <w:rFonts w:ascii="Times New Roman"/>
                <w:b w:val="false"/>
                <w:i w:val="false"/>
                <w:color w:val="000000"/>
                <w:sz w:val="20"/>
              </w:rPr>
              <w:t>грунта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 ягод и</w:t>
            </w:r>
            <w:r>
              <w:br/>
            </w:r>
            <w:r>
              <w:rPr>
                <w:rFonts w:ascii="Times New Roman"/>
                <w:b w:val="false"/>
                <w:i w:val="false"/>
                <w:color w:val="000000"/>
                <w:sz w:val="20"/>
              </w:rPr>
              <w:t>
</w:t>
            </w:r>
            <w:r>
              <w:rPr>
                <w:rFonts w:ascii="Times New Roman"/>
                <w:b w:val="false"/>
                <w:i w:val="false"/>
                <w:color w:val="000000"/>
                <w:sz w:val="20"/>
              </w:rPr>
              <w:t>винограда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Уровень</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потребности</w:t>
            </w:r>
            <w:r>
              <w:br/>
            </w:r>
            <w:r>
              <w:rPr>
                <w:rFonts w:ascii="Times New Roman"/>
                <w:b w:val="false"/>
                <w:i w:val="false"/>
                <w:color w:val="000000"/>
                <w:sz w:val="20"/>
              </w:rPr>
              <w:t>
</w:t>
            </w:r>
            <w:r>
              <w:rPr>
                <w:rFonts w:ascii="Times New Roman"/>
                <w:b w:val="false"/>
                <w:i w:val="false"/>
                <w:color w:val="000000"/>
                <w:sz w:val="20"/>
              </w:rPr>
              <w:t>внутреннего рынка в:</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путем</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маслосеменах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сахарной свекле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ранних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плодах, ягодах и</w:t>
            </w:r>
            <w:r>
              <w:br/>
            </w:r>
            <w:r>
              <w:rPr>
                <w:rFonts w:ascii="Times New Roman"/>
                <w:b w:val="false"/>
                <w:i w:val="false"/>
                <w:color w:val="000000"/>
                <w:sz w:val="20"/>
              </w:rPr>
              <w:t>
</w:t>
            </w:r>
            <w:r>
              <w:rPr>
                <w:rFonts w:ascii="Times New Roman"/>
                <w:b w:val="false"/>
                <w:i w:val="false"/>
                <w:color w:val="000000"/>
                <w:sz w:val="20"/>
              </w:rPr>
              <w:t>винограде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Удельный вес</w:t>
            </w:r>
            <w:r>
              <w:br/>
            </w:r>
            <w:r>
              <w:rPr>
                <w:rFonts w:ascii="Times New Roman"/>
                <w:b w:val="false"/>
                <w:i w:val="false"/>
                <w:color w:val="000000"/>
                <w:sz w:val="20"/>
              </w:rPr>
              <w:t>
</w:t>
            </w:r>
            <w:r>
              <w:rPr>
                <w:rFonts w:ascii="Times New Roman"/>
                <w:b w:val="false"/>
                <w:i w:val="false"/>
                <w:color w:val="000000"/>
                <w:sz w:val="20"/>
              </w:rPr>
              <w:t>кормовых культур в</w:t>
            </w:r>
            <w:r>
              <w:br/>
            </w:r>
            <w:r>
              <w:rPr>
                <w:rFonts w:ascii="Times New Roman"/>
                <w:b w:val="false"/>
                <w:i w:val="false"/>
                <w:color w:val="000000"/>
                <w:sz w:val="20"/>
              </w:rPr>
              <w:t>
</w:t>
            </w:r>
            <w:r>
              <w:rPr>
                <w:rFonts w:ascii="Times New Roman"/>
                <w:b w:val="false"/>
                <w:i w:val="false"/>
                <w:color w:val="000000"/>
                <w:sz w:val="20"/>
              </w:rPr>
              <w:t>структуре посевных</w:t>
            </w:r>
            <w:r>
              <w:br/>
            </w:r>
            <w:r>
              <w:rPr>
                <w:rFonts w:ascii="Times New Roman"/>
                <w:b w:val="false"/>
                <w:i w:val="false"/>
                <w:color w:val="000000"/>
                <w:sz w:val="20"/>
              </w:rPr>
              <w:t>
</w:t>
            </w:r>
            <w:r>
              <w:rPr>
                <w:rFonts w:ascii="Times New Roman"/>
                <w:b w:val="false"/>
                <w:i w:val="false"/>
                <w:color w:val="000000"/>
                <w:sz w:val="20"/>
              </w:rPr>
              <w:t>площадей</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Урожайность</w:t>
            </w:r>
            <w:r>
              <w:br/>
            </w:r>
            <w:r>
              <w:rPr>
                <w:rFonts w:ascii="Times New Roman"/>
                <w:b w:val="false"/>
                <w:i w:val="false"/>
                <w:color w:val="000000"/>
                <w:sz w:val="20"/>
              </w:rPr>
              <w:t>
</w:t>
            </w:r>
            <w:r>
              <w:rPr>
                <w:rFonts w:ascii="Times New Roman"/>
                <w:b w:val="false"/>
                <w:i w:val="false"/>
                <w:color w:val="000000"/>
                <w:sz w:val="20"/>
              </w:rPr>
              <w:t>зерновых культур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ц/га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Количество</w:t>
            </w:r>
            <w:r>
              <w:br/>
            </w:r>
            <w:r>
              <w:rPr>
                <w:rFonts w:ascii="Times New Roman"/>
                <w:b w:val="false"/>
                <w:i w:val="false"/>
                <w:color w:val="000000"/>
                <w:sz w:val="20"/>
              </w:rPr>
              <w:t>
</w:t>
            </w:r>
            <w:r>
              <w:rPr>
                <w:rFonts w:ascii="Times New Roman"/>
                <w:b w:val="false"/>
                <w:i w:val="false"/>
                <w:color w:val="000000"/>
                <w:sz w:val="20"/>
              </w:rPr>
              <w:t>приобретаемой</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техники, в т.ч:</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зерновых комбайнов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посевных</w:t>
            </w:r>
            <w:r>
              <w:br/>
            </w:r>
            <w:r>
              <w:rPr>
                <w:rFonts w:ascii="Times New Roman"/>
                <w:b w:val="false"/>
                <w:i w:val="false"/>
                <w:color w:val="000000"/>
                <w:sz w:val="20"/>
              </w:rPr>
              <w:t>
</w:t>
            </w:r>
            <w:r>
              <w:rPr>
                <w:rFonts w:ascii="Times New Roman"/>
                <w:b w:val="false"/>
                <w:i w:val="false"/>
                <w:color w:val="000000"/>
                <w:sz w:val="20"/>
              </w:rPr>
              <w:t>комплексов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Рост экспортной</w:t>
            </w:r>
            <w:r>
              <w:br/>
            </w:r>
            <w:r>
              <w:rPr>
                <w:rFonts w:ascii="Times New Roman"/>
                <w:b w:val="false"/>
                <w:i w:val="false"/>
                <w:color w:val="000000"/>
                <w:sz w:val="20"/>
              </w:rPr>
              <w:t>
</w:t>
            </w:r>
            <w:r>
              <w:rPr>
                <w:rFonts w:ascii="Times New Roman"/>
                <w:b w:val="false"/>
                <w:i w:val="false"/>
                <w:color w:val="000000"/>
                <w:sz w:val="20"/>
              </w:rPr>
              <w:t>выручки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Доля посевных</w:t>
            </w:r>
            <w:r>
              <w:br/>
            </w:r>
            <w:r>
              <w:rPr>
                <w:rFonts w:ascii="Times New Roman"/>
                <w:b w:val="false"/>
                <w:i w:val="false"/>
                <w:color w:val="000000"/>
                <w:sz w:val="20"/>
              </w:rPr>
              <w:t>
</w:t>
            </w:r>
            <w:r>
              <w:rPr>
                <w:rFonts w:ascii="Times New Roman"/>
                <w:b w:val="false"/>
                <w:i w:val="false"/>
                <w:color w:val="000000"/>
                <w:sz w:val="20"/>
              </w:rPr>
              <w:t>площадей, охваченных</w:t>
            </w:r>
            <w:r>
              <w:br/>
            </w:r>
            <w:r>
              <w:rPr>
                <w:rFonts w:ascii="Times New Roman"/>
                <w:b w:val="false"/>
                <w:i w:val="false"/>
                <w:color w:val="000000"/>
                <w:sz w:val="20"/>
              </w:rPr>
              <w:t>
</w:t>
            </w:r>
            <w:r>
              <w:rPr>
                <w:rFonts w:ascii="Times New Roman"/>
                <w:b w:val="false"/>
                <w:i w:val="false"/>
                <w:color w:val="000000"/>
                <w:sz w:val="20"/>
              </w:rPr>
              <w:t>страхованием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Увеличить объемы производства продукции</w:t>
            </w:r>
            <w:r>
              <w:br/>
            </w:r>
            <w:r>
              <w:rPr>
                <w:rFonts w:ascii="Times New Roman"/>
                <w:b w:val="false"/>
                <w:i w:val="false"/>
                <w:color w:val="000000"/>
                <w:sz w:val="20"/>
              </w:rPr>
              <w:t>
</w:t>
            </w:r>
            <w:r>
              <w:rPr>
                <w:rFonts w:ascii="Times New Roman"/>
                <w:b w:val="false"/>
                <w:i w:val="false"/>
                <w:color w:val="000000"/>
                <w:sz w:val="20"/>
              </w:rPr>
              <w:t>растениеводства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Обеспечить совершенствование системы</w:t>
            </w:r>
            <w:r>
              <w:br/>
            </w:r>
            <w:r>
              <w:rPr>
                <w:rFonts w:ascii="Times New Roman"/>
                <w:b w:val="false"/>
                <w:i w:val="false"/>
                <w:color w:val="000000"/>
                <w:sz w:val="20"/>
              </w:rPr>
              <w:t>
</w:t>
            </w:r>
            <w:r>
              <w:rPr>
                <w:rFonts w:ascii="Times New Roman"/>
                <w:b w:val="false"/>
                <w:i w:val="false"/>
                <w:color w:val="000000"/>
                <w:sz w:val="20"/>
              </w:rPr>
              <w:t>сортоиспытания и экспертизы качества семян и</w:t>
            </w:r>
            <w:r>
              <w:br/>
            </w:r>
            <w:r>
              <w:rPr>
                <w:rFonts w:ascii="Times New Roman"/>
                <w:b w:val="false"/>
                <w:i w:val="false"/>
                <w:color w:val="000000"/>
                <w:sz w:val="20"/>
              </w:rPr>
              <w:t>
</w:t>
            </w:r>
            <w:r>
              <w:rPr>
                <w:rFonts w:ascii="Times New Roman"/>
                <w:b w:val="false"/>
                <w:i w:val="false"/>
                <w:color w:val="000000"/>
                <w:sz w:val="20"/>
              </w:rPr>
              <w:t>увеличение доли кондиционных семян для посева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Обеспечить техническое переоснащение</w:t>
            </w:r>
            <w:r>
              <w:br/>
            </w:r>
            <w:r>
              <w:rPr>
                <w:rFonts w:ascii="Times New Roman"/>
                <w:b w:val="false"/>
                <w:i w:val="false"/>
                <w:color w:val="000000"/>
                <w:sz w:val="20"/>
              </w:rPr>
              <w:t>
</w:t>
            </w:r>
            <w:r>
              <w:rPr>
                <w:rFonts w:ascii="Times New Roman"/>
                <w:b w:val="false"/>
                <w:i w:val="false"/>
                <w:color w:val="000000"/>
                <w:sz w:val="20"/>
              </w:rPr>
              <w:t>агропромышленного комплекса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Обеспечить страховую защиту посевов</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183"/>
        <w:gridCol w:w="937"/>
        <w:gridCol w:w="1042"/>
        <w:gridCol w:w="1369"/>
        <w:gridCol w:w="1351"/>
        <w:gridCol w:w="1351"/>
        <w:gridCol w:w="1351"/>
        <w:gridCol w:w="1351"/>
        <w:gridCol w:w="135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 продуктивности и качества продукции животноводства и товарного</w:t>
            </w:r>
            <w:r>
              <w:br/>
            </w:r>
            <w:r>
              <w:rPr>
                <w:rFonts w:ascii="Times New Roman"/>
                <w:b w:val="false"/>
                <w:i w:val="false"/>
                <w:color w:val="000000"/>
                <w:sz w:val="20"/>
              </w:rPr>
              <w:t>
</w:t>
            </w:r>
            <w:r>
              <w:rPr>
                <w:rFonts w:ascii="Times New Roman"/>
                <w:b w:val="false"/>
                <w:i w:val="false"/>
                <w:color w:val="000000"/>
                <w:sz w:val="20"/>
              </w:rPr>
              <w:t>рыбоводства</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Объем</w:t>
            </w:r>
            <w:r>
              <w:br/>
            </w:r>
            <w:r>
              <w:rPr>
                <w:rFonts w:ascii="Times New Roman"/>
                <w:b w:val="false"/>
                <w:i w:val="false"/>
                <w:color w:val="000000"/>
                <w:sz w:val="20"/>
              </w:rPr>
              <w:t>
</w:t>
            </w:r>
            <w:r>
              <w:rPr>
                <w:rFonts w:ascii="Times New Roman"/>
                <w:b w:val="false"/>
                <w:i w:val="false"/>
                <w:color w:val="000000"/>
                <w:sz w:val="20"/>
              </w:rPr>
              <w:t>производства:</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в убойном весе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 птицы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штук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Удой молока на 1</w:t>
            </w:r>
            <w:r>
              <w:br/>
            </w:r>
            <w:r>
              <w:rPr>
                <w:rFonts w:ascii="Times New Roman"/>
                <w:b w:val="false"/>
                <w:i w:val="false"/>
                <w:color w:val="000000"/>
                <w:sz w:val="20"/>
              </w:rPr>
              <w:t>
</w:t>
            </w:r>
            <w:r>
              <w:rPr>
                <w:rFonts w:ascii="Times New Roman"/>
                <w:b w:val="false"/>
                <w:i w:val="false"/>
                <w:color w:val="000000"/>
                <w:sz w:val="20"/>
              </w:rPr>
              <w:t>корову во всех</w:t>
            </w:r>
            <w:r>
              <w:br/>
            </w:r>
            <w:r>
              <w:rPr>
                <w:rFonts w:ascii="Times New Roman"/>
                <w:b w:val="false"/>
                <w:i w:val="false"/>
                <w:color w:val="000000"/>
                <w:sz w:val="20"/>
              </w:rPr>
              <w:t>
</w:t>
            </w:r>
            <w:r>
              <w:rPr>
                <w:rFonts w:ascii="Times New Roman"/>
                <w:b w:val="false"/>
                <w:i w:val="false"/>
                <w:color w:val="000000"/>
                <w:sz w:val="20"/>
              </w:rPr>
              <w:t>категориях хозяйств</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Удой молока на 1</w:t>
            </w:r>
            <w:r>
              <w:br/>
            </w:r>
            <w:r>
              <w:rPr>
                <w:rFonts w:ascii="Times New Roman"/>
                <w:b w:val="false"/>
                <w:i w:val="false"/>
                <w:color w:val="000000"/>
                <w:sz w:val="20"/>
              </w:rPr>
              <w:t>
</w:t>
            </w:r>
            <w:r>
              <w:rPr>
                <w:rFonts w:ascii="Times New Roman"/>
                <w:b w:val="false"/>
                <w:i w:val="false"/>
                <w:color w:val="000000"/>
                <w:sz w:val="20"/>
              </w:rPr>
              <w:t>корову в</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формированиях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Удельный вес</w:t>
            </w:r>
            <w:r>
              <w:br/>
            </w:r>
            <w:r>
              <w:rPr>
                <w:rFonts w:ascii="Times New Roman"/>
                <w:b w:val="false"/>
                <w:i w:val="false"/>
                <w:color w:val="000000"/>
                <w:sz w:val="20"/>
              </w:rPr>
              <w:t>
</w:t>
            </w:r>
            <w:r>
              <w:rPr>
                <w:rFonts w:ascii="Times New Roman"/>
                <w:b w:val="false"/>
                <w:i w:val="false"/>
                <w:color w:val="000000"/>
                <w:sz w:val="20"/>
              </w:rPr>
              <w:t>животноводческой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производимой</w:t>
            </w:r>
            <w:r>
              <w:br/>
            </w:r>
            <w:r>
              <w:rPr>
                <w:rFonts w:ascii="Times New Roman"/>
                <w:b w:val="false"/>
                <w:i w:val="false"/>
                <w:color w:val="000000"/>
                <w:sz w:val="20"/>
              </w:rPr>
              <w:t>
</w:t>
            </w:r>
            <w:r>
              <w:rPr>
                <w:rFonts w:ascii="Times New Roman"/>
                <w:b w:val="false"/>
                <w:i w:val="false"/>
                <w:color w:val="000000"/>
                <w:sz w:val="20"/>
              </w:rPr>
              <w:t>сельхозформирова-</w:t>
            </w:r>
            <w:r>
              <w:br/>
            </w:r>
            <w:r>
              <w:rPr>
                <w:rFonts w:ascii="Times New Roman"/>
                <w:b w:val="false"/>
                <w:i w:val="false"/>
                <w:color w:val="000000"/>
                <w:sz w:val="20"/>
              </w:rPr>
              <w:t>
</w:t>
            </w:r>
            <w:r>
              <w:rPr>
                <w:rFonts w:ascii="Times New Roman"/>
                <w:b w:val="false"/>
                <w:i w:val="false"/>
                <w:color w:val="000000"/>
                <w:sz w:val="20"/>
              </w:rPr>
              <w:t>ниями от общего</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производства:</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Уровень</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потребности</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в:</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путем</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мясе птицы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Удельный вес</w:t>
            </w:r>
            <w:r>
              <w:br/>
            </w:r>
            <w:r>
              <w:rPr>
                <w:rFonts w:ascii="Times New Roman"/>
                <w:b w:val="false"/>
                <w:i w:val="false"/>
                <w:color w:val="000000"/>
                <w:sz w:val="20"/>
              </w:rPr>
              <w:t>
</w:t>
            </w:r>
            <w:r>
              <w:rPr>
                <w:rFonts w:ascii="Times New Roman"/>
                <w:b w:val="false"/>
                <w:i w:val="false"/>
                <w:color w:val="000000"/>
                <w:sz w:val="20"/>
              </w:rPr>
              <w:t>племенного</w:t>
            </w:r>
            <w:r>
              <w:br/>
            </w:r>
            <w:r>
              <w:rPr>
                <w:rFonts w:ascii="Times New Roman"/>
                <w:b w:val="false"/>
                <w:i w:val="false"/>
                <w:color w:val="000000"/>
                <w:sz w:val="20"/>
              </w:rPr>
              <w:t>
</w:t>
            </w:r>
            <w:r>
              <w:rPr>
                <w:rFonts w:ascii="Times New Roman"/>
                <w:b w:val="false"/>
                <w:i w:val="false"/>
                <w:color w:val="000000"/>
                <w:sz w:val="20"/>
              </w:rPr>
              <w:t>поголовья</w:t>
            </w:r>
            <w:r>
              <w:br/>
            </w:r>
            <w:r>
              <w:rPr>
                <w:rFonts w:ascii="Times New Roman"/>
                <w:b w:val="false"/>
                <w:i w:val="false"/>
                <w:color w:val="000000"/>
                <w:sz w:val="20"/>
              </w:rPr>
              <w:t>
</w:t>
            </w:r>
            <w:r>
              <w:rPr>
                <w:rFonts w:ascii="Times New Roman"/>
                <w:b w:val="false"/>
                <w:i w:val="false"/>
                <w:color w:val="000000"/>
                <w:sz w:val="20"/>
              </w:rPr>
              <w:t>в общей численности</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 xml:space="preserve">ственных </w:t>
            </w:r>
            <w:r>
              <w:rPr>
                <w:rFonts w:ascii="Times New Roman"/>
                <w:b w:val="false"/>
                <w:i w:val="false"/>
                <w:color w:val="000000"/>
                <w:sz w:val="20"/>
              </w:rPr>
              <w:t>животных: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овец и коз</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Производство</w:t>
            </w:r>
            <w:r>
              <w:br/>
            </w:r>
            <w:r>
              <w:rPr>
                <w:rFonts w:ascii="Times New Roman"/>
                <w:b w:val="false"/>
                <w:i w:val="false"/>
                <w:color w:val="000000"/>
                <w:sz w:val="20"/>
              </w:rPr>
              <w:t>
</w:t>
            </w:r>
            <w:r>
              <w:rPr>
                <w:rFonts w:ascii="Times New Roman"/>
                <w:b w:val="false"/>
                <w:i w:val="false"/>
                <w:color w:val="000000"/>
                <w:sz w:val="20"/>
              </w:rPr>
              <w:t>продукции товарного</w:t>
            </w:r>
            <w:r>
              <w:br/>
            </w:r>
            <w:r>
              <w:rPr>
                <w:rFonts w:ascii="Times New Roman"/>
                <w:b w:val="false"/>
                <w:i w:val="false"/>
                <w:color w:val="000000"/>
                <w:sz w:val="20"/>
              </w:rPr>
              <w:t>
</w:t>
            </w:r>
            <w:r>
              <w:rPr>
                <w:rFonts w:ascii="Times New Roman"/>
                <w:b w:val="false"/>
                <w:i w:val="false"/>
                <w:color w:val="000000"/>
                <w:sz w:val="20"/>
              </w:rPr>
              <w:t>рыбоводства, в том</w:t>
            </w:r>
            <w:r>
              <w:br/>
            </w:r>
            <w:r>
              <w:rPr>
                <w:rFonts w:ascii="Times New Roman"/>
                <w:b w:val="false"/>
                <w:i w:val="false"/>
                <w:color w:val="000000"/>
                <w:sz w:val="20"/>
              </w:rPr>
              <w:t>
</w:t>
            </w:r>
            <w:r>
              <w:rPr>
                <w:rFonts w:ascii="Times New Roman"/>
                <w:b w:val="false"/>
                <w:i w:val="false"/>
                <w:color w:val="000000"/>
                <w:sz w:val="20"/>
              </w:rPr>
              <w:t>числе субсидируемая</w:t>
            </w:r>
            <w:r>
              <w:br/>
            </w:r>
            <w:r>
              <w:rPr>
                <w:rFonts w:ascii="Times New Roman"/>
                <w:b w:val="false"/>
                <w:i w:val="false"/>
                <w:color w:val="000000"/>
                <w:sz w:val="20"/>
              </w:rPr>
              <w:t>
</w:t>
            </w:r>
            <w:r>
              <w:rPr>
                <w:rFonts w:ascii="Times New Roman"/>
                <w:b w:val="false"/>
                <w:i w:val="false"/>
                <w:color w:val="000000"/>
                <w:sz w:val="20"/>
              </w:rPr>
              <w:t>продукция</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Увеличить численность скота и птицы во всех</w:t>
            </w:r>
            <w:r>
              <w:br/>
            </w:r>
            <w:r>
              <w:rPr>
                <w:rFonts w:ascii="Times New Roman"/>
                <w:b w:val="false"/>
                <w:i w:val="false"/>
                <w:color w:val="000000"/>
                <w:sz w:val="20"/>
              </w:rPr>
              <w:t>
</w:t>
            </w:r>
            <w:r>
              <w:rPr>
                <w:rFonts w:ascii="Times New Roman"/>
                <w:b w:val="false"/>
                <w:i w:val="false"/>
                <w:color w:val="000000"/>
                <w:sz w:val="20"/>
              </w:rPr>
              <w:t>категориях хозяйств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Увеличить объемы производства продукции</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Возместить затраты на приобретение</w:t>
            </w:r>
            <w:r>
              <w:br/>
            </w:r>
            <w:r>
              <w:rPr>
                <w:rFonts w:ascii="Times New Roman"/>
                <w:b w:val="false"/>
                <w:i w:val="false"/>
                <w:color w:val="000000"/>
                <w:sz w:val="20"/>
              </w:rPr>
              <w:t>
</w:t>
            </w:r>
            <w:r>
              <w:rPr>
                <w:rFonts w:ascii="Times New Roman"/>
                <w:b w:val="false"/>
                <w:i w:val="false"/>
                <w:color w:val="000000"/>
                <w:sz w:val="20"/>
              </w:rPr>
              <w:t>рыбопосадочного материала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Субсидировать корма, приобретаемые в целях</w:t>
            </w:r>
            <w:r>
              <w:br/>
            </w:r>
            <w:r>
              <w:rPr>
                <w:rFonts w:ascii="Times New Roman"/>
                <w:b w:val="false"/>
                <w:i w:val="false"/>
                <w:color w:val="000000"/>
                <w:sz w:val="20"/>
              </w:rPr>
              <w:t>
</w:t>
            </w:r>
            <w:r>
              <w:rPr>
                <w:rFonts w:ascii="Times New Roman"/>
                <w:b w:val="false"/>
                <w:i w:val="false"/>
                <w:color w:val="000000"/>
                <w:sz w:val="20"/>
              </w:rPr>
              <w:t>товарного рыбоводства (искусственного</w:t>
            </w:r>
            <w:r>
              <w:br/>
            </w:r>
            <w:r>
              <w:rPr>
                <w:rFonts w:ascii="Times New Roman"/>
                <w:b w:val="false"/>
                <w:i w:val="false"/>
                <w:color w:val="000000"/>
                <w:sz w:val="20"/>
              </w:rPr>
              <w:t>
</w:t>
            </w:r>
            <w:r>
              <w:rPr>
                <w:rFonts w:ascii="Times New Roman"/>
                <w:b w:val="false"/>
                <w:i w:val="false"/>
                <w:color w:val="000000"/>
                <w:sz w:val="20"/>
              </w:rPr>
              <w:t>выращивания)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1183"/>
        <w:gridCol w:w="937"/>
        <w:gridCol w:w="1042"/>
        <w:gridCol w:w="1369"/>
        <w:gridCol w:w="1351"/>
        <w:gridCol w:w="1351"/>
        <w:gridCol w:w="1351"/>
        <w:gridCol w:w="1351"/>
        <w:gridCol w:w="135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 Устойчивое развитие и поддержка перерабатывающих производств</w:t>
            </w:r>
          </w:p>
        </w:tc>
      </w:tr>
      <w:tr>
        <w:trPr>
          <w:trHeight w:val="30" w:hRule="atLeast"/>
        </w:trPr>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Индекс</w:t>
            </w:r>
            <w:r>
              <w:br/>
            </w:r>
            <w:r>
              <w:rPr>
                <w:rFonts w:ascii="Times New Roman"/>
                <w:b w:val="false"/>
                <w:i w:val="false"/>
                <w:color w:val="000000"/>
                <w:sz w:val="20"/>
              </w:rPr>
              <w:t>
</w:t>
            </w:r>
            <w:r>
              <w:rPr>
                <w:rFonts w:ascii="Times New Roman"/>
                <w:b w:val="false"/>
                <w:i w:val="false"/>
                <w:color w:val="000000"/>
                <w:sz w:val="20"/>
              </w:rPr>
              <w:t>физического объема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продуктов питания</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Рост</w:t>
            </w:r>
            <w:r>
              <w:br/>
            </w:r>
            <w:r>
              <w:rPr>
                <w:rFonts w:ascii="Times New Roman"/>
                <w:b w:val="false"/>
                <w:i w:val="false"/>
                <w:color w:val="000000"/>
                <w:sz w:val="20"/>
              </w:rPr>
              <w:t>
</w:t>
            </w:r>
            <w:r>
              <w:rPr>
                <w:rFonts w:ascii="Times New Roman"/>
                <w:b w:val="false"/>
                <w:i w:val="false"/>
                <w:color w:val="000000"/>
                <w:sz w:val="20"/>
              </w:rPr>
              <w:t>производства мясных</w:t>
            </w:r>
            <w:r>
              <w:br/>
            </w:r>
            <w:r>
              <w:rPr>
                <w:rFonts w:ascii="Times New Roman"/>
                <w:b w:val="false"/>
                <w:i w:val="false"/>
                <w:color w:val="000000"/>
                <w:sz w:val="20"/>
              </w:rPr>
              <w:t>
</w:t>
            </w:r>
            <w:r>
              <w:rPr>
                <w:rFonts w:ascii="Times New Roman"/>
                <w:b w:val="false"/>
                <w:i w:val="false"/>
                <w:color w:val="000000"/>
                <w:sz w:val="20"/>
              </w:rPr>
              <w:t>продуктов (в</w:t>
            </w:r>
            <w:r>
              <w:br/>
            </w:r>
            <w:r>
              <w:rPr>
                <w:rFonts w:ascii="Times New Roman"/>
                <w:b w:val="false"/>
                <w:i w:val="false"/>
                <w:color w:val="000000"/>
                <w:sz w:val="20"/>
              </w:rPr>
              <w:t>
</w:t>
            </w:r>
            <w:r>
              <w:rPr>
                <w:rFonts w:ascii="Times New Roman"/>
                <w:b w:val="false"/>
                <w:i w:val="false"/>
                <w:color w:val="000000"/>
                <w:sz w:val="20"/>
              </w:rPr>
              <w:t>пересчете на мясо)</w:t>
            </w:r>
            <w:r>
              <w:br/>
            </w:r>
            <w:r>
              <w:rPr>
                <w:rFonts w:ascii="Times New Roman"/>
                <w:b w:val="false"/>
                <w:i w:val="false"/>
                <w:color w:val="000000"/>
                <w:sz w:val="20"/>
              </w:rPr>
              <w:t>
</w:t>
            </w:r>
            <w:r>
              <w:rPr>
                <w:rFonts w:ascii="Times New Roman"/>
                <w:b w:val="false"/>
                <w:i w:val="false"/>
                <w:color w:val="000000"/>
                <w:sz w:val="20"/>
              </w:rPr>
              <w:t>(без мяса птицы)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путем</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молочных продуктов</w:t>
            </w:r>
            <w:r>
              <w:br/>
            </w:r>
            <w:r>
              <w:rPr>
                <w:rFonts w:ascii="Times New Roman"/>
                <w:b w:val="false"/>
                <w:i w:val="false"/>
                <w:color w:val="000000"/>
                <w:sz w:val="20"/>
              </w:rPr>
              <w:t>
</w:t>
            </w:r>
            <w:r>
              <w:rPr>
                <w:rFonts w:ascii="Times New Roman"/>
                <w:b w:val="false"/>
                <w:i w:val="false"/>
                <w:color w:val="000000"/>
                <w:sz w:val="20"/>
              </w:rPr>
              <w:t>(в пересчете на</w:t>
            </w:r>
            <w:r>
              <w:br/>
            </w:r>
            <w:r>
              <w:rPr>
                <w:rFonts w:ascii="Times New Roman"/>
                <w:b w:val="false"/>
                <w:i w:val="false"/>
                <w:color w:val="000000"/>
                <w:sz w:val="20"/>
              </w:rPr>
              <w:t>
</w:t>
            </w:r>
            <w:r>
              <w:rPr>
                <w:rFonts w:ascii="Times New Roman"/>
                <w:b w:val="false"/>
                <w:i w:val="false"/>
                <w:color w:val="000000"/>
                <w:sz w:val="20"/>
              </w:rPr>
              <w:t>молоко)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растительных масел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переработки</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 xml:space="preserve">ственной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структуре</w:t>
            </w:r>
            <w:r>
              <w:br/>
            </w:r>
            <w:r>
              <w:rPr>
                <w:rFonts w:ascii="Times New Roman"/>
                <w:b w:val="false"/>
                <w:i w:val="false"/>
                <w:color w:val="000000"/>
                <w:sz w:val="20"/>
              </w:rPr>
              <w:t>
</w:t>
            </w:r>
            <w:r>
              <w:rPr>
                <w:rFonts w:ascii="Times New Roman"/>
                <w:b w:val="false"/>
                <w:i w:val="false"/>
                <w:color w:val="000000"/>
                <w:sz w:val="20"/>
              </w:rPr>
              <w:t>валового</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продукта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путем</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w:t>
            </w:r>
            <w:r>
              <w:br/>
            </w:r>
            <w:r>
              <w:rPr>
                <w:rFonts w:ascii="Times New Roman"/>
                <w:b w:val="false"/>
                <w:i w:val="false"/>
                <w:color w:val="000000"/>
                <w:sz w:val="20"/>
              </w:rPr>
              <w:t>
</w:t>
            </w:r>
            <w:r>
              <w:rPr>
                <w:rFonts w:ascii="Times New Roman"/>
                <w:b w:val="false"/>
                <w:i w:val="false"/>
                <w:color w:val="000000"/>
                <w:sz w:val="20"/>
              </w:rPr>
              <w:t>переработки:</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путем</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 и овощей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Удовлетворение</w:t>
            </w:r>
            <w:r>
              <w:br/>
            </w:r>
            <w:r>
              <w:rPr>
                <w:rFonts w:ascii="Times New Roman"/>
                <w:b w:val="false"/>
                <w:i w:val="false"/>
                <w:color w:val="000000"/>
                <w:sz w:val="20"/>
              </w:rPr>
              <w:t>
</w:t>
            </w:r>
            <w:r>
              <w:rPr>
                <w:rFonts w:ascii="Times New Roman"/>
                <w:b w:val="false"/>
                <w:i w:val="false"/>
                <w:color w:val="000000"/>
                <w:sz w:val="20"/>
              </w:rPr>
              <w:t>потребности</w:t>
            </w:r>
            <w:r>
              <w:br/>
            </w:r>
            <w:r>
              <w:rPr>
                <w:rFonts w:ascii="Times New Roman"/>
                <w:b w:val="false"/>
                <w:i w:val="false"/>
                <w:color w:val="000000"/>
                <w:sz w:val="20"/>
              </w:rPr>
              <w:t>
</w:t>
            </w:r>
            <w:r>
              <w:rPr>
                <w:rFonts w:ascii="Times New Roman"/>
                <w:b w:val="false"/>
                <w:i w:val="false"/>
                <w:color w:val="000000"/>
                <w:sz w:val="20"/>
              </w:rPr>
              <w:t>внутреннего рынка</w:t>
            </w:r>
            <w:r>
              <w:br/>
            </w:r>
            <w:r>
              <w:rPr>
                <w:rFonts w:ascii="Times New Roman"/>
                <w:b w:val="false"/>
                <w:i w:val="false"/>
                <w:color w:val="000000"/>
                <w:sz w:val="20"/>
              </w:rPr>
              <w:t>
</w:t>
            </w:r>
            <w:r>
              <w:rPr>
                <w:rFonts w:ascii="Times New Roman"/>
                <w:b w:val="false"/>
                <w:i w:val="false"/>
                <w:color w:val="000000"/>
                <w:sz w:val="20"/>
              </w:rPr>
              <w:t xml:space="preserve">за </w:t>
            </w:r>
            <w:r>
              <w:rPr>
                <w:rFonts w:ascii="Times New Roman"/>
                <w:b w:val="false"/>
                <w:i w:val="false"/>
                <w:color w:val="000000"/>
                <w:sz w:val="20"/>
              </w:rPr>
              <w:t>счет</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путем</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мясными продуктами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молочными</w:t>
            </w:r>
            <w:r>
              <w:br/>
            </w:r>
            <w:r>
              <w:rPr>
                <w:rFonts w:ascii="Times New Roman"/>
                <w:b w:val="false"/>
                <w:i w:val="false"/>
                <w:color w:val="000000"/>
                <w:sz w:val="20"/>
              </w:rPr>
              <w:t>
</w:t>
            </w:r>
            <w:r>
              <w:rPr>
                <w:rFonts w:ascii="Times New Roman"/>
                <w:b w:val="false"/>
                <w:i w:val="false"/>
                <w:color w:val="000000"/>
                <w:sz w:val="20"/>
              </w:rPr>
              <w:t>продуктами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растительными</w:t>
            </w:r>
            <w:r>
              <w:br/>
            </w:r>
            <w:r>
              <w:rPr>
                <w:rFonts w:ascii="Times New Roman"/>
                <w:b w:val="false"/>
                <w:i w:val="false"/>
                <w:color w:val="000000"/>
                <w:sz w:val="20"/>
              </w:rPr>
              <w:t>
</w:t>
            </w:r>
            <w:r>
              <w:rPr>
                <w:rFonts w:ascii="Times New Roman"/>
                <w:b w:val="false"/>
                <w:i w:val="false"/>
                <w:color w:val="000000"/>
                <w:sz w:val="20"/>
              </w:rPr>
              <w:t>маслами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продуктами</w:t>
            </w:r>
            <w:r>
              <w:br/>
            </w:r>
            <w:r>
              <w:rPr>
                <w:rFonts w:ascii="Times New Roman"/>
                <w:b w:val="false"/>
                <w:i w:val="false"/>
                <w:color w:val="000000"/>
                <w:sz w:val="20"/>
              </w:rPr>
              <w:t>
</w:t>
            </w:r>
            <w:r>
              <w:rPr>
                <w:rFonts w:ascii="Times New Roman"/>
                <w:b w:val="false"/>
                <w:i w:val="false"/>
                <w:color w:val="000000"/>
                <w:sz w:val="20"/>
              </w:rPr>
              <w:t>переработки плодов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овощей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Рост экспортной</w:t>
            </w:r>
            <w:r>
              <w:br/>
            </w:r>
            <w:r>
              <w:rPr>
                <w:rFonts w:ascii="Times New Roman"/>
                <w:b w:val="false"/>
                <w:i w:val="false"/>
                <w:color w:val="000000"/>
                <w:sz w:val="20"/>
              </w:rPr>
              <w:t>
</w:t>
            </w:r>
            <w:r>
              <w:rPr>
                <w:rFonts w:ascii="Times New Roman"/>
                <w:b w:val="false"/>
                <w:i w:val="false"/>
                <w:color w:val="000000"/>
                <w:sz w:val="20"/>
              </w:rPr>
              <w:t>выручки от</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сельскохозяй-</w:t>
            </w:r>
            <w:r>
              <w:br/>
            </w:r>
            <w:r>
              <w:rPr>
                <w:rFonts w:ascii="Times New Roman"/>
                <w:b w:val="false"/>
                <w:i w:val="false"/>
                <w:color w:val="000000"/>
                <w:sz w:val="20"/>
              </w:rPr>
              <w:t>
</w:t>
            </w:r>
            <w:r>
              <w:rPr>
                <w:rFonts w:ascii="Times New Roman"/>
                <w:b w:val="false"/>
                <w:i w:val="false"/>
                <w:color w:val="000000"/>
                <w:sz w:val="20"/>
              </w:rPr>
              <w:t>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Привлечение</w:t>
            </w:r>
            <w:r>
              <w:br/>
            </w:r>
            <w:r>
              <w:rPr>
                <w:rFonts w:ascii="Times New Roman"/>
                <w:b w:val="false"/>
                <w:i w:val="false"/>
                <w:color w:val="000000"/>
                <w:sz w:val="20"/>
              </w:rPr>
              <w:t>
</w:t>
            </w:r>
            <w:r>
              <w:rPr>
                <w:rFonts w:ascii="Times New Roman"/>
                <w:b w:val="false"/>
                <w:i w:val="false"/>
                <w:color w:val="000000"/>
                <w:sz w:val="20"/>
              </w:rPr>
              <w:t>инвестиций в</w:t>
            </w:r>
            <w:r>
              <w:br/>
            </w:r>
            <w:r>
              <w:rPr>
                <w:rFonts w:ascii="Times New Roman"/>
                <w:b w:val="false"/>
                <w:i w:val="false"/>
                <w:color w:val="000000"/>
                <w:sz w:val="20"/>
              </w:rPr>
              <w:t>
</w:t>
            </w:r>
            <w:r>
              <w:rPr>
                <w:rFonts w:ascii="Times New Roman"/>
                <w:b w:val="false"/>
                <w:i w:val="false"/>
                <w:color w:val="000000"/>
                <w:sz w:val="20"/>
              </w:rPr>
              <w:t>перерабатывающую</w:t>
            </w:r>
            <w:r>
              <w:br/>
            </w:r>
            <w:r>
              <w:rPr>
                <w:rFonts w:ascii="Times New Roman"/>
                <w:b w:val="false"/>
                <w:i w:val="false"/>
                <w:color w:val="000000"/>
                <w:sz w:val="20"/>
              </w:rPr>
              <w:t>
</w:t>
            </w:r>
            <w:r>
              <w:rPr>
                <w:rFonts w:ascii="Times New Roman"/>
                <w:b w:val="false"/>
                <w:i w:val="false"/>
                <w:color w:val="000000"/>
                <w:sz w:val="20"/>
              </w:rPr>
              <w:t>отрасль на 1 тенге</w:t>
            </w:r>
            <w:r>
              <w:br/>
            </w:r>
            <w:r>
              <w:rPr>
                <w:rFonts w:ascii="Times New Roman"/>
                <w:b w:val="false"/>
                <w:i w:val="false"/>
                <w:color w:val="000000"/>
                <w:sz w:val="20"/>
              </w:rPr>
              <w:t>
</w:t>
            </w:r>
            <w:r>
              <w:rPr>
                <w:rFonts w:ascii="Times New Roman"/>
                <w:b w:val="false"/>
                <w:i w:val="false"/>
                <w:color w:val="000000"/>
                <w:sz w:val="20"/>
              </w:rPr>
              <w:t>субсидий</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Увеличить объем производства продуктов питания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Создать региональные стабилизационные фонды по</w:t>
            </w:r>
            <w:r>
              <w:br/>
            </w:r>
            <w:r>
              <w:rPr>
                <w:rFonts w:ascii="Times New Roman"/>
                <w:b w:val="false"/>
                <w:i w:val="false"/>
                <w:color w:val="000000"/>
                <w:sz w:val="20"/>
              </w:rPr>
              <w:t>
</w:t>
            </w:r>
            <w:r>
              <w:rPr>
                <w:rFonts w:ascii="Times New Roman"/>
                <w:b w:val="false"/>
                <w:i w:val="false"/>
                <w:color w:val="000000"/>
                <w:sz w:val="20"/>
              </w:rPr>
              <w:t>основным видам продукции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Реализовать инвестиционные проекты,</w:t>
            </w:r>
            <w:r>
              <w:br/>
            </w:r>
            <w:r>
              <w:rPr>
                <w:rFonts w:ascii="Times New Roman"/>
                <w:b w:val="false"/>
                <w:i w:val="false"/>
                <w:color w:val="000000"/>
                <w:sz w:val="20"/>
              </w:rPr>
              <w:t>
</w:t>
            </w:r>
            <w:r>
              <w:rPr>
                <w:rFonts w:ascii="Times New Roman"/>
                <w:b w:val="false"/>
                <w:i w:val="false"/>
                <w:color w:val="000000"/>
                <w:sz w:val="20"/>
              </w:rPr>
              <w:t>направленные на развитие отраслей переработки</w:t>
            </w:r>
            <w:r>
              <w:br/>
            </w:r>
            <w:r>
              <w:rPr>
                <w:rFonts w:ascii="Times New Roman"/>
                <w:b w:val="false"/>
                <w:i w:val="false"/>
                <w:color w:val="000000"/>
                <w:sz w:val="20"/>
              </w:rPr>
              <w:t>
</w:t>
            </w:r>
            <w:r>
              <w:rPr>
                <w:rFonts w:ascii="Times New Roman"/>
                <w:b w:val="false"/>
                <w:i w:val="false"/>
                <w:color w:val="000000"/>
                <w:sz w:val="20"/>
              </w:rPr>
              <w:t>сельскохозяйственного сырья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1194"/>
        <w:gridCol w:w="944"/>
        <w:gridCol w:w="1018"/>
        <w:gridCol w:w="1350"/>
        <w:gridCol w:w="1350"/>
        <w:gridCol w:w="1350"/>
        <w:gridCol w:w="1350"/>
        <w:gridCol w:w="1350"/>
        <w:gridCol w:w="135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 Обеспечение достижения высоких стандартов качества и безопасности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p>
        </w:tc>
      </w:tr>
      <w:tr>
        <w:trPr>
          <w:trHeight w:val="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Охват</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мероприятиями по</w:t>
            </w:r>
            <w:r>
              <w:br/>
            </w:r>
            <w:r>
              <w:rPr>
                <w:rFonts w:ascii="Times New Roman"/>
                <w:b w:val="false"/>
                <w:i w:val="false"/>
                <w:color w:val="000000"/>
                <w:sz w:val="20"/>
              </w:rPr>
              <w:t>
</w:t>
            </w:r>
            <w:r>
              <w:rPr>
                <w:rFonts w:ascii="Times New Roman"/>
                <w:b w:val="false"/>
                <w:i w:val="false"/>
                <w:color w:val="000000"/>
                <w:sz w:val="20"/>
              </w:rPr>
              <w:t>защите и карантину</w:t>
            </w:r>
            <w:r>
              <w:br/>
            </w:r>
            <w:r>
              <w:rPr>
                <w:rFonts w:ascii="Times New Roman"/>
                <w:b w:val="false"/>
                <w:i w:val="false"/>
                <w:color w:val="000000"/>
                <w:sz w:val="20"/>
              </w:rPr>
              <w:t>
</w:t>
            </w:r>
            <w:r>
              <w:rPr>
                <w:rFonts w:ascii="Times New Roman"/>
                <w:b w:val="false"/>
                <w:i w:val="false"/>
                <w:color w:val="000000"/>
                <w:sz w:val="20"/>
              </w:rPr>
              <w:t>растений от</w:t>
            </w:r>
            <w:r>
              <w:br/>
            </w:r>
            <w:r>
              <w:rPr>
                <w:rFonts w:ascii="Times New Roman"/>
                <w:b w:val="false"/>
                <w:i w:val="false"/>
                <w:color w:val="000000"/>
                <w:sz w:val="20"/>
              </w:rPr>
              <w:t>
</w:t>
            </w:r>
            <w:r>
              <w:rPr>
                <w:rFonts w:ascii="Times New Roman"/>
                <w:b w:val="false"/>
                <w:i w:val="false"/>
                <w:color w:val="000000"/>
                <w:sz w:val="20"/>
              </w:rPr>
              <w:t>прогнозируемой</w:t>
            </w:r>
            <w:r>
              <w:br/>
            </w:r>
            <w:r>
              <w:rPr>
                <w:rFonts w:ascii="Times New Roman"/>
                <w:b w:val="false"/>
                <w:i w:val="false"/>
                <w:color w:val="000000"/>
                <w:sz w:val="20"/>
              </w:rPr>
              <w:t>
</w:t>
            </w:r>
            <w:r>
              <w:rPr>
                <w:rFonts w:ascii="Times New Roman"/>
                <w:b w:val="false"/>
                <w:i w:val="false"/>
                <w:color w:val="000000"/>
                <w:sz w:val="20"/>
              </w:rPr>
              <w:t>площади заражения</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построенных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лабораторий,</w:t>
            </w:r>
            <w:r>
              <w:br/>
            </w:r>
            <w:r>
              <w:rPr>
                <w:rFonts w:ascii="Times New Roman"/>
                <w:b w:val="false"/>
                <w:i w:val="false"/>
                <w:color w:val="000000"/>
                <w:sz w:val="20"/>
              </w:rPr>
              <w:t>
</w:t>
            </w:r>
            <w:r>
              <w:rPr>
                <w:rFonts w:ascii="Times New Roman"/>
                <w:b w:val="false"/>
                <w:i w:val="false"/>
                <w:color w:val="000000"/>
                <w:sz w:val="20"/>
              </w:rPr>
              <w:t>соответствующих</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норм, стандартам и</w:t>
            </w:r>
            <w:r>
              <w:br/>
            </w:r>
            <w:r>
              <w:rPr>
                <w:rFonts w:ascii="Times New Roman"/>
                <w:b w:val="false"/>
                <w:i w:val="false"/>
                <w:color w:val="000000"/>
                <w:sz w:val="20"/>
              </w:rPr>
              <w:t>
</w:t>
            </w:r>
            <w:r>
              <w:rPr>
                <w:rFonts w:ascii="Times New Roman"/>
                <w:b w:val="false"/>
                <w:i w:val="false"/>
                <w:color w:val="000000"/>
                <w:sz w:val="20"/>
              </w:rPr>
              <w:t>рекомендациям ВТО</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количества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предприятий</w:t>
            </w:r>
            <w:r>
              <w:br/>
            </w:r>
            <w:r>
              <w:rPr>
                <w:rFonts w:ascii="Times New Roman"/>
                <w:b w:val="false"/>
                <w:i w:val="false"/>
                <w:color w:val="000000"/>
                <w:sz w:val="20"/>
              </w:rPr>
              <w:t>
</w:t>
            </w:r>
            <w:r>
              <w:rPr>
                <w:rFonts w:ascii="Times New Roman"/>
                <w:b w:val="false"/>
                <w:i w:val="false"/>
                <w:color w:val="000000"/>
                <w:sz w:val="20"/>
              </w:rPr>
              <w:t xml:space="preserve">АПК, </w:t>
            </w:r>
            <w:r>
              <w:rPr>
                <w:rFonts w:ascii="Times New Roman"/>
                <w:b w:val="false"/>
                <w:i w:val="false"/>
                <w:color w:val="000000"/>
                <w:sz w:val="20"/>
              </w:rPr>
              <w:t>внедривших</w:t>
            </w:r>
            <w:r>
              <w:br/>
            </w:r>
            <w:r>
              <w:rPr>
                <w:rFonts w:ascii="Times New Roman"/>
                <w:b w:val="false"/>
                <w:i w:val="false"/>
                <w:color w:val="000000"/>
                <w:sz w:val="20"/>
              </w:rPr>
              <w:t>
</w:t>
            </w:r>
            <w:r>
              <w:rPr>
                <w:rFonts w:ascii="Times New Roman"/>
                <w:b w:val="false"/>
                <w:i w:val="false"/>
                <w:color w:val="000000"/>
                <w:sz w:val="20"/>
              </w:rPr>
              <w:t>международные</w:t>
            </w:r>
            <w:r>
              <w:br/>
            </w:r>
            <w:r>
              <w:rPr>
                <w:rFonts w:ascii="Times New Roman"/>
                <w:b w:val="false"/>
                <w:i w:val="false"/>
                <w:color w:val="000000"/>
                <w:sz w:val="20"/>
              </w:rPr>
              <w:t>
</w:t>
            </w:r>
            <w:r>
              <w:rPr>
                <w:rFonts w:ascii="Times New Roman"/>
                <w:b w:val="false"/>
                <w:i w:val="false"/>
                <w:color w:val="000000"/>
                <w:sz w:val="20"/>
              </w:rPr>
              <w:t>стандарты системы</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качества к общему</w:t>
            </w:r>
            <w:r>
              <w:br/>
            </w:r>
            <w:r>
              <w:rPr>
                <w:rFonts w:ascii="Times New Roman"/>
                <w:b w:val="false"/>
                <w:i w:val="false"/>
                <w:color w:val="000000"/>
                <w:sz w:val="20"/>
              </w:rPr>
              <w:t>
</w:t>
            </w:r>
            <w:r>
              <w:rPr>
                <w:rFonts w:ascii="Times New Roman"/>
                <w:b w:val="false"/>
                <w:i w:val="false"/>
                <w:color w:val="000000"/>
                <w:sz w:val="20"/>
              </w:rPr>
              <w:t>числу предприятий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Обеспечить проведение химической борьбы</w:t>
            </w:r>
            <w:r>
              <w:br/>
            </w:r>
            <w:r>
              <w:rPr>
                <w:rFonts w:ascii="Times New Roman"/>
                <w:b w:val="false"/>
                <w:i w:val="false"/>
                <w:color w:val="000000"/>
                <w:sz w:val="20"/>
              </w:rPr>
              <w:t>
</w:t>
            </w:r>
            <w:r>
              <w:rPr>
                <w:rFonts w:ascii="Times New Roman"/>
                <w:b w:val="false"/>
                <w:i w:val="false"/>
                <w:color w:val="000000"/>
                <w:sz w:val="20"/>
              </w:rPr>
              <w:t>на прогнозируемой площади развития и</w:t>
            </w:r>
            <w:r>
              <w:br/>
            </w:r>
            <w:r>
              <w:rPr>
                <w:rFonts w:ascii="Times New Roman"/>
                <w:b w:val="false"/>
                <w:i w:val="false"/>
                <w:color w:val="000000"/>
                <w:sz w:val="20"/>
              </w:rPr>
              <w:t>
</w:t>
            </w:r>
            <w:r>
              <w:rPr>
                <w:rFonts w:ascii="Times New Roman"/>
                <w:b w:val="false"/>
                <w:i w:val="false"/>
                <w:color w:val="000000"/>
                <w:sz w:val="20"/>
              </w:rPr>
              <w:t>распространения особо опасных вредных</w:t>
            </w:r>
            <w:r>
              <w:br/>
            </w:r>
            <w:r>
              <w:rPr>
                <w:rFonts w:ascii="Times New Roman"/>
                <w:b w:val="false"/>
                <w:i w:val="false"/>
                <w:color w:val="000000"/>
                <w:sz w:val="20"/>
              </w:rPr>
              <w:t>
</w:t>
            </w:r>
            <w:r>
              <w:rPr>
                <w:rFonts w:ascii="Times New Roman"/>
                <w:b w:val="false"/>
                <w:i w:val="false"/>
                <w:color w:val="000000"/>
                <w:sz w:val="20"/>
              </w:rPr>
              <w:t>организмов, карантинных вредителей,</w:t>
            </w:r>
            <w:r>
              <w:br/>
            </w:r>
            <w:r>
              <w:rPr>
                <w:rFonts w:ascii="Times New Roman"/>
                <w:b w:val="false"/>
                <w:i w:val="false"/>
                <w:color w:val="000000"/>
                <w:sz w:val="20"/>
              </w:rPr>
              <w:t>
</w:t>
            </w:r>
            <w:r>
              <w:rPr>
                <w:rFonts w:ascii="Times New Roman"/>
                <w:b w:val="false"/>
                <w:i w:val="false"/>
                <w:color w:val="000000"/>
                <w:sz w:val="20"/>
              </w:rPr>
              <w:t>болезней растений и сорняков</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Обеспечить строительство однотипных</w:t>
            </w:r>
            <w:r>
              <w:br/>
            </w:r>
            <w:r>
              <w:rPr>
                <w:rFonts w:ascii="Times New Roman"/>
                <w:b w:val="false"/>
                <w:i w:val="false"/>
                <w:color w:val="000000"/>
                <w:sz w:val="20"/>
              </w:rPr>
              <w:t>
</w:t>
            </w:r>
            <w:r>
              <w:rPr>
                <w:rFonts w:ascii="Times New Roman"/>
                <w:b w:val="false"/>
                <w:i w:val="false"/>
                <w:color w:val="000000"/>
                <w:sz w:val="20"/>
              </w:rPr>
              <w:t>модульных районных ветеринарных</w:t>
            </w:r>
            <w:r>
              <w:br/>
            </w:r>
            <w:r>
              <w:rPr>
                <w:rFonts w:ascii="Times New Roman"/>
                <w:b w:val="false"/>
                <w:i w:val="false"/>
                <w:color w:val="000000"/>
                <w:sz w:val="20"/>
              </w:rPr>
              <w:t>
</w:t>
            </w:r>
            <w:r>
              <w:rPr>
                <w:rFonts w:ascii="Times New Roman"/>
                <w:b w:val="false"/>
                <w:i w:val="false"/>
                <w:color w:val="000000"/>
                <w:sz w:val="20"/>
              </w:rPr>
              <w:t>лабораторий</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Обеспечить выполнение запланированного</w:t>
            </w:r>
            <w:r>
              <w:br/>
            </w:r>
            <w:r>
              <w:rPr>
                <w:rFonts w:ascii="Times New Roman"/>
                <w:b w:val="false"/>
                <w:i w:val="false"/>
                <w:color w:val="000000"/>
                <w:sz w:val="20"/>
              </w:rPr>
              <w:t>
</w:t>
            </w:r>
            <w:r>
              <w:rPr>
                <w:rFonts w:ascii="Times New Roman"/>
                <w:b w:val="false"/>
                <w:i w:val="false"/>
                <w:color w:val="000000"/>
                <w:sz w:val="20"/>
              </w:rPr>
              <w:t>объема мероприятий по диагностике,</w:t>
            </w:r>
            <w:r>
              <w:br/>
            </w:r>
            <w:r>
              <w:rPr>
                <w:rFonts w:ascii="Times New Roman"/>
                <w:b w:val="false"/>
                <w:i w:val="false"/>
                <w:color w:val="000000"/>
                <w:sz w:val="20"/>
              </w:rPr>
              <w:t>
</w:t>
            </w:r>
            <w:r>
              <w:rPr>
                <w:rFonts w:ascii="Times New Roman"/>
                <w:b w:val="false"/>
                <w:i w:val="false"/>
                <w:color w:val="000000"/>
                <w:sz w:val="20"/>
              </w:rPr>
              <w:t>профилактике, ликвидации особо опасных</w:t>
            </w:r>
            <w:r>
              <w:br/>
            </w:r>
            <w:r>
              <w:rPr>
                <w:rFonts w:ascii="Times New Roman"/>
                <w:b w:val="false"/>
                <w:i w:val="false"/>
                <w:color w:val="000000"/>
                <w:sz w:val="20"/>
              </w:rPr>
              <w:t>
</w:t>
            </w:r>
            <w:r>
              <w:rPr>
                <w:rFonts w:ascii="Times New Roman"/>
                <w:b w:val="false"/>
                <w:i w:val="false"/>
                <w:color w:val="000000"/>
                <w:sz w:val="20"/>
              </w:rPr>
              <w:t>болезней животных, мониторингу референции,</w:t>
            </w:r>
            <w:r>
              <w:br/>
            </w:r>
            <w:r>
              <w:rPr>
                <w:rFonts w:ascii="Times New Roman"/>
                <w:b w:val="false"/>
                <w:i w:val="false"/>
                <w:color w:val="000000"/>
                <w:sz w:val="20"/>
              </w:rPr>
              <w:t>
</w:t>
            </w:r>
            <w:r>
              <w:rPr>
                <w:rFonts w:ascii="Times New Roman"/>
                <w:b w:val="false"/>
                <w:i w:val="false"/>
                <w:color w:val="000000"/>
                <w:sz w:val="20"/>
              </w:rPr>
              <w:t>лабораторной диагностики и введении</w:t>
            </w:r>
            <w:r>
              <w:br/>
            </w:r>
            <w:r>
              <w:rPr>
                <w:rFonts w:ascii="Times New Roman"/>
                <w:b w:val="false"/>
                <w:i w:val="false"/>
                <w:color w:val="000000"/>
                <w:sz w:val="20"/>
              </w:rPr>
              <w:t>
</w:t>
            </w:r>
            <w:r>
              <w:rPr>
                <w:rFonts w:ascii="Times New Roman"/>
                <w:b w:val="false"/>
                <w:i w:val="false"/>
                <w:color w:val="000000"/>
                <w:sz w:val="20"/>
              </w:rPr>
              <w:t>национальной коллекции штаммов,</w:t>
            </w:r>
            <w:r>
              <w:br/>
            </w:r>
            <w:r>
              <w:rPr>
                <w:rFonts w:ascii="Times New Roman"/>
                <w:b w:val="false"/>
                <w:i w:val="false"/>
                <w:color w:val="000000"/>
                <w:sz w:val="20"/>
              </w:rPr>
              <w:t>
</w:t>
            </w:r>
            <w:r>
              <w:rPr>
                <w:rFonts w:ascii="Times New Roman"/>
                <w:b w:val="false"/>
                <w:i w:val="false"/>
                <w:color w:val="000000"/>
                <w:sz w:val="20"/>
              </w:rPr>
              <w:t>идентификации сельскохозяйственных животных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Увеличить количество перерабатывающих</w:t>
            </w:r>
            <w:r>
              <w:br/>
            </w:r>
            <w:r>
              <w:rPr>
                <w:rFonts w:ascii="Times New Roman"/>
                <w:b w:val="false"/>
                <w:i w:val="false"/>
                <w:color w:val="000000"/>
                <w:sz w:val="20"/>
              </w:rPr>
              <w:t>
</w:t>
            </w:r>
            <w:r>
              <w:rPr>
                <w:rFonts w:ascii="Times New Roman"/>
                <w:b w:val="false"/>
                <w:i w:val="false"/>
                <w:color w:val="000000"/>
                <w:sz w:val="20"/>
              </w:rPr>
              <w:t>предприятий, внедривших международные</w:t>
            </w:r>
            <w:r>
              <w:br/>
            </w:r>
            <w:r>
              <w:rPr>
                <w:rFonts w:ascii="Times New Roman"/>
                <w:b w:val="false"/>
                <w:i w:val="false"/>
                <w:color w:val="000000"/>
                <w:sz w:val="20"/>
              </w:rPr>
              <w:t>
</w:t>
            </w:r>
            <w:r>
              <w:rPr>
                <w:rFonts w:ascii="Times New Roman"/>
                <w:b w:val="false"/>
                <w:i w:val="false"/>
                <w:color w:val="000000"/>
                <w:sz w:val="20"/>
              </w:rPr>
              <w:t>стандарты системы менеджмента качества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193"/>
        <w:gridCol w:w="943"/>
        <w:gridCol w:w="1018"/>
        <w:gridCol w:w="1349"/>
        <w:gridCol w:w="1349"/>
        <w:gridCol w:w="1349"/>
        <w:gridCol w:w="1349"/>
        <w:gridCol w:w="1349"/>
        <w:gridCol w:w="135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Обеспечение ускоренного научного и технологического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за счет построения эффективной системы создания, внедрения и</w:t>
            </w:r>
            <w:r>
              <w:br/>
            </w:r>
            <w:r>
              <w:rPr>
                <w:rFonts w:ascii="Times New Roman"/>
                <w:b w:val="false"/>
                <w:i w:val="false"/>
                <w:color w:val="000000"/>
                <w:sz w:val="20"/>
              </w:rPr>
              <w:t>
</w:t>
            </w:r>
            <w:r>
              <w:rPr>
                <w:rFonts w:ascii="Times New Roman"/>
                <w:b w:val="false"/>
                <w:i w:val="false"/>
                <w:color w:val="000000"/>
                <w:sz w:val="20"/>
              </w:rPr>
              <w:t>распространения конкурентоспособных научных разработок</w:t>
            </w:r>
          </w:p>
        </w:tc>
      </w:tr>
      <w:tr>
        <w:trPr>
          <w:trHeight w:val="30" w:hRule="atLeast"/>
        </w:trPr>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участия</w:t>
            </w:r>
            <w:r>
              <w:br/>
            </w:r>
            <w:r>
              <w:rPr>
                <w:rFonts w:ascii="Times New Roman"/>
                <w:b w:val="false"/>
                <w:i w:val="false"/>
                <w:color w:val="000000"/>
                <w:sz w:val="20"/>
              </w:rPr>
              <w:t>
</w:t>
            </w:r>
            <w:r>
              <w:rPr>
                <w:rFonts w:ascii="Times New Roman"/>
                <w:b w:val="false"/>
                <w:i w:val="false"/>
                <w:color w:val="000000"/>
                <w:sz w:val="20"/>
              </w:rPr>
              <w:t>частного капитала в</w:t>
            </w:r>
            <w:r>
              <w:br/>
            </w:r>
            <w:r>
              <w:rPr>
                <w:rFonts w:ascii="Times New Roman"/>
                <w:b w:val="false"/>
                <w:i w:val="false"/>
                <w:color w:val="000000"/>
                <w:sz w:val="20"/>
              </w:rPr>
              <w:t>
</w:t>
            </w:r>
            <w:r>
              <w:rPr>
                <w:rFonts w:ascii="Times New Roman"/>
                <w:b w:val="false"/>
                <w:i w:val="false"/>
                <w:color w:val="000000"/>
                <w:sz w:val="20"/>
              </w:rPr>
              <w:t>проведении научно-</w:t>
            </w:r>
            <w:r>
              <w:br/>
            </w:r>
            <w:r>
              <w:rPr>
                <w:rFonts w:ascii="Times New Roman"/>
                <w:b w:val="false"/>
                <w:i w:val="false"/>
                <w:color w:val="000000"/>
                <w:sz w:val="20"/>
              </w:rPr>
              <w:t>
</w:t>
            </w:r>
            <w:r>
              <w:rPr>
                <w:rFonts w:ascii="Times New Roman"/>
                <w:b w:val="false"/>
                <w:i w:val="false"/>
                <w:color w:val="000000"/>
                <w:sz w:val="20"/>
              </w:rPr>
              <w:t>исследовательских</w:t>
            </w:r>
            <w:r>
              <w:br/>
            </w:r>
            <w:r>
              <w:rPr>
                <w:rFonts w:ascii="Times New Roman"/>
                <w:b w:val="false"/>
                <w:i w:val="false"/>
                <w:color w:val="000000"/>
                <w:sz w:val="20"/>
              </w:rPr>
              <w:t>
</w:t>
            </w:r>
            <w:r>
              <w:rPr>
                <w:rFonts w:ascii="Times New Roman"/>
                <w:b w:val="false"/>
                <w:i w:val="false"/>
                <w:color w:val="000000"/>
                <w:sz w:val="20"/>
              </w:rPr>
              <w:t>и опытно</w:t>
            </w:r>
            <w:r>
              <w:br/>
            </w:r>
            <w:r>
              <w:rPr>
                <w:rFonts w:ascii="Times New Roman"/>
                <w:b w:val="false"/>
                <w:i w:val="false"/>
                <w:color w:val="000000"/>
                <w:sz w:val="20"/>
              </w:rPr>
              <w:t>
</w:t>
            </w:r>
            <w:r>
              <w:rPr>
                <w:rFonts w:ascii="Times New Roman"/>
                <w:b w:val="false"/>
                <w:i w:val="false"/>
                <w:color w:val="000000"/>
                <w:sz w:val="20"/>
              </w:rPr>
              <w:t>конструкторских</w:t>
            </w:r>
            <w:r>
              <w:br/>
            </w:r>
            <w:r>
              <w:rPr>
                <w:rFonts w:ascii="Times New Roman"/>
                <w:b w:val="false"/>
                <w:i w:val="false"/>
                <w:color w:val="000000"/>
                <w:sz w:val="20"/>
              </w:rPr>
              <w:t>
</w:t>
            </w:r>
            <w:r>
              <w:rPr>
                <w:rFonts w:ascii="Times New Roman"/>
                <w:b w:val="false"/>
                <w:i w:val="false"/>
                <w:color w:val="000000"/>
                <w:sz w:val="20"/>
              </w:rPr>
              <w:t>работ научно-</w:t>
            </w:r>
            <w:r>
              <w:br/>
            </w:r>
            <w:r>
              <w:rPr>
                <w:rFonts w:ascii="Times New Roman"/>
                <w:b w:val="false"/>
                <w:i w:val="false"/>
                <w:color w:val="000000"/>
                <w:sz w:val="20"/>
              </w:rPr>
              <w:t>
</w:t>
            </w:r>
            <w:r>
              <w:rPr>
                <w:rFonts w:ascii="Times New Roman"/>
                <w:b w:val="false"/>
                <w:i w:val="false"/>
                <w:color w:val="000000"/>
                <w:sz w:val="20"/>
              </w:rPr>
              <w:t>исследовательским</w:t>
            </w:r>
            <w:r>
              <w:br/>
            </w:r>
            <w:r>
              <w:rPr>
                <w:rFonts w:ascii="Times New Roman"/>
                <w:b w:val="false"/>
                <w:i w:val="false"/>
                <w:color w:val="000000"/>
                <w:sz w:val="20"/>
              </w:rPr>
              <w:t>
</w:t>
            </w:r>
            <w:r>
              <w:rPr>
                <w:rFonts w:ascii="Times New Roman"/>
                <w:b w:val="false"/>
                <w:i w:val="false"/>
                <w:color w:val="000000"/>
                <w:sz w:val="20"/>
              </w:rPr>
              <w:t>организациями АО</w:t>
            </w:r>
            <w:r>
              <w:br/>
            </w:r>
            <w:r>
              <w:rPr>
                <w:rFonts w:ascii="Times New Roman"/>
                <w:b w:val="false"/>
                <w:i w:val="false"/>
                <w:color w:val="000000"/>
                <w:sz w:val="20"/>
              </w:rPr>
              <w:t>
</w:t>
            </w:r>
            <w:r>
              <w:rPr>
                <w:rFonts w:ascii="Times New Roman"/>
                <w:b w:val="false"/>
                <w:i w:val="false"/>
                <w:color w:val="000000"/>
                <w:sz w:val="20"/>
              </w:rPr>
              <w:t>«КазАгроИнновация»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научно-исследовательских и опытно</w:t>
            </w:r>
            <w:r>
              <w:br/>
            </w:r>
            <w:r>
              <w:rPr>
                <w:rFonts w:ascii="Times New Roman"/>
                <w:b w:val="false"/>
                <w:i w:val="false"/>
                <w:color w:val="000000"/>
                <w:sz w:val="20"/>
              </w:rPr>
              <w:t>
</w:t>
            </w:r>
            <w:r>
              <w:rPr>
                <w:rFonts w:ascii="Times New Roman"/>
                <w:b w:val="false"/>
                <w:i w:val="false"/>
                <w:color w:val="000000"/>
                <w:sz w:val="20"/>
              </w:rPr>
              <w:t>конструкторских работ с привлечением частного</w:t>
            </w:r>
            <w:r>
              <w:br/>
            </w:r>
            <w:r>
              <w:rPr>
                <w:rFonts w:ascii="Times New Roman"/>
                <w:b w:val="false"/>
                <w:i w:val="false"/>
                <w:color w:val="000000"/>
                <w:sz w:val="20"/>
              </w:rPr>
              <w:t>
</w:t>
            </w:r>
            <w:r>
              <w:rPr>
                <w:rFonts w:ascii="Times New Roman"/>
                <w:b w:val="false"/>
                <w:i w:val="false"/>
                <w:color w:val="000000"/>
                <w:sz w:val="20"/>
              </w:rPr>
              <w:t>сектора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семинаров на платной основе в</w:t>
            </w:r>
            <w:r>
              <w:br/>
            </w:r>
            <w:r>
              <w:rPr>
                <w:rFonts w:ascii="Times New Roman"/>
                <w:b w:val="false"/>
                <w:i w:val="false"/>
                <w:color w:val="000000"/>
                <w:sz w:val="20"/>
              </w:rPr>
              <w:t>
</w:t>
            </w:r>
            <w:r>
              <w:rPr>
                <w:rFonts w:ascii="Times New Roman"/>
                <w:b w:val="false"/>
                <w:i w:val="false"/>
                <w:color w:val="000000"/>
                <w:sz w:val="20"/>
              </w:rPr>
              <w:t>центрах распространения знаний АО</w:t>
            </w:r>
            <w:r>
              <w:br/>
            </w:r>
            <w:r>
              <w:rPr>
                <w:rFonts w:ascii="Times New Roman"/>
                <w:b w:val="false"/>
                <w:i w:val="false"/>
                <w:color w:val="000000"/>
                <w:sz w:val="20"/>
              </w:rPr>
              <w:t>
</w:t>
            </w:r>
            <w:r>
              <w:rPr>
                <w:rFonts w:ascii="Times New Roman"/>
                <w:b w:val="false"/>
                <w:i w:val="false"/>
                <w:color w:val="000000"/>
                <w:sz w:val="20"/>
              </w:rPr>
              <w:t>«КазАгроИнновация»</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1" w:id="29"/>
    <w:p>
      <w:pPr>
        <w:spacing w:after="0"/>
        <w:ind w:left="0"/>
        <w:jc w:val="both"/>
      </w:pPr>
      <w:r>
        <w:rPr>
          <w:rFonts w:ascii="Times New Roman"/>
          <w:b w:val="false"/>
          <w:i w:val="false"/>
          <w:color w:val="000000"/>
          <w:sz w:val="28"/>
        </w:rPr>
        <w:t>
      Стратегическое направление 2. Обеспечение охраны, воспроизводства и рационального использования растительного и животного мира, особо охраняемых природных территорий, а также рационального использования водного фонда</w:t>
      </w:r>
    </w:p>
    <w:bookmarkEnd w:id="29"/>
    <w:bookmarkStart w:name="z32" w:id="30"/>
    <w:p>
      <w:pPr>
        <w:spacing w:after="0"/>
        <w:ind w:left="0"/>
        <w:jc w:val="both"/>
      </w:pPr>
      <w:r>
        <w:rPr>
          <w:rFonts w:ascii="Times New Roman"/>
          <w:b w:val="false"/>
          <w:i w:val="false"/>
          <w:color w:val="000000"/>
          <w:sz w:val="28"/>
        </w:rPr>
        <w:t>
      Цель 2. Сохранение, рациональное использование и воспроизводство рыбных, лесных ресурсов, ресурсов животного мира, объектов природно-заповедного фонда</w:t>
      </w:r>
    </w:p>
    <w:bookmarkEnd w:id="30"/>
    <w:bookmarkStart w:name="z33" w:id="31"/>
    <w:p>
      <w:pPr>
        <w:spacing w:after="0"/>
        <w:ind w:left="0"/>
        <w:jc w:val="both"/>
      </w:pPr>
      <w:r>
        <w:rPr>
          <w:rFonts w:ascii="Times New Roman"/>
          <w:b w:val="false"/>
          <w:i w:val="false"/>
          <w:color w:val="000000"/>
          <w:sz w:val="28"/>
        </w:rPr>
        <w:t>
      Коды бюджетных программ, направленных на достижение данной цели 008, 020, 033, 037, 038, 040, 044, 068, 069, 070, 071, 072, 073, 907, 911, 914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319"/>
        <w:gridCol w:w="1288"/>
        <w:gridCol w:w="1015"/>
        <w:gridCol w:w="1224"/>
        <w:gridCol w:w="1301"/>
        <w:gridCol w:w="1110"/>
        <w:gridCol w:w="1224"/>
        <w:gridCol w:w="1225"/>
        <w:gridCol w:w="1225"/>
      </w:tblGrid>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Площадь угодий</w:t>
            </w:r>
            <w:r>
              <w:br/>
            </w:r>
            <w:r>
              <w:rPr>
                <w:rFonts w:ascii="Times New Roman"/>
                <w:b w:val="false"/>
                <w:i w:val="false"/>
                <w:color w:val="000000"/>
                <w:sz w:val="20"/>
              </w:rPr>
              <w:t>
</w:t>
            </w:r>
            <w:r>
              <w:rPr>
                <w:rFonts w:ascii="Times New Roman"/>
                <w:b w:val="false"/>
                <w:i w:val="false"/>
                <w:color w:val="000000"/>
                <w:sz w:val="20"/>
              </w:rPr>
              <w:t>непокрытых лесом</w:t>
            </w:r>
            <w:r>
              <w:br/>
            </w:r>
            <w:r>
              <w:rPr>
                <w:rFonts w:ascii="Times New Roman"/>
                <w:b w:val="false"/>
                <w:i w:val="false"/>
                <w:color w:val="000000"/>
                <w:sz w:val="20"/>
              </w:rPr>
              <w:t>
</w:t>
            </w:r>
            <w:r>
              <w:rPr>
                <w:rFonts w:ascii="Times New Roman"/>
                <w:b w:val="false"/>
                <w:i w:val="false"/>
                <w:color w:val="000000"/>
                <w:sz w:val="20"/>
              </w:rPr>
              <w:t>переведенных в</w:t>
            </w:r>
            <w:r>
              <w:br/>
            </w:r>
            <w:r>
              <w:rPr>
                <w:rFonts w:ascii="Times New Roman"/>
                <w:b w:val="false"/>
                <w:i w:val="false"/>
                <w:color w:val="000000"/>
                <w:sz w:val="20"/>
              </w:rPr>
              <w:t>
</w:t>
            </w:r>
            <w:r>
              <w:rPr>
                <w:rFonts w:ascii="Times New Roman"/>
                <w:b w:val="false"/>
                <w:i w:val="false"/>
                <w:color w:val="000000"/>
                <w:sz w:val="20"/>
              </w:rPr>
              <w:t>покрытые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Сохранение</w:t>
            </w:r>
            <w:r>
              <w:br/>
            </w:r>
            <w:r>
              <w:rPr>
                <w:rFonts w:ascii="Times New Roman"/>
                <w:b w:val="false"/>
                <w:i w:val="false"/>
                <w:color w:val="000000"/>
                <w:sz w:val="20"/>
              </w:rPr>
              <w:t>
</w:t>
            </w:r>
            <w:r>
              <w:rPr>
                <w:rFonts w:ascii="Times New Roman"/>
                <w:b w:val="false"/>
                <w:i w:val="false"/>
                <w:color w:val="000000"/>
                <w:sz w:val="20"/>
              </w:rPr>
              <w:t>животного мира, в</w:t>
            </w:r>
            <w:r>
              <w:br/>
            </w:r>
            <w:r>
              <w:rPr>
                <w:rFonts w:ascii="Times New Roman"/>
                <w:b w:val="false"/>
                <w:i w:val="false"/>
                <w:color w:val="000000"/>
                <w:sz w:val="20"/>
              </w:rPr>
              <w:t>
</w:t>
            </w:r>
            <w:r>
              <w:rPr>
                <w:rFonts w:ascii="Times New Roman"/>
                <w:b w:val="false"/>
                <w:i w:val="false"/>
                <w:color w:val="000000"/>
                <w:sz w:val="20"/>
              </w:rPr>
              <w:t>том числе:</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виды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редкие и</w:t>
            </w:r>
            <w:r>
              <w:br/>
            </w:r>
            <w:r>
              <w:rPr>
                <w:rFonts w:ascii="Times New Roman"/>
                <w:b w:val="false"/>
                <w:i w:val="false"/>
                <w:color w:val="000000"/>
                <w:sz w:val="20"/>
              </w:rPr>
              <w:t>
</w:t>
            </w:r>
            <w:r>
              <w:rPr>
                <w:rFonts w:ascii="Times New Roman"/>
                <w:b w:val="false"/>
                <w:i w:val="false"/>
                <w:color w:val="000000"/>
                <w:sz w:val="20"/>
              </w:rPr>
              <w:t>находящиеся под</w:t>
            </w:r>
            <w:r>
              <w:br/>
            </w:r>
            <w:r>
              <w:rPr>
                <w:rFonts w:ascii="Times New Roman"/>
                <w:b w:val="false"/>
                <w:i w:val="false"/>
                <w:color w:val="000000"/>
                <w:sz w:val="20"/>
              </w:rPr>
              <w:t>
</w:t>
            </w:r>
            <w:r>
              <w:rPr>
                <w:rFonts w:ascii="Times New Roman"/>
                <w:b w:val="false"/>
                <w:i w:val="false"/>
                <w:color w:val="000000"/>
                <w:sz w:val="20"/>
              </w:rPr>
              <w:t>угрозой</w:t>
            </w:r>
            <w:r>
              <w:br/>
            </w:r>
            <w:r>
              <w:rPr>
                <w:rFonts w:ascii="Times New Roman"/>
                <w:b w:val="false"/>
                <w:i w:val="false"/>
                <w:color w:val="000000"/>
                <w:sz w:val="20"/>
              </w:rPr>
              <w:t>
</w:t>
            </w:r>
            <w:r>
              <w:rPr>
                <w:rFonts w:ascii="Times New Roman"/>
                <w:b w:val="false"/>
                <w:i w:val="false"/>
                <w:color w:val="000000"/>
                <w:sz w:val="20"/>
              </w:rPr>
              <w:t>исчезновения виды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особо</w:t>
            </w:r>
            <w:r>
              <w:br/>
            </w:r>
            <w:r>
              <w:rPr>
                <w:rFonts w:ascii="Times New Roman"/>
                <w:b w:val="false"/>
                <w:i w:val="false"/>
                <w:color w:val="000000"/>
                <w:sz w:val="20"/>
              </w:rPr>
              <w:t>
</w:t>
            </w:r>
            <w:r>
              <w:rPr>
                <w:rFonts w:ascii="Times New Roman"/>
                <w:b w:val="false"/>
                <w:i w:val="false"/>
                <w:color w:val="000000"/>
                <w:sz w:val="20"/>
              </w:rPr>
              <w:t>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 к общей</w:t>
            </w:r>
            <w:r>
              <w:br/>
            </w:r>
            <w:r>
              <w:rPr>
                <w:rFonts w:ascii="Times New Roman"/>
                <w:b w:val="false"/>
                <w:i w:val="false"/>
                <w:color w:val="000000"/>
                <w:sz w:val="20"/>
              </w:rPr>
              <w:t>
</w:t>
            </w:r>
            <w:r>
              <w:rPr>
                <w:rFonts w:ascii="Times New Roman"/>
                <w:b w:val="false"/>
                <w:i w:val="false"/>
                <w:color w:val="000000"/>
                <w:sz w:val="20"/>
              </w:rPr>
              <w:t>площади республики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Сохранение видов</w:t>
            </w:r>
            <w:r>
              <w:br/>
            </w:r>
            <w:r>
              <w:rPr>
                <w:rFonts w:ascii="Times New Roman"/>
                <w:b w:val="false"/>
                <w:i w:val="false"/>
                <w:color w:val="000000"/>
                <w:sz w:val="20"/>
              </w:rPr>
              <w:t>
</w:t>
            </w:r>
            <w:r>
              <w:rPr>
                <w:rFonts w:ascii="Times New Roman"/>
                <w:b w:val="false"/>
                <w:i w:val="false"/>
                <w:color w:val="000000"/>
                <w:sz w:val="20"/>
              </w:rPr>
              <w:t xml:space="preserve">рыб </w:t>
            </w:r>
            <w:r>
              <w:rPr>
                <w:rFonts w:ascii="Times New Roman"/>
                <w:b w:val="false"/>
                <w:i w:val="false"/>
                <w:color w:val="000000"/>
                <w:sz w:val="20"/>
              </w:rPr>
              <w:t>являющихся: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объектами</w:t>
            </w:r>
            <w:r>
              <w:br/>
            </w:r>
            <w:r>
              <w:rPr>
                <w:rFonts w:ascii="Times New Roman"/>
                <w:b w:val="false"/>
                <w:i w:val="false"/>
                <w:color w:val="000000"/>
                <w:sz w:val="20"/>
              </w:rPr>
              <w:t>
</w:t>
            </w:r>
            <w:r>
              <w:rPr>
                <w:rFonts w:ascii="Times New Roman"/>
                <w:b w:val="false"/>
                <w:i w:val="false"/>
                <w:color w:val="000000"/>
                <w:sz w:val="20"/>
              </w:rPr>
              <w:t>рыболовства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редкими и</w:t>
            </w:r>
            <w:r>
              <w:br/>
            </w:r>
            <w:r>
              <w:rPr>
                <w:rFonts w:ascii="Times New Roman"/>
                <w:b w:val="false"/>
                <w:i w:val="false"/>
                <w:color w:val="000000"/>
                <w:sz w:val="20"/>
              </w:rPr>
              <w:t>
</w:t>
            </w:r>
            <w:r>
              <w:rPr>
                <w:rFonts w:ascii="Times New Roman"/>
                <w:b w:val="false"/>
                <w:i w:val="false"/>
                <w:color w:val="000000"/>
                <w:sz w:val="20"/>
              </w:rPr>
              <w:t>исчезающими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188"/>
        <w:gridCol w:w="940"/>
        <w:gridCol w:w="1025"/>
        <w:gridCol w:w="1354"/>
        <w:gridCol w:w="1354"/>
        <w:gridCol w:w="1355"/>
        <w:gridCol w:w="1355"/>
        <w:gridCol w:w="1355"/>
        <w:gridCol w:w="134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Увеличение лесистости территории республики, предупреждение лесных пожаров,</w:t>
            </w:r>
            <w:r>
              <w:br/>
            </w:r>
            <w:r>
              <w:rPr>
                <w:rFonts w:ascii="Times New Roman"/>
                <w:b w:val="false"/>
                <w:i w:val="false"/>
                <w:color w:val="000000"/>
                <w:sz w:val="20"/>
              </w:rPr>
              <w:t>
</w:t>
            </w:r>
            <w:r>
              <w:rPr>
                <w:rFonts w:ascii="Times New Roman"/>
                <w:b w:val="false"/>
                <w:i w:val="false"/>
                <w:color w:val="000000"/>
                <w:sz w:val="20"/>
              </w:rPr>
              <w:t>своевременное их обнаружение и ликвидация, воспроизводство и рациональное</w:t>
            </w:r>
            <w:r>
              <w:br/>
            </w:r>
            <w:r>
              <w:rPr>
                <w:rFonts w:ascii="Times New Roman"/>
                <w:b w:val="false"/>
                <w:i w:val="false"/>
                <w:color w:val="000000"/>
                <w:sz w:val="20"/>
              </w:rPr>
              <w:t>
</w:t>
            </w:r>
            <w:r>
              <w:rPr>
                <w:rFonts w:ascii="Times New Roman"/>
                <w:b w:val="false"/>
                <w:i w:val="false"/>
                <w:color w:val="000000"/>
                <w:sz w:val="20"/>
              </w:rPr>
              <w:t>использование ресурсов животного мира и объектов природно-заповедного фонда</w:t>
            </w:r>
          </w:p>
        </w:tc>
      </w:tr>
      <w:tr>
        <w:trPr>
          <w:trHeight w:val="30" w:hRule="atLeast"/>
        </w:trPr>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Площадь</w:t>
            </w:r>
            <w:r>
              <w:br/>
            </w:r>
            <w:r>
              <w:rPr>
                <w:rFonts w:ascii="Times New Roman"/>
                <w:b w:val="false"/>
                <w:i w:val="false"/>
                <w:color w:val="000000"/>
                <w:sz w:val="20"/>
              </w:rPr>
              <w:t>
</w:t>
            </w:r>
            <w:r>
              <w:rPr>
                <w:rFonts w:ascii="Times New Roman"/>
                <w:b w:val="false"/>
                <w:i w:val="false"/>
                <w:color w:val="000000"/>
                <w:sz w:val="20"/>
              </w:rPr>
              <w:t>воспроизводства</w:t>
            </w:r>
            <w:r>
              <w:br/>
            </w:r>
            <w:r>
              <w:rPr>
                <w:rFonts w:ascii="Times New Roman"/>
                <w:b w:val="false"/>
                <w:i w:val="false"/>
                <w:color w:val="000000"/>
                <w:sz w:val="20"/>
              </w:rPr>
              <w:t>
</w:t>
            </w:r>
            <w:r>
              <w:rPr>
                <w:rFonts w:ascii="Times New Roman"/>
                <w:b w:val="false"/>
                <w:i w:val="false"/>
                <w:color w:val="000000"/>
                <w:sz w:val="20"/>
              </w:rPr>
              <w:t>лесов и</w:t>
            </w:r>
            <w:r>
              <w:br/>
            </w:r>
            <w:r>
              <w:rPr>
                <w:rFonts w:ascii="Times New Roman"/>
                <w:b w:val="false"/>
                <w:i w:val="false"/>
                <w:color w:val="000000"/>
                <w:sz w:val="20"/>
              </w:rPr>
              <w:t>
</w:t>
            </w:r>
            <w:r>
              <w:rPr>
                <w:rFonts w:ascii="Times New Roman"/>
                <w:b w:val="false"/>
                <w:i w:val="false"/>
                <w:color w:val="000000"/>
                <w:sz w:val="20"/>
              </w:rPr>
              <w:t>лесоразведения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средней</w:t>
            </w:r>
            <w:r>
              <w:br/>
            </w:r>
            <w:r>
              <w:rPr>
                <w:rFonts w:ascii="Times New Roman"/>
                <w:b w:val="false"/>
                <w:i w:val="false"/>
                <w:color w:val="000000"/>
                <w:sz w:val="20"/>
              </w:rPr>
              <w:t>
</w:t>
            </w:r>
            <w:r>
              <w:rPr>
                <w:rFonts w:ascii="Times New Roman"/>
                <w:b w:val="false"/>
                <w:i w:val="false"/>
                <w:color w:val="000000"/>
                <w:sz w:val="20"/>
              </w:rPr>
              <w:t>площади лесного</w:t>
            </w:r>
            <w:r>
              <w:br/>
            </w:r>
            <w:r>
              <w:rPr>
                <w:rFonts w:ascii="Times New Roman"/>
                <w:b w:val="false"/>
                <w:i w:val="false"/>
                <w:color w:val="000000"/>
                <w:sz w:val="20"/>
              </w:rPr>
              <w:t>
</w:t>
            </w:r>
            <w:r>
              <w:rPr>
                <w:rFonts w:ascii="Times New Roman"/>
                <w:b w:val="false"/>
                <w:i w:val="false"/>
                <w:color w:val="000000"/>
                <w:sz w:val="20"/>
              </w:rPr>
              <w:t>пожара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Сокращение</w:t>
            </w:r>
            <w:r>
              <w:br/>
            </w:r>
            <w:r>
              <w:rPr>
                <w:rFonts w:ascii="Times New Roman"/>
                <w:b w:val="false"/>
                <w:i w:val="false"/>
                <w:color w:val="000000"/>
                <w:sz w:val="20"/>
              </w:rPr>
              <w:t>
</w:t>
            </w:r>
            <w:r>
              <w:rPr>
                <w:rFonts w:ascii="Times New Roman"/>
                <w:b w:val="false"/>
                <w:i w:val="false"/>
                <w:color w:val="000000"/>
                <w:sz w:val="20"/>
              </w:rPr>
              <w:t>среднего объема 1</w:t>
            </w:r>
            <w:r>
              <w:br/>
            </w:r>
            <w:r>
              <w:rPr>
                <w:rFonts w:ascii="Times New Roman"/>
                <w:b w:val="false"/>
                <w:i w:val="false"/>
                <w:color w:val="000000"/>
                <w:sz w:val="20"/>
              </w:rPr>
              <w:t>
</w:t>
            </w:r>
            <w:r>
              <w:rPr>
                <w:rFonts w:ascii="Times New Roman"/>
                <w:b w:val="false"/>
                <w:i w:val="false"/>
                <w:color w:val="000000"/>
                <w:sz w:val="20"/>
              </w:rPr>
              <w:t>случая незаконной</w:t>
            </w:r>
            <w:r>
              <w:br/>
            </w:r>
            <w:r>
              <w:rPr>
                <w:rFonts w:ascii="Times New Roman"/>
                <w:b w:val="false"/>
                <w:i w:val="false"/>
                <w:color w:val="000000"/>
                <w:sz w:val="20"/>
              </w:rPr>
              <w:t>
</w:t>
            </w:r>
            <w:r>
              <w:rPr>
                <w:rFonts w:ascii="Times New Roman"/>
                <w:b w:val="false"/>
                <w:i w:val="false"/>
                <w:color w:val="000000"/>
                <w:sz w:val="20"/>
              </w:rPr>
              <w:t>рубки леса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Рост численности</w:t>
            </w:r>
            <w:r>
              <w:br/>
            </w:r>
            <w:r>
              <w:rPr>
                <w:rFonts w:ascii="Times New Roman"/>
                <w:b w:val="false"/>
                <w:i w:val="false"/>
                <w:color w:val="000000"/>
                <w:sz w:val="20"/>
              </w:rPr>
              <w:t>
</w:t>
            </w:r>
            <w:r>
              <w:rPr>
                <w:rFonts w:ascii="Times New Roman"/>
                <w:b w:val="false"/>
                <w:i w:val="false"/>
                <w:color w:val="000000"/>
                <w:sz w:val="20"/>
              </w:rPr>
              <w:t>сайгаков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щему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Стабилизация</w:t>
            </w:r>
            <w:r>
              <w:br/>
            </w:r>
            <w:r>
              <w:rPr>
                <w:rFonts w:ascii="Times New Roman"/>
                <w:b w:val="false"/>
                <w:i w:val="false"/>
                <w:color w:val="000000"/>
                <w:sz w:val="20"/>
              </w:rPr>
              <w:t>
</w:t>
            </w:r>
            <w:r>
              <w:rPr>
                <w:rFonts w:ascii="Times New Roman"/>
                <w:b w:val="false"/>
                <w:i w:val="false"/>
                <w:color w:val="000000"/>
                <w:sz w:val="20"/>
              </w:rPr>
              <w:t>численности редких</w:t>
            </w:r>
            <w:r>
              <w:br/>
            </w:r>
            <w:r>
              <w:rPr>
                <w:rFonts w:ascii="Times New Roman"/>
                <w:b w:val="false"/>
                <w:i w:val="false"/>
                <w:color w:val="000000"/>
                <w:sz w:val="20"/>
              </w:rPr>
              <w:t>
</w:t>
            </w:r>
            <w:r>
              <w:rPr>
                <w:rFonts w:ascii="Times New Roman"/>
                <w:b w:val="false"/>
                <w:i w:val="false"/>
                <w:color w:val="000000"/>
                <w:sz w:val="20"/>
              </w:rPr>
              <w:t>и находящихся под</w:t>
            </w:r>
            <w:r>
              <w:br/>
            </w:r>
            <w:r>
              <w:rPr>
                <w:rFonts w:ascii="Times New Roman"/>
                <w:b w:val="false"/>
                <w:i w:val="false"/>
                <w:color w:val="000000"/>
                <w:sz w:val="20"/>
              </w:rPr>
              <w:t>
</w:t>
            </w:r>
            <w:r>
              <w:rPr>
                <w:rFonts w:ascii="Times New Roman"/>
                <w:b w:val="false"/>
                <w:i w:val="false"/>
                <w:color w:val="000000"/>
                <w:sz w:val="20"/>
              </w:rPr>
              <w:t>угрозой</w:t>
            </w:r>
            <w:r>
              <w:br/>
            </w:r>
            <w:r>
              <w:rPr>
                <w:rFonts w:ascii="Times New Roman"/>
                <w:b w:val="false"/>
                <w:i w:val="false"/>
                <w:color w:val="000000"/>
                <w:sz w:val="20"/>
              </w:rPr>
              <w:t>
</w:t>
            </w:r>
            <w:r>
              <w:rPr>
                <w:rFonts w:ascii="Times New Roman"/>
                <w:b w:val="false"/>
                <w:i w:val="false"/>
                <w:color w:val="000000"/>
                <w:sz w:val="20"/>
              </w:rPr>
              <w:t>исчезновения видов</w:t>
            </w:r>
            <w:r>
              <w:br/>
            </w:r>
            <w:r>
              <w:rPr>
                <w:rFonts w:ascii="Times New Roman"/>
                <w:b w:val="false"/>
                <w:i w:val="false"/>
                <w:color w:val="000000"/>
                <w:sz w:val="20"/>
              </w:rPr>
              <w:t>
</w:t>
            </w:r>
            <w:r>
              <w:rPr>
                <w:rFonts w:ascii="Times New Roman"/>
                <w:b w:val="false"/>
                <w:i w:val="false"/>
                <w:color w:val="000000"/>
                <w:sz w:val="20"/>
              </w:rPr>
              <w:t>диких копытных</w:t>
            </w:r>
            <w:r>
              <w:br/>
            </w:r>
            <w:r>
              <w:rPr>
                <w:rFonts w:ascii="Times New Roman"/>
                <w:b w:val="false"/>
                <w:i w:val="false"/>
                <w:color w:val="000000"/>
                <w:sz w:val="20"/>
              </w:rPr>
              <w:t>
</w:t>
            </w:r>
            <w:r>
              <w:rPr>
                <w:rFonts w:ascii="Times New Roman"/>
                <w:b w:val="false"/>
                <w:i w:val="false"/>
                <w:color w:val="000000"/>
                <w:sz w:val="20"/>
              </w:rPr>
              <w:t>животных в ареалах</w:t>
            </w:r>
            <w:r>
              <w:br/>
            </w:r>
            <w:r>
              <w:rPr>
                <w:rFonts w:ascii="Times New Roman"/>
                <w:b w:val="false"/>
                <w:i w:val="false"/>
                <w:color w:val="000000"/>
                <w:sz w:val="20"/>
              </w:rPr>
              <w:t>
</w:t>
            </w:r>
            <w:r>
              <w:rPr>
                <w:rFonts w:ascii="Times New Roman"/>
                <w:b w:val="false"/>
                <w:i w:val="false"/>
                <w:color w:val="000000"/>
                <w:sz w:val="20"/>
              </w:rPr>
              <w:t>их обитания: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ду-</w:t>
            </w:r>
            <w:r>
              <w:br/>
            </w:r>
            <w:r>
              <w:rPr>
                <w:rFonts w:ascii="Times New Roman"/>
                <w:b w:val="false"/>
                <w:i w:val="false"/>
                <w:color w:val="000000"/>
                <w:sz w:val="20"/>
              </w:rPr>
              <w:t>
</w:t>
            </w:r>
            <w:r>
              <w:rPr>
                <w:rFonts w:ascii="Times New Roman"/>
                <w:b w:val="false"/>
                <w:i w:val="false"/>
                <w:color w:val="000000"/>
                <w:sz w:val="20"/>
              </w:rPr>
              <w:t>щему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w:t>
            </w:r>
            <w:r>
              <w:br/>
            </w:r>
            <w:r>
              <w:rPr>
                <w:rFonts w:ascii="Times New Roman"/>
                <w:b w:val="false"/>
                <w:i w:val="false"/>
                <w:color w:val="000000"/>
                <w:sz w:val="20"/>
              </w:rPr>
              <w:t>
</w:t>
            </w:r>
            <w:r>
              <w:rPr>
                <w:rFonts w:ascii="Times New Roman"/>
                <w:b w:val="false"/>
                <w:i w:val="false"/>
                <w:color w:val="000000"/>
                <w:sz w:val="20"/>
              </w:rPr>
              <w:t>благородный олень</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Количество видов</w:t>
            </w:r>
            <w:r>
              <w:br/>
            </w:r>
            <w:r>
              <w:rPr>
                <w:rFonts w:ascii="Times New Roman"/>
                <w:b w:val="false"/>
                <w:i w:val="false"/>
                <w:color w:val="000000"/>
                <w:sz w:val="20"/>
              </w:rPr>
              <w:t>
</w:t>
            </w:r>
            <w:r>
              <w:rPr>
                <w:rFonts w:ascii="Times New Roman"/>
                <w:b w:val="false"/>
                <w:i w:val="false"/>
                <w:color w:val="000000"/>
                <w:sz w:val="20"/>
              </w:rPr>
              <w:t>редких и</w:t>
            </w:r>
            <w:r>
              <w:br/>
            </w:r>
            <w:r>
              <w:rPr>
                <w:rFonts w:ascii="Times New Roman"/>
                <w:b w:val="false"/>
                <w:i w:val="false"/>
                <w:color w:val="000000"/>
                <w:sz w:val="20"/>
              </w:rPr>
              <w:t>
</w:t>
            </w:r>
            <w:r>
              <w:rPr>
                <w:rFonts w:ascii="Times New Roman"/>
                <w:b w:val="false"/>
                <w:i w:val="false"/>
                <w:color w:val="000000"/>
                <w:sz w:val="20"/>
              </w:rPr>
              <w:t>находящихся под</w:t>
            </w:r>
            <w:r>
              <w:br/>
            </w:r>
            <w:r>
              <w:rPr>
                <w:rFonts w:ascii="Times New Roman"/>
                <w:b w:val="false"/>
                <w:i w:val="false"/>
                <w:color w:val="000000"/>
                <w:sz w:val="20"/>
              </w:rPr>
              <w:t>
</w:t>
            </w:r>
            <w:r>
              <w:rPr>
                <w:rFonts w:ascii="Times New Roman"/>
                <w:b w:val="false"/>
                <w:i w:val="false"/>
                <w:color w:val="000000"/>
                <w:sz w:val="20"/>
              </w:rPr>
              <w:t>угрозой</w:t>
            </w:r>
            <w:r>
              <w:br/>
            </w:r>
            <w:r>
              <w:rPr>
                <w:rFonts w:ascii="Times New Roman"/>
                <w:b w:val="false"/>
                <w:i w:val="false"/>
                <w:color w:val="000000"/>
                <w:sz w:val="20"/>
              </w:rPr>
              <w:t>
</w:t>
            </w:r>
            <w:r>
              <w:rPr>
                <w:rFonts w:ascii="Times New Roman"/>
                <w:b w:val="false"/>
                <w:i w:val="false"/>
                <w:color w:val="000000"/>
                <w:sz w:val="20"/>
              </w:rPr>
              <w:t>исчезновения видов</w:t>
            </w:r>
            <w:r>
              <w:br/>
            </w:r>
            <w:r>
              <w:rPr>
                <w:rFonts w:ascii="Times New Roman"/>
                <w:b w:val="false"/>
                <w:i w:val="false"/>
                <w:color w:val="000000"/>
                <w:sz w:val="20"/>
              </w:rPr>
              <w:t>
</w:t>
            </w:r>
            <w:r>
              <w:rPr>
                <w:rFonts w:ascii="Times New Roman"/>
                <w:b w:val="false"/>
                <w:i w:val="false"/>
                <w:color w:val="000000"/>
                <w:sz w:val="20"/>
              </w:rPr>
              <w:t>охваченных учетом и</w:t>
            </w:r>
            <w:r>
              <w:br/>
            </w:r>
            <w:r>
              <w:rPr>
                <w:rFonts w:ascii="Times New Roman"/>
                <w:b w:val="false"/>
                <w:i w:val="false"/>
                <w:color w:val="000000"/>
                <w:sz w:val="20"/>
              </w:rPr>
              <w:t>
</w:t>
            </w:r>
            <w:r>
              <w:rPr>
                <w:rFonts w:ascii="Times New Roman"/>
                <w:b w:val="false"/>
                <w:i w:val="false"/>
                <w:color w:val="000000"/>
                <w:sz w:val="20"/>
              </w:rPr>
              <w:t>мониторингом</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Доля закрепления</w:t>
            </w:r>
            <w:r>
              <w:br/>
            </w:r>
            <w:r>
              <w:rPr>
                <w:rFonts w:ascii="Times New Roman"/>
                <w:b w:val="false"/>
                <w:i w:val="false"/>
                <w:color w:val="000000"/>
                <w:sz w:val="20"/>
              </w:rPr>
              <w:t>
</w:t>
            </w:r>
            <w:r>
              <w:rPr>
                <w:rFonts w:ascii="Times New Roman"/>
                <w:b w:val="false"/>
                <w:i w:val="false"/>
                <w:color w:val="000000"/>
                <w:sz w:val="20"/>
              </w:rPr>
              <w:t>охотничьих угодий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щади</w:t>
            </w:r>
            <w:r>
              <w:br/>
            </w:r>
            <w:r>
              <w:rPr>
                <w:rFonts w:ascii="Times New Roman"/>
                <w:b w:val="false"/>
                <w:i w:val="false"/>
                <w:color w:val="000000"/>
                <w:sz w:val="20"/>
              </w:rPr>
              <w:t>
</w:t>
            </w:r>
            <w:r>
              <w:rPr>
                <w:rFonts w:ascii="Times New Roman"/>
                <w:b w:val="false"/>
                <w:i w:val="false"/>
                <w:color w:val="000000"/>
                <w:sz w:val="20"/>
              </w:rPr>
              <w:t>охот-</w:t>
            </w:r>
            <w:r>
              <w:br/>
            </w:r>
            <w:r>
              <w:rPr>
                <w:rFonts w:ascii="Times New Roman"/>
                <w:b w:val="false"/>
                <w:i w:val="false"/>
                <w:color w:val="000000"/>
                <w:sz w:val="20"/>
              </w:rPr>
              <w:t>
</w:t>
            </w:r>
            <w:r>
              <w:rPr>
                <w:rFonts w:ascii="Times New Roman"/>
                <w:b w:val="false"/>
                <w:i w:val="false"/>
                <w:color w:val="000000"/>
                <w:sz w:val="20"/>
              </w:rPr>
              <w:t>ни</w:t>
            </w:r>
            <w:r>
              <w:rPr>
                <w:rFonts w:ascii="Times New Roman"/>
                <w:b w:val="false"/>
                <w:i w:val="false"/>
                <w:color w:val="000000"/>
                <w:sz w:val="20"/>
              </w:rPr>
              <w:t>чьих</w:t>
            </w:r>
            <w:r>
              <w:br/>
            </w:r>
            <w:r>
              <w:rPr>
                <w:rFonts w:ascii="Times New Roman"/>
                <w:b w:val="false"/>
                <w:i w:val="false"/>
                <w:color w:val="000000"/>
                <w:sz w:val="20"/>
              </w:rPr>
              <w:t>
</w:t>
            </w:r>
            <w:r>
              <w:rPr>
                <w:rFonts w:ascii="Times New Roman"/>
                <w:b w:val="false"/>
                <w:i w:val="false"/>
                <w:color w:val="000000"/>
                <w:sz w:val="20"/>
              </w:rPr>
              <w:t>уго</w:t>
            </w:r>
            <w:r>
              <w:rPr>
                <w:rFonts w:ascii="Times New Roman"/>
                <w:b w:val="false"/>
                <w:i w:val="false"/>
                <w:color w:val="000000"/>
                <w:sz w:val="20"/>
              </w:rPr>
              <w:t>дий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новых и</w:t>
            </w:r>
            <w:r>
              <w:br/>
            </w:r>
            <w:r>
              <w:rPr>
                <w:rFonts w:ascii="Times New Roman"/>
                <w:b w:val="false"/>
                <w:i w:val="false"/>
                <w:color w:val="000000"/>
                <w:sz w:val="20"/>
              </w:rPr>
              <w:t>
</w:t>
            </w:r>
            <w:r>
              <w:rPr>
                <w:rFonts w:ascii="Times New Roman"/>
                <w:b w:val="false"/>
                <w:i w:val="false"/>
                <w:color w:val="000000"/>
                <w:sz w:val="20"/>
              </w:rPr>
              <w:t>расширение</w:t>
            </w:r>
            <w:r>
              <w:br/>
            </w:r>
            <w:r>
              <w:rPr>
                <w:rFonts w:ascii="Times New Roman"/>
                <w:b w:val="false"/>
                <w:i w:val="false"/>
                <w:color w:val="000000"/>
                <w:sz w:val="20"/>
              </w:rPr>
              <w:t>
</w:t>
            </w:r>
            <w:r>
              <w:rPr>
                <w:rFonts w:ascii="Times New Roman"/>
                <w:b w:val="false"/>
                <w:i w:val="false"/>
                <w:color w:val="000000"/>
                <w:sz w:val="20"/>
              </w:rPr>
              <w:t>существующих особо</w:t>
            </w:r>
            <w:r>
              <w:br/>
            </w:r>
            <w:r>
              <w:rPr>
                <w:rFonts w:ascii="Times New Roman"/>
                <w:b w:val="false"/>
                <w:i w:val="false"/>
                <w:color w:val="000000"/>
                <w:sz w:val="20"/>
              </w:rPr>
              <w:t>
</w:t>
            </w:r>
            <w:r>
              <w:rPr>
                <w:rFonts w:ascii="Times New Roman"/>
                <w:b w:val="false"/>
                <w:i w:val="false"/>
                <w:color w:val="000000"/>
                <w:sz w:val="20"/>
              </w:rPr>
              <w:t>охраняемых</w:t>
            </w:r>
            <w:r>
              <w:br/>
            </w:r>
            <w:r>
              <w:rPr>
                <w:rFonts w:ascii="Times New Roman"/>
                <w:b w:val="false"/>
                <w:i w:val="false"/>
                <w:color w:val="000000"/>
                <w:sz w:val="20"/>
              </w:rPr>
              <w:t>
</w:t>
            </w:r>
            <w:r>
              <w:rPr>
                <w:rFonts w:ascii="Times New Roman"/>
                <w:b w:val="false"/>
                <w:i w:val="false"/>
                <w:color w:val="000000"/>
                <w:sz w:val="20"/>
              </w:rPr>
              <w:t>природных</w:t>
            </w:r>
            <w:r>
              <w:br/>
            </w:r>
            <w:r>
              <w:rPr>
                <w:rFonts w:ascii="Times New Roman"/>
                <w:b w:val="false"/>
                <w:i w:val="false"/>
                <w:color w:val="000000"/>
                <w:sz w:val="20"/>
              </w:rPr>
              <w:t>
</w:t>
            </w:r>
            <w:r>
              <w:rPr>
                <w:rFonts w:ascii="Times New Roman"/>
                <w:b w:val="false"/>
                <w:i w:val="false"/>
                <w:color w:val="000000"/>
                <w:sz w:val="20"/>
              </w:rPr>
              <w:t xml:space="preserve">территорий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еже-</w:t>
            </w:r>
            <w:r>
              <w:br/>
            </w:r>
            <w:r>
              <w:rPr>
                <w:rFonts w:ascii="Times New Roman"/>
                <w:b w:val="false"/>
                <w:i w:val="false"/>
                <w:color w:val="000000"/>
                <w:sz w:val="20"/>
              </w:rPr>
              <w:t>
</w:t>
            </w:r>
            <w:r>
              <w:rPr>
                <w:rFonts w:ascii="Times New Roman"/>
                <w:b w:val="false"/>
                <w:i w:val="false"/>
                <w:color w:val="000000"/>
                <w:sz w:val="20"/>
              </w:rPr>
              <w:t>год</w:t>
            </w:r>
            <w:r>
              <w:rPr>
                <w:rFonts w:ascii="Times New Roman"/>
                <w:b w:val="false"/>
                <w:i w:val="false"/>
                <w:color w:val="000000"/>
                <w:sz w:val="20"/>
              </w:rPr>
              <w:t>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Количество</w:t>
            </w:r>
            <w:r>
              <w:br/>
            </w:r>
            <w:r>
              <w:rPr>
                <w:rFonts w:ascii="Times New Roman"/>
                <w:b w:val="false"/>
                <w:i w:val="false"/>
                <w:color w:val="000000"/>
                <w:sz w:val="20"/>
              </w:rPr>
              <w:t>
</w:t>
            </w:r>
            <w:r>
              <w:rPr>
                <w:rFonts w:ascii="Times New Roman"/>
                <w:b w:val="false"/>
                <w:i w:val="false"/>
                <w:color w:val="000000"/>
                <w:sz w:val="20"/>
              </w:rPr>
              <w:t>посетителей особо</w:t>
            </w:r>
            <w:r>
              <w:br/>
            </w:r>
            <w:r>
              <w:rPr>
                <w:rFonts w:ascii="Times New Roman"/>
                <w:b w:val="false"/>
                <w:i w:val="false"/>
                <w:color w:val="000000"/>
                <w:sz w:val="20"/>
              </w:rPr>
              <w:t>
</w:t>
            </w:r>
            <w:r>
              <w:rPr>
                <w:rFonts w:ascii="Times New Roman"/>
                <w:b w:val="false"/>
                <w:i w:val="false"/>
                <w:color w:val="000000"/>
                <w:sz w:val="20"/>
              </w:rPr>
              <w:t>охраняемых</w:t>
            </w:r>
            <w:r>
              <w:br/>
            </w:r>
            <w:r>
              <w:rPr>
                <w:rFonts w:ascii="Times New Roman"/>
                <w:b w:val="false"/>
                <w:i w:val="false"/>
                <w:color w:val="000000"/>
                <w:sz w:val="20"/>
              </w:rPr>
              <w:t>
</w:t>
            </w:r>
            <w:r>
              <w:rPr>
                <w:rFonts w:ascii="Times New Roman"/>
                <w:b w:val="false"/>
                <w:i w:val="false"/>
                <w:color w:val="000000"/>
                <w:sz w:val="20"/>
              </w:rPr>
              <w:t>природных</w:t>
            </w:r>
            <w:r>
              <w:br/>
            </w:r>
            <w:r>
              <w:rPr>
                <w:rFonts w:ascii="Times New Roman"/>
                <w:b w:val="false"/>
                <w:i w:val="false"/>
                <w:color w:val="000000"/>
                <w:sz w:val="20"/>
              </w:rPr>
              <w:t>
</w:t>
            </w:r>
            <w:r>
              <w:rPr>
                <w:rFonts w:ascii="Times New Roman"/>
                <w:b w:val="false"/>
                <w:i w:val="false"/>
                <w:color w:val="000000"/>
                <w:sz w:val="20"/>
              </w:rPr>
              <w:t>территорий в рамках</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экологического</w:t>
            </w:r>
            <w:r>
              <w:br/>
            </w:r>
            <w:r>
              <w:rPr>
                <w:rFonts w:ascii="Times New Roman"/>
                <w:b w:val="false"/>
                <w:i w:val="false"/>
                <w:color w:val="000000"/>
                <w:sz w:val="20"/>
              </w:rPr>
              <w:t>
</w:t>
            </w:r>
            <w:r>
              <w:rPr>
                <w:rFonts w:ascii="Times New Roman"/>
                <w:b w:val="false"/>
                <w:i w:val="false"/>
                <w:color w:val="000000"/>
                <w:sz w:val="20"/>
              </w:rPr>
              <w:t>туризма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Провести лесоустроительные работы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Обеспечить получение посадочного</w:t>
            </w:r>
            <w:r>
              <w:br/>
            </w:r>
            <w:r>
              <w:rPr>
                <w:rFonts w:ascii="Times New Roman"/>
                <w:b w:val="false"/>
                <w:i w:val="false"/>
                <w:color w:val="000000"/>
                <w:sz w:val="20"/>
              </w:rPr>
              <w:t>
</w:t>
            </w:r>
            <w:r>
              <w:rPr>
                <w:rFonts w:ascii="Times New Roman"/>
                <w:b w:val="false"/>
                <w:i w:val="false"/>
                <w:color w:val="000000"/>
                <w:sz w:val="20"/>
              </w:rPr>
              <w:t xml:space="preserve">материала с улучшенными </w:t>
            </w:r>
            <w:r>
              <w:rPr>
                <w:rFonts w:ascii="Times New Roman"/>
                <w:b w:val="false"/>
                <w:i w:val="false"/>
                <w:color w:val="000000"/>
                <w:sz w:val="20"/>
              </w:rPr>
              <w:t>наследственными качествами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авиационное патрулирование территории</w:t>
            </w:r>
            <w:r>
              <w:br/>
            </w:r>
            <w:r>
              <w:rPr>
                <w:rFonts w:ascii="Times New Roman"/>
                <w:b w:val="false"/>
                <w:i w:val="false"/>
                <w:color w:val="000000"/>
                <w:sz w:val="20"/>
              </w:rPr>
              <w:t>
</w:t>
            </w:r>
            <w:r>
              <w:rPr>
                <w:rFonts w:ascii="Times New Roman"/>
                <w:b w:val="false"/>
                <w:i w:val="false"/>
                <w:color w:val="000000"/>
                <w:sz w:val="20"/>
              </w:rPr>
              <w:t xml:space="preserve">государственного лесного </w:t>
            </w:r>
            <w:r>
              <w:rPr>
                <w:rFonts w:ascii="Times New Roman"/>
                <w:b w:val="false"/>
                <w:i w:val="false"/>
                <w:color w:val="000000"/>
                <w:sz w:val="20"/>
              </w:rPr>
              <w:t>фонда республики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Осуществить противопожарное</w:t>
            </w:r>
            <w:r>
              <w:br/>
            </w:r>
            <w:r>
              <w:rPr>
                <w:rFonts w:ascii="Times New Roman"/>
                <w:b w:val="false"/>
                <w:i w:val="false"/>
                <w:color w:val="000000"/>
                <w:sz w:val="20"/>
              </w:rPr>
              <w:t>
</w:t>
            </w:r>
            <w:r>
              <w:rPr>
                <w:rFonts w:ascii="Times New Roman"/>
                <w:b w:val="false"/>
                <w:i w:val="false"/>
                <w:color w:val="000000"/>
                <w:sz w:val="20"/>
              </w:rPr>
              <w:t>обустройство территории лесного фонда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Организовать охрану сайгаков в </w:t>
            </w:r>
            <w:r>
              <w:rPr>
                <w:rFonts w:ascii="Times New Roman"/>
                <w:b w:val="false"/>
                <w:i w:val="false"/>
                <w:color w:val="000000"/>
                <w:sz w:val="20"/>
              </w:rPr>
              <w:t>ареалах обитания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Организовать охрану редких и находящихся под</w:t>
            </w:r>
            <w:r>
              <w:br/>
            </w:r>
            <w:r>
              <w:rPr>
                <w:rFonts w:ascii="Times New Roman"/>
                <w:b w:val="false"/>
                <w:i w:val="false"/>
                <w:color w:val="000000"/>
                <w:sz w:val="20"/>
              </w:rPr>
              <w:t>
</w:t>
            </w:r>
            <w:r>
              <w:rPr>
                <w:rFonts w:ascii="Times New Roman"/>
                <w:b w:val="false"/>
                <w:i w:val="false"/>
                <w:color w:val="000000"/>
                <w:sz w:val="20"/>
              </w:rPr>
              <w:t xml:space="preserve">угрозой исчезновения </w:t>
            </w:r>
            <w:r>
              <w:rPr>
                <w:rFonts w:ascii="Times New Roman"/>
                <w:b w:val="false"/>
                <w:i w:val="false"/>
                <w:color w:val="000000"/>
                <w:sz w:val="20"/>
              </w:rPr>
              <w:t>видов диких копытных животных</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ареалах обитания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Организовать проведение </w:t>
            </w:r>
            <w:r>
              <w:rPr>
                <w:rFonts w:ascii="Times New Roman"/>
                <w:b w:val="false"/>
                <w:i w:val="false"/>
                <w:color w:val="000000"/>
                <w:sz w:val="20"/>
              </w:rPr>
              <w:t>межхозяйственного</w:t>
            </w:r>
            <w:r>
              <w:br/>
            </w:r>
            <w:r>
              <w:rPr>
                <w:rFonts w:ascii="Times New Roman"/>
                <w:b w:val="false"/>
                <w:i w:val="false"/>
                <w:color w:val="000000"/>
                <w:sz w:val="20"/>
              </w:rPr>
              <w:t>
</w:t>
            </w:r>
            <w:r>
              <w:rPr>
                <w:rFonts w:ascii="Times New Roman"/>
                <w:b w:val="false"/>
                <w:i w:val="false"/>
                <w:color w:val="000000"/>
                <w:sz w:val="20"/>
              </w:rPr>
              <w:t>охотоустройства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Организовать проведение мероприятий</w:t>
            </w:r>
            <w:r>
              <w:br/>
            </w:r>
            <w:r>
              <w:rPr>
                <w:rFonts w:ascii="Times New Roman"/>
                <w:b w:val="false"/>
                <w:i w:val="false"/>
                <w:color w:val="000000"/>
                <w:sz w:val="20"/>
              </w:rPr>
              <w:t>
</w:t>
            </w:r>
            <w:r>
              <w:rPr>
                <w:rFonts w:ascii="Times New Roman"/>
                <w:b w:val="false"/>
                <w:i w:val="false"/>
                <w:color w:val="000000"/>
                <w:sz w:val="20"/>
              </w:rPr>
              <w:t>по учету и мониторингу редких и</w:t>
            </w:r>
            <w:r>
              <w:br/>
            </w:r>
            <w:r>
              <w:rPr>
                <w:rFonts w:ascii="Times New Roman"/>
                <w:b w:val="false"/>
                <w:i w:val="false"/>
                <w:color w:val="000000"/>
                <w:sz w:val="20"/>
              </w:rPr>
              <w:t>
</w:t>
            </w:r>
            <w:r>
              <w:rPr>
                <w:rFonts w:ascii="Times New Roman"/>
                <w:b w:val="false"/>
                <w:i w:val="false"/>
                <w:color w:val="000000"/>
                <w:sz w:val="20"/>
              </w:rPr>
              <w:t>находящихся под угрозой исчезновения</w:t>
            </w:r>
            <w:r>
              <w:br/>
            </w:r>
            <w:r>
              <w:rPr>
                <w:rFonts w:ascii="Times New Roman"/>
                <w:b w:val="false"/>
                <w:i w:val="false"/>
                <w:color w:val="000000"/>
                <w:sz w:val="20"/>
              </w:rPr>
              <w:t>
</w:t>
            </w:r>
            <w:r>
              <w:rPr>
                <w:rFonts w:ascii="Times New Roman"/>
                <w:b w:val="false"/>
                <w:i w:val="false"/>
                <w:color w:val="000000"/>
                <w:sz w:val="20"/>
              </w:rPr>
              <w:t>видов диких копытных животных в ареале</w:t>
            </w:r>
            <w:r>
              <w:br/>
            </w:r>
            <w:r>
              <w:rPr>
                <w:rFonts w:ascii="Times New Roman"/>
                <w:b w:val="false"/>
                <w:i w:val="false"/>
                <w:color w:val="000000"/>
                <w:sz w:val="20"/>
              </w:rPr>
              <w:t>
</w:t>
            </w:r>
            <w:r>
              <w:rPr>
                <w:rFonts w:ascii="Times New Roman"/>
                <w:b w:val="false"/>
                <w:i w:val="false"/>
                <w:color w:val="000000"/>
                <w:sz w:val="20"/>
              </w:rPr>
              <w:t>обитания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1194"/>
        <w:gridCol w:w="944"/>
        <w:gridCol w:w="1018"/>
        <w:gridCol w:w="1350"/>
        <w:gridCol w:w="1350"/>
        <w:gridCol w:w="1350"/>
        <w:gridCol w:w="1350"/>
        <w:gridCol w:w="1350"/>
        <w:gridCol w:w="135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Обеспечение охраны и воспроизводства рыбных ресурсов</w:t>
            </w:r>
          </w:p>
        </w:tc>
      </w:tr>
      <w:tr>
        <w:trPr>
          <w:trHeight w:val="30" w:hRule="atLeast"/>
        </w:trPr>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выпущенной молоди</w:t>
            </w:r>
            <w:r>
              <w:br/>
            </w:r>
            <w:r>
              <w:rPr>
                <w:rFonts w:ascii="Times New Roman"/>
                <w:b w:val="false"/>
                <w:i w:val="false"/>
                <w:color w:val="000000"/>
                <w:sz w:val="20"/>
              </w:rPr>
              <w:t>
</w:t>
            </w:r>
            <w:r>
              <w:rPr>
                <w:rFonts w:ascii="Times New Roman"/>
                <w:b w:val="false"/>
                <w:i w:val="false"/>
                <w:color w:val="000000"/>
                <w:sz w:val="20"/>
              </w:rPr>
              <w:t>рыб в естественные</w:t>
            </w:r>
            <w:r>
              <w:br/>
            </w:r>
            <w:r>
              <w:rPr>
                <w:rFonts w:ascii="Times New Roman"/>
                <w:b w:val="false"/>
                <w:i w:val="false"/>
                <w:color w:val="000000"/>
                <w:sz w:val="20"/>
              </w:rPr>
              <w:t>
</w:t>
            </w:r>
            <w:r>
              <w:rPr>
                <w:rFonts w:ascii="Times New Roman"/>
                <w:b w:val="false"/>
                <w:i w:val="false"/>
                <w:color w:val="000000"/>
                <w:sz w:val="20"/>
              </w:rPr>
              <w:t>водоемы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данные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закрепления</w:t>
            </w:r>
            <w:r>
              <w:br/>
            </w:r>
            <w:r>
              <w:rPr>
                <w:rFonts w:ascii="Times New Roman"/>
                <w:b w:val="false"/>
                <w:i w:val="false"/>
                <w:color w:val="000000"/>
                <w:sz w:val="20"/>
              </w:rPr>
              <w:t>
</w:t>
            </w:r>
            <w:r>
              <w:rPr>
                <w:rFonts w:ascii="Times New Roman"/>
                <w:b w:val="false"/>
                <w:i w:val="false"/>
                <w:color w:val="000000"/>
                <w:sz w:val="20"/>
              </w:rPr>
              <w:t>рыбохозяйственных</w:t>
            </w:r>
            <w:r>
              <w:br/>
            </w:r>
            <w:r>
              <w:rPr>
                <w:rFonts w:ascii="Times New Roman"/>
                <w:b w:val="false"/>
                <w:i w:val="false"/>
                <w:color w:val="000000"/>
                <w:sz w:val="20"/>
              </w:rPr>
              <w:t>
</w:t>
            </w:r>
            <w:r>
              <w:rPr>
                <w:rFonts w:ascii="Times New Roman"/>
                <w:b w:val="false"/>
                <w:i w:val="false"/>
                <w:color w:val="000000"/>
                <w:sz w:val="20"/>
              </w:rPr>
              <w:t>водоемов и их</w:t>
            </w:r>
            <w:r>
              <w:br/>
            </w:r>
            <w:r>
              <w:rPr>
                <w:rFonts w:ascii="Times New Roman"/>
                <w:b w:val="false"/>
                <w:i w:val="false"/>
                <w:color w:val="000000"/>
                <w:sz w:val="20"/>
              </w:rPr>
              <w:t>
</w:t>
            </w:r>
            <w:r>
              <w:rPr>
                <w:rFonts w:ascii="Times New Roman"/>
                <w:b w:val="false"/>
                <w:i w:val="false"/>
                <w:color w:val="000000"/>
                <w:sz w:val="20"/>
              </w:rPr>
              <w:t>участков на</w:t>
            </w:r>
            <w:r>
              <w:br/>
            </w:r>
            <w:r>
              <w:rPr>
                <w:rFonts w:ascii="Times New Roman"/>
                <w:b w:val="false"/>
                <w:i w:val="false"/>
                <w:color w:val="000000"/>
                <w:sz w:val="20"/>
              </w:rPr>
              <w:t>
</w:t>
            </w:r>
            <w:r>
              <w:rPr>
                <w:rFonts w:ascii="Times New Roman"/>
                <w:b w:val="false"/>
                <w:i w:val="false"/>
                <w:color w:val="000000"/>
                <w:sz w:val="20"/>
              </w:rPr>
              <w:t>долгосрочной</w:t>
            </w:r>
            <w:r>
              <w:br/>
            </w:r>
            <w:r>
              <w:rPr>
                <w:rFonts w:ascii="Times New Roman"/>
                <w:b w:val="false"/>
                <w:i w:val="false"/>
                <w:color w:val="000000"/>
                <w:sz w:val="20"/>
              </w:rPr>
              <w:t>
</w:t>
            </w:r>
            <w:r>
              <w:rPr>
                <w:rFonts w:ascii="Times New Roman"/>
                <w:b w:val="false"/>
                <w:i w:val="false"/>
                <w:color w:val="000000"/>
                <w:sz w:val="20"/>
              </w:rPr>
              <w:t>основе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r>
              <w:br/>
            </w:r>
            <w:r>
              <w:rPr>
                <w:rFonts w:ascii="Times New Roman"/>
                <w:b w:val="false"/>
                <w:i w:val="false"/>
                <w:color w:val="000000"/>
                <w:sz w:val="20"/>
              </w:rPr>
              <w:t>
</w:t>
            </w: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емов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Обеспечить охват государственным </w:t>
            </w:r>
            <w:r>
              <w:rPr>
                <w:rFonts w:ascii="Times New Roman"/>
                <w:b w:val="false"/>
                <w:i w:val="false"/>
                <w:color w:val="000000"/>
                <w:sz w:val="20"/>
              </w:rPr>
              <w:t>учетом и</w:t>
            </w:r>
            <w:r>
              <w:br/>
            </w:r>
            <w:r>
              <w:rPr>
                <w:rFonts w:ascii="Times New Roman"/>
                <w:b w:val="false"/>
                <w:i w:val="false"/>
                <w:color w:val="000000"/>
                <w:sz w:val="20"/>
              </w:rPr>
              <w:t>
</w:t>
            </w:r>
            <w:r>
              <w:rPr>
                <w:rFonts w:ascii="Times New Roman"/>
                <w:b w:val="false"/>
                <w:i w:val="false"/>
                <w:color w:val="000000"/>
                <w:sz w:val="20"/>
              </w:rPr>
              <w:t xml:space="preserve">мониторингом водоемов </w:t>
            </w:r>
            <w:r>
              <w:rPr>
                <w:rFonts w:ascii="Times New Roman"/>
                <w:b w:val="false"/>
                <w:i w:val="false"/>
                <w:color w:val="000000"/>
                <w:sz w:val="20"/>
              </w:rPr>
              <w:t>международного и</w:t>
            </w:r>
            <w:r>
              <w:br/>
            </w:r>
            <w:r>
              <w:rPr>
                <w:rFonts w:ascii="Times New Roman"/>
                <w:b w:val="false"/>
                <w:i w:val="false"/>
                <w:color w:val="000000"/>
                <w:sz w:val="20"/>
              </w:rPr>
              <w:t>
</w:t>
            </w:r>
            <w:r>
              <w:rPr>
                <w:rFonts w:ascii="Times New Roman"/>
                <w:b w:val="false"/>
                <w:i w:val="false"/>
                <w:color w:val="000000"/>
                <w:sz w:val="20"/>
              </w:rPr>
              <w:t xml:space="preserve">республиканского </w:t>
            </w:r>
            <w:r>
              <w:rPr>
                <w:rFonts w:ascii="Times New Roman"/>
                <w:b w:val="false"/>
                <w:i w:val="false"/>
                <w:color w:val="000000"/>
                <w:sz w:val="20"/>
              </w:rPr>
              <w:t>значения (количество)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Обеспечить выпуск в естественные </w:t>
            </w:r>
            <w:r>
              <w:rPr>
                <w:rFonts w:ascii="Times New Roman"/>
                <w:b w:val="false"/>
                <w:i w:val="false"/>
                <w:color w:val="000000"/>
                <w:sz w:val="20"/>
              </w:rPr>
              <w:t>водоемы и</w:t>
            </w:r>
            <w:r>
              <w:br/>
            </w:r>
            <w:r>
              <w:rPr>
                <w:rFonts w:ascii="Times New Roman"/>
                <w:b w:val="false"/>
                <w:i w:val="false"/>
                <w:color w:val="000000"/>
                <w:sz w:val="20"/>
              </w:rPr>
              <w:t>
</w:t>
            </w:r>
            <w:r>
              <w:rPr>
                <w:rFonts w:ascii="Times New Roman"/>
                <w:b w:val="false"/>
                <w:i w:val="false"/>
                <w:color w:val="000000"/>
                <w:sz w:val="20"/>
              </w:rPr>
              <w:t xml:space="preserve">водохранилища жизнестойкой </w:t>
            </w:r>
            <w:r>
              <w:rPr>
                <w:rFonts w:ascii="Times New Roman"/>
                <w:b w:val="false"/>
                <w:i w:val="false"/>
                <w:color w:val="000000"/>
                <w:sz w:val="20"/>
              </w:rPr>
              <w:t>молоди ценных</w:t>
            </w:r>
            <w:r>
              <w:br/>
            </w:r>
            <w:r>
              <w:rPr>
                <w:rFonts w:ascii="Times New Roman"/>
                <w:b w:val="false"/>
                <w:i w:val="false"/>
                <w:color w:val="000000"/>
                <w:sz w:val="20"/>
              </w:rPr>
              <w:t>
</w:t>
            </w:r>
            <w:r>
              <w:rPr>
                <w:rFonts w:ascii="Times New Roman"/>
                <w:b w:val="false"/>
                <w:i w:val="false"/>
                <w:color w:val="000000"/>
                <w:sz w:val="20"/>
              </w:rPr>
              <w:t xml:space="preserve">промысловых рыб по </w:t>
            </w:r>
            <w:r>
              <w:rPr>
                <w:rFonts w:ascii="Times New Roman"/>
                <w:b w:val="false"/>
                <w:i w:val="false"/>
                <w:color w:val="000000"/>
                <w:sz w:val="20"/>
              </w:rPr>
              <w:t>государственному заказу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мелиоративные</w:t>
            </w:r>
            <w:r>
              <w:br/>
            </w:r>
            <w:r>
              <w:rPr>
                <w:rFonts w:ascii="Times New Roman"/>
                <w:b w:val="false"/>
                <w:i w:val="false"/>
                <w:color w:val="000000"/>
                <w:sz w:val="20"/>
              </w:rPr>
              <w:t>
</w:t>
            </w:r>
            <w:r>
              <w:rPr>
                <w:rFonts w:ascii="Times New Roman"/>
                <w:b w:val="false"/>
                <w:i w:val="false"/>
                <w:color w:val="000000"/>
                <w:sz w:val="20"/>
              </w:rPr>
              <w:t>(дноуглубительные) работы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4" w:id="32"/>
    <w:p>
      <w:pPr>
        <w:spacing w:after="0"/>
        <w:ind w:left="0"/>
        <w:jc w:val="both"/>
      </w:pPr>
      <w:r>
        <w:rPr>
          <w:rFonts w:ascii="Times New Roman"/>
          <w:b w:val="false"/>
          <w:i w:val="false"/>
          <w:color w:val="000000"/>
          <w:sz w:val="28"/>
        </w:rPr>
        <w:t>
      Цель 3. Достижение и поддержание экологически безопасного и экономически оптимального уровня водопользования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Коды бюджетных программ, направленных на достижение данной цели 002, 010, 019, 025, 029, 032, 034, 041, 045, 054, 064, 066, 079,  206.</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1318"/>
        <w:gridCol w:w="1299"/>
        <w:gridCol w:w="1014"/>
        <w:gridCol w:w="1223"/>
        <w:gridCol w:w="1300"/>
        <w:gridCol w:w="1109"/>
        <w:gridCol w:w="1224"/>
        <w:gridCol w:w="1224"/>
        <w:gridCol w:w="1224"/>
      </w:tblGrid>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r>
              <w:br/>
            </w:r>
            <w:r>
              <w:rPr>
                <w:rFonts w:ascii="Times New Roman"/>
                <w:b w:val="false"/>
                <w:i w:val="false"/>
                <w:color w:val="000000"/>
                <w:sz w:val="20"/>
              </w:rPr>
              <w:t>
</w:t>
            </w:r>
            <w:r>
              <w:rPr>
                <w:rFonts w:ascii="Times New Roman"/>
                <w:b w:val="false"/>
                <w:i w:val="false"/>
                <w:color w:val="000000"/>
                <w:sz w:val="20"/>
              </w:rPr>
              <w:t>(с указанием</w:t>
            </w:r>
            <w:r>
              <w:br/>
            </w:r>
            <w:r>
              <w:rPr>
                <w:rFonts w:ascii="Times New Roman"/>
                <w:b w:val="false"/>
                <w:i w:val="false"/>
                <w:color w:val="000000"/>
                <w:sz w:val="20"/>
              </w:rPr>
              <w:t>
</w:t>
            </w:r>
            <w:r>
              <w:rPr>
                <w:rFonts w:ascii="Times New Roman"/>
                <w:b w:val="false"/>
                <w:i w:val="false"/>
                <w:color w:val="000000"/>
                <w:sz w:val="20"/>
              </w:rPr>
              <w:t>окончательного срока</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достижения)</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w:t>
            </w:r>
            <w:r>
              <w:br/>
            </w:r>
            <w:r>
              <w:rPr>
                <w:rFonts w:ascii="Times New Roman"/>
                <w:b w:val="false"/>
                <w:i w:val="false"/>
                <w:color w:val="000000"/>
                <w:sz w:val="20"/>
              </w:rPr>
              <w:t>
</w:t>
            </w:r>
            <w:r>
              <w:rPr>
                <w:rFonts w:ascii="Times New Roman"/>
                <w:b w:val="false"/>
                <w:i w:val="false"/>
                <w:color w:val="000000"/>
                <w:sz w:val="20"/>
              </w:rPr>
              <w:t>отраслей экономики</w:t>
            </w:r>
            <w:r>
              <w:br/>
            </w:r>
            <w:r>
              <w:rPr>
                <w:rFonts w:ascii="Times New Roman"/>
                <w:b w:val="false"/>
                <w:i w:val="false"/>
                <w:color w:val="000000"/>
                <w:sz w:val="20"/>
              </w:rPr>
              <w:t>
</w:t>
            </w:r>
            <w:r>
              <w:rPr>
                <w:rFonts w:ascii="Times New Roman"/>
                <w:b w:val="false"/>
                <w:i w:val="false"/>
                <w:color w:val="000000"/>
                <w:sz w:val="20"/>
              </w:rPr>
              <w:t>водными ресурсами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от 2020</w:t>
            </w:r>
            <w:r>
              <w:br/>
            </w:r>
            <w:r>
              <w:rPr>
                <w:rFonts w:ascii="Times New Roman"/>
                <w:b w:val="false"/>
                <w:i w:val="false"/>
                <w:color w:val="000000"/>
                <w:sz w:val="20"/>
              </w:rPr>
              <w:t>
</w:t>
            </w:r>
            <w:r>
              <w:rPr>
                <w:rFonts w:ascii="Times New Roman"/>
                <w:b w:val="false"/>
                <w:i w:val="false"/>
                <w:color w:val="000000"/>
                <w:sz w:val="20"/>
              </w:rPr>
              <w:t>года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 Охрана и рациональное использование водных ресурсов и устойчивое развитие</w:t>
            </w:r>
            <w:r>
              <w:br/>
            </w:r>
            <w:r>
              <w:rPr>
                <w:rFonts w:ascii="Times New Roman"/>
                <w:b w:val="false"/>
                <w:i w:val="false"/>
                <w:color w:val="000000"/>
                <w:sz w:val="20"/>
              </w:rPr>
              <w:t>
</w:t>
            </w:r>
            <w:r>
              <w:rPr>
                <w:rFonts w:ascii="Times New Roman"/>
                <w:b w:val="false"/>
                <w:i w:val="false"/>
                <w:color w:val="000000"/>
                <w:sz w:val="20"/>
              </w:rPr>
              <w:t>системы водоснабжения и водохозяйственных сооружений</w:t>
            </w:r>
          </w:p>
        </w:tc>
      </w:tr>
      <w:tr>
        <w:trPr>
          <w:trHeight w:val="30" w:hRule="atLeast"/>
        </w:trPr>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w:t>
            </w:r>
            <w:r>
              <w:br/>
            </w:r>
            <w:r>
              <w:rPr>
                <w:rFonts w:ascii="Times New Roman"/>
                <w:b w:val="false"/>
                <w:i w:val="false"/>
                <w:color w:val="000000"/>
                <w:sz w:val="20"/>
              </w:rPr>
              <w:t>
</w:t>
            </w:r>
            <w:r>
              <w:rPr>
                <w:rFonts w:ascii="Times New Roman"/>
                <w:b w:val="false"/>
                <w:i w:val="false"/>
                <w:color w:val="000000"/>
                <w:sz w:val="20"/>
              </w:rPr>
              <w:t>результатов</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Количество</w:t>
            </w:r>
            <w:r>
              <w:br/>
            </w:r>
            <w:r>
              <w:rPr>
                <w:rFonts w:ascii="Times New Roman"/>
                <w:b w:val="false"/>
                <w:i w:val="false"/>
                <w:color w:val="000000"/>
                <w:sz w:val="20"/>
              </w:rPr>
              <w:t>
</w:t>
            </w:r>
            <w:r>
              <w:rPr>
                <w:rFonts w:ascii="Times New Roman"/>
                <w:b w:val="false"/>
                <w:i w:val="false"/>
                <w:color w:val="000000"/>
                <w:sz w:val="20"/>
              </w:rPr>
              <w:t>построенных,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реконструированных</w:t>
            </w:r>
            <w:r>
              <w:br/>
            </w:r>
            <w:r>
              <w:rPr>
                <w:rFonts w:ascii="Times New Roman"/>
                <w:b w:val="false"/>
                <w:i w:val="false"/>
                <w:color w:val="000000"/>
                <w:sz w:val="20"/>
              </w:rPr>
              <w:t>
</w:t>
            </w:r>
            <w:r>
              <w:rPr>
                <w:rFonts w:ascii="Times New Roman"/>
                <w:b w:val="false"/>
                <w:i w:val="false"/>
                <w:color w:val="000000"/>
                <w:sz w:val="20"/>
              </w:rPr>
              <w:t>и капитально</w:t>
            </w:r>
            <w:r>
              <w:br/>
            </w:r>
            <w:r>
              <w:rPr>
                <w:rFonts w:ascii="Times New Roman"/>
                <w:b w:val="false"/>
                <w:i w:val="false"/>
                <w:color w:val="000000"/>
                <w:sz w:val="20"/>
              </w:rPr>
              <w:t>
</w:t>
            </w:r>
            <w:r>
              <w:rPr>
                <w:rFonts w:ascii="Times New Roman"/>
                <w:b w:val="false"/>
                <w:i w:val="false"/>
                <w:color w:val="000000"/>
                <w:sz w:val="20"/>
              </w:rPr>
              <w:t>отремонтированных</w:t>
            </w:r>
            <w:r>
              <w:br/>
            </w:r>
            <w:r>
              <w:rPr>
                <w:rFonts w:ascii="Times New Roman"/>
                <w:b w:val="false"/>
                <w:i w:val="false"/>
                <w:color w:val="000000"/>
                <w:sz w:val="20"/>
              </w:rPr>
              <w:t>
</w:t>
            </w:r>
            <w:r>
              <w:rPr>
                <w:rFonts w:ascii="Times New Roman"/>
                <w:b w:val="false"/>
                <w:i w:val="false"/>
                <w:color w:val="000000"/>
                <w:sz w:val="20"/>
              </w:rPr>
              <w:t>водохозяйственных</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w:t>
            </w:r>
            <w:r>
              <w:br/>
            </w:r>
            <w:r>
              <w:rPr>
                <w:rFonts w:ascii="Times New Roman"/>
                <w:b w:val="false"/>
                <w:i w:val="false"/>
                <w:color w:val="000000"/>
                <w:sz w:val="20"/>
              </w:rPr>
              <w:t>
</w:t>
            </w:r>
            <w:r>
              <w:rPr>
                <w:rFonts w:ascii="Times New Roman"/>
                <w:b w:val="false"/>
                <w:i w:val="false"/>
                <w:color w:val="000000"/>
                <w:sz w:val="20"/>
              </w:rPr>
              <w:t>реконструированных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водоснабжения,</w:t>
            </w:r>
            <w:r>
              <w:br/>
            </w:r>
            <w:r>
              <w:rPr>
                <w:rFonts w:ascii="Times New Roman"/>
                <w:b w:val="false"/>
                <w:i w:val="false"/>
                <w:color w:val="000000"/>
                <w:sz w:val="20"/>
              </w:rPr>
              <w:t>
</w:t>
            </w:r>
            <w:r>
              <w:rPr>
                <w:rFonts w:ascii="Times New Roman"/>
                <w:b w:val="false"/>
                <w:i w:val="false"/>
                <w:color w:val="000000"/>
                <w:sz w:val="20"/>
              </w:rPr>
              <w:t>находящихся в</w:t>
            </w:r>
            <w:r>
              <w:br/>
            </w:r>
            <w:r>
              <w:rPr>
                <w:rFonts w:ascii="Times New Roman"/>
                <w:b w:val="false"/>
                <w:i w:val="false"/>
                <w:color w:val="000000"/>
                <w:sz w:val="20"/>
              </w:rPr>
              <w:t>
</w:t>
            </w:r>
            <w:r>
              <w:rPr>
                <w:rFonts w:ascii="Times New Roman"/>
                <w:b w:val="false"/>
                <w:i w:val="false"/>
                <w:color w:val="000000"/>
                <w:sz w:val="20"/>
              </w:rPr>
              <w:t>республиканской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(групповые</w:t>
            </w:r>
            <w:r>
              <w:br/>
            </w:r>
            <w:r>
              <w:rPr>
                <w:rFonts w:ascii="Times New Roman"/>
                <w:b w:val="false"/>
                <w:i w:val="false"/>
                <w:color w:val="000000"/>
                <w:sz w:val="20"/>
              </w:rPr>
              <w:t>
</w:t>
            </w:r>
            <w:r>
              <w:rPr>
                <w:rFonts w:ascii="Times New Roman"/>
                <w:b w:val="false"/>
                <w:i w:val="false"/>
                <w:color w:val="000000"/>
                <w:sz w:val="20"/>
              </w:rPr>
              <w:t>водопроводы)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w:t>
            </w:r>
            <w:r>
              <w:br/>
            </w:r>
            <w:r>
              <w:rPr>
                <w:rFonts w:ascii="Times New Roman"/>
                <w:b w:val="false"/>
                <w:i w:val="false"/>
                <w:color w:val="000000"/>
                <w:sz w:val="20"/>
              </w:rPr>
              <w:t>
</w:t>
            </w:r>
            <w:r>
              <w:rPr>
                <w:rFonts w:ascii="Times New Roman"/>
                <w:b w:val="false"/>
                <w:i w:val="false"/>
                <w:color w:val="000000"/>
                <w:sz w:val="20"/>
              </w:rPr>
              <w:t>данные</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Провести исследования, разработать новые и</w:t>
            </w:r>
            <w:r>
              <w:br/>
            </w:r>
            <w:r>
              <w:rPr>
                <w:rFonts w:ascii="Times New Roman"/>
                <w:b w:val="false"/>
                <w:i w:val="false"/>
                <w:color w:val="000000"/>
                <w:sz w:val="20"/>
              </w:rPr>
              <w:t>
</w:t>
            </w:r>
            <w:r>
              <w:rPr>
                <w:rFonts w:ascii="Times New Roman"/>
                <w:b w:val="false"/>
                <w:i w:val="false"/>
                <w:color w:val="000000"/>
                <w:sz w:val="20"/>
              </w:rPr>
              <w:t>усовершенствовать имеющиеся методические основы в</w:t>
            </w:r>
            <w:r>
              <w:br/>
            </w:r>
            <w:r>
              <w:rPr>
                <w:rFonts w:ascii="Times New Roman"/>
                <w:b w:val="false"/>
                <w:i w:val="false"/>
                <w:color w:val="000000"/>
                <w:sz w:val="20"/>
              </w:rPr>
              <w:t>
</w:t>
            </w:r>
            <w:r>
              <w:rPr>
                <w:rFonts w:ascii="Times New Roman"/>
                <w:b w:val="false"/>
                <w:i w:val="false"/>
                <w:color w:val="000000"/>
                <w:sz w:val="20"/>
              </w:rPr>
              <w:t xml:space="preserve">целях </w:t>
            </w:r>
            <w:r>
              <w:rPr>
                <w:rFonts w:ascii="Times New Roman"/>
                <w:b w:val="false"/>
                <w:i w:val="false"/>
                <w:color w:val="000000"/>
                <w:sz w:val="20"/>
              </w:rPr>
              <w:t>совершенствования системы управления</w:t>
            </w:r>
            <w:r>
              <w:br/>
            </w:r>
            <w:r>
              <w:rPr>
                <w:rFonts w:ascii="Times New Roman"/>
                <w:b w:val="false"/>
                <w:i w:val="false"/>
                <w:color w:val="000000"/>
                <w:sz w:val="20"/>
              </w:rPr>
              <w:t>
</w:t>
            </w:r>
            <w:r>
              <w:rPr>
                <w:rFonts w:ascii="Times New Roman"/>
                <w:b w:val="false"/>
                <w:i w:val="false"/>
                <w:color w:val="000000"/>
                <w:sz w:val="20"/>
              </w:rPr>
              <w:t xml:space="preserve">водными ресурсами, улучшения </w:t>
            </w:r>
            <w:r>
              <w:rPr>
                <w:rFonts w:ascii="Times New Roman"/>
                <w:b w:val="false"/>
                <w:i w:val="false"/>
                <w:color w:val="000000"/>
                <w:sz w:val="20"/>
              </w:rPr>
              <w:t>мелиоративного</w:t>
            </w:r>
            <w:r>
              <w:br/>
            </w:r>
            <w:r>
              <w:rPr>
                <w:rFonts w:ascii="Times New Roman"/>
                <w:b w:val="false"/>
                <w:i w:val="false"/>
                <w:color w:val="000000"/>
                <w:sz w:val="20"/>
              </w:rPr>
              <w:t>
</w:t>
            </w:r>
            <w:r>
              <w:rPr>
                <w:rFonts w:ascii="Times New Roman"/>
                <w:b w:val="false"/>
                <w:i w:val="false"/>
                <w:color w:val="000000"/>
                <w:sz w:val="20"/>
              </w:rPr>
              <w:t xml:space="preserve">состояния орошаемых </w:t>
            </w:r>
            <w:r>
              <w:rPr>
                <w:rFonts w:ascii="Times New Roman"/>
                <w:b w:val="false"/>
                <w:i w:val="false"/>
                <w:color w:val="000000"/>
                <w:sz w:val="20"/>
              </w:rPr>
              <w:t>земель, определения основных</w:t>
            </w:r>
            <w:r>
              <w:br/>
            </w:r>
            <w:r>
              <w:rPr>
                <w:rFonts w:ascii="Times New Roman"/>
                <w:b w:val="false"/>
                <w:i w:val="false"/>
                <w:color w:val="000000"/>
                <w:sz w:val="20"/>
              </w:rPr>
              <w:t>
</w:t>
            </w:r>
            <w:r>
              <w:rPr>
                <w:rFonts w:ascii="Times New Roman"/>
                <w:b w:val="false"/>
                <w:i w:val="false"/>
                <w:color w:val="000000"/>
                <w:sz w:val="20"/>
              </w:rPr>
              <w:t xml:space="preserve">направлений </w:t>
            </w:r>
            <w:r>
              <w:rPr>
                <w:rFonts w:ascii="Times New Roman"/>
                <w:b w:val="false"/>
                <w:i w:val="false"/>
                <w:color w:val="000000"/>
                <w:sz w:val="20"/>
              </w:rPr>
              <w:t>и мер для удовлетворения перспективных</w:t>
            </w:r>
            <w:r>
              <w:br/>
            </w:r>
            <w:r>
              <w:rPr>
                <w:rFonts w:ascii="Times New Roman"/>
                <w:b w:val="false"/>
                <w:i w:val="false"/>
                <w:color w:val="000000"/>
                <w:sz w:val="20"/>
              </w:rPr>
              <w:t>
</w:t>
            </w:r>
            <w:r>
              <w:rPr>
                <w:rFonts w:ascii="Times New Roman"/>
                <w:b w:val="false"/>
                <w:i w:val="false"/>
                <w:color w:val="000000"/>
                <w:sz w:val="20"/>
              </w:rPr>
              <w:t>потребностей в воде населения и отраслей</w:t>
            </w:r>
            <w:r>
              <w:br/>
            </w:r>
            <w:r>
              <w:rPr>
                <w:rFonts w:ascii="Times New Roman"/>
                <w:b w:val="false"/>
                <w:i w:val="false"/>
                <w:color w:val="000000"/>
                <w:sz w:val="20"/>
              </w:rPr>
              <w:t>
</w:t>
            </w:r>
            <w:r>
              <w:rPr>
                <w:rFonts w:ascii="Times New Roman"/>
                <w:b w:val="false"/>
                <w:i w:val="false"/>
                <w:color w:val="000000"/>
                <w:sz w:val="20"/>
              </w:rPr>
              <w:t>экономики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Разработать базовую основу Единой</w:t>
            </w:r>
            <w:r>
              <w:br/>
            </w:r>
            <w:r>
              <w:rPr>
                <w:rFonts w:ascii="Times New Roman"/>
                <w:b w:val="false"/>
                <w:i w:val="false"/>
                <w:color w:val="000000"/>
                <w:sz w:val="20"/>
              </w:rPr>
              <w:t>
</w:t>
            </w:r>
            <w:r>
              <w:rPr>
                <w:rFonts w:ascii="Times New Roman"/>
                <w:b w:val="false"/>
                <w:i w:val="false"/>
                <w:color w:val="000000"/>
                <w:sz w:val="20"/>
              </w:rPr>
              <w:t xml:space="preserve">информационно-аналитической системы по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 xml:space="preserve">водными ресурсами с </w:t>
            </w:r>
            <w:r>
              <w:rPr>
                <w:rFonts w:ascii="Times New Roman"/>
                <w:b w:val="false"/>
                <w:i w:val="false"/>
                <w:color w:val="000000"/>
                <w:sz w:val="20"/>
              </w:rPr>
              <w:t>дальнейшим ее внедрением на</w:t>
            </w:r>
            <w:r>
              <w:br/>
            </w:r>
            <w:r>
              <w:rPr>
                <w:rFonts w:ascii="Times New Roman"/>
                <w:b w:val="false"/>
                <w:i w:val="false"/>
                <w:color w:val="000000"/>
                <w:sz w:val="20"/>
              </w:rPr>
              <w:t>
</w:t>
            </w:r>
            <w:r>
              <w:rPr>
                <w:rFonts w:ascii="Times New Roman"/>
                <w:b w:val="false"/>
                <w:i w:val="false"/>
                <w:color w:val="000000"/>
                <w:sz w:val="20"/>
              </w:rPr>
              <w:t xml:space="preserve">всей </w:t>
            </w:r>
            <w:r>
              <w:rPr>
                <w:rFonts w:ascii="Times New Roman"/>
                <w:b w:val="false"/>
                <w:i w:val="false"/>
                <w:color w:val="000000"/>
                <w:sz w:val="20"/>
              </w:rPr>
              <w:t>территории республики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Провести компенсационные попуски для</w:t>
            </w:r>
            <w:r>
              <w:br/>
            </w:r>
            <w:r>
              <w:rPr>
                <w:rFonts w:ascii="Times New Roman"/>
                <w:b w:val="false"/>
                <w:i w:val="false"/>
                <w:color w:val="000000"/>
                <w:sz w:val="20"/>
              </w:rPr>
              <w:t>
</w:t>
            </w:r>
            <w:r>
              <w:rPr>
                <w:rFonts w:ascii="Times New Roman"/>
                <w:b w:val="false"/>
                <w:i w:val="false"/>
                <w:color w:val="000000"/>
                <w:sz w:val="20"/>
              </w:rPr>
              <w:t>восстановления естественного весеннего</w:t>
            </w:r>
            <w:r>
              <w:br/>
            </w:r>
            <w:r>
              <w:rPr>
                <w:rFonts w:ascii="Times New Roman"/>
                <w:b w:val="false"/>
                <w:i w:val="false"/>
                <w:color w:val="000000"/>
                <w:sz w:val="20"/>
              </w:rPr>
              <w:t>
</w:t>
            </w:r>
            <w:r>
              <w:rPr>
                <w:rFonts w:ascii="Times New Roman"/>
                <w:b w:val="false"/>
                <w:i w:val="false"/>
                <w:color w:val="000000"/>
                <w:sz w:val="20"/>
              </w:rPr>
              <w:t>гидрологического режима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Обеспечить эксплуатацию трансграничных и</w:t>
            </w:r>
            <w:r>
              <w:br/>
            </w:r>
            <w:r>
              <w:rPr>
                <w:rFonts w:ascii="Times New Roman"/>
                <w:b w:val="false"/>
                <w:i w:val="false"/>
                <w:color w:val="000000"/>
                <w:sz w:val="20"/>
              </w:rPr>
              <w:t>
</w:t>
            </w:r>
            <w:r>
              <w:rPr>
                <w:rFonts w:ascii="Times New Roman"/>
                <w:b w:val="false"/>
                <w:i w:val="false"/>
                <w:color w:val="000000"/>
                <w:sz w:val="20"/>
              </w:rPr>
              <w:t xml:space="preserve">республиканских </w:t>
            </w:r>
            <w:r>
              <w:rPr>
                <w:rFonts w:ascii="Times New Roman"/>
                <w:b w:val="false"/>
                <w:i w:val="false"/>
                <w:color w:val="000000"/>
                <w:sz w:val="20"/>
              </w:rPr>
              <w:t>водохозяйственных объектов, не</w:t>
            </w:r>
            <w:r>
              <w:br/>
            </w:r>
            <w:r>
              <w:rPr>
                <w:rFonts w:ascii="Times New Roman"/>
                <w:b w:val="false"/>
                <w:i w:val="false"/>
                <w:color w:val="000000"/>
                <w:sz w:val="20"/>
              </w:rPr>
              <w:t>
</w:t>
            </w:r>
            <w:r>
              <w:rPr>
                <w:rFonts w:ascii="Times New Roman"/>
                <w:b w:val="false"/>
                <w:i w:val="false"/>
                <w:color w:val="000000"/>
                <w:sz w:val="20"/>
              </w:rPr>
              <w:t xml:space="preserve">связанных </w:t>
            </w:r>
            <w:r>
              <w:rPr>
                <w:rFonts w:ascii="Times New Roman"/>
                <w:b w:val="false"/>
                <w:i w:val="false"/>
                <w:color w:val="000000"/>
                <w:sz w:val="20"/>
              </w:rPr>
              <w:t>с подачей воды в соответствии с</w:t>
            </w:r>
            <w:r>
              <w:br/>
            </w:r>
            <w:r>
              <w:rPr>
                <w:rFonts w:ascii="Times New Roman"/>
                <w:b w:val="false"/>
                <w:i w:val="false"/>
                <w:color w:val="000000"/>
                <w:sz w:val="20"/>
              </w:rPr>
              <w:t>
</w:t>
            </w:r>
            <w:r>
              <w:rPr>
                <w:rFonts w:ascii="Times New Roman"/>
                <w:b w:val="false"/>
                <w:i w:val="false"/>
                <w:color w:val="000000"/>
                <w:sz w:val="20"/>
              </w:rPr>
              <w:t>установленными требованиями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Обеспечить устойчивое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 xml:space="preserve">водохозяйственных </w:t>
            </w:r>
            <w:r>
              <w:rPr>
                <w:rFonts w:ascii="Times New Roman"/>
                <w:b w:val="false"/>
                <w:i w:val="false"/>
                <w:color w:val="000000"/>
                <w:sz w:val="20"/>
              </w:rPr>
              <w:t>объектов и снижение риска</w:t>
            </w:r>
            <w:r>
              <w:br/>
            </w:r>
            <w:r>
              <w:rPr>
                <w:rFonts w:ascii="Times New Roman"/>
                <w:b w:val="false"/>
                <w:i w:val="false"/>
                <w:color w:val="000000"/>
                <w:sz w:val="20"/>
              </w:rPr>
              <w:t>
</w:t>
            </w:r>
            <w:r>
              <w:rPr>
                <w:rFonts w:ascii="Times New Roman"/>
                <w:b w:val="false"/>
                <w:i w:val="false"/>
                <w:color w:val="000000"/>
                <w:sz w:val="20"/>
              </w:rPr>
              <w:t xml:space="preserve">возникновения </w:t>
            </w:r>
            <w:r>
              <w:rPr>
                <w:rFonts w:ascii="Times New Roman"/>
                <w:b w:val="false"/>
                <w:i w:val="false"/>
                <w:color w:val="000000"/>
                <w:sz w:val="20"/>
              </w:rPr>
              <w:t>чрезвычайных ситуаций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Обеспечить качественной питьевой </w:t>
            </w:r>
            <w:r>
              <w:rPr>
                <w:rFonts w:ascii="Times New Roman"/>
                <w:b w:val="false"/>
                <w:i w:val="false"/>
                <w:color w:val="000000"/>
                <w:sz w:val="20"/>
              </w:rPr>
              <w:t>водой сельские</w:t>
            </w:r>
            <w:r>
              <w:br/>
            </w:r>
            <w:r>
              <w:rPr>
                <w:rFonts w:ascii="Times New Roman"/>
                <w:b w:val="false"/>
                <w:i w:val="false"/>
                <w:color w:val="000000"/>
                <w:sz w:val="20"/>
              </w:rPr>
              <w:t>
</w:t>
            </w:r>
            <w:r>
              <w:rPr>
                <w:rFonts w:ascii="Times New Roman"/>
                <w:b w:val="false"/>
                <w:i w:val="false"/>
                <w:color w:val="000000"/>
                <w:sz w:val="20"/>
              </w:rPr>
              <w:t xml:space="preserve">населенные пункты, </w:t>
            </w:r>
            <w:r>
              <w:rPr>
                <w:rFonts w:ascii="Times New Roman"/>
                <w:b w:val="false"/>
                <w:i w:val="false"/>
                <w:color w:val="000000"/>
                <w:sz w:val="20"/>
              </w:rPr>
              <w:t>подключаемые к групповым</w:t>
            </w:r>
            <w:r>
              <w:br/>
            </w:r>
            <w:r>
              <w:rPr>
                <w:rFonts w:ascii="Times New Roman"/>
                <w:b w:val="false"/>
                <w:i w:val="false"/>
                <w:color w:val="000000"/>
                <w:sz w:val="20"/>
              </w:rPr>
              <w:t>
</w:t>
            </w:r>
            <w:r>
              <w:rPr>
                <w:rFonts w:ascii="Times New Roman"/>
                <w:b w:val="false"/>
                <w:i w:val="false"/>
                <w:color w:val="000000"/>
                <w:sz w:val="20"/>
              </w:rPr>
              <w:t>водопроводам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Внедрить автоматизацию и </w:t>
            </w:r>
            <w:r>
              <w:rPr>
                <w:rFonts w:ascii="Times New Roman"/>
                <w:b w:val="false"/>
                <w:i w:val="false"/>
                <w:color w:val="000000"/>
                <w:sz w:val="20"/>
              </w:rPr>
              <w:t>диспетчеризацию систем</w:t>
            </w:r>
            <w:r>
              <w:br/>
            </w:r>
            <w:r>
              <w:rPr>
                <w:rFonts w:ascii="Times New Roman"/>
                <w:b w:val="false"/>
                <w:i w:val="false"/>
                <w:color w:val="000000"/>
                <w:sz w:val="20"/>
              </w:rPr>
              <w:t>
</w:t>
            </w:r>
            <w:r>
              <w:rPr>
                <w:rFonts w:ascii="Times New Roman"/>
                <w:b w:val="false"/>
                <w:i w:val="false"/>
                <w:color w:val="000000"/>
                <w:sz w:val="20"/>
              </w:rPr>
              <w:t xml:space="preserve">управления </w:t>
            </w:r>
            <w:r>
              <w:rPr>
                <w:rFonts w:ascii="Times New Roman"/>
                <w:b w:val="false"/>
                <w:i w:val="false"/>
                <w:color w:val="000000"/>
                <w:sz w:val="20"/>
              </w:rPr>
              <w:t>водными объектами и водохозяйственными</w:t>
            </w:r>
            <w:r>
              <w:br/>
            </w:r>
            <w:r>
              <w:rPr>
                <w:rFonts w:ascii="Times New Roman"/>
                <w:b w:val="false"/>
                <w:i w:val="false"/>
                <w:color w:val="000000"/>
                <w:sz w:val="20"/>
              </w:rPr>
              <w:t>
</w:t>
            </w:r>
            <w:r>
              <w:rPr>
                <w:rFonts w:ascii="Times New Roman"/>
                <w:b w:val="false"/>
                <w:i w:val="false"/>
                <w:color w:val="000000"/>
                <w:sz w:val="20"/>
              </w:rPr>
              <w:t>сооружениями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33"/>
    <w:p>
      <w:pPr>
        <w:spacing w:after="0"/>
        <w:ind w:left="0"/>
        <w:jc w:val="left"/>
      </w:pPr>
      <w:r>
        <w:rPr>
          <w:rFonts w:ascii="Times New Roman"/>
          <w:b/>
          <w:i w:val="false"/>
          <w:color w:val="000000"/>
        </w:rPr>
        <w:t xml:space="preserve">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4"/>
        <w:gridCol w:w="8346"/>
      </w:tblGrid>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w:t>
            </w:r>
            <w:r>
              <w:br/>
            </w:r>
            <w:r>
              <w:rPr>
                <w:rFonts w:ascii="Times New Roman"/>
                <w:b w:val="false"/>
                <w:i w:val="false"/>
                <w:color w:val="000000"/>
                <w:sz w:val="20"/>
              </w:rPr>
              <w:t>
и цели государственного</w:t>
            </w:r>
            <w:r>
              <w:br/>
            </w:r>
            <w:r>
              <w:rPr>
                <w:rFonts w:ascii="Times New Roman"/>
                <w:b w:val="false"/>
                <w:i w:val="false"/>
                <w:color w:val="000000"/>
                <w:sz w:val="20"/>
              </w:rPr>
              <w:t>
органа</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w:t>
            </w:r>
            <w:r>
              <w:br/>
            </w:r>
            <w:r>
              <w:rPr>
                <w:rFonts w:ascii="Times New Roman"/>
                <w:b w:val="false"/>
                <w:i w:val="false"/>
                <w:color w:val="000000"/>
                <w:sz w:val="20"/>
              </w:rPr>
              <w:t>
программного документа</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Устойчивое развитие отраслей</w:t>
            </w:r>
            <w:r>
              <w:br/>
            </w:r>
            <w:r>
              <w:rPr>
                <w:rFonts w:ascii="Times New Roman"/>
                <w:b w:val="false"/>
                <w:i w:val="false"/>
                <w:color w:val="000000"/>
                <w:sz w:val="20"/>
              </w:rPr>
              <w:t>
агропромышленного комплекса.</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Развитие</w:t>
            </w:r>
            <w:r>
              <w:br/>
            </w:r>
            <w:r>
              <w:rPr>
                <w:rFonts w:ascii="Times New Roman"/>
                <w:b w:val="false"/>
                <w:i w:val="false"/>
                <w:color w:val="000000"/>
                <w:sz w:val="20"/>
              </w:rPr>
              <w:t>
конкурентоспособного</w:t>
            </w:r>
            <w:r>
              <w:br/>
            </w:r>
            <w:r>
              <w:rPr>
                <w:rFonts w:ascii="Times New Roman"/>
                <w:b w:val="false"/>
                <w:i w:val="false"/>
                <w:color w:val="000000"/>
                <w:sz w:val="20"/>
              </w:rPr>
              <w:t>
агропромышленного комплекса</w:t>
            </w:r>
            <w:r>
              <w:br/>
            </w:r>
            <w:r>
              <w:rPr>
                <w:rFonts w:ascii="Times New Roman"/>
                <w:b w:val="false"/>
                <w:i w:val="false"/>
                <w:color w:val="000000"/>
                <w:sz w:val="20"/>
              </w:rPr>
              <w:t>
страны, обеспечивающего</w:t>
            </w:r>
            <w:r>
              <w:br/>
            </w:r>
            <w:r>
              <w:rPr>
                <w:rFonts w:ascii="Times New Roman"/>
                <w:b w:val="false"/>
                <w:i w:val="false"/>
                <w:color w:val="000000"/>
                <w:sz w:val="20"/>
              </w:rPr>
              <w:t>
продовольственную</w:t>
            </w:r>
            <w:r>
              <w:br/>
            </w:r>
            <w:r>
              <w:rPr>
                <w:rFonts w:ascii="Times New Roman"/>
                <w:b w:val="false"/>
                <w:i w:val="false"/>
                <w:color w:val="000000"/>
                <w:sz w:val="20"/>
              </w:rPr>
              <w:t>
безопасность и увеличение</w:t>
            </w:r>
            <w:r>
              <w:br/>
            </w:r>
            <w:r>
              <w:rPr>
                <w:rFonts w:ascii="Times New Roman"/>
                <w:b w:val="false"/>
                <w:i w:val="false"/>
                <w:color w:val="000000"/>
                <w:sz w:val="20"/>
              </w:rPr>
              <w:t>
экспорта продукции.</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Н.А. Назарбаева народу Казахстана от 29</w:t>
            </w:r>
            <w:r>
              <w:br/>
            </w:r>
            <w:r>
              <w:rPr>
                <w:rFonts w:ascii="Times New Roman"/>
                <w:b w:val="false"/>
                <w:i w:val="false"/>
                <w:color w:val="000000"/>
                <w:sz w:val="20"/>
              </w:rPr>
              <w:t>
января 2010 года «Новое десятилетие</w:t>
            </w:r>
            <w:r>
              <w:br/>
            </w:r>
            <w:r>
              <w:rPr>
                <w:rFonts w:ascii="Times New Roman"/>
                <w:b w:val="false"/>
                <w:i w:val="false"/>
                <w:color w:val="000000"/>
                <w:sz w:val="20"/>
              </w:rPr>
              <w:t>
-новый экономически подъем – новые</w:t>
            </w:r>
            <w:r>
              <w:br/>
            </w:r>
            <w:r>
              <w:rPr>
                <w:rFonts w:ascii="Times New Roman"/>
                <w:b w:val="false"/>
                <w:i w:val="false"/>
                <w:color w:val="000000"/>
                <w:sz w:val="20"/>
              </w:rPr>
              <w:t>
возможности Казахстана»; </w:t>
            </w:r>
            <w:r>
              <w:rPr>
                <w:rFonts w:ascii="Times New Roman"/>
                <w:b w:val="false"/>
                <w:i w:val="false"/>
                <w:color w:val="000000"/>
                <w:sz w:val="20"/>
              </w:rPr>
              <w:t>Послание</w:t>
            </w:r>
            <w:r>
              <w:br/>
            </w:r>
            <w:r>
              <w:rPr>
                <w:rFonts w:ascii="Times New Roman"/>
                <w:b w:val="false"/>
                <w:i w:val="false"/>
                <w:color w:val="000000"/>
                <w:sz w:val="20"/>
              </w:rPr>
              <w:t>
Президента Республики Казахстан Н.А.</w:t>
            </w:r>
            <w:r>
              <w:br/>
            </w:r>
            <w:r>
              <w:rPr>
                <w:rFonts w:ascii="Times New Roman"/>
                <w:b w:val="false"/>
                <w:i w:val="false"/>
                <w:color w:val="000000"/>
                <w:sz w:val="20"/>
              </w:rPr>
              <w:t>
Назарбаева народу Казахстана от 28 января</w:t>
            </w:r>
            <w:r>
              <w:br/>
            </w:r>
            <w:r>
              <w:rPr>
                <w:rFonts w:ascii="Times New Roman"/>
                <w:b w:val="false"/>
                <w:i w:val="false"/>
                <w:color w:val="000000"/>
                <w:sz w:val="20"/>
              </w:rPr>
              <w:t>
2011 года «Построим будущее вместе!»;</w:t>
            </w:r>
            <w:r>
              <w:br/>
            </w:r>
            <w:r>
              <w:rPr>
                <w:rFonts w:ascii="Times New Roman"/>
                <w:b w:val="false"/>
                <w:i w:val="false"/>
                <w:color w:val="000000"/>
                <w:sz w:val="20"/>
              </w:rPr>
              <w:t>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по</w:t>
            </w:r>
            <w:r>
              <w:br/>
            </w:r>
            <w:r>
              <w:rPr>
                <w:rFonts w:ascii="Times New Roman"/>
                <w:b w:val="false"/>
                <w:i w:val="false"/>
                <w:color w:val="000000"/>
                <w:sz w:val="20"/>
              </w:rPr>
              <w:t>
форсированному</w:t>
            </w:r>
            <w:r>
              <w:br/>
            </w:r>
            <w:r>
              <w:rPr>
                <w:rFonts w:ascii="Times New Roman"/>
                <w:b w:val="false"/>
                <w:i w:val="false"/>
                <w:color w:val="000000"/>
                <w:sz w:val="20"/>
              </w:rPr>
              <w:t>
индустриально-инновационному развитию</w:t>
            </w:r>
            <w:r>
              <w:br/>
            </w:r>
            <w:r>
              <w:rPr>
                <w:rFonts w:ascii="Times New Roman"/>
                <w:b w:val="false"/>
                <w:i w:val="false"/>
                <w:color w:val="000000"/>
                <w:sz w:val="20"/>
              </w:rPr>
              <w:t>
Республики Казахстан на 2010 - 2014 годы</w:t>
            </w:r>
            <w:r>
              <w:br/>
            </w:r>
            <w:r>
              <w:rPr>
                <w:rFonts w:ascii="Times New Roman"/>
                <w:b w:val="false"/>
                <w:i w:val="false"/>
                <w:color w:val="000000"/>
                <w:sz w:val="20"/>
              </w:rPr>
              <w:t>
утвержденная Указом Президента Республики</w:t>
            </w:r>
            <w:r>
              <w:br/>
            </w:r>
            <w:r>
              <w:rPr>
                <w:rFonts w:ascii="Times New Roman"/>
                <w:b w:val="false"/>
                <w:i w:val="false"/>
                <w:color w:val="000000"/>
                <w:sz w:val="20"/>
              </w:rPr>
              <w:t>
Казахстан от 19 марта 2010 года № 958,</w:t>
            </w:r>
            <w:r>
              <w:br/>
            </w:r>
            <w:r>
              <w:rPr>
                <w:rFonts w:ascii="Times New Roman"/>
                <w:b w:val="false"/>
                <w:i w:val="false"/>
                <w:color w:val="000000"/>
                <w:sz w:val="20"/>
              </w:rPr>
              <w:t>
Республиканский Форум работников</w:t>
            </w:r>
            <w:r>
              <w:br/>
            </w:r>
            <w:r>
              <w:rPr>
                <w:rFonts w:ascii="Times New Roman"/>
                <w:b w:val="false"/>
                <w:i w:val="false"/>
                <w:color w:val="000000"/>
                <w:sz w:val="20"/>
              </w:rPr>
              <w:t>
агропромышленного комплекса.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охраны, воспроизводства и</w:t>
            </w:r>
            <w:r>
              <w:br/>
            </w:r>
            <w:r>
              <w:rPr>
                <w:rFonts w:ascii="Times New Roman"/>
                <w:b w:val="false"/>
                <w:i w:val="false"/>
                <w:color w:val="000000"/>
                <w:sz w:val="20"/>
              </w:rPr>
              <w:t>
рационального использования растительного и животного мира, особо</w:t>
            </w:r>
            <w:r>
              <w:br/>
            </w:r>
            <w:r>
              <w:rPr>
                <w:rFonts w:ascii="Times New Roman"/>
                <w:b w:val="false"/>
                <w:i w:val="false"/>
                <w:color w:val="000000"/>
                <w:sz w:val="20"/>
              </w:rPr>
              <w:t>
охраняемых природных территорий, а также рационального использования</w:t>
            </w:r>
            <w:r>
              <w:br/>
            </w:r>
            <w:r>
              <w:rPr>
                <w:rFonts w:ascii="Times New Roman"/>
                <w:b w:val="false"/>
                <w:i w:val="false"/>
                <w:color w:val="000000"/>
                <w:sz w:val="20"/>
              </w:rPr>
              <w:t>
водного фонда</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Сохранение,</w:t>
            </w:r>
            <w:r>
              <w:br/>
            </w:r>
            <w:r>
              <w:rPr>
                <w:rFonts w:ascii="Times New Roman"/>
                <w:b w:val="false"/>
                <w:i w:val="false"/>
                <w:color w:val="000000"/>
                <w:sz w:val="20"/>
              </w:rPr>
              <w:t>
рациональное использование</w:t>
            </w:r>
            <w:r>
              <w:br/>
            </w:r>
            <w:r>
              <w:rPr>
                <w:rFonts w:ascii="Times New Roman"/>
                <w:b w:val="false"/>
                <w:i w:val="false"/>
                <w:color w:val="000000"/>
                <w:sz w:val="20"/>
              </w:rPr>
              <w:t>
и воспроизводство рыбных,</w:t>
            </w:r>
            <w:r>
              <w:br/>
            </w:r>
            <w:r>
              <w:rPr>
                <w:rFonts w:ascii="Times New Roman"/>
                <w:b w:val="false"/>
                <w:i w:val="false"/>
                <w:color w:val="000000"/>
                <w:sz w:val="20"/>
              </w:rPr>
              <w:t>
лесных ресурсов, ресурсов</w:t>
            </w:r>
            <w:r>
              <w:br/>
            </w:r>
            <w:r>
              <w:rPr>
                <w:rFonts w:ascii="Times New Roman"/>
                <w:b w:val="false"/>
                <w:i w:val="false"/>
                <w:color w:val="000000"/>
                <w:sz w:val="20"/>
              </w:rPr>
              <w:t>
животного мира, объектов</w:t>
            </w:r>
            <w:r>
              <w:br/>
            </w:r>
            <w:r>
              <w:rPr>
                <w:rFonts w:ascii="Times New Roman"/>
                <w:b w:val="false"/>
                <w:i w:val="false"/>
                <w:color w:val="000000"/>
                <w:sz w:val="20"/>
              </w:rPr>
              <w:t>
природно-заповедного фонда</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Н.А. Назарбаева народу Казахстана от 29</w:t>
            </w:r>
            <w:r>
              <w:br/>
            </w:r>
            <w:r>
              <w:rPr>
                <w:rFonts w:ascii="Times New Roman"/>
                <w:b w:val="false"/>
                <w:i w:val="false"/>
                <w:color w:val="000000"/>
                <w:sz w:val="20"/>
              </w:rPr>
              <w:t>
января 2010 года «Новое десятилетие -</w:t>
            </w:r>
            <w:r>
              <w:br/>
            </w:r>
            <w:r>
              <w:rPr>
                <w:rFonts w:ascii="Times New Roman"/>
                <w:b w:val="false"/>
                <w:i w:val="false"/>
                <w:color w:val="000000"/>
                <w:sz w:val="20"/>
              </w:rPr>
              <w:t>
новый экономически подъем – новые</w:t>
            </w:r>
            <w:r>
              <w:br/>
            </w:r>
            <w:r>
              <w:rPr>
                <w:rFonts w:ascii="Times New Roman"/>
                <w:b w:val="false"/>
                <w:i w:val="false"/>
                <w:color w:val="000000"/>
                <w:sz w:val="20"/>
              </w:rPr>
              <w:t>
возможности Казахстана»; </w:t>
            </w:r>
            <w:r>
              <w:rPr>
                <w:rFonts w:ascii="Times New Roman"/>
                <w:b w:val="false"/>
                <w:i w:val="false"/>
                <w:color w:val="000000"/>
                <w:sz w:val="20"/>
              </w:rPr>
              <w:t>Программа</w:t>
            </w:r>
            <w:r>
              <w:rPr>
                <w:rFonts w:ascii="Times New Roman"/>
                <w:b w:val="false"/>
                <w:i w:val="false"/>
                <w:color w:val="000000"/>
                <w:sz w:val="20"/>
              </w:rPr>
              <w:t xml:space="preserve"> «Жасыл</w:t>
            </w:r>
            <w:r>
              <w:br/>
            </w:r>
            <w:r>
              <w:rPr>
                <w:rFonts w:ascii="Times New Roman"/>
                <w:b w:val="false"/>
                <w:i w:val="false"/>
                <w:color w:val="000000"/>
                <w:sz w:val="20"/>
              </w:rPr>
              <w:t>
Даму» на 2010 - 2014 годы утвержденная</w:t>
            </w:r>
            <w:r>
              <w:br/>
            </w:r>
            <w:r>
              <w:rPr>
                <w:rFonts w:ascii="Times New Roman"/>
                <w:b w:val="false"/>
                <w:i w:val="false"/>
                <w:color w:val="000000"/>
                <w:sz w:val="20"/>
              </w:rPr>
              <w:t>
постановлением Правительства Республики</w:t>
            </w:r>
            <w:r>
              <w:br/>
            </w:r>
            <w:r>
              <w:rPr>
                <w:rFonts w:ascii="Times New Roman"/>
                <w:b w:val="false"/>
                <w:i w:val="false"/>
                <w:color w:val="000000"/>
                <w:sz w:val="20"/>
              </w:rPr>
              <w:t>
Казахстан от 10 сентября 2010 года № 924.</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 Достижение и</w:t>
            </w:r>
            <w:r>
              <w:br/>
            </w:r>
            <w:r>
              <w:rPr>
                <w:rFonts w:ascii="Times New Roman"/>
                <w:b w:val="false"/>
                <w:i w:val="false"/>
                <w:color w:val="000000"/>
                <w:sz w:val="20"/>
              </w:rPr>
              <w:t>
поддержание экологически</w:t>
            </w:r>
            <w:r>
              <w:br/>
            </w:r>
            <w:r>
              <w:rPr>
                <w:rFonts w:ascii="Times New Roman"/>
                <w:b w:val="false"/>
                <w:i w:val="false"/>
                <w:color w:val="000000"/>
                <w:sz w:val="20"/>
              </w:rPr>
              <w:t>
безопасного и экономически</w:t>
            </w:r>
            <w:r>
              <w:br/>
            </w:r>
            <w:r>
              <w:rPr>
                <w:rFonts w:ascii="Times New Roman"/>
                <w:b w:val="false"/>
                <w:i w:val="false"/>
                <w:color w:val="000000"/>
                <w:sz w:val="20"/>
              </w:rPr>
              <w:t>
оптимального уровня</w:t>
            </w:r>
            <w:r>
              <w:br/>
            </w:r>
            <w:r>
              <w:rPr>
                <w:rFonts w:ascii="Times New Roman"/>
                <w:b w:val="false"/>
                <w:i w:val="false"/>
                <w:color w:val="000000"/>
                <w:sz w:val="20"/>
              </w:rPr>
              <w:t>
водопользования и охраны</w:t>
            </w:r>
            <w:r>
              <w:br/>
            </w:r>
            <w:r>
              <w:rPr>
                <w:rFonts w:ascii="Times New Roman"/>
                <w:b w:val="false"/>
                <w:i w:val="false"/>
                <w:color w:val="000000"/>
                <w:sz w:val="20"/>
              </w:rPr>
              <w:t>
водного фонда</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Н.А. Назарбаева народу Казахстана от 28</w:t>
            </w:r>
            <w:r>
              <w:br/>
            </w:r>
            <w:r>
              <w:rPr>
                <w:rFonts w:ascii="Times New Roman"/>
                <w:b w:val="false"/>
                <w:i w:val="false"/>
                <w:color w:val="000000"/>
                <w:sz w:val="20"/>
              </w:rPr>
              <w:t>
января 2011 года «Построим будущее</w:t>
            </w:r>
            <w:r>
              <w:br/>
            </w:r>
            <w:r>
              <w:rPr>
                <w:rFonts w:ascii="Times New Roman"/>
                <w:b w:val="false"/>
                <w:i w:val="false"/>
                <w:color w:val="000000"/>
                <w:sz w:val="20"/>
              </w:rPr>
              <w:t>
вместе!»; </w:t>
            </w:r>
            <w:r>
              <w:rPr>
                <w:rFonts w:ascii="Times New Roman"/>
                <w:b w:val="false"/>
                <w:i w:val="false"/>
                <w:color w:val="000000"/>
                <w:sz w:val="20"/>
              </w:rPr>
              <w:t>Программа</w:t>
            </w:r>
            <w:r>
              <w:rPr>
                <w:rFonts w:ascii="Times New Roman"/>
                <w:b w:val="false"/>
                <w:i w:val="false"/>
                <w:color w:val="000000"/>
                <w:sz w:val="20"/>
              </w:rPr>
              <w:t xml:space="preserve"> «Ак-булак» на 2011 -</w:t>
            </w:r>
            <w:r>
              <w:br/>
            </w:r>
            <w:r>
              <w:rPr>
                <w:rFonts w:ascii="Times New Roman"/>
                <w:b w:val="false"/>
                <w:i w:val="false"/>
                <w:color w:val="000000"/>
                <w:sz w:val="20"/>
              </w:rPr>
              <w:t>
2020 годы утвержденная постановлением</w:t>
            </w:r>
            <w:r>
              <w:br/>
            </w:r>
            <w:r>
              <w:rPr>
                <w:rFonts w:ascii="Times New Roman"/>
                <w:b w:val="false"/>
                <w:i w:val="false"/>
                <w:color w:val="000000"/>
                <w:sz w:val="20"/>
              </w:rPr>
              <w:t>
Правительства Республики Казахстан от 9</w:t>
            </w:r>
            <w:r>
              <w:br/>
            </w:r>
            <w:r>
              <w:rPr>
                <w:rFonts w:ascii="Times New Roman"/>
                <w:b w:val="false"/>
                <w:i w:val="false"/>
                <w:color w:val="000000"/>
                <w:sz w:val="20"/>
              </w:rPr>
              <w:t>
ноября 2010 года № 1176.</w:t>
            </w:r>
          </w:p>
        </w:tc>
      </w:tr>
    </w:tbl>
    <w:bookmarkStart w:name="z36" w:id="34"/>
    <w:p>
      <w:pPr>
        <w:spacing w:after="0"/>
        <w:ind w:left="0"/>
        <w:jc w:val="left"/>
      </w:pPr>
      <w:r>
        <w:rPr>
          <w:rFonts w:ascii="Times New Roman"/>
          <w:b/>
          <w:i w:val="false"/>
          <w:color w:val="000000"/>
        </w:rPr>
        <w:t xml:space="preserve"> 
Раздел 4. Развитие функциональных возможностей</w:t>
      </w:r>
    </w:p>
    <w:bookmarkEnd w:id="34"/>
    <w:bookmarkStart w:name="z37" w:id="35"/>
    <w:p>
      <w:pPr>
        <w:spacing w:after="0"/>
        <w:ind w:left="0"/>
        <w:jc w:val="both"/>
      </w:pPr>
      <w:r>
        <w:rPr>
          <w:rFonts w:ascii="Times New Roman"/>
          <w:b w:val="false"/>
          <w:i w:val="false"/>
          <w:color w:val="000000"/>
          <w:sz w:val="28"/>
        </w:rPr>
        <w:t>
      Развитие функциональных возможностей будет осуществляться путем концентрации усилий Министерства на повышение эффективности по следующим основным направлениям:</w:t>
      </w:r>
      <w:r>
        <w:br/>
      </w:r>
      <w:r>
        <w:rPr>
          <w:rFonts w:ascii="Times New Roman"/>
          <w:b w:val="false"/>
          <w:i w:val="false"/>
          <w:color w:val="000000"/>
          <w:sz w:val="28"/>
        </w:rPr>
        <w:t>
</w:t>
      </w:r>
      <w:r>
        <w:rPr>
          <w:rFonts w:ascii="Times New Roman"/>
          <w:b w:val="false"/>
          <w:i w:val="false"/>
          <w:color w:val="000000"/>
          <w:sz w:val="28"/>
        </w:rPr>
        <w:t>
      1) исполнение актов и поручений Главы Государства и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2) управление бюджетными средствами;</w:t>
      </w:r>
      <w:r>
        <w:br/>
      </w:r>
      <w:r>
        <w:rPr>
          <w:rFonts w:ascii="Times New Roman"/>
          <w:b w:val="false"/>
          <w:i w:val="false"/>
          <w:color w:val="000000"/>
          <w:sz w:val="28"/>
        </w:rPr>
        <w:t>
</w:t>
      </w:r>
      <w:r>
        <w:rPr>
          <w:rFonts w:ascii="Times New Roman"/>
          <w:b w:val="false"/>
          <w:i w:val="false"/>
          <w:color w:val="000000"/>
          <w:sz w:val="28"/>
        </w:rPr>
        <w:t>
      3) оказание государственных услуг;</w:t>
      </w:r>
      <w:r>
        <w:br/>
      </w:r>
      <w:r>
        <w:rPr>
          <w:rFonts w:ascii="Times New Roman"/>
          <w:b w:val="false"/>
          <w:i w:val="false"/>
          <w:color w:val="000000"/>
          <w:sz w:val="28"/>
        </w:rPr>
        <w:t>
</w:t>
      </w:r>
      <w:r>
        <w:rPr>
          <w:rFonts w:ascii="Times New Roman"/>
          <w:b w:val="false"/>
          <w:i w:val="false"/>
          <w:color w:val="000000"/>
          <w:sz w:val="28"/>
        </w:rPr>
        <w:t>
      4) управление персоналом;</w:t>
      </w:r>
      <w:r>
        <w:br/>
      </w:r>
      <w:r>
        <w:rPr>
          <w:rFonts w:ascii="Times New Roman"/>
          <w:b w:val="false"/>
          <w:i w:val="false"/>
          <w:color w:val="000000"/>
          <w:sz w:val="28"/>
        </w:rPr>
        <w:t>
</w:t>
      </w:r>
      <w:r>
        <w:rPr>
          <w:rFonts w:ascii="Times New Roman"/>
          <w:b w:val="false"/>
          <w:i w:val="false"/>
          <w:color w:val="000000"/>
          <w:sz w:val="28"/>
        </w:rPr>
        <w:t>
      5) применение информационных технологий;</w:t>
      </w:r>
      <w:r>
        <w:br/>
      </w:r>
      <w:r>
        <w:rPr>
          <w:rFonts w:ascii="Times New Roman"/>
          <w:b w:val="false"/>
          <w:i w:val="false"/>
          <w:color w:val="000000"/>
          <w:sz w:val="28"/>
        </w:rPr>
        <w:t>
</w:t>
      </w:r>
      <w:r>
        <w:rPr>
          <w:rFonts w:ascii="Times New Roman"/>
          <w:b w:val="false"/>
          <w:i w:val="false"/>
          <w:color w:val="000000"/>
          <w:sz w:val="28"/>
        </w:rPr>
        <w:t>
      6) управление целями и процессами Министерства;</w:t>
      </w:r>
      <w:r>
        <w:br/>
      </w:r>
      <w:r>
        <w:rPr>
          <w:rFonts w:ascii="Times New Roman"/>
          <w:b w:val="false"/>
          <w:i w:val="false"/>
          <w:color w:val="000000"/>
          <w:sz w:val="28"/>
        </w:rPr>
        <w:t>
</w:t>
      </w:r>
      <w:r>
        <w:rPr>
          <w:rFonts w:ascii="Times New Roman"/>
          <w:b w:val="false"/>
          <w:i w:val="false"/>
          <w:color w:val="000000"/>
          <w:sz w:val="28"/>
        </w:rPr>
        <w:t>
      7) снижение административных барьеров.</w:t>
      </w:r>
      <w:r>
        <w:br/>
      </w:r>
      <w:r>
        <w:rPr>
          <w:rFonts w:ascii="Times New Roman"/>
          <w:b w:val="false"/>
          <w:i w:val="false"/>
          <w:color w:val="000000"/>
          <w:sz w:val="28"/>
        </w:rPr>
        <w:t>
</w:t>
      </w:r>
      <w:r>
        <w:rPr>
          <w:rFonts w:ascii="Times New Roman"/>
          <w:b w:val="false"/>
          <w:i w:val="false"/>
          <w:color w:val="000000"/>
          <w:sz w:val="28"/>
        </w:rPr>
        <w:t>
      Система управления Министерства будет развиваться путем внедрения:</w:t>
      </w:r>
      <w:r>
        <w:br/>
      </w:r>
      <w:r>
        <w:rPr>
          <w:rFonts w:ascii="Times New Roman"/>
          <w:b w:val="false"/>
          <w:i w:val="false"/>
          <w:color w:val="000000"/>
          <w:sz w:val="28"/>
        </w:rPr>
        <w:t>
</w:t>
      </w:r>
      <w:r>
        <w:rPr>
          <w:rFonts w:ascii="Times New Roman"/>
          <w:b w:val="false"/>
          <w:i w:val="false"/>
          <w:color w:val="000000"/>
          <w:sz w:val="28"/>
        </w:rPr>
        <w:t>
      1) международных стандартов качества серии ИСО 9000;</w:t>
      </w:r>
      <w:r>
        <w:br/>
      </w:r>
      <w:r>
        <w:rPr>
          <w:rFonts w:ascii="Times New Roman"/>
          <w:b w:val="false"/>
          <w:i w:val="false"/>
          <w:color w:val="000000"/>
          <w:sz w:val="28"/>
        </w:rPr>
        <w:t>
</w:t>
      </w:r>
      <w:r>
        <w:rPr>
          <w:rFonts w:ascii="Times New Roman"/>
          <w:b w:val="false"/>
          <w:i w:val="false"/>
          <w:color w:val="000000"/>
          <w:sz w:val="28"/>
        </w:rPr>
        <w:t>
      2) системы сбалансированных показателей;</w:t>
      </w:r>
      <w:r>
        <w:br/>
      </w:r>
      <w:r>
        <w:rPr>
          <w:rFonts w:ascii="Times New Roman"/>
          <w:b w:val="false"/>
          <w:i w:val="false"/>
          <w:color w:val="000000"/>
          <w:sz w:val="28"/>
        </w:rPr>
        <w:t>
</w:t>
      </w:r>
      <w:r>
        <w:rPr>
          <w:rFonts w:ascii="Times New Roman"/>
          <w:b w:val="false"/>
          <w:i w:val="false"/>
          <w:color w:val="000000"/>
          <w:sz w:val="28"/>
        </w:rPr>
        <w:t>
      3) современных информационных технологий.</w:t>
      </w:r>
      <w:r>
        <w:br/>
      </w:r>
      <w:r>
        <w:rPr>
          <w:rFonts w:ascii="Times New Roman"/>
          <w:b w:val="false"/>
          <w:i w:val="false"/>
          <w:color w:val="000000"/>
          <w:sz w:val="28"/>
        </w:rPr>
        <w:t>
</w:t>
      </w:r>
      <w:r>
        <w:rPr>
          <w:rFonts w:ascii="Times New Roman"/>
          <w:b w:val="false"/>
          <w:i w:val="false"/>
          <w:color w:val="000000"/>
          <w:sz w:val="28"/>
        </w:rPr>
        <w:t>
      При построении системы управления, ориентированной на результат и постоянное самосовершенствование, Министерство будет следовать следующим принципам:</w:t>
      </w:r>
      <w:r>
        <w:br/>
      </w:r>
      <w:r>
        <w:rPr>
          <w:rFonts w:ascii="Times New Roman"/>
          <w:b w:val="false"/>
          <w:i w:val="false"/>
          <w:color w:val="000000"/>
          <w:sz w:val="28"/>
        </w:rPr>
        <w:t>
</w:t>
      </w:r>
      <w:r>
        <w:rPr>
          <w:rFonts w:ascii="Times New Roman"/>
          <w:b w:val="false"/>
          <w:i w:val="false"/>
          <w:color w:val="000000"/>
          <w:sz w:val="28"/>
        </w:rPr>
        <w:t>
      1) понимания текущих и будущих потребностей государства, сельхозтоваропроизводителей и населения как потребителей услуг Министерства, выполнения их требований и стремления превзойти их ожидания;</w:t>
      </w:r>
      <w:r>
        <w:br/>
      </w:r>
      <w:r>
        <w:rPr>
          <w:rFonts w:ascii="Times New Roman"/>
          <w:b w:val="false"/>
          <w:i w:val="false"/>
          <w:color w:val="000000"/>
          <w:sz w:val="28"/>
        </w:rPr>
        <w:t>
</w:t>
      </w:r>
      <w:r>
        <w:rPr>
          <w:rFonts w:ascii="Times New Roman"/>
          <w:b w:val="false"/>
          <w:i w:val="false"/>
          <w:color w:val="000000"/>
          <w:sz w:val="28"/>
        </w:rPr>
        <w:t>
      2) обеспечения личного участия руководства в повышении результативности системы управления;</w:t>
      </w:r>
      <w:r>
        <w:br/>
      </w:r>
      <w:r>
        <w:rPr>
          <w:rFonts w:ascii="Times New Roman"/>
          <w:b w:val="false"/>
          <w:i w:val="false"/>
          <w:color w:val="000000"/>
          <w:sz w:val="28"/>
        </w:rPr>
        <w:t>
</w:t>
      </w:r>
      <w:r>
        <w:rPr>
          <w:rFonts w:ascii="Times New Roman"/>
          <w:b w:val="false"/>
          <w:i w:val="false"/>
          <w:color w:val="000000"/>
          <w:sz w:val="28"/>
        </w:rPr>
        <w:t>
      3) постоянной ориентации коллектива Министерства на достижение стратегических целей, поставленных государством перед Министерством, рассмотрения каждого работника как основы Министерства и его главного актива, требующего бережливого отношения и непрерывных инвестиций, развития кадрового потенциала на принципах меритократии;</w:t>
      </w:r>
      <w:r>
        <w:br/>
      </w:r>
      <w:r>
        <w:rPr>
          <w:rFonts w:ascii="Times New Roman"/>
          <w:b w:val="false"/>
          <w:i w:val="false"/>
          <w:color w:val="000000"/>
          <w:sz w:val="28"/>
        </w:rPr>
        <w:t>
</w:t>
      </w:r>
      <w:r>
        <w:rPr>
          <w:rFonts w:ascii="Times New Roman"/>
          <w:b w:val="false"/>
          <w:i w:val="false"/>
          <w:color w:val="000000"/>
          <w:sz w:val="28"/>
        </w:rPr>
        <w:t>
      4) управления деятельностью и ресурсами Министерства как процессами;</w:t>
      </w:r>
      <w:r>
        <w:br/>
      </w:r>
      <w:r>
        <w:rPr>
          <w:rFonts w:ascii="Times New Roman"/>
          <w:b w:val="false"/>
          <w:i w:val="false"/>
          <w:color w:val="000000"/>
          <w:sz w:val="28"/>
        </w:rPr>
        <w:t>
</w:t>
      </w:r>
      <w:r>
        <w:rPr>
          <w:rFonts w:ascii="Times New Roman"/>
          <w:b w:val="false"/>
          <w:i w:val="false"/>
          <w:color w:val="000000"/>
          <w:sz w:val="28"/>
        </w:rPr>
        <w:t>
      5) определения группы взаимосвязанных процессов и управления ими как системами Министерства;</w:t>
      </w:r>
      <w:r>
        <w:br/>
      </w:r>
      <w:r>
        <w:rPr>
          <w:rFonts w:ascii="Times New Roman"/>
          <w:b w:val="false"/>
          <w:i w:val="false"/>
          <w:color w:val="000000"/>
          <w:sz w:val="28"/>
        </w:rPr>
        <w:t>
</w:t>
      </w:r>
      <w:r>
        <w:rPr>
          <w:rFonts w:ascii="Times New Roman"/>
          <w:b w:val="false"/>
          <w:i w:val="false"/>
          <w:color w:val="000000"/>
          <w:sz w:val="28"/>
        </w:rPr>
        <w:t>
      6) стремления к постоянному улучшению всей деятельности Министерства путем развития систем и их процессов;</w:t>
      </w:r>
      <w:r>
        <w:br/>
      </w:r>
      <w:r>
        <w:rPr>
          <w:rFonts w:ascii="Times New Roman"/>
          <w:b w:val="false"/>
          <w:i w:val="false"/>
          <w:color w:val="000000"/>
          <w:sz w:val="28"/>
        </w:rPr>
        <w:t>
</w:t>
      </w:r>
      <w:r>
        <w:rPr>
          <w:rFonts w:ascii="Times New Roman"/>
          <w:b w:val="false"/>
          <w:i w:val="false"/>
          <w:color w:val="000000"/>
          <w:sz w:val="28"/>
        </w:rPr>
        <w:t>
      7) принятия решений, основанных на анализе фактов;</w:t>
      </w:r>
      <w:r>
        <w:br/>
      </w:r>
      <w:r>
        <w:rPr>
          <w:rFonts w:ascii="Times New Roman"/>
          <w:b w:val="false"/>
          <w:i w:val="false"/>
          <w:color w:val="000000"/>
          <w:sz w:val="28"/>
        </w:rPr>
        <w:t>
</w:t>
      </w:r>
      <w:r>
        <w:rPr>
          <w:rFonts w:ascii="Times New Roman"/>
          <w:b w:val="false"/>
          <w:i w:val="false"/>
          <w:color w:val="000000"/>
          <w:sz w:val="28"/>
        </w:rPr>
        <w:t>
      8) построения с каждым поставщиком взаимовыгодных отношений, которые служат основой для развития обеих сторон.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5"/>
        <w:gridCol w:w="1671"/>
        <w:gridCol w:w="927"/>
        <w:gridCol w:w="691"/>
        <w:gridCol w:w="749"/>
        <w:gridCol w:w="749"/>
        <w:gridCol w:w="749"/>
        <w:gridCol w:w="749"/>
        <w:gridCol w:w="2075"/>
        <w:gridCol w:w="749"/>
        <w:gridCol w:w="749"/>
        <w:gridCol w:w="749"/>
        <w:gridCol w:w="749"/>
        <w:gridCol w:w="749"/>
      </w:tblGrid>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r>
      <w:tr>
        <w:trPr>
          <w:trHeight w:val="30" w:hRule="atLeast"/>
        </w:trPr>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w:t>
            </w:r>
            <w:r>
              <w:br/>
            </w:r>
            <w:r>
              <w:rPr>
                <w:rFonts w:ascii="Times New Roman"/>
                <w:b w:val="false"/>
                <w:i w:val="false"/>
                <w:color w:val="000000"/>
                <w:sz w:val="20"/>
              </w:rPr>
              <w:t>
</w:t>
            </w: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бюджетными</w:t>
            </w:r>
            <w:r>
              <w:br/>
            </w:r>
            <w:r>
              <w:rPr>
                <w:rFonts w:ascii="Times New Roman"/>
                <w:b w:val="false"/>
                <w:i w:val="false"/>
                <w:color w:val="000000"/>
                <w:sz w:val="20"/>
              </w:rPr>
              <w:t>
</w:t>
            </w:r>
            <w:r>
              <w:rPr>
                <w:rFonts w:ascii="Times New Roman"/>
                <w:b w:val="false"/>
                <w:i w:val="false"/>
                <w:color w:val="000000"/>
                <w:sz w:val="20"/>
              </w:rPr>
              <w:t>средствами</w:t>
            </w:r>
            <w:r>
              <w:br/>
            </w:r>
            <w:r>
              <w:rPr>
                <w:rFonts w:ascii="Times New Roman"/>
                <w:b w:val="false"/>
                <w:i w:val="false"/>
                <w:color w:val="000000"/>
                <w:sz w:val="20"/>
              </w:rPr>
              <w:t>
</w:t>
            </w: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4.1.1.</w:t>
            </w:r>
            <w:r>
              <w:br/>
            </w:r>
            <w:r>
              <w:rPr>
                <w:rFonts w:ascii="Times New Roman"/>
                <w:b w:val="false"/>
                <w:i w:val="false"/>
                <w:color w:val="000000"/>
                <w:sz w:val="20"/>
              </w:rPr>
              <w:t>
</w:t>
            </w: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 и</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Степень</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закупок к</w:t>
            </w:r>
            <w:r>
              <w:br/>
            </w:r>
            <w:r>
              <w:rPr>
                <w:rFonts w:ascii="Times New Roman"/>
                <w:b w:val="false"/>
                <w:i w:val="false"/>
                <w:color w:val="000000"/>
                <w:sz w:val="20"/>
              </w:rPr>
              <w:t>
</w:t>
            </w:r>
            <w:r>
              <w:rPr>
                <w:rFonts w:ascii="Times New Roman"/>
                <w:b w:val="false"/>
                <w:i w:val="false"/>
                <w:color w:val="000000"/>
                <w:sz w:val="20"/>
              </w:rPr>
              <w:t>заплани-</w:t>
            </w:r>
            <w:r>
              <w:br/>
            </w:r>
            <w:r>
              <w:rPr>
                <w:rFonts w:ascii="Times New Roman"/>
                <w:b w:val="false"/>
                <w:i w:val="false"/>
                <w:color w:val="000000"/>
                <w:sz w:val="20"/>
              </w:rPr>
              <w:t>
</w:t>
            </w:r>
            <w:r>
              <w:rPr>
                <w:rFonts w:ascii="Times New Roman"/>
                <w:b w:val="false"/>
                <w:i w:val="false"/>
                <w:color w:val="000000"/>
                <w:sz w:val="20"/>
              </w:rPr>
              <w:t>рованным</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ственным</w:t>
            </w:r>
            <w:r>
              <w:br/>
            </w:r>
            <w:r>
              <w:rPr>
                <w:rFonts w:ascii="Times New Roman"/>
                <w:b w:val="false"/>
                <w:i w:val="false"/>
                <w:color w:val="000000"/>
                <w:sz w:val="20"/>
              </w:rPr>
              <w:t>
</w:t>
            </w:r>
            <w:r>
              <w:rPr>
                <w:rFonts w:ascii="Times New Roman"/>
                <w:b w:val="false"/>
                <w:i w:val="false"/>
                <w:color w:val="000000"/>
                <w:sz w:val="20"/>
              </w:rPr>
              <w:t>закупкам,</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мотренным</w:t>
            </w:r>
            <w:r>
              <w:br/>
            </w:r>
            <w:r>
              <w:rPr>
                <w:rFonts w:ascii="Times New Roman"/>
                <w:b w:val="false"/>
                <w:i w:val="false"/>
                <w:color w:val="000000"/>
                <w:sz w:val="20"/>
              </w:rPr>
              <w:t>
</w:t>
            </w:r>
            <w:r>
              <w:rPr>
                <w:rFonts w:ascii="Times New Roman"/>
                <w:b w:val="false"/>
                <w:i w:val="false"/>
                <w:color w:val="000000"/>
                <w:sz w:val="20"/>
              </w:rPr>
              <w:t>в плане</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закупок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1.Реали</w:t>
            </w:r>
            <w:r>
              <w:rPr>
                <w:rFonts w:ascii="Times New Roman"/>
                <w:b w:val="false"/>
                <w:i w:val="false"/>
                <w:color w:val="000000"/>
                <w:sz w:val="20"/>
              </w:rPr>
              <w:t>зовать</w:t>
            </w:r>
            <w:r>
              <w:br/>
            </w:r>
            <w:r>
              <w:rPr>
                <w:rFonts w:ascii="Times New Roman"/>
                <w:b w:val="false"/>
                <w:i w:val="false"/>
                <w:color w:val="000000"/>
                <w:sz w:val="20"/>
              </w:rPr>
              <w:t>
</w:t>
            </w:r>
            <w:r>
              <w:rPr>
                <w:rFonts w:ascii="Times New Roman"/>
                <w:b w:val="false"/>
                <w:i w:val="false"/>
                <w:color w:val="000000"/>
                <w:sz w:val="20"/>
              </w:rPr>
              <w:t xml:space="preserve">годовой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государ</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 и</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Министер</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 РК</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годовом</w:t>
            </w:r>
            <w:r>
              <w:br/>
            </w:r>
            <w:r>
              <w:rPr>
                <w:rFonts w:ascii="Times New Roman"/>
                <w:b w:val="false"/>
                <w:i w:val="false"/>
                <w:color w:val="000000"/>
                <w:sz w:val="20"/>
              </w:rPr>
              <w:t>
</w:t>
            </w:r>
            <w:r>
              <w:rPr>
                <w:rFonts w:ascii="Times New Roman"/>
                <w:b w:val="false"/>
                <w:i w:val="false"/>
                <w:color w:val="000000"/>
                <w:sz w:val="20"/>
              </w:rPr>
              <w:t>объеме</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закупок:</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сельском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лесном и</w:t>
            </w:r>
            <w:r>
              <w:br/>
            </w:r>
            <w:r>
              <w:rPr>
                <w:rFonts w:ascii="Times New Roman"/>
                <w:b w:val="false"/>
                <w:i w:val="false"/>
                <w:color w:val="000000"/>
                <w:sz w:val="20"/>
              </w:rPr>
              <w:t>
</w:t>
            </w:r>
            <w:r>
              <w:rPr>
                <w:rFonts w:ascii="Times New Roman"/>
                <w:b w:val="false"/>
                <w:i w:val="false"/>
                <w:color w:val="000000"/>
                <w:sz w:val="20"/>
              </w:rPr>
              <w:t>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рыбном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684"/>
        <w:gridCol w:w="925"/>
        <w:gridCol w:w="691"/>
        <w:gridCol w:w="748"/>
        <w:gridCol w:w="748"/>
        <w:gridCol w:w="748"/>
        <w:gridCol w:w="748"/>
        <w:gridCol w:w="2071"/>
        <w:gridCol w:w="748"/>
        <w:gridCol w:w="749"/>
        <w:gridCol w:w="749"/>
        <w:gridCol w:w="749"/>
        <w:gridCol w:w="749"/>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4.2.</w:t>
            </w:r>
            <w:r>
              <w:br/>
            </w:r>
            <w:r>
              <w:rPr>
                <w:rFonts w:ascii="Times New Roman"/>
                <w:b w:val="false"/>
                <w:i w:val="false"/>
                <w:color w:val="000000"/>
                <w:sz w:val="20"/>
              </w:rPr>
              <w:t>
</w:t>
            </w: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 услуг</w:t>
            </w:r>
            <w:r>
              <w:br/>
            </w:r>
            <w:r>
              <w:rPr>
                <w:rFonts w:ascii="Times New Roman"/>
                <w:b w:val="false"/>
                <w:i w:val="false"/>
                <w:color w:val="000000"/>
                <w:sz w:val="20"/>
              </w:rPr>
              <w:t>
</w:t>
            </w:r>
            <w:r>
              <w:rPr>
                <w:rFonts w:ascii="Times New Roman"/>
                <w:b w:val="false"/>
                <w:i w:val="false"/>
                <w:color w:val="000000"/>
                <w:sz w:val="20"/>
              </w:rPr>
              <w:t>Задача</w:t>
            </w:r>
            <w:r>
              <w:br/>
            </w:r>
            <w:r>
              <w:rPr>
                <w:rFonts w:ascii="Times New Roman"/>
                <w:b w:val="false"/>
                <w:i w:val="false"/>
                <w:color w:val="000000"/>
                <w:sz w:val="20"/>
              </w:rPr>
              <w:t>
</w:t>
            </w:r>
            <w:r>
              <w:rPr>
                <w:rFonts w:ascii="Times New Roman"/>
                <w:b w:val="false"/>
                <w:i w:val="false"/>
                <w:color w:val="000000"/>
                <w:sz w:val="20"/>
              </w:rPr>
              <w:t>4.2.1.</w:t>
            </w:r>
            <w:r>
              <w:br/>
            </w:r>
            <w:r>
              <w:rPr>
                <w:rFonts w:ascii="Times New Roman"/>
                <w:b w:val="false"/>
                <w:i w:val="false"/>
                <w:color w:val="000000"/>
                <w:sz w:val="20"/>
              </w:rPr>
              <w:t>
</w:t>
            </w: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качество и</w:t>
            </w:r>
            <w:r>
              <w:br/>
            </w:r>
            <w:r>
              <w:rPr>
                <w:rFonts w:ascii="Times New Roman"/>
                <w:b w:val="false"/>
                <w:i w:val="false"/>
                <w:color w:val="000000"/>
                <w:sz w:val="20"/>
              </w:rPr>
              <w:t>
</w:t>
            </w:r>
            <w:r>
              <w:rPr>
                <w:rFonts w:ascii="Times New Roman"/>
                <w:b w:val="false"/>
                <w:i w:val="false"/>
                <w:color w:val="000000"/>
                <w:sz w:val="20"/>
              </w:rPr>
              <w:t>своевремен-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венных услуг</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w:t>
            </w:r>
            <w:r>
              <w:br/>
            </w:r>
            <w:r>
              <w:rPr>
                <w:rFonts w:ascii="Times New Roman"/>
                <w:b w:val="false"/>
                <w:i w:val="false"/>
                <w:color w:val="000000"/>
                <w:sz w:val="20"/>
              </w:rPr>
              <w:t>
</w:t>
            </w:r>
            <w:r>
              <w:rPr>
                <w:rFonts w:ascii="Times New Roman"/>
                <w:b w:val="false"/>
                <w:i w:val="false"/>
                <w:color w:val="000000"/>
                <w:sz w:val="20"/>
              </w:rPr>
              <w:t xml:space="preserve">ние </w:t>
            </w:r>
            <w:r>
              <w:rPr>
                <w:rFonts w:ascii="Times New Roman"/>
                <w:b w:val="false"/>
                <w:i w:val="false"/>
                <w:color w:val="000000"/>
                <w:sz w:val="20"/>
              </w:rPr>
              <w:t>доли</w:t>
            </w:r>
            <w:r>
              <w:br/>
            </w:r>
            <w:r>
              <w:rPr>
                <w:rFonts w:ascii="Times New Roman"/>
                <w:b w:val="false"/>
                <w:i w:val="false"/>
                <w:color w:val="000000"/>
                <w:sz w:val="20"/>
              </w:rPr>
              <w:t>
</w:t>
            </w:r>
            <w:r>
              <w:rPr>
                <w:rFonts w:ascii="Times New Roman"/>
                <w:b w:val="false"/>
                <w:i w:val="false"/>
                <w:color w:val="000000"/>
                <w:sz w:val="20"/>
              </w:rPr>
              <w:t>жалоб по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услугам,</w:t>
            </w:r>
            <w:r>
              <w:br/>
            </w:r>
            <w:r>
              <w:rPr>
                <w:rFonts w:ascii="Times New Roman"/>
                <w:b w:val="false"/>
                <w:i w:val="false"/>
                <w:color w:val="000000"/>
                <w:sz w:val="20"/>
              </w:rPr>
              <w:t>
</w:t>
            </w:r>
            <w:r>
              <w:rPr>
                <w:rFonts w:ascii="Times New Roman"/>
                <w:b w:val="false"/>
                <w:i w:val="false"/>
                <w:color w:val="000000"/>
                <w:sz w:val="20"/>
              </w:rPr>
              <w:t>оказанным</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w:t>
            </w:r>
            <w:r>
              <w:rPr>
                <w:rFonts w:ascii="Times New Roman"/>
                <w:b w:val="false"/>
                <w:i w:val="false"/>
                <w:color w:val="000000"/>
                <w:sz w:val="20"/>
              </w:rPr>
              <w:t>ном</w:t>
            </w:r>
            <w:r>
              <w:br/>
            </w:r>
            <w:r>
              <w:rPr>
                <w:rFonts w:ascii="Times New Roman"/>
                <w:b w:val="false"/>
                <w:i w:val="false"/>
                <w:color w:val="000000"/>
                <w:sz w:val="20"/>
              </w:rPr>
              <w:t>
</w:t>
            </w:r>
            <w:r>
              <w:rPr>
                <w:rFonts w:ascii="Times New Roman"/>
                <w:b w:val="false"/>
                <w:i w:val="false"/>
                <w:color w:val="000000"/>
                <w:sz w:val="20"/>
              </w:rPr>
              <w:t>органе</w:t>
            </w:r>
            <w:r>
              <w:br/>
            </w:r>
            <w:r>
              <w:rPr>
                <w:rFonts w:ascii="Times New Roman"/>
                <w:b w:val="false"/>
                <w:i w:val="false"/>
                <w:color w:val="000000"/>
                <w:sz w:val="20"/>
              </w:rPr>
              <w:t>
</w:t>
            </w:r>
            <w:r>
              <w:rPr>
                <w:rFonts w:ascii="Times New Roman"/>
                <w:b w:val="false"/>
                <w:i w:val="false"/>
                <w:color w:val="000000"/>
                <w:sz w:val="20"/>
              </w:rPr>
              <w:t>(подведом-</w:t>
            </w:r>
            <w:r>
              <w:br/>
            </w:r>
            <w:r>
              <w:rPr>
                <w:rFonts w:ascii="Times New Roman"/>
                <w:b w:val="false"/>
                <w:i w:val="false"/>
                <w:color w:val="000000"/>
                <w:sz w:val="20"/>
              </w:rPr>
              <w:t>
</w:t>
            </w:r>
            <w:r>
              <w:rPr>
                <w:rFonts w:ascii="Times New Roman"/>
                <w:b w:val="false"/>
                <w:i w:val="false"/>
                <w:color w:val="000000"/>
                <w:sz w:val="20"/>
              </w:rPr>
              <w:t>ст</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 xml:space="preserve">ции)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доле жалоб</w:t>
            </w:r>
            <w:r>
              <w:br/>
            </w:r>
            <w:r>
              <w:rPr>
                <w:rFonts w:ascii="Times New Roman"/>
                <w:b w:val="false"/>
                <w:i w:val="false"/>
                <w:color w:val="000000"/>
                <w:sz w:val="20"/>
              </w:rPr>
              <w:t>
</w:t>
            </w:r>
            <w:r>
              <w:rPr>
                <w:rFonts w:ascii="Times New Roman"/>
                <w:b w:val="false"/>
                <w:i w:val="false"/>
                <w:color w:val="000000"/>
                <w:sz w:val="20"/>
              </w:rPr>
              <w:t>оказанным</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году</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стандар</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регла</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 xml:space="preserve">венных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агропро</w:t>
            </w:r>
            <w:r>
              <w:rPr>
                <w:rFonts w:ascii="Times New Roman"/>
                <w:b w:val="false"/>
                <w:i w:val="false"/>
                <w:color w:val="000000"/>
                <w:sz w:val="20"/>
              </w:rPr>
              <w:t>мыш-</w:t>
            </w:r>
            <w:r>
              <w:br/>
            </w:r>
            <w:r>
              <w:rPr>
                <w:rFonts w:ascii="Times New Roman"/>
                <w:b w:val="false"/>
                <w:i w:val="false"/>
                <w:color w:val="000000"/>
                <w:sz w:val="20"/>
              </w:rPr>
              <w:t>
</w:t>
            </w:r>
            <w:r>
              <w:rPr>
                <w:rFonts w:ascii="Times New Roman"/>
                <w:b w:val="false"/>
                <w:i w:val="false"/>
                <w:color w:val="000000"/>
                <w:sz w:val="20"/>
              </w:rPr>
              <w:t>лен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и лесного</w:t>
            </w:r>
            <w:r>
              <w:br/>
            </w:r>
            <w:r>
              <w:rPr>
                <w:rFonts w:ascii="Times New Roman"/>
                <w:b w:val="false"/>
                <w:i w:val="false"/>
                <w:color w:val="000000"/>
                <w:sz w:val="20"/>
              </w:rPr>
              <w:t>
</w:t>
            </w:r>
            <w:r>
              <w:rPr>
                <w:rFonts w:ascii="Times New Roman"/>
                <w:b w:val="false"/>
                <w:i w:val="false"/>
                <w:color w:val="000000"/>
                <w:sz w:val="20"/>
              </w:rPr>
              <w:t>хозяйства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государ</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 xml:space="preserve">венных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сфере</w:t>
            </w:r>
            <w:r>
              <w:br/>
            </w:r>
            <w:r>
              <w:rPr>
                <w:rFonts w:ascii="Times New Roman"/>
                <w:b w:val="false"/>
                <w:i w:val="false"/>
                <w:color w:val="000000"/>
                <w:sz w:val="20"/>
              </w:rPr>
              <w:t>
</w:t>
            </w:r>
            <w:r>
              <w:rPr>
                <w:rFonts w:ascii="Times New Roman"/>
                <w:b w:val="false"/>
                <w:i w:val="false"/>
                <w:color w:val="000000"/>
                <w:sz w:val="20"/>
              </w:rPr>
              <w:t>агропро</w:t>
            </w:r>
            <w:r>
              <w:rPr>
                <w:rFonts w:ascii="Times New Roman"/>
                <w:b w:val="false"/>
                <w:i w:val="false"/>
                <w:color w:val="000000"/>
                <w:sz w:val="20"/>
              </w:rPr>
              <w:t>мыш-</w:t>
            </w:r>
            <w:r>
              <w:br/>
            </w:r>
            <w:r>
              <w:rPr>
                <w:rFonts w:ascii="Times New Roman"/>
                <w:b w:val="false"/>
                <w:i w:val="false"/>
                <w:color w:val="000000"/>
                <w:sz w:val="20"/>
              </w:rPr>
              <w:t>
</w:t>
            </w:r>
            <w:r>
              <w:rPr>
                <w:rFonts w:ascii="Times New Roman"/>
                <w:b w:val="false"/>
                <w:i w:val="false"/>
                <w:color w:val="000000"/>
                <w:sz w:val="20"/>
              </w:rPr>
              <w:t>лен</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комплекса</w:t>
            </w:r>
            <w:r>
              <w:br/>
            </w:r>
            <w:r>
              <w:rPr>
                <w:rFonts w:ascii="Times New Roman"/>
                <w:b w:val="false"/>
                <w:i w:val="false"/>
                <w:color w:val="000000"/>
                <w:sz w:val="20"/>
              </w:rPr>
              <w:t>
</w:t>
            </w:r>
            <w:r>
              <w:rPr>
                <w:rFonts w:ascii="Times New Roman"/>
                <w:b w:val="false"/>
                <w:i w:val="false"/>
                <w:color w:val="000000"/>
                <w:sz w:val="20"/>
              </w:rPr>
              <w:t>и лесного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в элек</w:t>
            </w:r>
            <w:r>
              <w:rPr>
                <w:rFonts w:ascii="Times New Roman"/>
                <w:b w:val="false"/>
                <w:i w:val="false"/>
                <w:color w:val="000000"/>
                <w:sz w:val="20"/>
              </w:rPr>
              <w:t>тронный</w:t>
            </w:r>
            <w:r>
              <w:br/>
            </w:r>
            <w:r>
              <w:rPr>
                <w:rFonts w:ascii="Times New Roman"/>
                <w:b w:val="false"/>
                <w:i w:val="false"/>
                <w:color w:val="000000"/>
                <w:sz w:val="20"/>
              </w:rPr>
              <w:t>
</w:t>
            </w:r>
            <w:r>
              <w:rPr>
                <w:rFonts w:ascii="Times New Roman"/>
                <w:b w:val="false"/>
                <w:i w:val="false"/>
                <w:color w:val="000000"/>
                <w:sz w:val="20"/>
              </w:rPr>
              <w:t>формат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683"/>
        <w:gridCol w:w="925"/>
        <w:gridCol w:w="748"/>
        <w:gridCol w:w="710"/>
        <w:gridCol w:w="767"/>
        <w:gridCol w:w="767"/>
        <w:gridCol w:w="729"/>
        <w:gridCol w:w="2031"/>
        <w:gridCol w:w="729"/>
        <w:gridCol w:w="748"/>
        <w:gridCol w:w="767"/>
        <w:gridCol w:w="767"/>
        <w:gridCol w:w="748"/>
      </w:tblGrid>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4.3.</w:t>
            </w:r>
            <w:r>
              <w:br/>
            </w:r>
            <w:r>
              <w:rPr>
                <w:rFonts w:ascii="Times New Roman"/>
                <w:b w:val="false"/>
                <w:i w:val="false"/>
                <w:color w:val="000000"/>
                <w:sz w:val="20"/>
              </w:rPr>
              <w:t>
</w:t>
            </w: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процессов</w:t>
            </w:r>
            <w:r>
              <w:br/>
            </w:r>
            <w:r>
              <w:rPr>
                <w:rFonts w:ascii="Times New Roman"/>
                <w:b w:val="false"/>
                <w:i w:val="false"/>
                <w:color w:val="000000"/>
                <w:sz w:val="20"/>
              </w:rPr>
              <w:t>
</w:t>
            </w:r>
            <w:r>
              <w:rPr>
                <w:rFonts w:ascii="Times New Roman"/>
                <w:b w:val="false"/>
                <w:i w:val="false"/>
                <w:color w:val="000000"/>
                <w:sz w:val="20"/>
              </w:rPr>
              <w:t>управления</w:t>
            </w:r>
            <w:r>
              <w:br/>
            </w:r>
            <w:r>
              <w:rPr>
                <w:rFonts w:ascii="Times New Roman"/>
                <w:b w:val="false"/>
                <w:i w:val="false"/>
                <w:color w:val="000000"/>
                <w:sz w:val="20"/>
              </w:rPr>
              <w:t>
</w:t>
            </w:r>
            <w:r>
              <w:rPr>
                <w:rFonts w:ascii="Times New Roman"/>
                <w:b w:val="false"/>
                <w:i w:val="false"/>
                <w:color w:val="000000"/>
                <w:sz w:val="20"/>
              </w:rPr>
              <w:t>персоналом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Дости-</w:t>
            </w:r>
            <w:r>
              <w:br/>
            </w:r>
            <w:r>
              <w:rPr>
                <w:rFonts w:ascii="Times New Roman"/>
                <w:b w:val="false"/>
                <w:i w:val="false"/>
                <w:color w:val="000000"/>
                <w:sz w:val="20"/>
              </w:rPr>
              <w:t>
</w:t>
            </w:r>
            <w:r>
              <w:rPr>
                <w:rFonts w:ascii="Times New Roman"/>
                <w:b w:val="false"/>
                <w:i w:val="false"/>
                <w:color w:val="000000"/>
                <w:sz w:val="20"/>
              </w:rPr>
              <w:t>жение 30%</w:t>
            </w:r>
            <w:r>
              <w:br/>
            </w:r>
            <w:r>
              <w:rPr>
                <w:rFonts w:ascii="Times New Roman"/>
                <w:b w:val="false"/>
                <w:i w:val="false"/>
                <w:color w:val="000000"/>
                <w:sz w:val="20"/>
              </w:rPr>
              <w:t>
</w:t>
            </w:r>
            <w:r>
              <w:rPr>
                <w:rFonts w:ascii="Times New Roman"/>
                <w:b w:val="false"/>
                <w:i w:val="false"/>
                <w:color w:val="000000"/>
                <w:sz w:val="20"/>
              </w:rPr>
              <w:t>представи-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женщин во</w:t>
            </w:r>
            <w:r>
              <w:br/>
            </w:r>
            <w:r>
              <w:rPr>
                <w:rFonts w:ascii="Times New Roman"/>
                <w:b w:val="false"/>
                <w:i w:val="false"/>
                <w:color w:val="000000"/>
                <w:sz w:val="20"/>
              </w:rPr>
              <w:t>
</w:t>
            </w:r>
            <w:r>
              <w:rPr>
                <w:rFonts w:ascii="Times New Roman"/>
                <w:b w:val="false"/>
                <w:i w:val="false"/>
                <w:color w:val="000000"/>
                <w:sz w:val="20"/>
              </w:rPr>
              <w:t>власти на</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решений к</w:t>
            </w:r>
            <w:r>
              <w:br/>
            </w:r>
            <w:r>
              <w:rPr>
                <w:rFonts w:ascii="Times New Roman"/>
                <w:b w:val="false"/>
                <w:i w:val="false"/>
                <w:color w:val="000000"/>
                <w:sz w:val="20"/>
              </w:rPr>
              <w:t>
</w:t>
            </w:r>
            <w:r>
              <w:rPr>
                <w:rFonts w:ascii="Times New Roman"/>
                <w:b w:val="false"/>
                <w:i w:val="false"/>
                <w:color w:val="000000"/>
                <w:sz w:val="20"/>
              </w:rPr>
              <w:t>2016 году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1.Обеспечить</w:t>
            </w:r>
            <w:r>
              <w:br/>
            </w:r>
            <w:r>
              <w:rPr>
                <w:rFonts w:ascii="Times New Roman"/>
                <w:b w:val="false"/>
                <w:i w:val="false"/>
                <w:color w:val="000000"/>
                <w:sz w:val="20"/>
              </w:rPr>
              <w:t>
</w:t>
            </w:r>
            <w:r>
              <w:rPr>
                <w:rFonts w:ascii="Times New Roman"/>
                <w:b w:val="false"/>
                <w:i w:val="false"/>
                <w:color w:val="000000"/>
                <w:sz w:val="20"/>
              </w:rPr>
              <w:t>переподго-</w:t>
            </w:r>
            <w:r>
              <w:br/>
            </w:r>
            <w:r>
              <w:rPr>
                <w:rFonts w:ascii="Times New Roman"/>
                <w:b w:val="false"/>
                <w:i w:val="false"/>
                <w:color w:val="000000"/>
                <w:sz w:val="20"/>
              </w:rPr>
              <w:t>
</w:t>
            </w:r>
            <w:r>
              <w:rPr>
                <w:rFonts w:ascii="Times New Roman"/>
                <w:b w:val="false"/>
                <w:i w:val="false"/>
                <w:color w:val="000000"/>
                <w:sz w:val="20"/>
              </w:rPr>
              <w:t>товку и</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квалификации</w:t>
            </w:r>
            <w:r>
              <w:br/>
            </w:r>
            <w:r>
              <w:rPr>
                <w:rFonts w:ascii="Times New Roman"/>
                <w:b w:val="false"/>
                <w:i w:val="false"/>
                <w:color w:val="000000"/>
                <w:sz w:val="20"/>
              </w:rPr>
              <w:t>
</w:t>
            </w:r>
            <w:r>
              <w:rPr>
                <w:rFonts w:ascii="Times New Roman"/>
                <w:b w:val="false"/>
                <w:i w:val="false"/>
                <w:color w:val="000000"/>
                <w:sz w:val="20"/>
              </w:rPr>
              <w:t>сотрудницами</w:t>
            </w:r>
            <w:r>
              <w:br/>
            </w:r>
            <w:r>
              <w:rPr>
                <w:rFonts w:ascii="Times New Roman"/>
                <w:b w:val="false"/>
                <w:i w:val="false"/>
                <w:color w:val="000000"/>
                <w:sz w:val="20"/>
              </w:rPr>
              <w:t>
</w:t>
            </w:r>
            <w:r>
              <w:rPr>
                <w:rFonts w:ascii="Times New Roman"/>
                <w:b w:val="false"/>
                <w:i w:val="false"/>
                <w:color w:val="000000"/>
                <w:sz w:val="20"/>
              </w:rPr>
              <w:t>Министерства</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и</w:t>
            </w:r>
            <w:r>
              <w:br/>
            </w:r>
            <w:r>
              <w:rPr>
                <w:rFonts w:ascii="Times New Roman"/>
                <w:b w:val="false"/>
                <w:i w:val="false"/>
                <w:color w:val="000000"/>
                <w:sz w:val="20"/>
              </w:rPr>
              <w:t>
</w:t>
            </w:r>
            <w:r>
              <w:rPr>
                <w:rFonts w:ascii="Times New Roman"/>
                <w:b w:val="false"/>
                <w:i w:val="false"/>
                <w:color w:val="000000"/>
                <w:sz w:val="20"/>
              </w:rPr>
              <w:t>обновление</w:t>
            </w:r>
            <w:r>
              <w:br/>
            </w:r>
            <w:r>
              <w:rPr>
                <w:rFonts w:ascii="Times New Roman"/>
                <w:b w:val="false"/>
                <w:i w:val="false"/>
                <w:color w:val="000000"/>
                <w:sz w:val="20"/>
              </w:rPr>
              <w:t>
</w:t>
            </w:r>
            <w:r>
              <w:rPr>
                <w:rFonts w:ascii="Times New Roman"/>
                <w:b w:val="false"/>
                <w:i w:val="false"/>
                <w:color w:val="000000"/>
                <w:sz w:val="20"/>
              </w:rPr>
              <w:t>их</w:t>
            </w:r>
            <w:r>
              <w:br/>
            </w:r>
            <w:r>
              <w:rPr>
                <w:rFonts w:ascii="Times New Roman"/>
                <w:b w:val="false"/>
                <w:i w:val="false"/>
                <w:color w:val="000000"/>
                <w:sz w:val="20"/>
              </w:rPr>
              <w:t>
</w:t>
            </w:r>
            <w:r>
              <w:rPr>
                <w:rFonts w:ascii="Times New Roman"/>
                <w:b w:val="false"/>
                <w:i w:val="false"/>
                <w:color w:val="000000"/>
                <w:sz w:val="20"/>
              </w:rPr>
              <w:t>теоретичес-</w:t>
            </w:r>
            <w:r>
              <w:br/>
            </w:r>
            <w:r>
              <w:rPr>
                <w:rFonts w:ascii="Times New Roman"/>
                <w:b w:val="false"/>
                <w:i w:val="false"/>
                <w:color w:val="000000"/>
                <w:sz w:val="20"/>
              </w:rPr>
              <w:t>
</w:t>
            </w:r>
            <w:r>
              <w:rPr>
                <w:rFonts w:ascii="Times New Roman"/>
                <w:b w:val="false"/>
                <w:i w:val="false"/>
                <w:color w:val="000000"/>
                <w:sz w:val="20"/>
              </w:rPr>
              <w:t>ких и</w:t>
            </w:r>
            <w:r>
              <w:br/>
            </w:r>
            <w:r>
              <w:rPr>
                <w:rFonts w:ascii="Times New Roman"/>
                <w:b w:val="false"/>
                <w:i w:val="false"/>
                <w:color w:val="000000"/>
                <w:sz w:val="20"/>
              </w:rPr>
              <w:t>
</w:t>
            </w:r>
            <w:r>
              <w:rPr>
                <w:rFonts w:ascii="Times New Roman"/>
                <w:b w:val="false"/>
                <w:i w:val="false"/>
                <w:color w:val="000000"/>
                <w:sz w:val="20"/>
              </w:rPr>
              <w:t>практических</w:t>
            </w:r>
            <w:r>
              <w:br/>
            </w:r>
            <w:r>
              <w:rPr>
                <w:rFonts w:ascii="Times New Roman"/>
                <w:b w:val="false"/>
                <w:i w:val="false"/>
                <w:color w:val="000000"/>
                <w:sz w:val="20"/>
              </w:rPr>
              <w:t>
</w:t>
            </w:r>
            <w:r>
              <w:rPr>
                <w:rFonts w:ascii="Times New Roman"/>
                <w:b w:val="false"/>
                <w:i w:val="false"/>
                <w:color w:val="000000"/>
                <w:sz w:val="20"/>
              </w:rPr>
              <w:t>знаний и</w:t>
            </w:r>
            <w:r>
              <w:br/>
            </w:r>
            <w:r>
              <w:rPr>
                <w:rFonts w:ascii="Times New Roman"/>
                <w:b w:val="false"/>
                <w:i w:val="false"/>
                <w:color w:val="000000"/>
                <w:sz w:val="20"/>
              </w:rPr>
              <w:t>
</w:t>
            </w:r>
            <w:r>
              <w:rPr>
                <w:rFonts w:ascii="Times New Roman"/>
                <w:b w:val="false"/>
                <w:i w:val="false"/>
                <w:color w:val="000000"/>
                <w:sz w:val="20"/>
              </w:rPr>
              <w:t>навыков по</w:t>
            </w:r>
            <w:r>
              <w:br/>
            </w:r>
            <w:r>
              <w:rPr>
                <w:rFonts w:ascii="Times New Roman"/>
                <w:b w:val="false"/>
                <w:i w:val="false"/>
                <w:color w:val="000000"/>
                <w:sz w:val="20"/>
              </w:rPr>
              <w:t>
</w:t>
            </w:r>
            <w:r>
              <w:rPr>
                <w:rFonts w:ascii="Times New Roman"/>
                <w:b w:val="false"/>
                <w:i w:val="false"/>
                <w:color w:val="000000"/>
                <w:sz w:val="20"/>
              </w:rPr>
              <w:t>образова-</w:t>
            </w:r>
            <w:r>
              <w:br/>
            </w:r>
            <w:r>
              <w:rPr>
                <w:rFonts w:ascii="Times New Roman"/>
                <w:b w:val="false"/>
                <w:i w:val="false"/>
                <w:color w:val="000000"/>
                <w:sz w:val="20"/>
              </w:rPr>
              <w:t>
</w:t>
            </w:r>
            <w:r>
              <w:rPr>
                <w:rFonts w:ascii="Times New Roman"/>
                <w:b w:val="false"/>
                <w:i w:val="false"/>
                <w:color w:val="000000"/>
                <w:sz w:val="20"/>
              </w:rPr>
              <w:t>тельным</w:t>
            </w:r>
            <w:r>
              <w:br/>
            </w:r>
            <w:r>
              <w:rPr>
                <w:rFonts w:ascii="Times New Roman"/>
                <w:b w:val="false"/>
                <w:i w:val="false"/>
                <w:color w:val="000000"/>
                <w:sz w:val="20"/>
              </w:rPr>
              <w:t>
</w:t>
            </w:r>
            <w:r>
              <w:rPr>
                <w:rFonts w:ascii="Times New Roman"/>
                <w:b w:val="false"/>
                <w:i w:val="false"/>
                <w:color w:val="000000"/>
                <w:sz w:val="20"/>
              </w:rPr>
              <w:t>программам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2.Обеспе-</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соотноше-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средней</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женщин не</w:t>
            </w:r>
            <w:r>
              <w:br/>
            </w:r>
            <w:r>
              <w:rPr>
                <w:rFonts w:ascii="Times New Roman"/>
                <w:b w:val="false"/>
                <w:i w:val="false"/>
                <w:color w:val="000000"/>
                <w:sz w:val="20"/>
              </w:rPr>
              <w:t>
</w:t>
            </w:r>
            <w:r>
              <w:rPr>
                <w:rFonts w:ascii="Times New Roman"/>
                <w:b w:val="false"/>
                <w:i w:val="false"/>
                <w:color w:val="000000"/>
                <w:sz w:val="20"/>
              </w:rPr>
              <w:t>менее 70 %</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мужчин к</w:t>
            </w:r>
            <w:r>
              <w:br/>
            </w:r>
            <w:r>
              <w:rPr>
                <w:rFonts w:ascii="Times New Roman"/>
                <w:b w:val="false"/>
                <w:i w:val="false"/>
                <w:color w:val="000000"/>
                <w:sz w:val="20"/>
              </w:rPr>
              <w:t>
</w:t>
            </w:r>
            <w:r>
              <w:rPr>
                <w:rFonts w:ascii="Times New Roman"/>
                <w:b w:val="false"/>
                <w:i w:val="false"/>
                <w:color w:val="000000"/>
                <w:sz w:val="20"/>
              </w:rPr>
              <w:t>2015 году</w:t>
            </w:r>
            <w:r>
              <w:br/>
            </w:r>
            <w:r>
              <w:rPr>
                <w:rFonts w:ascii="Times New Roman"/>
                <w:b w:val="false"/>
                <w:i w:val="false"/>
                <w:color w:val="000000"/>
                <w:sz w:val="20"/>
              </w:rPr>
              <w:t>
</w:t>
            </w:r>
            <w:r>
              <w:rPr>
                <w:rFonts w:ascii="Times New Roman"/>
                <w:b w:val="false"/>
                <w:i w:val="false"/>
                <w:color w:val="000000"/>
                <w:sz w:val="20"/>
              </w:rPr>
              <w:t>и не менее</w:t>
            </w:r>
            <w:r>
              <w:br/>
            </w:r>
            <w:r>
              <w:rPr>
                <w:rFonts w:ascii="Times New Roman"/>
                <w:b w:val="false"/>
                <w:i w:val="false"/>
                <w:color w:val="000000"/>
                <w:sz w:val="20"/>
              </w:rPr>
              <w:t>
</w:t>
            </w:r>
            <w:r>
              <w:rPr>
                <w:rFonts w:ascii="Times New Roman"/>
                <w:b w:val="false"/>
                <w:i w:val="false"/>
                <w:color w:val="000000"/>
                <w:sz w:val="20"/>
              </w:rPr>
              <w:t>80 % к</w:t>
            </w:r>
            <w:r>
              <w:br/>
            </w:r>
            <w:r>
              <w:rPr>
                <w:rFonts w:ascii="Times New Roman"/>
                <w:b w:val="false"/>
                <w:i w:val="false"/>
                <w:color w:val="000000"/>
                <w:sz w:val="20"/>
              </w:rPr>
              <w:t>
</w:t>
            </w:r>
            <w:r>
              <w:rPr>
                <w:rFonts w:ascii="Times New Roman"/>
                <w:b w:val="false"/>
                <w:i w:val="false"/>
                <w:color w:val="000000"/>
                <w:sz w:val="20"/>
              </w:rPr>
              <w:t>2020 году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социологи-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ний, 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заказа, на</w:t>
            </w:r>
            <w:r>
              <w:br/>
            </w:r>
            <w:r>
              <w:rPr>
                <w:rFonts w:ascii="Times New Roman"/>
                <w:b w:val="false"/>
                <w:i w:val="false"/>
                <w:color w:val="000000"/>
                <w:sz w:val="20"/>
              </w:rPr>
              <w:t>
</w:t>
            </w:r>
            <w:r>
              <w:rPr>
                <w:rFonts w:ascii="Times New Roman"/>
                <w:b w:val="false"/>
                <w:i w:val="false"/>
                <w:color w:val="000000"/>
                <w:sz w:val="20"/>
              </w:rPr>
              <w:t>предмет</w:t>
            </w:r>
            <w:r>
              <w:br/>
            </w:r>
            <w:r>
              <w:rPr>
                <w:rFonts w:ascii="Times New Roman"/>
                <w:b w:val="false"/>
                <w:i w:val="false"/>
                <w:color w:val="000000"/>
                <w:sz w:val="20"/>
              </w:rPr>
              <w:t>
</w:t>
            </w:r>
            <w:r>
              <w:rPr>
                <w:rFonts w:ascii="Times New Roman"/>
                <w:b w:val="false"/>
                <w:i w:val="false"/>
                <w:color w:val="000000"/>
                <w:sz w:val="20"/>
              </w:rPr>
              <w:t>доступности</w:t>
            </w:r>
            <w:r>
              <w:br/>
            </w:r>
            <w:r>
              <w:rPr>
                <w:rFonts w:ascii="Times New Roman"/>
                <w:b w:val="false"/>
                <w:i w:val="false"/>
                <w:color w:val="000000"/>
                <w:sz w:val="20"/>
              </w:rPr>
              <w:t>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населения, в</w:t>
            </w:r>
            <w:r>
              <w:br/>
            </w:r>
            <w:r>
              <w:rPr>
                <w:rFonts w:ascii="Times New Roman"/>
                <w:b w:val="false"/>
                <w:i w:val="false"/>
                <w:color w:val="000000"/>
                <w:sz w:val="20"/>
              </w:rPr>
              <w:t>
</w:t>
            </w:r>
            <w:r>
              <w:rPr>
                <w:rFonts w:ascii="Times New Roman"/>
                <w:b w:val="false"/>
                <w:i w:val="false"/>
                <w:color w:val="000000"/>
                <w:sz w:val="20"/>
              </w:rPr>
              <w:t>т.ч. женщин</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мателей, к</w:t>
            </w:r>
            <w:r>
              <w:br/>
            </w:r>
            <w:r>
              <w:rPr>
                <w:rFonts w:ascii="Times New Roman"/>
                <w:b w:val="false"/>
                <w:i w:val="false"/>
                <w:color w:val="000000"/>
                <w:sz w:val="20"/>
              </w:rPr>
              <w:t>
</w:t>
            </w:r>
            <w:r>
              <w:rPr>
                <w:rFonts w:ascii="Times New Roman"/>
                <w:b w:val="false"/>
                <w:i w:val="false"/>
                <w:color w:val="000000"/>
                <w:sz w:val="20"/>
              </w:rPr>
              <w:t>финансовым</w:t>
            </w:r>
            <w:r>
              <w:br/>
            </w:r>
            <w:r>
              <w:rPr>
                <w:rFonts w:ascii="Times New Roman"/>
                <w:b w:val="false"/>
                <w:i w:val="false"/>
                <w:color w:val="000000"/>
                <w:sz w:val="20"/>
              </w:rPr>
              <w:t>
</w:t>
            </w:r>
            <w:r>
              <w:rPr>
                <w:rFonts w:ascii="Times New Roman"/>
                <w:b w:val="false"/>
                <w:i w:val="false"/>
                <w:color w:val="000000"/>
                <w:sz w:val="20"/>
              </w:rPr>
              <w:t>ресурсам,</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специализи-</w:t>
            </w:r>
            <w:r>
              <w:br/>
            </w:r>
            <w:r>
              <w:rPr>
                <w:rFonts w:ascii="Times New Roman"/>
                <w:b w:val="false"/>
                <w:i w:val="false"/>
                <w:color w:val="000000"/>
                <w:sz w:val="20"/>
              </w:rPr>
              <w:t>
</w:t>
            </w:r>
            <w:r>
              <w:rPr>
                <w:rFonts w:ascii="Times New Roman"/>
                <w:b w:val="false"/>
                <w:i w:val="false"/>
                <w:color w:val="000000"/>
                <w:sz w:val="20"/>
              </w:rPr>
              <w:t>рованные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агропромыш-</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служащих</w:t>
            </w:r>
            <w:r>
              <w:br/>
            </w:r>
            <w:r>
              <w:rPr>
                <w:rFonts w:ascii="Times New Roman"/>
                <w:b w:val="false"/>
                <w:i w:val="false"/>
                <w:color w:val="000000"/>
                <w:sz w:val="20"/>
              </w:rPr>
              <w:t>
</w:t>
            </w:r>
            <w:r>
              <w:rPr>
                <w:rFonts w:ascii="Times New Roman"/>
                <w:b w:val="false"/>
                <w:i w:val="false"/>
                <w:color w:val="000000"/>
                <w:sz w:val="20"/>
              </w:rPr>
              <w:t>удовлет-</w:t>
            </w:r>
            <w:r>
              <w:br/>
            </w:r>
            <w:r>
              <w:rPr>
                <w:rFonts w:ascii="Times New Roman"/>
                <w:b w:val="false"/>
                <w:i w:val="false"/>
                <w:color w:val="000000"/>
                <w:sz w:val="20"/>
              </w:rPr>
              <w:t>
</w:t>
            </w:r>
            <w:r>
              <w:rPr>
                <w:rFonts w:ascii="Times New Roman"/>
                <w:b w:val="false"/>
                <w:i w:val="false"/>
                <w:color w:val="000000"/>
                <w:sz w:val="20"/>
              </w:rPr>
              <w:t>воренных</w:t>
            </w:r>
            <w:r>
              <w:br/>
            </w:r>
            <w:r>
              <w:rPr>
                <w:rFonts w:ascii="Times New Roman"/>
                <w:b w:val="false"/>
                <w:i w:val="false"/>
                <w:color w:val="000000"/>
                <w:sz w:val="20"/>
              </w:rPr>
              <w:t>
</w:t>
            </w:r>
            <w:r>
              <w:rPr>
                <w:rFonts w:ascii="Times New Roman"/>
                <w:b w:val="false"/>
                <w:i w:val="false"/>
                <w:color w:val="000000"/>
                <w:sz w:val="20"/>
              </w:rPr>
              <w:t>условиями</w:t>
            </w:r>
            <w:r>
              <w:br/>
            </w:r>
            <w:r>
              <w:rPr>
                <w:rFonts w:ascii="Times New Roman"/>
                <w:b w:val="false"/>
                <w:i w:val="false"/>
                <w:color w:val="000000"/>
                <w:sz w:val="20"/>
              </w:rPr>
              <w:t>
</w:t>
            </w:r>
            <w:r>
              <w:rPr>
                <w:rFonts w:ascii="Times New Roman"/>
                <w:b w:val="false"/>
                <w:i w:val="false"/>
                <w:color w:val="000000"/>
                <w:sz w:val="20"/>
              </w:rPr>
              <w:t>труда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733"/>
        <w:gridCol w:w="953"/>
        <w:gridCol w:w="775"/>
        <w:gridCol w:w="775"/>
        <w:gridCol w:w="775"/>
        <w:gridCol w:w="775"/>
        <w:gridCol w:w="775"/>
        <w:gridCol w:w="2153"/>
        <w:gridCol w:w="666"/>
        <w:gridCol w:w="666"/>
        <w:gridCol w:w="666"/>
        <w:gridCol w:w="667"/>
        <w:gridCol w:w="668"/>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4.4.</w:t>
            </w:r>
            <w:r>
              <w:br/>
            </w:r>
            <w:r>
              <w:rPr>
                <w:rFonts w:ascii="Times New Roman"/>
                <w:b w:val="false"/>
                <w:i w:val="false"/>
                <w:color w:val="000000"/>
                <w:sz w:val="20"/>
              </w:rPr>
              <w:t>
</w:t>
            </w:r>
            <w:r>
              <w:rPr>
                <w:rFonts w:ascii="Times New Roman"/>
                <w:b w:val="false"/>
                <w:i w:val="false"/>
                <w:color w:val="000000"/>
                <w:sz w:val="20"/>
              </w:rPr>
              <w:t>Снижать</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барьеры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плановых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контроля</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ежегодному</w:t>
            </w:r>
            <w:r>
              <w:br/>
            </w:r>
            <w:r>
              <w:rPr>
                <w:rFonts w:ascii="Times New Roman"/>
                <w:b w:val="false"/>
                <w:i w:val="false"/>
                <w:color w:val="000000"/>
                <w:sz w:val="20"/>
              </w:rPr>
              <w:t>
</w:t>
            </w:r>
            <w:r>
              <w:rPr>
                <w:rFonts w:ascii="Times New Roman"/>
                <w:b w:val="false"/>
                <w:i w:val="false"/>
                <w:color w:val="000000"/>
                <w:sz w:val="20"/>
              </w:rPr>
              <w:t>плану</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проверок):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Разрабо-</w:t>
            </w:r>
            <w:r>
              <w:br/>
            </w:r>
            <w:r>
              <w:rPr>
                <w:rFonts w:ascii="Times New Roman"/>
                <w:b w:val="false"/>
                <w:i w:val="false"/>
                <w:color w:val="000000"/>
                <w:sz w:val="20"/>
              </w:rPr>
              <w:t>
</w:t>
            </w:r>
            <w:r>
              <w:rPr>
                <w:rFonts w:ascii="Times New Roman"/>
                <w:b w:val="false"/>
                <w:i w:val="false"/>
                <w:color w:val="000000"/>
                <w:sz w:val="20"/>
              </w:rPr>
              <w:t>тать Методику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определению</w:t>
            </w:r>
            <w:r>
              <w:br/>
            </w:r>
            <w:r>
              <w:rPr>
                <w:rFonts w:ascii="Times New Roman"/>
                <w:b w:val="false"/>
                <w:i w:val="false"/>
                <w:color w:val="000000"/>
                <w:sz w:val="20"/>
              </w:rPr>
              <w:t>
</w:t>
            </w:r>
            <w:r>
              <w:rPr>
                <w:rFonts w:ascii="Times New Roman"/>
                <w:b w:val="false"/>
                <w:i w:val="false"/>
                <w:color w:val="000000"/>
                <w:sz w:val="20"/>
              </w:rPr>
              <w:t>рисков и</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критериев к</w:t>
            </w:r>
            <w:r>
              <w:br/>
            </w:r>
            <w:r>
              <w:rPr>
                <w:rFonts w:ascii="Times New Roman"/>
                <w:b w:val="false"/>
                <w:i w:val="false"/>
                <w:color w:val="000000"/>
                <w:sz w:val="20"/>
              </w:rPr>
              <w:t>
</w:t>
            </w:r>
            <w:r>
              <w:rPr>
                <w:rFonts w:ascii="Times New Roman"/>
                <w:b w:val="false"/>
                <w:i w:val="false"/>
                <w:color w:val="000000"/>
                <w:sz w:val="20"/>
              </w:rPr>
              <w:t>проверяющим</w:t>
            </w:r>
            <w:r>
              <w:br/>
            </w:r>
            <w:r>
              <w:rPr>
                <w:rFonts w:ascii="Times New Roman"/>
                <w:b w:val="false"/>
                <w:i w:val="false"/>
                <w:color w:val="000000"/>
                <w:sz w:val="20"/>
              </w:rPr>
              <w:t>
</w:t>
            </w:r>
            <w:r>
              <w:rPr>
                <w:rFonts w:ascii="Times New Roman"/>
                <w:b w:val="false"/>
                <w:i w:val="false"/>
                <w:color w:val="000000"/>
                <w:sz w:val="20"/>
              </w:rPr>
              <w:t>субъектам</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тельства по</w:t>
            </w:r>
            <w:r>
              <w:br/>
            </w:r>
            <w:r>
              <w:rPr>
                <w:rFonts w:ascii="Times New Roman"/>
                <w:b w:val="false"/>
                <w:i w:val="false"/>
                <w:color w:val="000000"/>
                <w:sz w:val="20"/>
              </w:rPr>
              <w:t>
</w:t>
            </w:r>
            <w:r>
              <w:rPr>
                <w:rFonts w:ascii="Times New Roman"/>
                <w:b w:val="false"/>
                <w:i w:val="false"/>
                <w:color w:val="000000"/>
                <w:sz w:val="20"/>
              </w:rPr>
              <w:t>видам рисков</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охотничьем</w:t>
            </w:r>
            <w:r>
              <w:br/>
            </w:r>
            <w:r>
              <w:rPr>
                <w:rFonts w:ascii="Times New Roman"/>
                <w:b w:val="false"/>
                <w:i w:val="false"/>
                <w:color w:val="000000"/>
                <w:sz w:val="20"/>
              </w:rPr>
              <w:t>
</w:t>
            </w:r>
            <w:r>
              <w:rPr>
                <w:rFonts w:ascii="Times New Roman"/>
                <w:b w:val="false"/>
                <w:i w:val="false"/>
                <w:color w:val="000000"/>
                <w:sz w:val="20"/>
              </w:rPr>
              <w:t>хозяйстве: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водном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инспекции</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агропро-</w:t>
            </w:r>
            <w:r>
              <w:br/>
            </w:r>
            <w:r>
              <w:rPr>
                <w:rFonts w:ascii="Times New Roman"/>
                <w:b w:val="false"/>
                <w:i w:val="false"/>
                <w:color w:val="000000"/>
                <w:sz w:val="20"/>
              </w:rPr>
              <w:t>
</w:t>
            </w:r>
            <w:r>
              <w:rPr>
                <w:rFonts w:ascii="Times New Roman"/>
                <w:b w:val="false"/>
                <w:i w:val="false"/>
                <w:color w:val="000000"/>
                <w:sz w:val="20"/>
              </w:rPr>
              <w:t>мышленном</w:t>
            </w:r>
            <w:r>
              <w:br/>
            </w:r>
            <w:r>
              <w:rPr>
                <w:rFonts w:ascii="Times New Roman"/>
                <w:b w:val="false"/>
                <w:i w:val="false"/>
                <w:color w:val="000000"/>
                <w:sz w:val="20"/>
              </w:rPr>
              <w:t>
</w:t>
            </w:r>
            <w:r>
              <w:rPr>
                <w:rFonts w:ascii="Times New Roman"/>
                <w:b w:val="false"/>
                <w:i w:val="false"/>
                <w:color w:val="000000"/>
                <w:sz w:val="20"/>
              </w:rPr>
              <w:t>комплексе</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w:t>
            </w:r>
            <w:r>
              <w:br/>
            </w:r>
            <w:r>
              <w:rPr>
                <w:rFonts w:ascii="Times New Roman"/>
                <w:b w:val="false"/>
                <w:i w:val="false"/>
                <w:color w:val="000000"/>
                <w:sz w:val="20"/>
              </w:rPr>
              <w:t>
</w:t>
            </w:r>
            <w:r>
              <w:rPr>
                <w:rFonts w:ascii="Times New Roman"/>
                <w:b w:val="false"/>
                <w:i w:val="false"/>
                <w:color w:val="000000"/>
                <w:sz w:val="20"/>
              </w:rPr>
              <w:t>ботать и</w:t>
            </w:r>
            <w:r>
              <w:br/>
            </w:r>
            <w:r>
              <w:rPr>
                <w:rFonts w:ascii="Times New Roman"/>
                <w:b w:val="false"/>
                <w:i w:val="false"/>
                <w:color w:val="000000"/>
                <w:sz w:val="20"/>
              </w:rPr>
              <w:t>
</w:t>
            </w: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реализацию</w:t>
            </w:r>
            <w:r>
              <w:br/>
            </w:r>
            <w:r>
              <w:rPr>
                <w:rFonts w:ascii="Times New Roman"/>
                <w:b w:val="false"/>
                <w:i w:val="false"/>
                <w:color w:val="000000"/>
                <w:sz w:val="20"/>
              </w:rPr>
              <w:t>
</w:t>
            </w:r>
            <w:r>
              <w:rPr>
                <w:rFonts w:ascii="Times New Roman"/>
                <w:b w:val="false"/>
                <w:i w:val="false"/>
                <w:color w:val="000000"/>
                <w:sz w:val="20"/>
              </w:rPr>
              <w:t>Медиа-плана</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органа по</w:t>
            </w:r>
            <w:r>
              <w:br/>
            </w:r>
            <w:r>
              <w:rPr>
                <w:rFonts w:ascii="Times New Roman"/>
                <w:b w:val="false"/>
                <w:i w:val="false"/>
                <w:color w:val="000000"/>
                <w:sz w:val="20"/>
              </w:rPr>
              <w:t>
</w:t>
            </w:r>
            <w:r>
              <w:rPr>
                <w:rFonts w:ascii="Times New Roman"/>
                <w:b w:val="false"/>
                <w:i w:val="false"/>
                <w:color w:val="000000"/>
                <w:sz w:val="20"/>
              </w:rPr>
              <w:t>освещению</w:t>
            </w:r>
            <w:r>
              <w:br/>
            </w:r>
            <w:r>
              <w:rPr>
                <w:rFonts w:ascii="Times New Roman"/>
                <w:b w:val="false"/>
                <w:i w:val="false"/>
                <w:color w:val="000000"/>
                <w:sz w:val="20"/>
              </w:rPr>
              <w:t>
</w:t>
            </w:r>
            <w:r>
              <w:rPr>
                <w:rFonts w:ascii="Times New Roman"/>
                <w:b w:val="false"/>
                <w:i w:val="false"/>
                <w:color w:val="000000"/>
                <w:sz w:val="20"/>
              </w:rPr>
              <w:t>информации о</w:t>
            </w:r>
            <w:r>
              <w:br/>
            </w:r>
            <w:r>
              <w:rPr>
                <w:rFonts w:ascii="Times New Roman"/>
                <w:b w:val="false"/>
                <w:i w:val="false"/>
                <w:color w:val="000000"/>
                <w:sz w:val="20"/>
              </w:rPr>
              <w:t>
</w:t>
            </w:r>
            <w:r>
              <w:rPr>
                <w:rFonts w:ascii="Times New Roman"/>
                <w:b w:val="false"/>
                <w:i w:val="false"/>
                <w:color w:val="000000"/>
                <w:sz w:val="20"/>
              </w:rPr>
              <w:t>проводимой</w:t>
            </w:r>
            <w:r>
              <w:br/>
            </w:r>
            <w:r>
              <w:rPr>
                <w:rFonts w:ascii="Times New Roman"/>
                <w:b w:val="false"/>
                <w:i w:val="false"/>
                <w:color w:val="000000"/>
                <w:sz w:val="20"/>
              </w:rPr>
              <w:t>
</w:t>
            </w:r>
            <w:r>
              <w:rPr>
                <w:rFonts w:ascii="Times New Roman"/>
                <w:b w:val="false"/>
                <w:i w:val="false"/>
                <w:color w:val="000000"/>
                <w:sz w:val="20"/>
              </w:rPr>
              <w:t>работе по</w:t>
            </w:r>
            <w:r>
              <w:br/>
            </w:r>
            <w:r>
              <w:rPr>
                <w:rFonts w:ascii="Times New Roman"/>
                <w:b w:val="false"/>
                <w:i w:val="false"/>
                <w:color w:val="000000"/>
                <w:sz w:val="20"/>
              </w:rPr>
              <w:t>
</w:t>
            </w:r>
            <w:r>
              <w:rPr>
                <w:rFonts w:ascii="Times New Roman"/>
                <w:b w:val="false"/>
                <w:i w:val="false"/>
                <w:color w:val="000000"/>
                <w:sz w:val="20"/>
              </w:rPr>
              <w:t>улучшению</w:t>
            </w:r>
            <w:r>
              <w:br/>
            </w:r>
            <w:r>
              <w:rPr>
                <w:rFonts w:ascii="Times New Roman"/>
                <w:b w:val="false"/>
                <w:i w:val="false"/>
                <w:color w:val="000000"/>
                <w:sz w:val="20"/>
              </w:rPr>
              <w:t>
</w:t>
            </w:r>
            <w:r>
              <w:rPr>
                <w:rFonts w:ascii="Times New Roman"/>
                <w:b w:val="false"/>
                <w:i w:val="false"/>
                <w:color w:val="000000"/>
                <w:sz w:val="20"/>
              </w:rPr>
              <w:t>позиции</w:t>
            </w:r>
            <w:r>
              <w:br/>
            </w:r>
            <w:r>
              <w:rPr>
                <w:rFonts w:ascii="Times New Roman"/>
                <w:b w:val="false"/>
                <w:i w:val="false"/>
                <w:color w:val="000000"/>
                <w:sz w:val="20"/>
              </w:rPr>
              <w:t>
</w:t>
            </w:r>
            <w:r>
              <w:rPr>
                <w:rFonts w:ascii="Times New Roman"/>
                <w:b w:val="false"/>
                <w:i w:val="false"/>
                <w:color w:val="000000"/>
                <w:sz w:val="20"/>
              </w:rPr>
              <w:t>Казахстана по</w:t>
            </w:r>
            <w:r>
              <w:br/>
            </w:r>
            <w:r>
              <w:rPr>
                <w:rFonts w:ascii="Times New Roman"/>
                <w:b w:val="false"/>
                <w:i w:val="false"/>
                <w:color w:val="000000"/>
                <w:sz w:val="20"/>
              </w:rPr>
              <w:t>
</w:t>
            </w:r>
            <w:r>
              <w:rPr>
                <w:rFonts w:ascii="Times New Roman"/>
                <w:b w:val="false"/>
                <w:i w:val="false"/>
                <w:color w:val="000000"/>
                <w:sz w:val="20"/>
              </w:rPr>
              <w:t>показателю</w:t>
            </w:r>
            <w:r>
              <w:br/>
            </w:r>
            <w:r>
              <w:rPr>
                <w:rFonts w:ascii="Times New Roman"/>
                <w:b w:val="false"/>
                <w:i w:val="false"/>
                <w:color w:val="000000"/>
                <w:sz w:val="20"/>
              </w:rPr>
              <w:t>
</w:t>
            </w: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политических</w:t>
            </w:r>
            <w:r>
              <w:br/>
            </w:r>
            <w:r>
              <w:rPr>
                <w:rFonts w:ascii="Times New Roman"/>
                <w:b w:val="false"/>
                <w:i w:val="false"/>
                <w:color w:val="000000"/>
                <w:sz w:val="20"/>
              </w:rPr>
              <w:t>
</w:t>
            </w:r>
            <w:r>
              <w:rPr>
                <w:rFonts w:ascii="Times New Roman"/>
                <w:b w:val="false"/>
                <w:i w:val="false"/>
                <w:color w:val="000000"/>
                <w:sz w:val="20"/>
              </w:rPr>
              <w:t>решений»</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рыбном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операци-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издержек,</w:t>
            </w:r>
            <w:r>
              <w:br/>
            </w:r>
            <w:r>
              <w:rPr>
                <w:rFonts w:ascii="Times New Roman"/>
                <w:b w:val="false"/>
                <w:i w:val="false"/>
                <w:color w:val="000000"/>
                <w:sz w:val="20"/>
              </w:rPr>
              <w:t>
</w:t>
            </w:r>
            <w:r>
              <w:rPr>
                <w:rFonts w:ascii="Times New Roman"/>
                <w:b w:val="false"/>
                <w:i w:val="false"/>
                <w:color w:val="000000"/>
                <w:sz w:val="20"/>
              </w:rPr>
              <w:t>связанных</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цией и</w:t>
            </w:r>
            <w:r>
              <w:br/>
            </w:r>
            <w:r>
              <w:rPr>
                <w:rFonts w:ascii="Times New Roman"/>
                <w:b w:val="false"/>
                <w:i w:val="false"/>
                <w:color w:val="000000"/>
                <w:sz w:val="20"/>
              </w:rPr>
              <w:t>
</w:t>
            </w:r>
            <w:r>
              <w:rPr>
                <w:rFonts w:ascii="Times New Roman"/>
                <w:b w:val="false"/>
                <w:i w:val="false"/>
                <w:color w:val="000000"/>
                <w:sz w:val="20"/>
              </w:rPr>
              <w:t>ведением</w:t>
            </w:r>
            <w:r>
              <w:br/>
            </w:r>
            <w:r>
              <w:rPr>
                <w:rFonts w:ascii="Times New Roman"/>
                <w:b w:val="false"/>
                <w:i w:val="false"/>
                <w:color w:val="000000"/>
                <w:sz w:val="20"/>
              </w:rPr>
              <w:t>
</w:t>
            </w:r>
            <w:r>
              <w:rPr>
                <w:rFonts w:ascii="Times New Roman"/>
                <w:b w:val="false"/>
                <w:i w:val="false"/>
                <w:color w:val="000000"/>
                <w:sz w:val="20"/>
              </w:rPr>
              <w:t>бизнеса</w:t>
            </w:r>
            <w:r>
              <w:br/>
            </w:r>
            <w:r>
              <w:rPr>
                <w:rFonts w:ascii="Times New Roman"/>
                <w:b w:val="false"/>
                <w:i w:val="false"/>
                <w:color w:val="000000"/>
                <w:sz w:val="20"/>
              </w:rPr>
              <w:t>
</w:t>
            </w:r>
            <w:r>
              <w:rPr>
                <w:rFonts w:ascii="Times New Roman"/>
                <w:b w:val="false"/>
                <w:i w:val="false"/>
                <w:color w:val="000000"/>
                <w:sz w:val="20"/>
              </w:rPr>
              <w:t>(получе-</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лицензий,</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катов;</w:t>
            </w:r>
            <w:r>
              <w:br/>
            </w:r>
            <w:r>
              <w:rPr>
                <w:rFonts w:ascii="Times New Roman"/>
                <w:b w:val="false"/>
                <w:i w:val="false"/>
                <w:color w:val="000000"/>
                <w:sz w:val="20"/>
              </w:rPr>
              <w:t>
</w:t>
            </w:r>
            <w:r>
              <w:rPr>
                <w:rFonts w:ascii="Times New Roman"/>
                <w:b w:val="false"/>
                <w:i w:val="false"/>
                <w:color w:val="000000"/>
                <w:sz w:val="20"/>
              </w:rPr>
              <w:t>аккреди-</w:t>
            </w:r>
            <w:r>
              <w:br/>
            </w:r>
            <w:r>
              <w:rPr>
                <w:rFonts w:ascii="Times New Roman"/>
                <w:b w:val="false"/>
                <w:i w:val="false"/>
                <w:color w:val="000000"/>
                <w:sz w:val="20"/>
              </w:rPr>
              <w:t>
</w:t>
            </w:r>
            <w:r>
              <w:rPr>
                <w:rFonts w:ascii="Times New Roman"/>
                <w:b w:val="false"/>
                <w:i w:val="false"/>
                <w:color w:val="000000"/>
                <w:sz w:val="20"/>
              </w:rPr>
              <w:t>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таций),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время и</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30 % к</w:t>
            </w:r>
            <w:r>
              <w:br/>
            </w:r>
            <w:r>
              <w:rPr>
                <w:rFonts w:ascii="Times New Roman"/>
                <w:b w:val="false"/>
                <w:i w:val="false"/>
                <w:color w:val="000000"/>
                <w:sz w:val="20"/>
              </w:rPr>
              <w:t>
</w:t>
            </w:r>
            <w:r>
              <w:rPr>
                <w:rFonts w:ascii="Times New Roman"/>
                <w:b w:val="false"/>
                <w:i w:val="false"/>
                <w:color w:val="000000"/>
                <w:sz w:val="20"/>
              </w:rPr>
              <w:t>2011 году</w:t>
            </w:r>
            <w:r>
              <w:br/>
            </w:r>
            <w:r>
              <w:rPr>
                <w:rFonts w:ascii="Times New Roman"/>
                <w:b w:val="false"/>
                <w:i w:val="false"/>
                <w:color w:val="000000"/>
                <w:sz w:val="20"/>
              </w:rPr>
              <w:t>
</w:t>
            </w:r>
            <w:r>
              <w:rPr>
                <w:rFonts w:ascii="Times New Roman"/>
                <w:b w:val="false"/>
                <w:i w:val="false"/>
                <w:color w:val="000000"/>
                <w:sz w:val="20"/>
              </w:rPr>
              <w:t>и еще на</w:t>
            </w:r>
            <w:r>
              <w:br/>
            </w:r>
            <w:r>
              <w:rPr>
                <w:rFonts w:ascii="Times New Roman"/>
                <w:b w:val="false"/>
                <w:i w:val="false"/>
                <w:color w:val="000000"/>
                <w:sz w:val="20"/>
              </w:rPr>
              <w:t>
</w:t>
            </w:r>
            <w:r>
              <w:rPr>
                <w:rFonts w:ascii="Times New Roman"/>
                <w:b w:val="false"/>
                <w:i w:val="false"/>
                <w:color w:val="000000"/>
                <w:sz w:val="20"/>
              </w:rPr>
              <w:t>30 % к</w:t>
            </w:r>
            <w:r>
              <w:br/>
            </w:r>
            <w:r>
              <w:rPr>
                <w:rFonts w:ascii="Times New Roman"/>
                <w:b w:val="false"/>
                <w:i w:val="false"/>
                <w:color w:val="000000"/>
                <w:sz w:val="20"/>
              </w:rPr>
              <w:t>
</w:t>
            </w:r>
            <w:r>
              <w:rPr>
                <w:rFonts w:ascii="Times New Roman"/>
                <w:b w:val="false"/>
                <w:i w:val="false"/>
                <w:color w:val="000000"/>
                <w:sz w:val="20"/>
              </w:rPr>
              <w:t>2015 году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сравнению</w:t>
            </w:r>
            <w:r>
              <w:br/>
            </w:r>
            <w:r>
              <w:rPr>
                <w:rFonts w:ascii="Times New Roman"/>
                <w:b w:val="false"/>
                <w:i w:val="false"/>
                <w:color w:val="000000"/>
                <w:sz w:val="20"/>
              </w:rPr>
              <w:t>
</w:t>
            </w:r>
            <w:r>
              <w:rPr>
                <w:rFonts w:ascii="Times New Roman"/>
                <w:b w:val="false"/>
                <w:i w:val="false"/>
                <w:color w:val="000000"/>
                <w:sz w:val="20"/>
              </w:rPr>
              <w:t>с 2011</w:t>
            </w:r>
            <w:r>
              <w:br/>
            </w:r>
            <w:r>
              <w:rPr>
                <w:rFonts w:ascii="Times New Roman"/>
                <w:b w:val="false"/>
                <w:i w:val="false"/>
                <w:color w:val="000000"/>
                <w:sz w:val="20"/>
              </w:rPr>
              <w:t>
</w:t>
            </w:r>
            <w:r>
              <w:rPr>
                <w:rFonts w:ascii="Times New Roman"/>
                <w:b w:val="false"/>
                <w:i w:val="false"/>
                <w:color w:val="000000"/>
                <w:sz w:val="20"/>
              </w:rPr>
              <w:t>годом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Позиция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 рейтинге</w:t>
            </w:r>
            <w:r>
              <w:br/>
            </w:r>
            <w:r>
              <w:rPr>
                <w:rFonts w:ascii="Times New Roman"/>
                <w:b w:val="false"/>
                <w:i w:val="false"/>
                <w:color w:val="000000"/>
                <w:sz w:val="20"/>
              </w:rPr>
              <w:t>
</w:t>
            </w:r>
            <w:r>
              <w:rPr>
                <w:rFonts w:ascii="Times New Roman"/>
                <w:b w:val="false"/>
                <w:i w:val="false"/>
                <w:color w:val="000000"/>
                <w:sz w:val="20"/>
              </w:rPr>
              <w:t>Глобаль-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индекса</w:t>
            </w:r>
            <w:r>
              <w:br/>
            </w:r>
            <w:r>
              <w:rPr>
                <w:rFonts w:ascii="Times New Roman"/>
                <w:b w:val="false"/>
                <w:i w:val="false"/>
                <w:color w:val="000000"/>
                <w:sz w:val="20"/>
              </w:rPr>
              <w:t>
</w:t>
            </w:r>
            <w:r>
              <w:rPr>
                <w:rFonts w:ascii="Times New Roman"/>
                <w:b w:val="false"/>
                <w:i w:val="false"/>
                <w:color w:val="000000"/>
                <w:sz w:val="20"/>
              </w:rPr>
              <w:t>конку-</w:t>
            </w:r>
            <w:r>
              <w:br/>
            </w:r>
            <w:r>
              <w:rPr>
                <w:rFonts w:ascii="Times New Roman"/>
                <w:b w:val="false"/>
                <w:i w:val="false"/>
                <w:color w:val="000000"/>
                <w:sz w:val="20"/>
              </w:rPr>
              <w:t>
</w:t>
            </w:r>
            <w:r>
              <w:rPr>
                <w:rFonts w:ascii="Times New Roman"/>
                <w:b w:val="false"/>
                <w:i w:val="false"/>
                <w:color w:val="000000"/>
                <w:sz w:val="20"/>
              </w:rPr>
              <w:t>рентоспо-</w:t>
            </w:r>
            <w:r>
              <w:br/>
            </w:r>
            <w:r>
              <w:rPr>
                <w:rFonts w:ascii="Times New Roman"/>
                <w:b w:val="false"/>
                <w:i w:val="false"/>
                <w:color w:val="000000"/>
                <w:sz w:val="20"/>
              </w:rPr>
              <w:t>
</w:t>
            </w:r>
            <w:r>
              <w:rPr>
                <w:rFonts w:ascii="Times New Roman"/>
                <w:b w:val="false"/>
                <w:i w:val="false"/>
                <w:color w:val="000000"/>
                <w:sz w:val="20"/>
              </w:rPr>
              <w:t>собности</w:t>
            </w:r>
            <w:r>
              <w:br/>
            </w:r>
            <w:r>
              <w:rPr>
                <w:rFonts w:ascii="Times New Roman"/>
                <w:b w:val="false"/>
                <w:i w:val="false"/>
                <w:color w:val="000000"/>
                <w:sz w:val="20"/>
              </w:rPr>
              <w:t>
</w:t>
            </w:r>
            <w:r>
              <w:rPr>
                <w:rFonts w:ascii="Times New Roman"/>
                <w:b w:val="false"/>
                <w:i w:val="false"/>
                <w:color w:val="000000"/>
                <w:sz w:val="20"/>
              </w:rPr>
              <w:t>Всемирного</w:t>
            </w:r>
            <w:r>
              <w:br/>
            </w:r>
            <w:r>
              <w:rPr>
                <w:rFonts w:ascii="Times New Roman"/>
                <w:b w:val="false"/>
                <w:i w:val="false"/>
                <w:color w:val="000000"/>
                <w:sz w:val="20"/>
              </w:rPr>
              <w:t>
</w:t>
            </w: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форума по</w:t>
            </w:r>
            <w:r>
              <w:br/>
            </w:r>
            <w:r>
              <w:rPr>
                <w:rFonts w:ascii="Times New Roman"/>
                <w:b w:val="false"/>
                <w:i w:val="false"/>
                <w:color w:val="000000"/>
                <w:sz w:val="20"/>
              </w:rPr>
              <w:t>
</w:t>
            </w:r>
            <w:r>
              <w:rPr>
                <w:rFonts w:ascii="Times New Roman"/>
                <w:b w:val="false"/>
                <w:i w:val="false"/>
                <w:color w:val="000000"/>
                <w:sz w:val="20"/>
              </w:rPr>
              <w:t>показателю</w:t>
            </w:r>
            <w:r>
              <w:br/>
            </w:r>
            <w:r>
              <w:rPr>
                <w:rFonts w:ascii="Times New Roman"/>
                <w:b w:val="false"/>
                <w:i w:val="false"/>
                <w:color w:val="000000"/>
                <w:sz w:val="20"/>
              </w:rPr>
              <w:t>
</w:t>
            </w:r>
            <w:r>
              <w:rPr>
                <w:rFonts w:ascii="Times New Roman"/>
                <w:b w:val="false"/>
                <w:i w:val="false"/>
                <w:color w:val="000000"/>
                <w:sz w:val="20"/>
              </w:rPr>
              <w:t>«Прозрач-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принимае-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полити-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решений»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6"/>
    <w:p>
      <w:pPr>
        <w:spacing w:after="0"/>
        <w:ind w:left="0"/>
        <w:jc w:val="left"/>
      </w:pPr>
      <w:r>
        <w:rPr>
          <w:rFonts w:ascii="Times New Roman"/>
          <w:b/>
          <w:i w:val="false"/>
          <w:color w:val="000000"/>
        </w:rPr>
        <w:t xml:space="preserve"> 
Раздел 5. Межведомственное взаимодействие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3040"/>
        <w:gridCol w:w="6087"/>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w:t>
            </w:r>
            <w:r>
              <w:br/>
            </w:r>
            <w:r>
              <w:rPr>
                <w:rFonts w:ascii="Times New Roman"/>
                <w:b w:val="false"/>
                <w:i w:val="false"/>
                <w:color w:val="000000"/>
                <w:sz w:val="20"/>
              </w:rPr>
              <w:t>
</w:t>
            </w:r>
            <w:r>
              <w:rPr>
                <w:rFonts w:ascii="Times New Roman"/>
                <w:b w:val="false"/>
                <w:i w:val="false"/>
                <w:color w:val="000000"/>
                <w:sz w:val="20"/>
              </w:rPr>
              <w:t>органом для установления</w:t>
            </w:r>
            <w:r>
              <w:br/>
            </w:r>
            <w:r>
              <w:rPr>
                <w:rFonts w:ascii="Times New Roman"/>
                <w:b w:val="false"/>
                <w:i w:val="false"/>
                <w:color w:val="000000"/>
                <w:sz w:val="20"/>
              </w:rPr>
              <w:t>
</w:t>
            </w:r>
            <w:r>
              <w:rPr>
                <w:rFonts w:ascii="Times New Roman"/>
                <w:b w:val="false"/>
                <w:i w:val="false"/>
                <w:color w:val="000000"/>
                <w:sz w:val="20"/>
              </w:rPr>
              <w:t>межведомственных взаимодействий</w:t>
            </w:r>
          </w:p>
        </w:tc>
      </w:tr>
      <w:tr>
        <w:trPr>
          <w:trHeight w:val="435"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Устойчивое развитие отраслей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Развитие конкурентоспособного агропромышленного комплекса страны,</w:t>
            </w:r>
            <w:r>
              <w:br/>
            </w:r>
            <w:r>
              <w:rPr>
                <w:rFonts w:ascii="Times New Roman"/>
                <w:b w:val="false"/>
                <w:i w:val="false"/>
                <w:color w:val="000000"/>
                <w:sz w:val="20"/>
              </w:rPr>
              <w:t>
</w:t>
            </w:r>
            <w:r>
              <w:rPr>
                <w:rFonts w:ascii="Times New Roman"/>
                <w:b w:val="false"/>
                <w:i w:val="false"/>
                <w:color w:val="000000"/>
                <w:sz w:val="20"/>
              </w:rPr>
              <w:t>обеспечивающего продовольственную безопасность и увеличение экспорта продукции.</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 Повышение</w:t>
            </w:r>
            <w:r>
              <w:br/>
            </w:r>
            <w:r>
              <w:rPr>
                <w:rFonts w:ascii="Times New Roman"/>
                <w:b w:val="false"/>
                <w:i w:val="false"/>
                <w:color w:val="000000"/>
                <w:sz w:val="20"/>
              </w:rPr>
              <w:t>
</w:t>
            </w:r>
            <w:r>
              <w:rPr>
                <w:rFonts w:ascii="Times New Roman"/>
                <w:b w:val="false"/>
                <w:i w:val="false"/>
                <w:color w:val="000000"/>
                <w:sz w:val="20"/>
              </w:rPr>
              <w:t>урожайности и качества</w:t>
            </w:r>
            <w:r>
              <w:br/>
            </w:r>
            <w:r>
              <w:rPr>
                <w:rFonts w:ascii="Times New Roman"/>
                <w:b w:val="false"/>
                <w:i w:val="false"/>
                <w:color w:val="000000"/>
                <w:sz w:val="20"/>
              </w:rPr>
              <w:t>
</w:t>
            </w:r>
            <w:r>
              <w:rPr>
                <w:rFonts w:ascii="Times New Roman"/>
                <w:b w:val="false"/>
                <w:i w:val="false"/>
                <w:color w:val="000000"/>
                <w:sz w:val="20"/>
              </w:rPr>
              <w:t xml:space="preserve">продукции растениеводства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влагоресурсосберегающих</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Развитие семеноводства;</w:t>
            </w:r>
            <w:r>
              <w:br/>
            </w:r>
            <w:r>
              <w:rPr>
                <w:rFonts w:ascii="Times New Roman"/>
                <w:b w:val="false"/>
                <w:i w:val="false"/>
                <w:color w:val="000000"/>
                <w:sz w:val="20"/>
              </w:rPr>
              <w:t>
</w:t>
            </w:r>
            <w:r>
              <w:rPr>
                <w:rFonts w:ascii="Times New Roman"/>
                <w:b w:val="false"/>
                <w:i w:val="false"/>
                <w:color w:val="000000"/>
                <w:sz w:val="20"/>
              </w:rPr>
              <w:t>Повышение производительности труда в</w:t>
            </w:r>
            <w:r>
              <w:br/>
            </w:r>
            <w:r>
              <w:rPr>
                <w:rFonts w:ascii="Times New Roman"/>
                <w:b w:val="false"/>
                <w:i w:val="false"/>
                <w:color w:val="000000"/>
                <w:sz w:val="20"/>
              </w:rPr>
              <w:t>
</w:t>
            </w:r>
            <w:r>
              <w:rPr>
                <w:rFonts w:ascii="Times New Roman"/>
                <w:b w:val="false"/>
                <w:i w:val="false"/>
                <w:color w:val="000000"/>
                <w:sz w:val="20"/>
              </w:rPr>
              <w:t>агропромышленном комплексе;</w:t>
            </w:r>
            <w:r>
              <w:br/>
            </w:r>
            <w:r>
              <w:rPr>
                <w:rFonts w:ascii="Times New Roman"/>
                <w:b w:val="false"/>
                <w:i w:val="false"/>
                <w:color w:val="000000"/>
                <w:sz w:val="20"/>
              </w:rPr>
              <w:t>
</w:t>
            </w:r>
            <w:r>
              <w:rPr>
                <w:rFonts w:ascii="Times New Roman"/>
                <w:b w:val="false"/>
                <w:i w:val="false"/>
                <w:color w:val="000000"/>
                <w:sz w:val="20"/>
              </w:rPr>
              <w:t>Увеличение доли переработки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Увеличение экспортной выручки от</w:t>
            </w:r>
            <w:r>
              <w:br/>
            </w:r>
            <w:r>
              <w:rPr>
                <w:rFonts w:ascii="Times New Roman"/>
                <w:b w:val="false"/>
                <w:i w:val="false"/>
                <w:color w:val="000000"/>
                <w:sz w:val="20"/>
              </w:rPr>
              <w:t>
</w:t>
            </w:r>
            <w:r>
              <w:rPr>
                <w:rFonts w:ascii="Times New Roman"/>
                <w:b w:val="false"/>
                <w:i w:val="false"/>
                <w:color w:val="000000"/>
                <w:sz w:val="20"/>
              </w:rPr>
              <w:t>реализации продукции АПК.</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Повышение</w:t>
            </w:r>
            <w:r>
              <w:br/>
            </w:r>
            <w:r>
              <w:rPr>
                <w:rFonts w:ascii="Times New Roman"/>
                <w:b w:val="false"/>
                <w:i w:val="false"/>
                <w:color w:val="000000"/>
                <w:sz w:val="20"/>
              </w:rPr>
              <w:t>
</w:t>
            </w:r>
            <w:r>
              <w:rPr>
                <w:rFonts w:ascii="Times New Roman"/>
                <w:b w:val="false"/>
                <w:i w:val="false"/>
                <w:color w:val="000000"/>
                <w:sz w:val="20"/>
              </w:rPr>
              <w:t>продуктивности и качества</w:t>
            </w:r>
            <w:r>
              <w:br/>
            </w:r>
            <w:r>
              <w:rPr>
                <w:rFonts w:ascii="Times New Roman"/>
                <w:b w:val="false"/>
                <w:i w:val="false"/>
                <w:color w:val="000000"/>
                <w:sz w:val="20"/>
              </w:rPr>
              <w:t>
</w:t>
            </w:r>
            <w:r>
              <w:rPr>
                <w:rFonts w:ascii="Times New Roman"/>
                <w:b w:val="false"/>
                <w:i w:val="false"/>
                <w:color w:val="000000"/>
                <w:sz w:val="20"/>
              </w:rPr>
              <w:t>продукции животноводства и</w:t>
            </w:r>
            <w:r>
              <w:br/>
            </w:r>
            <w:r>
              <w:rPr>
                <w:rFonts w:ascii="Times New Roman"/>
                <w:b w:val="false"/>
                <w:i w:val="false"/>
                <w:color w:val="000000"/>
                <w:sz w:val="20"/>
              </w:rPr>
              <w:t>
</w:t>
            </w:r>
            <w:r>
              <w:rPr>
                <w:rFonts w:ascii="Times New Roman"/>
                <w:b w:val="false"/>
                <w:i w:val="false"/>
                <w:color w:val="000000"/>
                <w:sz w:val="20"/>
              </w:rPr>
              <w:t>товарного рыбоводства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племенного животноводства;</w:t>
            </w:r>
            <w:r>
              <w:br/>
            </w:r>
            <w:r>
              <w:rPr>
                <w:rFonts w:ascii="Times New Roman"/>
                <w:b w:val="false"/>
                <w:i w:val="false"/>
                <w:color w:val="000000"/>
                <w:sz w:val="20"/>
              </w:rPr>
              <w:t>
</w:t>
            </w:r>
            <w:r>
              <w:rPr>
                <w:rFonts w:ascii="Times New Roman"/>
                <w:b w:val="false"/>
                <w:i w:val="false"/>
                <w:color w:val="000000"/>
                <w:sz w:val="20"/>
              </w:rPr>
              <w:t>Создание устойчивой кормовой базы.</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 Обеспечение</w:t>
            </w:r>
            <w:r>
              <w:br/>
            </w:r>
            <w:r>
              <w:rPr>
                <w:rFonts w:ascii="Times New Roman"/>
                <w:b w:val="false"/>
                <w:i w:val="false"/>
                <w:color w:val="000000"/>
                <w:sz w:val="20"/>
              </w:rPr>
              <w:t>
</w:t>
            </w:r>
            <w:r>
              <w:rPr>
                <w:rFonts w:ascii="Times New Roman"/>
                <w:b w:val="false"/>
                <w:i w:val="false"/>
                <w:color w:val="000000"/>
                <w:sz w:val="20"/>
              </w:rPr>
              <w:t>ускоренного научного и</w:t>
            </w:r>
            <w:r>
              <w:br/>
            </w:r>
            <w:r>
              <w:rPr>
                <w:rFonts w:ascii="Times New Roman"/>
                <w:b w:val="false"/>
                <w:i w:val="false"/>
                <w:color w:val="000000"/>
                <w:sz w:val="20"/>
              </w:rPr>
              <w:t>
</w:t>
            </w:r>
            <w:r>
              <w:rPr>
                <w:rFonts w:ascii="Times New Roman"/>
                <w:b w:val="false"/>
                <w:i w:val="false"/>
                <w:color w:val="000000"/>
                <w:sz w:val="20"/>
              </w:rPr>
              <w:t>технологического развития АПК</w:t>
            </w:r>
            <w:r>
              <w:br/>
            </w:r>
            <w:r>
              <w:rPr>
                <w:rFonts w:ascii="Times New Roman"/>
                <w:b w:val="false"/>
                <w:i w:val="false"/>
                <w:color w:val="000000"/>
                <w:sz w:val="20"/>
              </w:rPr>
              <w:t>
</w:t>
            </w:r>
            <w:r>
              <w:rPr>
                <w:rFonts w:ascii="Times New Roman"/>
                <w:b w:val="false"/>
                <w:i w:val="false"/>
                <w:color w:val="000000"/>
                <w:sz w:val="20"/>
              </w:rPr>
              <w:t>за счет построения</w:t>
            </w:r>
            <w:r>
              <w:br/>
            </w:r>
            <w:r>
              <w:rPr>
                <w:rFonts w:ascii="Times New Roman"/>
                <w:b w:val="false"/>
                <w:i w:val="false"/>
                <w:color w:val="000000"/>
                <w:sz w:val="20"/>
              </w:rPr>
              <w:t>
</w:t>
            </w:r>
            <w:r>
              <w:rPr>
                <w:rFonts w:ascii="Times New Roman"/>
                <w:b w:val="false"/>
                <w:i w:val="false"/>
                <w:color w:val="000000"/>
                <w:sz w:val="20"/>
              </w:rPr>
              <w:t>эффективной системы создания,</w:t>
            </w:r>
            <w:r>
              <w:br/>
            </w:r>
            <w:r>
              <w:rPr>
                <w:rFonts w:ascii="Times New Roman"/>
                <w:b w:val="false"/>
                <w:i w:val="false"/>
                <w:color w:val="000000"/>
                <w:sz w:val="20"/>
              </w:rPr>
              <w:t>
</w:t>
            </w:r>
            <w:r>
              <w:rPr>
                <w:rFonts w:ascii="Times New Roman"/>
                <w:b w:val="false"/>
                <w:i w:val="false"/>
                <w:color w:val="000000"/>
                <w:sz w:val="20"/>
              </w:rPr>
              <w:t>внедрения и распространения</w:t>
            </w:r>
            <w:r>
              <w:br/>
            </w:r>
            <w:r>
              <w:rPr>
                <w:rFonts w:ascii="Times New Roman"/>
                <w:b w:val="false"/>
                <w:i w:val="false"/>
                <w:color w:val="000000"/>
                <w:sz w:val="20"/>
              </w:rPr>
              <w:t>
</w:t>
            </w:r>
            <w:r>
              <w:rPr>
                <w:rFonts w:ascii="Times New Roman"/>
                <w:b w:val="false"/>
                <w:i w:val="false"/>
                <w:color w:val="000000"/>
                <w:sz w:val="20"/>
              </w:rPr>
              <w:t>конкурентоспособных научных</w:t>
            </w:r>
            <w:r>
              <w:br/>
            </w:r>
            <w:r>
              <w:rPr>
                <w:rFonts w:ascii="Times New Roman"/>
                <w:b w:val="false"/>
                <w:i w:val="false"/>
                <w:color w:val="000000"/>
                <w:sz w:val="20"/>
              </w:rPr>
              <w:t>
</w:t>
            </w:r>
            <w:r>
              <w:rPr>
                <w:rFonts w:ascii="Times New Roman"/>
                <w:b w:val="false"/>
                <w:i w:val="false"/>
                <w:color w:val="000000"/>
                <w:sz w:val="20"/>
              </w:rPr>
              <w:t xml:space="preserve">разработок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w:t>
            </w:r>
            <w:r>
              <w:rPr>
                <w:rFonts w:ascii="Times New Roman"/>
                <w:b w:val="false"/>
                <w:i w:val="false"/>
                <w:color w:val="000000"/>
                <w:sz w:val="20"/>
              </w:rPr>
              <w:t>отраслевого совета по развитию</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и подготовки кадров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Обеспечение охраны, воспроизводства и рационального</w:t>
            </w:r>
            <w:r>
              <w:br/>
            </w:r>
            <w:r>
              <w:rPr>
                <w:rFonts w:ascii="Times New Roman"/>
                <w:b w:val="false"/>
                <w:i w:val="false"/>
                <w:color w:val="000000"/>
                <w:sz w:val="20"/>
              </w:rPr>
              <w:t>
</w:t>
            </w:r>
            <w:r>
              <w:rPr>
                <w:rFonts w:ascii="Times New Roman"/>
                <w:b w:val="false"/>
                <w:i w:val="false"/>
                <w:color w:val="000000"/>
                <w:sz w:val="20"/>
              </w:rPr>
              <w:t>использования растительного и животного мира, особо охраняемых природных территорий, а</w:t>
            </w:r>
            <w:r>
              <w:br/>
            </w:r>
            <w:r>
              <w:rPr>
                <w:rFonts w:ascii="Times New Roman"/>
                <w:b w:val="false"/>
                <w:i w:val="false"/>
                <w:color w:val="000000"/>
                <w:sz w:val="20"/>
              </w:rPr>
              <w:t>
</w:t>
            </w:r>
            <w:r>
              <w:rPr>
                <w:rFonts w:ascii="Times New Roman"/>
                <w:b w:val="false"/>
                <w:i w:val="false"/>
                <w:color w:val="000000"/>
                <w:sz w:val="20"/>
              </w:rPr>
              <w:t>также рационального использования водного фонда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 Сохранение, рациональное использование и воспроизводство рыбных, лесных</w:t>
            </w:r>
            <w:r>
              <w:br/>
            </w:r>
            <w:r>
              <w:rPr>
                <w:rFonts w:ascii="Times New Roman"/>
                <w:b w:val="false"/>
                <w:i w:val="false"/>
                <w:color w:val="000000"/>
                <w:sz w:val="20"/>
              </w:rPr>
              <w:t>
</w:t>
            </w:r>
            <w:r>
              <w:rPr>
                <w:rFonts w:ascii="Times New Roman"/>
                <w:b w:val="false"/>
                <w:i w:val="false"/>
                <w:color w:val="000000"/>
                <w:sz w:val="20"/>
              </w:rPr>
              <w:t>ресурсов, ресурсов животного мира, объектов природно-заповедного фонда</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Увеличение</w:t>
            </w:r>
            <w:r>
              <w:br/>
            </w:r>
            <w:r>
              <w:rPr>
                <w:rFonts w:ascii="Times New Roman"/>
                <w:b w:val="false"/>
                <w:i w:val="false"/>
                <w:color w:val="000000"/>
                <w:sz w:val="20"/>
              </w:rPr>
              <w:t>
</w:t>
            </w:r>
            <w:r>
              <w:rPr>
                <w:rFonts w:ascii="Times New Roman"/>
                <w:b w:val="false"/>
                <w:i w:val="false"/>
                <w:color w:val="000000"/>
                <w:sz w:val="20"/>
              </w:rPr>
              <w:t>лесистости территории</w:t>
            </w:r>
            <w:r>
              <w:br/>
            </w:r>
            <w:r>
              <w:rPr>
                <w:rFonts w:ascii="Times New Roman"/>
                <w:b w:val="false"/>
                <w:i w:val="false"/>
                <w:color w:val="000000"/>
                <w:sz w:val="20"/>
              </w:rPr>
              <w:t>
</w:t>
            </w:r>
            <w:r>
              <w:rPr>
                <w:rFonts w:ascii="Times New Roman"/>
                <w:b w:val="false"/>
                <w:i w:val="false"/>
                <w:color w:val="000000"/>
                <w:sz w:val="20"/>
              </w:rPr>
              <w:t>республики, предупреждение</w:t>
            </w:r>
            <w:r>
              <w:br/>
            </w:r>
            <w:r>
              <w:rPr>
                <w:rFonts w:ascii="Times New Roman"/>
                <w:b w:val="false"/>
                <w:i w:val="false"/>
                <w:color w:val="000000"/>
                <w:sz w:val="20"/>
              </w:rPr>
              <w:t>
</w:t>
            </w:r>
            <w:r>
              <w:rPr>
                <w:rFonts w:ascii="Times New Roman"/>
                <w:b w:val="false"/>
                <w:i w:val="false"/>
                <w:color w:val="000000"/>
                <w:sz w:val="20"/>
              </w:rPr>
              <w:t>лесных пожаров, своевременное</w:t>
            </w:r>
            <w:r>
              <w:br/>
            </w:r>
            <w:r>
              <w:rPr>
                <w:rFonts w:ascii="Times New Roman"/>
                <w:b w:val="false"/>
                <w:i w:val="false"/>
                <w:color w:val="000000"/>
                <w:sz w:val="20"/>
              </w:rPr>
              <w:t>
</w:t>
            </w:r>
            <w:r>
              <w:rPr>
                <w:rFonts w:ascii="Times New Roman"/>
                <w:b w:val="false"/>
                <w:i w:val="false"/>
                <w:color w:val="000000"/>
                <w:sz w:val="20"/>
              </w:rPr>
              <w:t>их обнаружение и ликвидация,</w:t>
            </w:r>
            <w:r>
              <w:br/>
            </w:r>
            <w:r>
              <w:rPr>
                <w:rFonts w:ascii="Times New Roman"/>
                <w:b w:val="false"/>
                <w:i w:val="false"/>
                <w:color w:val="000000"/>
                <w:sz w:val="20"/>
              </w:rPr>
              <w:t>
</w:t>
            </w:r>
            <w:r>
              <w:rPr>
                <w:rFonts w:ascii="Times New Roman"/>
                <w:b w:val="false"/>
                <w:i w:val="false"/>
                <w:color w:val="000000"/>
                <w:sz w:val="20"/>
              </w:rPr>
              <w:t>рациональное использование</w:t>
            </w:r>
            <w:r>
              <w:br/>
            </w:r>
            <w:r>
              <w:rPr>
                <w:rFonts w:ascii="Times New Roman"/>
                <w:b w:val="false"/>
                <w:i w:val="false"/>
                <w:color w:val="000000"/>
                <w:sz w:val="20"/>
              </w:rPr>
              <w:t>
</w:t>
            </w:r>
            <w:r>
              <w:rPr>
                <w:rFonts w:ascii="Times New Roman"/>
                <w:b w:val="false"/>
                <w:i w:val="false"/>
                <w:color w:val="000000"/>
                <w:sz w:val="20"/>
              </w:rPr>
              <w:t>лесных ресурсов и сохранение,</w:t>
            </w:r>
            <w:r>
              <w:br/>
            </w:r>
            <w:r>
              <w:rPr>
                <w:rFonts w:ascii="Times New Roman"/>
                <w:b w:val="false"/>
                <w:i w:val="false"/>
                <w:color w:val="000000"/>
                <w:sz w:val="20"/>
              </w:rPr>
              <w:t>
</w:t>
            </w:r>
            <w:r>
              <w:rPr>
                <w:rFonts w:ascii="Times New Roman"/>
                <w:b w:val="false"/>
                <w:i w:val="false"/>
                <w:color w:val="000000"/>
                <w:sz w:val="20"/>
              </w:rPr>
              <w:t>воспроизводство и</w:t>
            </w:r>
            <w:r>
              <w:br/>
            </w:r>
            <w:r>
              <w:rPr>
                <w:rFonts w:ascii="Times New Roman"/>
                <w:b w:val="false"/>
                <w:i w:val="false"/>
                <w:color w:val="000000"/>
                <w:sz w:val="20"/>
              </w:rPr>
              <w:t>
</w:t>
            </w:r>
            <w:r>
              <w:rPr>
                <w:rFonts w:ascii="Times New Roman"/>
                <w:b w:val="false"/>
                <w:i w:val="false"/>
                <w:color w:val="000000"/>
                <w:sz w:val="20"/>
              </w:rPr>
              <w:t>рациональное использование</w:t>
            </w:r>
            <w:r>
              <w:br/>
            </w:r>
            <w:r>
              <w:rPr>
                <w:rFonts w:ascii="Times New Roman"/>
                <w:b w:val="false"/>
                <w:i w:val="false"/>
                <w:color w:val="000000"/>
                <w:sz w:val="20"/>
              </w:rPr>
              <w:t>
</w:t>
            </w:r>
            <w:r>
              <w:rPr>
                <w:rFonts w:ascii="Times New Roman"/>
                <w:b w:val="false"/>
                <w:i w:val="false"/>
                <w:color w:val="000000"/>
                <w:sz w:val="20"/>
              </w:rPr>
              <w:t>ресурсов животного мира и</w:t>
            </w:r>
            <w:r>
              <w:br/>
            </w:r>
            <w:r>
              <w:rPr>
                <w:rFonts w:ascii="Times New Roman"/>
                <w:b w:val="false"/>
                <w:i w:val="false"/>
                <w:color w:val="000000"/>
                <w:sz w:val="20"/>
              </w:rPr>
              <w:t>
</w:t>
            </w:r>
            <w:r>
              <w:rPr>
                <w:rFonts w:ascii="Times New Roman"/>
                <w:b w:val="false"/>
                <w:i w:val="false"/>
                <w:color w:val="000000"/>
                <w:sz w:val="20"/>
              </w:rPr>
              <w:t>объектов природно-заповедного</w:t>
            </w:r>
            <w:r>
              <w:br/>
            </w:r>
            <w:r>
              <w:rPr>
                <w:rFonts w:ascii="Times New Roman"/>
                <w:b w:val="false"/>
                <w:i w:val="false"/>
                <w:color w:val="000000"/>
                <w:sz w:val="20"/>
              </w:rPr>
              <w:t>
</w:t>
            </w:r>
            <w:r>
              <w:rPr>
                <w:rFonts w:ascii="Times New Roman"/>
                <w:b w:val="false"/>
                <w:i w:val="false"/>
                <w:color w:val="000000"/>
                <w:sz w:val="20"/>
              </w:rPr>
              <w:t>фонда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МИО</w:t>
            </w:r>
          </w:p>
        </w:tc>
        <w:tc>
          <w:tcPr>
            <w:tcW w:w="6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авиационного</w:t>
            </w:r>
            <w:r>
              <w:br/>
            </w:r>
            <w:r>
              <w:rPr>
                <w:rFonts w:ascii="Times New Roman"/>
                <w:b w:val="false"/>
                <w:i w:val="false"/>
                <w:color w:val="000000"/>
                <w:sz w:val="20"/>
              </w:rPr>
              <w:t>
</w:t>
            </w:r>
            <w:r>
              <w:rPr>
                <w:rFonts w:ascii="Times New Roman"/>
                <w:b w:val="false"/>
                <w:i w:val="false"/>
                <w:color w:val="000000"/>
                <w:sz w:val="20"/>
              </w:rPr>
              <w:t>патрулирования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w:t>
            </w:r>
            <w:r>
              <w:br/>
            </w:r>
            <w:r>
              <w:rPr>
                <w:rFonts w:ascii="Times New Roman"/>
                <w:b w:val="false"/>
                <w:i w:val="false"/>
                <w:color w:val="000000"/>
                <w:sz w:val="20"/>
              </w:rPr>
              <w:t>
</w:t>
            </w:r>
            <w:r>
              <w:rPr>
                <w:rFonts w:ascii="Times New Roman"/>
                <w:b w:val="false"/>
                <w:i w:val="false"/>
                <w:color w:val="000000"/>
                <w:sz w:val="20"/>
              </w:rPr>
              <w:t>республики от общей территории</w:t>
            </w:r>
            <w:r>
              <w:br/>
            </w:r>
            <w:r>
              <w:rPr>
                <w:rFonts w:ascii="Times New Roman"/>
                <w:b w:val="false"/>
                <w:i w:val="false"/>
                <w:color w:val="000000"/>
                <w:sz w:val="20"/>
              </w:rPr>
              <w:t>
</w:t>
            </w:r>
            <w:r>
              <w:rPr>
                <w:rFonts w:ascii="Times New Roman"/>
                <w:b w:val="false"/>
                <w:i w:val="false"/>
                <w:color w:val="000000"/>
                <w:sz w:val="20"/>
              </w:rPr>
              <w:t>лесного фонда.</w:t>
            </w:r>
          </w:p>
        </w:tc>
      </w:tr>
    </w:tbl>
    <w:bookmarkStart w:name="z39" w:id="37"/>
    <w:p>
      <w:pPr>
        <w:spacing w:after="0"/>
        <w:ind w:left="0"/>
        <w:jc w:val="left"/>
      </w:pPr>
      <w:r>
        <w:rPr>
          <w:rFonts w:ascii="Times New Roman"/>
          <w:b/>
          <w:i w:val="false"/>
          <w:color w:val="000000"/>
        </w:rPr>
        <w:t xml:space="preserve"> 
Раздел 6. Управление рисками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3837"/>
        <w:gridCol w:w="6068"/>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w:t>
            </w:r>
            <w:r>
              <w:br/>
            </w:r>
            <w:r>
              <w:rPr>
                <w:rFonts w:ascii="Times New Roman"/>
                <w:b w:val="false"/>
                <w:i w:val="false"/>
                <w:color w:val="000000"/>
                <w:sz w:val="20"/>
              </w:rPr>
              <w:t>
</w:t>
            </w:r>
            <w:r>
              <w:rPr>
                <w:rFonts w:ascii="Times New Roman"/>
                <w:b w:val="false"/>
                <w:i w:val="false"/>
                <w:color w:val="000000"/>
                <w:sz w:val="20"/>
              </w:rPr>
              <w:t>риска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w:t>
            </w:r>
            <w:r>
              <w:br/>
            </w:r>
            <w:r>
              <w:rPr>
                <w:rFonts w:ascii="Times New Roman"/>
                <w:b w:val="false"/>
                <w:i w:val="false"/>
                <w:color w:val="000000"/>
                <w:sz w:val="20"/>
              </w:rPr>
              <w:t>
</w:t>
            </w:r>
            <w:r>
              <w:rPr>
                <w:rFonts w:ascii="Times New Roman"/>
                <w:b w:val="false"/>
                <w:i w:val="false"/>
                <w:color w:val="000000"/>
                <w:sz w:val="20"/>
              </w:rPr>
              <w:t>случае непринятия мер</w:t>
            </w:r>
            <w:r>
              <w:br/>
            </w:r>
            <w:r>
              <w:rPr>
                <w:rFonts w:ascii="Times New Roman"/>
                <w:b w:val="false"/>
                <w:i w:val="false"/>
                <w:color w:val="000000"/>
                <w:sz w:val="20"/>
              </w:rPr>
              <w:t>
</w:t>
            </w:r>
            <w:r>
              <w:rPr>
                <w:rFonts w:ascii="Times New Roman"/>
                <w:b w:val="false"/>
                <w:i w:val="false"/>
                <w:color w:val="000000"/>
                <w:sz w:val="20"/>
              </w:rPr>
              <w:t>по управлению рисками</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риск (мировой</w:t>
            </w:r>
            <w:r>
              <w:br/>
            </w:r>
            <w:r>
              <w:rPr>
                <w:rFonts w:ascii="Times New Roman"/>
                <w:b w:val="false"/>
                <w:i w:val="false"/>
                <w:color w:val="000000"/>
                <w:sz w:val="20"/>
              </w:rPr>
              <w:t>
</w:t>
            </w:r>
            <w:r>
              <w:rPr>
                <w:rFonts w:ascii="Times New Roman"/>
                <w:b w:val="false"/>
                <w:i w:val="false"/>
                <w:color w:val="000000"/>
                <w:sz w:val="20"/>
              </w:rPr>
              <w:t>финансовый кризис)</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w:t>
            </w:r>
            <w:r>
              <w:br/>
            </w:r>
            <w:r>
              <w:rPr>
                <w:rFonts w:ascii="Times New Roman"/>
                <w:b w:val="false"/>
                <w:i w:val="false"/>
                <w:color w:val="000000"/>
                <w:sz w:val="20"/>
              </w:rPr>
              <w:t>
</w:t>
            </w:r>
            <w:r>
              <w:rPr>
                <w:rFonts w:ascii="Times New Roman"/>
                <w:b w:val="false"/>
                <w:i w:val="false"/>
                <w:color w:val="000000"/>
                <w:sz w:val="20"/>
              </w:rPr>
              <w:t>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 Снижение</w:t>
            </w:r>
            <w:r>
              <w:br/>
            </w:r>
            <w:r>
              <w:rPr>
                <w:rFonts w:ascii="Times New Roman"/>
                <w:b w:val="false"/>
                <w:i w:val="false"/>
                <w:color w:val="000000"/>
                <w:sz w:val="20"/>
              </w:rPr>
              <w:t>
</w:t>
            </w:r>
            <w:r>
              <w:rPr>
                <w:rFonts w:ascii="Times New Roman"/>
                <w:b w:val="false"/>
                <w:i w:val="false"/>
                <w:color w:val="000000"/>
                <w:sz w:val="20"/>
              </w:rPr>
              <w:t>объемов производства;</w:t>
            </w:r>
            <w:r>
              <w:br/>
            </w:r>
            <w:r>
              <w:rPr>
                <w:rFonts w:ascii="Times New Roman"/>
                <w:b w:val="false"/>
                <w:i w:val="false"/>
                <w:color w:val="000000"/>
                <w:sz w:val="20"/>
              </w:rPr>
              <w:t>
</w:t>
            </w: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импорта.</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производства</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и, в</w:t>
            </w:r>
            <w:r>
              <w:br/>
            </w:r>
            <w:r>
              <w:rPr>
                <w:rFonts w:ascii="Times New Roman"/>
                <w:b w:val="false"/>
                <w:i w:val="false"/>
                <w:color w:val="000000"/>
                <w:sz w:val="20"/>
              </w:rPr>
              <w:t>
</w:t>
            </w:r>
            <w:r>
              <w:rPr>
                <w:rFonts w:ascii="Times New Roman"/>
                <w:b w:val="false"/>
                <w:i w:val="false"/>
                <w:color w:val="000000"/>
                <w:sz w:val="20"/>
              </w:rPr>
              <w:t>первую очередь, тех видов продукции,</w:t>
            </w:r>
            <w:r>
              <w:br/>
            </w:r>
            <w:r>
              <w:rPr>
                <w:rFonts w:ascii="Times New Roman"/>
                <w:b w:val="false"/>
                <w:i w:val="false"/>
                <w:color w:val="000000"/>
                <w:sz w:val="20"/>
              </w:rPr>
              <w:t>
</w:t>
            </w:r>
            <w:r>
              <w:rPr>
                <w:rFonts w:ascii="Times New Roman"/>
                <w:b w:val="false"/>
                <w:i w:val="false"/>
                <w:color w:val="000000"/>
                <w:sz w:val="20"/>
              </w:rPr>
              <w:t>по которым имеется дефицит;</w:t>
            </w:r>
            <w:r>
              <w:br/>
            </w:r>
            <w:r>
              <w:rPr>
                <w:rFonts w:ascii="Times New Roman"/>
                <w:b w:val="false"/>
                <w:i w:val="false"/>
                <w:color w:val="000000"/>
                <w:sz w:val="20"/>
              </w:rPr>
              <w:t>
</w:t>
            </w:r>
            <w:r>
              <w:rPr>
                <w:rFonts w:ascii="Times New Roman"/>
                <w:b w:val="false"/>
                <w:i w:val="false"/>
                <w:color w:val="000000"/>
                <w:sz w:val="20"/>
              </w:rPr>
              <w:t>Совершенствование мер государственной</w:t>
            </w:r>
            <w:r>
              <w:br/>
            </w:r>
            <w:r>
              <w:rPr>
                <w:rFonts w:ascii="Times New Roman"/>
                <w:b w:val="false"/>
                <w:i w:val="false"/>
                <w:color w:val="000000"/>
                <w:sz w:val="20"/>
              </w:rPr>
              <w:t>
</w:t>
            </w:r>
            <w:r>
              <w:rPr>
                <w:rFonts w:ascii="Times New Roman"/>
                <w:b w:val="false"/>
                <w:i w:val="false"/>
                <w:color w:val="000000"/>
                <w:sz w:val="20"/>
              </w:rPr>
              <w:t>поддержки агропромышленного</w:t>
            </w:r>
            <w:r>
              <w:br/>
            </w:r>
            <w:r>
              <w:rPr>
                <w:rFonts w:ascii="Times New Roman"/>
                <w:b w:val="false"/>
                <w:i w:val="false"/>
                <w:color w:val="000000"/>
                <w:sz w:val="20"/>
              </w:rPr>
              <w:t>
</w:t>
            </w:r>
            <w:r>
              <w:rPr>
                <w:rFonts w:ascii="Times New Roman"/>
                <w:b w:val="false"/>
                <w:i w:val="false"/>
                <w:color w:val="000000"/>
                <w:sz w:val="20"/>
              </w:rPr>
              <w:t>комплекса; Стимулирование</w:t>
            </w:r>
            <w:r>
              <w:br/>
            </w:r>
            <w:r>
              <w:rPr>
                <w:rFonts w:ascii="Times New Roman"/>
                <w:b w:val="false"/>
                <w:i w:val="false"/>
                <w:color w:val="000000"/>
                <w:sz w:val="20"/>
              </w:rPr>
              <w:t>
</w:t>
            </w:r>
            <w:r>
              <w:rPr>
                <w:rFonts w:ascii="Times New Roman"/>
                <w:b w:val="false"/>
                <w:i w:val="false"/>
                <w:color w:val="000000"/>
                <w:sz w:val="20"/>
              </w:rPr>
              <w:t>технического и технологического</w:t>
            </w:r>
            <w:r>
              <w:br/>
            </w:r>
            <w:r>
              <w:rPr>
                <w:rFonts w:ascii="Times New Roman"/>
                <w:b w:val="false"/>
                <w:i w:val="false"/>
                <w:color w:val="000000"/>
                <w:sz w:val="20"/>
              </w:rPr>
              <w:t>
</w:t>
            </w:r>
            <w:r>
              <w:rPr>
                <w:rFonts w:ascii="Times New Roman"/>
                <w:b w:val="false"/>
                <w:i w:val="false"/>
                <w:color w:val="000000"/>
                <w:sz w:val="20"/>
              </w:rPr>
              <w:t>перевооружения предприятий; Создание</w:t>
            </w:r>
            <w:r>
              <w:br/>
            </w:r>
            <w:r>
              <w:rPr>
                <w:rFonts w:ascii="Times New Roman"/>
                <w:b w:val="false"/>
                <w:i w:val="false"/>
                <w:color w:val="000000"/>
                <w:sz w:val="20"/>
              </w:rPr>
              <w:t>
</w:t>
            </w:r>
            <w:r>
              <w:rPr>
                <w:rFonts w:ascii="Times New Roman"/>
                <w:b w:val="false"/>
                <w:i w:val="false"/>
                <w:color w:val="000000"/>
                <w:sz w:val="20"/>
              </w:rPr>
              <w:t>новых производственных мощностей</w:t>
            </w:r>
            <w:r>
              <w:br/>
            </w:r>
            <w:r>
              <w:rPr>
                <w:rFonts w:ascii="Times New Roman"/>
                <w:b w:val="false"/>
                <w:i w:val="false"/>
                <w:color w:val="000000"/>
                <w:sz w:val="20"/>
              </w:rPr>
              <w:t>
</w:t>
            </w:r>
            <w:r>
              <w:rPr>
                <w:rFonts w:ascii="Times New Roman"/>
                <w:b w:val="false"/>
                <w:i w:val="false"/>
                <w:color w:val="000000"/>
                <w:sz w:val="20"/>
              </w:rPr>
              <w:t>основанных на современных технологиях</w:t>
            </w:r>
            <w:r>
              <w:br/>
            </w:r>
            <w:r>
              <w:rPr>
                <w:rFonts w:ascii="Times New Roman"/>
                <w:b w:val="false"/>
                <w:i w:val="false"/>
                <w:color w:val="000000"/>
                <w:sz w:val="20"/>
              </w:rPr>
              <w:t>
</w:t>
            </w:r>
            <w:r>
              <w:rPr>
                <w:rFonts w:ascii="Times New Roman"/>
                <w:b w:val="false"/>
                <w:i w:val="false"/>
                <w:color w:val="000000"/>
                <w:sz w:val="20"/>
              </w:rPr>
              <w:t>за счет реализации инвестиционных</w:t>
            </w:r>
            <w:r>
              <w:br/>
            </w:r>
            <w:r>
              <w:rPr>
                <w:rFonts w:ascii="Times New Roman"/>
                <w:b w:val="false"/>
                <w:i w:val="false"/>
                <w:color w:val="000000"/>
                <w:sz w:val="20"/>
              </w:rPr>
              <w:t>
</w:t>
            </w:r>
            <w:r>
              <w:rPr>
                <w:rFonts w:ascii="Times New Roman"/>
                <w:b w:val="false"/>
                <w:i w:val="false"/>
                <w:color w:val="000000"/>
                <w:sz w:val="20"/>
              </w:rPr>
              <w:t>проектов; Создание продовольственных</w:t>
            </w:r>
            <w:r>
              <w:br/>
            </w:r>
            <w:r>
              <w:rPr>
                <w:rFonts w:ascii="Times New Roman"/>
                <w:b w:val="false"/>
                <w:i w:val="false"/>
                <w:color w:val="000000"/>
                <w:sz w:val="20"/>
              </w:rPr>
              <w:t>
</w:t>
            </w:r>
            <w:r>
              <w:rPr>
                <w:rFonts w:ascii="Times New Roman"/>
                <w:b w:val="false"/>
                <w:i w:val="false"/>
                <w:color w:val="000000"/>
                <w:sz w:val="20"/>
              </w:rPr>
              <w:t>поясов вокруг крупных городов.</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потери при</w:t>
            </w:r>
            <w:r>
              <w:br/>
            </w:r>
            <w:r>
              <w:rPr>
                <w:rFonts w:ascii="Times New Roman"/>
                <w:b w:val="false"/>
                <w:i w:val="false"/>
                <w:color w:val="000000"/>
                <w:sz w:val="20"/>
              </w:rPr>
              <w:t>
</w:t>
            </w:r>
            <w:r>
              <w:rPr>
                <w:rFonts w:ascii="Times New Roman"/>
                <w:b w:val="false"/>
                <w:i w:val="false"/>
                <w:color w:val="000000"/>
                <w:sz w:val="20"/>
              </w:rPr>
              <w:t>миграции диких животных</w:t>
            </w:r>
            <w:r>
              <w:br/>
            </w:r>
            <w:r>
              <w:rPr>
                <w:rFonts w:ascii="Times New Roman"/>
                <w:b w:val="false"/>
                <w:i w:val="false"/>
                <w:color w:val="000000"/>
                <w:sz w:val="20"/>
              </w:rPr>
              <w:t>
</w:t>
            </w:r>
            <w:r>
              <w:rPr>
                <w:rFonts w:ascii="Times New Roman"/>
                <w:b w:val="false"/>
                <w:i w:val="false"/>
                <w:color w:val="000000"/>
                <w:sz w:val="20"/>
              </w:rPr>
              <w:t>в сопредельные</w:t>
            </w:r>
            <w:r>
              <w:br/>
            </w:r>
            <w:r>
              <w:rPr>
                <w:rFonts w:ascii="Times New Roman"/>
                <w:b w:val="false"/>
                <w:i w:val="false"/>
                <w:color w:val="000000"/>
                <w:sz w:val="20"/>
              </w:rPr>
              <w:t>
</w:t>
            </w:r>
            <w:r>
              <w:rPr>
                <w:rFonts w:ascii="Times New Roman"/>
                <w:b w:val="false"/>
                <w:i w:val="false"/>
                <w:color w:val="000000"/>
                <w:sz w:val="20"/>
              </w:rPr>
              <w:t>государства</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численности</w:t>
            </w:r>
            <w:r>
              <w:br/>
            </w:r>
            <w:r>
              <w:rPr>
                <w:rFonts w:ascii="Times New Roman"/>
                <w:b w:val="false"/>
                <w:i w:val="false"/>
                <w:color w:val="000000"/>
                <w:sz w:val="20"/>
              </w:rPr>
              <w:t>
</w:t>
            </w:r>
            <w:r>
              <w:rPr>
                <w:rFonts w:ascii="Times New Roman"/>
                <w:b w:val="false"/>
                <w:i w:val="false"/>
                <w:color w:val="000000"/>
                <w:sz w:val="20"/>
              </w:rPr>
              <w:t>сайгаков.</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двусторонних соглашений по</w:t>
            </w:r>
            <w:r>
              <w:br/>
            </w:r>
            <w:r>
              <w:rPr>
                <w:rFonts w:ascii="Times New Roman"/>
                <w:b w:val="false"/>
                <w:i w:val="false"/>
                <w:color w:val="000000"/>
                <w:sz w:val="20"/>
              </w:rPr>
              <w:t>
</w:t>
            </w:r>
            <w:r>
              <w:rPr>
                <w:rFonts w:ascii="Times New Roman"/>
                <w:b w:val="false"/>
                <w:i w:val="false"/>
                <w:color w:val="000000"/>
                <w:sz w:val="20"/>
              </w:rPr>
              <w:t>сохранению численности животных.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ценовой риск (изменение</w:t>
            </w:r>
            <w:r>
              <w:br/>
            </w:r>
            <w:r>
              <w:rPr>
                <w:rFonts w:ascii="Times New Roman"/>
                <w:b w:val="false"/>
                <w:i w:val="false"/>
                <w:color w:val="000000"/>
                <w:sz w:val="20"/>
              </w:rPr>
              <w:t>
</w:t>
            </w:r>
            <w:r>
              <w:rPr>
                <w:rFonts w:ascii="Times New Roman"/>
                <w:b w:val="false"/>
                <w:i w:val="false"/>
                <w:color w:val="000000"/>
                <w:sz w:val="20"/>
              </w:rPr>
              <w:t>мировых и</w:t>
            </w:r>
            <w:r>
              <w:br/>
            </w:r>
            <w:r>
              <w:rPr>
                <w:rFonts w:ascii="Times New Roman"/>
                <w:b w:val="false"/>
                <w:i w:val="false"/>
                <w:color w:val="000000"/>
                <w:sz w:val="20"/>
              </w:rPr>
              <w:t>
</w:t>
            </w:r>
            <w:r>
              <w:rPr>
                <w:rFonts w:ascii="Times New Roman"/>
                <w:b w:val="false"/>
                <w:i w:val="false"/>
                <w:color w:val="000000"/>
                <w:sz w:val="20"/>
              </w:rPr>
              <w:t>внутриреспубликанских</w:t>
            </w:r>
            <w:r>
              <w:br/>
            </w:r>
            <w:r>
              <w:rPr>
                <w:rFonts w:ascii="Times New Roman"/>
                <w:b w:val="false"/>
                <w:i w:val="false"/>
                <w:color w:val="000000"/>
                <w:sz w:val="20"/>
              </w:rPr>
              <w:t>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сельскохозяйственную</w:t>
            </w:r>
            <w:r>
              <w:br/>
            </w:r>
            <w:r>
              <w:rPr>
                <w:rFonts w:ascii="Times New Roman"/>
                <w:b w:val="false"/>
                <w:i w:val="false"/>
                <w:color w:val="000000"/>
                <w:sz w:val="20"/>
              </w:rPr>
              <w:t>
</w:t>
            </w:r>
            <w:r>
              <w:rPr>
                <w:rFonts w:ascii="Times New Roman"/>
                <w:b w:val="false"/>
                <w:i w:val="false"/>
                <w:color w:val="000000"/>
                <w:sz w:val="20"/>
              </w:rPr>
              <w:t>продукцию)</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w:t>
            </w:r>
            <w:r>
              <w:br/>
            </w:r>
            <w:r>
              <w:rPr>
                <w:rFonts w:ascii="Times New Roman"/>
                <w:b w:val="false"/>
                <w:i w:val="false"/>
                <w:color w:val="000000"/>
                <w:sz w:val="20"/>
              </w:rPr>
              <w:t>
</w:t>
            </w:r>
            <w:r>
              <w:rPr>
                <w:rFonts w:ascii="Times New Roman"/>
                <w:b w:val="false"/>
                <w:i w:val="false"/>
                <w:color w:val="000000"/>
                <w:sz w:val="20"/>
              </w:rPr>
              <w:t>продовольственной</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внутри-республиканских</w:t>
            </w:r>
            <w:r>
              <w:br/>
            </w:r>
            <w:r>
              <w:rPr>
                <w:rFonts w:ascii="Times New Roman"/>
                <w:b w:val="false"/>
                <w:i w:val="false"/>
                <w:color w:val="000000"/>
                <w:sz w:val="20"/>
              </w:rPr>
              <w:t>
</w:t>
            </w:r>
            <w:r>
              <w:rPr>
                <w:rFonts w:ascii="Times New Roman"/>
                <w:b w:val="false"/>
                <w:i w:val="false"/>
                <w:color w:val="000000"/>
                <w:sz w:val="20"/>
              </w:rPr>
              <w:t>цен на</w:t>
            </w:r>
            <w:r>
              <w:br/>
            </w:r>
            <w:r>
              <w:rPr>
                <w:rFonts w:ascii="Times New Roman"/>
                <w:b w:val="false"/>
                <w:i w:val="false"/>
                <w:color w:val="000000"/>
                <w:sz w:val="20"/>
              </w:rPr>
              <w:t>
</w:t>
            </w:r>
            <w:r>
              <w:rPr>
                <w:rFonts w:ascii="Times New Roman"/>
                <w:b w:val="false"/>
                <w:i w:val="false"/>
                <w:color w:val="000000"/>
                <w:sz w:val="20"/>
              </w:rPr>
              <w:t>сельскохозяйственную</w:t>
            </w:r>
            <w:r>
              <w:br/>
            </w:r>
            <w:r>
              <w:rPr>
                <w:rFonts w:ascii="Times New Roman"/>
                <w:b w:val="false"/>
                <w:i w:val="false"/>
                <w:color w:val="000000"/>
                <w:sz w:val="20"/>
              </w:rPr>
              <w:t>
</w:t>
            </w:r>
            <w:r>
              <w:rPr>
                <w:rFonts w:ascii="Times New Roman"/>
                <w:b w:val="false"/>
                <w:i w:val="false"/>
                <w:color w:val="000000"/>
                <w:sz w:val="20"/>
              </w:rPr>
              <w:t>продукцию.</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стабилизационных запасов</w:t>
            </w:r>
            <w:r>
              <w:br/>
            </w:r>
            <w:r>
              <w:rPr>
                <w:rFonts w:ascii="Times New Roman"/>
                <w:b w:val="false"/>
                <w:i w:val="false"/>
                <w:color w:val="000000"/>
                <w:sz w:val="20"/>
              </w:rPr>
              <w:t>
</w:t>
            </w:r>
            <w:r>
              <w:rPr>
                <w:rFonts w:ascii="Times New Roman"/>
                <w:b w:val="false"/>
                <w:i w:val="false"/>
                <w:color w:val="000000"/>
                <w:sz w:val="20"/>
              </w:rPr>
              <w:t>по социально-значимым видам</w:t>
            </w:r>
            <w:r>
              <w:br/>
            </w:r>
            <w:r>
              <w:rPr>
                <w:rFonts w:ascii="Times New Roman"/>
                <w:b w:val="false"/>
                <w:i w:val="false"/>
                <w:color w:val="000000"/>
                <w:sz w:val="20"/>
              </w:rPr>
              <w:t>
</w:t>
            </w:r>
            <w:r>
              <w:rPr>
                <w:rFonts w:ascii="Times New Roman"/>
                <w:b w:val="false"/>
                <w:i w:val="false"/>
                <w:color w:val="000000"/>
                <w:sz w:val="20"/>
              </w:rPr>
              <w:t>продовольственных товаров;</w:t>
            </w:r>
            <w:r>
              <w:br/>
            </w:r>
            <w:r>
              <w:rPr>
                <w:rFonts w:ascii="Times New Roman"/>
                <w:b w:val="false"/>
                <w:i w:val="false"/>
                <w:color w:val="000000"/>
                <w:sz w:val="20"/>
              </w:rPr>
              <w:t>
</w:t>
            </w:r>
            <w:r>
              <w:rPr>
                <w:rFonts w:ascii="Times New Roman"/>
                <w:b w:val="false"/>
                <w:i w:val="false"/>
                <w:color w:val="000000"/>
                <w:sz w:val="20"/>
              </w:rPr>
              <w:t>Создание условий по гарантированному</w:t>
            </w:r>
            <w:r>
              <w:br/>
            </w:r>
            <w:r>
              <w:rPr>
                <w:rFonts w:ascii="Times New Roman"/>
                <w:b w:val="false"/>
                <w:i w:val="false"/>
                <w:color w:val="000000"/>
                <w:sz w:val="20"/>
              </w:rPr>
              <w:t>
</w:t>
            </w:r>
            <w:r>
              <w:rPr>
                <w:rFonts w:ascii="Times New Roman"/>
                <w:b w:val="false"/>
                <w:i w:val="false"/>
                <w:color w:val="000000"/>
                <w:sz w:val="20"/>
              </w:rPr>
              <w:t>и стабильному сбыту отечественной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Постоянный мониторинг цен у основных</w:t>
            </w:r>
            <w:r>
              <w:br/>
            </w:r>
            <w:r>
              <w:rPr>
                <w:rFonts w:ascii="Times New Roman"/>
                <w:b w:val="false"/>
                <w:i w:val="false"/>
                <w:color w:val="000000"/>
                <w:sz w:val="20"/>
              </w:rPr>
              <w:t>
</w:t>
            </w:r>
            <w:r>
              <w:rPr>
                <w:rFonts w:ascii="Times New Roman"/>
                <w:b w:val="false"/>
                <w:i w:val="false"/>
                <w:color w:val="000000"/>
                <w:sz w:val="20"/>
              </w:rPr>
              <w:t>производителей-монополистов;</w:t>
            </w:r>
            <w:r>
              <w:br/>
            </w:r>
            <w:r>
              <w:rPr>
                <w:rFonts w:ascii="Times New Roman"/>
                <w:b w:val="false"/>
                <w:i w:val="false"/>
                <w:color w:val="000000"/>
                <w:sz w:val="20"/>
              </w:rPr>
              <w:t>
</w:t>
            </w:r>
            <w:r>
              <w:rPr>
                <w:rFonts w:ascii="Times New Roman"/>
                <w:b w:val="false"/>
                <w:i w:val="false"/>
                <w:color w:val="000000"/>
                <w:sz w:val="20"/>
              </w:rPr>
              <w:t>Заключение соглашений между основными</w:t>
            </w:r>
            <w:r>
              <w:br/>
            </w:r>
            <w:r>
              <w:rPr>
                <w:rFonts w:ascii="Times New Roman"/>
                <w:b w:val="false"/>
                <w:i w:val="false"/>
                <w:color w:val="000000"/>
                <w:sz w:val="20"/>
              </w:rPr>
              <w:t>
</w:t>
            </w:r>
            <w:r>
              <w:rPr>
                <w:rFonts w:ascii="Times New Roman"/>
                <w:b w:val="false"/>
                <w:i w:val="false"/>
                <w:color w:val="000000"/>
                <w:sz w:val="20"/>
              </w:rPr>
              <w:t>производителями (оптовыми</w:t>
            </w:r>
            <w:r>
              <w:br/>
            </w:r>
            <w:r>
              <w:rPr>
                <w:rFonts w:ascii="Times New Roman"/>
                <w:b w:val="false"/>
                <w:i w:val="false"/>
                <w:color w:val="000000"/>
                <w:sz w:val="20"/>
              </w:rPr>
              <w:t>
</w:t>
            </w:r>
            <w:r>
              <w:rPr>
                <w:rFonts w:ascii="Times New Roman"/>
                <w:b w:val="false"/>
                <w:i w:val="false"/>
                <w:color w:val="000000"/>
                <w:sz w:val="20"/>
              </w:rPr>
              <w:t>поставщиками) и крупными торговыми</w:t>
            </w:r>
            <w:r>
              <w:br/>
            </w:r>
            <w:r>
              <w:rPr>
                <w:rFonts w:ascii="Times New Roman"/>
                <w:b w:val="false"/>
                <w:i w:val="false"/>
                <w:color w:val="000000"/>
                <w:sz w:val="20"/>
              </w:rPr>
              <w:t>
</w:t>
            </w:r>
            <w:r>
              <w:rPr>
                <w:rFonts w:ascii="Times New Roman"/>
                <w:b w:val="false"/>
                <w:i w:val="false"/>
                <w:color w:val="000000"/>
                <w:sz w:val="20"/>
              </w:rPr>
              <w:t>сетями, предусматривающие</w:t>
            </w:r>
            <w:r>
              <w:br/>
            </w:r>
            <w:r>
              <w:rPr>
                <w:rFonts w:ascii="Times New Roman"/>
                <w:b w:val="false"/>
                <w:i w:val="false"/>
                <w:color w:val="000000"/>
                <w:sz w:val="20"/>
              </w:rPr>
              <w:t>
</w:t>
            </w:r>
            <w:r>
              <w:rPr>
                <w:rFonts w:ascii="Times New Roman"/>
                <w:b w:val="false"/>
                <w:i w:val="false"/>
                <w:color w:val="000000"/>
                <w:sz w:val="20"/>
              </w:rPr>
              <w:t>обязательства всех сторон на основе</w:t>
            </w:r>
            <w:r>
              <w:br/>
            </w:r>
            <w:r>
              <w:rPr>
                <w:rFonts w:ascii="Times New Roman"/>
                <w:b w:val="false"/>
                <w:i w:val="false"/>
                <w:color w:val="000000"/>
                <w:sz w:val="20"/>
              </w:rPr>
              <w:t>
</w:t>
            </w:r>
            <w:r>
              <w:rPr>
                <w:rFonts w:ascii="Times New Roman"/>
                <w:b w:val="false"/>
                <w:i w:val="false"/>
                <w:color w:val="000000"/>
                <w:sz w:val="20"/>
              </w:rPr>
              <w:t>принципов государственно-частного</w:t>
            </w:r>
            <w:r>
              <w:br/>
            </w:r>
            <w:r>
              <w:rPr>
                <w:rFonts w:ascii="Times New Roman"/>
                <w:b w:val="false"/>
                <w:i w:val="false"/>
                <w:color w:val="000000"/>
                <w:sz w:val="20"/>
              </w:rPr>
              <w:t>
</w:t>
            </w:r>
            <w:r>
              <w:rPr>
                <w:rFonts w:ascii="Times New Roman"/>
                <w:b w:val="false"/>
                <w:i w:val="false"/>
                <w:color w:val="000000"/>
                <w:sz w:val="20"/>
              </w:rPr>
              <w:t xml:space="preserve">партнерства.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природного</w:t>
            </w:r>
            <w:r>
              <w:br/>
            </w:r>
            <w:r>
              <w:rPr>
                <w:rFonts w:ascii="Times New Roman"/>
                <w:b w:val="false"/>
                <w:i w:val="false"/>
                <w:color w:val="000000"/>
                <w:sz w:val="20"/>
              </w:rPr>
              <w:t>
</w:t>
            </w:r>
            <w:r>
              <w:rPr>
                <w:rFonts w:ascii="Times New Roman"/>
                <w:b w:val="false"/>
                <w:i w:val="false"/>
                <w:color w:val="000000"/>
                <w:sz w:val="20"/>
              </w:rPr>
              <w:t>характера (засуха,</w:t>
            </w:r>
            <w:r>
              <w:br/>
            </w:r>
            <w:r>
              <w:rPr>
                <w:rFonts w:ascii="Times New Roman"/>
                <w:b w:val="false"/>
                <w:i w:val="false"/>
                <w:color w:val="000000"/>
                <w:sz w:val="20"/>
              </w:rPr>
              <w:t>
</w:t>
            </w:r>
            <w:r>
              <w:rPr>
                <w:rFonts w:ascii="Times New Roman"/>
                <w:b w:val="false"/>
                <w:i w:val="false"/>
                <w:color w:val="000000"/>
                <w:sz w:val="20"/>
              </w:rPr>
              <w:t>заморозки, вымерзание,</w:t>
            </w:r>
            <w:r>
              <w:br/>
            </w:r>
            <w:r>
              <w:rPr>
                <w:rFonts w:ascii="Times New Roman"/>
                <w:b w:val="false"/>
                <w:i w:val="false"/>
                <w:color w:val="000000"/>
                <w:sz w:val="20"/>
              </w:rPr>
              <w:t>
</w:t>
            </w:r>
            <w:r>
              <w:rPr>
                <w:rFonts w:ascii="Times New Roman"/>
                <w:b w:val="false"/>
                <w:i w:val="false"/>
                <w:color w:val="000000"/>
                <w:sz w:val="20"/>
              </w:rPr>
              <w:t>недостаток тепла,</w:t>
            </w:r>
            <w:r>
              <w:br/>
            </w:r>
            <w:r>
              <w:rPr>
                <w:rFonts w:ascii="Times New Roman"/>
                <w:b w:val="false"/>
                <w:i w:val="false"/>
                <w:color w:val="000000"/>
                <w:sz w:val="20"/>
              </w:rPr>
              <w:t>
</w:t>
            </w:r>
            <w:r>
              <w:rPr>
                <w:rFonts w:ascii="Times New Roman"/>
                <w:b w:val="false"/>
                <w:i w:val="false"/>
                <w:color w:val="000000"/>
                <w:sz w:val="20"/>
              </w:rPr>
              <w:t>излишнее увлажнение,</w:t>
            </w:r>
            <w:r>
              <w:br/>
            </w:r>
            <w:r>
              <w:rPr>
                <w:rFonts w:ascii="Times New Roman"/>
                <w:b w:val="false"/>
                <w:i w:val="false"/>
                <w:color w:val="000000"/>
                <w:sz w:val="20"/>
              </w:rPr>
              <w:t>
</w:t>
            </w:r>
            <w:r>
              <w:rPr>
                <w:rFonts w:ascii="Times New Roman"/>
                <w:b w:val="false"/>
                <w:i w:val="false"/>
                <w:color w:val="000000"/>
                <w:sz w:val="20"/>
              </w:rPr>
              <w:t>град, ливень, буря,</w:t>
            </w:r>
            <w:r>
              <w:br/>
            </w:r>
            <w:r>
              <w:rPr>
                <w:rFonts w:ascii="Times New Roman"/>
                <w:b w:val="false"/>
                <w:i w:val="false"/>
                <w:color w:val="000000"/>
                <w:sz w:val="20"/>
              </w:rPr>
              <w:t>
</w:t>
            </w:r>
            <w:r>
              <w:rPr>
                <w:rFonts w:ascii="Times New Roman"/>
                <w:b w:val="false"/>
                <w:i w:val="false"/>
                <w:color w:val="000000"/>
                <w:sz w:val="20"/>
              </w:rPr>
              <w:t>ураган, наводнение,</w:t>
            </w:r>
            <w:r>
              <w:br/>
            </w:r>
            <w:r>
              <w:rPr>
                <w:rFonts w:ascii="Times New Roman"/>
                <w:b w:val="false"/>
                <w:i w:val="false"/>
                <w:color w:val="000000"/>
                <w:sz w:val="20"/>
              </w:rPr>
              <w:t>
</w:t>
            </w:r>
            <w:r>
              <w:rPr>
                <w:rFonts w:ascii="Times New Roman"/>
                <w:b w:val="false"/>
                <w:i w:val="false"/>
                <w:color w:val="000000"/>
                <w:sz w:val="20"/>
              </w:rPr>
              <w:t>сель, глобальное</w:t>
            </w:r>
            <w:r>
              <w:br/>
            </w:r>
            <w:r>
              <w:rPr>
                <w:rFonts w:ascii="Times New Roman"/>
                <w:b w:val="false"/>
                <w:i w:val="false"/>
                <w:color w:val="000000"/>
                <w:sz w:val="20"/>
              </w:rPr>
              <w:t>
</w:t>
            </w:r>
            <w:r>
              <w:rPr>
                <w:rFonts w:ascii="Times New Roman"/>
                <w:b w:val="false"/>
                <w:i w:val="false"/>
                <w:color w:val="000000"/>
                <w:sz w:val="20"/>
              </w:rPr>
              <w:t>потепление, массовое</w:t>
            </w:r>
            <w:r>
              <w:br/>
            </w:r>
            <w:r>
              <w:rPr>
                <w:rFonts w:ascii="Times New Roman"/>
                <w:b w:val="false"/>
                <w:i w:val="false"/>
                <w:color w:val="000000"/>
                <w:sz w:val="20"/>
              </w:rPr>
              <w:t>
</w:t>
            </w:r>
            <w:r>
              <w:rPr>
                <w:rFonts w:ascii="Times New Roman"/>
                <w:b w:val="false"/>
                <w:i w:val="false"/>
                <w:color w:val="000000"/>
                <w:sz w:val="20"/>
              </w:rPr>
              <w:t>заболевание растений и</w:t>
            </w:r>
            <w:r>
              <w:br/>
            </w:r>
            <w:r>
              <w:rPr>
                <w:rFonts w:ascii="Times New Roman"/>
                <w:b w:val="false"/>
                <w:i w:val="false"/>
                <w:color w:val="000000"/>
                <w:sz w:val="20"/>
              </w:rPr>
              <w:t>
</w:t>
            </w:r>
            <w:r>
              <w:rPr>
                <w:rFonts w:ascii="Times New Roman"/>
                <w:b w:val="false"/>
                <w:i w:val="false"/>
                <w:color w:val="000000"/>
                <w:sz w:val="20"/>
              </w:rPr>
              <w:t>животных в республике и</w:t>
            </w:r>
            <w:r>
              <w:br/>
            </w:r>
            <w:r>
              <w:rPr>
                <w:rFonts w:ascii="Times New Roman"/>
                <w:b w:val="false"/>
                <w:i w:val="false"/>
                <w:color w:val="000000"/>
                <w:sz w:val="20"/>
              </w:rPr>
              <w:t>
</w:t>
            </w:r>
            <w:r>
              <w:rPr>
                <w:rFonts w:ascii="Times New Roman"/>
                <w:b w:val="false"/>
                <w:i w:val="false"/>
                <w:color w:val="000000"/>
                <w:sz w:val="20"/>
              </w:rPr>
              <w:t>сопредельных странах)</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w:t>
            </w:r>
            <w:r>
              <w:br/>
            </w:r>
            <w:r>
              <w:rPr>
                <w:rFonts w:ascii="Times New Roman"/>
                <w:b w:val="false"/>
                <w:i w:val="false"/>
                <w:color w:val="000000"/>
                <w:sz w:val="20"/>
              </w:rPr>
              <w:t>
</w:t>
            </w:r>
            <w:r>
              <w:rPr>
                <w:rFonts w:ascii="Times New Roman"/>
                <w:b w:val="false"/>
                <w:i w:val="false"/>
                <w:color w:val="000000"/>
                <w:sz w:val="20"/>
              </w:rPr>
              <w:t>обязательного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от неблагоприятных</w:t>
            </w:r>
            <w:r>
              <w:br/>
            </w:r>
            <w:r>
              <w:rPr>
                <w:rFonts w:ascii="Times New Roman"/>
                <w:b w:val="false"/>
                <w:i w:val="false"/>
                <w:color w:val="000000"/>
                <w:sz w:val="20"/>
              </w:rPr>
              <w:t>
</w:t>
            </w:r>
            <w:r>
              <w:rPr>
                <w:rFonts w:ascii="Times New Roman"/>
                <w:b w:val="false"/>
                <w:i w:val="false"/>
                <w:color w:val="000000"/>
                <w:sz w:val="20"/>
              </w:rPr>
              <w:t>природных явлении.</w:t>
            </w:r>
            <w:r>
              <w:br/>
            </w:r>
            <w:r>
              <w:rPr>
                <w:rFonts w:ascii="Times New Roman"/>
                <w:b w:val="false"/>
                <w:i w:val="false"/>
                <w:color w:val="000000"/>
                <w:sz w:val="20"/>
              </w:rPr>
              <w:t>
</w:t>
            </w:r>
            <w:r>
              <w:rPr>
                <w:rFonts w:ascii="Times New Roman"/>
                <w:b w:val="false"/>
                <w:i w:val="false"/>
                <w:color w:val="000000"/>
                <w:sz w:val="20"/>
              </w:rPr>
              <w:t>Обеспечение гарантированности 50</w:t>
            </w:r>
            <w:r>
              <w:br/>
            </w:r>
            <w:r>
              <w:rPr>
                <w:rFonts w:ascii="Times New Roman"/>
                <w:b w:val="false"/>
                <w:i w:val="false"/>
                <w:color w:val="000000"/>
                <w:sz w:val="20"/>
              </w:rPr>
              <w:t>
</w:t>
            </w:r>
            <w:r>
              <w:rPr>
                <w:rFonts w:ascii="Times New Roman"/>
                <w:b w:val="false"/>
                <w:i w:val="false"/>
                <w:color w:val="000000"/>
                <w:sz w:val="20"/>
              </w:rPr>
              <w:t>процентов страховых выплат страховым</w:t>
            </w:r>
            <w:r>
              <w:br/>
            </w:r>
            <w:r>
              <w:rPr>
                <w:rFonts w:ascii="Times New Roman"/>
                <w:b w:val="false"/>
                <w:i w:val="false"/>
                <w:color w:val="000000"/>
                <w:sz w:val="20"/>
              </w:rPr>
              <w:t>
</w:t>
            </w:r>
            <w:r>
              <w:rPr>
                <w:rFonts w:ascii="Times New Roman"/>
                <w:b w:val="false"/>
                <w:i w:val="false"/>
                <w:color w:val="000000"/>
                <w:sz w:val="20"/>
              </w:rPr>
              <w:t>компаниям, осуществившим свои</w:t>
            </w:r>
            <w:r>
              <w:br/>
            </w:r>
            <w:r>
              <w:rPr>
                <w:rFonts w:ascii="Times New Roman"/>
                <w:b w:val="false"/>
                <w:i w:val="false"/>
                <w:color w:val="000000"/>
                <w:sz w:val="20"/>
              </w:rPr>
              <w:t>
</w:t>
            </w:r>
            <w:r>
              <w:rPr>
                <w:rFonts w:ascii="Times New Roman"/>
                <w:b w:val="false"/>
                <w:i w:val="false"/>
                <w:color w:val="000000"/>
                <w:sz w:val="20"/>
              </w:rPr>
              <w:t>обязательства по страховым случаям</w:t>
            </w:r>
            <w:r>
              <w:br/>
            </w:r>
            <w:r>
              <w:rPr>
                <w:rFonts w:ascii="Times New Roman"/>
                <w:b w:val="false"/>
                <w:i w:val="false"/>
                <w:color w:val="000000"/>
                <w:sz w:val="20"/>
              </w:rPr>
              <w:t>
</w:t>
            </w:r>
            <w:r>
              <w:rPr>
                <w:rFonts w:ascii="Times New Roman"/>
                <w:b w:val="false"/>
                <w:i w:val="false"/>
                <w:color w:val="000000"/>
                <w:sz w:val="20"/>
              </w:rPr>
              <w:t>перед сельхозтоваропроизводителями.</w:t>
            </w:r>
          </w:p>
        </w:tc>
      </w:tr>
    </w:tbl>
    <w:bookmarkStart w:name="z40" w:id="38"/>
    <w:p>
      <w:pPr>
        <w:spacing w:after="0"/>
        <w:ind w:left="0"/>
        <w:jc w:val="left"/>
      </w:pPr>
      <w:r>
        <w:rPr>
          <w:rFonts w:ascii="Times New Roman"/>
          <w:b/>
          <w:i w:val="false"/>
          <w:color w:val="000000"/>
        </w:rPr>
        <w:t xml:space="preserve"> 
Раздел 7. Бюджетные программы</w:t>
      </w:r>
      <w:r>
        <w:br/>
      </w:r>
      <w:r>
        <w:rPr>
          <w:rFonts w:ascii="Times New Roman"/>
          <w:b/>
          <w:i w:val="false"/>
          <w:color w:val="000000"/>
        </w:rPr>
        <w:t>
Бюджетные программы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
        <w:gridCol w:w="1153"/>
        <w:gridCol w:w="1153"/>
        <w:gridCol w:w="1005"/>
        <w:gridCol w:w="790"/>
        <w:gridCol w:w="1573"/>
        <w:gridCol w:w="1073"/>
        <w:gridCol w:w="1013"/>
        <w:gridCol w:w="1013"/>
        <w:gridCol w:w="22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«Формирование и реализация политики государства в сфере развития</w:t>
            </w:r>
            <w:r>
              <w:br/>
            </w:r>
            <w:r>
              <w:rPr>
                <w:rFonts w:ascii="Times New Roman"/>
                <w:b w:val="false"/>
                <w:i w:val="false"/>
                <w:color w:val="000000"/>
                <w:sz w:val="20"/>
              </w:rPr>
              <w:t>
</w:t>
            </w:r>
            <w:r>
              <w:rPr>
                <w:rFonts w:ascii="Times New Roman"/>
                <w:b w:val="false"/>
                <w:i w:val="false"/>
                <w:color w:val="000000"/>
                <w:sz w:val="20"/>
              </w:rPr>
              <w:t>агропромышленного комплекса, водного, лесного, охотничьего и рыбного</w:t>
            </w:r>
            <w:r>
              <w:br/>
            </w:r>
            <w:r>
              <w:rPr>
                <w:rFonts w:ascii="Times New Roman"/>
                <w:b w:val="false"/>
                <w:i w:val="false"/>
                <w:color w:val="000000"/>
                <w:sz w:val="20"/>
              </w:rPr>
              <w:t>
</w:t>
            </w:r>
            <w:r>
              <w:rPr>
                <w:rFonts w:ascii="Times New Roman"/>
                <w:b w:val="false"/>
                <w:i w:val="false"/>
                <w:color w:val="000000"/>
                <w:sz w:val="20"/>
              </w:rPr>
              <w:t>хозяйства, сельских территорий и аграрной науки»</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органов</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согласно утвержденной штатной</w:t>
            </w:r>
            <w:r>
              <w:br/>
            </w:r>
            <w:r>
              <w:rPr>
                <w:rFonts w:ascii="Times New Roman"/>
                <w:b w:val="false"/>
                <w:i w:val="false"/>
                <w:color w:val="000000"/>
                <w:sz w:val="20"/>
              </w:rPr>
              <w:t>
</w:t>
            </w:r>
            <w:r>
              <w:rPr>
                <w:rFonts w:ascii="Times New Roman"/>
                <w:b w:val="false"/>
                <w:i w:val="false"/>
                <w:color w:val="000000"/>
                <w:sz w:val="20"/>
              </w:rPr>
              <w:t>численности</w:t>
            </w:r>
          </w:p>
        </w:tc>
      </w:tr>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аппаратов</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обеспечивающих реализацию</w:t>
            </w:r>
            <w:r>
              <w:br/>
            </w:r>
            <w:r>
              <w:rPr>
                <w:rFonts w:ascii="Times New Roman"/>
                <w:b w:val="false"/>
                <w:i w:val="false"/>
                <w:color w:val="000000"/>
                <w:sz w:val="20"/>
              </w:rPr>
              <w:t>
</w:t>
            </w:r>
            <w:r>
              <w:rPr>
                <w:rFonts w:ascii="Times New Roman"/>
                <w:b w:val="false"/>
                <w:i w:val="false"/>
                <w:color w:val="000000"/>
                <w:sz w:val="20"/>
              </w:rPr>
              <w:t>государственной политики</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агропромышленного</w:t>
            </w:r>
            <w:r>
              <w:br/>
            </w:r>
            <w:r>
              <w:rPr>
                <w:rFonts w:ascii="Times New Roman"/>
                <w:b w:val="false"/>
                <w:i w:val="false"/>
                <w:color w:val="000000"/>
                <w:sz w:val="20"/>
              </w:rPr>
              <w:t>
</w:t>
            </w:r>
            <w:r>
              <w:rPr>
                <w:rFonts w:ascii="Times New Roman"/>
                <w:b w:val="false"/>
                <w:i w:val="false"/>
                <w:color w:val="000000"/>
                <w:sz w:val="20"/>
              </w:rPr>
              <w:t>комплекса, лесного,</w:t>
            </w:r>
            <w:r>
              <w:br/>
            </w:r>
            <w:r>
              <w:rPr>
                <w:rFonts w:ascii="Times New Roman"/>
                <w:b w:val="false"/>
                <w:i w:val="false"/>
                <w:color w:val="000000"/>
                <w:sz w:val="20"/>
              </w:rPr>
              <w:t>
</w:t>
            </w:r>
            <w:r>
              <w:rPr>
                <w:rFonts w:ascii="Times New Roman"/>
                <w:b w:val="false"/>
                <w:i w:val="false"/>
                <w:color w:val="000000"/>
                <w:sz w:val="20"/>
              </w:rPr>
              <w:t>водного хозяйства,</w:t>
            </w:r>
            <w:r>
              <w:br/>
            </w:r>
            <w:r>
              <w:rPr>
                <w:rFonts w:ascii="Times New Roman"/>
                <w:b w:val="false"/>
                <w:i w:val="false"/>
                <w:color w:val="000000"/>
                <w:sz w:val="20"/>
              </w:rPr>
              <w:t>
</w:t>
            </w:r>
            <w:r>
              <w:rPr>
                <w:rFonts w:ascii="Times New Roman"/>
                <w:b w:val="false"/>
                <w:i w:val="false"/>
                <w:color w:val="000000"/>
                <w:sz w:val="20"/>
              </w:rPr>
              <w:t>охотничьего и рыбного</w:t>
            </w:r>
            <w:r>
              <w:br/>
            </w:r>
            <w:r>
              <w:rPr>
                <w:rFonts w:ascii="Times New Roman"/>
                <w:b w:val="false"/>
                <w:i w:val="false"/>
                <w:color w:val="000000"/>
                <w:sz w:val="20"/>
              </w:rPr>
              <w:t>
</w:t>
            </w:r>
            <w:r>
              <w:rPr>
                <w:rFonts w:ascii="Times New Roman"/>
                <w:b w:val="false"/>
                <w:i w:val="false"/>
                <w:color w:val="000000"/>
                <w:sz w:val="20"/>
              </w:rPr>
              <w:t>хозяйства, сельских</w:t>
            </w:r>
            <w:r>
              <w:br/>
            </w:r>
            <w:r>
              <w:rPr>
                <w:rFonts w:ascii="Times New Roman"/>
                <w:b w:val="false"/>
                <w:i w:val="false"/>
                <w:color w:val="000000"/>
                <w:sz w:val="20"/>
              </w:rPr>
              <w:t>
</w:t>
            </w:r>
            <w:r>
              <w:rPr>
                <w:rFonts w:ascii="Times New Roman"/>
                <w:b w:val="false"/>
                <w:i w:val="false"/>
                <w:color w:val="000000"/>
                <w:sz w:val="20"/>
              </w:rPr>
              <w:t>территорий и аграрной</w:t>
            </w:r>
            <w:r>
              <w:br/>
            </w:r>
            <w:r>
              <w:rPr>
                <w:rFonts w:ascii="Times New Roman"/>
                <w:b w:val="false"/>
                <w:i w:val="false"/>
                <w:color w:val="000000"/>
                <w:sz w:val="20"/>
              </w:rPr>
              <w:t>
</w:t>
            </w:r>
            <w:r>
              <w:rPr>
                <w:rFonts w:ascii="Times New Roman"/>
                <w:b w:val="false"/>
                <w:i w:val="false"/>
                <w:color w:val="000000"/>
                <w:sz w:val="20"/>
              </w:rPr>
              <w:t>науки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государственных служащих</w:t>
            </w:r>
            <w:r>
              <w:br/>
            </w:r>
            <w:r>
              <w:rPr>
                <w:rFonts w:ascii="Times New Roman"/>
                <w:b w:val="false"/>
                <w:i w:val="false"/>
                <w:color w:val="000000"/>
                <w:sz w:val="20"/>
              </w:rPr>
              <w:t>
</w:t>
            </w:r>
            <w:r>
              <w:rPr>
                <w:rFonts w:ascii="Times New Roman"/>
                <w:b w:val="false"/>
                <w:i w:val="false"/>
                <w:color w:val="000000"/>
                <w:sz w:val="20"/>
              </w:rPr>
              <w:t>прошедших курсы по</w:t>
            </w:r>
            <w:r>
              <w:br/>
            </w:r>
            <w:r>
              <w:rPr>
                <w:rFonts w:ascii="Times New Roman"/>
                <w:b w:val="false"/>
                <w:i w:val="false"/>
                <w:color w:val="000000"/>
                <w:sz w:val="20"/>
              </w:rPr>
              <w:t>
</w:t>
            </w:r>
            <w:r>
              <w:rPr>
                <w:rFonts w:ascii="Times New Roman"/>
                <w:b w:val="false"/>
                <w:i w:val="false"/>
                <w:color w:val="000000"/>
                <w:sz w:val="20"/>
              </w:rPr>
              <w:t>повышению квалификации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аналитического</w:t>
            </w:r>
            <w:r>
              <w:br/>
            </w:r>
            <w:r>
              <w:rPr>
                <w:rFonts w:ascii="Times New Roman"/>
                <w:b w:val="false"/>
                <w:i w:val="false"/>
                <w:color w:val="000000"/>
                <w:sz w:val="20"/>
              </w:rPr>
              <w:t>
</w:t>
            </w:r>
            <w:r>
              <w:rPr>
                <w:rFonts w:ascii="Times New Roman"/>
                <w:b w:val="false"/>
                <w:i w:val="false"/>
                <w:color w:val="000000"/>
                <w:sz w:val="20"/>
              </w:rPr>
              <w:t>исследования по выявлению</w:t>
            </w:r>
            <w:r>
              <w:br/>
            </w:r>
            <w:r>
              <w:rPr>
                <w:rFonts w:ascii="Times New Roman"/>
                <w:b w:val="false"/>
                <w:i w:val="false"/>
                <w:color w:val="000000"/>
                <w:sz w:val="20"/>
              </w:rPr>
              <w:t>
</w:t>
            </w:r>
            <w:r>
              <w:rPr>
                <w:rFonts w:ascii="Times New Roman"/>
                <w:b w:val="false"/>
                <w:i w:val="false"/>
                <w:color w:val="000000"/>
                <w:sz w:val="20"/>
              </w:rPr>
              <w:t>мировых тенденций</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определению потенциальных</w:t>
            </w:r>
            <w:r>
              <w:br/>
            </w:r>
            <w:r>
              <w:rPr>
                <w:rFonts w:ascii="Times New Roman"/>
                <w:b w:val="false"/>
                <w:i w:val="false"/>
                <w:color w:val="000000"/>
                <w:sz w:val="20"/>
              </w:rPr>
              <w:t>
</w:t>
            </w:r>
            <w:r>
              <w:rPr>
                <w:rFonts w:ascii="Times New Roman"/>
                <w:b w:val="false"/>
                <w:i w:val="false"/>
                <w:color w:val="000000"/>
                <w:sz w:val="20"/>
              </w:rPr>
              <w:t>рынков сбыта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производимой в</w:t>
            </w:r>
            <w:r>
              <w:br/>
            </w:r>
            <w:r>
              <w:rPr>
                <w:rFonts w:ascii="Times New Roman"/>
                <w:b w:val="false"/>
                <w:i w:val="false"/>
                <w:color w:val="000000"/>
                <w:sz w:val="20"/>
              </w:rPr>
              <w:t>
</w:t>
            </w:r>
            <w:r>
              <w:rPr>
                <w:rFonts w:ascii="Times New Roman"/>
                <w:b w:val="false"/>
                <w:i w:val="false"/>
                <w:color w:val="000000"/>
                <w:sz w:val="20"/>
              </w:rPr>
              <w:t>Казахстане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аттестации</w:t>
            </w:r>
            <w:r>
              <w:br/>
            </w:r>
            <w:r>
              <w:rPr>
                <w:rFonts w:ascii="Times New Roman"/>
                <w:b w:val="false"/>
                <w:i w:val="false"/>
                <w:color w:val="000000"/>
                <w:sz w:val="20"/>
              </w:rPr>
              <w:t>
</w:t>
            </w:r>
            <w:r>
              <w:rPr>
                <w:rFonts w:ascii="Times New Roman"/>
                <w:b w:val="false"/>
                <w:i w:val="false"/>
                <w:color w:val="000000"/>
                <w:sz w:val="20"/>
              </w:rPr>
              <w:t>ЕАСУ отраслями АПК</w:t>
            </w:r>
            <w:r>
              <w:br/>
            </w:r>
            <w:r>
              <w:rPr>
                <w:rFonts w:ascii="Times New Roman"/>
                <w:b w:val="false"/>
                <w:i w:val="false"/>
                <w:color w:val="000000"/>
                <w:sz w:val="20"/>
              </w:rPr>
              <w:t>
</w:t>
            </w:r>
            <w:r>
              <w:rPr>
                <w:rFonts w:ascii="Times New Roman"/>
                <w:b w:val="false"/>
                <w:i w:val="false"/>
                <w:color w:val="000000"/>
                <w:sz w:val="20"/>
              </w:rPr>
              <w:t>«e-Agriculture» на</w:t>
            </w:r>
            <w:r>
              <w:br/>
            </w:r>
            <w:r>
              <w:rPr>
                <w:rFonts w:ascii="Times New Roman"/>
                <w:b w:val="false"/>
                <w:i w:val="false"/>
                <w:color w:val="000000"/>
                <w:sz w:val="20"/>
              </w:rPr>
              <w:t>
</w:t>
            </w:r>
            <w:r>
              <w:rPr>
                <w:rFonts w:ascii="Times New Roman"/>
                <w:b w:val="false"/>
                <w:i w:val="false"/>
                <w:color w:val="000000"/>
                <w:sz w:val="20"/>
              </w:rPr>
              <w:t>соответствие их</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безопасности и принятым</w:t>
            </w:r>
            <w:r>
              <w:br/>
            </w:r>
            <w:r>
              <w:rPr>
                <w:rFonts w:ascii="Times New Roman"/>
                <w:b w:val="false"/>
                <w:i w:val="false"/>
                <w:color w:val="000000"/>
                <w:sz w:val="20"/>
              </w:rPr>
              <w:t>
</w:t>
            </w:r>
            <w:r>
              <w:rPr>
                <w:rFonts w:ascii="Times New Roman"/>
                <w:b w:val="false"/>
                <w:i w:val="false"/>
                <w:color w:val="000000"/>
                <w:sz w:val="20"/>
              </w:rPr>
              <w:t>на территории Республики</w:t>
            </w:r>
            <w:r>
              <w:br/>
            </w:r>
            <w:r>
              <w:rPr>
                <w:rFonts w:ascii="Times New Roman"/>
                <w:b w:val="false"/>
                <w:i w:val="false"/>
                <w:color w:val="000000"/>
                <w:sz w:val="20"/>
              </w:rPr>
              <w:t>
</w:t>
            </w:r>
            <w:r>
              <w:rPr>
                <w:rFonts w:ascii="Times New Roman"/>
                <w:b w:val="false"/>
                <w:i w:val="false"/>
                <w:color w:val="000000"/>
                <w:sz w:val="20"/>
              </w:rPr>
              <w:t>Казахстан стандартам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Масштаб реализации</w:t>
            </w:r>
            <w:r>
              <w:br/>
            </w:r>
            <w:r>
              <w:rPr>
                <w:rFonts w:ascii="Times New Roman"/>
                <w:b w:val="false"/>
                <w:i w:val="false"/>
                <w:color w:val="000000"/>
                <w:sz w:val="20"/>
              </w:rPr>
              <w:t>
</w:t>
            </w:r>
            <w:r>
              <w:rPr>
                <w:rFonts w:ascii="Times New Roman"/>
                <w:b w:val="false"/>
                <w:i w:val="false"/>
                <w:color w:val="000000"/>
                <w:sz w:val="20"/>
              </w:rPr>
              <w:t>проекта ЕАСУ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перечня</w:t>
            </w:r>
            <w:r>
              <w:br/>
            </w:r>
            <w:r>
              <w:rPr>
                <w:rFonts w:ascii="Times New Roman"/>
                <w:b w:val="false"/>
                <w:i w:val="false"/>
                <w:color w:val="000000"/>
                <w:sz w:val="20"/>
              </w:rPr>
              <w:t>
</w:t>
            </w:r>
            <w:r>
              <w:rPr>
                <w:rFonts w:ascii="Times New Roman"/>
                <w:b w:val="false"/>
                <w:i w:val="false"/>
                <w:color w:val="000000"/>
                <w:sz w:val="20"/>
              </w:rPr>
              <w:t>основных видов</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Казахстана,</w:t>
            </w:r>
            <w:r>
              <w:br/>
            </w:r>
            <w:r>
              <w:rPr>
                <w:rFonts w:ascii="Times New Roman"/>
                <w:b w:val="false"/>
                <w:i w:val="false"/>
                <w:color w:val="000000"/>
                <w:sz w:val="20"/>
              </w:rPr>
              <w:t>
</w:t>
            </w:r>
            <w:r>
              <w:rPr>
                <w:rFonts w:ascii="Times New Roman"/>
                <w:b w:val="false"/>
                <w:i w:val="false"/>
                <w:color w:val="000000"/>
                <w:sz w:val="20"/>
              </w:rPr>
              <w:t>основных механизмов</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и оценка</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возможностей по развитию</w:t>
            </w:r>
            <w:r>
              <w:br/>
            </w:r>
            <w:r>
              <w:rPr>
                <w:rFonts w:ascii="Times New Roman"/>
                <w:b w:val="false"/>
                <w:i w:val="false"/>
                <w:color w:val="000000"/>
                <w:sz w:val="20"/>
              </w:rPr>
              <w:t>
</w:t>
            </w:r>
            <w:r>
              <w:rPr>
                <w:rFonts w:ascii="Times New Roman"/>
                <w:b w:val="false"/>
                <w:i w:val="false"/>
                <w:color w:val="000000"/>
                <w:sz w:val="20"/>
              </w:rPr>
              <w:t>в Республике Казахстан</w:t>
            </w:r>
            <w:r>
              <w:br/>
            </w:r>
            <w:r>
              <w:rPr>
                <w:rFonts w:ascii="Times New Roman"/>
                <w:b w:val="false"/>
                <w:i w:val="false"/>
                <w:color w:val="000000"/>
                <w:sz w:val="20"/>
              </w:rPr>
              <w:t>
</w:t>
            </w:r>
            <w:r>
              <w:rPr>
                <w:rFonts w:ascii="Times New Roman"/>
                <w:b w:val="false"/>
                <w:i w:val="false"/>
                <w:color w:val="000000"/>
                <w:sz w:val="20"/>
              </w:rPr>
              <w:t>основных видов</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характеризующихся</w:t>
            </w:r>
            <w:r>
              <w:br/>
            </w:r>
            <w:r>
              <w:rPr>
                <w:rFonts w:ascii="Times New Roman"/>
                <w:b w:val="false"/>
                <w:i w:val="false"/>
                <w:color w:val="000000"/>
                <w:sz w:val="20"/>
              </w:rPr>
              <w:t>
</w:t>
            </w:r>
            <w:r>
              <w:rPr>
                <w:rFonts w:ascii="Times New Roman"/>
                <w:b w:val="false"/>
                <w:i w:val="false"/>
                <w:color w:val="000000"/>
                <w:sz w:val="20"/>
              </w:rPr>
              <w:t>благоприятными условиями</w:t>
            </w:r>
            <w:r>
              <w:br/>
            </w:r>
            <w:r>
              <w:rPr>
                <w:rFonts w:ascii="Times New Roman"/>
                <w:b w:val="false"/>
                <w:i w:val="false"/>
                <w:color w:val="000000"/>
                <w:sz w:val="20"/>
              </w:rPr>
              <w:t>
</w:t>
            </w:r>
            <w:r>
              <w:rPr>
                <w:rFonts w:ascii="Times New Roman"/>
                <w:b w:val="false"/>
                <w:i w:val="false"/>
                <w:color w:val="000000"/>
                <w:sz w:val="20"/>
              </w:rPr>
              <w:t>выхода на внешние рынки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центрального</w:t>
            </w:r>
            <w:r>
              <w:br/>
            </w:r>
            <w:r>
              <w:rPr>
                <w:rFonts w:ascii="Times New Roman"/>
                <w:b w:val="false"/>
                <w:i w:val="false"/>
                <w:color w:val="000000"/>
                <w:sz w:val="20"/>
              </w:rPr>
              <w:t>
</w:t>
            </w:r>
            <w:r>
              <w:rPr>
                <w:rFonts w:ascii="Times New Roman"/>
                <w:b w:val="false"/>
                <w:i w:val="false"/>
                <w:color w:val="000000"/>
                <w:sz w:val="20"/>
              </w:rPr>
              <w:t>аппарата, комитетов и</w:t>
            </w:r>
            <w:r>
              <w:br/>
            </w:r>
            <w:r>
              <w:rPr>
                <w:rFonts w:ascii="Times New Roman"/>
                <w:b w:val="false"/>
                <w:i w:val="false"/>
                <w:color w:val="000000"/>
                <w:sz w:val="20"/>
              </w:rPr>
              <w:t>
</w:t>
            </w:r>
            <w:r>
              <w:rPr>
                <w:rFonts w:ascii="Times New Roman"/>
                <w:b w:val="false"/>
                <w:i w:val="false"/>
                <w:color w:val="000000"/>
                <w:sz w:val="20"/>
              </w:rPr>
              <w:t>территориальных органов</w:t>
            </w:r>
            <w:r>
              <w:br/>
            </w:r>
            <w:r>
              <w:rPr>
                <w:rFonts w:ascii="Times New Roman"/>
                <w:b w:val="false"/>
                <w:i w:val="false"/>
                <w:color w:val="000000"/>
                <w:sz w:val="20"/>
              </w:rPr>
              <w:t>
</w:t>
            </w:r>
            <w:r>
              <w:rPr>
                <w:rFonts w:ascii="Times New Roman"/>
                <w:b w:val="false"/>
                <w:i w:val="false"/>
                <w:color w:val="000000"/>
                <w:sz w:val="20"/>
              </w:rPr>
              <w:t>МСХ РК, охваченных</w:t>
            </w:r>
            <w:r>
              <w:br/>
            </w:r>
            <w:r>
              <w:rPr>
                <w:rFonts w:ascii="Times New Roman"/>
                <w:b w:val="false"/>
                <w:i w:val="false"/>
                <w:color w:val="000000"/>
                <w:sz w:val="20"/>
              </w:rPr>
              <w:t>
</w:t>
            </w:r>
            <w:r>
              <w:rPr>
                <w:rFonts w:ascii="Times New Roman"/>
                <w:b w:val="false"/>
                <w:i w:val="false"/>
                <w:color w:val="000000"/>
                <w:sz w:val="20"/>
              </w:rPr>
              <w:t>проведением</w:t>
            </w:r>
            <w:r>
              <w:br/>
            </w:r>
            <w:r>
              <w:rPr>
                <w:rFonts w:ascii="Times New Roman"/>
                <w:b w:val="false"/>
                <w:i w:val="false"/>
                <w:color w:val="000000"/>
                <w:sz w:val="20"/>
              </w:rPr>
              <w:t>
</w:t>
            </w:r>
            <w:r>
              <w:rPr>
                <w:rFonts w:ascii="Times New Roman"/>
                <w:b w:val="false"/>
                <w:i w:val="false"/>
                <w:color w:val="000000"/>
                <w:sz w:val="20"/>
              </w:rPr>
              <w:t>аттестационного</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информационных систем на</w:t>
            </w:r>
            <w:r>
              <w:br/>
            </w:r>
            <w:r>
              <w:rPr>
                <w:rFonts w:ascii="Times New Roman"/>
                <w:b w:val="false"/>
                <w:i w:val="false"/>
                <w:color w:val="000000"/>
                <w:sz w:val="20"/>
              </w:rPr>
              <w:t>
</w:t>
            </w:r>
            <w:r>
              <w:rPr>
                <w:rFonts w:ascii="Times New Roman"/>
                <w:b w:val="false"/>
                <w:i w:val="false"/>
                <w:color w:val="000000"/>
                <w:sz w:val="20"/>
              </w:rPr>
              <w:t>соответствие требованиям</w:t>
            </w:r>
            <w:r>
              <w:br/>
            </w:r>
            <w:r>
              <w:rPr>
                <w:rFonts w:ascii="Times New Roman"/>
                <w:b w:val="false"/>
                <w:i w:val="false"/>
                <w:color w:val="000000"/>
                <w:sz w:val="20"/>
              </w:rPr>
              <w:t>
</w:t>
            </w:r>
            <w:r>
              <w:rPr>
                <w:rFonts w:ascii="Times New Roman"/>
                <w:b w:val="false"/>
                <w:i w:val="false"/>
                <w:color w:val="000000"/>
                <w:sz w:val="20"/>
              </w:rPr>
              <w:t>информационной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w:t>
            </w:r>
            <w:r>
              <w:br/>
            </w:r>
            <w:r>
              <w:rPr>
                <w:rFonts w:ascii="Times New Roman"/>
                <w:b w:val="false"/>
                <w:i w:val="false"/>
                <w:color w:val="000000"/>
                <w:sz w:val="20"/>
              </w:rPr>
              <w:t>
</w:t>
            </w:r>
            <w:r>
              <w:rPr>
                <w:rFonts w:ascii="Times New Roman"/>
                <w:b w:val="false"/>
                <w:i w:val="false"/>
                <w:color w:val="000000"/>
                <w:sz w:val="20"/>
              </w:rPr>
              <w:t>функций возложенных на</w:t>
            </w:r>
            <w:r>
              <w:br/>
            </w:r>
            <w:r>
              <w:rPr>
                <w:rFonts w:ascii="Times New Roman"/>
                <w:b w:val="false"/>
                <w:i w:val="false"/>
                <w:color w:val="000000"/>
                <w:sz w:val="20"/>
              </w:rPr>
              <w:t>
</w:t>
            </w:r>
            <w:r>
              <w:rPr>
                <w:rFonts w:ascii="Times New Roman"/>
                <w:b w:val="false"/>
                <w:i w:val="false"/>
                <w:color w:val="000000"/>
                <w:sz w:val="20"/>
              </w:rPr>
              <w:t>Министерство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содержание</w:t>
            </w:r>
            <w:r>
              <w:br/>
            </w:r>
            <w:r>
              <w:rPr>
                <w:rFonts w:ascii="Times New Roman"/>
                <w:b w:val="false"/>
                <w:i w:val="false"/>
                <w:color w:val="000000"/>
                <w:sz w:val="20"/>
              </w:rPr>
              <w:t>
</w:t>
            </w:r>
            <w:r>
              <w:rPr>
                <w:rFonts w:ascii="Times New Roman"/>
                <w:b w:val="false"/>
                <w:i w:val="false"/>
                <w:color w:val="000000"/>
                <w:sz w:val="20"/>
              </w:rPr>
              <w:t>одного госслужащего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обучение</w:t>
            </w:r>
            <w:r>
              <w:br/>
            </w:r>
            <w:r>
              <w:rPr>
                <w:rFonts w:ascii="Times New Roman"/>
                <w:b w:val="false"/>
                <w:i w:val="false"/>
                <w:color w:val="000000"/>
                <w:sz w:val="20"/>
              </w:rPr>
              <w:t>
</w:t>
            </w:r>
            <w:r>
              <w:rPr>
                <w:rFonts w:ascii="Times New Roman"/>
                <w:b w:val="false"/>
                <w:i w:val="false"/>
                <w:color w:val="000000"/>
                <w:sz w:val="20"/>
              </w:rPr>
              <w:t>одного госслужащего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8 349 619,5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9 201 349,9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9 993 745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11 089 862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
        <w:gridCol w:w="1153"/>
        <w:gridCol w:w="1153"/>
        <w:gridCol w:w="1031"/>
        <w:gridCol w:w="764"/>
        <w:gridCol w:w="1573"/>
        <w:gridCol w:w="1073"/>
        <w:gridCol w:w="1013"/>
        <w:gridCol w:w="1013"/>
        <w:gridCol w:w="225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«Сохранение мелиоративного состояния земель»</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ГУ «Зональный гидрогеолого-мелиоративный центр»; ГУ</w:t>
            </w:r>
            <w:r>
              <w:br/>
            </w:r>
            <w:r>
              <w:rPr>
                <w:rFonts w:ascii="Times New Roman"/>
                <w:b w:val="false"/>
                <w:i w:val="false"/>
                <w:color w:val="000000"/>
                <w:sz w:val="20"/>
              </w:rPr>
              <w:t>
</w:t>
            </w:r>
            <w:r>
              <w:rPr>
                <w:rFonts w:ascii="Times New Roman"/>
                <w:b w:val="false"/>
                <w:i w:val="false"/>
                <w:color w:val="000000"/>
                <w:sz w:val="20"/>
              </w:rPr>
              <w:t>«Кызылординская гидрогеолого-мелиоративная экспедиция»; ГУ</w:t>
            </w:r>
            <w:r>
              <w:br/>
            </w:r>
            <w:r>
              <w:rPr>
                <w:rFonts w:ascii="Times New Roman"/>
                <w:b w:val="false"/>
                <w:i w:val="false"/>
                <w:color w:val="000000"/>
                <w:sz w:val="20"/>
              </w:rPr>
              <w:t>
</w:t>
            </w:r>
            <w:r>
              <w:rPr>
                <w:rFonts w:ascii="Times New Roman"/>
                <w:b w:val="false"/>
                <w:i w:val="false"/>
                <w:color w:val="000000"/>
                <w:sz w:val="20"/>
              </w:rPr>
              <w:t>«Южно-Казахстанская гидрогеолого-мелиоративная экспедиция»</w:t>
            </w:r>
            <w:r>
              <w:br/>
            </w:r>
            <w:r>
              <w:rPr>
                <w:rFonts w:ascii="Times New Roman"/>
                <w:b w:val="false"/>
                <w:i w:val="false"/>
                <w:color w:val="000000"/>
                <w:sz w:val="20"/>
              </w:rPr>
              <w:t>
</w:t>
            </w:r>
            <w:r>
              <w:rPr>
                <w:rFonts w:ascii="Times New Roman"/>
                <w:b w:val="false"/>
                <w:i w:val="false"/>
                <w:color w:val="000000"/>
                <w:sz w:val="20"/>
              </w:rPr>
              <w:t>мониторинга и оценки за мелиоративным состоянием орошаемых земель,</w:t>
            </w:r>
            <w:r>
              <w:br/>
            </w:r>
            <w:r>
              <w:rPr>
                <w:rFonts w:ascii="Times New Roman"/>
                <w:b w:val="false"/>
                <w:i w:val="false"/>
                <w:color w:val="000000"/>
                <w:sz w:val="20"/>
              </w:rPr>
              <w:t>
</w:t>
            </w:r>
            <w:r>
              <w:rPr>
                <w:rFonts w:ascii="Times New Roman"/>
                <w:b w:val="false"/>
                <w:i w:val="false"/>
                <w:color w:val="000000"/>
                <w:sz w:val="20"/>
              </w:rPr>
              <w:t>разработка рекомендаций и мероприятий по сохранению и улучшению</w:t>
            </w:r>
            <w:r>
              <w:br/>
            </w:r>
            <w:r>
              <w:rPr>
                <w:rFonts w:ascii="Times New Roman"/>
                <w:b w:val="false"/>
                <w:i w:val="false"/>
                <w:color w:val="000000"/>
                <w:sz w:val="20"/>
              </w:rPr>
              <w:t>
</w:t>
            </w:r>
            <w:r>
              <w:rPr>
                <w:rFonts w:ascii="Times New Roman"/>
                <w:b w:val="false"/>
                <w:i w:val="false"/>
                <w:color w:val="000000"/>
                <w:sz w:val="20"/>
              </w:rPr>
              <w:t>мелиоративного состояния орошаемых земель</w:t>
            </w:r>
          </w:p>
        </w:tc>
      </w:tr>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w:t>
            </w:r>
            <w:r>
              <w:br/>
            </w:r>
            <w:r>
              <w:rPr>
                <w:rFonts w:ascii="Times New Roman"/>
                <w:b w:val="false"/>
                <w:i w:val="false"/>
                <w:color w:val="000000"/>
                <w:sz w:val="20"/>
              </w:rPr>
              <w:t>
</w:t>
            </w:r>
            <w:r>
              <w:rPr>
                <w:rFonts w:ascii="Times New Roman"/>
                <w:b w:val="false"/>
                <w:i w:val="false"/>
                <w:color w:val="000000"/>
                <w:sz w:val="20"/>
              </w:rPr>
              <w:t>обследование на орошаемых</w:t>
            </w:r>
            <w:r>
              <w:br/>
            </w:r>
            <w:r>
              <w:rPr>
                <w:rFonts w:ascii="Times New Roman"/>
                <w:b w:val="false"/>
                <w:i w:val="false"/>
                <w:color w:val="000000"/>
                <w:sz w:val="20"/>
              </w:rPr>
              <w:t>
</w:t>
            </w:r>
            <w:r>
              <w:rPr>
                <w:rFonts w:ascii="Times New Roman"/>
                <w:b w:val="false"/>
                <w:i w:val="false"/>
                <w:color w:val="000000"/>
                <w:sz w:val="20"/>
              </w:rPr>
              <w:t>землях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1 611 460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1 611 460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1 591 460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Агромелиоративное</w:t>
            </w:r>
            <w:r>
              <w:br/>
            </w:r>
            <w:r>
              <w:rPr>
                <w:rFonts w:ascii="Times New Roman"/>
                <w:b w:val="false"/>
                <w:i w:val="false"/>
                <w:color w:val="000000"/>
                <w:sz w:val="20"/>
              </w:rPr>
              <w:t>
</w:t>
            </w:r>
            <w:r>
              <w:rPr>
                <w:rFonts w:ascii="Times New Roman"/>
                <w:b w:val="false"/>
                <w:i w:val="false"/>
                <w:color w:val="000000"/>
                <w:sz w:val="20"/>
              </w:rPr>
              <w:t>обследование на объектах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усовершенствования</w:t>
            </w:r>
            <w:r>
              <w:br/>
            </w:r>
            <w:r>
              <w:rPr>
                <w:rFonts w:ascii="Times New Roman"/>
                <w:b w:val="false"/>
                <w:i w:val="false"/>
                <w:color w:val="000000"/>
                <w:sz w:val="20"/>
              </w:rPr>
              <w:t>
</w:t>
            </w:r>
            <w:r>
              <w:rPr>
                <w:rFonts w:ascii="Times New Roman"/>
                <w:b w:val="false"/>
                <w:i w:val="false"/>
                <w:color w:val="000000"/>
                <w:sz w:val="20"/>
              </w:rPr>
              <w:t>ирригационных и дренажных</w:t>
            </w:r>
            <w:r>
              <w:br/>
            </w:r>
            <w:r>
              <w:rPr>
                <w:rFonts w:ascii="Times New Roman"/>
                <w:b w:val="false"/>
                <w:i w:val="false"/>
                <w:color w:val="000000"/>
                <w:sz w:val="20"/>
              </w:rPr>
              <w:t>
</w:t>
            </w:r>
            <w:r>
              <w:rPr>
                <w:rFonts w:ascii="Times New Roman"/>
                <w:b w:val="false"/>
                <w:i w:val="false"/>
                <w:color w:val="000000"/>
                <w:sz w:val="20"/>
              </w:rPr>
              <w:t>систем и</w:t>
            </w:r>
            <w:r>
              <w:br/>
            </w:r>
            <w:r>
              <w:rPr>
                <w:rFonts w:ascii="Times New Roman"/>
                <w:b w:val="false"/>
                <w:i w:val="false"/>
                <w:color w:val="000000"/>
                <w:sz w:val="20"/>
              </w:rPr>
              <w:t>
</w:t>
            </w: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управления водными</w:t>
            </w:r>
            <w:r>
              <w:br/>
            </w:r>
            <w:r>
              <w:rPr>
                <w:rFonts w:ascii="Times New Roman"/>
                <w:b w:val="false"/>
                <w:i w:val="false"/>
                <w:color w:val="000000"/>
                <w:sz w:val="20"/>
              </w:rPr>
              <w:t>
</w:t>
            </w:r>
            <w:r>
              <w:rPr>
                <w:rFonts w:ascii="Times New Roman"/>
                <w:b w:val="false"/>
                <w:i w:val="false"/>
                <w:color w:val="000000"/>
                <w:sz w:val="20"/>
              </w:rPr>
              <w:t>ресурсами и</w:t>
            </w:r>
            <w:r>
              <w:br/>
            </w:r>
            <w:r>
              <w:rPr>
                <w:rFonts w:ascii="Times New Roman"/>
                <w:b w:val="false"/>
                <w:i w:val="false"/>
                <w:color w:val="000000"/>
                <w:sz w:val="20"/>
              </w:rPr>
              <w:t>
</w:t>
            </w:r>
            <w:r>
              <w:rPr>
                <w:rFonts w:ascii="Times New Roman"/>
                <w:b w:val="false"/>
                <w:i w:val="false"/>
                <w:color w:val="000000"/>
                <w:sz w:val="20"/>
              </w:rPr>
              <w:t>восстановления земель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w:t>
            </w:r>
            <w:r>
              <w:br/>
            </w:r>
            <w:r>
              <w:rPr>
                <w:rFonts w:ascii="Times New Roman"/>
                <w:b w:val="false"/>
                <w:i w:val="false"/>
                <w:color w:val="000000"/>
                <w:sz w:val="20"/>
              </w:rPr>
              <w:t>
</w:t>
            </w:r>
            <w:r>
              <w:rPr>
                <w:rFonts w:ascii="Times New Roman"/>
                <w:b w:val="false"/>
                <w:i w:val="false"/>
                <w:color w:val="000000"/>
                <w:sz w:val="20"/>
              </w:rPr>
              <w:t>гидрогеологические</w:t>
            </w:r>
            <w:r>
              <w:br/>
            </w:r>
            <w:r>
              <w:rPr>
                <w:rFonts w:ascii="Times New Roman"/>
                <w:b w:val="false"/>
                <w:i w:val="false"/>
                <w:color w:val="000000"/>
                <w:sz w:val="20"/>
              </w:rPr>
              <w:t>
</w:t>
            </w:r>
            <w:r>
              <w:rPr>
                <w:rFonts w:ascii="Times New Roman"/>
                <w:b w:val="false"/>
                <w:i w:val="false"/>
                <w:color w:val="000000"/>
                <w:sz w:val="20"/>
              </w:rPr>
              <w:t>наблюдения за</w:t>
            </w:r>
            <w:r>
              <w:br/>
            </w:r>
            <w:r>
              <w:rPr>
                <w:rFonts w:ascii="Times New Roman"/>
                <w:b w:val="false"/>
                <w:i w:val="false"/>
                <w:color w:val="000000"/>
                <w:sz w:val="20"/>
              </w:rPr>
              <w:t>
</w:t>
            </w:r>
            <w:r>
              <w:rPr>
                <w:rFonts w:ascii="Times New Roman"/>
                <w:b w:val="false"/>
                <w:i w:val="false"/>
                <w:color w:val="000000"/>
                <w:sz w:val="20"/>
              </w:rPr>
              <w:t>уровенно-солевым режимом</w:t>
            </w:r>
            <w:r>
              <w:br/>
            </w:r>
            <w:r>
              <w:rPr>
                <w:rFonts w:ascii="Times New Roman"/>
                <w:b w:val="false"/>
                <w:i w:val="false"/>
                <w:color w:val="000000"/>
                <w:sz w:val="20"/>
              </w:rPr>
              <w:t>
</w:t>
            </w:r>
            <w:r>
              <w:rPr>
                <w:rFonts w:ascii="Times New Roman"/>
                <w:b w:val="false"/>
                <w:i w:val="false"/>
                <w:color w:val="000000"/>
                <w:sz w:val="20"/>
              </w:rPr>
              <w:t>грунтовых вод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48 672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48 472</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Гидрологические</w:t>
            </w:r>
            <w:r>
              <w:br/>
            </w:r>
            <w:r>
              <w:rPr>
                <w:rFonts w:ascii="Times New Roman"/>
                <w:b w:val="false"/>
                <w:i w:val="false"/>
                <w:color w:val="000000"/>
                <w:sz w:val="20"/>
              </w:rPr>
              <w:t>
</w:t>
            </w:r>
            <w:r>
              <w:rPr>
                <w:rFonts w:ascii="Times New Roman"/>
                <w:b w:val="false"/>
                <w:i w:val="false"/>
                <w:color w:val="000000"/>
                <w:sz w:val="20"/>
              </w:rPr>
              <w:t>наблюдения за стоком</w:t>
            </w:r>
            <w:r>
              <w:br/>
            </w:r>
            <w:r>
              <w:rPr>
                <w:rFonts w:ascii="Times New Roman"/>
                <w:b w:val="false"/>
                <w:i w:val="false"/>
                <w:color w:val="000000"/>
                <w:sz w:val="20"/>
              </w:rPr>
              <w:t>
</w:t>
            </w:r>
            <w:r>
              <w:rPr>
                <w:rFonts w:ascii="Times New Roman"/>
                <w:b w:val="false"/>
                <w:i w:val="false"/>
                <w:color w:val="000000"/>
                <w:sz w:val="20"/>
              </w:rPr>
              <w:t>коллекторно-дренажных вод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скважин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Почвенно-мелиоративные</w:t>
            </w:r>
            <w:r>
              <w:br/>
            </w:r>
            <w:r>
              <w:rPr>
                <w:rFonts w:ascii="Times New Roman"/>
                <w:b w:val="false"/>
                <w:i w:val="false"/>
                <w:color w:val="000000"/>
                <w:sz w:val="20"/>
              </w:rPr>
              <w:t>
</w:t>
            </w:r>
            <w:r>
              <w:rPr>
                <w:rFonts w:ascii="Times New Roman"/>
                <w:b w:val="false"/>
                <w:i w:val="false"/>
                <w:color w:val="000000"/>
                <w:sz w:val="20"/>
              </w:rPr>
              <w:t>работы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w:t>
            </w:r>
            <w:r>
              <w:br/>
            </w:r>
            <w:r>
              <w:rPr>
                <w:rFonts w:ascii="Times New Roman"/>
                <w:b w:val="false"/>
                <w:i w:val="false"/>
                <w:color w:val="000000"/>
                <w:sz w:val="20"/>
              </w:rPr>
              <w:t>
</w:t>
            </w:r>
            <w:r>
              <w:rPr>
                <w:rFonts w:ascii="Times New Roman"/>
                <w:b w:val="false"/>
                <w:i w:val="false"/>
                <w:color w:val="000000"/>
                <w:sz w:val="20"/>
              </w:rPr>
              <w:t>лабораторных анализов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и</w:t>
            </w:r>
            <w:r>
              <w:br/>
            </w:r>
            <w:r>
              <w:rPr>
                <w:rFonts w:ascii="Times New Roman"/>
                <w:b w:val="false"/>
                <w:i w:val="false"/>
                <w:color w:val="000000"/>
                <w:sz w:val="20"/>
              </w:rPr>
              <w:t>
</w:t>
            </w:r>
            <w:r>
              <w:rPr>
                <w:rFonts w:ascii="Times New Roman"/>
                <w:b w:val="false"/>
                <w:i w:val="false"/>
                <w:color w:val="000000"/>
                <w:sz w:val="20"/>
              </w:rPr>
              <w:t>мероприятий, направленных</w:t>
            </w:r>
            <w:r>
              <w:br/>
            </w:r>
            <w:r>
              <w:rPr>
                <w:rFonts w:ascii="Times New Roman"/>
                <w:b w:val="false"/>
                <w:i w:val="false"/>
                <w:color w:val="000000"/>
                <w:sz w:val="20"/>
              </w:rPr>
              <w:t>
</w:t>
            </w:r>
            <w:r>
              <w:rPr>
                <w:rFonts w:ascii="Times New Roman"/>
                <w:b w:val="false"/>
                <w:i w:val="false"/>
                <w:color w:val="000000"/>
                <w:sz w:val="20"/>
              </w:rPr>
              <w:t>на эффективное и</w:t>
            </w:r>
            <w:r>
              <w:br/>
            </w:r>
            <w:r>
              <w:rPr>
                <w:rFonts w:ascii="Times New Roman"/>
                <w:b w:val="false"/>
                <w:i w:val="false"/>
                <w:color w:val="000000"/>
                <w:sz w:val="20"/>
              </w:rPr>
              <w:t>
</w:t>
            </w:r>
            <w:r>
              <w:rPr>
                <w:rFonts w:ascii="Times New Roman"/>
                <w:b w:val="false"/>
                <w:i w:val="false"/>
                <w:color w:val="000000"/>
                <w:sz w:val="20"/>
              </w:rPr>
              <w:t>рациональное</w:t>
            </w:r>
            <w:r>
              <w:br/>
            </w:r>
            <w:r>
              <w:rPr>
                <w:rFonts w:ascii="Times New Roman"/>
                <w:b w:val="false"/>
                <w:i w:val="false"/>
                <w:color w:val="000000"/>
                <w:sz w:val="20"/>
              </w:rPr>
              <w:t>
</w:t>
            </w:r>
            <w:r>
              <w:rPr>
                <w:rFonts w:ascii="Times New Roman"/>
                <w:b w:val="false"/>
                <w:i w:val="false"/>
                <w:color w:val="000000"/>
                <w:sz w:val="20"/>
              </w:rPr>
              <w:t>использование земель и</w:t>
            </w:r>
            <w:r>
              <w:br/>
            </w:r>
            <w:r>
              <w:rPr>
                <w:rFonts w:ascii="Times New Roman"/>
                <w:b w:val="false"/>
                <w:i w:val="false"/>
                <w:color w:val="000000"/>
                <w:sz w:val="20"/>
              </w:rPr>
              <w:t>
</w:t>
            </w:r>
            <w:r>
              <w:rPr>
                <w:rFonts w:ascii="Times New Roman"/>
                <w:b w:val="false"/>
                <w:i w:val="false"/>
                <w:color w:val="000000"/>
                <w:sz w:val="20"/>
              </w:rPr>
              <w:t>поливной воды,</w:t>
            </w:r>
            <w:r>
              <w:br/>
            </w:r>
            <w:r>
              <w:rPr>
                <w:rFonts w:ascii="Times New Roman"/>
                <w:b w:val="false"/>
                <w:i w:val="false"/>
                <w:color w:val="000000"/>
                <w:sz w:val="20"/>
              </w:rPr>
              <w:t>
</w:t>
            </w:r>
            <w:r>
              <w:rPr>
                <w:rFonts w:ascii="Times New Roman"/>
                <w:b w:val="false"/>
                <w:i w:val="false"/>
                <w:color w:val="000000"/>
                <w:sz w:val="20"/>
              </w:rPr>
              <w:t>предотвращение засоления,</w:t>
            </w:r>
            <w:r>
              <w:br/>
            </w:r>
            <w:r>
              <w:rPr>
                <w:rFonts w:ascii="Times New Roman"/>
                <w:b w:val="false"/>
                <w:i w:val="false"/>
                <w:color w:val="000000"/>
                <w:sz w:val="20"/>
              </w:rPr>
              <w:t>
</w:t>
            </w:r>
            <w:r>
              <w:rPr>
                <w:rFonts w:ascii="Times New Roman"/>
                <w:b w:val="false"/>
                <w:i w:val="false"/>
                <w:color w:val="000000"/>
                <w:sz w:val="20"/>
              </w:rPr>
              <w:t>осолонцевания и</w:t>
            </w:r>
            <w:r>
              <w:br/>
            </w:r>
            <w:r>
              <w:rPr>
                <w:rFonts w:ascii="Times New Roman"/>
                <w:b w:val="false"/>
                <w:i w:val="false"/>
                <w:color w:val="000000"/>
                <w:sz w:val="20"/>
              </w:rPr>
              <w:t>
</w:t>
            </w:r>
            <w:r>
              <w:rPr>
                <w:rFonts w:ascii="Times New Roman"/>
                <w:b w:val="false"/>
                <w:i w:val="false"/>
                <w:color w:val="000000"/>
                <w:sz w:val="20"/>
              </w:rPr>
              <w:t>ирригационной эрозии и</w:t>
            </w:r>
            <w:r>
              <w:br/>
            </w:r>
            <w:r>
              <w:rPr>
                <w:rFonts w:ascii="Times New Roman"/>
                <w:b w:val="false"/>
                <w:i w:val="false"/>
                <w:color w:val="000000"/>
                <w:sz w:val="20"/>
              </w:rPr>
              <w:t>
</w:t>
            </w:r>
            <w:r>
              <w:rPr>
                <w:rFonts w:ascii="Times New Roman"/>
                <w:b w:val="false"/>
                <w:i w:val="false"/>
                <w:color w:val="000000"/>
                <w:sz w:val="20"/>
              </w:rPr>
              <w:t>смягчение негативного</w:t>
            </w:r>
            <w:r>
              <w:br/>
            </w:r>
            <w:r>
              <w:rPr>
                <w:rFonts w:ascii="Times New Roman"/>
                <w:b w:val="false"/>
                <w:i w:val="false"/>
                <w:color w:val="000000"/>
                <w:sz w:val="20"/>
              </w:rPr>
              <w:t>
</w:t>
            </w:r>
            <w:r>
              <w:rPr>
                <w:rFonts w:ascii="Times New Roman"/>
                <w:b w:val="false"/>
                <w:i w:val="false"/>
                <w:color w:val="000000"/>
                <w:sz w:val="20"/>
              </w:rPr>
              <w:t>воздействия на орошаемых</w:t>
            </w:r>
            <w:r>
              <w:br/>
            </w:r>
            <w:r>
              <w:rPr>
                <w:rFonts w:ascii="Times New Roman"/>
                <w:b w:val="false"/>
                <w:i w:val="false"/>
                <w:color w:val="000000"/>
                <w:sz w:val="20"/>
              </w:rPr>
              <w:t>
</w:t>
            </w:r>
            <w:r>
              <w:rPr>
                <w:rFonts w:ascii="Times New Roman"/>
                <w:b w:val="false"/>
                <w:i w:val="false"/>
                <w:color w:val="000000"/>
                <w:sz w:val="20"/>
              </w:rPr>
              <w:t>землях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w:t>
            </w:r>
            <w:r>
              <w:br/>
            </w:r>
            <w:r>
              <w:rPr>
                <w:rFonts w:ascii="Times New Roman"/>
                <w:b w:val="false"/>
                <w:i w:val="false"/>
                <w:color w:val="000000"/>
                <w:sz w:val="20"/>
              </w:rPr>
              <w:t>
</w:t>
            </w:r>
            <w:r>
              <w:rPr>
                <w:rFonts w:ascii="Times New Roman"/>
                <w:b w:val="false"/>
                <w:i w:val="false"/>
                <w:color w:val="000000"/>
                <w:sz w:val="20"/>
              </w:rPr>
              <w:t>стоимость затрат по</w:t>
            </w:r>
            <w:r>
              <w:br/>
            </w:r>
            <w:r>
              <w:rPr>
                <w:rFonts w:ascii="Times New Roman"/>
                <w:b w:val="false"/>
                <w:i w:val="false"/>
                <w:color w:val="000000"/>
                <w:sz w:val="20"/>
              </w:rPr>
              <w:t>
</w:t>
            </w:r>
            <w:r>
              <w:rPr>
                <w:rFonts w:ascii="Times New Roman"/>
                <w:b w:val="false"/>
                <w:i w:val="false"/>
                <w:color w:val="000000"/>
                <w:sz w:val="20"/>
              </w:rPr>
              <w:t>обоснованию критериев и</w:t>
            </w:r>
            <w:r>
              <w:br/>
            </w:r>
            <w:r>
              <w:rPr>
                <w:rFonts w:ascii="Times New Roman"/>
                <w:b w:val="false"/>
                <w:i w:val="false"/>
                <w:color w:val="000000"/>
                <w:sz w:val="20"/>
              </w:rPr>
              <w:t>
</w:t>
            </w:r>
            <w:r>
              <w:rPr>
                <w:rFonts w:ascii="Times New Roman"/>
                <w:b w:val="false"/>
                <w:i w:val="false"/>
                <w:color w:val="000000"/>
                <w:sz w:val="20"/>
              </w:rPr>
              <w:t>оценке мелиоративного</w:t>
            </w:r>
            <w:r>
              <w:br/>
            </w:r>
            <w:r>
              <w:rPr>
                <w:rFonts w:ascii="Times New Roman"/>
                <w:b w:val="false"/>
                <w:i w:val="false"/>
                <w:color w:val="000000"/>
                <w:sz w:val="20"/>
              </w:rPr>
              <w:t>
</w:t>
            </w:r>
            <w:r>
              <w:rPr>
                <w:rFonts w:ascii="Times New Roman"/>
                <w:b w:val="false"/>
                <w:i w:val="false"/>
                <w:color w:val="000000"/>
                <w:sz w:val="20"/>
              </w:rPr>
              <w:t>состояния на 1 гектар</w:t>
            </w:r>
            <w:r>
              <w:br/>
            </w:r>
            <w:r>
              <w:rPr>
                <w:rFonts w:ascii="Times New Roman"/>
                <w:b w:val="false"/>
                <w:i w:val="false"/>
                <w:color w:val="000000"/>
                <w:sz w:val="20"/>
              </w:rPr>
              <w:t>
</w:t>
            </w:r>
            <w:r>
              <w:rPr>
                <w:rFonts w:ascii="Times New Roman"/>
                <w:b w:val="false"/>
                <w:i w:val="false"/>
                <w:color w:val="000000"/>
                <w:sz w:val="20"/>
              </w:rPr>
              <w:t>инженерно-подготовленных</w:t>
            </w:r>
            <w:r>
              <w:br/>
            </w:r>
            <w:r>
              <w:rPr>
                <w:rFonts w:ascii="Times New Roman"/>
                <w:b w:val="false"/>
                <w:i w:val="false"/>
                <w:color w:val="000000"/>
                <w:sz w:val="20"/>
              </w:rPr>
              <w:t>
</w:t>
            </w:r>
            <w:r>
              <w:rPr>
                <w:rFonts w:ascii="Times New Roman"/>
                <w:b w:val="false"/>
                <w:i w:val="false"/>
                <w:color w:val="000000"/>
                <w:sz w:val="20"/>
              </w:rPr>
              <w:t>земель</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гектар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463"/>
        <w:gridCol w:w="1073"/>
        <w:gridCol w:w="1213"/>
        <w:gridCol w:w="1193"/>
        <w:gridCol w:w="1013"/>
        <w:gridCol w:w="1153"/>
        <w:gridCol w:w="1213"/>
        <w:gridCol w:w="1213"/>
        <w:gridCol w:w="13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«Защита растений»</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 обработок для снижения численности особо опасных</w:t>
            </w:r>
            <w:r>
              <w:br/>
            </w:r>
            <w:r>
              <w:rPr>
                <w:rFonts w:ascii="Times New Roman"/>
                <w:b w:val="false"/>
                <w:i w:val="false"/>
                <w:color w:val="000000"/>
                <w:sz w:val="20"/>
              </w:rPr>
              <w:t>
</w:t>
            </w:r>
            <w:r>
              <w:rPr>
                <w:rFonts w:ascii="Times New Roman"/>
                <w:b w:val="false"/>
                <w:i w:val="false"/>
                <w:color w:val="000000"/>
                <w:sz w:val="20"/>
              </w:rPr>
              <w:t>вредных организмов до безопасного уровня (ниже экономического порога</w:t>
            </w:r>
            <w:r>
              <w:br/>
            </w:r>
            <w:r>
              <w:rPr>
                <w:rFonts w:ascii="Times New Roman"/>
                <w:b w:val="false"/>
                <w:i w:val="false"/>
                <w:color w:val="000000"/>
                <w:sz w:val="20"/>
              </w:rPr>
              <w:t>
</w:t>
            </w:r>
            <w:r>
              <w:rPr>
                <w:rFonts w:ascii="Times New Roman"/>
                <w:b w:val="false"/>
                <w:i w:val="false"/>
                <w:color w:val="000000"/>
                <w:sz w:val="20"/>
              </w:rPr>
              <w:t>вредоносности- ЭПВ), систематическое наблюдение за появлением,</w:t>
            </w:r>
            <w:r>
              <w:br/>
            </w:r>
            <w:r>
              <w:rPr>
                <w:rFonts w:ascii="Times New Roman"/>
                <w:b w:val="false"/>
                <w:i w:val="false"/>
                <w:color w:val="000000"/>
                <w:sz w:val="20"/>
              </w:rPr>
              <w:t>
</w:t>
            </w:r>
            <w:r>
              <w:rPr>
                <w:rFonts w:ascii="Times New Roman"/>
                <w:b w:val="false"/>
                <w:i w:val="false"/>
                <w:color w:val="000000"/>
                <w:sz w:val="20"/>
              </w:rPr>
              <w:t>развитием и распространением вредителей, болезней и сорняков,</w:t>
            </w:r>
            <w:r>
              <w:br/>
            </w:r>
            <w:r>
              <w:rPr>
                <w:rFonts w:ascii="Times New Roman"/>
                <w:b w:val="false"/>
                <w:i w:val="false"/>
                <w:color w:val="000000"/>
                <w:sz w:val="20"/>
              </w:rPr>
              <w:t>
</w:t>
            </w:r>
            <w:r>
              <w:rPr>
                <w:rFonts w:ascii="Times New Roman"/>
                <w:b w:val="false"/>
                <w:i w:val="false"/>
                <w:color w:val="000000"/>
                <w:sz w:val="20"/>
              </w:rPr>
              <w:t>максимальное выявление очагов массового развития и распространения</w:t>
            </w:r>
            <w:r>
              <w:br/>
            </w:r>
            <w:r>
              <w:rPr>
                <w:rFonts w:ascii="Times New Roman"/>
                <w:b w:val="false"/>
                <w:i w:val="false"/>
                <w:color w:val="000000"/>
                <w:sz w:val="20"/>
              </w:rPr>
              <w:t>
</w:t>
            </w:r>
            <w:r>
              <w:rPr>
                <w:rFonts w:ascii="Times New Roman"/>
                <w:b w:val="false"/>
                <w:i w:val="false"/>
                <w:color w:val="000000"/>
                <w:sz w:val="20"/>
              </w:rPr>
              <w:t>карантинных, вредных и особо опасных вредных организмов ГУ</w:t>
            </w:r>
            <w:r>
              <w:br/>
            </w:r>
            <w:r>
              <w:rPr>
                <w:rFonts w:ascii="Times New Roman"/>
                <w:b w:val="false"/>
                <w:i w:val="false"/>
                <w:color w:val="000000"/>
                <w:sz w:val="20"/>
              </w:rPr>
              <w:t>
</w:t>
            </w:r>
            <w:r>
              <w:rPr>
                <w:rFonts w:ascii="Times New Roman"/>
                <w:b w:val="false"/>
                <w:i w:val="false"/>
                <w:color w:val="000000"/>
                <w:sz w:val="20"/>
              </w:rPr>
              <w:t>«Республиканский методический центр фитосанитарной диагностики и</w:t>
            </w:r>
            <w:r>
              <w:br/>
            </w:r>
            <w:r>
              <w:rPr>
                <w:rFonts w:ascii="Times New Roman"/>
                <w:b w:val="false"/>
                <w:i w:val="false"/>
                <w:color w:val="000000"/>
                <w:sz w:val="20"/>
              </w:rPr>
              <w:t>
</w:t>
            </w:r>
            <w:r>
              <w:rPr>
                <w:rFonts w:ascii="Times New Roman"/>
                <w:b w:val="false"/>
                <w:i w:val="false"/>
                <w:color w:val="000000"/>
                <w:sz w:val="20"/>
              </w:rPr>
              <w:t>прогнозов»</w:t>
            </w:r>
          </w:p>
        </w:tc>
      </w:tr>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w:t>
            </w:r>
            <w:r>
              <w:rPr>
                <w:rFonts w:ascii="Times New Roman"/>
                <w:b w:val="false"/>
                <w:i w:val="false"/>
                <w:color w:val="000000"/>
                <w:sz w:val="20"/>
              </w:rPr>
              <w:t>полномочий и</w:t>
            </w:r>
            <w:r>
              <w:br/>
            </w:r>
            <w:r>
              <w:rPr>
                <w:rFonts w:ascii="Times New Roman"/>
                <w:b w:val="false"/>
                <w:i w:val="false"/>
                <w:color w:val="000000"/>
                <w:sz w:val="20"/>
              </w:rPr>
              <w:t>
</w:t>
            </w:r>
            <w:r>
              <w:rPr>
                <w:rFonts w:ascii="Times New Roman"/>
                <w:b w:val="false"/>
                <w:i w:val="false"/>
                <w:color w:val="000000"/>
                <w:sz w:val="20"/>
              </w:rPr>
              <w:t xml:space="preserve">оказание вытекающих из них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Химическая обработка площадей</w:t>
            </w:r>
            <w:r>
              <w:br/>
            </w:r>
            <w:r>
              <w:rPr>
                <w:rFonts w:ascii="Times New Roman"/>
                <w:b w:val="false"/>
                <w:i w:val="false"/>
                <w:color w:val="000000"/>
                <w:sz w:val="20"/>
              </w:rPr>
              <w:t>
</w:t>
            </w:r>
            <w:r>
              <w:rPr>
                <w:rFonts w:ascii="Times New Roman"/>
                <w:b w:val="false"/>
                <w:i w:val="false"/>
                <w:color w:val="000000"/>
                <w:sz w:val="20"/>
              </w:rPr>
              <w:t>против особо опасных вредителей и</w:t>
            </w:r>
            <w:r>
              <w:br/>
            </w:r>
            <w:r>
              <w:rPr>
                <w:rFonts w:ascii="Times New Roman"/>
                <w:b w:val="false"/>
                <w:i w:val="false"/>
                <w:color w:val="000000"/>
                <w:sz w:val="20"/>
              </w:rPr>
              <w:t>
</w:t>
            </w:r>
            <w:r>
              <w:rPr>
                <w:rFonts w:ascii="Times New Roman"/>
                <w:b w:val="false"/>
                <w:i w:val="false"/>
                <w:color w:val="000000"/>
                <w:sz w:val="20"/>
              </w:rPr>
              <w:t>болезней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мониторинговых</w:t>
            </w:r>
            <w:r>
              <w:br/>
            </w:r>
            <w:r>
              <w:rPr>
                <w:rFonts w:ascii="Times New Roman"/>
                <w:b w:val="false"/>
                <w:i w:val="false"/>
                <w:color w:val="000000"/>
                <w:sz w:val="20"/>
              </w:rPr>
              <w:t>
</w:t>
            </w:r>
            <w:r>
              <w:rPr>
                <w:rFonts w:ascii="Times New Roman"/>
                <w:b w:val="false"/>
                <w:i w:val="false"/>
                <w:color w:val="000000"/>
                <w:sz w:val="20"/>
              </w:rPr>
              <w:t>мероприятий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химическими</w:t>
            </w:r>
            <w:r>
              <w:br/>
            </w:r>
            <w:r>
              <w:rPr>
                <w:rFonts w:ascii="Times New Roman"/>
                <w:b w:val="false"/>
                <w:i w:val="false"/>
                <w:color w:val="000000"/>
                <w:sz w:val="20"/>
              </w:rPr>
              <w:t>
</w:t>
            </w:r>
            <w:r>
              <w:rPr>
                <w:rFonts w:ascii="Times New Roman"/>
                <w:b w:val="false"/>
                <w:i w:val="false"/>
                <w:color w:val="000000"/>
                <w:sz w:val="20"/>
              </w:rPr>
              <w:t>обработками в сравнении с</w:t>
            </w:r>
            <w:r>
              <w:br/>
            </w:r>
            <w:r>
              <w:rPr>
                <w:rFonts w:ascii="Times New Roman"/>
                <w:b w:val="false"/>
                <w:i w:val="false"/>
                <w:color w:val="000000"/>
                <w:sz w:val="20"/>
              </w:rPr>
              <w:t>
</w:t>
            </w:r>
            <w:r>
              <w:rPr>
                <w:rFonts w:ascii="Times New Roman"/>
                <w:b w:val="false"/>
                <w:i w:val="false"/>
                <w:color w:val="000000"/>
                <w:sz w:val="20"/>
              </w:rPr>
              <w:t>выявленными площадями по особо</w:t>
            </w:r>
            <w:r>
              <w:br/>
            </w:r>
            <w:r>
              <w:rPr>
                <w:rFonts w:ascii="Times New Roman"/>
                <w:b w:val="false"/>
                <w:i w:val="false"/>
                <w:color w:val="000000"/>
                <w:sz w:val="20"/>
              </w:rPr>
              <w:t>
</w:t>
            </w:r>
            <w:r>
              <w:rPr>
                <w:rFonts w:ascii="Times New Roman"/>
                <w:b w:val="false"/>
                <w:i w:val="false"/>
                <w:color w:val="000000"/>
                <w:sz w:val="20"/>
              </w:rPr>
              <w:t>опасным вредным организмам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вреди-</w:t>
            </w:r>
            <w:r>
              <w:br/>
            </w:r>
            <w:r>
              <w:rPr>
                <w:rFonts w:ascii="Times New Roman"/>
                <w:b w:val="false"/>
                <w:i w:val="false"/>
                <w:color w:val="000000"/>
                <w:sz w:val="20"/>
              </w:rPr>
              <w:t>
</w:t>
            </w:r>
            <w:r>
              <w:rPr>
                <w:rFonts w:ascii="Times New Roman"/>
                <w:b w:val="false"/>
                <w:i w:val="false"/>
                <w:color w:val="000000"/>
                <w:sz w:val="20"/>
              </w:rPr>
              <w:t>телей</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болез-</w:t>
            </w:r>
            <w:r>
              <w:br/>
            </w:r>
            <w:r>
              <w:rPr>
                <w:rFonts w:ascii="Times New Roman"/>
                <w:b w:val="false"/>
                <w:i w:val="false"/>
                <w:color w:val="000000"/>
                <w:sz w:val="20"/>
              </w:rPr>
              <w:t>
</w:t>
            </w:r>
            <w:r>
              <w:rPr>
                <w:rFonts w:ascii="Times New Roman"/>
                <w:b w:val="false"/>
                <w:i w:val="false"/>
                <w:color w:val="000000"/>
                <w:sz w:val="20"/>
              </w:rPr>
              <w:t>ней</w:t>
            </w:r>
            <w:r>
              <w:br/>
            </w:r>
            <w:r>
              <w:rPr>
                <w:rFonts w:ascii="Times New Roman"/>
                <w:b w:val="false"/>
                <w:i w:val="false"/>
                <w:color w:val="000000"/>
                <w:sz w:val="20"/>
              </w:rPr>
              <w:t>
</w:t>
            </w:r>
            <w:r>
              <w:rPr>
                <w:rFonts w:ascii="Times New Roman"/>
                <w:b w:val="false"/>
                <w:i w:val="false"/>
                <w:color w:val="000000"/>
                <w:sz w:val="20"/>
              </w:rPr>
              <w:t>зер-</w:t>
            </w:r>
            <w:r>
              <w:br/>
            </w:r>
            <w:r>
              <w:rPr>
                <w:rFonts w:ascii="Times New Roman"/>
                <w:b w:val="false"/>
                <w:i w:val="false"/>
                <w:color w:val="000000"/>
                <w:sz w:val="20"/>
              </w:rPr>
              <w:t>
</w:t>
            </w:r>
            <w:r>
              <w:rPr>
                <w:rFonts w:ascii="Times New Roman"/>
                <w:b w:val="false"/>
                <w:i w:val="false"/>
                <w:color w:val="000000"/>
                <w:sz w:val="20"/>
              </w:rPr>
              <w:t>новых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 которые</w:t>
            </w:r>
            <w:r>
              <w:br/>
            </w:r>
            <w:r>
              <w:rPr>
                <w:rFonts w:ascii="Times New Roman"/>
                <w:b w:val="false"/>
                <w:i w:val="false"/>
                <w:color w:val="000000"/>
                <w:sz w:val="20"/>
              </w:rPr>
              <w:t>
</w:t>
            </w:r>
            <w:r>
              <w:rPr>
                <w:rFonts w:ascii="Times New Roman"/>
                <w:b w:val="false"/>
                <w:i w:val="false"/>
                <w:color w:val="000000"/>
                <w:sz w:val="20"/>
              </w:rPr>
              <w:t>удовлетворены своевременностью и</w:t>
            </w:r>
            <w:r>
              <w:br/>
            </w:r>
            <w:r>
              <w:rPr>
                <w:rFonts w:ascii="Times New Roman"/>
                <w:b w:val="false"/>
                <w:i w:val="false"/>
                <w:color w:val="000000"/>
                <w:sz w:val="20"/>
              </w:rPr>
              <w:t>
</w:t>
            </w:r>
            <w:r>
              <w:rPr>
                <w:rFonts w:ascii="Times New Roman"/>
                <w:b w:val="false"/>
                <w:i w:val="false"/>
                <w:color w:val="000000"/>
                <w:sz w:val="20"/>
              </w:rPr>
              <w:t>высоким качеством проведения</w:t>
            </w:r>
            <w:r>
              <w:br/>
            </w:r>
            <w:r>
              <w:rPr>
                <w:rFonts w:ascii="Times New Roman"/>
                <w:b w:val="false"/>
                <w:i w:val="false"/>
                <w:color w:val="000000"/>
                <w:sz w:val="20"/>
              </w:rPr>
              <w:t>
</w:t>
            </w:r>
            <w:r>
              <w:rPr>
                <w:rFonts w:ascii="Times New Roman"/>
                <w:b w:val="false"/>
                <w:i w:val="false"/>
                <w:color w:val="000000"/>
                <w:sz w:val="20"/>
              </w:rPr>
              <w:t>химических обработок против особо</w:t>
            </w:r>
            <w:r>
              <w:br/>
            </w:r>
            <w:r>
              <w:rPr>
                <w:rFonts w:ascii="Times New Roman"/>
                <w:b w:val="false"/>
                <w:i w:val="false"/>
                <w:color w:val="000000"/>
                <w:sz w:val="20"/>
              </w:rPr>
              <w:t>
</w:t>
            </w:r>
            <w:r>
              <w:rPr>
                <w:rFonts w:ascii="Times New Roman"/>
                <w:b w:val="false"/>
                <w:i w:val="false"/>
                <w:color w:val="000000"/>
                <w:sz w:val="20"/>
              </w:rPr>
              <w:t>опасных, вредных организмов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фактического</w:t>
            </w:r>
            <w:r>
              <w:br/>
            </w:r>
            <w:r>
              <w:rPr>
                <w:rFonts w:ascii="Times New Roman"/>
                <w:b w:val="false"/>
                <w:i w:val="false"/>
                <w:color w:val="000000"/>
                <w:sz w:val="20"/>
              </w:rPr>
              <w:t>
</w:t>
            </w:r>
            <w:r>
              <w:rPr>
                <w:rFonts w:ascii="Times New Roman"/>
                <w:b w:val="false"/>
                <w:i w:val="false"/>
                <w:color w:val="000000"/>
                <w:sz w:val="20"/>
              </w:rPr>
              <w:t>подтверждения прогноза развития и</w:t>
            </w:r>
            <w:r>
              <w:br/>
            </w:r>
            <w:r>
              <w:rPr>
                <w:rFonts w:ascii="Times New Roman"/>
                <w:b w:val="false"/>
                <w:i w:val="false"/>
                <w:color w:val="000000"/>
                <w:sz w:val="20"/>
              </w:rPr>
              <w:t>
</w:t>
            </w:r>
            <w:r>
              <w:rPr>
                <w:rFonts w:ascii="Times New Roman"/>
                <w:b w:val="false"/>
                <w:i w:val="false"/>
                <w:color w:val="000000"/>
                <w:sz w:val="20"/>
              </w:rPr>
              <w:t>распространения вредных, особо</w:t>
            </w:r>
            <w:r>
              <w:br/>
            </w:r>
            <w:r>
              <w:rPr>
                <w:rFonts w:ascii="Times New Roman"/>
                <w:b w:val="false"/>
                <w:i w:val="false"/>
                <w:color w:val="000000"/>
                <w:sz w:val="20"/>
              </w:rPr>
              <w:t>
</w:t>
            </w:r>
            <w:r>
              <w:rPr>
                <w:rFonts w:ascii="Times New Roman"/>
                <w:b w:val="false"/>
                <w:i w:val="false"/>
                <w:color w:val="000000"/>
                <w:sz w:val="20"/>
              </w:rPr>
              <w:t>опасных вредных и карантинных</w:t>
            </w:r>
            <w:r>
              <w:br/>
            </w:r>
            <w:r>
              <w:rPr>
                <w:rFonts w:ascii="Times New Roman"/>
                <w:b w:val="false"/>
                <w:i w:val="false"/>
                <w:color w:val="000000"/>
                <w:sz w:val="20"/>
              </w:rPr>
              <w:t>
</w:t>
            </w:r>
            <w:r>
              <w:rPr>
                <w:rFonts w:ascii="Times New Roman"/>
                <w:b w:val="false"/>
                <w:i w:val="false"/>
                <w:color w:val="000000"/>
                <w:sz w:val="20"/>
              </w:rPr>
              <w:t>организмов составленного в</w:t>
            </w:r>
            <w:r>
              <w:br/>
            </w:r>
            <w:r>
              <w:rPr>
                <w:rFonts w:ascii="Times New Roman"/>
                <w:b w:val="false"/>
                <w:i w:val="false"/>
                <w:color w:val="000000"/>
                <w:sz w:val="20"/>
              </w:rPr>
              <w:t>
</w:t>
            </w:r>
            <w:r>
              <w:rPr>
                <w:rFonts w:ascii="Times New Roman"/>
                <w:b w:val="false"/>
                <w:i w:val="false"/>
                <w:color w:val="000000"/>
                <w:sz w:val="20"/>
              </w:rPr>
              <w:t>предыдущем году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га</w:t>
            </w:r>
            <w:r>
              <w:br/>
            </w:r>
            <w:r>
              <w:rPr>
                <w:rFonts w:ascii="Times New Roman"/>
                <w:b w:val="false"/>
                <w:i w:val="false"/>
                <w:color w:val="000000"/>
                <w:sz w:val="20"/>
              </w:rPr>
              <w:t>
</w:t>
            </w:r>
            <w:r>
              <w:rPr>
                <w:rFonts w:ascii="Times New Roman"/>
                <w:b w:val="false"/>
                <w:i w:val="false"/>
                <w:color w:val="000000"/>
                <w:sz w:val="20"/>
              </w:rPr>
              <w:t>сельскохозяйственных культур и</w:t>
            </w:r>
            <w:r>
              <w:br/>
            </w:r>
            <w:r>
              <w:rPr>
                <w:rFonts w:ascii="Times New Roman"/>
                <w:b w:val="false"/>
                <w:i w:val="false"/>
                <w:color w:val="000000"/>
                <w:sz w:val="20"/>
              </w:rPr>
              <w:t>
</w:t>
            </w:r>
            <w:r>
              <w:rPr>
                <w:rFonts w:ascii="Times New Roman"/>
                <w:b w:val="false"/>
                <w:i w:val="false"/>
                <w:color w:val="000000"/>
                <w:sz w:val="20"/>
              </w:rPr>
              <w:t>угодий на проведение мероприятий</w:t>
            </w:r>
            <w:r>
              <w:br/>
            </w:r>
            <w:r>
              <w:rPr>
                <w:rFonts w:ascii="Times New Roman"/>
                <w:b w:val="false"/>
                <w:i w:val="false"/>
                <w:color w:val="000000"/>
                <w:sz w:val="20"/>
              </w:rPr>
              <w:t>
</w:t>
            </w:r>
            <w:r>
              <w:rPr>
                <w:rFonts w:ascii="Times New Roman"/>
                <w:b w:val="false"/>
                <w:i w:val="false"/>
                <w:color w:val="000000"/>
                <w:sz w:val="20"/>
              </w:rPr>
              <w:t>против особо опасных вредных</w:t>
            </w:r>
            <w:r>
              <w:br/>
            </w:r>
            <w:r>
              <w:rPr>
                <w:rFonts w:ascii="Times New Roman"/>
                <w:b w:val="false"/>
                <w:i w:val="false"/>
                <w:color w:val="000000"/>
                <w:sz w:val="20"/>
              </w:rPr>
              <w:t>
</w:t>
            </w:r>
            <w:r>
              <w:rPr>
                <w:rFonts w:ascii="Times New Roman"/>
                <w:b w:val="false"/>
                <w:i w:val="false"/>
                <w:color w:val="000000"/>
                <w:sz w:val="20"/>
              </w:rPr>
              <w:t>организмов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rPr>
                <w:rFonts w:ascii="Times New Roman"/>
                <w:b w:val="false"/>
                <w:i w:val="false"/>
                <w:color w:val="000000"/>
                <w:sz w:val="20"/>
              </w:rPr>
              <w:t> </w:t>
            </w:r>
            <w:r>
              <w:rPr>
                <w:rFonts w:ascii="Times New Roman"/>
                <w:b w:val="false"/>
                <w:i w:val="false"/>
                <w:color w:val="000000"/>
                <w:sz w:val="20"/>
              </w:rPr>
              <w:t>затраты</w:t>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xml:space="preserve"> 1 </w:t>
            </w:r>
            <w:r>
              <w:rPr>
                <w:rFonts w:ascii="Times New Roman"/>
                <w:b w:val="false"/>
                <w:i w:val="false"/>
                <w:color w:val="000000"/>
                <w:sz w:val="20"/>
              </w:rPr>
              <w:t>га</w:t>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мониторингу</w:t>
            </w:r>
            <w:r>
              <w:rPr>
                <w:rFonts w:ascii="Times New Roman"/>
                <w:b w:val="false"/>
                <w:i w:val="false"/>
                <w:color w:val="000000"/>
                <w:sz w:val="20"/>
              </w:rPr>
              <w:t> </w:t>
            </w:r>
            <w:r>
              <w:rPr>
                <w:rFonts w:ascii="Times New Roman"/>
                <w:b w:val="false"/>
                <w:i w:val="false"/>
                <w:color w:val="000000"/>
                <w:sz w:val="20"/>
              </w:rPr>
              <w:t>за</w:t>
            </w:r>
            <w:r>
              <w:rPr>
                <w:rFonts w:ascii="Times New Roman"/>
                <w:b w:val="false"/>
                <w:i w:val="false"/>
                <w:color w:val="000000"/>
                <w:sz w:val="20"/>
              </w:rPr>
              <w:t> </w:t>
            </w:r>
            <w:r>
              <w:rPr>
                <w:rFonts w:ascii="Times New Roman"/>
                <w:b w:val="false"/>
                <w:i w:val="false"/>
                <w:color w:val="000000"/>
                <w:sz w:val="20"/>
              </w:rPr>
              <w:t>появлением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развитием</w:t>
            </w:r>
            <w:r>
              <w:rPr>
                <w:rFonts w:ascii="Times New Roman"/>
                <w:b w:val="false"/>
                <w:i w:val="false"/>
                <w:color w:val="000000"/>
                <w:sz w:val="20"/>
              </w:rPr>
              <w:t> </w:t>
            </w:r>
            <w:r>
              <w:rPr>
                <w:rFonts w:ascii="Times New Roman"/>
                <w:b w:val="false"/>
                <w:i w:val="false"/>
                <w:color w:val="000000"/>
                <w:sz w:val="20"/>
              </w:rPr>
              <w:t>и</w:t>
            </w:r>
            <w:r>
              <w:rPr>
                <w:rFonts w:ascii="Times New Roman"/>
                <w:b w:val="false"/>
                <w:i w:val="false"/>
                <w:color w:val="000000"/>
                <w:sz w:val="20"/>
              </w:rPr>
              <w:t> </w:t>
            </w:r>
            <w:r>
              <w:rPr>
                <w:rFonts w:ascii="Times New Roman"/>
                <w:b w:val="false"/>
                <w:i w:val="false"/>
                <w:color w:val="000000"/>
                <w:sz w:val="20"/>
              </w:rPr>
              <w:t>распространением</w:t>
            </w:r>
            <w:r>
              <w:br/>
            </w:r>
            <w:r>
              <w:rPr>
                <w:rFonts w:ascii="Times New Roman"/>
                <w:b w:val="false"/>
                <w:i w:val="false"/>
                <w:color w:val="000000"/>
                <w:sz w:val="20"/>
              </w:rPr>
              <w:t>
</w:t>
            </w:r>
            <w:r>
              <w:rPr>
                <w:rFonts w:ascii="Times New Roman"/>
                <w:b w:val="false"/>
                <w:i w:val="false"/>
                <w:color w:val="000000"/>
                <w:sz w:val="20"/>
              </w:rPr>
              <w:t>вредных</w:t>
            </w:r>
            <w:r>
              <w:rPr>
                <w:rFonts w:ascii="Times New Roman"/>
                <w:b w:val="false"/>
                <w:i w:val="false"/>
                <w:color w:val="000000"/>
                <w:sz w:val="20"/>
              </w:rPr>
              <w:t xml:space="preserve">, </w:t>
            </w:r>
            <w:r>
              <w:rPr>
                <w:rFonts w:ascii="Times New Roman"/>
                <w:b w:val="false"/>
                <w:i w:val="false"/>
                <w:color w:val="000000"/>
                <w:sz w:val="20"/>
              </w:rPr>
              <w:t>особо</w:t>
            </w:r>
            <w:r>
              <w:rPr>
                <w:rFonts w:ascii="Times New Roman"/>
                <w:b w:val="false"/>
                <w:i w:val="false"/>
                <w:color w:val="000000"/>
                <w:sz w:val="20"/>
              </w:rPr>
              <w:t> </w:t>
            </w:r>
            <w:r>
              <w:rPr>
                <w:rFonts w:ascii="Times New Roman"/>
                <w:b w:val="false"/>
                <w:i w:val="false"/>
                <w:color w:val="000000"/>
                <w:sz w:val="20"/>
              </w:rPr>
              <w:t>опасных</w:t>
            </w:r>
            <w:r>
              <w:rPr>
                <w:rFonts w:ascii="Times New Roman"/>
                <w:b w:val="false"/>
                <w:i w:val="false"/>
                <w:color w:val="000000"/>
                <w:sz w:val="20"/>
              </w:rPr>
              <w:t> </w:t>
            </w:r>
            <w:r>
              <w:rPr>
                <w:rFonts w:ascii="Times New Roman"/>
                <w:b w:val="false"/>
                <w:i w:val="false"/>
                <w:color w:val="000000"/>
                <w:sz w:val="20"/>
              </w:rPr>
              <w:t>вредных и</w:t>
            </w:r>
            <w:r>
              <w:br/>
            </w:r>
            <w:r>
              <w:rPr>
                <w:rFonts w:ascii="Times New Roman"/>
                <w:b w:val="false"/>
                <w:i w:val="false"/>
                <w:color w:val="000000"/>
                <w:sz w:val="20"/>
              </w:rPr>
              <w:t>
</w:t>
            </w:r>
            <w:r>
              <w:rPr>
                <w:rFonts w:ascii="Times New Roman"/>
                <w:b w:val="false"/>
                <w:i w:val="false"/>
                <w:color w:val="000000"/>
                <w:sz w:val="20"/>
              </w:rPr>
              <w:t>карантинных</w:t>
            </w:r>
            <w:r>
              <w:rPr>
                <w:rFonts w:ascii="Times New Roman"/>
                <w:b w:val="false"/>
                <w:i w:val="false"/>
                <w:color w:val="000000"/>
                <w:sz w:val="20"/>
              </w:rPr>
              <w:t> </w:t>
            </w:r>
            <w:r>
              <w:rPr>
                <w:rFonts w:ascii="Times New Roman"/>
                <w:b w:val="false"/>
                <w:i w:val="false"/>
                <w:color w:val="000000"/>
                <w:sz w:val="20"/>
              </w:rPr>
              <w:t>организмов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3 522 011,8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3 848 585,1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4 256 097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4 644 278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63"/>
        <w:gridCol w:w="1033"/>
        <w:gridCol w:w="993"/>
        <w:gridCol w:w="953"/>
        <w:gridCol w:w="1473"/>
        <w:gridCol w:w="1433"/>
        <w:gridCol w:w="1393"/>
        <w:gridCol w:w="1413"/>
        <w:gridCol w:w="22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«Карантин растений»</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 обработок по локализации и ликвидации карантинных</w:t>
            </w:r>
            <w:r>
              <w:br/>
            </w:r>
            <w:r>
              <w:rPr>
                <w:rFonts w:ascii="Times New Roman"/>
                <w:b w:val="false"/>
                <w:i w:val="false"/>
                <w:color w:val="000000"/>
                <w:sz w:val="20"/>
              </w:rPr>
              <w:t>
</w:t>
            </w:r>
            <w:r>
              <w:rPr>
                <w:rFonts w:ascii="Times New Roman"/>
                <w:b w:val="false"/>
                <w:i w:val="false"/>
                <w:color w:val="000000"/>
                <w:sz w:val="20"/>
              </w:rPr>
              <w:t>вредителей, болезней растений и сорняков. Содержание трех государственных</w:t>
            </w:r>
            <w:r>
              <w:br/>
            </w:r>
            <w:r>
              <w:rPr>
                <w:rFonts w:ascii="Times New Roman"/>
                <w:b w:val="false"/>
                <w:i w:val="false"/>
                <w:color w:val="000000"/>
                <w:sz w:val="20"/>
              </w:rPr>
              <w:t>
</w:t>
            </w:r>
            <w:r>
              <w:rPr>
                <w:rFonts w:ascii="Times New Roman"/>
                <w:b w:val="false"/>
                <w:i w:val="false"/>
                <w:color w:val="000000"/>
                <w:sz w:val="20"/>
              </w:rPr>
              <w:t>учреждений по карантину растений и проведение ими фитосанитарных лабораторных</w:t>
            </w:r>
            <w:r>
              <w:br/>
            </w:r>
            <w:r>
              <w:rPr>
                <w:rFonts w:ascii="Times New Roman"/>
                <w:b w:val="false"/>
                <w:i w:val="false"/>
                <w:color w:val="000000"/>
                <w:sz w:val="20"/>
              </w:rPr>
              <w:t>
</w:t>
            </w:r>
            <w:r>
              <w:rPr>
                <w:rFonts w:ascii="Times New Roman"/>
                <w:b w:val="false"/>
                <w:i w:val="false"/>
                <w:color w:val="000000"/>
                <w:sz w:val="20"/>
              </w:rPr>
              <w:t>анализов, экспертиз и выявлению на скрытую зараженность карантинными объектами</w:t>
            </w:r>
            <w:r>
              <w:br/>
            </w:r>
            <w:r>
              <w:rPr>
                <w:rFonts w:ascii="Times New Roman"/>
                <w:b w:val="false"/>
                <w:i w:val="false"/>
                <w:color w:val="000000"/>
                <w:sz w:val="20"/>
              </w:rPr>
              <w:t>
</w:t>
            </w:r>
            <w:r>
              <w:rPr>
                <w:rFonts w:ascii="Times New Roman"/>
                <w:b w:val="false"/>
                <w:i w:val="false"/>
                <w:color w:val="000000"/>
                <w:sz w:val="20"/>
              </w:rPr>
              <w:t>(карантинными вредными организмами).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w:t>
            </w: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лабораторных</w:t>
            </w:r>
            <w:r>
              <w:br/>
            </w:r>
            <w:r>
              <w:rPr>
                <w:rFonts w:ascii="Times New Roman"/>
                <w:b w:val="false"/>
                <w:i w:val="false"/>
                <w:color w:val="000000"/>
                <w:sz w:val="20"/>
              </w:rPr>
              <w:t>
</w:t>
            </w:r>
            <w:r>
              <w:rPr>
                <w:rFonts w:ascii="Times New Roman"/>
                <w:b w:val="false"/>
                <w:i w:val="false"/>
                <w:color w:val="000000"/>
                <w:sz w:val="20"/>
              </w:rPr>
              <w:t>фитосанитарных анализов и</w:t>
            </w:r>
            <w:r>
              <w:br/>
            </w:r>
            <w:r>
              <w:rPr>
                <w:rFonts w:ascii="Times New Roman"/>
                <w:b w:val="false"/>
                <w:i w:val="false"/>
                <w:color w:val="000000"/>
                <w:sz w:val="20"/>
              </w:rPr>
              <w:t>
</w:t>
            </w:r>
            <w:r>
              <w:rPr>
                <w:rFonts w:ascii="Times New Roman"/>
                <w:b w:val="false"/>
                <w:i w:val="false"/>
                <w:color w:val="000000"/>
                <w:sz w:val="20"/>
              </w:rPr>
              <w:t>экспертиз образцов</w:t>
            </w:r>
            <w:r>
              <w:br/>
            </w:r>
            <w:r>
              <w:rPr>
                <w:rFonts w:ascii="Times New Roman"/>
                <w:b w:val="false"/>
                <w:i w:val="false"/>
                <w:color w:val="000000"/>
                <w:sz w:val="20"/>
              </w:rPr>
              <w:t>
</w:t>
            </w:r>
            <w:r>
              <w:rPr>
                <w:rFonts w:ascii="Times New Roman"/>
                <w:b w:val="false"/>
                <w:i w:val="false"/>
                <w:color w:val="000000"/>
                <w:sz w:val="20"/>
              </w:rPr>
              <w:t>подкарантинной продукции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пертиз</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 и ликвидация очагов</w:t>
            </w:r>
            <w:r>
              <w:br/>
            </w:r>
            <w:r>
              <w:rPr>
                <w:rFonts w:ascii="Times New Roman"/>
                <w:b w:val="false"/>
                <w:i w:val="false"/>
                <w:color w:val="000000"/>
                <w:sz w:val="20"/>
              </w:rPr>
              <w:t>
</w:t>
            </w:r>
            <w:r>
              <w:rPr>
                <w:rFonts w:ascii="Times New Roman"/>
                <w:b w:val="false"/>
                <w:i w:val="false"/>
                <w:color w:val="000000"/>
                <w:sz w:val="20"/>
              </w:rPr>
              <w:t>распространения карантинных</w:t>
            </w:r>
            <w:r>
              <w:br/>
            </w:r>
            <w:r>
              <w:rPr>
                <w:rFonts w:ascii="Times New Roman"/>
                <w:b w:val="false"/>
                <w:i w:val="false"/>
                <w:color w:val="000000"/>
                <w:sz w:val="20"/>
              </w:rPr>
              <w:t>
</w:t>
            </w:r>
            <w:r>
              <w:rPr>
                <w:rFonts w:ascii="Times New Roman"/>
                <w:b w:val="false"/>
                <w:i w:val="false"/>
                <w:color w:val="000000"/>
                <w:sz w:val="20"/>
              </w:rPr>
              <w:t>вредителей, болезней растений и</w:t>
            </w:r>
            <w:r>
              <w:br/>
            </w:r>
            <w:r>
              <w:rPr>
                <w:rFonts w:ascii="Times New Roman"/>
                <w:b w:val="false"/>
                <w:i w:val="false"/>
                <w:color w:val="000000"/>
                <w:sz w:val="20"/>
              </w:rPr>
              <w:t>
</w:t>
            </w:r>
            <w:r>
              <w:rPr>
                <w:rFonts w:ascii="Times New Roman"/>
                <w:b w:val="false"/>
                <w:i w:val="false"/>
                <w:color w:val="000000"/>
                <w:sz w:val="20"/>
              </w:rPr>
              <w:t>сорняков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тыс.га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посева и наблюдение</w:t>
            </w:r>
            <w:r>
              <w:br/>
            </w:r>
            <w:r>
              <w:rPr>
                <w:rFonts w:ascii="Times New Roman"/>
                <w:b w:val="false"/>
                <w:i w:val="false"/>
                <w:color w:val="000000"/>
                <w:sz w:val="20"/>
              </w:rPr>
              <w:t>
</w:t>
            </w:r>
            <w:r>
              <w:rPr>
                <w:rFonts w:ascii="Times New Roman"/>
                <w:b w:val="false"/>
                <w:i w:val="false"/>
                <w:color w:val="000000"/>
                <w:sz w:val="20"/>
              </w:rPr>
              <w:t>сортообразцов полевых 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сорто-</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передача научным</w:t>
            </w:r>
            <w:r>
              <w:br/>
            </w:r>
            <w:r>
              <w:rPr>
                <w:rFonts w:ascii="Times New Roman"/>
                <w:b w:val="false"/>
                <w:i w:val="false"/>
                <w:color w:val="000000"/>
                <w:sz w:val="20"/>
              </w:rPr>
              <w:t>
</w:t>
            </w:r>
            <w:r>
              <w:rPr>
                <w:rFonts w:ascii="Times New Roman"/>
                <w:b w:val="false"/>
                <w:i w:val="false"/>
                <w:color w:val="000000"/>
                <w:sz w:val="20"/>
              </w:rPr>
              <w:t>учреждениям республики лучших</w:t>
            </w:r>
            <w:r>
              <w:br/>
            </w:r>
            <w:r>
              <w:rPr>
                <w:rFonts w:ascii="Times New Roman"/>
                <w:b w:val="false"/>
                <w:i w:val="false"/>
                <w:color w:val="000000"/>
                <w:sz w:val="20"/>
              </w:rPr>
              <w:t>
</w:t>
            </w:r>
            <w:r>
              <w:rPr>
                <w:rFonts w:ascii="Times New Roman"/>
                <w:b w:val="false"/>
                <w:i w:val="false"/>
                <w:color w:val="000000"/>
                <w:sz w:val="20"/>
              </w:rPr>
              <w:t>образцов зерновых 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Энтомологическая,</w:t>
            </w:r>
            <w:r>
              <w:br/>
            </w:r>
            <w:r>
              <w:rPr>
                <w:rFonts w:ascii="Times New Roman"/>
                <w:b w:val="false"/>
                <w:i w:val="false"/>
                <w:color w:val="000000"/>
                <w:sz w:val="20"/>
              </w:rPr>
              <w:t>
</w:t>
            </w:r>
            <w:r>
              <w:rPr>
                <w:rFonts w:ascii="Times New Roman"/>
                <w:b w:val="false"/>
                <w:i w:val="false"/>
                <w:color w:val="000000"/>
                <w:sz w:val="20"/>
              </w:rPr>
              <w:t>фитопатологическая,</w:t>
            </w:r>
            <w:r>
              <w:br/>
            </w:r>
            <w:r>
              <w:rPr>
                <w:rFonts w:ascii="Times New Roman"/>
                <w:b w:val="false"/>
                <w:i w:val="false"/>
                <w:color w:val="000000"/>
                <w:sz w:val="20"/>
              </w:rPr>
              <w:t>
</w:t>
            </w:r>
            <w:r>
              <w:rPr>
                <w:rFonts w:ascii="Times New Roman"/>
                <w:b w:val="false"/>
                <w:i w:val="false"/>
                <w:color w:val="000000"/>
                <w:sz w:val="20"/>
              </w:rPr>
              <w:t>бактериологическая,</w:t>
            </w:r>
            <w:r>
              <w:br/>
            </w:r>
            <w:r>
              <w:rPr>
                <w:rFonts w:ascii="Times New Roman"/>
                <w:b w:val="false"/>
                <w:i w:val="false"/>
                <w:color w:val="000000"/>
                <w:sz w:val="20"/>
              </w:rPr>
              <w:t>
</w:t>
            </w:r>
            <w:r>
              <w:rPr>
                <w:rFonts w:ascii="Times New Roman"/>
                <w:b w:val="false"/>
                <w:i w:val="false"/>
                <w:color w:val="000000"/>
                <w:sz w:val="20"/>
              </w:rPr>
              <w:t>гербологическая оценка посевов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лизов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w:t>
            </w:r>
            <w:r>
              <w:br/>
            </w:r>
            <w:r>
              <w:rPr>
                <w:rFonts w:ascii="Times New Roman"/>
                <w:b w:val="false"/>
                <w:i w:val="false"/>
                <w:color w:val="000000"/>
                <w:sz w:val="20"/>
              </w:rPr>
              <w:t>
</w:t>
            </w:r>
            <w:r>
              <w:rPr>
                <w:rFonts w:ascii="Times New Roman"/>
                <w:b w:val="false"/>
                <w:i w:val="false"/>
                <w:color w:val="000000"/>
                <w:sz w:val="20"/>
              </w:rPr>
              <w:t>- сортообразцы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растения различных</w:t>
            </w:r>
            <w:r>
              <w:br/>
            </w:r>
            <w:r>
              <w:rPr>
                <w:rFonts w:ascii="Times New Roman"/>
                <w:b w:val="false"/>
                <w:i w:val="false"/>
                <w:color w:val="000000"/>
                <w:sz w:val="20"/>
              </w:rPr>
              <w:t>
</w:t>
            </w:r>
            <w:r>
              <w:rPr>
                <w:rFonts w:ascii="Times New Roman"/>
                <w:b w:val="false"/>
                <w:i w:val="false"/>
                <w:color w:val="000000"/>
                <w:sz w:val="20"/>
              </w:rPr>
              <w:t>плодово-ягодных и других</w:t>
            </w:r>
            <w:r>
              <w:br/>
            </w:r>
            <w:r>
              <w:rPr>
                <w:rFonts w:ascii="Times New Roman"/>
                <w:b w:val="false"/>
                <w:i w:val="false"/>
                <w:color w:val="000000"/>
                <w:sz w:val="20"/>
              </w:rPr>
              <w:t>
</w:t>
            </w:r>
            <w:r>
              <w:rPr>
                <w:rFonts w:ascii="Times New Roman"/>
                <w:b w:val="false"/>
                <w:i w:val="false"/>
                <w:color w:val="000000"/>
                <w:sz w:val="20"/>
              </w:rPr>
              <w:t>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рекомендации по</w:t>
            </w:r>
            <w:r>
              <w:br/>
            </w:r>
            <w:r>
              <w:rPr>
                <w:rFonts w:ascii="Times New Roman"/>
                <w:b w:val="false"/>
                <w:i w:val="false"/>
                <w:color w:val="000000"/>
                <w:sz w:val="20"/>
              </w:rPr>
              <w:t>
</w:t>
            </w:r>
            <w:r>
              <w:rPr>
                <w:rFonts w:ascii="Times New Roman"/>
                <w:b w:val="false"/>
                <w:i w:val="false"/>
                <w:color w:val="000000"/>
                <w:sz w:val="20"/>
              </w:rPr>
              <w:t>предотвращению распространения</w:t>
            </w:r>
            <w:r>
              <w:br/>
            </w:r>
            <w:r>
              <w:rPr>
                <w:rFonts w:ascii="Times New Roman"/>
                <w:b w:val="false"/>
                <w:i w:val="false"/>
                <w:color w:val="000000"/>
                <w:sz w:val="20"/>
              </w:rPr>
              <w:t>
</w:t>
            </w:r>
            <w:r>
              <w:rPr>
                <w:rFonts w:ascii="Times New Roman"/>
                <w:b w:val="false"/>
                <w:i w:val="false"/>
                <w:color w:val="000000"/>
                <w:sz w:val="20"/>
              </w:rPr>
              <w:t>карантинных объектов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химических обработок против</w:t>
            </w:r>
            <w:r>
              <w:br/>
            </w:r>
            <w:r>
              <w:rPr>
                <w:rFonts w:ascii="Times New Roman"/>
                <w:b w:val="false"/>
                <w:i w:val="false"/>
                <w:color w:val="000000"/>
                <w:sz w:val="20"/>
              </w:rPr>
              <w:t>
</w:t>
            </w:r>
            <w:r>
              <w:rPr>
                <w:rFonts w:ascii="Times New Roman"/>
                <w:b w:val="false"/>
                <w:i w:val="false"/>
                <w:color w:val="000000"/>
                <w:sz w:val="20"/>
              </w:rPr>
              <w:t>карантинных вредителей, болезней</w:t>
            </w:r>
            <w:r>
              <w:br/>
            </w:r>
            <w:r>
              <w:rPr>
                <w:rFonts w:ascii="Times New Roman"/>
                <w:b w:val="false"/>
                <w:i w:val="false"/>
                <w:color w:val="000000"/>
                <w:sz w:val="20"/>
              </w:rPr>
              <w:t>
</w:t>
            </w:r>
            <w:r>
              <w:rPr>
                <w:rFonts w:ascii="Times New Roman"/>
                <w:b w:val="false"/>
                <w:i w:val="false"/>
                <w:color w:val="000000"/>
                <w:sz w:val="20"/>
              </w:rPr>
              <w:t>растений и сорняков, проведенных</w:t>
            </w:r>
            <w:r>
              <w:br/>
            </w:r>
            <w:r>
              <w:rPr>
                <w:rFonts w:ascii="Times New Roman"/>
                <w:b w:val="false"/>
                <w:i w:val="false"/>
                <w:color w:val="000000"/>
                <w:sz w:val="20"/>
              </w:rPr>
              <w:t>
</w:t>
            </w:r>
            <w:r>
              <w:rPr>
                <w:rFonts w:ascii="Times New Roman"/>
                <w:b w:val="false"/>
                <w:i w:val="false"/>
                <w:color w:val="000000"/>
                <w:sz w:val="20"/>
              </w:rPr>
              <w:t>в оптимальные сроки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 которые</w:t>
            </w:r>
            <w:r>
              <w:br/>
            </w:r>
            <w:r>
              <w:rPr>
                <w:rFonts w:ascii="Times New Roman"/>
                <w:b w:val="false"/>
                <w:i w:val="false"/>
                <w:color w:val="000000"/>
                <w:sz w:val="20"/>
              </w:rPr>
              <w:t>
</w:t>
            </w:r>
            <w:r>
              <w:rPr>
                <w:rFonts w:ascii="Times New Roman"/>
                <w:b w:val="false"/>
                <w:i w:val="false"/>
                <w:color w:val="000000"/>
                <w:sz w:val="20"/>
              </w:rPr>
              <w:t>удовлетворены своевременностью и</w:t>
            </w:r>
            <w:r>
              <w:br/>
            </w:r>
            <w:r>
              <w:rPr>
                <w:rFonts w:ascii="Times New Roman"/>
                <w:b w:val="false"/>
                <w:i w:val="false"/>
                <w:color w:val="000000"/>
                <w:sz w:val="20"/>
              </w:rPr>
              <w:t>
</w:t>
            </w:r>
            <w:r>
              <w:rPr>
                <w:rFonts w:ascii="Times New Roman"/>
                <w:b w:val="false"/>
                <w:i w:val="false"/>
                <w:color w:val="000000"/>
                <w:sz w:val="20"/>
              </w:rPr>
              <w:t>качеством проведения химических</w:t>
            </w:r>
            <w:r>
              <w:br/>
            </w:r>
            <w:r>
              <w:rPr>
                <w:rFonts w:ascii="Times New Roman"/>
                <w:b w:val="false"/>
                <w:i w:val="false"/>
                <w:color w:val="000000"/>
                <w:sz w:val="20"/>
              </w:rPr>
              <w:t>
</w:t>
            </w:r>
            <w:r>
              <w:rPr>
                <w:rFonts w:ascii="Times New Roman"/>
                <w:b w:val="false"/>
                <w:i w:val="false"/>
                <w:color w:val="000000"/>
                <w:sz w:val="20"/>
              </w:rPr>
              <w:t>обработок против карантинных</w:t>
            </w:r>
            <w:r>
              <w:br/>
            </w:r>
            <w:r>
              <w:rPr>
                <w:rFonts w:ascii="Times New Roman"/>
                <w:b w:val="false"/>
                <w:i w:val="false"/>
                <w:color w:val="000000"/>
                <w:sz w:val="20"/>
              </w:rPr>
              <w:t>
</w:t>
            </w:r>
            <w:r>
              <w:rPr>
                <w:rFonts w:ascii="Times New Roman"/>
                <w:b w:val="false"/>
                <w:i w:val="false"/>
                <w:color w:val="000000"/>
                <w:sz w:val="20"/>
              </w:rPr>
              <w:t>вредителей, болезней растений и</w:t>
            </w:r>
            <w:r>
              <w:br/>
            </w:r>
            <w:r>
              <w:rPr>
                <w:rFonts w:ascii="Times New Roman"/>
                <w:b w:val="false"/>
                <w:i w:val="false"/>
                <w:color w:val="000000"/>
                <w:sz w:val="20"/>
              </w:rPr>
              <w:t>
</w:t>
            </w:r>
            <w:r>
              <w:rPr>
                <w:rFonts w:ascii="Times New Roman"/>
                <w:b w:val="false"/>
                <w:i w:val="false"/>
                <w:color w:val="000000"/>
                <w:sz w:val="20"/>
              </w:rPr>
              <w:t>сорняков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га</w:t>
            </w:r>
            <w:r>
              <w:br/>
            </w:r>
            <w:r>
              <w:rPr>
                <w:rFonts w:ascii="Times New Roman"/>
                <w:b w:val="false"/>
                <w:i w:val="false"/>
                <w:color w:val="000000"/>
                <w:sz w:val="20"/>
              </w:rPr>
              <w:t>
</w:t>
            </w:r>
            <w:r>
              <w:rPr>
                <w:rFonts w:ascii="Times New Roman"/>
                <w:b w:val="false"/>
                <w:i w:val="false"/>
                <w:color w:val="000000"/>
                <w:sz w:val="20"/>
              </w:rPr>
              <w:t>сельскохозяйственных культур и</w:t>
            </w:r>
            <w:r>
              <w:br/>
            </w:r>
            <w:r>
              <w:rPr>
                <w:rFonts w:ascii="Times New Roman"/>
                <w:b w:val="false"/>
                <w:i w:val="false"/>
                <w:color w:val="000000"/>
                <w:sz w:val="20"/>
              </w:rPr>
              <w:t>
</w:t>
            </w:r>
            <w:r>
              <w:rPr>
                <w:rFonts w:ascii="Times New Roman"/>
                <w:b w:val="false"/>
                <w:i w:val="false"/>
                <w:color w:val="000000"/>
                <w:sz w:val="20"/>
              </w:rPr>
              <w:t>угодий на проведение мероприятий</w:t>
            </w:r>
            <w:r>
              <w:br/>
            </w:r>
            <w:r>
              <w:rPr>
                <w:rFonts w:ascii="Times New Roman"/>
                <w:b w:val="false"/>
                <w:i w:val="false"/>
                <w:color w:val="000000"/>
                <w:sz w:val="20"/>
              </w:rPr>
              <w:t>
</w:t>
            </w:r>
            <w:r>
              <w:rPr>
                <w:rFonts w:ascii="Times New Roman"/>
                <w:b w:val="false"/>
                <w:i w:val="false"/>
                <w:color w:val="000000"/>
                <w:sz w:val="20"/>
              </w:rPr>
              <w:t>против карантинных вредителей,</w:t>
            </w:r>
            <w:r>
              <w:br/>
            </w:r>
            <w:r>
              <w:rPr>
                <w:rFonts w:ascii="Times New Roman"/>
                <w:b w:val="false"/>
                <w:i w:val="false"/>
                <w:color w:val="000000"/>
                <w:sz w:val="20"/>
              </w:rPr>
              <w:t>
</w:t>
            </w:r>
            <w:r>
              <w:rPr>
                <w:rFonts w:ascii="Times New Roman"/>
                <w:b w:val="false"/>
                <w:i w:val="false"/>
                <w:color w:val="000000"/>
                <w:sz w:val="20"/>
              </w:rPr>
              <w:t>болезней растений и сорняков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5 248,5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лабораторных фитосанитарных</w:t>
            </w:r>
            <w:r>
              <w:br/>
            </w:r>
            <w:r>
              <w:rPr>
                <w:rFonts w:ascii="Times New Roman"/>
                <w:b w:val="false"/>
                <w:i w:val="false"/>
                <w:color w:val="000000"/>
                <w:sz w:val="20"/>
              </w:rPr>
              <w:t>
</w:t>
            </w:r>
            <w:r>
              <w:rPr>
                <w:rFonts w:ascii="Times New Roman"/>
                <w:b w:val="false"/>
                <w:i w:val="false"/>
                <w:color w:val="000000"/>
                <w:sz w:val="20"/>
              </w:rPr>
              <w:t>анализов и экспертиз образцов</w:t>
            </w:r>
            <w:r>
              <w:br/>
            </w:r>
            <w:r>
              <w:rPr>
                <w:rFonts w:ascii="Times New Roman"/>
                <w:b w:val="false"/>
                <w:i w:val="false"/>
                <w:color w:val="000000"/>
                <w:sz w:val="20"/>
              </w:rPr>
              <w:t>
</w:t>
            </w:r>
            <w:r>
              <w:rPr>
                <w:rFonts w:ascii="Times New Roman"/>
                <w:b w:val="false"/>
                <w:i w:val="false"/>
                <w:color w:val="000000"/>
                <w:sz w:val="20"/>
              </w:rPr>
              <w:t>подкарантинной продукции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проверку</w:t>
            </w:r>
            <w:r>
              <w:br/>
            </w:r>
            <w:r>
              <w:rPr>
                <w:rFonts w:ascii="Times New Roman"/>
                <w:b w:val="false"/>
                <w:i w:val="false"/>
                <w:color w:val="000000"/>
                <w:sz w:val="20"/>
              </w:rPr>
              <w:t>
</w:t>
            </w:r>
            <w:r>
              <w:rPr>
                <w:rFonts w:ascii="Times New Roman"/>
                <w:b w:val="false"/>
                <w:i w:val="false"/>
                <w:color w:val="000000"/>
                <w:sz w:val="20"/>
              </w:rPr>
              <w:t>одного образца подкарантинного</w:t>
            </w:r>
            <w:r>
              <w:br/>
            </w:r>
            <w:r>
              <w:rPr>
                <w:rFonts w:ascii="Times New Roman"/>
                <w:b w:val="false"/>
                <w:i w:val="false"/>
                <w:color w:val="000000"/>
                <w:sz w:val="20"/>
              </w:rPr>
              <w:t>
</w:t>
            </w:r>
            <w:r>
              <w:rPr>
                <w:rFonts w:ascii="Times New Roman"/>
                <w:b w:val="false"/>
                <w:i w:val="false"/>
                <w:color w:val="000000"/>
                <w:sz w:val="20"/>
              </w:rPr>
              <w:t>материала в период вегетации</w:t>
            </w:r>
            <w:r>
              <w:br/>
            </w:r>
            <w:r>
              <w:rPr>
                <w:rFonts w:ascii="Times New Roman"/>
                <w:b w:val="false"/>
                <w:i w:val="false"/>
                <w:color w:val="000000"/>
                <w:sz w:val="20"/>
              </w:rPr>
              <w:t>
</w:t>
            </w:r>
            <w:r>
              <w:rPr>
                <w:rFonts w:ascii="Times New Roman"/>
                <w:b w:val="false"/>
                <w:i w:val="false"/>
                <w:color w:val="000000"/>
                <w:sz w:val="20"/>
              </w:rPr>
              <w:t>полевых 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обследований 1 сортообразца и 1</w:t>
            </w:r>
            <w:r>
              <w:br/>
            </w:r>
            <w:r>
              <w:rPr>
                <w:rFonts w:ascii="Times New Roman"/>
                <w:b w:val="false"/>
                <w:i w:val="false"/>
                <w:color w:val="000000"/>
                <w:sz w:val="20"/>
              </w:rPr>
              <w:t>
</w:t>
            </w:r>
            <w:r>
              <w:rPr>
                <w:rFonts w:ascii="Times New Roman"/>
                <w:b w:val="false"/>
                <w:i w:val="false"/>
                <w:color w:val="000000"/>
                <w:sz w:val="20"/>
              </w:rPr>
              <w:t>штуки выращенных живых растений</w:t>
            </w:r>
            <w:r>
              <w:br/>
            </w:r>
            <w:r>
              <w:rPr>
                <w:rFonts w:ascii="Times New Roman"/>
                <w:b w:val="false"/>
                <w:i w:val="false"/>
                <w:color w:val="000000"/>
                <w:sz w:val="20"/>
              </w:rPr>
              <w:t>
</w:t>
            </w:r>
            <w:r>
              <w:rPr>
                <w:rFonts w:ascii="Times New Roman"/>
                <w:b w:val="false"/>
                <w:i w:val="false"/>
                <w:color w:val="000000"/>
                <w:sz w:val="20"/>
              </w:rPr>
              <w:t>различных плодово-ягодных и</w:t>
            </w:r>
            <w:r>
              <w:br/>
            </w:r>
            <w:r>
              <w:rPr>
                <w:rFonts w:ascii="Times New Roman"/>
                <w:b w:val="false"/>
                <w:i w:val="false"/>
                <w:color w:val="000000"/>
                <w:sz w:val="20"/>
              </w:rPr>
              <w:t>
</w:t>
            </w:r>
            <w:r>
              <w:rPr>
                <w:rFonts w:ascii="Times New Roman"/>
                <w:b w:val="false"/>
                <w:i w:val="false"/>
                <w:color w:val="000000"/>
                <w:sz w:val="20"/>
              </w:rPr>
              <w:t>других культур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948 349,7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842 130,2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863 793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966 104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03"/>
        <w:gridCol w:w="893"/>
        <w:gridCol w:w="1193"/>
        <w:gridCol w:w="1193"/>
        <w:gridCol w:w="1233"/>
        <w:gridCol w:w="1233"/>
        <w:gridCol w:w="1213"/>
        <w:gridCol w:w="1233"/>
        <w:gridCol w:w="10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«Определение сортовых и посевных качеств семенного и посадочного</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экспертизе качества семян сельскохозяйственных</w:t>
            </w:r>
            <w:r>
              <w:br/>
            </w:r>
            <w:r>
              <w:rPr>
                <w:rFonts w:ascii="Times New Roman"/>
                <w:b w:val="false"/>
                <w:i w:val="false"/>
                <w:color w:val="000000"/>
                <w:sz w:val="20"/>
              </w:rPr>
              <w:t>
</w:t>
            </w:r>
            <w:r>
              <w:rPr>
                <w:rFonts w:ascii="Times New Roman"/>
                <w:b w:val="false"/>
                <w:i w:val="false"/>
                <w:color w:val="000000"/>
                <w:sz w:val="20"/>
              </w:rPr>
              <w:t>растений для всех отечественных товаропроизводителей, государственных</w:t>
            </w:r>
            <w:r>
              <w:br/>
            </w:r>
            <w:r>
              <w:rPr>
                <w:rFonts w:ascii="Times New Roman"/>
                <w:b w:val="false"/>
                <w:i w:val="false"/>
                <w:color w:val="000000"/>
                <w:sz w:val="20"/>
              </w:rPr>
              <w:t>
</w:t>
            </w:r>
            <w:r>
              <w:rPr>
                <w:rFonts w:ascii="Times New Roman"/>
                <w:b w:val="false"/>
                <w:i w:val="false"/>
                <w:color w:val="000000"/>
                <w:sz w:val="20"/>
              </w:rPr>
              <w:t>сортоиспытательных участков и станций, государственных ресурсов семян,</w:t>
            </w:r>
            <w:r>
              <w:br/>
            </w:r>
            <w:r>
              <w:rPr>
                <w:rFonts w:ascii="Times New Roman"/>
                <w:b w:val="false"/>
                <w:i w:val="false"/>
                <w:color w:val="000000"/>
                <w:sz w:val="20"/>
              </w:rPr>
              <w:t>
</w:t>
            </w:r>
            <w:r>
              <w:rPr>
                <w:rFonts w:ascii="Times New Roman"/>
                <w:b w:val="false"/>
                <w:i w:val="false"/>
                <w:color w:val="000000"/>
                <w:sz w:val="20"/>
              </w:rPr>
              <w:t>определения их соответствия действующим государственным стандартам.</w:t>
            </w:r>
            <w:r>
              <w:br/>
            </w:r>
            <w:r>
              <w:rPr>
                <w:rFonts w:ascii="Times New Roman"/>
                <w:b w:val="false"/>
                <w:i w:val="false"/>
                <w:color w:val="000000"/>
                <w:sz w:val="20"/>
              </w:rPr>
              <w:t>
</w:t>
            </w:r>
            <w:r>
              <w:rPr>
                <w:rFonts w:ascii="Times New Roman"/>
                <w:b w:val="false"/>
                <w:i w:val="false"/>
                <w:color w:val="000000"/>
                <w:sz w:val="20"/>
              </w:rPr>
              <w:t>Обеспечение посева проверенными на посевные качества семенами на всей</w:t>
            </w:r>
            <w:r>
              <w:br/>
            </w:r>
            <w:r>
              <w:rPr>
                <w:rFonts w:ascii="Times New Roman"/>
                <w:b w:val="false"/>
                <w:i w:val="false"/>
                <w:color w:val="000000"/>
                <w:sz w:val="20"/>
              </w:rPr>
              <w:t>
</w:t>
            </w:r>
            <w:r>
              <w:rPr>
                <w:rFonts w:ascii="Times New Roman"/>
                <w:b w:val="false"/>
                <w:i w:val="false"/>
                <w:color w:val="000000"/>
                <w:sz w:val="20"/>
              </w:rPr>
              <w:t>площади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качества</w:t>
            </w:r>
            <w:r>
              <w:br/>
            </w:r>
            <w:r>
              <w:rPr>
                <w:rFonts w:ascii="Times New Roman"/>
                <w:b w:val="false"/>
                <w:i w:val="false"/>
                <w:color w:val="000000"/>
                <w:sz w:val="20"/>
              </w:rPr>
              <w:t>
</w:t>
            </w:r>
            <w:r>
              <w:rPr>
                <w:rFonts w:ascii="Times New Roman"/>
                <w:b w:val="false"/>
                <w:i w:val="false"/>
                <w:color w:val="000000"/>
                <w:sz w:val="20"/>
              </w:rPr>
              <w:t>(исследования) семян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w:t>
            </w:r>
            <w:r>
              <w:br/>
            </w:r>
            <w:r>
              <w:rPr>
                <w:rFonts w:ascii="Times New Roman"/>
                <w:b w:val="false"/>
                <w:i w:val="false"/>
                <w:color w:val="000000"/>
                <w:sz w:val="20"/>
              </w:rPr>
              <w:t>
</w:t>
            </w:r>
            <w:r>
              <w:rPr>
                <w:rFonts w:ascii="Times New Roman"/>
                <w:b w:val="false"/>
                <w:i w:val="false"/>
                <w:color w:val="000000"/>
                <w:sz w:val="20"/>
              </w:rPr>
              <w:t>тиз</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325 910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посева проверенными</w:t>
            </w:r>
            <w:r>
              <w:br/>
            </w:r>
            <w:r>
              <w:rPr>
                <w:rFonts w:ascii="Times New Roman"/>
                <w:b w:val="false"/>
                <w:i w:val="false"/>
                <w:color w:val="000000"/>
                <w:sz w:val="20"/>
              </w:rPr>
              <w:t>
</w:t>
            </w:r>
            <w:r>
              <w:rPr>
                <w:rFonts w:ascii="Times New Roman"/>
                <w:b w:val="false"/>
                <w:i w:val="false"/>
                <w:color w:val="000000"/>
                <w:sz w:val="20"/>
              </w:rPr>
              <w:t>на посевные качества семенами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кондиционных семян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исследования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235 529,9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256 627,9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943"/>
        <w:gridCol w:w="893"/>
        <w:gridCol w:w="1033"/>
        <w:gridCol w:w="1033"/>
        <w:gridCol w:w="1233"/>
        <w:gridCol w:w="1233"/>
        <w:gridCol w:w="1213"/>
        <w:gridCol w:w="1233"/>
        <w:gridCol w:w="14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«Строительство и реконструкция объектов образования в сфере</w:t>
            </w:r>
            <w:r>
              <w:br/>
            </w:r>
            <w:r>
              <w:rPr>
                <w:rFonts w:ascii="Times New Roman"/>
                <w:b w:val="false"/>
                <w:i w:val="false"/>
                <w:color w:val="000000"/>
                <w:sz w:val="20"/>
              </w:rPr>
              <w:t>
</w:t>
            </w:r>
            <w:r>
              <w:rPr>
                <w:rFonts w:ascii="Times New Roman"/>
                <w:b w:val="false"/>
                <w:i w:val="false"/>
                <w:color w:val="000000"/>
                <w:sz w:val="20"/>
              </w:rPr>
              <w:t>сельского хозяйства»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отраслей АПК и аграрной науки высококвалифицированными</w:t>
            </w:r>
            <w:r>
              <w:br/>
            </w:r>
            <w:r>
              <w:rPr>
                <w:rFonts w:ascii="Times New Roman"/>
                <w:b w:val="false"/>
                <w:i w:val="false"/>
                <w:color w:val="000000"/>
                <w:sz w:val="20"/>
              </w:rPr>
              <w:t>
</w:t>
            </w:r>
            <w:r>
              <w:rPr>
                <w:rFonts w:ascii="Times New Roman"/>
                <w:b w:val="false"/>
                <w:i w:val="false"/>
                <w:color w:val="000000"/>
                <w:sz w:val="20"/>
              </w:rPr>
              <w:t>кадрами и создание условий для профессиональной подготовки</w:t>
            </w:r>
            <w:r>
              <w:br/>
            </w:r>
            <w:r>
              <w:rPr>
                <w:rFonts w:ascii="Times New Roman"/>
                <w:b w:val="false"/>
                <w:i w:val="false"/>
                <w:color w:val="000000"/>
                <w:sz w:val="20"/>
              </w:rPr>
              <w:t>
</w:t>
            </w:r>
            <w:r>
              <w:rPr>
                <w:rFonts w:ascii="Times New Roman"/>
                <w:b w:val="false"/>
                <w:i w:val="false"/>
                <w:color w:val="000000"/>
                <w:sz w:val="20"/>
              </w:rPr>
              <w:t>высококвалифицированных специалистов мирового уровня:</w:t>
            </w:r>
            <w:r>
              <w:br/>
            </w:r>
            <w:r>
              <w:rPr>
                <w:rFonts w:ascii="Times New Roman"/>
                <w:b w:val="false"/>
                <w:i w:val="false"/>
                <w:color w:val="000000"/>
                <w:sz w:val="20"/>
              </w:rPr>
              <w:t>
</w:t>
            </w:r>
            <w:r>
              <w:rPr>
                <w:rFonts w:ascii="Times New Roman"/>
                <w:b w:val="false"/>
                <w:i w:val="false"/>
                <w:color w:val="000000"/>
                <w:sz w:val="20"/>
              </w:rPr>
              <w:t>Строительство учебного корпуса технического факультета КазАТУ им.</w:t>
            </w:r>
            <w:r>
              <w:br/>
            </w:r>
            <w:r>
              <w:rPr>
                <w:rFonts w:ascii="Times New Roman"/>
                <w:b w:val="false"/>
                <w:i w:val="false"/>
                <w:color w:val="000000"/>
                <w:sz w:val="20"/>
              </w:rPr>
              <w:t>
</w:t>
            </w:r>
            <w:r>
              <w:rPr>
                <w:rFonts w:ascii="Times New Roman"/>
                <w:b w:val="false"/>
                <w:i w:val="false"/>
                <w:color w:val="000000"/>
                <w:sz w:val="20"/>
              </w:rPr>
              <w:t>С.Сейфуллина</w:t>
            </w:r>
            <w:r>
              <w:br/>
            </w:r>
            <w:r>
              <w:rPr>
                <w:rFonts w:ascii="Times New Roman"/>
                <w:b w:val="false"/>
                <w:i w:val="false"/>
                <w:color w:val="000000"/>
                <w:sz w:val="20"/>
              </w:rPr>
              <w:t>
</w:t>
            </w:r>
            <w:r>
              <w:rPr>
                <w:rFonts w:ascii="Times New Roman"/>
                <w:b w:val="false"/>
                <w:i w:val="false"/>
                <w:color w:val="000000"/>
                <w:sz w:val="20"/>
              </w:rPr>
              <w:t>Создание Научно-образовательного комплекса (агропромышленный комплекс) в</w:t>
            </w:r>
            <w:r>
              <w:br/>
            </w:r>
            <w:r>
              <w:rPr>
                <w:rFonts w:ascii="Times New Roman"/>
                <w:b w:val="false"/>
                <w:i w:val="false"/>
                <w:color w:val="000000"/>
                <w:sz w:val="20"/>
              </w:rPr>
              <w:t>
</w:t>
            </w:r>
            <w:r>
              <w:rPr>
                <w:rFonts w:ascii="Times New Roman"/>
                <w:b w:val="false"/>
                <w:i w:val="false"/>
                <w:color w:val="000000"/>
                <w:sz w:val="20"/>
              </w:rPr>
              <w:t>пос.Научный Шортандинского района Акмолинской области</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строительных работ:</w:t>
            </w:r>
            <w:r>
              <w:br/>
            </w:r>
            <w:r>
              <w:rPr>
                <w:rFonts w:ascii="Times New Roman"/>
                <w:b w:val="false"/>
                <w:i w:val="false"/>
                <w:color w:val="000000"/>
                <w:sz w:val="20"/>
              </w:rPr>
              <w:t>
</w:t>
            </w:r>
            <w:r>
              <w:rPr>
                <w:rFonts w:ascii="Times New Roman"/>
                <w:b w:val="false"/>
                <w:i w:val="false"/>
                <w:color w:val="000000"/>
                <w:sz w:val="20"/>
              </w:rPr>
              <w:t>- по строительству учебного</w:t>
            </w:r>
            <w:r>
              <w:br/>
            </w:r>
            <w:r>
              <w:rPr>
                <w:rFonts w:ascii="Times New Roman"/>
                <w:b w:val="false"/>
                <w:i w:val="false"/>
                <w:color w:val="000000"/>
                <w:sz w:val="20"/>
              </w:rPr>
              <w:t>
</w:t>
            </w:r>
            <w:r>
              <w:rPr>
                <w:rFonts w:ascii="Times New Roman"/>
                <w:b w:val="false"/>
                <w:i w:val="false"/>
                <w:color w:val="000000"/>
                <w:sz w:val="20"/>
              </w:rPr>
              <w:t>корпуса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w:t>
            </w:r>
            <w:r>
              <w:br/>
            </w:r>
            <w:r>
              <w:rPr>
                <w:rFonts w:ascii="Times New Roman"/>
                <w:b w:val="false"/>
                <w:i w:val="false"/>
                <w:color w:val="000000"/>
                <w:sz w:val="20"/>
              </w:rPr>
              <w:t>
</w:t>
            </w:r>
            <w:r>
              <w:rPr>
                <w:rFonts w:ascii="Times New Roman"/>
                <w:b w:val="false"/>
                <w:i w:val="false"/>
                <w:color w:val="000000"/>
                <w:sz w:val="20"/>
              </w:rPr>
              <w:t>Научно-образовательного</w:t>
            </w:r>
            <w:r>
              <w:br/>
            </w:r>
            <w:r>
              <w:rPr>
                <w:rFonts w:ascii="Times New Roman"/>
                <w:b w:val="false"/>
                <w:i w:val="false"/>
                <w:color w:val="000000"/>
                <w:sz w:val="20"/>
              </w:rPr>
              <w:t>
</w:t>
            </w:r>
            <w:r>
              <w:rPr>
                <w:rFonts w:ascii="Times New Roman"/>
                <w:b w:val="false"/>
                <w:i w:val="false"/>
                <w:color w:val="000000"/>
                <w:sz w:val="20"/>
              </w:rPr>
              <w:t>комплекса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площади построенного</w:t>
            </w:r>
            <w:r>
              <w:br/>
            </w:r>
            <w:r>
              <w:rPr>
                <w:rFonts w:ascii="Times New Roman"/>
                <w:b w:val="false"/>
                <w:i w:val="false"/>
                <w:color w:val="000000"/>
                <w:sz w:val="20"/>
              </w:rPr>
              <w:t>
</w:t>
            </w:r>
            <w:r>
              <w:rPr>
                <w:rFonts w:ascii="Times New Roman"/>
                <w:b w:val="false"/>
                <w:i w:val="false"/>
                <w:color w:val="000000"/>
                <w:sz w:val="20"/>
              </w:rPr>
              <w:t>объекта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студентов, которые будут</w:t>
            </w:r>
            <w:r>
              <w:br/>
            </w:r>
            <w:r>
              <w:rPr>
                <w:rFonts w:ascii="Times New Roman"/>
                <w:b w:val="false"/>
                <w:i w:val="false"/>
                <w:color w:val="000000"/>
                <w:sz w:val="20"/>
              </w:rPr>
              <w:t>
</w:t>
            </w:r>
            <w:r>
              <w:rPr>
                <w:rFonts w:ascii="Times New Roman"/>
                <w:b w:val="false"/>
                <w:i w:val="false"/>
                <w:color w:val="000000"/>
                <w:sz w:val="20"/>
              </w:rPr>
              <w:t>обучаться на факультете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 технического</w:t>
            </w:r>
            <w:r>
              <w:br/>
            </w:r>
            <w:r>
              <w:rPr>
                <w:rFonts w:ascii="Times New Roman"/>
                <w:b w:val="false"/>
                <w:i w:val="false"/>
                <w:color w:val="000000"/>
                <w:sz w:val="20"/>
              </w:rPr>
              <w:t>
</w:t>
            </w:r>
            <w:r>
              <w:rPr>
                <w:rFonts w:ascii="Times New Roman"/>
                <w:b w:val="false"/>
                <w:i w:val="false"/>
                <w:color w:val="000000"/>
                <w:sz w:val="20"/>
              </w:rPr>
              <w:t>факультета в целом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строительства</w:t>
            </w:r>
            <w:r>
              <w:br/>
            </w:r>
            <w:r>
              <w:rPr>
                <w:rFonts w:ascii="Times New Roman"/>
                <w:b w:val="false"/>
                <w:i w:val="false"/>
                <w:color w:val="000000"/>
                <w:sz w:val="20"/>
              </w:rPr>
              <w:t>
</w:t>
            </w: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учебного корпуса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204 229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403"/>
        <w:gridCol w:w="1113"/>
        <w:gridCol w:w="993"/>
        <w:gridCol w:w="993"/>
        <w:gridCol w:w="1073"/>
        <w:gridCol w:w="1213"/>
        <w:gridCol w:w="913"/>
        <w:gridCol w:w="853"/>
        <w:gridCol w:w="16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«Строительство объектов инфраструктуры лесного хозяйства и особо</w:t>
            </w:r>
            <w:r>
              <w:br/>
            </w:r>
            <w:r>
              <w:rPr>
                <w:rFonts w:ascii="Times New Roman"/>
                <w:b w:val="false"/>
                <w:i w:val="false"/>
                <w:color w:val="000000"/>
                <w:sz w:val="20"/>
              </w:rPr>
              <w:t>
</w:t>
            </w:r>
            <w:r>
              <w:rPr>
                <w:rFonts w:ascii="Times New Roman"/>
                <w:b w:val="false"/>
                <w:i w:val="false"/>
                <w:color w:val="000000"/>
                <w:sz w:val="20"/>
              </w:rPr>
              <w:t>охраняемых природных территорий»</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инфраструктуры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 Республики Казахстан</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кордонов</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автогаражей,</w:t>
            </w:r>
            <w:r>
              <w:br/>
            </w:r>
            <w:r>
              <w:rPr>
                <w:rFonts w:ascii="Times New Roman"/>
                <w:b w:val="false"/>
                <w:i w:val="false"/>
                <w:color w:val="000000"/>
                <w:sz w:val="20"/>
              </w:rPr>
              <w:t>
</w:t>
            </w:r>
            <w:r>
              <w:rPr>
                <w:rFonts w:ascii="Times New Roman"/>
                <w:b w:val="false"/>
                <w:i w:val="false"/>
                <w:color w:val="000000"/>
                <w:sz w:val="20"/>
              </w:rPr>
              <w:t>административных зданий</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системы орошения</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объектов</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w:t>
            </w:r>
            <w:r>
              <w:br/>
            </w:r>
            <w:r>
              <w:rPr>
                <w:rFonts w:ascii="Times New Roman"/>
                <w:b w:val="false"/>
                <w:i w:val="false"/>
                <w:color w:val="000000"/>
                <w:sz w:val="20"/>
              </w:rPr>
              <w:t>
</w:t>
            </w:r>
            <w:r>
              <w:rPr>
                <w:rFonts w:ascii="Times New Roman"/>
                <w:b w:val="false"/>
                <w:i w:val="false"/>
                <w:color w:val="000000"/>
                <w:sz w:val="20"/>
              </w:rPr>
              <w:t>административными зданиями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обеспеченность кордонами</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водой выращиваемого</w:t>
            </w:r>
            <w:r>
              <w:br/>
            </w:r>
            <w:r>
              <w:rPr>
                <w:rFonts w:ascii="Times New Roman"/>
                <w:b w:val="false"/>
                <w:i w:val="false"/>
                <w:color w:val="000000"/>
                <w:sz w:val="20"/>
              </w:rPr>
              <w:t>
</w:t>
            </w:r>
            <w:r>
              <w:rPr>
                <w:rFonts w:ascii="Times New Roman"/>
                <w:b w:val="false"/>
                <w:i w:val="false"/>
                <w:color w:val="000000"/>
                <w:sz w:val="20"/>
              </w:rPr>
              <w:t>посадочного материала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служебных кордонов</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автогаражей, административных зданий</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системы орошения</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реконструкции объектов</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763"/>
        <w:gridCol w:w="1073"/>
        <w:gridCol w:w="1213"/>
        <w:gridCol w:w="1033"/>
        <w:gridCol w:w="1353"/>
        <w:gridCol w:w="1213"/>
        <w:gridCol w:w="1233"/>
        <w:gridCol w:w="1013"/>
        <w:gridCol w:w="133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проведение противоэпизоотических мероприятий»</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животных и птиц, сохранения стабильной</w:t>
            </w:r>
            <w:r>
              <w:br/>
            </w:r>
            <w:r>
              <w:rPr>
                <w:rFonts w:ascii="Times New Roman"/>
                <w:b w:val="false"/>
                <w:i w:val="false"/>
                <w:color w:val="000000"/>
                <w:sz w:val="20"/>
              </w:rPr>
              <w:t>
</w:t>
            </w:r>
            <w:r>
              <w:rPr>
                <w:rFonts w:ascii="Times New Roman"/>
                <w:b w:val="false"/>
                <w:i w:val="false"/>
                <w:color w:val="000000"/>
                <w:sz w:val="20"/>
              </w:rPr>
              <w:t>эпизоотической ситуации по инфекционным болезням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 в республике, путем</w:t>
            </w:r>
            <w:r>
              <w:br/>
            </w:r>
            <w:r>
              <w:rPr>
                <w:rFonts w:ascii="Times New Roman"/>
                <w:b w:val="false"/>
                <w:i w:val="false"/>
                <w:color w:val="000000"/>
                <w:sz w:val="20"/>
              </w:rPr>
              <w:t>
</w:t>
            </w:r>
            <w:r>
              <w:rPr>
                <w:rFonts w:ascii="Times New Roman"/>
                <w:b w:val="false"/>
                <w:i w:val="false"/>
                <w:color w:val="000000"/>
                <w:sz w:val="20"/>
              </w:rPr>
              <w:t>своевременного выполнения ветеринарно-профилактических и диагностических</w:t>
            </w:r>
            <w:r>
              <w:br/>
            </w:r>
            <w:r>
              <w:rPr>
                <w:rFonts w:ascii="Times New Roman"/>
                <w:b w:val="false"/>
                <w:i w:val="false"/>
                <w:color w:val="000000"/>
                <w:sz w:val="20"/>
              </w:rPr>
              <w:t>
</w:t>
            </w:r>
            <w:r>
              <w:rPr>
                <w:rFonts w:ascii="Times New Roman"/>
                <w:b w:val="false"/>
                <w:i w:val="false"/>
                <w:color w:val="000000"/>
                <w:sz w:val="20"/>
              </w:rPr>
              <w:t>мероприятий и включает в себя:</w:t>
            </w:r>
            <w:r>
              <w:br/>
            </w:r>
            <w:r>
              <w:rPr>
                <w:rFonts w:ascii="Times New Roman"/>
                <w:b w:val="false"/>
                <w:i w:val="false"/>
                <w:color w:val="000000"/>
                <w:sz w:val="20"/>
              </w:rPr>
              <w:t>
</w:t>
            </w:r>
            <w:r>
              <w:rPr>
                <w:rFonts w:ascii="Times New Roman"/>
                <w:b w:val="false"/>
                <w:i w:val="false"/>
                <w:color w:val="000000"/>
                <w:sz w:val="20"/>
              </w:rPr>
              <w:t>хранение ветеринарных препаратов;</w:t>
            </w:r>
            <w:r>
              <w:br/>
            </w:r>
            <w:r>
              <w:rPr>
                <w:rFonts w:ascii="Times New Roman"/>
                <w:b w:val="false"/>
                <w:i w:val="false"/>
                <w:color w:val="000000"/>
                <w:sz w:val="20"/>
              </w:rPr>
              <w:t>
</w:t>
            </w:r>
            <w:r>
              <w:rPr>
                <w:rFonts w:ascii="Times New Roman"/>
                <w:b w:val="false"/>
                <w:i w:val="false"/>
                <w:color w:val="000000"/>
                <w:sz w:val="20"/>
              </w:rPr>
              <w:t>доставка ветеринарных препаратов до мест их назначения;</w:t>
            </w:r>
            <w:r>
              <w:br/>
            </w:r>
            <w:r>
              <w:rPr>
                <w:rFonts w:ascii="Times New Roman"/>
                <w:b w:val="false"/>
                <w:i w:val="false"/>
                <w:color w:val="000000"/>
                <w:sz w:val="20"/>
              </w:rPr>
              <w:t>
</w:t>
            </w:r>
            <w:r>
              <w:rPr>
                <w:rFonts w:ascii="Times New Roman"/>
                <w:b w:val="false"/>
                <w:i w:val="false"/>
                <w:color w:val="000000"/>
                <w:sz w:val="20"/>
              </w:rPr>
              <w:t>применение ветеринарных препаратов на местах.</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взятие и доставка проб крови</w:t>
            </w:r>
            <w:r>
              <w:br/>
            </w:r>
            <w:r>
              <w:rPr>
                <w:rFonts w:ascii="Times New Roman"/>
                <w:b w:val="false"/>
                <w:i w:val="false"/>
                <w:color w:val="000000"/>
                <w:sz w:val="20"/>
              </w:rPr>
              <w:t>
</w:t>
            </w:r>
            <w:r>
              <w:rPr>
                <w:rFonts w:ascii="Times New Roman"/>
                <w:b w:val="false"/>
                <w:i w:val="false"/>
                <w:color w:val="000000"/>
                <w:sz w:val="20"/>
              </w:rPr>
              <w:t>для серологических исследований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проб.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доставка ветеринарных</w:t>
            </w:r>
            <w:r>
              <w:br/>
            </w:r>
            <w:r>
              <w:rPr>
                <w:rFonts w:ascii="Times New Roman"/>
                <w:b w:val="false"/>
                <w:i w:val="false"/>
                <w:color w:val="000000"/>
                <w:sz w:val="20"/>
              </w:rPr>
              <w:t>
</w:t>
            </w:r>
            <w:r>
              <w:rPr>
                <w:rFonts w:ascii="Times New Roman"/>
                <w:b w:val="false"/>
                <w:i w:val="false"/>
                <w:color w:val="000000"/>
                <w:sz w:val="20"/>
              </w:rPr>
              <w:t>препаратов до места их</w:t>
            </w:r>
            <w:r>
              <w:br/>
            </w:r>
            <w:r>
              <w:rPr>
                <w:rFonts w:ascii="Times New Roman"/>
                <w:b w:val="false"/>
                <w:i w:val="false"/>
                <w:color w:val="000000"/>
                <w:sz w:val="20"/>
              </w:rPr>
              <w:t>
</w:t>
            </w:r>
            <w:r>
              <w:rPr>
                <w:rFonts w:ascii="Times New Roman"/>
                <w:b w:val="false"/>
                <w:i w:val="false"/>
                <w:color w:val="000000"/>
                <w:sz w:val="20"/>
              </w:rPr>
              <w:t>назначения, введение животным</w:t>
            </w:r>
            <w:r>
              <w:br/>
            </w:r>
            <w:r>
              <w:rPr>
                <w:rFonts w:ascii="Times New Roman"/>
                <w:b w:val="false"/>
                <w:i w:val="false"/>
                <w:color w:val="000000"/>
                <w:sz w:val="20"/>
              </w:rPr>
              <w:t>
</w:t>
            </w:r>
            <w:r>
              <w:rPr>
                <w:rFonts w:ascii="Times New Roman"/>
                <w:b w:val="false"/>
                <w:i w:val="false"/>
                <w:color w:val="000000"/>
                <w:sz w:val="20"/>
              </w:rPr>
              <w:t>ветеринарных препаратов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запланированных</w:t>
            </w:r>
            <w:r>
              <w:br/>
            </w:r>
            <w:r>
              <w:rPr>
                <w:rFonts w:ascii="Times New Roman"/>
                <w:b w:val="false"/>
                <w:i w:val="false"/>
                <w:color w:val="000000"/>
                <w:sz w:val="20"/>
              </w:rPr>
              <w:t>
</w:t>
            </w:r>
            <w:r>
              <w:rPr>
                <w:rFonts w:ascii="Times New Roman"/>
                <w:b w:val="false"/>
                <w:i w:val="false"/>
                <w:color w:val="000000"/>
                <w:sz w:val="20"/>
              </w:rPr>
              <w:t>ветеринарных мероприятий</w:t>
            </w:r>
            <w:r>
              <w:br/>
            </w:r>
            <w:r>
              <w:rPr>
                <w:rFonts w:ascii="Times New Roman"/>
                <w:b w:val="false"/>
                <w:i w:val="false"/>
                <w:color w:val="000000"/>
                <w:sz w:val="20"/>
              </w:rPr>
              <w:t>
</w:t>
            </w:r>
            <w:r>
              <w:rPr>
                <w:rFonts w:ascii="Times New Roman"/>
                <w:b w:val="false"/>
                <w:i w:val="false"/>
                <w:color w:val="000000"/>
                <w:sz w:val="20"/>
              </w:rPr>
              <w:t>(вакцинация) животных против</w:t>
            </w:r>
            <w:r>
              <w:br/>
            </w:r>
            <w:r>
              <w:rPr>
                <w:rFonts w:ascii="Times New Roman"/>
                <w:b w:val="false"/>
                <w:i w:val="false"/>
                <w:color w:val="000000"/>
                <w:sz w:val="20"/>
              </w:rPr>
              <w:t>
</w:t>
            </w:r>
            <w:r>
              <w:rPr>
                <w:rFonts w:ascii="Times New Roman"/>
                <w:b w:val="false"/>
                <w:i w:val="false"/>
                <w:color w:val="000000"/>
                <w:sz w:val="20"/>
              </w:rPr>
              <w:t>особо опасных болезней животных</w:t>
            </w:r>
            <w:r>
              <w:br/>
            </w:r>
            <w:r>
              <w:rPr>
                <w:rFonts w:ascii="Times New Roman"/>
                <w:b w:val="false"/>
                <w:i w:val="false"/>
                <w:color w:val="000000"/>
                <w:sz w:val="20"/>
              </w:rPr>
              <w:t>
</w:t>
            </w:r>
            <w:r>
              <w:rPr>
                <w:rFonts w:ascii="Times New Roman"/>
                <w:b w:val="false"/>
                <w:i w:val="false"/>
                <w:color w:val="000000"/>
                <w:sz w:val="20"/>
              </w:rPr>
              <w:t>и птиц с целью обеспечения</w:t>
            </w:r>
            <w:r>
              <w:br/>
            </w:r>
            <w:r>
              <w:rPr>
                <w:rFonts w:ascii="Times New Roman"/>
                <w:b w:val="false"/>
                <w:i w:val="false"/>
                <w:color w:val="000000"/>
                <w:sz w:val="20"/>
              </w:rPr>
              <w:t>
</w:t>
            </w:r>
            <w:r>
              <w:rPr>
                <w:rFonts w:ascii="Times New Roman"/>
                <w:b w:val="false"/>
                <w:i w:val="false"/>
                <w:color w:val="000000"/>
                <w:sz w:val="20"/>
              </w:rPr>
              <w:t>эпизоотического благополучия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ветеринарных препаратов (за 1 дозу)</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взятие и доставку проб крови для серологических</w:t>
            </w:r>
            <w:r>
              <w:br/>
            </w:r>
            <w:r>
              <w:rPr>
                <w:rFonts w:ascii="Times New Roman"/>
                <w:b w:val="false"/>
                <w:i w:val="false"/>
                <w:color w:val="000000"/>
                <w:sz w:val="20"/>
              </w:rPr>
              <w:t>
</w:t>
            </w:r>
            <w:r>
              <w:rPr>
                <w:rFonts w:ascii="Times New Roman"/>
                <w:b w:val="false"/>
                <w:i w:val="false"/>
                <w:color w:val="000000"/>
                <w:sz w:val="20"/>
              </w:rPr>
              <w:t>исследований (за 1 пробу)</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ветеринарных препаратов (за сутки)</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1 000-1 595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1 000-1 887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9 859 829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8 011 847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225"/>
        <w:gridCol w:w="893"/>
        <w:gridCol w:w="1131"/>
        <w:gridCol w:w="1264"/>
        <w:gridCol w:w="1333"/>
        <w:gridCol w:w="1153"/>
        <w:gridCol w:w="1153"/>
        <w:gridCol w:w="842"/>
        <w:gridCol w:w="221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 стоимости услуг по подаче питьевой воды</w:t>
            </w:r>
            <w:r>
              <w:br/>
            </w:r>
            <w:r>
              <w:rPr>
                <w:rFonts w:ascii="Times New Roman"/>
                <w:b w:val="false"/>
                <w:i w:val="false"/>
                <w:color w:val="000000"/>
                <w:sz w:val="20"/>
              </w:rPr>
              <w:t>
</w:t>
            </w:r>
            <w:r>
              <w:rPr>
                <w:rFonts w:ascii="Times New Roman"/>
                <w:b w:val="false"/>
                <w:i w:val="false"/>
                <w:color w:val="000000"/>
                <w:sz w:val="20"/>
              </w:rPr>
              <w:t>из особо важных групповых и локальных систем водоснабжения, являющихся</w:t>
            </w:r>
            <w:r>
              <w:br/>
            </w:r>
            <w:r>
              <w:rPr>
                <w:rFonts w:ascii="Times New Roman"/>
                <w:b w:val="false"/>
                <w:i w:val="false"/>
                <w:color w:val="000000"/>
                <w:sz w:val="20"/>
              </w:rPr>
              <w:t>
</w:t>
            </w:r>
            <w:r>
              <w:rPr>
                <w:rFonts w:ascii="Times New Roman"/>
                <w:b w:val="false"/>
                <w:i w:val="false"/>
                <w:color w:val="000000"/>
                <w:sz w:val="20"/>
              </w:rPr>
              <w:t>безальтернативными источниками питьевого водоснабжения»</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текущих трансфертов областным бюджетам, бюджетам</w:t>
            </w:r>
            <w:r>
              <w:br/>
            </w:r>
            <w:r>
              <w:rPr>
                <w:rFonts w:ascii="Times New Roman"/>
                <w:b w:val="false"/>
                <w:i w:val="false"/>
                <w:color w:val="000000"/>
                <w:sz w:val="20"/>
              </w:rPr>
              <w:t>
</w:t>
            </w:r>
            <w:r>
              <w:rPr>
                <w:rFonts w:ascii="Times New Roman"/>
                <w:b w:val="false"/>
                <w:i w:val="false"/>
                <w:color w:val="000000"/>
                <w:sz w:val="20"/>
              </w:rPr>
              <w:t>городов Астаны и Алматы на субсидирование стоимости услуг по подаче</w:t>
            </w:r>
            <w:r>
              <w:br/>
            </w:r>
            <w:r>
              <w:rPr>
                <w:rFonts w:ascii="Times New Roman"/>
                <w:b w:val="false"/>
                <w:i w:val="false"/>
                <w:color w:val="000000"/>
                <w:sz w:val="20"/>
              </w:rPr>
              <w:t>
</w:t>
            </w:r>
            <w:r>
              <w:rPr>
                <w:rFonts w:ascii="Times New Roman"/>
                <w:b w:val="false"/>
                <w:i w:val="false"/>
                <w:color w:val="000000"/>
                <w:sz w:val="20"/>
              </w:rPr>
              <w:t>питьевой воды из особо важных групповыхводопроводов, локальных систем</w:t>
            </w:r>
            <w:r>
              <w:br/>
            </w:r>
            <w:r>
              <w:rPr>
                <w:rFonts w:ascii="Times New Roman"/>
                <w:b w:val="false"/>
                <w:i w:val="false"/>
                <w:color w:val="000000"/>
                <w:sz w:val="20"/>
              </w:rPr>
              <w:t>
</w:t>
            </w:r>
            <w:r>
              <w:rPr>
                <w:rFonts w:ascii="Times New Roman"/>
                <w:b w:val="false"/>
                <w:i w:val="false"/>
                <w:color w:val="000000"/>
                <w:sz w:val="20"/>
              </w:rPr>
              <w:t>водоснабжения и системы водоснабжения, получающие воду из канала,</w:t>
            </w:r>
            <w:r>
              <w:br/>
            </w:r>
            <w:r>
              <w:rPr>
                <w:rFonts w:ascii="Times New Roman"/>
                <w:b w:val="false"/>
                <w:i w:val="false"/>
                <w:color w:val="000000"/>
                <w:sz w:val="20"/>
              </w:rPr>
              <w:t>
</w:t>
            </w:r>
            <w:r>
              <w:rPr>
                <w:rFonts w:ascii="Times New Roman"/>
                <w:b w:val="false"/>
                <w:i w:val="false"/>
                <w:color w:val="000000"/>
                <w:sz w:val="20"/>
              </w:rPr>
              <w:t>являющихся безальтернативными источниками питьевого водоснабжения</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водоснабжения,</w:t>
            </w:r>
            <w:r>
              <w:br/>
            </w:r>
            <w:r>
              <w:rPr>
                <w:rFonts w:ascii="Times New Roman"/>
                <w:b w:val="false"/>
                <w:i w:val="false"/>
                <w:color w:val="000000"/>
                <w:sz w:val="20"/>
              </w:rPr>
              <w:t>
</w:t>
            </w:r>
            <w:r>
              <w:rPr>
                <w:rFonts w:ascii="Times New Roman"/>
                <w:b w:val="false"/>
                <w:i w:val="false"/>
                <w:color w:val="000000"/>
                <w:sz w:val="20"/>
              </w:rPr>
              <w:t>получающие субсидии: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водопроводы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локальные водопроводы</w:t>
            </w: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получающего</w:t>
            </w:r>
            <w:r>
              <w:br/>
            </w:r>
            <w:r>
              <w:rPr>
                <w:rFonts w:ascii="Times New Roman"/>
                <w:b w:val="false"/>
                <w:i w:val="false"/>
                <w:color w:val="000000"/>
                <w:sz w:val="20"/>
              </w:rPr>
              <w:t>
</w:t>
            </w:r>
            <w:r>
              <w:rPr>
                <w:rFonts w:ascii="Times New Roman"/>
                <w:b w:val="false"/>
                <w:i w:val="false"/>
                <w:color w:val="000000"/>
                <w:sz w:val="20"/>
              </w:rPr>
              <w:t>воду по субсидированному тарифу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2 036 556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 населенных</w:t>
            </w:r>
            <w:r>
              <w:br/>
            </w:r>
            <w:r>
              <w:rPr>
                <w:rFonts w:ascii="Times New Roman"/>
                <w:b w:val="false"/>
                <w:i w:val="false"/>
                <w:color w:val="000000"/>
                <w:sz w:val="20"/>
              </w:rPr>
              <w:t>
</w:t>
            </w:r>
            <w:r>
              <w:rPr>
                <w:rFonts w:ascii="Times New Roman"/>
                <w:b w:val="false"/>
                <w:i w:val="false"/>
                <w:color w:val="000000"/>
                <w:sz w:val="20"/>
              </w:rPr>
              <w:t>пунктов, обеспечивающихся</w:t>
            </w:r>
            <w:r>
              <w:br/>
            </w:r>
            <w:r>
              <w:rPr>
                <w:rFonts w:ascii="Times New Roman"/>
                <w:b w:val="false"/>
                <w:i w:val="false"/>
                <w:color w:val="000000"/>
                <w:sz w:val="20"/>
              </w:rPr>
              <w:t>
</w:t>
            </w:r>
            <w:r>
              <w:rPr>
                <w:rFonts w:ascii="Times New Roman"/>
                <w:b w:val="false"/>
                <w:i w:val="false"/>
                <w:color w:val="000000"/>
                <w:sz w:val="20"/>
              </w:rPr>
              <w:t>питьевой водой по удешевленному</w:t>
            </w:r>
            <w:r>
              <w:br/>
            </w:r>
            <w:r>
              <w:rPr>
                <w:rFonts w:ascii="Times New Roman"/>
                <w:b w:val="false"/>
                <w:i w:val="false"/>
                <w:color w:val="000000"/>
                <w:sz w:val="20"/>
              </w:rPr>
              <w:t>
</w:t>
            </w:r>
            <w:r>
              <w:rPr>
                <w:rFonts w:ascii="Times New Roman"/>
                <w:b w:val="false"/>
                <w:i w:val="false"/>
                <w:color w:val="000000"/>
                <w:sz w:val="20"/>
              </w:rPr>
              <w:t>тарифу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подаваемой питьевой воды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64 353,37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стоимости услуг по</w:t>
            </w:r>
            <w:r>
              <w:br/>
            </w:r>
            <w:r>
              <w:rPr>
                <w:rFonts w:ascii="Times New Roman"/>
                <w:b w:val="false"/>
                <w:i w:val="false"/>
                <w:color w:val="000000"/>
                <w:sz w:val="20"/>
              </w:rPr>
              <w:t>
</w:t>
            </w:r>
            <w:r>
              <w:rPr>
                <w:rFonts w:ascii="Times New Roman"/>
                <w:b w:val="false"/>
                <w:i w:val="false"/>
                <w:color w:val="000000"/>
                <w:sz w:val="20"/>
              </w:rPr>
              <w:t>подаче питьевой воды для</w:t>
            </w:r>
            <w:r>
              <w:br/>
            </w:r>
            <w:r>
              <w:rPr>
                <w:rFonts w:ascii="Times New Roman"/>
                <w:b w:val="false"/>
                <w:i w:val="false"/>
                <w:color w:val="000000"/>
                <w:sz w:val="20"/>
              </w:rPr>
              <w:t>
</w:t>
            </w:r>
            <w:r>
              <w:rPr>
                <w:rFonts w:ascii="Times New Roman"/>
                <w:b w:val="false"/>
                <w:i w:val="false"/>
                <w:color w:val="000000"/>
                <w:sz w:val="20"/>
              </w:rPr>
              <w:t>населения областей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субсидий за 1м</w:t>
            </w:r>
            <w:r>
              <w:rPr>
                <w:rFonts w:ascii="Times New Roman"/>
                <w:b w:val="false"/>
                <w:i w:val="false"/>
                <w:color w:val="000000"/>
                <w:vertAlign w:val="superscript"/>
              </w:rPr>
              <w:t>3</w:t>
            </w:r>
            <w:r>
              <w:rPr>
                <w:rFonts w:ascii="Times New Roman"/>
                <w:b w:val="false"/>
                <w:i w:val="false"/>
                <w:color w:val="000000"/>
                <w:sz w:val="20"/>
              </w:rPr>
              <w:t xml:space="preserve"> питьевой</w:t>
            </w:r>
            <w:r>
              <w:br/>
            </w:r>
            <w:r>
              <w:rPr>
                <w:rFonts w:ascii="Times New Roman"/>
                <w:b w:val="false"/>
                <w:i w:val="false"/>
                <w:color w:val="000000"/>
                <w:sz w:val="20"/>
              </w:rPr>
              <w:t>
</w:t>
            </w:r>
            <w:r>
              <w:rPr>
                <w:rFonts w:ascii="Times New Roman"/>
                <w:b w:val="false"/>
                <w:i w:val="false"/>
                <w:color w:val="000000"/>
                <w:sz w:val="20"/>
              </w:rPr>
              <w:t>воды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4 210 035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687"/>
        <w:gridCol w:w="1033"/>
        <w:gridCol w:w="1453"/>
        <w:gridCol w:w="1453"/>
        <w:gridCol w:w="2133"/>
        <w:gridCol w:w="1109"/>
        <w:gridCol w:w="1033"/>
        <w:gridCol w:w="913"/>
        <w:gridCol w:w="117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«Строительство, реконструкция и оснащение ветеринарных лабораторий, биохранилища и</w:t>
            </w:r>
            <w:r>
              <w:br/>
            </w:r>
            <w:r>
              <w:rPr>
                <w:rFonts w:ascii="Times New Roman"/>
                <w:b w:val="false"/>
                <w:i w:val="false"/>
                <w:color w:val="000000"/>
                <w:sz w:val="20"/>
              </w:rPr>
              <w:t>
</w:t>
            </w:r>
            <w:r>
              <w:rPr>
                <w:rFonts w:ascii="Times New Roman"/>
                <w:b w:val="false"/>
                <w:i w:val="false"/>
                <w:color w:val="000000"/>
                <w:sz w:val="20"/>
              </w:rPr>
              <w:t>здания подведомственного учреждения»</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приведение объектов ветеринарных лабораторий, зданий и</w:t>
            </w:r>
            <w:r>
              <w:br/>
            </w:r>
            <w:r>
              <w:rPr>
                <w:rFonts w:ascii="Times New Roman"/>
                <w:b w:val="false"/>
                <w:i w:val="false"/>
                <w:color w:val="000000"/>
                <w:sz w:val="20"/>
              </w:rPr>
              <w:t>
</w:t>
            </w:r>
            <w:r>
              <w:rPr>
                <w:rFonts w:ascii="Times New Roman"/>
                <w:b w:val="false"/>
                <w:i w:val="false"/>
                <w:color w:val="000000"/>
                <w:sz w:val="20"/>
              </w:rPr>
              <w:t>помещений, улучшение их материально-технического оснащения в соответствии с</w:t>
            </w:r>
            <w:r>
              <w:br/>
            </w:r>
            <w:r>
              <w:rPr>
                <w:rFonts w:ascii="Times New Roman"/>
                <w:b w:val="false"/>
                <w:i w:val="false"/>
                <w:color w:val="000000"/>
                <w:sz w:val="20"/>
              </w:rPr>
              <w:t>
</w:t>
            </w:r>
            <w:r>
              <w:rPr>
                <w:rFonts w:ascii="Times New Roman"/>
                <w:b w:val="false"/>
                <w:i w:val="false"/>
                <w:color w:val="000000"/>
                <w:sz w:val="20"/>
              </w:rPr>
              <w:t>требованиями международных норм, стандартов и рекомендаций ВТО, путем строительства</w:t>
            </w:r>
            <w:r>
              <w:br/>
            </w:r>
            <w:r>
              <w:rPr>
                <w:rFonts w:ascii="Times New Roman"/>
                <w:b w:val="false"/>
                <w:i w:val="false"/>
                <w:color w:val="000000"/>
                <w:sz w:val="20"/>
              </w:rPr>
              <w:t>
</w:t>
            </w:r>
            <w:r>
              <w:rPr>
                <w:rFonts w:ascii="Times New Roman"/>
                <w:b w:val="false"/>
                <w:i w:val="false"/>
                <w:color w:val="000000"/>
                <w:sz w:val="20"/>
              </w:rPr>
              <w:t>биохранилища и реконструкции зданий и вспомогательных помещений для ГУ «Национальный</w:t>
            </w:r>
            <w:r>
              <w:br/>
            </w:r>
            <w:r>
              <w:rPr>
                <w:rFonts w:ascii="Times New Roman"/>
                <w:b w:val="false"/>
                <w:i w:val="false"/>
                <w:color w:val="000000"/>
                <w:sz w:val="20"/>
              </w:rPr>
              <w:t>
</w:t>
            </w:r>
            <w:r>
              <w:rPr>
                <w:rFonts w:ascii="Times New Roman"/>
                <w:b w:val="false"/>
                <w:i w:val="false"/>
                <w:color w:val="000000"/>
                <w:sz w:val="20"/>
              </w:rPr>
              <w:t>референтный центр в ветеринарии», а также строительства однотипных модульных областных</w:t>
            </w:r>
            <w:r>
              <w:br/>
            </w:r>
            <w:r>
              <w:rPr>
                <w:rFonts w:ascii="Times New Roman"/>
                <w:b w:val="false"/>
                <w:i w:val="false"/>
                <w:color w:val="000000"/>
                <w:sz w:val="20"/>
              </w:rPr>
              <w:t>
</w:t>
            </w:r>
            <w:r>
              <w:rPr>
                <w:rFonts w:ascii="Times New Roman"/>
                <w:b w:val="false"/>
                <w:i w:val="false"/>
                <w:color w:val="000000"/>
                <w:sz w:val="20"/>
              </w:rPr>
              <w:t>зданий ветлабораторий и однотипных модульных районных зданий ветлабораторий с вивариями</w:t>
            </w:r>
            <w:r>
              <w:br/>
            </w:r>
            <w:r>
              <w:rPr>
                <w:rFonts w:ascii="Times New Roman"/>
                <w:b w:val="false"/>
                <w:i w:val="false"/>
                <w:color w:val="000000"/>
                <w:sz w:val="20"/>
              </w:rPr>
              <w:t>
</w:t>
            </w:r>
            <w:r>
              <w:rPr>
                <w:rFonts w:ascii="Times New Roman"/>
                <w:b w:val="false"/>
                <w:i w:val="false"/>
                <w:color w:val="000000"/>
                <w:sz w:val="20"/>
              </w:rPr>
              <w:t>для животных РГП «Республиканская ветеринарная лаборатория» МСХ РК,</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и подготовка квалифицированных специалистов</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w:t>
            </w:r>
            <w:r>
              <w:br/>
            </w:r>
            <w:r>
              <w:rPr>
                <w:rFonts w:ascii="Times New Roman"/>
                <w:b w:val="false"/>
                <w:i w:val="false"/>
                <w:color w:val="000000"/>
                <w:sz w:val="20"/>
              </w:rPr>
              <w:t>
</w:t>
            </w:r>
            <w:r>
              <w:rPr>
                <w:rFonts w:ascii="Times New Roman"/>
                <w:b w:val="false"/>
                <w:i w:val="false"/>
                <w:color w:val="000000"/>
                <w:sz w:val="20"/>
              </w:rPr>
              <w:t>областных зданий ветлабораторий с</w:t>
            </w:r>
            <w:r>
              <w:br/>
            </w:r>
            <w:r>
              <w:rPr>
                <w:rFonts w:ascii="Times New Roman"/>
                <w:b w:val="false"/>
                <w:i w:val="false"/>
                <w:color w:val="000000"/>
                <w:sz w:val="20"/>
              </w:rPr>
              <w:t>
</w:t>
            </w:r>
            <w:r>
              <w:rPr>
                <w:rFonts w:ascii="Times New Roman"/>
                <w:b w:val="false"/>
                <w:i w:val="false"/>
                <w:color w:val="000000"/>
                <w:sz w:val="20"/>
              </w:rPr>
              <w:t>вивариями для животных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однотипных модульных</w:t>
            </w:r>
            <w:r>
              <w:br/>
            </w:r>
            <w:r>
              <w:rPr>
                <w:rFonts w:ascii="Times New Roman"/>
                <w:b w:val="false"/>
                <w:i w:val="false"/>
                <w:color w:val="000000"/>
                <w:sz w:val="20"/>
              </w:rPr>
              <w:t>
</w:t>
            </w:r>
            <w:r>
              <w:rPr>
                <w:rFonts w:ascii="Times New Roman"/>
                <w:b w:val="false"/>
                <w:i w:val="false"/>
                <w:color w:val="000000"/>
                <w:sz w:val="20"/>
              </w:rPr>
              <w:t>районных зданий ветлабораторий с</w:t>
            </w:r>
            <w:r>
              <w:br/>
            </w:r>
            <w:r>
              <w:rPr>
                <w:rFonts w:ascii="Times New Roman"/>
                <w:b w:val="false"/>
                <w:i w:val="false"/>
                <w:color w:val="000000"/>
                <w:sz w:val="20"/>
              </w:rPr>
              <w:t>
</w:t>
            </w:r>
            <w:r>
              <w:rPr>
                <w:rFonts w:ascii="Times New Roman"/>
                <w:b w:val="false"/>
                <w:i w:val="false"/>
                <w:color w:val="000000"/>
                <w:sz w:val="20"/>
              </w:rPr>
              <w:t>вивариями для животных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введено в эксплуатацию</w:t>
            </w:r>
            <w:r>
              <w:br/>
            </w:r>
            <w:r>
              <w:rPr>
                <w:rFonts w:ascii="Times New Roman"/>
                <w:b w:val="false"/>
                <w:i w:val="false"/>
                <w:color w:val="000000"/>
                <w:sz w:val="20"/>
              </w:rPr>
              <w:t>
</w:t>
            </w:r>
            <w:r>
              <w:rPr>
                <w:rFonts w:ascii="Times New Roman"/>
                <w:b w:val="false"/>
                <w:i w:val="false"/>
                <w:color w:val="000000"/>
                <w:sz w:val="20"/>
              </w:rPr>
              <w:t>лаборатории (в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биохранилища для</w:t>
            </w:r>
            <w:r>
              <w:br/>
            </w:r>
            <w:r>
              <w:rPr>
                <w:rFonts w:ascii="Times New Roman"/>
                <w:b w:val="false"/>
                <w:i w:val="false"/>
                <w:color w:val="000000"/>
                <w:sz w:val="20"/>
              </w:rPr>
              <w:t>
</w:t>
            </w:r>
            <w:r>
              <w:rPr>
                <w:rFonts w:ascii="Times New Roman"/>
                <w:b w:val="false"/>
                <w:i w:val="false"/>
                <w:color w:val="000000"/>
                <w:sz w:val="20"/>
              </w:rPr>
              <w:t>хранения микроорганизмов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зданий и вспомогательных помещений ГУ</w:t>
            </w:r>
            <w:r>
              <w:br/>
            </w:r>
            <w:r>
              <w:rPr>
                <w:rFonts w:ascii="Times New Roman"/>
                <w:b w:val="false"/>
                <w:i w:val="false"/>
                <w:color w:val="000000"/>
                <w:sz w:val="20"/>
              </w:rPr>
              <w:t>
</w:t>
            </w:r>
            <w:r>
              <w:rPr>
                <w:rFonts w:ascii="Times New Roman"/>
                <w:b w:val="false"/>
                <w:i w:val="false"/>
                <w:color w:val="000000"/>
                <w:sz w:val="20"/>
              </w:rPr>
              <w:t>«Национальный референтный центр по</w:t>
            </w:r>
            <w:r>
              <w:br/>
            </w:r>
            <w:r>
              <w:rPr>
                <w:rFonts w:ascii="Times New Roman"/>
                <w:b w:val="false"/>
                <w:i w:val="false"/>
                <w:color w:val="000000"/>
                <w:sz w:val="20"/>
              </w:rPr>
              <w:t>
</w:t>
            </w:r>
            <w:r>
              <w:rPr>
                <w:rFonts w:ascii="Times New Roman"/>
                <w:b w:val="false"/>
                <w:i w:val="false"/>
                <w:color w:val="000000"/>
                <w:sz w:val="20"/>
              </w:rPr>
              <w:t>ветеринарии»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Оснащено лаборатории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построенных</w:t>
            </w:r>
            <w:r>
              <w:br/>
            </w:r>
            <w:r>
              <w:rPr>
                <w:rFonts w:ascii="Times New Roman"/>
                <w:b w:val="false"/>
                <w:i w:val="false"/>
                <w:color w:val="000000"/>
                <w:sz w:val="20"/>
              </w:rPr>
              <w:t>
</w:t>
            </w:r>
            <w:r>
              <w:rPr>
                <w:rFonts w:ascii="Times New Roman"/>
                <w:b w:val="false"/>
                <w:i w:val="false"/>
                <w:color w:val="000000"/>
                <w:sz w:val="20"/>
              </w:rPr>
              <w:t>ветеринарных лабораторий требованиям</w:t>
            </w:r>
            <w:r>
              <w:br/>
            </w:r>
            <w:r>
              <w:rPr>
                <w:rFonts w:ascii="Times New Roman"/>
                <w:b w:val="false"/>
                <w:i w:val="false"/>
                <w:color w:val="000000"/>
                <w:sz w:val="20"/>
              </w:rPr>
              <w:t>
</w:t>
            </w:r>
            <w:r>
              <w:rPr>
                <w:rFonts w:ascii="Times New Roman"/>
                <w:b w:val="false"/>
                <w:i w:val="false"/>
                <w:color w:val="000000"/>
                <w:sz w:val="20"/>
              </w:rPr>
              <w:t>международных норм, стандартов и</w:t>
            </w:r>
            <w:r>
              <w:br/>
            </w:r>
            <w:r>
              <w:rPr>
                <w:rFonts w:ascii="Times New Roman"/>
                <w:b w:val="false"/>
                <w:i w:val="false"/>
                <w:color w:val="000000"/>
                <w:sz w:val="20"/>
              </w:rPr>
              <w:t>
</w:t>
            </w:r>
            <w:r>
              <w:rPr>
                <w:rFonts w:ascii="Times New Roman"/>
                <w:b w:val="false"/>
                <w:i w:val="false"/>
                <w:color w:val="000000"/>
                <w:sz w:val="20"/>
              </w:rPr>
              <w:t>рекомендаций ВТО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ветеринарных</w:t>
            </w:r>
            <w:r>
              <w:br/>
            </w:r>
            <w:r>
              <w:rPr>
                <w:rFonts w:ascii="Times New Roman"/>
                <w:b w:val="false"/>
                <w:i w:val="false"/>
                <w:color w:val="000000"/>
                <w:sz w:val="20"/>
              </w:rPr>
              <w:t>
</w:t>
            </w:r>
            <w:r>
              <w:rPr>
                <w:rFonts w:ascii="Times New Roman"/>
                <w:b w:val="false"/>
                <w:i w:val="false"/>
                <w:color w:val="000000"/>
                <w:sz w:val="20"/>
              </w:rPr>
              <w:t>лабораторий требованиям</w:t>
            </w:r>
            <w:r>
              <w:br/>
            </w:r>
            <w:r>
              <w:rPr>
                <w:rFonts w:ascii="Times New Roman"/>
                <w:b w:val="false"/>
                <w:i w:val="false"/>
                <w:color w:val="000000"/>
                <w:sz w:val="20"/>
              </w:rPr>
              <w:t>
</w:t>
            </w:r>
            <w:r>
              <w:rPr>
                <w:rFonts w:ascii="Times New Roman"/>
                <w:b w:val="false"/>
                <w:i w:val="false"/>
                <w:color w:val="000000"/>
                <w:sz w:val="20"/>
              </w:rPr>
              <w:t>международных норм, стандартов и</w:t>
            </w:r>
            <w:r>
              <w:br/>
            </w:r>
            <w:r>
              <w:rPr>
                <w:rFonts w:ascii="Times New Roman"/>
                <w:b w:val="false"/>
                <w:i w:val="false"/>
                <w:color w:val="000000"/>
                <w:sz w:val="20"/>
              </w:rPr>
              <w:t>
</w:t>
            </w:r>
            <w:r>
              <w:rPr>
                <w:rFonts w:ascii="Times New Roman"/>
                <w:b w:val="false"/>
                <w:i w:val="false"/>
                <w:color w:val="000000"/>
                <w:sz w:val="20"/>
              </w:rPr>
              <w:t>рекомендаций ВТО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на единицу:</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одной ветеринарной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биохранилища</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зданий и</w:t>
            </w:r>
            <w:r>
              <w:br/>
            </w:r>
            <w:r>
              <w:rPr>
                <w:rFonts w:ascii="Times New Roman"/>
                <w:b w:val="false"/>
                <w:i w:val="false"/>
                <w:color w:val="000000"/>
                <w:sz w:val="20"/>
              </w:rPr>
              <w:t>
</w:t>
            </w:r>
            <w:r>
              <w:rPr>
                <w:rFonts w:ascii="Times New Roman"/>
                <w:b w:val="false"/>
                <w:i w:val="false"/>
                <w:color w:val="000000"/>
                <w:sz w:val="20"/>
              </w:rPr>
              <w:t>вспомогательных помещений</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переутверждение ПСД</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927 343,7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3 158 702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6 340 397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443"/>
        <w:gridCol w:w="893"/>
        <w:gridCol w:w="1273"/>
        <w:gridCol w:w="1093"/>
        <w:gridCol w:w="1393"/>
        <w:gridCol w:w="1253"/>
        <w:gridCol w:w="1213"/>
        <w:gridCol w:w="1053"/>
        <w:gridCol w:w="15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по сортоиспытанию сельскохозяйственных культур»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ГУ «Государственная комиссия по сортоиспытанию</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r>
              <w:br/>
            </w:r>
            <w:r>
              <w:rPr>
                <w:rFonts w:ascii="Times New Roman"/>
                <w:b w:val="false"/>
                <w:i w:val="false"/>
                <w:color w:val="000000"/>
                <w:sz w:val="20"/>
              </w:rPr>
              <w:t>
</w:t>
            </w:r>
            <w:r>
              <w:rPr>
                <w:rFonts w:ascii="Times New Roman"/>
                <w:b w:val="false"/>
                <w:i w:val="false"/>
                <w:color w:val="000000"/>
                <w:sz w:val="20"/>
              </w:rPr>
              <w:t>Внедрение в сельскохозяйственное производство республики новых</w:t>
            </w:r>
            <w:r>
              <w:br/>
            </w:r>
            <w:r>
              <w:rPr>
                <w:rFonts w:ascii="Times New Roman"/>
                <w:b w:val="false"/>
                <w:i w:val="false"/>
                <w:color w:val="000000"/>
                <w:sz w:val="20"/>
              </w:rPr>
              <w:t>
</w:t>
            </w:r>
            <w:r>
              <w:rPr>
                <w:rFonts w:ascii="Times New Roman"/>
                <w:b w:val="false"/>
                <w:i w:val="false"/>
                <w:color w:val="000000"/>
                <w:sz w:val="20"/>
              </w:rPr>
              <w:t>высокопродуктивных сортов сельскохозяйственных растений, отечественной и</w:t>
            </w:r>
            <w:r>
              <w:br/>
            </w:r>
            <w:r>
              <w:rPr>
                <w:rFonts w:ascii="Times New Roman"/>
                <w:b w:val="false"/>
                <w:i w:val="false"/>
                <w:color w:val="000000"/>
                <w:sz w:val="20"/>
              </w:rPr>
              <w:t>
</w:t>
            </w:r>
            <w:r>
              <w:rPr>
                <w:rFonts w:ascii="Times New Roman"/>
                <w:b w:val="false"/>
                <w:i w:val="false"/>
                <w:color w:val="000000"/>
                <w:sz w:val="20"/>
              </w:rPr>
              <w:t>зарубежной селекции. Использование отечественными</w:t>
            </w:r>
            <w:r>
              <w:br/>
            </w:r>
            <w:r>
              <w:rPr>
                <w:rFonts w:ascii="Times New Roman"/>
                <w:b w:val="false"/>
                <w:i w:val="false"/>
                <w:color w:val="000000"/>
                <w:sz w:val="20"/>
              </w:rPr>
              <w:t>
</w:t>
            </w:r>
            <w:r>
              <w:rPr>
                <w:rFonts w:ascii="Times New Roman"/>
                <w:b w:val="false"/>
                <w:i w:val="false"/>
                <w:color w:val="000000"/>
                <w:sz w:val="20"/>
              </w:rPr>
              <w:t>сельхозтоваропроизводителями для посева семян сортов сельскохозяйственных</w:t>
            </w:r>
            <w:r>
              <w:br/>
            </w:r>
            <w:r>
              <w:rPr>
                <w:rFonts w:ascii="Times New Roman"/>
                <w:b w:val="false"/>
                <w:i w:val="false"/>
                <w:color w:val="000000"/>
                <w:sz w:val="20"/>
              </w:rPr>
              <w:t>
</w:t>
            </w:r>
            <w:r>
              <w:rPr>
                <w:rFonts w:ascii="Times New Roman"/>
                <w:b w:val="false"/>
                <w:i w:val="false"/>
                <w:color w:val="000000"/>
                <w:sz w:val="20"/>
              </w:rPr>
              <w:t>растений, включенных в Государственный реестр селекционных достижений,</w:t>
            </w:r>
            <w:r>
              <w:br/>
            </w:r>
            <w:r>
              <w:rPr>
                <w:rFonts w:ascii="Times New Roman"/>
                <w:b w:val="false"/>
                <w:i w:val="false"/>
                <w:color w:val="000000"/>
                <w:sz w:val="20"/>
              </w:rPr>
              <w:t>
</w:t>
            </w:r>
            <w:r>
              <w:rPr>
                <w:rFonts w:ascii="Times New Roman"/>
                <w:b w:val="false"/>
                <w:i w:val="false"/>
                <w:color w:val="000000"/>
                <w:sz w:val="20"/>
              </w:rPr>
              <w:t>допущенных к использованию в Республике 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сортоопытов по</w:t>
            </w:r>
            <w:r>
              <w:br/>
            </w:r>
            <w:r>
              <w:rPr>
                <w:rFonts w:ascii="Times New Roman"/>
                <w:b w:val="false"/>
                <w:i w:val="false"/>
                <w:color w:val="000000"/>
                <w:sz w:val="20"/>
              </w:rPr>
              <w:t>
</w:t>
            </w:r>
            <w:r>
              <w:rPr>
                <w:rFonts w:ascii="Times New Roman"/>
                <w:b w:val="false"/>
                <w:i w:val="false"/>
                <w:color w:val="000000"/>
                <w:sz w:val="20"/>
              </w:rPr>
              <w:t>выявлению наиболее продуктивных</w:t>
            </w:r>
            <w:r>
              <w:br/>
            </w:r>
            <w:r>
              <w:rPr>
                <w:rFonts w:ascii="Times New Roman"/>
                <w:b w:val="false"/>
                <w:i w:val="false"/>
                <w:color w:val="000000"/>
                <w:sz w:val="20"/>
              </w:rPr>
              <w:t>
</w:t>
            </w:r>
            <w:r>
              <w:rPr>
                <w:rFonts w:ascii="Times New Roman"/>
                <w:b w:val="false"/>
                <w:i w:val="false"/>
                <w:color w:val="000000"/>
                <w:sz w:val="20"/>
              </w:rPr>
              <w:t>и ценных сортов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сортов в год проходящих испытание на продуктивность и ценность по качеству сортов для включения в Государственный реестр селекционных достижений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сортов</w:t>
            </w:r>
            <w:r>
              <w:br/>
            </w:r>
            <w:r>
              <w:rPr>
                <w:rFonts w:ascii="Times New Roman"/>
                <w:b w:val="false"/>
                <w:i w:val="false"/>
                <w:color w:val="000000"/>
                <w:sz w:val="20"/>
              </w:rPr>
              <w:t>
</w:t>
            </w:r>
            <w:r>
              <w:rPr>
                <w:rFonts w:ascii="Times New Roman"/>
                <w:b w:val="false"/>
                <w:i w:val="false"/>
                <w:color w:val="000000"/>
                <w:sz w:val="20"/>
              </w:rPr>
              <w:t>сельскохозяйственных культур,</w:t>
            </w:r>
            <w:r>
              <w:br/>
            </w:r>
            <w:r>
              <w:rPr>
                <w:rFonts w:ascii="Times New Roman"/>
                <w:b w:val="false"/>
                <w:i w:val="false"/>
                <w:color w:val="000000"/>
                <w:sz w:val="20"/>
              </w:rPr>
              <w:t>
</w:t>
            </w:r>
            <w:r>
              <w:rPr>
                <w:rFonts w:ascii="Times New Roman"/>
                <w:b w:val="false"/>
                <w:i w:val="false"/>
                <w:color w:val="000000"/>
                <w:sz w:val="20"/>
              </w:rPr>
              <w:t>включенных в Государственный</w:t>
            </w:r>
            <w:r>
              <w:br/>
            </w:r>
            <w:r>
              <w:rPr>
                <w:rFonts w:ascii="Times New Roman"/>
                <w:b w:val="false"/>
                <w:i w:val="false"/>
                <w:color w:val="000000"/>
                <w:sz w:val="20"/>
              </w:rPr>
              <w:t>
</w:t>
            </w:r>
            <w:r>
              <w:rPr>
                <w:rFonts w:ascii="Times New Roman"/>
                <w:b w:val="false"/>
                <w:i w:val="false"/>
                <w:color w:val="000000"/>
                <w:sz w:val="20"/>
              </w:rPr>
              <w:t>реестр селекционных достижений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использования</w:t>
            </w:r>
            <w:r>
              <w:br/>
            </w:r>
            <w:r>
              <w:rPr>
                <w:rFonts w:ascii="Times New Roman"/>
                <w:b w:val="false"/>
                <w:i w:val="false"/>
                <w:color w:val="000000"/>
                <w:sz w:val="20"/>
              </w:rPr>
              <w:t>
</w:t>
            </w:r>
            <w:r>
              <w:rPr>
                <w:rFonts w:ascii="Times New Roman"/>
                <w:b w:val="false"/>
                <w:i w:val="false"/>
                <w:color w:val="000000"/>
                <w:sz w:val="20"/>
              </w:rPr>
              <w:t>сортов сельхозкультур,</w:t>
            </w:r>
            <w:r>
              <w:br/>
            </w:r>
            <w:r>
              <w:rPr>
                <w:rFonts w:ascii="Times New Roman"/>
                <w:b w:val="false"/>
                <w:i w:val="false"/>
                <w:color w:val="000000"/>
                <w:sz w:val="20"/>
              </w:rPr>
              <w:t>
</w:t>
            </w:r>
            <w:r>
              <w:rPr>
                <w:rFonts w:ascii="Times New Roman"/>
                <w:b w:val="false"/>
                <w:i w:val="false"/>
                <w:color w:val="000000"/>
                <w:sz w:val="20"/>
              </w:rPr>
              <w:t>включенных в Государственный</w:t>
            </w:r>
            <w:r>
              <w:br/>
            </w:r>
            <w:r>
              <w:rPr>
                <w:rFonts w:ascii="Times New Roman"/>
                <w:b w:val="false"/>
                <w:i w:val="false"/>
                <w:color w:val="000000"/>
                <w:sz w:val="20"/>
              </w:rPr>
              <w:t>
</w:t>
            </w:r>
            <w:r>
              <w:rPr>
                <w:rFonts w:ascii="Times New Roman"/>
                <w:b w:val="false"/>
                <w:i w:val="false"/>
                <w:color w:val="000000"/>
                <w:sz w:val="20"/>
              </w:rPr>
              <w:t>реестр селекционных достижений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w:t>
            </w:r>
            <w:r>
              <w:br/>
            </w:r>
            <w:r>
              <w:rPr>
                <w:rFonts w:ascii="Times New Roman"/>
                <w:b w:val="false"/>
                <w:i w:val="false"/>
                <w:color w:val="000000"/>
                <w:sz w:val="20"/>
              </w:rPr>
              <w:t>
</w:t>
            </w:r>
            <w:r>
              <w:rPr>
                <w:rFonts w:ascii="Times New Roman"/>
                <w:b w:val="false"/>
                <w:i w:val="false"/>
                <w:color w:val="000000"/>
                <w:sz w:val="20"/>
              </w:rPr>
              <w:t>сортоопыт сельскохозяйственных</w:t>
            </w:r>
            <w:r>
              <w:br/>
            </w:r>
            <w:r>
              <w:rPr>
                <w:rFonts w:ascii="Times New Roman"/>
                <w:b w:val="false"/>
                <w:i w:val="false"/>
                <w:color w:val="000000"/>
                <w:sz w:val="20"/>
              </w:rPr>
              <w:t>
</w:t>
            </w:r>
            <w:r>
              <w:rPr>
                <w:rFonts w:ascii="Times New Roman"/>
                <w:b w:val="false"/>
                <w:i w:val="false"/>
                <w:color w:val="000000"/>
                <w:sz w:val="20"/>
              </w:rPr>
              <w:t>культур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142 856,6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193 383,5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123"/>
        <w:gridCol w:w="1013"/>
        <w:gridCol w:w="1033"/>
        <w:gridCol w:w="1033"/>
        <w:gridCol w:w="1373"/>
        <w:gridCol w:w="1153"/>
        <w:gridCol w:w="1033"/>
        <w:gridCol w:w="873"/>
        <w:gridCol w:w="15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«Постприватизационная поддержка сельского хозяйства»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w:t>
            </w:r>
            <w:r>
              <w:br/>
            </w:r>
            <w:r>
              <w:rPr>
                <w:rFonts w:ascii="Times New Roman"/>
                <w:b w:val="false"/>
                <w:i w:val="false"/>
                <w:color w:val="000000"/>
                <w:sz w:val="20"/>
              </w:rPr>
              <w:t>
</w:t>
            </w:r>
            <w:r>
              <w:rPr>
                <w:rFonts w:ascii="Times New Roman"/>
                <w:b w:val="false"/>
                <w:i w:val="false"/>
                <w:color w:val="000000"/>
                <w:sz w:val="20"/>
              </w:rPr>
              <w:t>Казахстана и внедрение механизмов финансирования, таких как:</w:t>
            </w:r>
            <w:r>
              <w:br/>
            </w:r>
            <w:r>
              <w:rPr>
                <w:rFonts w:ascii="Times New Roman"/>
                <w:b w:val="false"/>
                <w:i w:val="false"/>
                <w:color w:val="000000"/>
                <w:sz w:val="20"/>
              </w:rPr>
              <w:t>
</w:t>
            </w:r>
            <w:r>
              <w:rPr>
                <w:rFonts w:ascii="Times New Roman"/>
                <w:b w:val="false"/>
                <w:i w:val="false"/>
                <w:color w:val="000000"/>
                <w:sz w:val="20"/>
              </w:rPr>
              <w:t>микрофинансирование в сельской местности, структурное финансирование и</w:t>
            </w:r>
            <w:r>
              <w:br/>
            </w:r>
            <w:r>
              <w:rPr>
                <w:rFonts w:ascii="Times New Roman"/>
                <w:b w:val="false"/>
                <w:i w:val="false"/>
                <w:color w:val="000000"/>
                <w:sz w:val="20"/>
              </w:rPr>
              <w:t>
</w:t>
            </w:r>
            <w:r>
              <w:rPr>
                <w:rFonts w:ascii="Times New Roman"/>
                <w:b w:val="false"/>
                <w:i w:val="false"/>
                <w:color w:val="000000"/>
                <w:sz w:val="20"/>
              </w:rPr>
              <w:t>программа лизинга сельхозтехники и оборудования. Методическая помощь в</w:t>
            </w:r>
            <w:r>
              <w:br/>
            </w:r>
            <w:r>
              <w:rPr>
                <w:rFonts w:ascii="Times New Roman"/>
                <w:b w:val="false"/>
                <w:i w:val="false"/>
                <w:color w:val="000000"/>
                <w:sz w:val="20"/>
              </w:rPr>
              <w:t>
</w:t>
            </w:r>
            <w:r>
              <w:rPr>
                <w:rFonts w:ascii="Times New Roman"/>
                <w:b w:val="false"/>
                <w:i w:val="false"/>
                <w:color w:val="000000"/>
                <w:sz w:val="20"/>
              </w:rPr>
              <w:t>управлении сельскохозяйственными рисками, модернизация агрометеостанций,</w:t>
            </w:r>
            <w:r>
              <w:br/>
            </w:r>
            <w:r>
              <w:rPr>
                <w:rFonts w:ascii="Times New Roman"/>
                <w:b w:val="false"/>
                <w:i w:val="false"/>
                <w:color w:val="000000"/>
                <w:sz w:val="20"/>
              </w:rPr>
              <w:t>
</w:t>
            </w:r>
            <w:r>
              <w:rPr>
                <w:rFonts w:ascii="Times New Roman"/>
                <w:b w:val="false"/>
                <w:i w:val="false"/>
                <w:color w:val="000000"/>
                <w:sz w:val="20"/>
              </w:rPr>
              <w:t>консалтинговые услуги.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однодневных</w:t>
            </w:r>
            <w:r>
              <w:br/>
            </w:r>
            <w:r>
              <w:rPr>
                <w:rFonts w:ascii="Times New Roman"/>
                <w:b w:val="false"/>
                <w:i w:val="false"/>
                <w:color w:val="000000"/>
                <w:sz w:val="20"/>
              </w:rPr>
              <w:t>
</w:t>
            </w:r>
            <w:r>
              <w:rPr>
                <w:rFonts w:ascii="Times New Roman"/>
                <w:b w:val="false"/>
                <w:i w:val="false"/>
                <w:color w:val="000000"/>
                <w:sz w:val="20"/>
              </w:rPr>
              <w:t>информационных семинаров для</w:t>
            </w:r>
            <w:r>
              <w:br/>
            </w:r>
            <w:r>
              <w:rPr>
                <w:rFonts w:ascii="Times New Roman"/>
                <w:b w:val="false"/>
                <w:i w:val="false"/>
                <w:color w:val="000000"/>
                <w:sz w:val="20"/>
              </w:rPr>
              <w:t>
</w:t>
            </w:r>
            <w:r>
              <w:rPr>
                <w:rFonts w:ascii="Times New Roman"/>
                <w:b w:val="false"/>
                <w:i w:val="false"/>
                <w:color w:val="000000"/>
                <w:sz w:val="20"/>
              </w:rPr>
              <w:t>фермеров в рамках компонента</w:t>
            </w:r>
            <w:r>
              <w:br/>
            </w:r>
            <w:r>
              <w:rPr>
                <w:rFonts w:ascii="Times New Roman"/>
                <w:b w:val="false"/>
                <w:i w:val="false"/>
                <w:color w:val="000000"/>
                <w:sz w:val="20"/>
              </w:rPr>
              <w:t>
</w:t>
            </w:r>
            <w:r>
              <w:rPr>
                <w:rFonts w:ascii="Times New Roman"/>
                <w:b w:val="false"/>
                <w:i w:val="false"/>
                <w:color w:val="000000"/>
                <w:sz w:val="20"/>
              </w:rPr>
              <w:t>«Сельские финансовые</w:t>
            </w:r>
            <w:r>
              <w:br/>
            </w:r>
            <w:r>
              <w:rPr>
                <w:rFonts w:ascii="Times New Roman"/>
                <w:b w:val="false"/>
                <w:i w:val="false"/>
                <w:color w:val="000000"/>
                <w:sz w:val="20"/>
              </w:rPr>
              <w:t>
</w:t>
            </w:r>
            <w:r>
              <w:rPr>
                <w:rFonts w:ascii="Times New Roman"/>
                <w:b w:val="false"/>
                <w:i w:val="false"/>
                <w:color w:val="000000"/>
                <w:sz w:val="20"/>
              </w:rPr>
              <w:t>консультационные службы»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агрометеостанций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анализа и</w:t>
            </w:r>
            <w:r>
              <w:br/>
            </w:r>
            <w:r>
              <w:rPr>
                <w:rFonts w:ascii="Times New Roman"/>
                <w:b w:val="false"/>
                <w:i w:val="false"/>
                <w:color w:val="000000"/>
                <w:sz w:val="20"/>
              </w:rPr>
              <w:t>
</w:t>
            </w:r>
            <w:r>
              <w:rPr>
                <w:rFonts w:ascii="Times New Roman"/>
                <w:b w:val="false"/>
                <w:i w:val="false"/>
                <w:color w:val="000000"/>
                <w:sz w:val="20"/>
              </w:rPr>
              <w:t>пересмотра существующей системы</w:t>
            </w:r>
            <w:r>
              <w:br/>
            </w:r>
            <w:r>
              <w:rPr>
                <w:rFonts w:ascii="Times New Roman"/>
                <w:b w:val="false"/>
                <w:i w:val="false"/>
                <w:color w:val="000000"/>
                <w:sz w:val="20"/>
              </w:rPr>
              <w:t>
</w:t>
            </w:r>
            <w:r>
              <w:rPr>
                <w:rFonts w:ascii="Times New Roman"/>
                <w:b w:val="false"/>
                <w:i w:val="false"/>
                <w:color w:val="000000"/>
                <w:sz w:val="20"/>
              </w:rPr>
              <w:t>страхования в растениеводстве</w:t>
            </w:r>
            <w:r>
              <w:br/>
            </w:r>
            <w:r>
              <w:rPr>
                <w:rFonts w:ascii="Times New Roman"/>
                <w:b w:val="false"/>
                <w:i w:val="false"/>
                <w:color w:val="000000"/>
                <w:sz w:val="20"/>
              </w:rPr>
              <w:t>
</w:t>
            </w:r>
            <w:r>
              <w:rPr>
                <w:rFonts w:ascii="Times New Roman"/>
                <w:b w:val="false"/>
                <w:i w:val="false"/>
                <w:color w:val="000000"/>
                <w:sz w:val="20"/>
              </w:rPr>
              <w:t>Казахстана, определение</w:t>
            </w:r>
            <w:r>
              <w:br/>
            </w:r>
            <w:r>
              <w:rPr>
                <w:rFonts w:ascii="Times New Roman"/>
                <w:b w:val="false"/>
                <w:i w:val="false"/>
                <w:color w:val="000000"/>
                <w:sz w:val="20"/>
              </w:rPr>
              <w:t>
</w:t>
            </w:r>
            <w:r>
              <w:rPr>
                <w:rFonts w:ascii="Times New Roman"/>
                <w:b w:val="false"/>
                <w:i w:val="false"/>
                <w:color w:val="000000"/>
                <w:sz w:val="20"/>
              </w:rPr>
              <w:t>альтернативно-возможных продуктов</w:t>
            </w:r>
            <w:r>
              <w:br/>
            </w:r>
            <w:r>
              <w:rPr>
                <w:rFonts w:ascii="Times New Roman"/>
                <w:b w:val="false"/>
                <w:i w:val="false"/>
                <w:color w:val="000000"/>
                <w:sz w:val="20"/>
              </w:rPr>
              <w:t>
</w:t>
            </w:r>
            <w:r>
              <w:rPr>
                <w:rFonts w:ascii="Times New Roman"/>
                <w:b w:val="false"/>
                <w:i w:val="false"/>
                <w:color w:val="000000"/>
                <w:sz w:val="20"/>
              </w:rPr>
              <w:t>страхования в растениеводстве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за рубежом по обмену</w:t>
            </w:r>
            <w:r>
              <w:br/>
            </w:r>
            <w:r>
              <w:rPr>
                <w:rFonts w:ascii="Times New Roman"/>
                <w:b w:val="false"/>
                <w:i w:val="false"/>
                <w:color w:val="000000"/>
                <w:sz w:val="20"/>
              </w:rPr>
              <w:t>
</w:t>
            </w:r>
            <w:r>
              <w:rPr>
                <w:rFonts w:ascii="Times New Roman"/>
                <w:b w:val="false"/>
                <w:i w:val="false"/>
                <w:color w:val="000000"/>
                <w:sz w:val="20"/>
              </w:rPr>
              <w:t>опытом внедрения различных</w:t>
            </w:r>
            <w:r>
              <w:br/>
            </w:r>
            <w:r>
              <w:rPr>
                <w:rFonts w:ascii="Times New Roman"/>
                <w:b w:val="false"/>
                <w:i w:val="false"/>
                <w:color w:val="000000"/>
                <w:sz w:val="20"/>
              </w:rPr>
              <w:t>
</w:t>
            </w:r>
            <w:r>
              <w:rPr>
                <w:rFonts w:ascii="Times New Roman"/>
                <w:b w:val="false"/>
                <w:i w:val="false"/>
                <w:color w:val="000000"/>
                <w:sz w:val="20"/>
              </w:rPr>
              <w:t>продуктов 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обучения по долгосрочным</w:t>
            </w:r>
            <w:r>
              <w:br/>
            </w:r>
            <w:r>
              <w:rPr>
                <w:rFonts w:ascii="Times New Roman"/>
                <w:b w:val="false"/>
                <w:i w:val="false"/>
                <w:color w:val="000000"/>
                <w:sz w:val="20"/>
              </w:rPr>
              <w:t>
</w:t>
            </w:r>
            <w:r>
              <w:rPr>
                <w:rFonts w:ascii="Times New Roman"/>
                <w:b w:val="false"/>
                <w:i w:val="false"/>
                <w:color w:val="000000"/>
                <w:sz w:val="20"/>
              </w:rPr>
              <w:t>инвестициям, лизингу и структурному</w:t>
            </w:r>
            <w:r>
              <w:br/>
            </w:r>
            <w:r>
              <w:rPr>
                <w:rFonts w:ascii="Times New Roman"/>
                <w:b w:val="false"/>
                <w:i w:val="false"/>
                <w:color w:val="000000"/>
                <w:sz w:val="20"/>
              </w:rPr>
              <w:t>
</w:t>
            </w:r>
            <w:r>
              <w:rPr>
                <w:rFonts w:ascii="Times New Roman"/>
                <w:b w:val="false"/>
                <w:i w:val="false"/>
                <w:color w:val="000000"/>
                <w:sz w:val="20"/>
              </w:rPr>
              <w:t>финансированию в сельском</w:t>
            </w:r>
            <w:r>
              <w:br/>
            </w:r>
            <w:r>
              <w:rPr>
                <w:rFonts w:ascii="Times New Roman"/>
                <w:b w:val="false"/>
                <w:i w:val="false"/>
                <w:color w:val="000000"/>
                <w:sz w:val="20"/>
              </w:rPr>
              <w:t>
</w:t>
            </w:r>
            <w:r>
              <w:rPr>
                <w:rFonts w:ascii="Times New Roman"/>
                <w:b w:val="false"/>
                <w:i w:val="false"/>
                <w:color w:val="000000"/>
                <w:sz w:val="20"/>
              </w:rPr>
              <w:t>хозяйстве: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дня кредитных специалистов</w:t>
            </w:r>
            <w:r>
              <w:br/>
            </w:r>
            <w:r>
              <w:rPr>
                <w:rFonts w:ascii="Times New Roman"/>
                <w:b w:val="false"/>
                <w:i w:val="false"/>
                <w:color w:val="000000"/>
                <w:sz w:val="20"/>
              </w:rPr>
              <w:t>
</w:t>
            </w:r>
            <w:r>
              <w:rPr>
                <w:rFonts w:ascii="Times New Roman"/>
                <w:b w:val="false"/>
                <w:i w:val="false"/>
                <w:color w:val="000000"/>
                <w:sz w:val="20"/>
              </w:rPr>
              <w:t>банков второго уровня и</w:t>
            </w:r>
            <w:r>
              <w:br/>
            </w:r>
            <w:r>
              <w:rPr>
                <w:rFonts w:ascii="Times New Roman"/>
                <w:b w:val="false"/>
                <w:i w:val="false"/>
                <w:color w:val="000000"/>
                <w:sz w:val="20"/>
              </w:rPr>
              <w:t>
</w:t>
            </w:r>
            <w:r>
              <w:rPr>
                <w:rFonts w:ascii="Times New Roman"/>
                <w:b w:val="false"/>
                <w:i w:val="false"/>
                <w:color w:val="000000"/>
                <w:sz w:val="20"/>
              </w:rPr>
              <w:t>лизинговых компаний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для руководителей филиалов</w:t>
            </w:r>
            <w:r>
              <w:br/>
            </w:r>
            <w:r>
              <w:rPr>
                <w:rFonts w:ascii="Times New Roman"/>
                <w:b w:val="false"/>
                <w:i w:val="false"/>
                <w:color w:val="000000"/>
                <w:sz w:val="20"/>
              </w:rPr>
              <w:t>
</w:t>
            </w:r>
            <w:r>
              <w:rPr>
                <w:rFonts w:ascii="Times New Roman"/>
                <w:b w:val="false"/>
                <w:i w:val="false"/>
                <w:color w:val="000000"/>
                <w:sz w:val="20"/>
              </w:rPr>
              <w:t>банков второго уровня и лизинговых</w:t>
            </w:r>
            <w:r>
              <w:br/>
            </w:r>
            <w:r>
              <w:rPr>
                <w:rFonts w:ascii="Times New Roman"/>
                <w:b w:val="false"/>
                <w:i w:val="false"/>
                <w:color w:val="000000"/>
                <w:sz w:val="20"/>
              </w:rPr>
              <w:t>
</w:t>
            </w:r>
            <w:r>
              <w:rPr>
                <w:rFonts w:ascii="Times New Roman"/>
                <w:b w:val="false"/>
                <w:i w:val="false"/>
                <w:color w:val="000000"/>
                <w:sz w:val="20"/>
              </w:rPr>
              <w:t>компаний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участвующих</w:t>
            </w:r>
            <w:r>
              <w:br/>
            </w:r>
            <w:r>
              <w:rPr>
                <w:rFonts w:ascii="Times New Roman"/>
                <w:b w:val="false"/>
                <w:i w:val="false"/>
                <w:color w:val="000000"/>
                <w:sz w:val="20"/>
              </w:rPr>
              <w:t>
</w:t>
            </w:r>
            <w:r>
              <w:rPr>
                <w:rFonts w:ascii="Times New Roman"/>
                <w:b w:val="false"/>
                <w:i w:val="false"/>
                <w:color w:val="000000"/>
                <w:sz w:val="20"/>
              </w:rPr>
              <w:t>микрофинансовых учреждений (УМФУ)</w:t>
            </w:r>
            <w:r>
              <w:br/>
            </w:r>
            <w:r>
              <w:rPr>
                <w:rFonts w:ascii="Times New Roman"/>
                <w:b w:val="false"/>
                <w:i w:val="false"/>
                <w:color w:val="000000"/>
                <w:sz w:val="20"/>
              </w:rPr>
              <w:t>
</w:t>
            </w:r>
            <w:r>
              <w:rPr>
                <w:rFonts w:ascii="Times New Roman"/>
                <w:b w:val="false"/>
                <w:i w:val="false"/>
                <w:color w:val="000000"/>
                <w:sz w:val="20"/>
              </w:rPr>
              <w:t>по теме «Институциональное</w:t>
            </w:r>
            <w:r>
              <w:br/>
            </w:r>
            <w:r>
              <w:rPr>
                <w:rFonts w:ascii="Times New Roman"/>
                <w:b w:val="false"/>
                <w:i w:val="false"/>
                <w:color w:val="000000"/>
                <w:sz w:val="20"/>
              </w:rPr>
              <w:t>
</w:t>
            </w:r>
            <w:r>
              <w:rPr>
                <w:rFonts w:ascii="Times New Roman"/>
                <w:b w:val="false"/>
                <w:i w:val="false"/>
                <w:color w:val="000000"/>
                <w:sz w:val="20"/>
              </w:rPr>
              <w:t>развитие» Количество обученных УМФУ</w:t>
            </w:r>
            <w:r>
              <w:br/>
            </w:r>
            <w:r>
              <w:rPr>
                <w:rFonts w:ascii="Times New Roman"/>
                <w:b w:val="false"/>
                <w:i w:val="false"/>
                <w:color w:val="000000"/>
                <w:sz w:val="20"/>
              </w:rPr>
              <w:t>
</w:t>
            </w:r>
            <w:r>
              <w:rPr>
                <w:rFonts w:ascii="Times New Roman"/>
                <w:b w:val="false"/>
                <w:i w:val="false"/>
                <w:color w:val="000000"/>
                <w:sz w:val="20"/>
              </w:rPr>
              <w:t>по теме «Развитие новых продуктов</w:t>
            </w:r>
            <w:r>
              <w:br/>
            </w:r>
            <w:r>
              <w:rPr>
                <w:rFonts w:ascii="Times New Roman"/>
                <w:b w:val="false"/>
                <w:i w:val="false"/>
                <w:color w:val="000000"/>
                <w:sz w:val="20"/>
              </w:rPr>
              <w:t>
</w:t>
            </w:r>
            <w:r>
              <w:rPr>
                <w:rFonts w:ascii="Times New Roman"/>
                <w:b w:val="false"/>
                <w:i w:val="false"/>
                <w:color w:val="000000"/>
                <w:sz w:val="20"/>
              </w:rPr>
              <w:t>сельского микрофинансирования» 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связей с коммерческими банками»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международного консультанта</w:t>
            </w:r>
            <w:r>
              <w:br/>
            </w:r>
            <w:r>
              <w:rPr>
                <w:rFonts w:ascii="Times New Roman"/>
                <w:b w:val="false"/>
                <w:i w:val="false"/>
                <w:color w:val="000000"/>
                <w:sz w:val="20"/>
              </w:rPr>
              <w:t>
</w:t>
            </w:r>
            <w:r>
              <w:rPr>
                <w:rFonts w:ascii="Times New Roman"/>
                <w:b w:val="false"/>
                <w:i w:val="false"/>
                <w:color w:val="000000"/>
                <w:sz w:val="20"/>
              </w:rPr>
              <w:t>по мониторингу и оценке проекта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мес.</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в области 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по</w:t>
            </w:r>
            <w:r>
              <w:br/>
            </w:r>
            <w:r>
              <w:rPr>
                <w:rFonts w:ascii="Times New Roman"/>
                <w:b w:val="false"/>
                <w:i w:val="false"/>
                <w:color w:val="000000"/>
                <w:sz w:val="20"/>
              </w:rPr>
              <w:t>
</w:t>
            </w:r>
            <w:r>
              <w:rPr>
                <w:rFonts w:ascii="Times New Roman"/>
                <w:b w:val="false"/>
                <w:i w:val="false"/>
                <w:color w:val="000000"/>
                <w:sz w:val="20"/>
              </w:rPr>
              <w:t>итогам реализации Компонента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9"/>
        <w:gridCol w:w="972"/>
        <w:gridCol w:w="1047"/>
        <w:gridCol w:w="936"/>
        <w:gridCol w:w="1392"/>
        <w:gridCol w:w="1098"/>
        <w:gridCol w:w="963"/>
        <w:gridCol w:w="759"/>
        <w:gridCol w:w="1464"/>
      </w:tblGrid>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завершения работ по</w:t>
            </w:r>
            <w:r>
              <w:br/>
            </w:r>
            <w:r>
              <w:rPr>
                <w:rFonts w:ascii="Times New Roman"/>
                <w:b w:val="false"/>
                <w:i w:val="false"/>
                <w:color w:val="000000"/>
                <w:sz w:val="20"/>
              </w:rPr>
              <w:t>
</w:t>
            </w:r>
            <w:r>
              <w:rPr>
                <w:rFonts w:ascii="Times New Roman"/>
                <w:b w:val="false"/>
                <w:i w:val="false"/>
                <w:color w:val="000000"/>
                <w:sz w:val="20"/>
              </w:rPr>
              <w:t>инсталляции и запуску</w:t>
            </w:r>
            <w:r>
              <w:br/>
            </w:r>
            <w:r>
              <w:rPr>
                <w:rFonts w:ascii="Times New Roman"/>
                <w:b w:val="false"/>
                <w:i w:val="false"/>
                <w:color w:val="000000"/>
                <w:sz w:val="20"/>
              </w:rPr>
              <w:t>
</w:t>
            </w:r>
            <w:r>
              <w:rPr>
                <w:rFonts w:ascii="Times New Roman"/>
                <w:b w:val="false"/>
                <w:i w:val="false"/>
                <w:color w:val="000000"/>
                <w:sz w:val="20"/>
              </w:rPr>
              <w:t>агрометеооборудования, закупленного</w:t>
            </w:r>
            <w:r>
              <w:br/>
            </w:r>
            <w:r>
              <w:rPr>
                <w:rFonts w:ascii="Times New Roman"/>
                <w:b w:val="false"/>
                <w:i w:val="false"/>
                <w:color w:val="000000"/>
                <w:sz w:val="20"/>
              </w:rPr>
              <w:t>
</w:t>
            </w:r>
            <w:r>
              <w:rPr>
                <w:rFonts w:ascii="Times New Roman"/>
                <w:b w:val="false"/>
                <w:i w:val="false"/>
                <w:color w:val="000000"/>
                <w:sz w:val="20"/>
              </w:rPr>
              <w:t>в рамках проекта по Компоненту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 в 2011 году и передача на</w:t>
            </w:r>
            <w:r>
              <w:br/>
            </w:r>
            <w:r>
              <w:rPr>
                <w:rFonts w:ascii="Times New Roman"/>
                <w:b w:val="false"/>
                <w:i w:val="false"/>
                <w:color w:val="000000"/>
                <w:sz w:val="20"/>
              </w:rPr>
              <w:t>
</w:t>
            </w:r>
            <w:r>
              <w:rPr>
                <w:rFonts w:ascii="Times New Roman"/>
                <w:b w:val="false"/>
                <w:i w:val="false"/>
                <w:color w:val="000000"/>
                <w:sz w:val="20"/>
              </w:rPr>
              <w:t>баланс РГП «Казгидромет»</w:t>
            </w:r>
            <w:r>
              <w:br/>
            </w:r>
            <w:r>
              <w:rPr>
                <w:rFonts w:ascii="Times New Roman"/>
                <w:b w:val="false"/>
                <w:i w:val="false"/>
                <w:color w:val="000000"/>
                <w:sz w:val="20"/>
              </w:rPr>
              <w:t>
</w:t>
            </w:r>
            <w:r>
              <w:rPr>
                <w:rFonts w:ascii="Times New Roman"/>
                <w:b w:val="false"/>
                <w:i w:val="false"/>
                <w:color w:val="000000"/>
                <w:sz w:val="20"/>
              </w:rPr>
              <w:t>Министерства охраны окружающей</w:t>
            </w:r>
            <w:r>
              <w:br/>
            </w:r>
            <w:r>
              <w:rPr>
                <w:rFonts w:ascii="Times New Roman"/>
                <w:b w:val="false"/>
                <w:i w:val="false"/>
                <w:color w:val="000000"/>
                <w:sz w:val="20"/>
              </w:rPr>
              <w:t>
</w:t>
            </w:r>
            <w:r>
              <w:rPr>
                <w:rFonts w:ascii="Times New Roman"/>
                <w:b w:val="false"/>
                <w:i w:val="false"/>
                <w:color w:val="000000"/>
                <w:sz w:val="20"/>
              </w:rPr>
              <w:t>среды Республики Казахстан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субзаймов, выданных</w:t>
            </w:r>
            <w:r>
              <w:br/>
            </w:r>
            <w:r>
              <w:rPr>
                <w:rFonts w:ascii="Times New Roman"/>
                <w:b w:val="false"/>
                <w:i w:val="false"/>
                <w:color w:val="000000"/>
                <w:sz w:val="20"/>
              </w:rPr>
              <w:t>
</w:t>
            </w:r>
            <w:r>
              <w:rPr>
                <w:rFonts w:ascii="Times New Roman"/>
                <w:b w:val="false"/>
                <w:i w:val="false"/>
                <w:color w:val="000000"/>
                <w:sz w:val="20"/>
              </w:rPr>
              <w:t>банками второго уровня в 2011 году,</w:t>
            </w:r>
            <w:r>
              <w:br/>
            </w:r>
            <w:r>
              <w:rPr>
                <w:rFonts w:ascii="Times New Roman"/>
                <w:b w:val="false"/>
                <w:i w:val="false"/>
                <w:color w:val="000000"/>
                <w:sz w:val="20"/>
              </w:rPr>
              <w:t>
</w:t>
            </w:r>
            <w:r>
              <w:rPr>
                <w:rFonts w:ascii="Times New Roman"/>
                <w:b w:val="false"/>
                <w:i w:val="false"/>
                <w:color w:val="000000"/>
                <w:sz w:val="20"/>
              </w:rPr>
              <w:t>в рамках кредитной линии по</w:t>
            </w:r>
            <w:r>
              <w:br/>
            </w:r>
            <w:r>
              <w:rPr>
                <w:rFonts w:ascii="Times New Roman"/>
                <w:b w:val="false"/>
                <w:i w:val="false"/>
                <w:color w:val="000000"/>
                <w:sz w:val="20"/>
              </w:rPr>
              <w:t>
</w:t>
            </w:r>
            <w:r>
              <w:rPr>
                <w:rFonts w:ascii="Times New Roman"/>
                <w:b w:val="false"/>
                <w:i w:val="false"/>
                <w:color w:val="000000"/>
                <w:sz w:val="20"/>
              </w:rPr>
              <w:t>Компоненту 3 «Расширение охвата</w:t>
            </w:r>
            <w:r>
              <w:br/>
            </w:r>
            <w:r>
              <w:rPr>
                <w:rFonts w:ascii="Times New Roman"/>
                <w:b w:val="false"/>
                <w:i w:val="false"/>
                <w:color w:val="000000"/>
                <w:sz w:val="20"/>
              </w:rPr>
              <w:t>
</w:t>
            </w:r>
            <w:r>
              <w:rPr>
                <w:rFonts w:ascii="Times New Roman"/>
                <w:b w:val="false"/>
                <w:i w:val="false"/>
                <w:color w:val="000000"/>
                <w:sz w:val="20"/>
              </w:rPr>
              <w:t>сельского населения услугами</w:t>
            </w:r>
            <w:r>
              <w:br/>
            </w:r>
            <w:r>
              <w:rPr>
                <w:rFonts w:ascii="Times New Roman"/>
                <w:b w:val="false"/>
                <w:i w:val="false"/>
                <w:color w:val="000000"/>
                <w:sz w:val="20"/>
              </w:rPr>
              <w:t>
</w:t>
            </w:r>
            <w:r>
              <w:rPr>
                <w:rFonts w:ascii="Times New Roman"/>
                <w:b w:val="false"/>
                <w:i w:val="false"/>
                <w:color w:val="000000"/>
                <w:sz w:val="20"/>
              </w:rPr>
              <w:t>учреждений финансового сектора»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финального отчета о</w:t>
            </w:r>
            <w:r>
              <w:br/>
            </w:r>
            <w:r>
              <w:rPr>
                <w:rFonts w:ascii="Times New Roman"/>
                <w:b w:val="false"/>
                <w:i w:val="false"/>
                <w:color w:val="000000"/>
                <w:sz w:val="20"/>
              </w:rPr>
              <w:t>
</w:t>
            </w:r>
            <w:r>
              <w:rPr>
                <w:rFonts w:ascii="Times New Roman"/>
                <w:b w:val="false"/>
                <w:i w:val="false"/>
                <w:color w:val="000000"/>
                <w:sz w:val="20"/>
              </w:rPr>
              <w:t>ходе реализации проекта в</w:t>
            </w:r>
            <w:r>
              <w:br/>
            </w:r>
            <w:r>
              <w:rPr>
                <w:rFonts w:ascii="Times New Roman"/>
                <w:b w:val="false"/>
                <w:i w:val="false"/>
                <w:color w:val="000000"/>
                <w:sz w:val="20"/>
              </w:rPr>
              <w:t>
</w:t>
            </w:r>
            <w:r>
              <w:rPr>
                <w:rFonts w:ascii="Times New Roman"/>
                <w:b w:val="false"/>
                <w:i w:val="false"/>
                <w:color w:val="000000"/>
                <w:sz w:val="20"/>
              </w:rPr>
              <w:t>2006-2011гг.</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фермеров и</w:t>
            </w:r>
            <w:r>
              <w:br/>
            </w:r>
            <w:r>
              <w:rPr>
                <w:rFonts w:ascii="Times New Roman"/>
                <w:b w:val="false"/>
                <w:i w:val="false"/>
                <w:color w:val="000000"/>
                <w:sz w:val="20"/>
              </w:rPr>
              <w:t>
</w:t>
            </w:r>
            <w:r>
              <w:rPr>
                <w:rFonts w:ascii="Times New Roman"/>
                <w:b w:val="false"/>
                <w:i w:val="false"/>
                <w:color w:val="000000"/>
                <w:sz w:val="20"/>
              </w:rPr>
              <w:t>товаропроизводителей, получивших</w:t>
            </w:r>
            <w:r>
              <w:br/>
            </w:r>
            <w:r>
              <w:rPr>
                <w:rFonts w:ascii="Times New Roman"/>
                <w:b w:val="false"/>
                <w:i w:val="false"/>
                <w:color w:val="000000"/>
                <w:sz w:val="20"/>
              </w:rPr>
              <w:t>
</w:t>
            </w:r>
            <w:r>
              <w:rPr>
                <w:rFonts w:ascii="Times New Roman"/>
                <w:b w:val="false"/>
                <w:i w:val="false"/>
                <w:color w:val="000000"/>
                <w:sz w:val="20"/>
              </w:rPr>
              <w:t>консультации по вопросам</w:t>
            </w:r>
            <w:r>
              <w:br/>
            </w:r>
            <w:r>
              <w:rPr>
                <w:rFonts w:ascii="Times New Roman"/>
                <w:b w:val="false"/>
                <w:i w:val="false"/>
                <w:color w:val="000000"/>
                <w:sz w:val="20"/>
              </w:rPr>
              <w:t>
</w:t>
            </w:r>
            <w:r>
              <w:rPr>
                <w:rFonts w:ascii="Times New Roman"/>
                <w:b w:val="false"/>
                <w:i w:val="false"/>
                <w:color w:val="000000"/>
                <w:sz w:val="20"/>
              </w:rPr>
              <w:t>кредитования и развития бизнеса в</w:t>
            </w:r>
            <w:r>
              <w:br/>
            </w:r>
            <w:r>
              <w:rPr>
                <w:rFonts w:ascii="Times New Roman"/>
                <w:b w:val="false"/>
                <w:i w:val="false"/>
                <w:color w:val="000000"/>
                <w:sz w:val="20"/>
              </w:rPr>
              <w:t>
</w:t>
            </w:r>
            <w:r>
              <w:rPr>
                <w:rFonts w:ascii="Times New Roman"/>
                <w:b w:val="false"/>
                <w:i w:val="false"/>
                <w:color w:val="000000"/>
                <w:sz w:val="20"/>
              </w:rPr>
              <w:t>сельской местности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предложения по внесению</w:t>
            </w:r>
            <w:r>
              <w:br/>
            </w:r>
            <w:r>
              <w:rPr>
                <w:rFonts w:ascii="Times New Roman"/>
                <w:b w:val="false"/>
                <w:i w:val="false"/>
                <w:color w:val="000000"/>
                <w:sz w:val="20"/>
              </w:rPr>
              <w:t>
</w:t>
            </w:r>
            <w:r>
              <w:rPr>
                <w:rFonts w:ascii="Times New Roman"/>
                <w:b w:val="false"/>
                <w:i w:val="false"/>
                <w:color w:val="000000"/>
                <w:sz w:val="20"/>
              </w:rPr>
              <w:t>изменений в нормативно-правовые</w:t>
            </w:r>
            <w:r>
              <w:br/>
            </w:r>
            <w:r>
              <w:rPr>
                <w:rFonts w:ascii="Times New Roman"/>
                <w:b w:val="false"/>
                <w:i w:val="false"/>
                <w:color w:val="000000"/>
                <w:sz w:val="20"/>
              </w:rPr>
              <w:t>
</w:t>
            </w:r>
            <w:r>
              <w:rPr>
                <w:rFonts w:ascii="Times New Roman"/>
                <w:b w:val="false"/>
                <w:i w:val="false"/>
                <w:color w:val="000000"/>
                <w:sz w:val="20"/>
              </w:rPr>
              <w:t>акты по реализации Закона «Об</w:t>
            </w:r>
            <w:r>
              <w:br/>
            </w:r>
            <w:r>
              <w:rPr>
                <w:rFonts w:ascii="Times New Roman"/>
                <w:b w:val="false"/>
                <w:i w:val="false"/>
                <w:color w:val="000000"/>
                <w:sz w:val="20"/>
              </w:rPr>
              <w:t>
</w:t>
            </w:r>
            <w:r>
              <w:rPr>
                <w:rFonts w:ascii="Times New Roman"/>
                <w:b w:val="false"/>
                <w:i w:val="false"/>
                <w:color w:val="000000"/>
                <w:sz w:val="20"/>
              </w:rPr>
              <w:t>обязательном страховании в</w:t>
            </w:r>
            <w:r>
              <w:br/>
            </w:r>
            <w:r>
              <w:rPr>
                <w:rFonts w:ascii="Times New Roman"/>
                <w:b w:val="false"/>
                <w:i w:val="false"/>
                <w:color w:val="000000"/>
                <w:sz w:val="20"/>
              </w:rPr>
              <w:t>
</w:t>
            </w:r>
            <w:r>
              <w:rPr>
                <w:rFonts w:ascii="Times New Roman"/>
                <w:b w:val="false"/>
                <w:i w:val="false"/>
                <w:color w:val="000000"/>
                <w:sz w:val="20"/>
              </w:rPr>
              <w:t>растениеводстве»; Комплект</w:t>
            </w:r>
            <w:r>
              <w:br/>
            </w:r>
            <w:r>
              <w:rPr>
                <w:rFonts w:ascii="Times New Roman"/>
                <w:b w:val="false"/>
                <w:i w:val="false"/>
                <w:color w:val="000000"/>
                <w:sz w:val="20"/>
              </w:rPr>
              <w:t>
</w:t>
            </w:r>
            <w:r>
              <w:rPr>
                <w:rFonts w:ascii="Times New Roman"/>
                <w:b w:val="false"/>
                <w:i w:val="false"/>
                <w:color w:val="000000"/>
                <w:sz w:val="20"/>
              </w:rPr>
              <w:t>документов в сфере укрепления</w:t>
            </w:r>
            <w:r>
              <w:br/>
            </w:r>
            <w:r>
              <w:rPr>
                <w:rFonts w:ascii="Times New Roman"/>
                <w:b w:val="false"/>
                <w:i w:val="false"/>
                <w:color w:val="000000"/>
                <w:sz w:val="20"/>
              </w:rPr>
              <w:t>
</w:t>
            </w:r>
            <w:r>
              <w:rPr>
                <w:rFonts w:ascii="Times New Roman"/>
                <w:b w:val="false"/>
                <w:i w:val="false"/>
                <w:color w:val="000000"/>
                <w:sz w:val="20"/>
              </w:rPr>
              <w:t>страхования в сельском хозяйстве;</w:t>
            </w:r>
            <w:r>
              <w:br/>
            </w:r>
            <w:r>
              <w:rPr>
                <w:rFonts w:ascii="Times New Roman"/>
                <w:b w:val="false"/>
                <w:i w:val="false"/>
                <w:color w:val="000000"/>
                <w:sz w:val="20"/>
              </w:rPr>
              <w:t>
</w:t>
            </w:r>
            <w:r>
              <w:rPr>
                <w:rFonts w:ascii="Times New Roman"/>
                <w:b w:val="false"/>
                <w:i w:val="false"/>
                <w:color w:val="000000"/>
                <w:sz w:val="20"/>
              </w:rPr>
              <w:t>Отчет о роли государственного</w:t>
            </w:r>
            <w:r>
              <w:br/>
            </w:r>
            <w:r>
              <w:rPr>
                <w:rFonts w:ascii="Times New Roman"/>
                <w:b w:val="false"/>
                <w:i w:val="false"/>
                <w:color w:val="000000"/>
                <w:sz w:val="20"/>
              </w:rPr>
              <w:t>
</w:t>
            </w:r>
            <w:r>
              <w:rPr>
                <w:rFonts w:ascii="Times New Roman"/>
                <w:b w:val="false"/>
                <w:i w:val="false"/>
                <w:color w:val="000000"/>
                <w:sz w:val="20"/>
              </w:rPr>
              <w:t>сектора и ключевых государственных</w:t>
            </w:r>
            <w:r>
              <w:br/>
            </w:r>
            <w:r>
              <w:rPr>
                <w:rFonts w:ascii="Times New Roman"/>
                <w:b w:val="false"/>
                <w:i w:val="false"/>
                <w:color w:val="000000"/>
                <w:sz w:val="20"/>
              </w:rPr>
              <w:t>
</w:t>
            </w:r>
            <w:r>
              <w:rPr>
                <w:rFonts w:ascii="Times New Roman"/>
                <w:b w:val="false"/>
                <w:i w:val="false"/>
                <w:color w:val="000000"/>
                <w:sz w:val="20"/>
              </w:rPr>
              <w:t>институтов Казахстана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плотности расположения</w:t>
            </w:r>
            <w:r>
              <w:br/>
            </w:r>
            <w:r>
              <w:rPr>
                <w:rFonts w:ascii="Times New Roman"/>
                <w:b w:val="false"/>
                <w:i w:val="false"/>
                <w:color w:val="000000"/>
                <w:sz w:val="20"/>
              </w:rPr>
              <w:t>
</w:t>
            </w:r>
            <w:r>
              <w:rPr>
                <w:rFonts w:ascii="Times New Roman"/>
                <w:b w:val="false"/>
                <w:i w:val="false"/>
                <w:color w:val="000000"/>
                <w:sz w:val="20"/>
              </w:rPr>
              <w:t>агрометеостанций в пилотных районах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представления</w:t>
            </w:r>
            <w:r>
              <w:br/>
            </w:r>
            <w:r>
              <w:rPr>
                <w:rFonts w:ascii="Times New Roman"/>
                <w:b w:val="false"/>
                <w:i w:val="false"/>
                <w:color w:val="000000"/>
                <w:sz w:val="20"/>
              </w:rPr>
              <w:t>
</w:t>
            </w:r>
            <w:r>
              <w:rPr>
                <w:rFonts w:ascii="Times New Roman"/>
                <w:b w:val="false"/>
                <w:i w:val="false"/>
                <w:color w:val="000000"/>
                <w:sz w:val="20"/>
              </w:rPr>
              <w:t>консалтинговых услуг на селе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аттес-</w:t>
            </w:r>
            <w:r>
              <w:br/>
            </w:r>
            <w:r>
              <w:rPr>
                <w:rFonts w:ascii="Times New Roman"/>
                <w:b w:val="false"/>
                <w:i w:val="false"/>
                <w:color w:val="000000"/>
                <w:sz w:val="20"/>
              </w:rPr>
              <w:t>
</w:t>
            </w:r>
            <w:r>
              <w:rPr>
                <w:rFonts w:ascii="Times New Roman"/>
                <w:b w:val="false"/>
                <w:i w:val="false"/>
                <w:color w:val="000000"/>
                <w:sz w:val="20"/>
              </w:rPr>
              <w:t>тован-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тантов</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оказываемой услуги: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консультанта по</w:t>
            </w:r>
            <w:r>
              <w:br/>
            </w:r>
            <w:r>
              <w:rPr>
                <w:rFonts w:ascii="Times New Roman"/>
                <w:b w:val="false"/>
                <w:i w:val="false"/>
                <w:color w:val="000000"/>
                <w:sz w:val="20"/>
              </w:rPr>
              <w:t>
</w:t>
            </w:r>
            <w:r>
              <w:rPr>
                <w:rFonts w:ascii="Times New Roman"/>
                <w:b w:val="false"/>
                <w:i w:val="false"/>
                <w:color w:val="000000"/>
                <w:sz w:val="20"/>
              </w:rPr>
              <w:t>мониторингу и оценке проекта за 1</w:t>
            </w:r>
            <w:r>
              <w:br/>
            </w:r>
            <w:r>
              <w:rPr>
                <w:rFonts w:ascii="Times New Roman"/>
                <w:b w:val="false"/>
                <w:i w:val="false"/>
                <w:color w:val="000000"/>
                <w:sz w:val="20"/>
              </w:rPr>
              <w:t>
</w:t>
            </w:r>
            <w:r>
              <w:rPr>
                <w:rFonts w:ascii="Times New Roman"/>
                <w:b w:val="false"/>
                <w:i w:val="false"/>
                <w:color w:val="000000"/>
                <w:sz w:val="20"/>
              </w:rPr>
              <w:t>чел/мес</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пересмотру системы страхования</w:t>
            </w:r>
            <w:r>
              <w:br/>
            </w:r>
            <w:r>
              <w:rPr>
                <w:rFonts w:ascii="Times New Roman"/>
                <w:b w:val="false"/>
                <w:i w:val="false"/>
                <w:color w:val="000000"/>
                <w:sz w:val="20"/>
              </w:rPr>
              <w:t>
</w:t>
            </w:r>
            <w:r>
              <w:rPr>
                <w:rFonts w:ascii="Times New Roman"/>
                <w:b w:val="false"/>
                <w:i w:val="false"/>
                <w:color w:val="000000"/>
                <w:sz w:val="20"/>
              </w:rPr>
              <w:t>в растениеводстве с применением</w:t>
            </w:r>
            <w:r>
              <w:br/>
            </w:r>
            <w:r>
              <w:rPr>
                <w:rFonts w:ascii="Times New Roman"/>
                <w:b w:val="false"/>
                <w:i w:val="false"/>
                <w:color w:val="000000"/>
                <w:sz w:val="20"/>
              </w:rPr>
              <w:t>
</w:t>
            </w:r>
            <w:r>
              <w:rPr>
                <w:rFonts w:ascii="Times New Roman"/>
                <w:b w:val="false"/>
                <w:i w:val="false"/>
                <w:color w:val="000000"/>
                <w:sz w:val="20"/>
              </w:rPr>
              <w:t>международного опыта и лучших</w:t>
            </w:r>
            <w:r>
              <w:br/>
            </w:r>
            <w:r>
              <w:rPr>
                <w:rFonts w:ascii="Times New Roman"/>
                <w:b w:val="false"/>
                <w:i w:val="false"/>
                <w:color w:val="000000"/>
                <w:sz w:val="20"/>
              </w:rPr>
              <w:t>
</w:t>
            </w:r>
            <w:r>
              <w:rPr>
                <w:rFonts w:ascii="Times New Roman"/>
                <w:b w:val="false"/>
                <w:i w:val="false"/>
                <w:color w:val="000000"/>
                <w:sz w:val="20"/>
              </w:rPr>
              <w:t>мировых практик</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обучению за рубежом для обмена</w:t>
            </w:r>
            <w:r>
              <w:br/>
            </w:r>
            <w:r>
              <w:rPr>
                <w:rFonts w:ascii="Times New Roman"/>
                <w:b w:val="false"/>
                <w:i w:val="false"/>
                <w:color w:val="000000"/>
                <w:sz w:val="20"/>
              </w:rPr>
              <w:t>
</w:t>
            </w:r>
            <w:r>
              <w:rPr>
                <w:rFonts w:ascii="Times New Roman"/>
                <w:b w:val="false"/>
                <w:i w:val="false"/>
                <w:color w:val="000000"/>
                <w:sz w:val="20"/>
              </w:rPr>
              <w:t>опытом внедрения различных</w:t>
            </w:r>
            <w:r>
              <w:br/>
            </w:r>
            <w:r>
              <w:rPr>
                <w:rFonts w:ascii="Times New Roman"/>
                <w:b w:val="false"/>
                <w:i w:val="false"/>
                <w:color w:val="000000"/>
                <w:sz w:val="20"/>
              </w:rPr>
              <w:t>
</w:t>
            </w:r>
            <w:r>
              <w:rPr>
                <w:rFonts w:ascii="Times New Roman"/>
                <w:b w:val="false"/>
                <w:i w:val="false"/>
                <w:color w:val="000000"/>
                <w:sz w:val="20"/>
              </w:rPr>
              <w:t>продуктов страхования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предложения по</w:t>
            </w:r>
            <w:r>
              <w:br/>
            </w:r>
            <w:r>
              <w:rPr>
                <w:rFonts w:ascii="Times New Roman"/>
                <w:b w:val="false"/>
                <w:i w:val="false"/>
                <w:color w:val="000000"/>
                <w:sz w:val="20"/>
              </w:rPr>
              <w:t>
</w:t>
            </w:r>
            <w:r>
              <w:rPr>
                <w:rFonts w:ascii="Times New Roman"/>
                <w:b w:val="false"/>
                <w:i w:val="false"/>
                <w:color w:val="000000"/>
                <w:sz w:val="20"/>
              </w:rPr>
              <w:t>усовершенствованию законодательства</w:t>
            </w:r>
            <w:r>
              <w:br/>
            </w:r>
            <w:r>
              <w:rPr>
                <w:rFonts w:ascii="Times New Roman"/>
                <w:b w:val="false"/>
                <w:i w:val="false"/>
                <w:color w:val="000000"/>
                <w:sz w:val="20"/>
              </w:rPr>
              <w:t>
</w:t>
            </w:r>
            <w:r>
              <w:rPr>
                <w:rFonts w:ascii="Times New Roman"/>
                <w:b w:val="false"/>
                <w:i w:val="false"/>
                <w:color w:val="000000"/>
                <w:sz w:val="20"/>
              </w:rPr>
              <w:t>в области системы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Казахстана по</w:t>
            </w:r>
            <w:r>
              <w:br/>
            </w:r>
            <w:r>
              <w:rPr>
                <w:rFonts w:ascii="Times New Roman"/>
                <w:b w:val="false"/>
                <w:i w:val="false"/>
                <w:color w:val="000000"/>
                <w:sz w:val="20"/>
              </w:rPr>
              <w:t>
</w:t>
            </w:r>
            <w:r>
              <w:rPr>
                <w:rFonts w:ascii="Times New Roman"/>
                <w:b w:val="false"/>
                <w:i w:val="false"/>
                <w:color w:val="000000"/>
                <w:sz w:val="20"/>
              </w:rPr>
              <w:t>итогам реализации Компонента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контролю завершения работ по</w:t>
            </w:r>
            <w:r>
              <w:br/>
            </w:r>
            <w:r>
              <w:rPr>
                <w:rFonts w:ascii="Times New Roman"/>
                <w:b w:val="false"/>
                <w:i w:val="false"/>
                <w:color w:val="000000"/>
                <w:sz w:val="20"/>
              </w:rPr>
              <w:t>
</w:t>
            </w:r>
            <w:r>
              <w:rPr>
                <w:rFonts w:ascii="Times New Roman"/>
                <w:b w:val="false"/>
                <w:i w:val="false"/>
                <w:color w:val="000000"/>
                <w:sz w:val="20"/>
              </w:rPr>
              <w:t>инсталляции и запуску</w:t>
            </w:r>
            <w:r>
              <w:br/>
            </w:r>
            <w:r>
              <w:rPr>
                <w:rFonts w:ascii="Times New Roman"/>
                <w:b w:val="false"/>
                <w:i w:val="false"/>
                <w:color w:val="000000"/>
                <w:sz w:val="20"/>
              </w:rPr>
              <w:t>
</w:t>
            </w:r>
            <w:r>
              <w:rPr>
                <w:rFonts w:ascii="Times New Roman"/>
                <w:b w:val="false"/>
                <w:i w:val="false"/>
                <w:color w:val="000000"/>
                <w:sz w:val="20"/>
              </w:rPr>
              <w:t>агрометеооборудования, закупленного</w:t>
            </w:r>
            <w:r>
              <w:br/>
            </w:r>
            <w:r>
              <w:rPr>
                <w:rFonts w:ascii="Times New Roman"/>
                <w:b w:val="false"/>
                <w:i w:val="false"/>
                <w:color w:val="000000"/>
                <w:sz w:val="20"/>
              </w:rPr>
              <w:t>
</w:t>
            </w:r>
            <w:r>
              <w:rPr>
                <w:rFonts w:ascii="Times New Roman"/>
                <w:b w:val="false"/>
                <w:i w:val="false"/>
                <w:color w:val="000000"/>
                <w:sz w:val="20"/>
              </w:rPr>
              <w:t>в рамках проекта по Компоненту 2</w:t>
            </w:r>
            <w:r>
              <w:br/>
            </w:r>
            <w:r>
              <w:rPr>
                <w:rFonts w:ascii="Times New Roman"/>
                <w:b w:val="false"/>
                <w:i w:val="false"/>
                <w:color w:val="000000"/>
                <w:sz w:val="20"/>
              </w:rPr>
              <w:t>
</w:t>
            </w:r>
            <w:r>
              <w:rPr>
                <w:rFonts w:ascii="Times New Roman"/>
                <w:b w:val="false"/>
                <w:i w:val="false"/>
                <w:color w:val="000000"/>
                <w:sz w:val="20"/>
              </w:rPr>
              <w:t>«Управление сельскохозяйственными</w:t>
            </w:r>
            <w:r>
              <w:br/>
            </w:r>
            <w:r>
              <w:rPr>
                <w:rFonts w:ascii="Times New Roman"/>
                <w:b w:val="false"/>
                <w:i w:val="false"/>
                <w:color w:val="000000"/>
                <w:sz w:val="20"/>
              </w:rPr>
              <w:t>
</w:t>
            </w:r>
            <w:r>
              <w:rPr>
                <w:rFonts w:ascii="Times New Roman"/>
                <w:b w:val="false"/>
                <w:i w:val="false"/>
                <w:color w:val="000000"/>
                <w:sz w:val="20"/>
              </w:rPr>
              <w:t>рисками» в 2011 году и передача на</w:t>
            </w:r>
            <w:r>
              <w:br/>
            </w:r>
            <w:r>
              <w:rPr>
                <w:rFonts w:ascii="Times New Roman"/>
                <w:b w:val="false"/>
                <w:i w:val="false"/>
                <w:color w:val="000000"/>
                <w:sz w:val="20"/>
              </w:rPr>
              <w:t>
</w:t>
            </w:r>
            <w:r>
              <w:rPr>
                <w:rFonts w:ascii="Times New Roman"/>
                <w:b w:val="false"/>
                <w:i w:val="false"/>
                <w:color w:val="000000"/>
                <w:sz w:val="20"/>
              </w:rPr>
              <w:t>баланс РГП «Казгидромет»</w:t>
            </w:r>
            <w:r>
              <w:br/>
            </w:r>
            <w:r>
              <w:rPr>
                <w:rFonts w:ascii="Times New Roman"/>
                <w:b w:val="false"/>
                <w:i w:val="false"/>
                <w:color w:val="000000"/>
                <w:sz w:val="20"/>
              </w:rPr>
              <w:t>
</w:t>
            </w:r>
            <w:r>
              <w:rPr>
                <w:rFonts w:ascii="Times New Roman"/>
                <w:b w:val="false"/>
                <w:i w:val="false"/>
                <w:color w:val="000000"/>
                <w:sz w:val="20"/>
              </w:rPr>
              <w:t>Министерства охраны окружающей</w:t>
            </w:r>
            <w:r>
              <w:br/>
            </w:r>
            <w:r>
              <w:rPr>
                <w:rFonts w:ascii="Times New Roman"/>
                <w:b w:val="false"/>
                <w:i w:val="false"/>
                <w:color w:val="000000"/>
                <w:sz w:val="20"/>
              </w:rPr>
              <w:t>
</w:t>
            </w:r>
            <w:r>
              <w:rPr>
                <w:rFonts w:ascii="Times New Roman"/>
                <w:b w:val="false"/>
                <w:i w:val="false"/>
                <w:color w:val="000000"/>
                <w:sz w:val="20"/>
              </w:rPr>
              <w:t>среды Республики Казахстан</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мониторингу субзаймов,</w:t>
            </w:r>
            <w:r>
              <w:br/>
            </w:r>
            <w:r>
              <w:rPr>
                <w:rFonts w:ascii="Times New Roman"/>
                <w:b w:val="false"/>
                <w:i w:val="false"/>
                <w:color w:val="000000"/>
                <w:sz w:val="20"/>
              </w:rPr>
              <w:t>
</w:t>
            </w:r>
            <w:r>
              <w:rPr>
                <w:rFonts w:ascii="Times New Roman"/>
                <w:b w:val="false"/>
                <w:i w:val="false"/>
                <w:color w:val="000000"/>
                <w:sz w:val="20"/>
              </w:rPr>
              <w:t>выданных банками второго уровня в</w:t>
            </w:r>
            <w:r>
              <w:br/>
            </w:r>
            <w:r>
              <w:rPr>
                <w:rFonts w:ascii="Times New Roman"/>
                <w:b w:val="false"/>
                <w:i w:val="false"/>
                <w:color w:val="000000"/>
                <w:sz w:val="20"/>
              </w:rPr>
              <w:t>
</w:t>
            </w:r>
            <w:r>
              <w:rPr>
                <w:rFonts w:ascii="Times New Roman"/>
                <w:b w:val="false"/>
                <w:i w:val="false"/>
                <w:color w:val="000000"/>
                <w:sz w:val="20"/>
              </w:rPr>
              <w:t>2011 году, в рамках кредитной линии</w:t>
            </w:r>
            <w:r>
              <w:br/>
            </w:r>
            <w:r>
              <w:rPr>
                <w:rFonts w:ascii="Times New Roman"/>
                <w:b w:val="false"/>
                <w:i w:val="false"/>
                <w:color w:val="000000"/>
                <w:sz w:val="20"/>
              </w:rPr>
              <w:t>
</w:t>
            </w:r>
            <w:r>
              <w:rPr>
                <w:rFonts w:ascii="Times New Roman"/>
                <w:b w:val="false"/>
                <w:i w:val="false"/>
                <w:color w:val="000000"/>
                <w:sz w:val="20"/>
              </w:rPr>
              <w:t>по Компоненту 3 «Расширение охвата</w:t>
            </w:r>
            <w:r>
              <w:br/>
            </w:r>
            <w:r>
              <w:rPr>
                <w:rFonts w:ascii="Times New Roman"/>
                <w:b w:val="false"/>
                <w:i w:val="false"/>
                <w:color w:val="000000"/>
                <w:sz w:val="20"/>
              </w:rPr>
              <w:t>
</w:t>
            </w:r>
            <w:r>
              <w:rPr>
                <w:rFonts w:ascii="Times New Roman"/>
                <w:b w:val="false"/>
                <w:i w:val="false"/>
                <w:color w:val="000000"/>
                <w:sz w:val="20"/>
              </w:rPr>
              <w:t>сельского населения услугами</w:t>
            </w:r>
            <w:r>
              <w:br/>
            </w:r>
            <w:r>
              <w:rPr>
                <w:rFonts w:ascii="Times New Roman"/>
                <w:b w:val="false"/>
                <w:i w:val="false"/>
                <w:color w:val="000000"/>
                <w:sz w:val="20"/>
              </w:rPr>
              <w:t>
</w:t>
            </w:r>
            <w:r>
              <w:rPr>
                <w:rFonts w:ascii="Times New Roman"/>
                <w:b w:val="false"/>
                <w:i w:val="false"/>
                <w:color w:val="000000"/>
                <w:sz w:val="20"/>
              </w:rPr>
              <w:t>учреждений финансового сектора»</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составлению финального отчета</w:t>
            </w:r>
            <w:r>
              <w:br/>
            </w:r>
            <w:r>
              <w:rPr>
                <w:rFonts w:ascii="Times New Roman"/>
                <w:b w:val="false"/>
                <w:i w:val="false"/>
                <w:color w:val="000000"/>
                <w:sz w:val="20"/>
              </w:rPr>
              <w:t>
</w:t>
            </w:r>
            <w:r>
              <w:rPr>
                <w:rFonts w:ascii="Times New Roman"/>
                <w:b w:val="false"/>
                <w:i w:val="false"/>
                <w:color w:val="000000"/>
                <w:sz w:val="20"/>
              </w:rPr>
              <w:t>о ходе реализации проекта в</w:t>
            </w:r>
            <w:r>
              <w:br/>
            </w:r>
            <w:r>
              <w:rPr>
                <w:rFonts w:ascii="Times New Roman"/>
                <w:b w:val="false"/>
                <w:i w:val="false"/>
                <w:color w:val="000000"/>
                <w:sz w:val="20"/>
              </w:rPr>
              <w:t>
</w:t>
            </w:r>
            <w:r>
              <w:rPr>
                <w:rFonts w:ascii="Times New Roman"/>
                <w:b w:val="false"/>
                <w:i w:val="false"/>
                <w:color w:val="000000"/>
                <w:sz w:val="20"/>
              </w:rPr>
              <w:t>2006-2011 гг.</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закуп 1</w:t>
            </w:r>
            <w:r>
              <w:br/>
            </w:r>
            <w:r>
              <w:rPr>
                <w:rFonts w:ascii="Times New Roman"/>
                <w:b w:val="false"/>
                <w:i w:val="false"/>
                <w:color w:val="000000"/>
                <w:sz w:val="20"/>
              </w:rPr>
              <w:t>
</w:t>
            </w:r>
            <w:r>
              <w:rPr>
                <w:rFonts w:ascii="Times New Roman"/>
                <w:b w:val="false"/>
                <w:i w:val="false"/>
                <w:color w:val="000000"/>
                <w:sz w:val="20"/>
              </w:rPr>
              <w:t>агрометеостанций</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423"/>
        <w:gridCol w:w="933"/>
        <w:gridCol w:w="1193"/>
        <w:gridCol w:w="1013"/>
        <w:gridCol w:w="1413"/>
        <w:gridCol w:w="1253"/>
        <w:gridCol w:w="1253"/>
        <w:gridCol w:w="1313"/>
        <w:gridCol w:w="137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«Целевые трансферты на развитие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системы водоснабжения»</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и малых городов питьевой водой</w:t>
            </w:r>
            <w:r>
              <w:br/>
            </w:r>
            <w:r>
              <w:rPr>
                <w:rFonts w:ascii="Times New Roman"/>
                <w:b w:val="false"/>
                <w:i w:val="false"/>
                <w:color w:val="000000"/>
                <w:sz w:val="20"/>
              </w:rPr>
              <w:t>
</w:t>
            </w:r>
            <w:r>
              <w:rPr>
                <w:rFonts w:ascii="Times New Roman"/>
                <w:b w:val="false"/>
                <w:i w:val="false"/>
                <w:color w:val="000000"/>
                <w:sz w:val="20"/>
              </w:rPr>
              <w:t>гарантированного качества и необходимого количества путем выделения</w:t>
            </w:r>
            <w:r>
              <w:br/>
            </w:r>
            <w:r>
              <w:rPr>
                <w:rFonts w:ascii="Times New Roman"/>
                <w:b w:val="false"/>
                <w:i w:val="false"/>
                <w:color w:val="000000"/>
                <w:sz w:val="20"/>
              </w:rPr>
              <w:t>
</w:t>
            </w:r>
            <w:r>
              <w:rPr>
                <w:rFonts w:ascii="Times New Roman"/>
                <w:b w:val="false"/>
                <w:i w:val="false"/>
                <w:color w:val="000000"/>
                <w:sz w:val="20"/>
              </w:rPr>
              <w:t>целевых трансфертов на развитие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развитие системы водоснабжения</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объектов 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ектов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 по водоснабжению</w:t>
            </w:r>
            <w:r>
              <w:br/>
            </w:r>
            <w:r>
              <w:rPr>
                <w:rFonts w:ascii="Times New Roman"/>
                <w:b w:val="false"/>
                <w:i w:val="false"/>
                <w:color w:val="000000"/>
                <w:sz w:val="20"/>
              </w:rPr>
              <w:t>
</w:t>
            </w:r>
            <w:r>
              <w:rPr>
                <w:rFonts w:ascii="Times New Roman"/>
                <w:b w:val="false"/>
                <w:i w:val="false"/>
                <w:color w:val="000000"/>
                <w:sz w:val="20"/>
              </w:rPr>
              <w:t>сельских населенных пунктов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ектов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ектов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реконструкций одного объекта</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132 173,4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w:t>
            </w:r>
            <w:r>
              <w:br/>
            </w:r>
            <w:r>
              <w:rPr>
                <w:rFonts w:ascii="Times New Roman"/>
                <w:b w:val="false"/>
                <w:i w:val="false"/>
                <w:color w:val="000000"/>
                <w:sz w:val="20"/>
              </w:rPr>
              <w:t>
</w:t>
            </w:r>
            <w:r>
              <w:rPr>
                <w:rFonts w:ascii="Times New Roman"/>
                <w:b w:val="false"/>
                <w:i w:val="false"/>
                <w:color w:val="000000"/>
                <w:sz w:val="20"/>
              </w:rPr>
              <w:t>проектно-сметной документации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5 324,7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603"/>
        <w:gridCol w:w="893"/>
        <w:gridCol w:w="1193"/>
        <w:gridCol w:w="1013"/>
        <w:gridCol w:w="1393"/>
        <w:gridCol w:w="1233"/>
        <w:gridCol w:w="1233"/>
        <w:gridCol w:w="1253"/>
        <w:gridCol w:w="1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 повышения продуктивности и качества</w:t>
            </w:r>
            <w:r>
              <w:br/>
            </w:r>
            <w:r>
              <w:rPr>
                <w:rFonts w:ascii="Times New Roman"/>
                <w:b w:val="false"/>
                <w:i w:val="false"/>
                <w:color w:val="000000"/>
                <w:sz w:val="20"/>
              </w:rPr>
              <w:t>
</w:t>
            </w:r>
            <w:r>
              <w:rPr>
                <w:rFonts w:ascii="Times New Roman"/>
                <w:b w:val="false"/>
                <w:i w:val="false"/>
                <w:color w:val="000000"/>
                <w:sz w:val="20"/>
              </w:rPr>
              <w:t>товарного рыбоводства»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мер государственной поддержки рыбоводным предприятиям для</w:t>
            </w:r>
            <w:r>
              <w:br/>
            </w:r>
            <w:r>
              <w:rPr>
                <w:rFonts w:ascii="Times New Roman"/>
                <w:b w:val="false"/>
                <w:i w:val="false"/>
                <w:color w:val="000000"/>
                <w:sz w:val="20"/>
              </w:rPr>
              <w:t>
</w:t>
            </w:r>
            <w:r>
              <w:rPr>
                <w:rFonts w:ascii="Times New Roman"/>
                <w:b w:val="false"/>
                <w:i w:val="false"/>
                <w:color w:val="000000"/>
                <w:sz w:val="20"/>
              </w:rPr>
              <w:t>повышения продуктивности и качества товарного рыбоводства</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объем приобретаемого</w:t>
            </w:r>
            <w:r>
              <w:br/>
            </w:r>
            <w:r>
              <w:rPr>
                <w:rFonts w:ascii="Times New Roman"/>
                <w:b w:val="false"/>
                <w:i w:val="false"/>
                <w:color w:val="000000"/>
                <w:sz w:val="20"/>
              </w:rPr>
              <w:t>
</w:t>
            </w:r>
            <w:r>
              <w:rPr>
                <w:rFonts w:ascii="Times New Roman"/>
                <w:b w:val="false"/>
                <w:i w:val="false"/>
                <w:color w:val="000000"/>
                <w:sz w:val="20"/>
              </w:rPr>
              <w:t>комбикорма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обьем приобретаемого</w:t>
            </w:r>
            <w:r>
              <w:br/>
            </w:r>
            <w:r>
              <w:rPr>
                <w:rFonts w:ascii="Times New Roman"/>
                <w:b w:val="false"/>
                <w:i w:val="false"/>
                <w:color w:val="000000"/>
                <w:sz w:val="20"/>
              </w:rPr>
              <w:t>
</w:t>
            </w:r>
            <w:r>
              <w:rPr>
                <w:rFonts w:ascii="Times New Roman"/>
                <w:b w:val="false"/>
                <w:i w:val="false"/>
                <w:color w:val="000000"/>
                <w:sz w:val="20"/>
              </w:rPr>
              <w:t>рыбопосадочного материала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субсидируемый объем</w:t>
            </w:r>
            <w:r>
              <w:br/>
            </w:r>
            <w:r>
              <w:rPr>
                <w:rFonts w:ascii="Times New Roman"/>
                <w:b w:val="false"/>
                <w:i w:val="false"/>
                <w:color w:val="000000"/>
                <w:sz w:val="20"/>
              </w:rPr>
              <w:t>
</w:t>
            </w:r>
            <w:r>
              <w:rPr>
                <w:rFonts w:ascii="Times New Roman"/>
                <w:b w:val="false"/>
                <w:i w:val="false"/>
                <w:color w:val="000000"/>
                <w:sz w:val="20"/>
              </w:rPr>
              <w:t>реализуемой рыбы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объема удешевленной</w:t>
            </w:r>
            <w:r>
              <w:br/>
            </w:r>
            <w:r>
              <w:rPr>
                <w:rFonts w:ascii="Times New Roman"/>
                <w:b w:val="false"/>
                <w:i w:val="false"/>
                <w:color w:val="000000"/>
                <w:sz w:val="20"/>
              </w:rPr>
              <w:t>
</w:t>
            </w:r>
            <w:r>
              <w:rPr>
                <w:rFonts w:ascii="Times New Roman"/>
                <w:b w:val="false"/>
                <w:i w:val="false"/>
                <w:color w:val="000000"/>
                <w:sz w:val="20"/>
              </w:rPr>
              <w:t>товарной рыбной продукции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исскуственно</w:t>
            </w:r>
            <w:r>
              <w:br/>
            </w:r>
            <w:r>
              <w:rPr>
                <w:rFonts w:ascii="Times New Roman"/>
                <w:b w:val="false"/>
                <w:i w:val="false"/>
                <w:color w:val="000000"/>
                <w:sz w:val="20"/>
              </w:rPr>
              <w:t>
</w:t>
            </w:r>
            <w:r>
              <w:rPr>
                <w:rFonts w:ascii="Times New Roman"/>
                <w:b w:val="false"/>
                <w:i w:val="false"/>
                <w:color w:val="000000"/>
                <w:sz w:val="20"/>
              </w:rPr>
              <w:t>выращенной товарной рыбы по</w:t>
            </w:r>
            <w:r>
              <w:br/>
            </w:r>
            <w:r>
              <w:rPr>
                <w:rFonts w:ascii="Times New Roman"/>
                <w:b w:val="false"/>
                <w:i w:val="false"/>
                <w:color w:val="000000"/>
                <w:sz w:val="20"/>
              </w:rPr>
              <w:t>
</w:t>
            </w:r>
            <w:r>
              <w:rPr>
                <w:rFonts w:ascii="Times New Roman"/>
                <w:b w:val="false"/>
                <w:i w:val="false"/>
                <w:color w:val="000000"/>
                <w:sz w:val="20"/>
              </w:rPr>
              <w:t>сравнению с предыдущим периодом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субсидий на 1</w:t>
            </w:r>
            <w:r>
              <w:br/>
            </w:r>
            <w:r>
              <w:rPr>
                <w:rFonts w:ascii="Times New Roman"/>
                <w:b w:val="false"/>
                <w:i w:val="false"/>
                <w:color w:val="000000"/>
                <w:sz w:val="20"/>
              </w:rPr>
              <w:t>
</w:t>
            </w:r>
            <w:r>
              <w:rPr>
                <w:rFonts w:ascii="Times New Roman"/>
                <w:b w:val="false"/>
                <w:i w:val="false"/>
                <w:color w:val="000000"/>
                <w:sz w:val="20"/>
              </w:rPr>
              <w:t>тонну реализованный товарной</w:t>
            </w:r>
            <w:r>
              <w:br/>
            </w:r>
            <w:r>
              <w:rPr>
                <w:rFonts w:ascii="Times New Roman"/>
                <w:b w:val="false"/>
                <w:i w:val="false"/>
                <w:color w:val="000000"/>
                <w:sz w:val="20"/>
              </w:rPr>
              <w:t>
</w:t>
            </w:r>
            <w:r>
              <w:rPr>
                <w:rFonts w:ascii="Times New Roman"/>
                <w:b w:val="false"/>
                <w:i w:val="false"/>
                <w:color w:val="000000"/>
                <w:sz w:val="20"/>
              </w:rPr>
              <w:t>рыбы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156 596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023"/>
        <w:gridCol w:w="893"/>
        <w:gridCol w:w="1193"/>
        <w:gridCol w:w="833"/>
        <w:gridCol w:w="1493"/>
        <w:gridCol w:w="1233"/>
        <w:gridCol w:w="1233"/>
        <w:gridCol w:w="913"/>
        <w:gridCol w:w="1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«Методологические услуги в области охраны водных объектов»</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ГУ «Республиканский методический центр «Казагромелиоводхоз»</w:t>
            </w:r>
            <w:r>
              <w:br/>
            </w:r>
            <w:r>
              <w:rPr>
                <w:rFonts w:ascii="Times New Roman"/>
                <w:b w:val="false"/>
                <w:i w:val="false"/>
                <w:color w:val="000000"/>
                <w:sz w:val="20"/>
              </w:rPr>
              <w:t>
</w:t>
            </w:r>
            <w:r>
              <w:rPr>
                <w:rFonts w:ascii="Times New Roman"/>
                <w:b w:val="false"/>
                <w:i w:val="false"/>
                <w:color w:val="000000"/>
                <w:sz w:val="20"/>
              </w:rPr>
              <w:t>следующих работ: разработка и научное обоснование единой</w:t>
            </w:r>
            <w:r>
              <w:br/>
            </w:r>
            <w:r>
              <w:rPr>
                <w:rFonts w:ascii="Times New Roman"/>
                <w:b w:val="false"/>
                <w:i w:val="false"/>
                <w:color w:val="000000"/>
                <w:sz w:val="20"/>
              </w:rPr>
              <w:t>
</w:t>
            </w:r>
            <w:r>
              <w:rPr>
                <w:rFonts w:ascii="Times New Roman"/>
                <w:b w:val="false"/>
                <w:i w:val="false"/>
                <w:color w:val="000000"/>
                <w:sz w:val="20"/>
              </w:rPr>
              <w:t>республиканской нормативно-методической документации в области</w:t>
            </w:r>
            <w:r>
              <w:br/>
            </w:r>
            <w:r>
              <w:rPr>
                <w:rFonts w:ascii="Times New Roman"/>
                <w:b w:val="false"/>
                <w:i w:val="false"/>
                <w:color w:val="000000"/>
                <w:sz w:val="20"/>
              </w:rPr>
              <w:t>
</w:t>
            </w:r>
            <w:r>
              <w:rPr>
                <w:rFonts w:ascii="Times New Roman"/>
                <w:b w:val="false"/>
                <w:i w:val="false"/>
                <w:color w:val="000000"/>
                <w:sz w:val="20"/>
              </w:rPr>
              <w:t>мелиорации земель, использования и охраны водных ресурсов; мониторинг</w:t>
            </w:r>
            <w:r>
              <w:br/>
            </w:r>
            <w:r>
              <w:rPr>
                <w:rFonts w:ascii="Times New Roman"/>
                <w:b w:val="false"/>
                <w:i w:val="false"/>
                <w:color w:val="000000"/>
                <w:sz w:val="20"/>
              </w:rPr>
              <w:t>
</w:t>
            </w:r>
            <w:r>
              <w:rPr>
                <w:rFonts w:ascii="Times New Roman"/>
                <w:b w:val="false"/>
                <w:i w:val="false"/>
                <w:color w:val="000000"/>
                <w:sz w:val="20"/>
              </w:rPr>
              <w:t>состояния водохозяйственных систем и сооружений, разработка</w:t>
            </w:r>
            <w:r>
              <w:br/>
            </w:r>
            <w:r>
              <w:rPr>
                <w:rFonts w:ascii="Times New Roman"/>
                <w:b w:val="false"/>
                <w:i w:val="false"/>
                <w:color w:val="000000"/>
                <w:sz w:val="20"/>
              </w:rPr>
              <w:t>
</w:t>
            </w:r>
            <w:r>
              <w:rPr>
                <w:rFonts w:ascii="Times New Roman"/>
                <w:b w:val="false"/>
                <w:i w:val="false"/>
                <w:color w:val="000000"/>
                <w:sz w:val="20"/>
              </w:rPr>
              <w:t>рекомендаций по использованию и охране водного фонда удельных норм и</w:t>
            </w:r>
            <w:r>
              <w:br/>
            </w:r>
            <w:r>
              <w:rPr>
                <w:rFonts w:ascii="Times New Roman"/>
                <w:b w:val="false"/>
                <w:i w:val="false"/>
                <w:color w:val="000000"/>
                <w:sz w:val="20"/>
              </w:rPr>
              <w:t>
</w:t>
            </w:r>
            <w:r>
              <w:rPr>
                <w:rFonts w:ascii="Times New Roman"/>
                <w:b w:val="false"/>
                <w:i w:val="false"/>
                <w:color w:val="000000"/>
                <w:sz w:val="20"/>
              </w:rPr>
              <w:t>нормативов водопользования в сельском хозяйстве, хозяйственно-питьевом</w:t>
            </w:r>
            <w:r>
              <w:br/>
            </w:r>
            <w:r>
              <w:rPr>
                <w:rFonts w:ascii="Times New Roman"/>
                <w:b w:val="false"/>
                <w:i w:val="false"/>
                <w:color w:val="000000"/>
                <w:sz w:val="20"/>
              </w:rPr>
              <w:t>
</w:t>
            </w:r>
            <w:r>
              <w:rPr>
                <w:rFonts w:ascii="Times New Roman"/>
                <w:b w:val="false"/>
                <w:i w:val="false"/>
                <w:color w:val="000000"/>
                <w:sz w:val="20"/>
              </w:rPr>
              <w:t>и промышленном водоснабжении, проведение ведомственной экспертизы</w:t>
            </w:r>
            <w:r>
              <w:br/>
            </w:r>
            <w:r>
              <w:rPr>
                <w:rFonts w:ascii="Times New Roman"/>
                <w:b w:val="false"/>
                <w:i w:val="false"/>
                <w:color w:val="000000"/>
                <w:sz w:val="20"/>
              </w:rPr>
              <w:t>
</w:t>
            </w:r>
            <w:r>
              <w:rPr>
                <w:rFonts w:ascii="Times New Roman"/>
                <w:b w:val="false"/>
                <w:i w:val="false"/>
                <w:color w:val="000000"/>
                <w:sz w:val="20"/>
              </w:rPr>
              <w:t>проектно-сметной документации гидромелиоративного и водохозяйственного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 -</w:t>
            </w:r>
            <w:r>
              <w:br/>
            </w:r>
            <w:r>
              <w:rPr>
                <w:rFonts w:ascii="Times New Roman"/>
                <w:b w:val="false"/>
                <w:i w:val="false"/>
                <w:color w:val="000000"/>
                <w:sz w:val="20"/>
              </w:rPr>
              <w:t>
</w:t>
            </w:r>
            <w:r>
              <w:rPr>
                <w:rFonts w:ascii="Times New Roman"/>
                <w:b w:val="false"/>
                <w:i w:val="false"/>
                <w:color w:val="000000"/>
                <w:sz w:val="20"/>
              </w:rPr>
              <w:t>методических документации в</w:t>
            </w:r>
            <w:r>
              <w:br/>
            </w:r>
            <w:r>
              <w:rPr>
                <w:rFonts w:ascii="Times New Roman"/>
                <w:b w:val="false"/>
                <w:i w:val="false"/>
                <w:color w:val="000000"/>
                <w:sz w:val="20"/>
              </w:rPr>
              <w:t>
</w:t>
            </w:r>
            <w:r>
              <w:rPr>
                <w:rFonts w:ascii="Times New Roman"/>
                <w:b w:val="false"/>
                <w:i w:val="false"/>
                <w:color w:val="000000"/>
                <w:sz w:val="20"/>
              </w:rPr>
              <w:t>области эксплуатации и охраны</w:t>
            </w:r>
            <w:r>
              <w:br/>
            </w:r>
            <w:r>
              <w:rPr>
                <w:rFonts w:ascii="Times New Roman"/>
                <w:b w:val="false"/>
                <w:i w:val="false"/>
                <w:color w:val="000000"/>
                <w:sz w:val="20"/>
              </w:rPr>
              <w:t>
</w:t>
            </w:r>
            <w:r>
              <w:rPr>
                <w:rFonts w:ascii="Times New Roman"/>
                <w:b w:val="false"/>
                <w:i w:val="false"/>
                <w:color w:val="000000"/>
                <w:sz w:val="20"/>
              </w:rPr>
              <w:t>водных объектов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водохозяйственных</w:t>
            </w:r>
            <w:r>
              <w:br/>
            </w:r>
            <w:r>
              <w:rPr>
                <w:rFonts w:ascii="Times New Roman"/>
                <w:b w:val="false"/>
                <w:i w:val="false"/>
                <w:color w:val="000000"/>
                <w:sz w:val="20"/>
              </w:rPr>
              <w:t>
</w:t>
            </w:r>
            <w:r>
              <w:rPr>
                <w:rFonts w:ascii="Times New Roman"/>
                <w:b w:val="false"/>
                <w:i w:val="false"/>
                <w:color w:val="000000"/>
                <w:sz w:val="20"/>
              </w:rPr>
              <w:t>предприятий и государственных</w:t>
            </w:r>
            <w:r>
              <w:br/>
            </w:r>
            <w:r>
              <w:rPr>
                <w:rFonts w:ascii="Times New Roman"/>
                <w:b w:val="false"/>
                <w:i w:val="false"/>
                <w:color w:val="000000"/>
                <w:sz w:val="20"/>
              </w:rPr>
              <w:t>
</w:t>
            </w:r>
            <w:r>
              <w:rPr>
                <w:rFonts w:ascii="Times New Roman"/>
                <w:b w:val="false"/>
                <w:i w:val="false"/>
                <w:color w:val="000000"/>
                <w:sz w:val="20"/>
              </w:rPr>
              <w:t>учреждений водохозяйственной</w:t>
            </w:r>
            <w:r>
              <w:br/>
            </w:r>
            <w:r>
              <w:rPr>
                <w:rFonts w:ascii="Times New Roman"/>
                <w:b w:val="false"/>
                <w:i w:val="false"/>
                <w:color w:val="000000"/>
                <w:sz w:val="20"/>
              </w:rPr>
              <w:t>
</w:t>
            </w:r>
            <w:r>
              <w:rPr>
                <w:rFonts w:ascii="Times New Roman"/>
                <w:b w:val="false"/>
                <w:i w:val="false"/>
                <w:color w:val="000000"/>
                <w:sz w:val="20"/>
              </w:rPr>
              <w:t>отрасли нормативно-методическими</w:t>
            </w:r>
            <w:r>
              <w:br/>
            </w:r>
            <w:r>
              <w:rPr>
                <w:rFonts w:ascii="Times New Roman"/>
                <w:b w:val="false"/>
                <w:i w:val="false"/>
                <w:color w:val="000000"/>
                <w:sz w:val="20"/>
              </w:rPr>
              <w:t>
</w:t>
            </w:r>
            <w:r>
              <w:rPr>
                <w:rFonts w:ascii="Times New Roman"/>
                <w:b w:val="false"/>
                <w:i w:val="false"/>
                <w:color w:val="000000"/>
                <w:sz w:val="20"/>
              </w:rPr>
              <w:t>документациями в области</w:t>
            </w:r>
            <w:r>
              <w:br/>
            </w:r>
            <w:r>
              <w:rPr>
                <w:rFonts w:ascii="Times New Roman"/>
                <w:b w:val="false"/>
                <w:i w:val="false"/>
                <w:color w:val="000000"/>
                <w:sz w:val="20"/>
              </w:rPr>
              <w:t>
</w:t>
            </w:r>
            <w:r>
              <w:rPr>
                <w:rFonts w:ascii="Times New Roman"/>
                <w:b w:val="false"/>
                <w:i w:val="false"/>
                <w:color w:val="000000"/>
                <w:sz w:val="20"/>
              </w:rPr>
              <w:t>эксплуатации и охраны водных</w:t>
            </w:r>
            <w:r>
              <w:br/>
            </w:r>
            <w:r>
              <w:rPr>
                <w:rFonts w:ascii="Times New Roman"/>
                <w:b w:val="false"/>
                <w:i w:val="false"/>
                <w:color w:val="000000"/>
                <w:sz w:val="20"/>
              </w:rPr>
              <w:t>
</w:t>
            </w:r>
            <w:r>
              <w:rPr>
                <w:rFonts w:ascii="Times New Roman"/>
                <w:b w:val="false"/>
                <w:i w:val="false"/>
                <w:color w:val="000000"/>
                <w:sz w:val="20"/>
              </w:rPr>
              <w:t>объектов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Средневзвешенная стоимость</w:t>
            </w:r>
            <w:r>
              <w:br/>
            </w:r>
            <w:r>
              <w:rPr>
                <w:rFonts w:ascii="Times New Roman"/>
                <w:b w:val="false"/>
                <w:i w:val="false"/>
                <w:color w:val="000000"/>
                <w:sz w:val="20"/>
              </w:rPr>
              <w:t>
</w:t>
            </w:r>
            <w:r>
              <w:rPr>
                <w:rFonts w:ascii="Times New Roman"/>
                <w:b w:val="false"/>
                <w:i w:val="false"/>
                <w:color w:val="000000"/>
                <w:sz w:val="20"/>
              </w:rPr>
              <w:t>затрат на разработку</w:t>
            </w:r>
            <w:r>
              <w:br/>
            </w:r>
            <w:r>
              <w:rPr>
                <w:rFonts w:ascii="Times New Roman"/>
                <w:b w:val="false"/>
                <w:i w:val="false"/>
                <w:color w:val="000000"/>
                <w:sz w:val="20"/>
              </w:rPr>
              <w:t>
</w:t>
            </w:r>
            <w:r>
              <w:rPr>
                <w:rFonts w:ascii="Times New Roman"/>
                <w:b w:val="false"/>
                <w:i w:val="false"/>
                <w:color w:val="000000"/>
                <w:sz w:val="20"/>
              </w:rPr>
              <w:t>нормативно-методических</w:t>
            </w:r>
            <w:r>
              <w:br/>
            </w:r>
            <w:r>
              <w:rPr>
                <w:rFonts w:ascii="Times New Roman"/>
                <w:b w:val="false"/>
                <w:i w:val="false"/>
                <w:color w:val="000000"/>
                <w:sz w:val="20"/>
              </w:rPr>
              <w:t>
</w:t>
            </w:r>
            <w:r>
              <w:rPr>
                <w:rFonts w:ascii="Times New Roman"/>
                <w:b w:val="false"/>
                <w:i w:val="false"/>
                <w:color w:val="000000"/>
                <w:sz w:val="20"/>
              </w:rPr>
              <w:t>документации в области</w:t>
            </w:r>
            <w:r>
              <w:br/>
            </w:r>
            <w:r>
              <w:rPr>
                <w:rFonts w:ascii="Times New Roman"/>
                <w:b w:val="false"/>
                <w:i w:val="false"/>
                <w:color w:val="000000"/>
                <w:sz w:val="20"/>
              </w:rPr>
              <w:t>
</w:t>
            </w:r>
            <w:r>
              <w:rPr>
                <w:rFonts w:ascii="Times New Roman"/>
                <w:b w:val="false"/>
                <w:i w:val="false"/>
                <w:color w:val="000000"/>
                <w:sz w:val="20"/>
              </w:rPr>
              <w:t>эксплуатации и охраны водных</w:t>
            </w:r>
            <w:r>
              <w:br/>
            </w:r>
            <w:r>
              <w:rPr>
                <w:rFonts w:ascii="Times New Roman"/>
                <w:b w:val="false"/>
                <w:i w:val="false"/>
                <w:color w:val="000000"/>
                <w:sz w:val="20"/>
              </w:rPr>
              <w:t>
</w:t>
            </w:r>
            <w:r>
              <w:rPr>
                <w:rFonts w:ascii="Times New Roman"/>
                <w:b w:val="false"/>
                <w:i w:val="false"/>
                <w:color w:val="000000"/>
                <w:sz w:val="20"/>
              </w:rPr>
              <w:t>объектов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30 803,9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23"/>
        <w:gridCol w:w="893"/>
        <w:gridCol w:w="1213"/>
        <w:gridCol w:w="1033"/>
        <w:gridCol w:w="1373"/>
        <w:gridCol w:w="1233"/>
        <w:gridCol w:w="1233"/>
        <w:gridCol w:w="953"/>
        <w:gridCol w:w="13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«Целевые текущие трансферты бюджету Акмолинской области на создание</w:t>
            </w:r>
            <w:r>
              <w:br/>
            </w:r>
            <w:r>
              <w:rPr>
                <w:rFonts w:ascii="Times New Roman"/>
                <w:b w:val="false"/>
                <w:i w:val="false"/>
                <w:color w:val="000000"/>
                <w:sz w:val="20"/>
              </w:rPr>
              <w:t>
</w:t>
            </w:r>
            <w:r>
              <w:rPr>
                <w:rFonts w:ascii="Times New Roman"/>
                <w:b w:val="false"/>
                <w:i w:val="false"/>
                <w:color w:val="000000"/>
                <w:sz w:val="20"/>
              </w:rPr>
              <w:t>лесонасаждений вдоль автомобильной дороги «Астана-Щучинск» на участках</w:t>
            </w:r>
            <w:r>
              <w:br/>
            </w:r>
            <w:r>
              <w:rPr>
                <w:rFonts w:ascii="Times New Roman"/>
                <w:b w:val="false"/>
                <w:i w:val="false"/>
                <w:color w:val="000000"/>
                <w:sz w:val="20"/>
              </w:rPr>
              <w:t>
</w:t>
            </w:r>
            <w:r>
              <w:rPr>
                <w:rFonts w:ascii="Times New Roman"/>
                <w:b w:val="false"/>
                <w:i w:val="false"/>
                <w:color w:val="000000"/>
                <w:sz w:val="20"/>
              </w:rPr>
              <w:t>«Шортанды-Щучинск»</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w:t>
            </w:r>
            <w:r>
              <w:br/>
            </w:r>
            <w:r>
              <w:rPr>
                <w:rFonts w:ascii="Times New Roman"/>
                <w:b w:val="false"/>
                <w:i w:val="false"/>
                <w:color w:val="000000"/>
                <w:sz w:val="20"/>
              </w:rPr>
              <w:t>
</w:t>
            </w:r>
            <w:r>
              <w:rPr>
                <w:rFonts w:ascii="Times New Roman"/>
                <w:b w:val="false"/>
                <w:i w:val="false"/>
                <w:color w:val="000000"/>
                <w:sz w:val="20"/>
              </w:rPr>
              <w:t>участках «Шортанды-Щучинск» Акмолинской области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w:t>
            </w:r>
            <w:r>
              <w:br/>
            </w:r>
            <w:r>
              <w:rPr>
                <w:rFonts w:ascii="Times New Roman"/>
                <w:b w:val="false"/>
                <w:i w:val="false"/>
                <w:color w:val="000000"/>
                <w:sz w:val="20"/>
              </w:rPr>
              <w:t>
</w:t>
            </w:r>
            <w:r>
              <w:rPr>
                <w:rFonts w:ascii="Times New Roman"/>
                <w:b w:val="false"/>
                <w:i w:val="false"/>
                <w:color w:val="000000"/>
                <w:sz w:val="20"/>
              </w:rPr>
              <w:t>землепользователям за изъятие</w:t>
            </w:r>
            <w:r>
              <w:br/>
            </w:r>
            <w:r>
              <w:rPr>
                <w:rFonts w:ascii="Times New Roman"/>
                <w:b w:val="false"/>
                <w:i w:val="false"/>
                <w:color w:val="000000"/>
                <w:sz w:val="20"/>
              </w:rPr>
              <w:t>
</w:t>
            </w:r>
            <w:r>
              <w:rPr>
                <w:rFonts w:ascii="Times New Roman"/>
                <w:b w:val="false"/>
                <w:i w:val="false"/>
                <w:color w:val="000000"/>
                <w:sz w:val="20"/>
              </w:rPr>
              <w:t>земельных участков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землеустроительного</w:t>
            </w:r>
            <w:r>
              <w:br/>
            </w:r>
            <w:r>
              <w:rPr>
                <w:rFonts w:ascii="Times New Roman"/>
                <w:b w:val="false"/>
                <w:i w:val="false"/>
                <w:color w:val="000000"/>
                <w:sz w:val="20"/>
              </w:rPr>
              <w:t>
</w:t>
            </w:r>
            <w:r>
              <w:rPr>
                <w:rFonts w:ascii="Times New Roman"/>
                <w:b w:val="false"/>
                <w:i w:val="false"/>
                <w:color w:val="000000"/>
                <w:sz w:val="20"/>
              </w:rPr>
              <w:t>проекта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почвы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Дополнение посадок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посадочного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созданных лесонасаждений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лесонасаждений, на</w:t>
            </w:r>
            <w:r>
              <w:br/>
            </w:r>
            <w:r>
              <w:rPr>
                <w:rFonts w:ascii="Times New Roman"/>
                <w:b w:val="false"/>
                <w:i w:val="false"/>
                <w:color w:val="000000"/>
                <w:sz w:val="20"/>
              </w:rPr>
              <w:t>
</w:t>
            </w:r>
            <w:r>
              <w:rPr>
                <w:rFonts w:ascii="Times New Roman"/>
                <w:b w:val="false"/>
                <w:i w:val="false"/>
                <w:color w:val="000000"/>
                <w:sz w:val="20"/>
              </w:rPr>
              <w:t>которых обеспечено выполнение</w:t>
            </w:r>
            <w:r>
              <w:br/>
            </w:r>
            <w:r>
              <w:rPr>
                <w:rFonts w:ascii="Times New Roman"/>
                <w:b w:val="false"/>
                <w:i w:val="false"/>
                <w:color w:val="000000"/>
                <w:sz w:val="20"/>
              </w:rPr>
              <w:t>
</w:t>
            </w:r>
            <w:r>
              <w:rPr>
                <w:rFonts w:ascii="Times New Roman"/>
                <w:b w:val="false"/>
                <w:i w:val="false"/>
                <w:color w:val="000000"/>
                <w:sz w:val="20"/>
              </w:rPr>
              <w:t>технологических операций по</w:t>
            </w:r>
            <w:r>
              <w:br/>
            </w:r>
            <w:r>
              <w:rPr>
                <w:rFonts w:ascii="Times New Roman"/>
                <w:b w:val="false"/>
                <w:i w:val="false"/>
                <w:color w:val="000000"/>
                <w:sz w:val="20"/>
              </w:rPr>
              <w:t>
</w:t>
            </w:r>
            <w:r>
              <w:rPr>
                <w:rFonts w:ascii="Times New Roman"/>
                <w:b w:val="false"/>
                <w:i w:val="false"/>
                <w:color w:val="000000"/>
                <w:sz w:val="20"/>
              </w:rPr>
              <w:t>уходу за посадками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Приживаемость лесных культур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приобретению техники и</w:t>
            </w:r>
            <w:r>
              <w:br/>
            </w:r>
            <w:r>
              <w:rPr>
                <w:rFonts w:ascii="Times New Roman"/>
                <w:b w:val="false"/>
                <w:i w:val="false"/>
                <w:color w:val="000000"/>
                <w:sz w:val="20"/>
              </w:rPr>
              <w:t>
</w:t>
            </w:r>
            <w:r>
              <w:rPr>
                <w:rFonts w:ascii="Times New Roman"/>
                <w:b w:val="false"/>
                <w:i w:val="false"/>
                <w:color w:val="000000"/>
                <w:sz w:val="20"/>
              </w:rPr>
              <w:t>оборудования (1 ед.)</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созданию лесонасаждений (1</w:t>
            </w:r>
            <w:r>
              <w:br/>
            </w:r>
            <w:r>
              <w:rPr>
                <w:rFonts w:ascii="Times New Roman"/>
                <w:b w:val="false"/>
                <w:i w:val="false"/>
                <w:color w:val="000000"/>
                <w:sz w:val="20"/>
              </w:rPr>
              <w:t>
</w:t>
            </w:r>
            <w:r>
              <w:rPr>
                <w:rFonts w:ascii="Times New Roman"/>
                <w:b w:val="false"/>
                <w:i w:val="false"/>
                <w:color w:val="000000"/>
                <w:sz w:val="20"/>
              </w:rPr>
              <w:t>га)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возмещению убытков</w:t>
            </w:r>
            <w:r>
              <w:br/>
            </w:r>
            <w:r>
              <w:rPr>
                <w:rFonts w:ascii="Times New Roman"/>
                <w:b w:val="false"/>
                <w:i w:val="false"/>
                <w:color w:val="000000"/>
                <w:sz w:val="20"/>
              </w:rPr>
              <w:t>
</w:t>
            </w:r>
            <w:r>
              <w:rPr>
                <w:rFonts w:ascii="Times New Roman"/>
                <w:b w:val="false"/>
                <w:i w:val="false"/>
                <w:color w:val="000000"/>
                <w:sz w:val="20"/>
              </w:rPr>
              <w:t>землепользователям (1 га)</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203"/>
        <w:gridCol w:w="1033"/>
        <w:gridCol w:w="1093"/>
        <w:gridCol w:w="1093"/>
        <w:gridCol w:w="1373"/>
        <w:gridCol w:w="1253"/>
        <w:gridCol w:w="1233"/>
        <w:gridCol w:w="853"/>
        <w:gridCol w:w="149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«Агрометеорологический и космический мониторинг 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проведению агрометеорологического мониторинга, составлению</w:t>
            </w:r>
            <w:r>
              <w:br/>
            </w:r>
            <w:r>
              <w:rPr>
                <w:rFonts w:ascii="Times New Roman"/>
                <w:b w:val="false"/>
                <w:i w:val="false"/>
                <w:color w:val="000000"/>
                <w:sz w:val="20"/>
              </w:rPr>
              <w:t>
</w:t>
            </w:r>
            <w:r>
              <w:rPr>
                <w:rFonts w:ascii="Times New Roman"/>
                <w:b w:val="false"/>
                <w:i w:val="false"/>
                <w:color w:val="000000"/>
                <w:sz w:val="20"/>
              </w:rPr>
              <w:t>анализов и прогнозов: о влагозапасах в почве, о состоянии</w:t>
            </w:r>
            <w:r>
              <w:br/>
            </w:r>
            <w:r>
              <w:rPr>
                <w:rFonts w:ascii="Times New Roman"/>
                <w:b w:val="false"/>
                <w:i w:val="false"/>
                <w:color w:val="000000"/>
                <w:sz w:val="20"/>
              </w:rPr>
              <w:t>
</w:t>
            </w:r>
            <w:r>
              <w:rPr>
                <w:rFonts w:ascii="Times New Roman"/>
                <w:b w:val="false"/>
                <w:i w:val="false"/>
                <w:color w:val="000000"/>
                <w:sz w:val="20"/>
              </w:rPr>
              <w:t>сельскохозяйственных культур, о возможном повреждении их неблагоприятными</w:t>
            </w:r>
            <w:r>
              <w:br/>
            </w:r>
            <w:r>
              <w:rPr>
                <w:rFonts w:ascii="Times New Roman"/>
                <w:b w:val="false"/>
                <w:i w:val="false"/>
                <w:color w:val="000000"/>
                <w:sz w:val="20"/>
              </w:rPr>
              <w:t>
</w:t>
            </w:r>
            <w:r>
              <w:rPr>
                <w:rFonts w:ascii="Times New Roman"/>
                <w:b w:val="false"/>
                <w:i w:val="false"/>
                <w:color w:val="000000"/>
                <w:sz w:val="20"/>
              </w:rPr>
              <w:t>погодными явлениями (заморозки, морозы, малоснежные зимы, засуха, вредители и</w:t>
            </w:r>
            <w:r>
              <w:br/>
            </w:r>
            <w:r>
              <w:rPr>
                <w:rFonts w:ascii="Times New Roman"/>
                <w:b w:val="false"/>
                <w:i w:val="false"/>
                <w:color w:val="000000"/>
                <w:sz w:val="20"/>
              </w:rPr>
              <w:t>
</w:t>
            </w:r>
            <w:r>
              <w:rPr>
                <w:rFonts w:ascii="Times New Roman"/>
                <w:b w:val="false"/>
                <w:i w:val="false"/>
                <w:color w:val="000000"/>
                <w:sz w:val="20"/>
              </w:rPr>
              <w:t>болезни), о сроках сева, созревания, урожайности и условиям уборки яровых</w:t>
            </w:r>
            <w:r>
              <w:br/>
            </w:r>
            <w:r>
              <w:rPr>
                <w:rFonts w:ascii="Times New Roman"/>
                <w:b w:val="false"/>
                <w:i w:val="false"/>
                <w:color w:val="000000"/>
                <w:sz w:val="20"/>
              </w:rPr>
              <w:t>
</w:t>
            </w:r>
            <w:r>
              <w:rPr>
                <w:rFonts w:ascii="Times New Roman"/>
                <w:b w:val="false"/>
                <w:i w:val="false"/>
                <w:color w:val="000000"/>
                <w:sz w:val="20"/>
              </w:rPr>
              <w:t>зерновых культур, составления справок и консультаций о фактических</w:t>
            </w:r>
            <w:r>
              <w:br/>
            </w:r>
            <w:r>
              <w:rPr>
                <w:rFonts w:ascii="Times New Roman"/>
                <w:b w:val="false"/>
                <w:i w:val="false"/>
                <w:color w:val="000000"/>
                <w:sz w:val="20"/>
              </w:rPr>
              <w:t>
</w:t>
            </w:r>
            <w:r>
              <w:rPr>
                <w:rFonts w:ascii="Times New Roman"/>
                <w:b w:val="false"/>
                <w:i w:val="false"/>
                <w:color w:val="000000"/>
                <w:sz w:val="20"/>
              </w:rPr>
              <w:t>агрометеорологических условиях, складывающихся на территории республики в</w:t>
            </w:r>
            <w:r>
              <w:br/>
            </w:r>
            <w:r>
              <w:rPr>
                <w:rFonts w:ascii="Times New Roman"/>
                <w:b w:val="false"/>
                <w:i w:val="false"/>
                <w:color w:val="000000"/>
                <w:sz w:val="20"/>
              </w:rPr>
              <w:t>
</w:t>
            </w:r>
            <w:r>
              <w:rPr>
                <w:rFonts w:ascii="Times New Roman"/>
                <w:b w:val="false"/>
                <w:i w:val="false"/>
                <w:color w:val="000000"/>
                <w:sz w:val="20"/>
              </w:rPr>
              <w:t>разрезе областей и т.д. Проведение космического мониторинга состояния посевов</w:t>
            </w:r>
            <w:r>
              <w:br/>
            </w:r>
            <w:r>
              <w:rPr>
                <w:rFonts w:ascii="Times New Roman"/>
                <w:b w:val="false"/>
                <w:i w:val="false"/>
                <w:color w:val="000000"/>
                <w:sz w:val="20"/>
              </w:rPr>
              <w:t>
</w:t>
            </w:r>
            <w:r>
              <w:rPr>
                <w:rFonts w:ascii="Times New Roman"/>
                <w:b w:val="false"/>
                <w:i w:val="false"/>
                <w:color w:val="000000"/>
                <w:sz w:val="20"/>
              </w:rPr>
              <w:t>зерновых культур и оценка продуктивности сельскохозяйственного производства.</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w:t>
            </w:r>
            <w:r>
              <w:br/>
            </w:r>
            <w:r>
              <w:rPr>
                <w:rFonts w:ascii="Times New Roman"/>
                <w:b w:val="false"/>
                <w:i w:val="false"/>
                <w:color w:val="000000"/>
                <w:sz w:val="20"/>
              </w:rPr>
              <w:t>
</w:t>
            </w:r>
            <w:r>
              <w:rPr>
                <w:rFonts w:ascii="Times New Roman"/>
                <w:b w:val="false"/>
                <w:i w:val="false"/>
                <w:color w:val="000000"/>
                <w:sz w:val="20"/>
              </w:rPr>
              <w:t>агрометеорологическому</w:t>
            </w:r>
            <w:r>
              <w:br/>
            </w:r>
            <w:r>
              <w:rPr>
                <w:rFonts w:ascii="Times New Roman"/>
                <w:b w:val="false"/>
                <w:i w:val="false"/>
                <w:color w:val="000000"/>
                <w:sz w:val="20"/>
              </w:rPr>
              <w:t>
</w:t>
            </w:r>
            <w:r>
              <w:rPr>
                <w:rFonts w:ascii="Times New Roman"/>
                <w:b w:val="false"/>
                <w:i w:val="false"/>
                <w:color w:val="000000"/>
                <w:sz w:val="20"/>
              </w:rPr>
              <w:t>мониторингу для обеспечения</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инф.</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информации по</w:t>
            </w:r>
            <w:r>
              <w:br/>
            </w:r>
            <w:r>
              <w:rPr>
                <w:rFonts w:ascii="Times New Roman"/>
                <w:b w:val="false"/>
                <w:i w:val="false"/>
                <w:color w:val="000000"/>
                <w:sz w:val="20"/>
              </w:rPr>
              <w:t>
</w:t>
            </w:r>
            <w:r>
              <w:rPr>
                <w:rFonts w:ascii="Times New Roman"/>
                <w:b w:val="false"/>
                <w:i w:val="false"/>
                <w:color w:val="000000"/>
                <w:sz w:val="20"/>
              </w:rPr>
              <w:t>космическому мониторингу</w:t>
            </w:r>
            <w:r>
              <w:br/>
            </w:r>
            <w:r>
              <w:rPr>
                <w:rFonts w:ascii="Times New Roman"/>
                <w:b w:val="false"/>
                <w:i w:val="false"/>
                <w:color w:val="000000"/>
                <w:sz w:val="20"/>
              </w:rPr>
              <w:t>
</w:t>
            </w:r>
            <w:r>
              <w:rPr>
                <w:rFonts w:ascii="Times New Roman"/>
                <w:b w:val="false"/>
                <w:i w:val="false"/>
                <w:color w:val="000000"/>
                <w:sz w:val="20"/>
              </w:rPr>
              <w:t>сельскохозяйственных угодий и</w:t>
            </w:r>
            <w:r>
              <w:br/>
            </w:r>
            <w:r>
              <w:rPr>
                <w:rFonts w:ascii="Times New Roman"/>
                <w:b w:val="false"/>
                <w:i w:val="false"/>
                <w:color w:val="000000"/>
                <w:sz w:val="20"/>
              </w:rPr>
              <w:t>
</w:t>
            </w:r>
            <w:r>
              <w:rPr>
                <w:rFonts w:ascii="Times New Roman"/>
                <w:b w:val="false"/>
                <w:i w:val="false"/>
                <w:color w:val="000000"/>
                <w:sz w:val="20"/>
              </w:rPr>
              <w:t>объемов растениеводческой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инф.</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административных районов, охваченных агрометеорологическими прогнозами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областей охваченных</w:t>
            </w:r>
            <w:r>
              <w:br/>
            </w:r>
            <w:r>
              <w:rPr>
                <w:rFonts w:ascii="Times New Roman"/>
                <w:b w:val="false"/>
                <w:i w:val="false"/>
                <w:color w:val="000000"/>
                <w:sz w:val="20"/>
              </w:rPr>
              <w:t>
</w:t>
            </w:r>
            <w:r>
              <w:rPr>
                <w:rFonts w:ascii="Times New Roman"/>
                <w:b w:val="false"/>
                <w:i w:val="false"/>
                <w:color w:val="000000"/>
                <w:sz w:val="20"/>
              </w:rPr>
              <w:t>космическим мониторингом</w:t>
            </w:r>
            <w:r>
              <w:br/>
            </w:r>
            <w:r>
              <w:rPr>
                <w:rFonts w:ascii="Times New Roman"/>
                <w:b w:val="false"/>
                <w:i w:val="false"/>
                <w:color w:val="000000"/>
                <w:sz w:val="20"/>
              </w:rPr>
              <w:t>
</w:t>
            </w:r>
            <w:r>
              <w:rPr>
                <w:rFonts w:ascii="Times New Roman"/>
                <w:b w:val="false"/>
                <w:i w:val="false"/>
                <w:color w:val="000000"/>
                <w:sz w:val="20"/>
              </w:rPr>
              <w:t>сельскохозяйственных угодий и</w:t>
            </w:r>
            <w:r>
              <w:br/>
            </w:r>
            <w:r>
              <w:rPr>
                <w:rFonts w:ascii="Times New Roman"/>
                <w:b w:val="false"/>
                <w:i w:val="false"/>
                <w:color w:val="000000"/>
                <w:sz w:val="20"/>
              </w:rPr>
              <w:t>
</w:t>
            </w:r>
            <w:r>
              <w:rPr>
                <w:rFonts w:ascii="Times New Roman"/>
                <w:b w:val="false"/>
                <w:i w:val="false"/>
                <w:color w:val="000000"/>
                <w:sz w:val="20"/>
              </w:rPr>
              <w:t>объемов растениеводческой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достоверной</w:t>
            </w:r>
            <w:r>
              <w:br/>
            </w:r>
            <w:r>
              <w:rPr>
                <w:rFonts w:ascii="Times New Roman"/>
                <w:b w:val="false"/>
                <w:i w:val="false"/>
                <w:color w:val="000000"/>
                <w:sz w:val="20"/>
              </w:rPr>
              <w:t>
</w:t>
            </w:r>
            <w:r>
              <w:rPr>
                <w:rFonts w:ascii="Times New Roman"/>
                <w:b w:val="false"/>
                <w:i w:val="false"/>
                <w:color w:val="000000"/>
                <w:sz w:val="20"/>
              </w:rPr>
              <w:t>информацией о посевных площадях</w:t>
            </w:r>
            <w:r>
              <w:br/>
            </w:r>
            <w:r>
              <w:rPr>
                <w:rFonts w:ascii="Times New Roman"/>
                <w:b w:val="false"/>
                <w:i w:val="false"/>
                <w:color w:val="000000"/>
                <w:sz w:val="20"/>
              </w:rPr>
              <w:t>
</w:t>
            </w:r>
            <w:r>
              <w:rPr>
                <w:rFonts w:ascii="Times New Roman"/>
                <w:b w:val="false"/>
                <w:i w:val="false"/>
                <w:color w:val="000000"/>
                <w:sz w:val="20"/>
              </w:rPr>
              <w:t>и состоянии посевов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по республике</w:t>
            </w:r>
            <w:r>
              <w:br/>
            </w:r>
            <w:r>
              <w:rPr>
                <w:rFonts w:ascii="Times New Roman"/>
                <w:b w:val="false"/>
                <w:i w:val="false"/>
                <w:color w:val="000000"/>
                <w:sz w:val="20"/>
              </w:rPr>
              <w:t>
</w:t>
            </w:r>
            <w:r>
              <w:rPr>
                <w:rFonts w:ascii="Times New Roman"/>
                <w:b w:val="false"/>
                <w:i w:val="false"/>
                <w:color w:val="000000"/>
                <w:sz w:val="20"/>
              </w:rPr>
              <w:t>оправдываемость</w:t>
            </w:r>
            <w:r>
              <w:br/>
            </w:r>
            <w:r>
              <w:rPr>
                <w:rFonts w:ascii="Times New Roman"/>
                <w:b w:val="false"/>
                <w:i w:val="false"/>
                <w:color w:val="000000"/>
                <w:sz w:val="20"/>
              </w:rPr>
              <w:t>
</w:t>
            </w:r>
            <w:r>
              <w:rPr>
                <w:rFonts w:ascii="Times New Roman"/>
                <w:b w:val="false"/>
                <w:i w:val="false"/>
                <w:color w:val="000000"/>
                <w:sz w:val="20"/>
              </w:rPr>
              <w:t>агрометеорологическими</w:t>
            </w:r>
            <w:r>
              <w:br/>
            </w:r>
            <w:r>
              <w:rPr>
                <w:rFonts w:ascii="Times New Roman"/>
                <w:b w:val="false"/>
                <w:i w:val="false"/>
                <w:color w:val="000000"/>
                <w:sz w:val="20"/>
              </w:rPr>
              <w:t>
</w:t>
            </w:r>
            <w:r>
              <w:rPr>
                <w:rFonts w:ascii="Times New Roman"/>
                <w:b w:val="false"/>
                <w:i w:val="false"/>
                <w:color w:val="000000"/>
                <w:sz w:val="20"/>
              </w:rPr>
              <w:t>прогнозами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r>
              <w:br/>
            </w:r>
            <w:r>
              <w:rPr>
                <w:rFonts w:ascii="Times New Roman"/>
                <w:b w:val="false"/>
                <w:i w:val="false"/>
                <w:color w:val="000000"/>
                <w:sz w:val="20"/>
              </w:rPr>
              <w:t>
</w:t>
            </w:r>
            <w:r>
              <w:rPr>
                <w:rFonts w:ascii="Times New Roman"/>
                <w:b w:val="false"/>
                <w:i w:val="false"/>
                <w:color w:val="000000"/>
                <w:sz w:val="20"/>
              </w:rPr>
              <w:t>- по агрометеорологическому</w:t>
            </w:r>
            <w:r>
              <w:br/>
            </w:r>
            <w:r>
              <w:rPr>
                <w:rFonts w:ascii="Times New Roman"/>
                <w:b w:val="false"/>
                <w:i w:val="false"/>
                <w:color w:val="000000"/>
                <w:sz w:val="20"/>
              </w:rPr>
              <w:t>
</w:t>
            </w:r>
            <w:r>
              <w:rPr>
                <w:rFonts w:ascii="Times New Roman"/>
                <w:b w:val="false"/>
                <w:i w:val="false"/>
                <w:color w:val="000000"/>
                <w:sz w:val="20"/>
              </w:rPr>
              <w:t>мониторингу для обеспечения</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космическому мониторингу</w:t>
            </w:r>
            <w:r>
              <w:br/>
            </w:r>
            <w:r>
              <w:rPr>
                <w:rFonts w:ascii="Times New Roman"/>
                <w:b w:val="false"/>
                <w:i w:val="false"/>
                <w:color w:val="000000"/>
                <w:sz w:val="20"/>
              </w:rPr>
              <w:t>
</w:t>
            </w:r>
            <w:r>
              <w:rPr>
                <w:rFonts w:ascii="Times New Roman"/>
                <w:b w:val="false"/>
                <w:i w:val="false"/>
                <w:color w:val="000000"/>
                <w:sz w:val="20"/>
              </w:rPr>
              <w:t>сельскохозяйственных угодий и</w:t>
            </w:r>
            <w:r>
              <w:br/>
            </w:r>
            <w:r>
              <w:rPr>
                <w:rFonts w:ascii="Times New Roman"/>
                <w:b w:val="false"/>
                <w:i w:val="false"/>
                <w:color w:val="000000"/>
                <w:sz w:val="20"/>
              </w:rPr>
              <w:t>
</w:t>
            </w:r>
            <w:r>
              <w:rPr>
                <w:rFonts w:ascii="Times New Roman"/>
                <w:b w:val="false"/>
                <w:i w:val="false"/>
                <w:color w:val="000000"/>
                <w:sz w:val="20"/>
              </w:rPr>
              <w:t>объемов растениеводческой</w:t>
            </w:r>
            <w:r>
              <w:br/>
            </w:r>
            <w:r>
              <w:rPr>
                <w:rFonts w:ascii="Times New Roman"/>
                <w:b w:val="false"/>
                <w:i w:val="false"/>
                <w:color w:val="000000"/>
                <w:sz w:val="20"/>
              </w:rPr>
              <w:t>
</w:t>
            </w:r>
            <w:r>
              <w:rPr>
                <w:rFonts w:ascii="Times New Roman"/>
                <w:b w:val="false"/>
                <w:i w:val="false"/>
                <w:color w:val="000000"/>
                <w:sz w:val="20"/>
              </w:rPr>
              <w:t>продукции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2043"/>
        <w:gridCol w:w="893"/>
        <w:gridCol w:w="1273"/>
        <w:gridCol w:w="1053"/>
        <w:gridCol w:w="1433"/>
        <w:gridCol w:w="1233"/>
        <w:gridCol w:w="1213"/>
        <w:gridCol w:w="1133"/>
        <w:gridCol w:w="135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«Кредитование АО «Национальный управляющий холдинг «КазАгро» для</w:t>
            </w:r>
            <w:r>
              <w:br/>
            </w:r>
            <w:r>
              <w:rPr>
                <w:rFonts w:ascii="Times New Roman"/>
                <w:b w:val="false"/>
                <w:i w:val="false"/>
                <w:color w:val="000000"/>
                <w:sz w:val="20"/>
              </w:rPr>
              <w:t>
</w:t>
            </w:r>
            <w:r>
              <w:rPr>
                <w:rFonts w:ascii="Times New Roman"/>
                <w:b w:val="false"/>
                <w:i w:val="false"/>
                <w:color w:val="000000"/>
                <w:sz w:val="20"/>
              </w:rPr>
              <w:t>проведения мероприятий по поддержке субъектов агропромышленного комплекса»</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субъектов агропромышленного комплекса</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прокредитованных</w:t>
            </w:r>
            <w:r>
              <w:br/>
            </w:r>
            <w:r>
              <w:rPr>
                <w:rFonts w:ascii="Times New Roman"/>
                <w:b w:val="false"/>
                <w:i w:val="false"/>
                <w:color w:val="000000"/>
                <w:sz w:val="20"/>
              </w:rPr>
              <w:t>
</w:t>
            </w:r>
            <w:r>
              <w:rPr>
                <w:rFonts w:ascii="Times New Roman"/>
                <w:b w:val="false"/>
                <w:i w:val="false"/>
                <w:color w:val="000000"/>
                <w:sz w:val="20"/>
              </w:rPr>
              <w:t>субъектов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площадь посевов,</w:t>
            </w:r>
            <w:r>
              <w:br/>
            </w:r>
            <w:r>
              <w:rPr>
                <w:rFonts w:ascii="Times New Roman"/>
                <w:b w:val="false"/>
                <w:i w:val="false"/>
                <w:color w:val="000000"/>
                <w:sz w:val="20"/>
              </w:rPr>
              <w:t>
</w:t>
            </w:r>
            <w:r>
              <w:rPr>
                <w:rFonts w:ascii="Times New Roman"/>
                <w:b w:val="false"/>
                <w:i w:val="false"/>
                <w:color w:val="000000"/>
                <w:sz w:val="20"/>
              </w:rPr>
              <w:t>обеспеченных кредитными</w:t>
            </w:r>
            <w:r>
              <w:br/>
            </w:r>
            <w:r>
              <w:rPr>
                <w:rFonts w:ascii="Times New Roman"/>
                <w:b w:val="false"/>
                <w:i w:val="false"/>
                <w:color w:val="000000"/>
                <w:sz w:val="20"/>
              </w:rPr>
              <w:t>
</w:t>
            </w:r>
            <w:r>
              <w:rPr>
                <w:rFonts w:ascii="Times New Roman"/>
                <w:b w:val="false"/>
                <w:i w:val="false"/>
                <w:color w:val="000000"/>
                <w:sz w:val="20"/>
              </w:rPr>
              <w:t>ресурсами за счет 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w:t>
            </w:r>
            <w:r>
              <w:br/>
            </w:r>
            <w:r>
              <w:rPr>
                <w:rFonts w:ascii="Times New Roman"/>
                <w:b w:val="false"/>
                <w:i w:val="false"/>
                <w:color w:val="000000"/>
                <w:sz w:val="20"/>
              </w:rPr>
              <w:t>
</w:t>
            </w:r>
            <w:r>
              <w:rPr>
                <w:rFonts w:ascii="Times New Roman"/>
                <w:b w:val="false"/>
                <w:i w:val="false"/>
                <w:color w:val="000000"/>
                <w:sz w:val="20"/>
              </w:rPr>
              <w:t>кредитных ресурсах в</w:t>
            </w:r>
            <w:r>
              <w:br/>
            </w:r>
            <w:r>
              <w:rPr>
                <w:rFonts w:ascii="Times New Roman"/>
                <w:b w:val="false"/>
                <w:i w:val="false"/>
                <w:color w:val="000000"/>
                <w:sz w:val="20"/>
              </w:rPr>
              <w:t>
</w:t>
            </w:r>
            <w:r>
              <w:rPr>
                <w:rFonts w:ascii="Times New Roman"/>
                <w:b w:val="false"/>
                <w:i w:val="false"/>
                <w:color w:val="000000"/>
                <w:sz w:val="20"/>
              </w:rPr>
              <w:t>растениеводстве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23"/>
        <w:gridCol w:w="1073"/>
        <w:gridCol w:w="933"/>
        <w:gridCol w:w="953"/>
        <w:gridCol w:w="1433"/>
        <w:gridCol w:w="1233"/>
        <w:gridCol w:w="1213"/>
        <w:gridCol w:w="1073"/>
        <w:gridCol w:w="15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«Целевые трансферты на развитие бюджету Жамбылской области на</w:t>
            </w:r>
            <w:r>
              <w:br/>
            </w:r>
            <w:r>
              <w:rPr>
                <w:rFonts w:ascii="Times New Roman"/>
                <w:b w:val="false"/>
                <w:i w:val="false"/>
                <w:color w:val="000000"/>
                <w:sz w:val="20"/>
              </w:rPr>
              <w:t>
</w:t>
            </w:r>
            <w:r>
              <w:rPr>
                <w:rFonts w:ascii="Times New Roman"/>
                <w:b w:val="false"/>
                <w:i w:val="false"/>
                <w:color w:val="000000"/>
                <w:sz w:val="20"/>
              </w:rPr>
              <w:t>берегоукрепительные работы на реке Шу вдоль Государственной границы</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Аварийно-восстановительные и берегоукрепительные работы на реке Щу в</w:t>
            </w:r>
            <w:r>
              <w:br/>
            </w:r>
            <w:r>
              <w:rPr>
                <w:rFonts w:ascii="Times New Roman"/>
                <w:b w:val="false"/>
                <w:i w:val="false"/>
                <w:color w:val="000000"/>
                <w:sz w:val="20"/>
              </w:rPr>
              <w:t>
</w:t>
            </w:r>
            <w:r>
              <w:rPr>
                <w:rFonts w:ascii="Times New Roman"/>
                <w:b w:val="false"/>
                <w:i w:val="false"/>
                <w:color w:val="000000"/>
                <w:sz w:val="20"/>
              </w:rPr>
              <w:t>Сортобинском, Аухатинском, Карасуском, Кордайском и Сарыбулакском сельских</w:t>
            </w:r>
            <w:r>
              <w:br/>
            </w:r>
            <w:r>
              <w:rPr>
                <w:rFonts w:ascii="Times New Roman"/>
                <w:b w:val="false"/>
                <w:i w:val="false"/>
                <w:color w:val="000000"/>
                <w:sz w:val="20"/>
              </w:rPr>
              <w:t>
</w:t>
            </w:r>
            <w:r>
              <w:rPr>
                <w:rFonts w:ascii="Times New Roman"/>
                <w:b w:val="false"/>
                <w:i w:val="false"/>
                <w:color w:val="000000"/>
                <w:sz w:val="20"/>
              </w:rPr>
              <w:t>округах Кордайского района Жамбылской области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реки, на которой</w:t>
            </w:r>
            <w:r>
              <w:br/>
            </w:r>
            <w:r>
              <w:rPr>
                <w:rFonts w:ascii="Times New Roman"/>
                <w:b w:val="false"/>
                <w:i w:val="false"/>
                <w:color w:val="000000"/>
                <w:sz w:val="20"/>
              </w:rPr>
              <w:t>
</w:t>
            </w:r>
            <w:r>
              <w:rPr>
                <w:rFonts w:ascii="Times New Roman"/>
                <w:b w:val="false"/>
                <w:i w:val="false"/>
                <w:color w:val="000000"/>
                <w:sz w:val="20"/>
              </w:rPr>
              <w:t>произведены берегоукрепительные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Сохранения жилых строений</w:t>
            </w:r>
            <w:r>
              <w:br/>
            </w:r>
            <w:r>
              <w:rPr>
                <w:rFonts w:ascii="Times New Roman"/>
                <w:b w:val="false"/>
                <w:i w:val="false"/>
                <w:color w:val="000000"/>
                <w:sz w:val="20"/>
              </w:rPr>
              <w:t>
</w:t>
            </w:r>
            <w:r>
              <w:rPr>
                <w:rFonts w:ascii="Times New Roman"/>
                <w:b w:val="false"/>
                <w:i w:val="false"/>
                <w:color w:val="000000"/>
                <w:sz w:val="20"/>
              </w:rPr>
              <w:t>населенных пунктов от угрозы</w:t>
            </w:r>
            <w:r>
              <w:br/>
            </w:r>
            <w:r>
              <w:rPr>
                <w:rFonts w:ascii="Times New Roman"/>
                <w:b w:val="false"/>
                <w:i w:val="false"/>
                <w:color w:val="000000"/>
                <w:sz w:val="20"/>
              </w:rPr>
              <w:t>
</w:t>
            </w:r>
            <w:r>
              <w:rPr>
                <w:rFonts w:ascii="Times New Roman"/>
                <w:b w:val="false"/>
                <w:i w:val="false"/>
                <w:color w:val="000000"/>
                <w:sz w:val="20"/>
              </w:rPr>
              <w:t>разрушения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w:t>
            </w:r>
            <w:r>
              <w:br/>
            </w:r>
            <w:r>
              <w:rPr>
                <w:rFonts w:ascii="Times New Roman"/>
                <w:b w:val="false"/>
                <w:i w:val="false"/>
                <w:color w:val="000000"/>
                <w:sz w:val="20"/>
              </w:rPr>
              <w:t>
</w:t>
            </w:r>
            <w:r>
              <w:rPr>
                <w:rFonts w:ascii="Times New Roman"/>
                <w:b w:val="false"/>
                <w:i w:val="false"/>
                <w:color w:val="000000"/>
                <w:sz w:val="20"/>
              </w:rPr>
              <w:t>функционирования стратегических</w:t>
            </w:r>
            <w:r>
              <w:br/>
            </w:r>
            <w:r>
              <w:rPr>
                <w:rFonts w:ascii="Times New Roman"/>
                <w:b w:val="false"/>
                <w:i w:val="false"/>
                <w:color w:val="000000"/>
                <w:sz w:val="20"/>
              </w:rPr>
              <w:t>
</w:t>
            </w:r>
            <w:r>
              <w:rPr>
                <w:rFonts w:ascii="Times New Roman"/>
                <w:b w:val="false"/>
                <w:i w:val="false"/>
                <w:color w:val="000000"/>
                <w:sz w:val="20"/>
              </w:rPr>
              <w:t>объектов и снижение риска</w:t>
            </w:r>
            <w:r>
              <w:br/>
            </w:r>
            <w:r>
              <w:rPr>
                <w:rFonts w:ascii="Times New Roman"/>
                <w:b w:val="false"/>
                <w:i w:val="false"/>
                <w:color w:val="000000"/>
                <w:sz w:val="20"/>
              </w:rPr>
              <w:t>
</w:t>
            </w:r>
            <w:r>
              <w:rPr>
                <w:rFonts w:ascii="Times New Roman"/>
                <w:b w:val="false"/>
                <w:i w:val="false"/>
                <w:color w:val="000000"/>
                <w:sz w:val="20"/>
              </w:rPr>
              <w:t>возникновения чрезвычайных</w:t>
            </w:r>
            <w:r>
              <w:br/>
            </w:r>
            <w:r>
              <w:rPr>
                <w:rFonts w:ascii="Times New Roman"/>
                <w:b w:val="false"/>
                <w:i w:val="false"/>
                <w:color w:val="000000"/>
                <w:sz w:val="20"/>
              </w:rPr>
              <w:t>
</w:t>
            </w:r>
            <w:r>
              <w:rPr>
                <w:rFonts w:ascii="Times New Roman"/>
                <w:b w:val="false"/>
                <w:i w:val="false"/>
                <w:color w:val="000000"/>
                <w:sz w:val="20"/>
              </w:rPr>
              <w:t>ситуаций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ков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км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5"/>
        <w:gridCol w:w="1301"/>
        <w:gridCol w:w="1327"/>
        <w:gridCol w:w="992"/>
        <w:gridCol w:w="1322"/>
        <w:gridCol w:w="801"/>
        <w:gridCol w:w="1081"/>
        <w:gridCol w:w="1192"/>
        <w:gridCol w:w="1899"/>
      </w:tblGrid>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«Регулирование русла реки Сырдарьи и сохранение северной</w:t>
            </w:r>
            <w:r>
              <w:br/>
            </w:r>
            <w:r>
              <w:rPr>
                <w:rFonts w:ascii="Times New Roman"/>
                <w:b w:val="false"/>
                <w:i w:val="false"/>
                <w:color w:val="000000"/>
                <w:sz w:val="20"/>
              </w:rPr>
              <w:t>
</w:t>
            </w:r>
            <w:r>
              <w:rPr>
                <w:rFonts w:ascii="Times New Roman"/>
                <w:b w:val="false"/>
                <w:i w:val="false"/>
                <w:color w:val="000000"/>
                <w:sz w:val="20"/>
              </w:rPr>
              <w:t>части Аральского моря (1-я фаза)»</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сохранения северной части Аральского моря,</w:t>
            </w:r>
            <w:r>
              <w:br/>
            </w:r>
            <w:r>
              <w:rPr>
                <w:rFonts w:ascii="Times New Roman"/>
                <w:b w:val="false"/>
                <w:i w:val="false"/>
                <w:color w:val="000000"/>
                <w:sz w:val="20"/>
              </w:rPr>
              <w:t>
</w:t>
            </w:r>
            <w:r>
              <w:rPr>
                <w:rFonts w:ascii="Times New Roman"/>
                <w:b w:val="false"/>
                <w:i w:val="false"/>
                <w:color w:val="000000"/>
                <w:sz w:val="20"/>
              </w:rPr>
              <w:t>восстановление водных ресурсов в дельте реки Сырдарьи,</w:t>
            </w:r>
            <w:r>
              <w:br/>
            </w:r>
            <w:r>
              <w:rPr>
                <w:rFonts w:ascii="Times New Roman"/>
                <w:b w:val="false"/>
                <w:i w:val="false"/>
                <w:color w:val="000000"/>
                <w:sz w:val="20"/>
              </w:rPr>
              <w:t>
</w:t>
            </w:r>
            <w:r>
              <w:rPr>
                <w:rFonts w:ascii="Times New Roman"/>
                <w:b w:val="false"/>
                <w:i w:val="false"/>
                <w:color w:val="000000"/>
                <w:sz w:val="20"/>
              </w:rPr>
              <w:t>увеличение производства сельскохозяйственной продукции и</w:t>
            </w:r>
            <w:r>
              <w:br/>
            </w:r>
            <w:r>
              <w:rPr>
                <w:rFonts w:ascii="Times New Roman"/>
                <w:b w:val="false"/>
                <w:i w:val="false"/>
                <w:color w:val="000000"/>
                <w:sz w:val="20"/>
              </w:rPr>
              <w:t>
</w:t>
            </w:r>
            <w:r>
              <w:rPr>
                <w:rFonts w:ascii="Times New Roman"/>
                <w:b w:val="false"/>
                <w:i w:val="false"/>
                <w:color w:val="000000"/>
                <w:sz w:val="20"/>
              </w:rPr>
              <w:t>развитие рыбного хозяйства в целях минимизации вероятности</w:t>
            </w:r>
            <w:r>
              <w:br/>
            </w:r>
            <w:r>
              <w:rPr>
                <w:rFonts w:ascii="Times New Roman"/>
                <w:b w:val="false"/>
                <w:i w:val="false"/>
                <w:color w:val="000000"/>
                <w:sz w:val="20"/>
              </w:rPr>
              <w:t>
</w:t>
            </w:r>
            <w:r>
              <w:rPr>
                <w:rFonts w:ascii="Times New Roman"/>
                <w:b w:val="false"/>
                <w:i w:val="false"/>
                <w:color w:val="000000"/>
                <w:sz w:val="20"/>
              </w:rPr>
              <w:t>затопления населенных пунктов региона Приаралья путем</w:t>
            </w:r>
            <w:r>
              <w:br/>
            </w:r>
            <w:r>
              <w:rPr>
                <w:rFonts w:ascii="Times New Roman"/>
                <w:b w:val="false"/>
                <w:i w:val="false"/>
                <w:color w:val="000000"/>
                <w:sz w:val="20"/>
              </w:rPr>
              <w:t>
</w:t>
            </w:r>
            <w:r>
              <w:rPr>
                <w:rFonts w:ascii="Times New Roman"/>
                <w:b w:val="false"/>
                <w:i w:val="false"/>
                <w:color w:val="000000"/>
                <w:sz w:val="20"/>
              </w:rPr>
              <w:t>строительства гидротехнических сооружений для стабилизации</w:t>
            </w:r>
            <w:r>
              <w:br/>
            </w:r>
            <w:r>
              <w:rPr>
                <w:rFonts w:ascii="Times New Roman"/>
                <w:b w:val="false"/>
                <w:i w:val="false"/>
                <w:color w:val="000000"/>
                <w:sz w:val="20"/>
              </w:rPr>
              <w:t>
</w:t>
            </w:r>
            <w:r>
              <w:rPr>
                <w:rFonts w:ascii="Times New Roman"/>
                <w:b w:val="false"/>
                <w:i w:val="false"/>
                <w:color w:val="000000"/>
                <w:sz w:val="20"/>
              </w:rPr>
              <w:t>уровня северной части Аральского моря и регулирования пропуска</w:t>
            </w:r>
            <w:r>
              <w:br/>
            </w:r>
            <w:r>
              <w:rPr>
                <w:rFonts w:ascii="Times New Roman"/>
                <w:b w:val="false"/>
                <w:i w:val="false"/>
                <w:color w:val="000000"/>
                <w:sz w:val="20"/>
              </w:rPr>
              <w:t>
</w:t>
            </w:r>
            <w:r>
              <w:rPr>
                <w:rFonts w:ascii="Times New Roman"/>
                <w:b w:val="false"/>
                <w:i w:val="false"/>
                <w:color w:val="000000"/>
                <w:sz w:val="20"/>
              </w:rPr>
              <w:t>расходов воды по руслу реки Сырдарья</w:t>
            </w:r>
          </w:p>
        </w:tc>
      </w:tr>
      <w:tr>
        <w:trPr>
          <w:trHeight w:val="30" w:hRule="atLeast"/>
        </w:trPr>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сооружений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пропускной</w:t>
            </w:r>
            <w:r>
              <w:br/>
            </w:r>
            <w:r>
              <w:rPr>
                <w:rFonts w:ascii="Times New Roman"/>
                <w:b w:val="false"/>
                <w:i w:val="false"/>
                <w:color w:val="000000"/>
                <w:sz w:val="20"/>
              </w:rPr>
              <w:t>
</w:t>
            </w:r>
            <w:r>
              <w:rPr>
                <w:rFonts w:ascii="Times New Roman"/>
                <w:b w:val="false"/>
                <w:i w:val="false"/>
                <w:color w:val="000000"/>
                <w:sz w:val="20"/>
              </w:rPr>
              <w:t>способности реки Сырдарьи.</w:t>
            </w:r>
            <w:r>
              <w:br/>
            </w:r>
            <w:r>
              <w:rPr>
                <w:rFonts w:ascii="Times New Roman"/>
                <w:b w:val="false"/>
                <w:i w:val="false"/>
                <w:color w:val="000000"/>
                <w:sz w:val="20"/>
              </w:rPr>
              <w:t>
</w:t>
            </w:r>
            <w:r>
              <w:rPr>
                <w:rFonts w:ascii="Times New Roman"/>
                <w:b w:val="false"/>
                <w:i w:val="false"/>
                <w:color w:val="000000"/>
                <w:sz w:val="20"/>
              </w:rPr>
              <w:t>Пополнение Аральского моря</w:t>
            </w:r>
            <w:r>
              <w:br/>
            </w:r>
            <w:r>
              <w:rPr>
                <w:rFonts w:ascii="Times New Roman"/>
                <w:b w:val="false"/>
                <w:i w:val="false"/>
                <w:color w:val="000000"/>
                <w:sz w:val="20"/>
              </w:rPr>
              <w:t>
</w:t>
            </w:r>
            <w:r>
              <w:rPr>
                <w:rFonts w:ascii="Times New Roman"/>
                <w:b w:val="false"/>
                <w:i w:val="false"/>
                <w:color w:val="000000"/>
                <w:sz w:val="20"/>
              </w:rPr>
              <w:t>до абсолютной балтийской</w:t>
            </w:r>
            <w:r>
              <w:br/>
            </w:r>
            <w:r>
              <w:rPr>
                <w:rFonts w:ascii="Times New Roman"/>
                <w:b w:val="false"/>
                <w:i w:val="false"/>
                <w:color w:val="000000"/>
                <w:sz w:val="20"/>
              </w:rPr>
              <w:t>
</w:t>
            </w:r>
            <w:r>
              <w:rPr>
                <w:rFonts w:ascii="Times New Roman"/>
                <w:b w:val="false"/>
                <w:i w:val="false"/>
                <w:color w:val="000000"/>
                <w:sz w:val="20"/>
              </w:rPr>
              <w:t>системы (после окончания</w:t>
            </w:r>
            <w:r>
              <w:br/>
            </w:r>
            <w:r>
              <w:rPr>
                <w:rFonts w:ascii="Times New Roman"/>
                <w:b w:val="false"/>
                <w:i w:val="false"/>
                <w:color w:val="000000"/>
                <w:sz w:val="20"/>
              </w:rPr>
              <w:t>
</w:t>
            </w:r>
            <w:r>
              <w:rPr>
                <w:rFonts w:ascii="Times New Roman"/>
                <w:b w:val="false"/>
                <w:i w:val="false"/>
                <w:color w:val="000000"/>
                <w:sz w:val="20"/>
              </w:rPr>
              <w:t>проекта)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уровня</w:t>
            </w:r>
            <w:r>
              <w:br/>
            </w:r>
            <w:r>
              <w:rPr>
                <w:rFonts w:ascii="Times New Roman"/>
                <w:b w:val="false"/>
                <w:i w:val="false"/>
                <w:color w:val="000000"/>
                <w:sz w:val="20"/>
              </w:rPr>
              <w:t>
</w:t>
            </w:r>
            <w:r>
              <w:rPr>
                <w:rFonts w:ascii="Times New Roman"/>
                <w:b w:val="false"/>
                <w:i w:val="false"/>
                <w:color w:val="000000"/>
                <w:sz w:val="20"/>
              </w:rPr>
              <w:t>минерализации воды</w:t>
            </w:r>
            <w:r>
              <w:br/>
            </w:r>
            <w:r>
              <w:rPr>
                <w:rFonts w:ascii="Times New Roman"/>
                <w:b w:val="false"/>
                <w:i w:val="false"/>
                <w:color w:val="000000"/>
                <w:sz w:val="20"/>
              </w:rPr>
              <w:t>
</w:t>
            </w:r>
            <w:r>
              <w:rPr>
                <w:rFonts w:ascii="Times New Roman"/>
                <w:b w:val="false"/>
                <w:i w:val="false"/>
                <w:color w:val="000000"/>
                <w:sz w:val="20"/>
              </w:rPr>
              <w:t>(соленность), по завершению</w:t>
            </w:r>
            <w:r>
              <w:br/>
            </w:r>
            <w:r>
              <w:rPr>
                <w:rFonts w:ascii="Times New Roman"/>
                <w:b w:val="false"/>
                <w:i w:val="false"/>
                <w:color w:val="000000"/>
                <w:sz w:val="20"/>
              </w:rPr>
              <w:t>
</w:t>
            </w:r>
            <w:r>
              <w:rPr>
                <w:rFonts w:ascii="Times New Roman"/>
                <w:b w:val="false"/>
                <w:i w:val="false"/>
                <w:color w:val="000000"/>
                <w:sz w:val="20"/>
              </w:rPr>
              <w:t>проекта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литр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площади</w:t>
            </w:r>
            <w:r>
              <w:br/>
            </w:r>
            <w:r>
              <w:rPr>
                <w:rFonts w:ascii="Times New Roman"/>
                <w:b w:val="false"/>
                <w:i w:val="false"/>
                <w:color w:val="000000"/>
                <w:sz w:val="20"/>
              </w:rPr>
              <w:t>
</w:t>
            </w:r>
            <w:r>
              <w:rPr>
                <w:rFonts w:ascii="Times New Roman"/>
                <w:b w:val="false"/>
                <w:i w:val="false"/>
                <w:color w:val="000000"/>
                <w:sz w:val="20"/>
              </w:rPr>
              <w:t>Северного Аральского моря,</w:t>
            </w:r>
            <w:r>
              <w:br/>
            </w:r>
            <w:r>
              <w:rPr>
                <w:rFonts w:ascii="Times New Roman"/>
                <w:b w:val="false"/>
                <w:i w:val="false"/>
                <w:color w:val="000000"/>
                <w:sz w:val="20"/>
              </w:rPr>
              <w:t>
</w:t>
            </w:r>
            <w:r>
              <w:rPr>
                <w:rFonts w:ascii="Times New Roman"/>
                <w:b w:val="false"/>
                <w:i w:val="false"/>
                <w:color w:val="000000"/>
                <w:sz w:val="20"/>
              </w:rPr>
              <w:t>по завершению проекта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563"/>
        <w:gridCol w:w="1073"/>
        <w:gridCol w:w="913"/>
        <w:gridCol w:w="1213"/>
        <w:gridCol w:w="1373"/>
        <w:gridCol w:w="1073"/>
        <w:gridCol w:w="1313"/>
        <w:gridCol w:w="1193"/>
        <w:gridCol w:w="14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«Строительство и реконструкция системы водоснабжения, 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системы водоснабжения, гидротехнических</w:t>
            </w:r>
            <w:r>
              <w:br/>
            </w:r>
            <w:r>
              <w:rPr>
                <w:rFonts w:ascii="Times New Roman"/>
                <w:b w:val="false"/>
                <w:i w:val="false"/>
                <w:color w:val="000000"/>
                <w:sz w:val="20"/>
              </w:rPr>
              <w:t>
</w:t>
            </w:r>
            <w:r>
              <w:rPr>
                <w:rFonts w:ascii="Times New Roman"/>
                <w:b w:val="false"/>
                <w:i w:val="false"/>
                <w:color w:val="000000"/>
                <w:sz w:val="20"/>
              </w:rPr>
              <w:t>сооружений, направленных на обеспечение населения питьевой водой; улучшение</w:t>
            </w:r>
            <w:r>
              <w:br/>
            </w:r>
            <w:r>
              <w:rPr>
                <w:rFonts w:ascii="Times New Roman"/>
                <w:b w:val="false"/>
                <w:i w:val="false"/>
                <w:color w:val="000000"/>
                <w:sz w:val="20"/>
              </w:rPr>
              <w:t>
</w:t>
            </w:r>
            <w:r>
              <w:rPr>
                <w:rFonts w:ascii="Times New Roman"/>
                <w:b w:val="false"/>
                <w:i w:val="false"/>
                <w:color w:val="000000"/>
                <w:sz w:val="20"/>
              </w:rPr>
              <w:t>инфраструктуры сельских населенных пунктов; планирование, восстановление,</w:t>
            </w:r>
            <w:r>
              <w:br/>
            </w:r>
            <w:r>
              <w:rPr>
                <w:rFonts w:ascii="Times New Roman"/>
                <w:b w:val="false"/>
                <w:i w:val="false"/>
                <w:color w:val="000000"/>
                <w:sz w:val="20"/>
              </w:rPr>
              <w:t>
</w:t>
            </w:r>
            <w:r>
              <w:rPr>
                <w:rFonts w:ascii="Times New Roman"/>
                <w:b w:val="false"/>
                <w:i w:val="false"/>
                <w:color w:val="000000"/>
                <w:sz w:val="20"/>
              </w:rPr>
              <w:t>реабилитация, предупреждение угрозы возникновения чрезвычайных ситуаций</w:t>
            </w:r>
            <w:r>
              <w:br/>
            </w:r>
            <w:r>
              <w:rPr>
                <w:rFonts w:ascii="Times New Roman"/>
                <w:b w:val="false"/>
                <w:i w:val="false"/>
                <w:color w:val="000000"/>
                <w:sz w:val="20"/>
              </w:rPr>
              <w:t>
</w:t>
            </w:r>
            <w:r>
              <w:rPr>
                <w:rFonts w:ascii="Times New Roman"/>
                <w:b w:val="false"/>
                <w:i w:val="false"/>
                <w:color w:val="000000"/>
                <w:sz w:val="20"/>
              </w:rPr>
              <w:t>техногенного характера на системах водоснабжения и гидротехнических</w:t>
            </w:r>
            <w:r>
              <w:br/>
            </w:r>
            <w:r>
              <w:rPr>
                <w:rFonts w:ascii="Times New Roman"/>
                <w:b w:val="false"/>
                <w:i w:val="false"/>
                <w:color w:val="000000"/>
                <w:sz w:val="20"/>
              </w:rPr>
              <w:t>
</w:t>
            </w:r>
            <w:r>
              <w:rPr>
                <w:rFonts w:ascii="Times New Roman"/>
                <w:b w:val="false"/>
                <w:i w:val="false"/>
                <w:color w:val="000000"/>
                <w:sz w:val="20"/>
              </w:rPr>
              <w:t>сооружениях.</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w:t>
            </w:r>
            <w:r>
              <w:br/>
            </w:r>
            <w:r>
              <w:rPr>
                <w:rFonts w:ascii="Times New Roman"/>
                <w:b w:val="false"/>
                <w:i w:val="false"/>
                <w:color w:val="000000"/>
                <w:sz w:val="20"/>
              </w:rPr>
              <w:t>
</w:t>
            </w:r>
            <w:r>
              <w:rPr>
                <w:rFonts w:ascii="Times New Roman"/>
                <w:b w:val="false"/>
                <w:i w:val="false"/>
                <w:color w:val="000000"/>
                <w:sz w:val="20"/>
              </w:rPr>
              <w:t>системы водоснабжения: групповые</w:t>
            </w:r>
            <w:r>
              <w:br/>
            </w:r>
            <w:r>
              <w:rPr>
                <w:rFonts w:ascii="Times New Roman"/>
                <w:b w:val="false"/>
                <w:i w:val="false"/>
                <w:color w:val="000000"/>
                <w:sz w:val="20"/>
              </w:rPr>
              <w:t>
</w:t>
            </w:r>
            <w:r>
              <w:rPr>
                <w:rFonts w:ascii="Times New Roman"/>
                <w:b w:val="false"/>
                <w:i w:val="false"/>
                <w:color w:val="000000"/>
                <w:sz w:val="20"/>
              </w:rPr>
              <w:t>водопроводы гидротехнические</w:t>
            </w:r>
            <w:r>
              <w:br/>
            </w:r>
            <w:r>
              <w:rPr>
                <w:rFonts w:ascii="Times New Roman"/>
                <w:b w:val="false"/>
                <w:i w:val="false"/>
                <w:color w:val="000000"/>
                <w:sz w:val="20"/>
              </w:rPr>
              <w:t>
</w:t>
            </w:r>
            <w:r>
              <w:rPr>
                <w:rFonts w:ascii="Times New Roman"/>
                <w:b w:val="false"/>
                <w:i w:val="false"/>
                <w:color w:val="000000"/>
                <w:sz w:val="20"/>
              </w:rPr>
              <w:t>сооружения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водоснабжении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по проекту</w:t>
            </w:r>
            <w:r>
              <w:br/>
            </w:r>
            <w:r>
              <w:rPr>
                <w:rFonts w:ascii="Times New Roman"/>
                <w:b w:val="false"/>
                <w:i w:val="false"/>
                <w:color w:val="000000"/>
                <w:sz w:val="20"/>
              </w:rPr>
              <w:t>
</w:t>
            </w:r>
            <w:r>
              <w:rPr>
                <w:rFonts w:ascii="Times New Roman"/>
                <w:b w:val="false"/>
                <w:i w:val="false"/>
                <w:color w:val="000000"/>
                <w:sz w:val="20"/>
              </w:rPr>
              <w:t>«Водоснабжение и канализация</w:t>
            </w:r>
            <w:r>
              <w:br/>
            </w:r>
            <w:r>
              <w:rPr>
                <w:rFonts w:ascii="Times New Roman"/>
                <w:b w:val="false"/>
                <w:i w:val="false"/>
                <w:color w:val="000000"/>
                <w:sz w:val="20"/>
              </w:rPr>
              <w:t>
</w:t>
            </w:r>
            <w:r>
              <w:rPr>
                <w:rFonts w:ascii="Times New Roman"/>
                <w:b w:val="false"/>
                <w:i w:val="false"/>
                <w:color w:val="000000"/>
                <w:sz w:val="20"/>
              </w:rPr>
              <w:t>сельских территорий» (АБР)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систем</w:t>
            </w:r>
            <w:r>
              <w:br/>
            </w:r>
            <w:r>
              <w:rPr>
                <w:rFonts w:ascii="Times New Roman"/>
                <w:b w:val="false"/>
                <w:i w:val="false"/>
                <w:color w:val="000000"/>
                <w:sz w:val="20"/>
              </w:rPr>
              <w:t>
</w:t>
            </w:r>
            <w:r>
              <w:rPr>
                <w:rFonts w:ascii="Times New Roman"/>
                <w:b w:val="false"/>
                <w:i w:val="false"/>
                <w:color w:val="000000"/>
                <w:sz w:val="20"/>
              </w:rPr>
              <w:t>водоснабжении в сельских</w:t>
            </w:r>
            <w:r>
              <w:br/>
            </w:r>
            <w:r>
              <w:rPr>
                <w:rFonts w:ascii="Times New Roman"/>
                <w:b w:val="false"/>
                <w:i w:val="false"/>
                <w:color w:val="000000"/>
                <w:sz w:val="20"/>
              </w:rPr>
              <w:t>
</w:t>
            </w:r>
            <w:r>
              <w:rPr>
                <w:rFonts w:ascii="Times New Roman"/>
                <w:b w:val="false"/>
                <w:i w:val="false"/>
                <w:color w:val="000000"/>
                <w:sz w:val="20"/>
              </w:rPr>
              <w:t>населенных пунктах по проекту</w:t>
            </w:r>
            <w:r>
              <w:br/>
            </w:r>
            <w:r>
              <w:rPr>
                <w:rFonts w:ascii="Times New Roman"/>
                <w:b w:val="false"/>
                <w:i w:val="false"/>
                <w:color w:val="000000"/>
                <w:sz w:val="20"/>
              </w:rPr>
              <w:t>
</w:t>
            </w:r>
            <w:r>
              <w:rPr>
                <w:rFonts w:ascii="Times New Roman"/>
                <w:b w:val="false"/>
                <w:i w:val="false"/>
                <w:color w:val="000000"/>
                <w:sz w:val="20"/>
              </w:rPr>
              <w:t>«Сельское водоснабжение</w:t>
            </w:r>
            <w:r>
              <w:br/>
            </w:r>
            <w:r>
              <w:rPr>
                <w:rFonts w:ascii="Times New Roman"/>
                <w:b w:val="false"/>
                <w:i w:val="false"/>
                <w:color w:val="000000"/>
                <w:sz w:val="20"/>
              </w:rPr>
              <w:t>
</w:t>
            </w:r>
            <w:r>
              <w:rPr>
                <w:rFonts w:ascii="Times New Roman"/>
                <w:b w:val="false"/>
                <w:i w:val="false"/>
                <w:color w:val="000000"/>
                <w:sz w:val="20"/>
              </w:rPr>
              <w:t>Карагандинской области» (ИБР)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r>
              <w:br/>
            </w:r>
            <w:r>
              <w:rPr>
                <w:rFonts w:ascii="Times New Roman"/>
                <w:b w:val="false"/>
                <w:i w:val="false"/>
                <w:color w:val="000000"/>
                <w:sz w:val="20"/>
              </w:rPr>
              <w:t>
</w:t>
            </w:r>
            <w:r>
              <w:rPr>
                <w:rFonts w:ascii="Times New Roman"/>
                <w:b w:val="false"/>
                <w:i w:val="false"/>
                <w:color w:val="000000"/>
                <w:sz w:val="20"/>
              </w:rPr>
              <w:t>- групповые водопроводы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«Водоснабжение и</w:t>
            </w:r>
            <w:r>
              <w:br/>
            </w:r>
            <w:r>
              <w:rPr>
                <w:rFonts w:ascii="Times New Roman"/>
                <w:b w:val="false"/>
                <w:i w:val="false"/>
                <w:color w:val="000000"/>
                <w:sz w:val="20"/>
              </w:rPr>
              <w:t>
</w:t>
            </w:r>
            <w:r>
              <w:rPr>
                <w:rFonts w:ascii="Times New Roman"/>
                <w:b w:val="false"/>
                <w:i w:val="false"/>
                <w:color w:val="000000"/>
                <w:sz w:val="20"/>
              </w:rPr>
              <w:t>канализация сельских</w:t>
            </w:r>
            <w:r>
              <w:br/>
            </w:r>
            <w:r>
              <w:rPr>
                <w:rFonts w:ascii="Times New Roman"/>
                <w:b w:val="false"/>
                <w:i w:val="false"/>
                <w:color w:val="000000"/>
                <w:sz w:val="20"/>
              </w:rPr>
              <w:t>
</w:t>
            </w:r>
            <w:r>
              <w:rPr>
                <w:rFonts w:ascii="Times New Roman"/>
                <w:b w:val="false"/>
                <w:i w:val="false"/>
                <w:color w:val="000000"/>
                <w:sz w:val="20"/>
              </w:rPr>
              <w:t>территорий» (АБР)</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«Сельское</w:t>
            </w:r>
            <w:r>
              <w:br/>
            </w:r>
            <w:r>
              <w:rPr>
                <w:rFonts w:ascii="Times New Roman"/>
                <w:b w:val="false"/>
                <w:i w:val="false"/>
                <w:color w:val="000000"/>
                <w:sz w:val="20"/>
              </w:rPr>
              <w:t>
</w:t>
            </w:r>
            <w:r>
              <w:rPr>
                <w:rFonts w:ascii="Times New Roman"/>
                <w:b w:val="false"/>
                <w:i w:val="false"/>
                <w:color w:val="000000"/>
                <w:sz w:val="20"/>
              </w:rPr>
              <w:t>водоснабжение Карагандинской</w:t>
            </w:r>
            <w:r>
              <w:br/>
            </w:r>
            <w:r>
              <w:rPr>
                <w:rFonts w:ascii="Times New Roman"/>
                <w:b w:val="false"/>
                <w:i w:val="false"/>
                <w:color w:val="000000"/>
                <w:sz w:val="20"/>
              </w:rPr>
              <w:t>
</w:t>
            </w:r>
            <w:r>
              <w:rPr>
                <w:rFonts w:ascii="Times New Roman"/>
                <w:b w:val="false"/>
                <w:i w:val="false"/>
                <w:color w:val="000000"/>
                <w:sz w:val="20"/>
              </w:rPr>
              <w:t>области» (ИБР)</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реконструированных</w:t>
            </w:r>
            <w:r>
              <w:br/>
            </w:r>
            <w:r>
              <w:rPr>
                <w:rFonts w:ascii="Times New Roman"/>
                <w:b w:val="false"/>
                <w:i w:val="false"/>
                <w:color w:val="000000"/>
                <w:sz w:val="20"/>
              </w:rPr>
              <w:t>
</w:t>
            </w:r>
            <w:r>
              <w:rPr>
                <w:rFonts w:ascii="Times New Roman"/>
                <w:b w:val="false"/>
                <w:i w:val="false"/>
                <w:color w:val="000000"/>
                <w:sz w:val="20"/>
              </w:rPr>
              <w:t>гидротехнических сооружений от</w:t>
            </w:r>
            <w:r>
              <w:br/>
            </w:r>
            <w:r>
              <w:rPr>
                <w:rFonts w:ascii="Times New Roman"/>
                <w:b w:val="false"/>
                <w:i w:val="false"/>
                <w:color w:val="000000"/>
                <w:sz w:val="20"/>
              </w:rPr>
              <w:t>
</w:t>
            </w:r>
            <w:r>
              <w:rPr>
                <w:rFonts w:ascii="Times New Roman"/>
                <w:b w:val="false"/>
                <w:i w:val="false"/>
                <w:color w:val="000000"/>
                <w:sz w:val="20"/>
              </w:rPr>
              <w:t>общего количества реконструкции</w:t>
            </w:r>
            <w:r>
              <w:br/>
            </w:r>
            <w:r>
              <w:rPr>
                <w:rFonts w:ascii="Times New Roman"/>
                <w:b w:val="false"/>
                <w:i w:val="false"/>
                <w:color w:val="000000"/>
                <w:sz w:val="20"/>
              </w:rPr>
              <w:t>
</w:t>
            </w:r>
            <w:r>
              <w:rPr>
                <w:rFonts w:ascii="Times New Roman"/>
                <w:b w:val="false"/>
                <w:i w:val="false"/>
                <w:color w:val="000000"/>
                <w:sz w:val="20"/>
              </w:rPr>
              <w:t>объектов на соответствующий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r>
              <w:br/>
            </w:r>
            <w:r>
              <w:rPr>
                <w:rFonts w:ascii="Times New Roman"/>
                <w:b w:val="false"/>
                <w:i w:val="false"/>
                <w:color w:val="000000"/>
                <w:sz w:val="20"/>
              </w:rPr>
              <w:t>
</w:t>
            </w: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одного группового</w:t>
            </w:r>
            <w:r>
              <w:br/>
            </w:r>
            <w:r>
              <w:rPr>
                <w:rFonts w:ascii="Times New Roman"/>
                <w:b w:val="false"/>
                <w:i w:val="false"/>
                <w:color w:val="000000"/>
                <w:sz w:val="20"/>
              </w:rPr>
              <w:t>
</w:t>
            </w:r>
            <w:r>
              <w:rPr>
                <w:rFonts w:ascii="Times New Roman"/>
                <w:b w:val="false"/>
                <w:i w:val="false"/>
                <w:color w:val="000000"/>
                <w:sz w:val="20"/>
              </w:rPr>
              <w:t>водопровода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432 782,3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840 738,2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1 149 486,5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2 187 759,5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строительству и</w:t>
            </w:r>
            <w:r>
              <w:br/>
            </w:r>
            <w:r>
              <w:rPr>
                <w:rFonts w:ascii="Times New Roman"/>
                <w:b w:val="false"/>
                <w:i w:val="false"/>
                <w:color w:val="000000"/>
                <w:sz w:val="20"/>
              </w:rPr>
              <w:t>
</w:t>
            </w:r>
            <w:r>
              <w:rPr>
                <w:rFonts w:ascii="Times New Roman"/>
                <w:b w:val="false"/>
                <w:i w:val="false"/>
                <w:color w:val="000000"/>
                <w:sz w:val="20"/>
              </w:rPr>
              <w:t>реконструкции одного</w:t>
            </w:r>
            <w:r>
              <w:br/>
            </w:r>
            <w:r>
              <w:rPr>
                <w:rFonts w:ascii="Times New Roman"/>
                <w:b w:val="false"/>
                <w:i w:val="false"/>
                <w:color w:val="000000"/>
                <w:sz w:val="20"/>
              </w:rPr>
              <w:t>
</w:t>
            </w:r>
            <w:r>
              <w:rPr>
                <w:rFonts w:ascii="Times New Roman"/>
                <w:b w:val="false"/>
                <w:i w:val="false"/>
                <w:color w:val="000000"/>
                <w:sz w:val="20"/>
              </w:rPr>
              <w:t>гидротехнического сооружения</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234 809,8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413 357,8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523 273,8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500 875,5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1 213 692,3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одной</w:t>
            </w:r>
            <w:r>
              <w:br/>
            </w:r>
            <w:r>
              <w:rPr>
                <w:rFonts w:ascii="Times New Roman"/>
                <w:b w:val="false"/>
                <w:i w:val="false"/>
                <w:color w:val="000000"/>
                <w:sz w:val="20"/>
              </w:rPr>
              <w:t>
</w:t>
            </w:r>
            <w:r>
              <w:rPr>
                <w:rFonts w:ascii="Times New Roman"/>
                <w:b w:val="false"/>
                <w:i w:val="false"/>
                <w:color w:val="000000"/>
                <w:sz w:val="20"/>
              </w:rPr>
              <w:t>проектно-сметной документации</w:t>
            </w: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107 221,2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72 922,9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35 689 221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41 733 954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31562 284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52 714 719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443"/>
        <w:gridCol w:w="873"/>
        <w:gridCol w:w="1213"/>
        <w:gridCol w:w="1033"/>
        <w:gridCol w:w="1353"/>
        <w:gridCol w:w="1213"/>
        <w:gridCol w:w="1213"/>
        <w:gridCol w:w="1133"/>
        <w:gridCol w:w="1773"/>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«Целевые текущие трансферты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и Алматы на субсидирование повышения урожайности продукции растениеводства»</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сельхозтоваропроизводителей по мелиоративному улучшению</w:t>
            </w:r>
            <w:r>
              <w:br/>
            </w:r>
            <w:r>
              <w:rPr>
                <w:rFonts w:ascii="Times New Roman"/>
                <w:b w:val="false"/>
                <w:i w:val="false"/>
                <w:color w:val="000000"/>
                <w:sz w:val="20"/>
              </w:rPr>
              <w:t>
</w:t>
            </w:r>
            <w:r>
              <w:rPr>
                <w:rFonts w:ascii="Times New Roman"/>
                <w:b w:val="false"/>
                <w:i w:val="false"/>
                <w:color w:val="000000"/>
                <w:sz w:val="20"/>
              </w:rPr>
              <w:t>орошаемых земель</w:t>
            </w:r>
          </w:p>
        </w:tc>
      </w:tr>
      <w:tr>
        <w:trPr>
          <w:trHeight w:val="30" w:hRule="atLeast"/>
        </w:trPr>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w:t>
            </w:r>
            <w:r>
              <w:br/>
            </w:r>
            <w:r>
              <w:rPr>
                <w:rFonts w:ascii="Times New Roman"/>
                <w:b w:val="false"/>
                <w:i w:val="false"/>
                <w:color w:val="000000"/>
                <w:sz w:val="20"/>
              </w:rPr>
              <w:t>
</w:t>
            </w:r>
            <w:r>
              <w:rPr>
                <w:rFonts w:ascii="Times New Roman"/>
                <w:b w:val="false"/>
                <w:i w:val="false"/>
                <w:color w:val="000000"/>
                <w:sz w:val="20"/>
              </w:rPr>
              <w:t>мелиоративному улучшению</w:t>
            </w:r>
            <w:r>
              <w:br/>
            </w:r>
            <w:r>
              <w:rPr>
                <w:rFonts w:ascii="Times New Roman"/>
                <w:b w:val="false"/>
                <w:i w:val="false"/>
                <w:color w:val="000000"/>
                <w:sz w:val="20"/>
              </w:rPr>
              <w:t>
</w:t>
            </w:r>
            <w:r>
              <w:rPr>
                <w:rFonts w:ascii="Times New Roman"/>
                <w:b w:val="false"/>
                <w:i w:val="false"/>
                <w:color w:val="000000"/>
                <w:sz w:val="20"/>
              </w:rPr>
              <w:t>орошаемых земель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77 936,5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субсидирования затрат</w:t>
            </w:r>
            <w:r>
              <w:br/>
            </w:r>
            <w:r>
              <w:rPr>
                <w:rFonts w:ascii="Times New Roman"/>
                <w:b w:val="false"/>
                <w:i w:val="false"/>
                <w:color w:val="000000"/>
                <w:sz w:val="20"/>
              </w:rPr>
              <w:t>
</w:t>
            </w:r>
            <w:r>
              <w:rPr>
                <w:rFonts w:ascii="Times New Roman"/>
                <w:b w:val="false"/>
                <w:i w:val="false"/>
                <w:color w:val="000000"/>
                <w:sz w:val="20"/>
              </w:rPr>
              <w:t>сельхозтоваропроизводителей по</w:t>
            </w:r>
            <w:r>
              <w:br/>
            </w:r>
            <w:r>
              <w:rPr>
                <w:rFonts w:ascii="Times New Roman"/>
                <w:b w:val="false"/>
                <w:i w:val="false"/>
                <w:color w:val="000000"/>
                <w:sz w:val="20"/>
              </w:rPr>
              <w:t>
</w:t>
            </w:r>
            <w:r>
              <w:rPr>
                <w:rFonts w:ascii="Times New Roman"/>
                <w:b w:val="false"/>
                <w:i w:val="false"/>
                <w:color w:val="000000"/>
                <w:sz w:val="20"/>
              </w:rPr>
              <w:t>мелиоративному улучшению</w:t>
            </w:r>
            <w:r>
              <w:br/>
            </w:r>
            <w:r>
              <w:rPr>
                <w:rFonts w:ascii="Times New Roman"/>
                <w:b w:val="false"/>
                <w:i w:val="false"/>
                <w:color w:val="000000"/>
                <w:sz w:val="20"/>
              </w:rPr>
              <w:t>
</w:t>
            </w:r>
            <w:r>
              <w:rPr>
                <w:rFonts w:ascii="Times New Roman"/>
                <w:b w:val="false"/>
                <w:i w:val="false"/>
                <w:color w:val="000000"/>
                <w:sz w:val="20"/>
              </w:rPr>
              <w:t>орошаемых земель от всей</w:t>
            </w:r>
            <w:r>
              <w:br/>
            </w:r>
            <w:r>
              <w:rPr>
                <w:rFonts w:ascii="Times New Roman"/>
                <w:b w:val="false"/>
                <w:i w:val="false"/>
                <w:color w:val="000000"/>
                <w:sz w:val="20"/>
              </w:rPr>
              <w:t>
</w:t>
            </w:r>
            <w:r>
              <w:rPr>
                <w:rFonts w:ascii="Times New Roman"/>
                <w:b w:val="false"/>
                <w:i w:val="false"/>
                <w:color w:val="000000"/>
                <w:sz w:val="20"/>
              </w:rPr>
              <w:t xml:space="preserve">плошади </w:t>
            </w:r>
            <w:r>
              <w:rPr>
                <w:rFonts w:ascii="Times New Roman"/>
                <w:b w:val="false"/>
                <w:i w:val="false"/>
                <w:color w:val="000000"/>
                <w:sz w:val="20"/>
              </w:rPr>
              <w:t>используемых орошаемых</w:t>
            </w:r>
            <w:r>
              <w:br/>
            </w:r>
            <w:r>
              <w:rPr>
                <w:rFonts w:ascii="Times New Roman"/>
                <w:b w:val="false"/>
                <w:i w:val="false"/>
                <w:color w:val="000000"/>
                <w:sz w:val="20"/>
              </w:rPr>
              <w:t>
</w:t>
            </w:r>
            <w:r>
              <w:rPr>
                <w:rFonts w:ascii="Times New Roman"/>
                <w:b w:val="false"/>
                <w:i w:val="false"/>
                <w:color w:val="000000"/>
                <w:sz w:val="20"/>
              </w:rPr>
              <w:t>земель</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га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163"/>
        <w:gridCol w:w="1053"/>
        <w:gridCol w:w="1093"/>
        <w:gridCol w:w="1133"/>
        <w:gridCol w:w="1353"/>
        <w:gridCol w:w="1253"/>
        <w:gridCol w:w="1233"/>
        <w:gridCol w:w="1153"/>
        <w:gridCol w:w="139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«Развитие объектов охраны подземных вод и очистки промышленных стоков в</w:t>
            </w:r>
            <w:r>
              <w:br/>
            </w:r>
            <w:r>
              <w:rPr>
                <w:rFonts w:ascii="Times New Roman"/>
                <w:b w:val="false"/>
                <w:i w:val="false"/>
                <w:color w:val="000000"/>
                <w:sz w:val="20"/>
              </w:rPr>
              <w:t>
</w:t>
            </w:r>
            <w:r>
              <w:rPr>
                <w:rFonts w:ascii="Times New Roman"/>
                <w:b w:val="false"/>
                <w:i w:val="false"/>
                <w:color w:val="000000"/>
                <w:sz w:val="20"/>
              </w:rPr>
              <w:t>городе Усть-Каменогорске»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и улучшение здоровья населения городов</w:t>
            </w:r>
            <w:r>
              <w:br/>
            </w:r>
            <w:r>
              <w:rPr>
                <w:rFonts w:ascii="Times New Roman"/>
                <w:b w:val="false"/>
                <w:i w:val="false"/>
                <w:color w:val="000000"/>
                <w:sz w:val="20"/>
              </w:rPr>
              <w:t>
</w:t>
            </w:r>
            <w:r>
              <w:rPr>
                <w:rFonts w:ascii="Times New Roman"/>
                <w:b w:val="false"/>
                <w:i w:val="false"/>
                <w:color w:val="000000"/>
                <w:sz w:val="20"/>
              </w:rPr>
              <w:t>Усть-Каменогорска, Семей, Павлодар и населенных пунктов, расположенных вдоль</w:t>
            </w:r>
            <w:r>
              <w:br/>
            </w:r>
            <w:r>
              <w:rPr>
                <w:rFonts w:ascii="Times New Roman"/>
                <w:b w:val="false"/>
                <w:i w:val="false"/>
                <w:color w:val="000000"/>
                <w:sz w:val="20"/>
              </w:rPr>
              <w:t>
</w:t>
            </w:r>
            <w:r>
              <w:rPr>
                <w:rFonts w:ascii="Times New Roman"/>
                <w:b w:val="false"/>
                <w:i w:val="false"/>
                <w:color w:val="000000"/>
                <w:sz w:val="20"/>
              </w:rPr>
              <w:t>реки Иртыш, путем предотвращения поступления токсичных веществ в р. Иртыш и</w:t>
            </w:r>
            <w:r>
              <w:br/>
            </w:r>
            <w:r>
              <w:rPr>
                <w:rFonts w:ascii="Times New Roman"/>
                <w:b w:val="false"/>
                <w:i w:val="false"/>
                <w:color w:val="000000"/>
                <w:sz w:val="20"/>
              </w:rPr>
              <w:t>
</w:t>
            </w:r>
            <w:r>
              <w:rPr>
                <w:rFonts w:ascii="Times New Roman"/>
                <w:b w:val="false"/>
                <w:i w:val="false"/>
                <w:color w:val="000000"/>
                <w:sz w:val="20"/>
              </w:rPr>
              <w:t>подземные воды, восстановления окружающей среды и улучшения экологии региона.</w:t>
            </w:r>
            <w:r>
              <w:br/>
            </w:r>
            <w:r>
              <w:rPr>
                <w:rFonts w:ascii="Times New Roman"/>
                <w:b w:val="false"/>
                <w:i w:val="false"/>
                <w:color w:val="000000"/>
                <w:sz w:val="20"/>
              </w:rPr>
              <w:t>
</w:t>
            </w:r>
            <w:r>
              <w:rPr>
                <w:rFonts w:ascii="Times New Roman"/>
                <w:b w:val="false"/>
                <w:i w:val="false"/>
                <w:color w:val="000000"/>
                <w:sz w:val="20"/>
              </w:rPr>
              <w:t>Улучшение качества поверхностных и подземных вод для питьевого водоснабжения</w:t>
            </w:r>
            <w:r>
              <w:br/>
            </w:r>
            <w:r>
              <w:rPr>
                <w:rFonts w:ascii="Times New Roman"/>
                <w:b w:val="false"/>
                <w:i w:val="false"/>
                <w:color w:val="000000"/>
                <w:sz w:val="20"/>
              </w:rPr>
              <w:t>
</w:t>
            </w:r>
            <w:r>
              <w:rPr>
                <w:rFonts w:ascii="Times New Roman"/>
                <w:b w:val="false"/>
                <w:i w:val="false"/>
                <w:color w:val="000000"/>
                <w:sz w:val="20"/>
              </w:rPr>
              <w:t>населения городов Усть-Каменогорск, Семей, Павлодар. Предотвращение</w:t>
            </w:r>
            <w:r>
              <w:br/>
            </w:r>
            <w:r>
              <w:rPr>
                <w:rFonts w:ascii="Times New Roman"/>
                <w:b w:val="false"/>
                <w:i w:val="false"/>
                <w:color w:val="000000"/>
                <w:sz w:val="20"/>
              </w:rPr>
              <w:t>
</w:t>
            </w:r>
            <w:r>
              <w:rPr>
                <w:rFonts w:ascii="Times New Roman"/>
                <w:b w:val="false"/>
                <w:i w:val="false"/>
                <w:color w:val="000000"/>
                <w:sz w:val="20"/>
              </w:rPr>
              <w:t>загрязнения грунтовых вод и миграции шлейфа токсичных отходов в сторону жилых</w:t>
            </w:r>
            <w:r>
              <w:br/>
            </w:r>
            <w:r>
              <w:rPr>
                <w:rFonts w:ascii="Times New Roman"/>
                <w:b w:val="false"/>
                <w:i w:val="false"/>
                <w:color w:val="000000"/>
                <w:sz w:val="20"/>
              </w:rPr>
              <w:t>
</w:t>
            </w:r>
            <w:r>
              <w:rPr>
                <w:rFonts w:ascii="Times New Roman"/>
                <w:b w:val="false"/>
                <w:i w:val="false"/>
                <w:color w:val="000000"/>
                <w:sz w:val="20"/>
              </w:rPr>
              <w:t>районов, источников питьевого водоснабжения г. Усть-Каменогорск и реки Иртыш.</w:t>
            </w:r>
            <w:r>
              <w:br/>
            </w:r>
            <w:r>
              <w:rPr>
                <w:rFonts w:ascii="Times New Roman"/>
                <w:b w:val="false"/>
                <w:i w:val="false"/>
                <w:color w:val="000000"/>
                <w:sz w:val="20"/>
              </w:rPr>
              <w:t>
</w:t>
            </w:r>
            <w:r>
              <w:rPr>
                <w:rFonts w:ascii="Times New Roman"/>
                <w:b w:val="false"/>
                <w:i w:val="false"/>
                <w:color w:val="000000"/>
                <w:sz w:val="20"/>
              </w:rPr>
              <w:t>Усиление институциональных механизмов для мониторинга качества воды из местных</w:t>
            </w:r>
            <w:r>
              <w:br/>
            </w:r>
            <w:r>
              <w:rPr>
                <w:rFonts w:ascii="Times New Roman"/>
                <w:b w:val="false"/>
                <w:i w:val="false"/>
                <w:color w:val="000000"/>
                <w:sz w:val="20"/>
              </w:rPr>
              <w:t>
</w:t>
            </w:r>
            <w:r>
              <w:rPr>
                <w:rFonts w:ascii="Times New Roman"/>
                <w:b w:val="false"/>
                <w:i w:val="false"/>
                <w:color w:val="000000"/>
                <w:sz w:val="20"/>
              </w:rPr>
              <w:t>и промышленных источников.</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оборудования для</w:t>
            </w:r>
            <w:r>
              <w:br/>
            </w:r>
            <w:r>
              <w:rPr>
                <w:rFonts w:ascii="Times New Roman"/>
                <w:b w:val="false"/>
                <w:i w:val="false"/>
                <w:color w:val="000000"/>
                <w:sz w:val="20"/>
              </w:rPr>
              <w:t>
</w:t>
            </w:r>
            <w:r>
              <w:rPr>
                <w:rFonts w:ascii="Times New Roman"/>
                <w:b w:val="false"/>
                <w:i w:val="false"/>
                <w:color w:val="000000"/>
                <w:sz w:val="20"/>
              </w:rPr>
              <w:t>обнаружения утечек из</w:t>
            </w:r>
            <w:r>
              <w:br/>
            </w:r>
            <w:r>
              <w:rPr>
                <w:rFonts w:ascii="Times New Roman"/>
                <w:b w:val="false"/>
                <w:i w:val="false"/>
                <w:color w:val="000000"/>
                <w:sz w:val="20"/>
              </w:rPr>
              <w:t>
</w:t>
            </w:r>
            <w:r>
              <w:rPr>
                <w:rFonts w:ascii="Times New Roman"/>
                <w:b w:val="false"/>
                <w:i w:val="false"/>
                <w:color w:val="000000"/>
                <w:sz w:val="20"/>
              </w:rPr>
              <w:t>водопроводных сетей и контроля</w:t>
            </w:r>
            <w:r>
              <w:br/>
            </w:r>
            <w:r>
              <w:rPr>
                <w:rFonts w:ascii="Times New Roman"/>
                <w:b w:val="false"/>
                <w:i w:val="false"/>
                <w:color w:val="000000"/>
                <w:sz w:val="20"/>
              </w:rPr>
              <w:t>
</w:t>
            </w:r>
            <w:r>
              <w:rPr>
                <w:rFonts w:ascii="Times New Roman"/>
                <w:b w:val="false"/>
                <w:i w:val="false"/>
                <w:color w:val="000000"/>
                <w:sz w:val="20"/>
              </w:rPr>
              <w:t>качества воды для лабораторий</w:t>
            </w:r>
            <w:r>
              <w:br/>
            </w:r>
            <w:r>
              <w:rPr>
                <w:rFonts w:ascii="Times New Roman"/>
                <w:b w:val="false"/>
                <w:i w:val="false"/>
                <w:color w:val="000000"/>
                <w:sz w:val="20"/>
              </w:rPr>
              <w:t>
</w:t>
            </w:r>
            <w:r>
              <w:rPr>
                <w:rFonts w:ascii="Times New Roman"/>
                <w:b w:val="false"/>
                <w:i w:val="false"/>
                <w:color w:val="000000"/>
                <w:sz w:val="20"/>
              </w:rPr>
              <w:t>горводоканала и</w:t>
            </w:r>
            <w:r>
              <w:br/>
            </w:r>
            <w:r>
              <w:rPr>
                <w:rFonts w:ascii="Times New Roman"/>
                <w:b w:val="false"/>
                <w:i w:val="false"/>
                <w:color w:val="000000"/>
                <w:sz w:val="20"/>
              </w:rPr>
              <w:t>
</w:t>
            </w:r>
            <w:r>
              <w:rPr>
                <w:rFonts w:ascii="Times New Roman"/>
                <w:b w:val="false"/>
                <w:i w:val="false"/>
                <w:color w:val="000000"/>
                <w:sz w:val="20"/>
              </w:rPr>
              <w:t>контрольно-надзорных служб</w:t>
            </w:r>
            <w:r>
              <w:br/>
            </w:r>
            <w:r>
              <w:rPr>
                <w:rFonts w:ascii="Times New Roman"/>
                <w:b w:val="false"/>
                <w:i w:val="false"/>
                <w:color w:val="000000"/>
                <w:sz w:val="20"/>
              </w:rPr>
              <w:t>
</w:t>
            </w:r>
            <w:r>
              <w:rPr>
                <w:rFonts w:ascii="Times New Roman"/>
                <w:b w:val="false"/>
                <w:i w:val="false"/>
                <w:color w:val="000000"/>
                <w:sz w:val="20"/>
              </w:rPr>
              <w:t>региона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услуг по мониторингу</w:t>
            </w:r>
            <w:r>
              <w:br/>
            </w:r>
            <w:r>
              <w:rPr>
                <w:rFonts w:ascii="Times New Roman"/>
                <w:b w:val="false"/>
                <w:i w:val="false"/>
                <w:color w:val="000000"/>
                <w:sz w:val="20"/>
              </w:rPr>
              <w:t>
</w:t>
            </w:r>
            <w:r>
              <w:rPr>
                <w:rFonts w:ascii="Times New Roman"/>
                <w:b w:val="false"/>
                <w:i w:val="false"/>
                <w:color w:val="000000"/>
                <w:sz w:val="20"/>
              </w:rPr>
              <w:t>и детальному проектированию</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проектно-сметных документации</w:t>
            </w:r>
            <w:r>
              <w:br/>
            </w:r>
            <w:r>
              <w:rPr>
                <w:rFonts w:ascii="Times New Roman"/>
                <w:b w:val="false"/>
                <w:i w:val="false"/>
                <w:color w:val="000000"/>
                <w:sz w:val="20"/>
              </w:rPr>
              <w:t>
</w:t>
            </w:r>
            <w:r>
              <w:rPr>
                <w:rFonts w:ascii="Times New Roman"/>
                <w:b w:val="false"/>
                <w:i w:val="false"/>
                <w:color w:val="000000"/>
                <w:sz w:val="20"/>
              </w:rPr>
              <w:t>(ЛСД) по компонентам</w:t>
            </w:r>
            <w:r>
              <w:br/>
            </w:r>
            <w:r>
              <w:rPr>
                <w:rFonts w:ascii="Times New Roman"/>
                <w:b w:val="false"/>
                <w:i w:val="false"/>
                <w:color w:val="000000"/>
                <w:sz w:val="20"/>
              </w:rPr>
              <w:t>
</w:t>
            </w:r>
            <w:r>
              <w:rPr>
                <w:rFonts w:ascii="Times New Roman"/>
                <w:b w:val="false"/>
                <w:i w:val="false"/>
                <w:color w:val="000000"/>
                <w:sz w:val="20"/>
              </w:rPr>
              <w:t>«Локализация наиболее</w:t>
            </w:r>
            <w:r>
              <w:br/>
            </w:r>
            <w:r>
              <w:rPr>
                <w:rFonts w:ascii="Times New Roman"/>
                <w:b w:val="false"/>
                <w:i w:val="false"/>
                <w:color w:val="000000"/>
                <w:sz w:val="20"/>
              </w:rPr>
              <w:t>
</w:t>
            </w:r>
            <w:r>
              <w:rPr>
                <w:rFonts w:ascii="Times New Roman"/>
                <w:b w:val="false"/>
                <w:i w:val="false"/>
                <w:color w:val="000000"/>
                <w:sz w:val="20"/>
              </w:rPr>
              <w:t>приоритетных источников</w:t>
            </w:r>
            <w:r>
              <w:br/>
            </w:r>
            <w:r>
              <w:rPr>
                <w:rFonts w:ascii="Times New Roman"/>
                <w:b w:val="false"/>
                <w:i w:val="false"/>
                <w:color w:val="000000"/>
                <w:sz w:val="20"/>
              </w:rPr>
              <w:t>
</w:t>
            </w:r>
            <w:r>
              <w:rPr>
                <w:rFonts w:ascii="Times New Roman"/>
                <w:b w:val="false"/>
                <w:i w:val="false"/>
                <w:color w:val="000000"/>
                <w:sz w:val="20"/>
              </w:rPr>
              <w:t>загрязнения грунтовых вод» и</w:t>
            </w:r>
            <w:r>
              <w:br/>
            </w:r>
            <w:r>
              <w:rPr>
                <w:rFonts w:ascii="Times New Roman"/>
                <w:b w:val="false"/>
                <w:i w:val="false"/>
                <w:color w:val="000000"/>
                <w:sz w:val="20"/>
              </w:rPr>
              <w:t>
</w:t>
            </w:r>
            <w:r>
              <w:rPr>
                <w:rFonts w:ascii="Times New Roman"/>
                <w:b w:val="false"/>
                <w:i w:val="false"/>
                <w:color w:val="000000"/>
                <w:sz w:val="20"/>
              </w:rPr>
              <w:t>«Очистка загрязненных участков</w:t>
            </w:r>
            <w:r>
              <w:br/>
            </w:r>
            <w:r>
              <w:rPr>
                <w:rFonts w:ascii="Times New Roman"/>
                <w:b w:val="false"/>
                <w:i w:val="false"/>
                <w:color w:val="000000"/>
                <w:sz w:val="20"/>
              </w:rPr>
              <w:t>
</w:t>
            </w:r>
            <w:r>
              <w:rPr>
                <w:rFonts w:ascii="Times New Roman"/>
                <w:b w:val="false"/>
                <w:i w:val="false"/>
                <w:color w:val="000000"/>
                <w:sz w:val="20"/>
              </w:rPr>
              <w:t>грунтовых вод»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 - по закупу</w:t>
            </w:r>
            <w:r>
              <w:br/>
            </w:r>
            <w:r>
              <w:rPr>
                <w:rFonts w:ascii="Times New Roman"/>
                <w:b w:val="false"/>
                <w:i w:val="false"/>
                <w:color w:val="000000"/>
                <w:sz w:val="20"/>
              </w:rPr>
              <w:t>
</w:t>
            </w:r>
            <w:r>
              <w:rPr>
                <w:rFonts w:ascii="Times New Roman"/>
                <w:b w:val="false"/>
                <w:i w:val="false"/>
                <w:color w:val="000000"/>
                <w:sz w:val="20"/>
              </w:rPr>
              <w:t>одного оборудования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одного ПСД</w:t>
            </w: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210 142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194 563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643"/>
        <w:gridCol w:w="1013"/>
        <w:gridCol w:w="1213"/>
        <w:gridCol w:w="1213"/>
        <w:gridCol w:w="1373"/>
        <w:gridCol w:w="1073"/>
        <w:gridCol w:w="1213"/>
        <w:gridCol w:w="1113"/>
        <w:gridCol w:w="13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трансферты на развитие бюджету Атырауской области для</w:t>
            </w:r>
            <w:r>
              <w:br/>
            </w:r>
            <w:r>
              <w:rPr>
                <w:rFonts w:ascii="Times New Roman"/>
                <w:b w:val="false"/>
                <w:i w:val="false"/>
                <w:color w:val="000000"/>
                <w:sz w:val="20"/>
              </w:rPr>
              <w:t>
</w:t>
            </w:r>
            <w:r>
              <w:rPr>
                <w:rFonts w:ascii="Times New Roman"/>
                <w:b w:val="false"/>
                <w:i w:val="false"/>
                <w:color w:val="000000"/>
                <w:sz w:val="20"/>
              </w:rPr>
              <w:t>увелечения уставного капитала коммунального государственного предприятия</w:t>
            </w:r>
            <w:r>
              <w:br/>
            </w:r>
            <w:r>
              <w:rPr>
                <w:rFonts w:ascii="Times New Roman"/>
                <w:b w:val="false"/>
                <w:i w:val="false"/>
                <w:color w:val="000000"/>
                <w:sz w:val="20"/>
              </w:rPr>
              <w:t>
</w:t>
            </w:r>
            <w:r>
              <w:rPr>
                <w:rFonts w:ascii="Times New Roman"/>
                <w:b w:val="false"/>
                <w:i w:val="false"/>
                <w:color w:val="000000"/>
                <w:sz w:val="20"/>
              </w:rPr>
              <w:t>«Жайык Балык»</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в Атыраускую область для обеспечения деятельности</w:t>
            </w:r>
            <w:r>
              <w:br/>
            </w:r>
            <w:r>
              <w:rPr>
                <w:rFonts w:ascii="Times New Roman"/>
                <w:b w:val="false"/>
                <w:i w:val="false"/>
                <w:color w:val="000000"/>
                <w:sz w:val="20"/>
              </w:rPr>
              <w:t>
</w:t>
            </w:r>
            <w:r>
              <w:rPr>
                <w:rFonts w:ascii="Times New Roman"/>
                <w:b w:val="false"/>
                <w:i w:val="false"/>
                <w:color w:val="000000"/>
                <w:sz w:val="20"/>
              </w:rPr>
              <w:t>субъекта государственной монополии в сфере рыбного хозяйства,</w:t>
            </w:r>
            <w:r>
              <w:br/>
            </w:r>
            <w:r>
              <w:rPr>
                <w:rFonts w:ascii="Times New Roman"/>
                <w:b w:val="false"/>
                <w:i w:val="false"/>
                <w:color w:val="000000"/>
                <w:sz w:val="20"/>
              </w:rPr>
              <w:t>
</w:t>
            </w:r>
            <w:r>
              <w:rPr>
                <w:rFonts w:ascii="Times New Roman"/>
                <w:b w:val="false"/>
                <w:i w:val="false"/>
                <w:color w:val="000000"/>
                <w:sz w:val="20"/>
              </w:rPr>
              <w:t>осуществляющего закуп осетровых видов рыб, переработку и реализацию их</w:t>
            </w:r>
            <w:r>
              <w:br/>
            </w:r>
            <w:r>
              <w:rPr>
                <w:rFonts w:ascii="Times New Roman"/>
                <w:b w:val="false"/>
                <w:i w:val="false"/>
                <w:color w:val="000000"/>
                <w:sz w:val="20"/>
              </w:rPr>
              <w:t>
</w:t>
            </w:r>
            <w:r>
              <w:rPr>
                <w:rFonts w:ascii="Times New Roman"/>
                <w:b w:val="false"/>
                <w:i w:val="false"/>
                <w:color w:val="000000"/>
                <w:sz w:val="20"/>
              </w:rPr>
              <w:t>икры</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материально-технической базы</w:t>
            </w:r>
            <w:r>
              <w:br/>
            </w:r>
            <w:r>
              <w:rPr>
                <w:rFonts w:ascii="Times New Roman"/>
                <w:b w:val="false"/>
                <w:i w:val="false"/>
                <w:color w:val="000000"/>
                <w:sz w:val="20"/>
              </w:rPr>
              <w:t>
</w:t>
            </w:r>
            <w:r>
              <w:rPr>
                <w:rFonts w:ascii="Times New Roman"/>
                <w:b w:val="false"/>
                <w:i w:val="false"/>
                <w:color w:val="000000"/>
                <w:sz w:val="20"/>
              </w:rPr>
              <w:t>предприятия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w:t>
            </w:r>
            <w:r>
              <w:br/>
            </w:r>
            <w:r>
              <w:rPr>
                <w:rFonts w:ascii="Times New Roman"/>
                <w:b w:val="false"/>
                <w:i w:val="false"/>
                <w:color w:val="000000"/>
                <w:sz w:val="20"/>
              </w:rPr>
              <w:t>
</w:t>
            </w:r>
            <w:r>
              <w:rPr>
                <w:rFonts w:ascii="Times New Roman"/>
                <w:b w:val="false"/>
                <w:i w:val="false"/>
                <w:color w:val="000000"/>
                <w:sz w:val="20"/>
              </w:rPr>
              <w:t>материально-технической базы</w:t>
            </w:r>
            <w:r>
              <w:br/>
            </w:r>
            <w:r>
              <w:rPr>
                <w:rFonts w:ascii="Times New Roman"/>
                <w:b w:val="false"/>
                <w:i w:val="false"/>
                <w:color w:val="000000"/>
                <w:sz w:val="20"/>
              </w:rPr>
              <w:t>
</w:t>
            </w:r>
            <w:r>
              <w:rPr>
                <w:rFonts w:ascii="Times New Roman"/>
                <w:b w:val="false"/>
                <w:i w:val="false"/>
                <w:color w:val="000000"/>
                <w:sz w:val="20"/>
              </w:rPr>
              <w:t>предприятий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за единицу</w:t>
            </w:r>
            <w:r>
              <w:br/>
            </w:r>
            <w:r>
              <w:rPr>
                <w:rFonts w:ascii="Times New Roman"/>
                <w:b w:val="false"/>
                <w:i w:val="false"/>
                <w:color w:val="000000"/>
                <w:sz w:val="20"/>
              </w:rPr>
              <w:t>
</w:t>
            </w:r>
            <w:r>
              <w:rPr>
                <w:rFonts w:ascii="Times New Roman"/>
                <w:b w:val="false"/>
                <w:i w:val="false"/>
                <w:color w:val="000000"/>
                <w:sz w:val="20"/>
              </w:rPr>
              <w:t>приобретаемого оборудования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63"/>
        <w:gridCol w:w="1033"/>
        <w:gridCol w:w="1193"/>
        <w:gridCol w:w="1193"/>
        <w:gridCol w:w="1373"/>
        <w:gridCol w:w="1053"/>
        <w:gridCol w:w="1213"/>
        <w:gridCol w:w="933"/>
        <w:gridCol w:w="14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«Эксплуатация трансграничных и республиканских водохозяйственных</w:t>
            </w:r>
            <w:r>
              <w:br/>
            </w:r>
            <w:r>
              <w:rPr>
                <w:rFonts w:ascii="Times New Roman"/>
                <w:b w:val="false"/>
                <w:i w:val="false"/>
                <w:color w:val="000000"/>
                <w:sz w:val="20"/>
              </w:rPr>
              <w:t>
</w:t>
            </w:r>
            <w:r>
              <w:rPr>
                <w:rFonts w:ascii="Times New Roman"/>
                <w:b w:val="false"/>
                <w:i w:val="false"/>
                <w:color w:val="000000"/>
                <w:sz w:val="20"/>
              </w:rPr>
              <w:t>объектов, не связанных с подачей воды»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водохозяйственных объектов, не связанных с подачей</w:t>
            </w:r>
            <w:r>
              <w:br/>
            </w:r>
            <w:r>
              <w:rPr>
                <w:rFonts w:ascii="Times New Roman"/>
                <w:b w:val="false"/>
                <w:i w:val="false"/>
                <w:color w:val="000000"/>
                <w:sz w:val="20"/>
              </w:rPr>
              <w:t>
</w:t>
            </w:r>
            <w:r>
              <w:rPr>
                <w:rFonts w:ascii="Times New Roman"/>
                <w:b w:val="false"/>
                <w:i w:val="false"/>
                <w:color w:val="000000"/>
                <w:sz w:val="20"/>
              </w:rPr>
              <w:t>воды, включая объекты, совместно используемые с сопредельными</w:t>
            </w:r>
            <w:r>
              <w:br/>
            </w:r>
            <w:r>
              <w:rPr>
                <w:rFonts w:ascii="Times New Roman"/>
                <w:b w:val="false"/>
                <w:i w:val="false"/>
                <w:color w:val="000000"/>
                <w:sz w:val="20"/>
              </w:rPr>
              <w:t>
</w:t>
            </w:r>
            <w:r>
              <w:rPr>
                <w:rFonts w:ascii="Times New Roman"/>
                <w:b w:val="false"/>
                <w:i w:val="false"/>
                <w:color w:val="000000"/>
                <w:sz w:val="20"/>
              </w:rPr>
              <w:t>государствами путем обеспечения функционирования водохранилищ и других</w:t>
            </w:r>
            <w:r>
              <w:br/>
            </w:r>
            <w:r>
              <w:rPr>
                <w:rFonts w:ascii="Times New Roman"/>
                <w:b w:val="false"/>
                <w:i w:val="false"/>
                <w:color w:val="000000"/>
                <w:sz w:val="20"/>
              </w:rPr>
              <w:t>
</w:t>
            </w:r>
            <w:r>
              <w:rPr>
                <w:rFonts w:ascii="Times New Roman"/>
                <w:b w:val="false"/>
                <w:i w:val="false"/>
                <w:color w:val="000000"/>
                <w:sz w:val="20"/>
              </w:rPr>
              <w:t>гидротехнических сооружений, находящихся в республиканской собственности,</w:t>
            </w:r>
            <w:r>
              <w:br/>
            </w:r>
            <w:r>
              <w:rPr>
                <w:rFonts w:ascii="Times New Roman"/>
                <w:b w:val="false"/>
                <w:i w:val="false"/>
                <w:color w:val="000000"/>
                <w:sz w:val="20"/>
              </w:rPr>
              <w:t>
</w:t>
            </w:r>
            <w:r>
              <w:rPr>
                <w:rFonts w:ascii="Times New Roman"/>
                <w:b w:val="false"/>
                <w:i w:val="false"/>
                <w:color w:val="000000"/>
                <w:sz w:val="20"/>
              </w:rPr>
              <w:t>не связанных с подачей воды; совместное использование водохозяйственных</w:t>
            </w:r>
            <w:r>
              <w:br/>
            </w:r>
            <w:r>
              <w:rPr>
                <w:rFonts w:ascii="Times New Roman"/>
                <w:b w:val="false"/>
                <w:i w:val="false"/>
                <w:color w:val="000000"/>
                <w:sz w:val="20"/>
              </w:rPr>
              <w:t>
</w:t>
            </w:r>
            <w:r>
              <w:rPr>
                <w:rFonts w:ascii="Times New Roman"/>
                <w:b w:val="false"/>
                <w:i w:val="false"/>
                <w:color w:val="000000"/>
                <w:sz w:val="20"/>
              </w:rPr>
              <w:t>объектов, расположенных на трансграничных реках.</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мероприятия на</w:t>
            </w:r>
            <w:r>
              <w:br/>
            </w:r>
            <w:r>
              <w:rPr>
                <w:rFonts w:ascii="Times New Roman"/>
                <w:b w:val="false"/>
                <w:i w:val="false"/>
                <w:color w:val="000000"/>
                <w:sz w:val="20"/>
              </w:rPr>
              <w:t>
</w:t>
            </w:r>
            <w:r>
              <w:rPr>
                <w:rFonts w:ascii="Times New Roman"/>
                <w:b w:val="false"/>
                <w:i w:val="false"/>
                <w:color w:val="000000"/>
                <w:sz w:val="20"/>
              </w:rPr>
              <w:t>водохозяйственных объектах:</w:t>
            </w:r>
            <w:r>
              <w:br/>
            </w:r>
            <w:r>
              <w:rPr>
                <w:rFonts w:ascii="Times New Roman"/>
                <w:b w:val="false"/>
                <w:i w:val="false"/>
                <w:color w:val="000000"/>
                <w:sz w:val="20"/>
              </w:rPr>
              <w:t>
</w:t>
            </w:r>
            <w:r>
              <w:rPr>
                <w:rFonts w:ascii="Times New Roman"/>
                <w:b w:val="false"/>
                <w:i w:val="false"/>
                <w:color w:val="000000"/>
                <w:sz w:val="20"/>
              </w:rPr>
              <w:t>- республиканской собственности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w:t>
            </w:r>
            <w:r>
              <w:br/>
            </w:r>
            <w:r>
              <w:rPr>
                <w:rFonts w:ascii="Times New Roman"/>
                <w:b w:val="false"/>
                <w:i w:val="false"/>
                <w:color w:val="000000"/>
                <w:sz w:val="20"/>
              </w:rPr>
              <w:t>
</w:t>
            </w:r>
            <w:r>
              <w:rPr>
                <w:rFonts w:ascii="Times New Roman"/>
                <w:b w:val="false"/>
                <w:i w:val="false"/>
                <w:color w:val="000000"/>
                <w:sz w:val="20"/>
              </w:rPr>
              <w:t>ектов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Инженерно-техническое оснащение</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w:t>
            </w:r>
            <w:r>
              <w:br/>
            </w:r>
            <w:r>
              <w:rPr>
                <w:rFonts w:ascii="Times New Roman"/>
                <w:b w:val="false"/>
                <w:i w:val="false"/>
                <w:color w:val="000000"/>
                <w:sz w:val="20"/>
              </w:rPr>
              <w:t>
</w:t>
            </w:r>
            <w:r>
              <w:rPr>
                <w:rFonts w:ascii="Times New Roman"/>
                <w:b w:val="false"/>
                <w:i w:val="false"/>
                <w:color w:val="000000"/>
                <w:sz w:val="20"/>
              </w:rPr>
              <w:t>противопаводковые, водоохранные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правоустанавливающих</w:t>
            </w:r>
            <w:r>
              <w:br/>
            </w:r>
            <w:r>
              <w:rPr>
                <w:rFonts w:ascii="Times New Roman"/>
                <w:b w:val="false"/>
                <w:i w:val="false"/>
                <w:color w:val="000000"/>
                <w:sz w:val="20"/>
              </w:rPr>
              <w:t>
</w:t>
            </w:r>
            <w:r>
              <w:rPr>
                <w:rFonts w:ascii="Times New Roman"/>
                <w:b w:val="false"/>
                <w:i w:val="false"/>
                <w:color w:val="000000"/>
                <w:sz w:val="20"/>
              </w:rPr>
              <w:t>документов водохозяйственных</w:t>
            </w:r>
            <w:r>
              <w:br/>
            </w:r>
            <w:r>
              <w:rPr>
                <w:rFonts w:ascii="Times New Roman"/>
                <w:b w:val="false"/>
                <w:i w:val="false"/>
                <w:color w:val="000000"/>
                <w:sz w:val="20"/>
              </w:rPr>
              <w:t>
</w:t>
            </w:r>
            <w:r>
              <w:rPr>
                <w:rFonts w:ascii="Times New Roman"/>
                <w:b w:val="false"/>
                <w:i w:val="false"/>
                <w:color w:val="000000"/>
                <w:sz w:val="20"/>
              </w:rPr>
              <w:t>объектов</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Многофакторное обследование,</w:t>
            </w:r>
            <w:r>
              <w:br/>
            </w:r>
            <w:r>
              <w:rPr>
                <w:rFonts w:ascii="Times New Roman"/>
                <w:b w:val="false"/>
                <w:i w:val="false"/>
                <w:color w:val="000000"/>
                <w:sz w:val="20"/>
              </w:rPr>
              <w:t>
</w:t>
            </w:r>
            <w:r>
              <w:rPr>
                <w:rFonts w:ascii="Times New Roman"/>
                <w:b w:val="false"/>
                <w:i w:val="false"/>
                <w:color w:val="000000"/>
                <w:sz w:val="20"/>
              </w:rPr>
              <w:t>метрологическое обеспечение и</w:t>
            </w:r>
            <w:r>
              <w:br/>
            </w:r>
            <w:r>
              <w:rPr>
                <w:rFonts w:ascii="Times New Roman"/>
                <w:b w:val="false"/>
                <w:i w:val="false"/>
                <w:color w:val="000000"/>
                <w:sz w:val="20"/>
              </w:rPr>
              <w:t>
</w:t>
            </w:r>
            <w:r>
              <w:rPr>
                <w:rFonts w:ascii="Times New Roman"/>
                <w:b w:val="false"/>
                <w:i w:val="false"/>
                <w:color w:val="000000"/>
                <w:sz w:val="20"/>
              </w:rPr>
              <w:t>автоматизация водоучета с</w:t>
            </w:r>
            <w:r>
              <w:br/>
            </w:r>
            <w:r>
              <w:rPr>
                <w:rFonts w:ascii="Times New Roman"/>
                <w:b w:val="false"/>
                <w:i w:val="false"/>
                <w:color w:val="000000"/>
                <w:sz w:val="20"/>
              </w:rPr>
              <w:t>
</w:t>
            </w:r>
            <w:r>
              <w:rPr>
                <w:rFonts w:ascii="Times New Roman"/>
                <w:b w:val="false"/>
                <w:i w:val="false"/>
                <w:color w:val="000000"/>
                <w:sz w:val="20"/>
              </w:rPr>
              <w:t>современными электронными</w:t>
            </w:r>
            <w:r>
              <w:br/>
            </w:r>
            <w:r>
              <w:rPr>
                <w:rFonts w:ascii="Times New Roman"/>
                <w:b w:val="false"/>
                <w:i w:val="false"/>
                <w:color w:val="000000"/>
                <w:sz w:val="20"/>
              </w:rPr>
              <w:t>
</w:t>
            </w:r>
            <w:r>
              <w:rPr>
                <w:rFonts w:ascii="Times New Roman"/>
                <w:b w:val="false"/>
                <w:i w:val="false"/>
                <w:color w:val="000000"/>
                <w:sz w:val="20"/>
              </w:rPr>
              <w:t>приборами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улучшения технического</w:t>
            </w:r>
            <w:r>
              <w:br/>
            </w:r>
            <w:r>
              <w:rPr>
                <w:rFonts w:ascii="Times New Roman"/>
                <w:b w:val="false"/>
                <w:i w:val="false"/>
                <w:color w:val="000000"/>
                <w:sz w:val="20"/>
              </w:rPr>
              <w:t>
</w:t>
            </w:r>
            <w:r>
              <w:rPr>
                <w:rFonts w:ascii="Times New Roman"/>
                <w:b w:val="false"/>
                <w:i w:val="false"/>
                <w:color w:val="000000"/>
                <w:sz w:val="20"/>
              </w:rPr>
              <w:t>состояния республиканских и</w:t>
            </w:r>
            <w:r>
              <w:br/>
            </w:r>
            <w:r>
              <w:rPr>
                <w:rFonts w:ascii="Times New Roman"/>
                <w:b w:val="false"/>
                <w:i w:val="false"/>
                <w:color w:val="000000"/>
                <w:sz w:val="20"/>
              </w:rPr>
              <w:t>
</w:t>
            </w:r>
            <w:r>
              <w:rPr>
                <w:rFonts w:ascii="Times New Roman"/>
                <w:b w:val="false"/>
                <w:i w:val="false"/>
                <w:color w:val="000000"/>
                <w:sz w:val="20"/>
              </w:rPr>
              <w:t>межгосударственных</w:t>
            </w:r>
            <w:r>
              <w:br/>
            </w:r>
            <w:r>
              <w:rPr>
                <w:rFonts w:ascii="Times New Roman"/>
                <w:b w:val="false"/>
                <w:i w:val="false"/>
                <w:color w:val="000000"/>
                <w:sz w:val="20"/>
              </w:rPr>
              <w:t>
</w:t>
            </w:r>
            <w:r>
              <w:rPr>
                <w:rFonts w:ascii="Times New Roman"/>
                <w:b w:val="false"/>
                <w:i w:val="false"/>
                <w:color w:val="000000"/>
                <w:sz w:val="20"/>
              </w:rPr>
              <w:t>водохозяйственных объектов для</w:t>
            </w:r>
            <w:r>
              <w:br/>
            </w:r>
            <w:r>
              <w:rPr>
                <w:rFonts w:ascii="Times New Roman"/>
                <w:b w:val="false"/>
                <w:i w:val="false"/>
                <w:color w:val="000000"/>
                <w:sz w:val="20"/>
              </w:rPr>
              <w:t>
</w:t>
            </w:r>
            <w:r>
              <w:rPr>
                <w:rFonts w:ascii="Times New Roman"/>
                <w:b w:val="false"/>
                <w:i w:val="false"/>
                <w:color w:val="000000"/>
                <w:sz w:val="20"/>
              </w:rPr>
              <w:t>их бесперебойной и безаварийной</w:t>
            </w:r>
            <w:r>
              <w:br/>
            </w:r>
            <w:r>
              <w:rPr>
                <w:rFonts w:ascii="Times New Roman"/>
                <w:b w:val="false"/>
                <w:i w:val="false"/>
                <w:color w:val="000000"/>
                <w:sz w:val="20"/>
              </w:rPr>
              <w:t>
</w:t>
            </w:r>
            <w:r>
              <w:rPr>
                <w:rFonts w:ascii="Times New Roman"/>
                <w:b w:val="false"/>
                <w:i w:val="false"/>
                <w:color w:val="000000"/>
                <w:sz w:val="20"/>
              </w:rPr>
              <w:t>работы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эксплуатационных</w:t>
            </w:r>
            <w:r>
              <w:br/>
            </w:r>
            <w:r>
              <w:rPr>
                <w:rFonts w:ascii="Times New Roman"/>
                <w:b w:val="false"/>
                <w:i w:val="false"/>
                <w:color w:val="000000"/>
                <w:sz w:val="20"/>
              </w:rPr>
              <w:t>
</w:t>
            </w:r>
            <w:r>
              <w:rPr>
                <w:rFonts w:ascii="Times New Roman"/>
                <w:b w:val="false"/>
                <w:i w:val="false"/>
                <w:color w:val="000000"/>
                <w:sz w:val="20"/>
              </w:rPr>
              <w:t>мероприятий на водохозяйственных</w:t>
            </w:r>
            <w:r>
              <w:br/>
            </w:r>
            <w:r>
              <w:rPr>
                <w:rFonts w:ascii="Times New Roman"/>
                <w:b w:val="false"/>
                <w:i w:val="false"/>
                <w:color w:val="000000"/>
                <w:sz w:val="20"/>
              </w:rPr>
              <w:t>
</w:t>
            </w:r>
            <w:r>
              <w:rPr>
                <w:rFonts w:ascii="Times New Roman"/>
                <w:b w:val="false"/>
                <w:i w:val="false"/>
                <w:color w:val="000000"/>
                <w:sz w:val="20"/>
              </w:rPr>
              <w:t>объектах:</w:t>
            </w:r>
            <w:r>
              <w:br/>
            </w:r>
            <w:r>
              <w:rPr>
                <w:rFonts w:ascii="Times New Roman"/>
                <w:b w:val="false"/>
                <w:i w:val="false"/>
                <w:color w:val="000000"/>
                <w:sz w:val="20"/>
              </w:rPr>
              <w:t>
</w:t>
            </w:r>
            <w:r>
              <w:rPr>
                <w:rFonts w:ascii="Times New Roman"/>
                <w:b w:val="false"/>
                <w:i w:val="false"/>
                <w:color w:val="000000"/>
                <w:sz w:val="20"/>
              </w:rPr>
              <w:t>- республиканской собственности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30 946,5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межгосударственных объектах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134 784,9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1 760 041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2 563 479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3 869 567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6 929 220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6 511 486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423"/>
        <w:gridCol w:w="893"/>
        <w:gridCol w:w="1033"/>
        <w:gridCol w:w="913"/>
        <w:gridCol w:w="1333"/>
        <w:gridCol w:w="973"/>
        <w:gridCol w:w="1213"/>
        <w:gridCol w:w="933"/>
        <w:gridCol w:w="14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«Государственный учет и кадастр рыбных ресурсов»</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рыбопродуктивности рыбохозяйственных водоемов и/или</w:t>
            </w:r>
            <w:r>
              <w:br/>
            </w:r>
            <w:r>
              <w:rPr>
                <w:rFonts w:ascii="Times New Roman"/>
                <w:b w:val="false"/>
                <w:i w:val="false"/>
                <w:color w:val="000000"/>
                <w:sz w:val="20"/>
              </w:rPr>
              <w:t>
</w:t>
            </w:r>
            <w:r>
              <w:rPr>
                <w:rFonts w:ascii="Times New Roman"/>
                <w:b w:val="false"/>
                <w:i w:val="false"/>
                <w:color w:val="000000"/>
                <w:sz w:val="20"/>
              </w:rPr>
              <w:t xml:space="preserve">участков, </w:t>
            </w:r>
            <w:r>
              <w:rPr>
                <w:rFonts w:ascii="Times New Roman"/>
                <w:b w:val="false"/>
                <w:i w:val="false"/>
                <w:color w:val="000000"/>
                <w:sz w:val="20"/>
              </w:rPr>
              <w:t>разработка биологических обоснований, рпределение допустимого</w:t>
            </w:r>
            <w:r>
              <w:br/>
            </w:r>
            <w:r>
              <w:rPr>
                <w:rFonts w:ascii="Times New Roman"/>
                <w:b w:val="false"/>
                <w:i w:val="false"/>
                <w:color w:val="000000"/>
                <w:sz w:val="20"/>
              </w:rPr>
              <w:t>
</w:t>
            </w:r>
            <w:r>
              <w:rPr>
                <w:rFonts w:ascii="Times New Roman"/>
                <w:b w:val="false"/>
                <w:i w:val="false"/>
                <w:color w:val="000000"/>
                <w:sz w:val="20"/>
              </w:rPr>
              <w:t xml:space="preserve">улова на </w:t>
            </w:r>
            <w:r>
              <w:rPr>
                <w:rFonts w:ascii="Times New Roman"/>
                <w:b w:val="false"/>
                <w:i w:val="false"/>
                <w:color w:val="000000"/>
                <w:sz w:val="20"/>
              </w:rPr>
              <w:t>водоемах международного, республиканского и местного значений 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резервном фонде. Проведение комплексных морских исследований по</w:t>
            </w:r>
            <w:r>
              <w:br/>
            </w:r>
            <w:r>
              <w:rPr>
                <w:rFonts w:ascii="Times New Roman"/>
                <w:b w:val="false"/>
                <w:i w:val="false"/>
                <w:color w:val="000000"/>
                <w:sz w:val="20"/>
              </w:rPr>
              <w:t>
</w:t>
            </w:r>
            <w:r>
              <w:rPr>
                <w:rFonts w:ascii="Times New Roman"/>
                <w:b w:val="false"/>
                <w:i w:val="false"/>
                <w:color w:val="000000"/>
                <w:sz w:val="20"/>
              </w:rPr>
              <w:t xml:space="preserve">оценке </w:t>
            </w:r>
            <w:r>
              <w:rPr>
                <w:rFonts w:ascii="Times New Roman"/>
                <w:b w:val="false"/>
                <w:i w:val="false"/>
                <w:color w:val="000000"/>
                <w:sz w:val="20"/>
              </w:rPr>
              <w:t>состояния биологических ресурсов казахстанской части Каспийского</w:t>
            </w:r>
            <w:r>
              <w:br/>
            </w:r>
            <w:r>
              <w:rPr>
                <w:rFonts w:ascii="Times New Roman"/>
                <w:b w:val="false"/>
                <w:i w:val="false"/>
                <w:color w:val="000000"/>
                <w:sz w:val="20"/>
              </w:rPr>
              <w:t>
</w:t>
            </w:r>
            <w:r>
              <w:rPr>
                <w:rFonts w:ascii="Times New Roman"/>
                <w:b w:val="false"/>
                <w:i w:val="false"/>
                <w:color w:val="000000"/>
                <w:sz w:val="20"/>
              </w:rPr>
              <w:t>моря.</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Биологические обоснования по</w:t>
            </w:r>
            <w:r>
              <w:br/>
            </w:r>
            <w:r>
              <w:rPr>
                <w:rFonts w:ascii="Times New Roman"/>
                <w:b w:val="false"/>
                <w:i w:val="false"/>
                <w:color w:val="000000"/>
                <w:sz w:val="20"/>
              </w:rPr>
              <w:t>
</w:t>
            </w:r>
            <w:r>
              <w:rPr>
                <w:rFonts w:ascii="Times New Roman"/>
                <w:b w:val="false"/>
                <w:i w:val="false"/>
                <w:color w:val="000000"/>
                <w:sz w:val="20"/>
              </w:rPr>
              <w:t>определению оптимально допустимых</w:t>
            </w:r>
            <w:r>
              <w:br/>
            </w:r>
            <w:r>
              <w:rPr>
                <w:rFonts w:ascii="Times New Roman"/>
                <w:b w:val="false"/>
                <w:i w:val="false"/>
                <w:color w:val="000000"/>
                <w:sz w:val="20"/>
              </w:rPr>
              <w:t>
</w:t>
            </w:r>
            <w:r>
              <w:rPr>
                <w:rFonts w:ascii="Times New Roman"/>
                <w:b w:val="false"/>
                <w:i w:val="false"/>
                <w:color w:val="000000"/>
                <w:sz w:val="20"/>
              </w:rPr>
              <w:t>уловов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комплексных морских</w:t>
            </w:r>
            <w:r>
              <w:br/>
            </w:r>
            <w:r>
              <w:rPr>
                <w:rFonts w:ascii="Times New Roman"/>
                <w:b w:val="false"/>
                <w:i w:val="false"/>
                <w:color w:val="000000"/>
                <w:sz w:val="20"/>
              </w:rPr>
              <w:t>
</w:t>
            </w:r>
            <w:r>
              <w:rPr>
                <w:rFonts w:ascii="Times New Roman"/>
                <w:b w:val="false"/>
                <w:i w:val="false"/>
                <w:color w:val="000000"/>
                <w:sz w:val="20"/>
              </w:rPr>
              <w:t>исследований по оценке состояния</w:t>
            </w:r>
            <w:r>
              <w:br/>
            </w:r>
            <w:r>
              <w:rPr>
                <w:rFonts w:ascii="Times New Roman"/>
                <w:b w:val="false"/>
                <w:i w:val="false"/>
                <w:color w:val="000000"/>
                <w:sz w:val="20"/>
              </w:rPr>
              <w:t>
</w:t>
            </w:r>
            <w:r>
              <w:rPr>
                <w:rFonts w:ascii="Times New Roman"/>
                <w:b w:val="false"/>
                <w:i w:val="false"/>
                <w:color w:val="000000"/>
                <w:sz w:val="20"/>
              </w:rPr>
              <w:t>биоресурсов казахстанской части</w:t>
            </w:r>
            <w:r>
              <w:br/>
            </w:r>
            <w:r>
              <w:rPr>
                <w:rFonts w:ascii="Times New Roman"/>
                <w:b w:val="false"/>
                <w:i w:val="false"/>
                <w:color w:val="000000"/>
                <w:sz w:val="20"/>
              </w:rPr>
              <w:t>
</w:t>
            </w:r>
            <w:r>
              <w:rPr>
                <w:rFonts w:ascii="Times New Roman"/>
                <w:b w:val="false"/>
                <w:i w:val="false"/>
                <w:color w:val="000000"/>
                <w:sz w:val="20"/>
              </w:rPr>
              <w:t>Каспийского моря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w:t>
            </w:r>
            <w:r>
              <w:br/>
            </w:r>
            <w:r>
              <w:rPr>
                <w:rFonts w:ascii="Times New Roman"/>
                <w:b w:val="false"/>
                <w:i w:val="false"/>
                <w:color w:val="000000"/>
                <w:sz w:val="20"/>
              </w:rPr>
              <w:t>
</w:t>
            </w:r>
            <w:r>
              <w:rPr>
                <w:rFonts w:ascii="Times New Roman"/>
                <w:b w:val="false"/>
                <w:i w:val="false"/>
                <w:color w:val="000000"/>
                <w:sz w:val="20"/>
              </w:rPr>
              <w:t>государственным учетом и</w:t>
            </w:r>
            <w:r>
              <w:br/>
            </w:r>
            <w:r>
              <w:rPr>
                <w:rFonts w:ascii="Times New Roman"/>
                <w:b w:val="false"/>
                <w:i w:val="false"/>
                <w:color w:val="000000"/>
                <w:sz w:val="20"/>
              </w:rPr>
              <w:t>
</w:t>
            </w:r>
            <w:r>
              <w:rPr>
                <w:rFonts w:ascii="Times New Roman"/>
                <w:b w:val="false"/>
                <w:i w:val="false"/>
                <w:color w:val="000000"/>
                <w:sz w:val="20"/>
              </w:rPr>
              <w:t>мониторингом водоемов международного</w:t>
            </w:r>
            <w:r>
              <w:br/>
            </w:r>
            <w:r>
              <w:rPr>
                <w:rFonts w:ascii="Times New Roman"/>
                <w:b w:val="false"/>
                <w:i w:val="false"/>
                <w:color w:val="000000"/>
                <w:sz w:val="20"/>
              </w:rPr>
              <w:t>
</w:t>
            </w:r>
            <w:r>
              <w:rPr>
                <w:rFonts w:ascii="Times New Roman"/>
                <w:b w:val="false"/>
                <w:i w:val="false"/>
                <w:color w:val="000000"/>
                <w:sz w:val="20"/>
              </w:rPr>
              <w:t>и республиканского значения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охваченных</w:t>
            </w:r>
            <w:r>
              <w:br/>
            </w:r>
            <w:r>
              <w:rPr>
                <w:rFonts w:ascii="Times New Roman"/>
                <w:b w:val="false"/>
                <w:i w:val="false"/>
                <w:color w:val="000000"/>
                <w:sz w:val="20"/>
              </w:rPr>
              <w:t>
</w:t>
            </w:r>
            <w:r>
              <w:rPr>
                <w:rFonts w:ascii="Times New Roman"/>
                <w:b w:val="false"/>
                <w:i w:val="false"/>
                <w:color w:val="000000"/>
                <w:sz w:val="20"/>
              </w:rPr>
              <w:t>государственным учетом и</w:t>
            </w:r>
            <w:r>
              <w:br/>
            </w:r>
            <w:r>
              <w:rPr>
                <w:rFonts w:ascii="Times New Roman"/>
                <w:b w:val="false"/>
                <w:i w:val="false"/>
                <w:color w:val="000000"/>
                <w:sz w:val="20"/>
              </w:rPr>
              <w:t>
</w:t>
            </w:r>
            <w:r>
              <w:rPr>
                <w:rFonts w:ascii="Times New Roman"/>
                <w:b w:val="false"/>
                <w:i w:val="false"/>
                <w:color w:val="000000"/>
                <w:sz w:val="20"/>
              </w:rPr>
              <w:t>мониторингом водоемов местного</w:t>
            </w:r>
            <w:r>
              <w:br/>
            </w:r>
            <w:r>
              <w:rPr>
                <w:rFonts w:ascii="Times New Roman"/>
                <w:b w:val="false"/>
                <w:i w:val="false"/>
                <w:color w:val="000000"/>
                <w:sz w:val="20"/>
              </w:rPr>
              <w:t>
</w:t>
            </w:r>
            <w:r>
              <w:rPr>
                <w:rFonts w:ascii="Times New Roman"/>
                <w:b w:val="false"/>
                <w:i w:val="false"/>
                <w:color w:val="000000"/>
                <w:sz w:val="20"/>
              </w:rPr>
              <w:t>значения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охваченных государственным</w:t>
            </w:r>
            <w:r>
              <w:br/>
            </w:r>
            <w:r>
              <w:rPr>
                <w:rFonts w:ascii="Times New Roman"/>
                <w:b w:val="false"/>
                <w:i w:val="false"/>
                <w:color w:val="000000"/>
                <w:sz w:val="20"/>
              </w:rPr>
              <w:t>
</w:t>
            </w:r>
            <w:r>
              <w:rPr>
                <w:rFonts w:ascii="Times New Roman"/>
                <w:b w:val="false"/>
                <w:i w:val="false"/>
                <w:color w:val="000000"/>
                <w:sz w:val="20"/>
              </w:rPr>
              <w:t>учетом и мониторингом водоемов</w:t>
            </w:r>
            <w:r>
              <w:br/>
            </w:r>
            <w:r>
              <w:rPr>
                <w:rFonts w:ascii="Times New Roman"/>
                <w:b w:val="false"/>
                <w:i w:val="false"/>
                <w:color w:val="000000"/>
                <w:sz w:val="20"/>
              </w:rPr>
              <w:t>
</w:t>
            </w:r>
            <w:r>
              <w:rPr>
                <w:rFonts w:ascii="Times New Roman"/>
                <w:b w:val="false"/>
                <w:i w:val="false"/>
                <w:color w:val="000000"/>
                <w:sz w:val="20"/>
              </w:rPr>
              <w:t>международного и 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охваченных государственным</w:t>
            </w:r>
            <w:r>
              <w:br/>
            </w:r>
            <w:r>
              <w:rPr>
                <w:rFonts w:ascii="Times New Roman"/>
                <w:b w:val="false"/>
                <w:i w:val="false"/>
                <w:color w:val="000000"/>
                <w:sz w:val="20"/>
              </w:rPr>
              <w:t>
</w:t>
            </w:r>
            <w:r>
              <w:rPr>
                <w:rFonts w:ascii="Times New Roman"/>
                <w:b w:val="false"/>
                <w:i w:val="false"/>
                <w:color w:val="000000"/>
                <w:sz w:val="20"/>
              </w:rPr>
              <w:t>учетом и мониторингом водоемов</w:t>
            </w:r>
            <w:r>
              <w:br/>
            </w:r>
            <w:r>
              <w:rPr>
                <w:rFonts w:ascii="Times New Roman"/>
                <w:b w:val="false"/>
                <w:i w:val="false"/>
                <w:color w:val="000000"/>
                <w:sz w:val="20"/>
              </w:rPr>
              <w:t>
</w:t>
            </w:r>
            <w:r>
              <w:rPr>
                <w:rFonts w:ascii="Times New Roman"/>
                <w:b w:val="false"/>
                <w:i w:val="false"/>
                <w:color w:val="000000"/>
                <w:sz w:val="20"/>
              </w:rPr>
              <w:t>местного значения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исследование 1</w:t>
            </w:r>
            <w:r>
              <w:br/>
            </w:r>
            <w:r>
              <w:rPr>
                <w:rFonts w:ascii="Times New Roman"/>
                <w:b w:val="false"/>
                <w:i w:val="false"/>
                <w:color w:val="000000"/>
                <w:sz w:val="20"/>
              </w:rPr>
              <w:t>
</w:t>
            </w:r>
            <w:r>
              <w:rPr>
                <w:rFonts w:ascii="Times New Roman"/>
                <w:b w:val="false"/>
                <w:i w:val="false"/>
                <w:color w:val="000000"/>
                <w:sz w:val="20"/>
              </w:rPr>
              <w:t>водоема:</w:t>
            </w:r>
            <w:r>
              <w:br/>
            </w:r>
            <w:r>
              <w:rPr>
                <w:rFonts w:ascii="Times New Roman"/>
                <w:b w:val="false"/>
                <w:i w:val="false"/>
                <w:color w:val="000000"/>
                <w:sz w:val="20"/>
              </w:rPr>
              <w:t>
</w:t>
            </w:r>
            <w:r>
              <w:rPr>
                <w:rFonts w:ascii="Times New Roman"/>
                <w:b w:val="false"/>
                <w:i w:val="false"/>
                <w:color w:val="000000"/>
                <w:sz w:val="20"/>
              </w:rPr>
              <w:t>- международного и 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13 809,7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9 227,8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10 024,2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значения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119 771,7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124 286,9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03"/>
        <w:gridCol w:w="1013"/>
        <w:gridCol w:w="1193"/>
        <w:gridCol w:w="1053"/>
        <w:gridCol w:w="1333"/>
        <w:gridCol w:w="1233"/>
        <w:gridCol w:w="1213"/>
        <w:gridCol w:w="893"/>
        <w:gridCol w:w="13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«Воспроизводство рыбных ресурсов»</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молоди ценных видов рыб. Обеспечение прохода рыб к</w:t>
            </w:r>
            <w:r>
              <w:br/>
            </w:r>
            <w:r>
              <w:rPr>
                <w:rFonts w:ascii="Times New Roman"/>
                <w:b w:val="false"/>
                <w:i w:val="false"/>
                <w:color w:val="000000"/>
                <w:sz w:val="20"/>
              </w:rPr>
              <w:t>
</w:t>
            </w:r>
            <w:r>
              <w:rPr>
                <w:rFonts w:ascii="Times New Roman"/>
                <w:b w:val="false"/>
                <w:i w:val="false"/>
                <w:color w:val="000000"/>
                <w:sz w:val="20"/>
              </w:rPr>
              <w:t>нерестилищам, и их восстановление, путем проведения дноуглубительных</w:t>
            </w:r>
            <w:r>
              <w:br/>
            </w:r>
            <w:r>
              <w:rPr>
                <w:rFonts w:ascii="Times New Roman"/>
                <w:b w:val="false"/>
                <w:i w:val="false"/>
                <w:color w:val="000000"/>
                <w:sz w:val="20"/>
              </w:rPr>
              <w:t>
</w:t>
            </w:r>
            <w:r>
              <w:rPr>
                <w:rFonts w:ascii="Times New Roman"/>
                <w:b w:val="false"/>
                <w:i w:val="false"/>
                <w:color w:val="000000"/>
                <w:sz w:val="20"/>
              </w:rPr>
              <w:t>(мелиоративных) работ.</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молоди рыб в</w:t>
            </w:r>
            <w:r>
              <w:br/>
            </w:r>
            <w:r>
              <w:rPr>
                <w:rFonts w:ascii="Times New Roman"/>
                <w:b w:val="false"/>
                <w:i w:val="false"/>
                <w:color w:val="000000"/>
                <w:sz w:val="20"/>
              </w:rPr>
              <w:t>
</w:t>
            </w:r>
            <w:r>
              <w:rPr>
                <w:rFonts w:ascii="Times New Roman"/>
                <w:b w:val="false"/>
                <w:i w:val="false"/>
                <w:color w:val="000000"/>
                <w:sz w:val="20"/>
              </w:rPr>
              <w:t>рыбохозяйственные водоемы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мелиоративных</w:t>
            </w:r>
            <w:r>
              <w:br/>
            </w:r>
            <w:r>
              <w:rPr>
                <w:rFonts w:ascii="Times New Roman"/>
                <w:b w:val="false"/>
                <w:i w:val="false"/>
                <w:color w:val="000000"/>
                <w:sz w:val="20"/>
              </w:rPr>
              <w:t>
</w:t>
            </w:r>
            <w:r>
              <w:rPr>
                <w:rFonts w:ascii="Times New Roman"/>
                <w:b w:val="false"/>
                <w:i w:val="false"/>
                <w:color w:val="000000"/>
                <w:sz w:val="20"/>
              </w:rPr>
              <w:t>(дноуглубительных) работ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w:t>
            </w:r>
            <w:r>
              <w:br/>
            </w:r>
            <w:r>
              <w:rPr>
                <w:rFonts w:ascii="Times New Roman"/>
                <w:b w:val="false"/>
                <w:i w:val="false"/>
                <w:color w:val="000000"/>
                <w:sz w:val="20"/>
              </w:rPr>
              <w:t>
</w:t>
            </w:r>
            <w:r>
              <w:rPr>
                <w:rFonts w:ascii="Times New Roman"/>
                <w:b w:val="false"/>
                <w:i w:val="false"/>
                <w:color w:val="000000"/>
                <w:sz w:val="20"/>
              </w:rPr>
              <w:t>восстановленных путем проведения</w:t>
            </w:r>
            <w:r>
              <w:br/>
            </w:r>
            <w:r>
              <w:rPr>
                <w:rFonts w:ascii="Times New Roman"/>
                <w:b w:val="false"/>
                <w:i w:val="false"/>
                <w:color w:val="000000"/>
                <w:sz w:val="20"/>
              </w:rPr>
              <w:t>
</w:t>
            </w:r>
            <w:r>
              <w:rPr>
                <w:rFonts w:ascii="Times New Roman"/>
                <w:b w:val="false"/>
                <w:i w:val="false"/>
                <w:color w:val="000000"/>
                <w:sz w:val="20"/>
              </w:rPr>
              <w:t>капитальной мелиорации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рыбных запасов от</w:t>
            </w:r>
            <w:r>
              <w:br/>
            </w:r>
            <w:r>
              <w:rPr>
                <w:rFonts w:ascii="Times New Roman"/>
                <w:b w:val="false"/>
                <w:i w:val="false"/>
                <w:color w:val="000000"/>
                <w:sz w:val="20"/>
              </w:rPr>
              <w:t>
</w:t>
            </w:r>
            <w:r>
              <w:rPr>
                <w:rFonts w:ascii="Times New Roman"/>
                <w:b w:val="false"/>
                <w:i w:val="false"/>
                <w:color w:val="000000"/>
                <w:sz w:val="20"/>
              </w:rPr>
              <w:t>зарыбления рыбохозяйственных</w:t>
            </w:r>
            <w:r>
              <w:br/>
            </w:r>
            <w:r>
              <w:rPr>
                <w:rFonts w:ascii="Times New Roman"/>
                <w:b w:val="false"/>
                <w:i w:val="false"/>
                <w:color w:val="000000"/>
                <w:sz w:val="20"/>
              </w:rPr>
              <w:t>
</w:t>
            </w:r>
            <w:r>
              <w:rPr>
                <w:rFonts w:ascii="Times New Roman"/>
                <w:b w:val="false"/>
                <w:i w:val="false"/>
                <w:color w:val="000000"/>
                <w:sz w:val="20"/>
              </w:rPr>
              <w:t>водоемов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 на выращивание 1 молоди рыб</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восстановление 1</w:t>
            </w:r>
            <w:r>
              <w:br/>
            </w:r>
            <w:r>
              <w:rPr>
                <w:rFonts w:ascii="Times New Roman"/>
                <w:b w:val="false"/>
                <w:i w:val="false"/>
                <w:color w:val="000000"/>
                <w:sz w:val="20"/>
              </w:rPr>
              <w:t>
</w:t>
            </w:r>
            <w:r>
              <w:rPr>
                <w:rFonts w:ascii="Times New Roman"/>
                <w:b w:val="false"/>
                <w:i w:val="false"/>
                <w:color w:val="000000"/>
                <w:sz w:val="20"/>
              </w:rPr>
              <w:t>рыбоходного канала</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63 766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727 752,8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873 251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1 461 329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503 546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43"/>
        <w:gridCol w:w="893"/>
        <w:gridCol w:w="1193"/>
        <w:gridCol w:w="1053"/>
        <w:gridCol w:w="1333"/>
        <w:gridCol w:w="1233"/>
        <w:gridCol w:w="1233"/>
        <w:gridCol w:w="973"/>
        <w:gridCol w:w="14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«Возмещение ставки вознаграждения по кредитам на поддержку сельского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на уплату заемщиком ставки вознаграждения по</w:t>
            </w:r>
            <w:r>
              <w:br/>
            </w:r>
            <w:r>
              <w:rPr>
                <w:rFonts w:ascii="Times New Roman"/>
                <w:b w:val="false"/>
                <w:i w:val="false"/>
                <w:color w:val="000000"/>
                <w:sz w:val="20"/>
              </w:rPr>
              <w:t>
</w:t>
            </w:r>
            <w:r>
              <w:rPr>
                <w:rFonts w:ascii="Times New Roman"/>
                <w:b w:val="false"/>
                <w:i w:val="false"/>
                <w:color w:val="000000"/>
                <w:sz w:val="20"/>
              </w:rPr>
              <w:t>кредитам и лизингу, выдаваемым финансовыми институтами предприятиям по</w:t>
            </w:r>
            <w:r>
              <w:br/>
            </w:r>
            <w:r>
              <w:rPr>
                <w:rFonts w:ascii="Times New Roman"/>
                <w:b w:val="false"/>
                <w:i w:val="false"/>
                <w:color w:val="000000"/>
                <w:sz w:val="20"/>
              </w:rPr>
              <w:t>
</w:t>
            </w:r>
            <w:r>
              <w:rPr>
                <w:rFonts w:ascii="Times New Roman"/>
                <w:b w:val="false"/>
                <w:i w:val="false"/>
                <w:color w:val="000000"/>
                <w:sz w:val="20"/>
              </w:rPr>
              <w:t>переработке сельскохозяйственной продукции и производству продуктов</w:t>
            </w:r>
            <w:r>
              <w:br/>
            </w:r>
            <w:r>
              <w:rPr>
                <w:rFonts w:ascii="Times New Roman"/>
                <w:b w:val="false"/>
                <w:i w:val="false"/>
                <w:color w:val="000000"/>
                <w:sz w:val="20"/>
              </w:rPr>
              <w:t>
</w:t>
            </w:r>
            <w:r>
              <w:rPr>
                <w:rFonts w:ascii="Times New Roman"/>
                <w:b w:val="false"/>
                <w:i w:val="false"/>
                <w:color w:val="000000"/>
                <w:sz w:val="20"/>
              </w:rPr>
              <w:t>питания, в соответствии с Правилами субсидирования ставки вознаграждения</w:t>
            </w:r>
            <w:r>
              <w:br/>
            </w:r>
            <w:r>
              <w:rPr>
                <w:rFonts w:ascii="Times New Roman"/>
                <w:b w:val="false"/>
                <w:i w:val="false"/>
                <w:color w:val="000000"/>
                <w:sz w:val="20"/>
              </w:rPr>
              <w:t>
</w:t>
            </w:r>
            <w:r>
              <w:rPr>
                <w:rFonts w:ascii="Times New Roman"/>
                <w:b w:val="false"/>
                <w:i w:val="false"/>
                <w:color w:val="000000"/>
                <w:sz w:val="20"/>
              </w:rPr>
              <w:t>по кредитам, выдаваемым на поддержку сельского хозяйства, утверждаемыми</w:t>
            </w:r>
            <w:r>
              <w:br/>
            </w:r>
            <w:r>
              <w:rPr>
                <w:rFonts w:ascii="Times New Roman"/>
                <w:b w:val="false"/>
                <w:i w:val="false"/>
                <w:color w:val="000000"/>
                <w:sz w:val="20"/>
              </w:rPr>
              <w:t>
</w:t>
            </w:r>
            <w:r>
              <w:rPr>
                <w:rFonts w:ascii="Times New Roman"/>
                <w:b w:val="false"/>
                <w:i w:val="false"/>
                <w:color w:val="000000"/>
                <w:sz w:val="20"/>
              </w:rPr>
              <w:t>Правительством Республики Казахстан</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участвовавших в реализации</w:t>
            </w:r>
            <w:r>
              <w:br/>
            </w:r>
            <w:r>
              <w:rPr>
                <w:rFonts w:ascii="Times New Roman"/>
                <w:b w:val="false"/>
                <w:i w:val="false"/>
                <w:color w:val="000000"/>
                <w:sz w:val="20"/>
              </w:rPr>
              <w:t>
</w:t>
            </w:r>
            <w:r>
              <w:rPr>
                <w:rFonts w:ascii="Times New Roman"/>
                <w:b w:val="false"/>
                <w:i w:val="false"/>
                <w:color w:val="000000"/>
                <w:sz w:val="20"/>
              </w:rPr>
              <w:t>программы на получение субсидий</w:t>
            </w:r>
            <w:r>
              <w:br/>
            </w:r>
            <w:r>
              <w:rPr>
                <w:rFonts w:ascii="Times New Roman"/>
                <w:b w:val="false"/>
                <w:i w:val="false"/>
                <w:color w:val="000000"/>
                <w:sz w:val="20"/>
              </w:rPr>
              <w:t>
</w:t>
            </w:r>
            <w:r>
              <w:rPr>
                <w:rFonts w:ascii="Times New Roman"/>
                <w:b w:val="false"/>
                <w:i w:val="false"/>
                <w:color w:val="000000"/>
                <w:sz w:val="20"/>
              </w:rPr>
              <w:t>по кредитам, выдаваемым</w:t>
            </w:r>
            <w:r>
              <w:br/>
            </w:r>
            <w:r>
              <w:rPr>
                <w:rFonts w:ascii="Times New Roman"/>
                <w:b w:val="false"/>
                <w:i w:val="false"/>
                <w:color w:val="000000"/>
                <w:sz w:val="20"/>
              </w:rPr>
              <w:t>
</w:t>
            </w:r>
            <w:r>
              <w:rPr>
                <w:rFonts w:ascii="Times New Roman"/>
                <w:b w:val="false"/>
                <w:i w:val="false"/>
                <w:color w:val="000000"/>
                <w:sz w:val="20"/>
              </w:rPr>
              <w:t>финансовыми институтами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получивших</w:t>
            </w:r>
            <w:r>
              <w:br/>
            </w:r>
            <w:r>
              <w:rPr>
                <w:rFonts w:ascii="Times New Roman"/>
                <w:b w:val="false"/>
                <w:i w:val="false"/>
                <w:color w:val="000000"/>
                <w:sz w:val="20"/>
              </w:rPr>
              <w:t>
</w:t>
            </w:r>
            <w:r>
              <w:rPr>
                <w:rFonts w:ascii="Times New Roman"/>
                <w:b w:val="false"/>
                <w:i w:val="false"/>
                <w:color w:val="000000"/>
                <w:sz w:val="20"/>
              </w:rPr>
              <w:t>субсидии к общему количеству</w:t>
            </w:r>
            <w:r>
              <w:br/>
            </w:r>
            <w:r>
              <w:rPr>
                <w:rFonts w:ascii="Times New Roman"/>
                <w:b w:val="false"/>
                <w:i w:val="false"/>
                <w:color w:val="000000"/>
                <w:sz w:val="20"/>
              </w:rPr>
              <w:t>
</w:t>
            </w:r>
            <w:r>
              <w:rPr>
                <w:rFonts w:ascii="Times New Roman"/>
                <w:b w:val="false"/>
                <w:i w:val="false"/>
                <w:color w:val="000000"/>
                <w:sz w:val="20"/>
              </w:rPr>
              <w:t>перерабатывающих предприятий по</w:t>
            </w:r>
            <w:r>
              <w:br/>
            </w:r>
            <w:r>
              <w:rPr>
                <w:rFonts w:ascii="Times New Roman"/>
                <w:b w:val="false"/>
                <w:i w:val="false"/>
                <w:color w:val="000000"/>
                <w:sz w:val="20"/>
              </w:rPr>
              <w:t>
</w:t>
            </w:r>
            <w:r>
              <w:rPr>
                <w:rFonts w:ascii="Times New Roman"/>
                <w:b w:val="false"/>
                <w:i w:val="false"/>
                <w:color w:val="000000"/>
                <w:sz w:val="20"/>
              </w:rPr>
              <w:t>республике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привлеченных у финансовых</w:t>
            </w:r>
            <w:r>
              <w:br/>
            </w:r>
            <w:r>
              <w:rPr>
                <w:rFonts w:ascii="Times New Roman"/>
                <w:b w:val="false"/>
                <w:i w:val="false"/>
                <w:color w:val="000000"/>
                <w:sz w:val="20"/>
              </w:rPr>
              <w:t>
</w:t>
            </w:r>
            <w:r>
              <w:rPr>
                <w:rFonts w:ascii="Times New Roman"/>
                <w:b w:val="false"/>
                <w:i w:val="false"/>
                <w:color w:val="000000"/>
                <w:sz w:val="20"/>
              </w:rPr>
              <w:t>институтов удешевленных</w:t>
            </w:r>
            <w:r>
              <w:br/>
            </w:r>
            <w:r>
              <w:rPr>
                <w:rFonts w:ascii="Times New Roman"/>
                <w:b w:val="false"/>
                <w:i w:val="false"/>
                <w:color w:val="000000"/>
                <w:sz w:val="20"/>
              </w:rPr>
              <w:t>
</w:t>
            </w:r>
            <w:r>
              <w:rPr>
                <w:rFonts w:ascii="Times New Roman"/>
                <w:b w:val="false"/>
                <w:i w:val="false"/>
                <w:color w:val="000000"/>
                <w:sz w:val="20"/>
              </w:rPr>
              <w:t>кредитов на 1 тенге бюджетных</w:t>
            </w:r>
            <w:r>
              <w:br/>
            </w:r>
            <w:r>
              <w:rPr>
                <w:rFonts w:ascii="Times New Roman"/>
                <w:b w:val="false"/>
                <w:i w:val="false"/>
                <w:color w:val="000000"/>
                <w:sz w:val="20"/>
              </w:rPr>
              <w:t>
</w:t>
            </w:r>
            <w:r>
              <w:rPr>
                <w:rFonts w:ascii="Times New Roman"/>
                <w:b w:val="false"/>
                <w:i w:val="false"/>
                <w:color w:val="000000"/>
                <w:sz w:val="20"/>
              </w:rPr>
              <w:t>субсидий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43"/>
        <w:gridCol w:w="1013"/>
        <w:gridCol w:w="1193"/>
        <w:gridCol w:w="1193"/>
        <w:gridCol w:w="1393"/>
        <w:gridCol w:w="1013"/>
        <w:gridCol w:w="1233"/>
        <w:gridCol w:w="973"/>
        <w:gridCol w:w="137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«Обеспечение сохранения и развития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функционирования и развития объектов</w:t>
            </w:r>
            <w:r>
              <w:br/>
            </w:r>
            <w:r>
              <w:rPr>
                <w:rFonts w:ascii="Times New Roman"/>
                <w:b w:val="false"/>
                <w:i w:val="false"/>
                <w:color w:val="000000"/>
                <w:sz w:val="20"/>
              </w:rPr>
              <w:t>
</w:t>
            </w:r>
            <w:r>
              <w:rPr>
                <w:rFonts w:ascii="Times New Roman"/>
                <w:b w:val="false"/>
                <w:i w:val="false"/>
                <w:color w:val="000000"/>
                <w:sz w:val="20"/>
              </w:rPr>
              <w:t>государственного природно-заповедного и лесного фонда путем содержания</w:t>
            </w:r>
            <w:r>
              <w:br/>
            </w:r>
            <w:r>
              <w:rPr>
                <w:rFonts w:ascii="Times New Roman"/>
                <w:b w:val="false"/>
                <w:i w:val="false"/>
                <w:color w:val="000000"/>
                <w:sz w:val="20"/>
              </w:rPr>
              <w:t>
</w:t>
            </w:r>
            <w:r>
              <w:rPr>
                <w:rFonts w:ascii="Times New Roman"/>
                <w:b w:val="false"/>
                <w:i w:val="false"/>
                <w:color w:val="000000"/>
                <w:sz w:val="20"/>
              </w:rPr>
              <w:t>26 природоохранных учреждений</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государственных</w:t>
            </w:r>
            <w:r>
              <w:br/>
            </w:r>
            <w:r>
              <w:rPr>
                <w:rFonts w:ascii="Times New Roman"/>
                <w:b w:val="false"/>
                <w:i w:val="false"/>
                <w:color w:val="000000"/>
                <w:sz w:val="20"/>
              </w:rPr>
              <w:t>
</w:t>
            </w:r>
            <w:r>
              <w:rPr>
                <w:rFonts w:ascii="Times New Roman"/>
                <w:b w:val="false"/>
                <w:i w:val="false"/>
                <w:color w:val="000000"/>
                <w:sz w:val="20"/>
              </w:rPr>
              <w:t>инспекторов природоохранных</w:t>
            </w:r>
            <w:r>
              <w:br/>
            </w:r>
            <w:r>
              <w:rPr>
                <w:rFonts w:ascii="Times New Roman"/>
                <w:b w:val="false"/>
                <w:i w:val="false"/>
                <w:color w:val="000000"/>
                <w:sz w:val="20"/>
              </w:rPr>
              <w:t>
</w:t>
            </w:r>
            <w:r>
              <w:rPr>
                <w:rFonts w:ascii="Times New Roman"/>
                <w:b w:val="false"/>
                <w:i w:val="false"/>
                <w:color w:val="000000"/>
                <w:sz w:val="20"/>
              </w:rPr>
              <w:t>учреждений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временных пожарных</w:t>
            </w:r>
            <w:r>
              <w:br/>
            </w:r>
            <w:r>
              <w:rPr>
                <w:rFonts w:ascii="Times New Roman"/>
                <w:b w:val="false"/>
                <w:i w:val="false"/>
                <w:color w:val="000000"/>
                <w:sz w:val="20"/>
              </w:rPr>
              <w:t>
</w:t>
            </w:r>
            <w:r>
              <w:rPr>
                <w:rFonts w:ascii="Times New Roman"/>
                <w:b w:val="false"/>
                <w:i w:val="false"/>
                <w:color w:val="000000"/>
                <w:sz w:val="20"/>
              </w:rPr>
              <w:t>сторожей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пожарно-химических</w:t>
            </w:r>
            <w:r>
              <w:br/>
            </w:r>
            <w:r>
              <w:rPr>
                <w:rFonts w:ascii="Times New Roman"/>
                <w:b w:val="false"/>
                <w:i w:val="false"/>
                <w:color w:val="000000"/>
                <w:sz w:val="20"/>
              </w:rPr>
              <w:t>
</w:t>
            </w:r>
            <w:r>
              <w:rPr>
                <w:rFonts w:ascii="Times New Roman"/>
                <w:b w:val="false"/>
                <w:i w:val="false"/>
                <w:color w:val="000000"/>
                <w:sz w:val="20"/>
              </w:rPr>
              <w:t>станций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минерализованных</w:t>
            </w:r>
            <w:r>
              <w:br/>
            </w:r>
            <w:r>
              <w:rPr>
                <w:rFonts w:ascii="Times New Roman"/>
                <w:b w:val="false"/>
                <w:i w:val="false"/>
                <w:color w:val="000000"/>
                <w:sz w:val="20"/>
              </w:rPr>
              <w:t>
</w:t>
            </w:r>
            <w:r>
              <w:rPr>
                <w:rFonts w:ascii="Times New Roman"/>
                <w:b w:val="false"/>
                <w:i w:val="false"/>
                <w:color w:val="000000"/>
                <w:sz w:val="20"/>
              </w:rPr>
              <w:t>полос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минерализованными</w:t>
            </w:r>
            <w:r>
              <w:br/>
            </w:r>
            <w:r>
              <w:rPr>
                <w:rFonts w:ascii="Times New Roman"/>
                <w:b w:val="false"/>
                <w:i w:val="false"/>
                <w:color w:val="000000"/>
                <w:sz w:val="20"/>
              </w:rPr>
              <w:t>
</w:t>
            </w:r>
            <w:r>
              <w:rPr>
                <w:rFonts w:ascii="Times New Roman"/>
                <w:b w:val="false"/>
                <w:i w:val="false"/>
                <w:color w:val="000000"/>
                <w:sz w:val="20"/>
              </w:rPr>
              <w:t>полосами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леса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учащихся</w:t>
            </w:r>
            <w:r>
              <w:br/>
            </w:r>
            <w:r>
              <w:rPr>
                <w:rFonts w:ascii="Times New Roman"/>
                <w:b w:val="false"/>
                <w:i w:val="false"/>
                <w:color w:val="000000"/>
                <w:sz w:val="20"/>
              </w:rPr>
              <w:t>
</w:t>
            </w:r>
            <w:r>
              <w:rPr>
                <w:rFonts w:ascii="Times New Roman"/>
                <w:b w:val="false"/>
                <w:i w:val="false"/>
                <w:color w:val="000000"/>
                <w:sz w:val="20"/>
              </w:rPr>
              <w:t>школьного лесничества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биологического</w:t>
            </w:r>
            <w:r>
              <w:br/>
            </w:r>
            <w:r>
              <w:rPr>
                <w:rFonts w:ascii="Times New Roman"/>
                <w:b w:val="false"/>
                <w:i w:val="false"/>
                <w:color w:val="000000"/>
                <w:sz w:val="20"/>
              </w:rPr>
              <w:t>
</w:t>
            </w:r>
            <w:r>
              <w:rPr>
                <w:rFonts w:ascii="Times New Roman"/>
                <w:b w:val="false"/>
                <w:i w:val="false"/>
                <w:color w:val="000000"/>
                <w:sz w:val="20"/>
              </w:rPr>
              <w:t>разнообразия республики на</w:t>
            </w:r>
            <w:r>
              <w:br/>
            </w:r>
            <w:r>
              <w:rPr>
                <w:rFonts w:ascii="Times New Roman"/>
                <w:b w:val="false"/>
                <w:i w:val="false"/>
                <w:color w:val="000000"/>
                <w:sz w:val="20"/>
              </w:rPr>
              <w:t>
</w:t>
            </w:r>
            <w:r>
              <w:rPr>
                <w:rFonts w:ascii="Times New Roman"/>
                <w:b w:val="false"/>
                <w:i w:val="false"/>
                <w:color w:val="000000"/>
                <w:sz w:val="20"/>
              </w:rPr>
              <w:t>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сохранение</w:t>
            </w:r>
            <w:r>
              <w:br/>
            </w:r>
            <w:r>
              <w:rPr>
                <w:rFonts w:ascii="Times New Roman"/>
                <w:b w:val="false"/>
                <w:i w:val="false"/>
                <w:color w:val="000000"/>
                <w:sz w:val="20"/>
              </w:rPr>
              <w:t>
</w:t>
            </w:r>
            <w:r>
              <w:rPr>
                <w:rFonts w:ascii="Times New Roman"/>
                <w:b w:val="false"/>
                <w:i w:val="false"/>
                <w:color w:val="000000"/>
                <w:sz w:val="20"/>
              </w:rPr>
              <w:t>1 га особо охраняемых</w:t>
            </w:r>
            <w:r>
              <w:br/>
            </w:r>
            <w:r>
              <w:rPr>
                <w:rFonts w:ascii="Times New Roman"/>
                <w:b w:val="false"/>
                <w:i w:val="false"/>
                <w:color w:val="000000"/>
                <w:sz w:val="20"/>
              </w:rPr>
              <w:t>
</w:t>
            </w:r>
            <w:r>
              <w:rPr>
                <w:rFonts w:ascii="Times New Roman"/>
                <w:b w:val="false"/>
                <w:i w:val="false"/>
                <w:color w:val="000000"/>
                <w:sz w:val="20"/>
              </w:rPr>
              <w:t>природных территорий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учащегося</w:t>
            </w:r>
            <w:r>
              <w:br/>
            </w:r>
            <w:r>
              <w:rPr>
                <w:rFonts w:ascii="Times New Roman"/>
                <w:b w:val="false"/>
                <w:i w:val="false"/>
                <w:color w:val="000000"/>
                <w:sz w:val="20"/>
              </w:rPr>
              <w:t>
</w:t>
            </w:r>
            <w:r>
              <w:rPr>
                <w:rFonts w:ascii="Times New Roman"/>
                <w:b w:val="false"/>
                <w:i w:val="false"/>
                <w:color w:val="000000"/>
                <w:sz w:val="20"/>
              </w:rPr>
              <w:t>школьного лесничества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3 561 662,1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3 715 558,4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4 493 846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6 152 161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5 481 713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5 464 430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847"/>
        <w:gridCol w:w="893"/>
        <w:gridCol w:w="1173"/>
        <w:gridCol w:w="1109"/>
        <w:gridCol w:w="1333"/>
        <w:gridCol w:w="1233"/>
        <w:gridCol w:w="1213"/>
        <w:gridCol w:w="953"/>
        <w:gridCol w:w="14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«Реабилитация и управление окружающей средой бассейна рек Нура и</w:t>
            </w:r>
            <w:r>
              <w:br/>
            </w:r>
            <w:r>
              <w:rPr>
                <w:rFonts w:ascii="Times New Roman"/>
                <w:b w:val="false"/>
                <w:i w:val="false"/>
                <w:color w:val="000000"/>
                <w:sz w:val="20"/>
              </w:rPr>
              <w:t>
</w:t>
            </w:r>
            <w:r>
              <w:rPr>
                <w:rFonts w:ascii="Times New Roman"/>
                <w:b w:val="false"/>
                <w:i w:val="false"/>
                <w:color w:val="000000"/>
                <w:sz w:val="20"/>
              </w:rPr>
              <w:t>Ишим»</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жизни населения, проживающего на территории бассейна</w:t>
            </w:r>
            <w:r>
              <w:br/>
            </w:r>
            <w:r>
              <w:rPr>
                <w:rFonts w:ascii="Times New Roman"/>
                <w:b w:val="false"/>
                <w:i w:val="false"/>
                <w:color w:val="000000"/>
                <w:sz w:val="20"/>
              </w:rPr>
              <w:t>
</w:t>
            </w:r>
            <w:r>
              <w:rPr>
                <w:rFonts w:ascii="Times New Roman"/>
                <w:b w:val="false"/>
                <w:i w:val="false"/>
                <w:color w:val="000000"/>
                <w:sz w:val="20"/>
              </w:rPr>
              <w:t>реки Нуры путем очистки реки и прилегающих к ней районов от серьезного</w:t>
            </w:r>
            <w:r>
              <w:br/>
            </w:r>
            <w:r>
              <w:rPr>
                <w:rFonts w:ascii="Times New Roman"/>
                <w:b w:val="false"/>
                <w:i w:val="false"/>
                <w:color w:val="000000"/>
                <w:sz w:val="20"/>
              </w:rPr>
              <w:t>
</w:t>
            </w:r>
            <w:r>
              <w:rPr>
                <w:rFonts w:ascii="Times New Roman"/>
                <w:b w:val="false"/>
                <w:i w:val="false"/>
                <w:color w:val="000000"/>
                <w:sz w:val="20"/>
              </w:rPr>
              <w:t>ртутного загрязнения, что приведет к безопасному, эффективному, менее</w:t>
            </w:r>
            <w:r>
              <w:br/>
            </w:r>
            <w:r>
              <w:rPr>
                <w:rFonts w:ascii="Times New Roman"/>
                <w:b w:val="false"/>
                <w:i w:val="false"/>
                <w:color w:val="000000"/>
                <w:sz w:val="20"/>
              </w:rPr>
              <w:t>
</w:t>
            </w:r>
            <w:r>
              <w:rPr>
                <w:rFonts w:ascii="Times New Roman"/>
                <w:b w:val="false"/>
                <w:i w:val="false"/>
                <w:color w:val="000000"/>
                <w:sz w:val="20"/>
              </w:rPr>
              <w:t>затратному альтернативному источнику водоснабжения для удовлетворения</w:t>
            </w:r>
            <w:r>
              <w:br/>
            </w:r>
            <w:r>
              <w:rPr>
                <w:rFonts w:ascii="Times New Roman"/>
                <w:b w:val="false"/>
                <w:i w:val="false"/>
                <w:color w:val="000000"/>
                <w:sz w:val="20"/>
              </w:rPr>
              <w:t>
</w:t>
            </w:r>
            <w:r>
              <w:rPr>
                <w:rFonts w:ascii="Times New Roman"/>
                <w:b w:val="false"/>
                <w:i w:val="false"/>
                <w:color w:val="000000"/>
                <w:sz w:val="20"/>
              </w:rPr>
              <w:t>растущих нужд местных водопользователей, а также возобновит контроль</w:t>
            </w:r>
            <w:r>
              <w:br/>
            </w:r>
            <w:r>
              <w:rPr>
                <w:rFonts w:ascii="Times New Roman"/>
                <w:b w:val="false"/>
                <w:i w:val="false"/>
                <w:color w:val="000000"/>
                <w:sz w:val="20"/>
              </w:rPr>
              <w:t>
</w:t>
            </w:r>
            <w:r>
              <w:rPr>
                <w:rFonts w:ascii="Times New Roman"/>
                <w:b w:val="false"/>
                <w:i w:val="false"/>
                <w:color w:val="000000"/>
                <w:sz w:val="20"/>
              </w:rPr>
              <w:t>над расходом в реке для управления паводками и в экологических целях</w:t>
            </w:r>
            <w:r>
              <w:br/>
            </w:r>
            <w:r>
              <w:rPr>
                <w:rFonts w:ascii="Times New Roman"/>
                <w:b w:val="false"/>
                <w:i w:val="false"/>
                <w:color w:val="000000"/>
                <w:sz w:val="20"/>
              </w:rPr>
              <w:t>
</w:t>
            </w:r>
            <w:r>
              <w:rPr>
                <w:rFonts w:ascii="Times New Roman"/>
                <w:b w:val="false"/>
                <w:i w:val="false"/>
                <w:color w:val="000000"/>
                <w:sz w:val="20"/>
              </w:rPr>
              <w:t>путем: 1) снижения содержания ртути в воде, воздухе, почве на</w:t>
            </w:r>
            <w:r>
              <w:br/>
            </w:r>
            <w:r>
              <w:rPr>
                <w:rFonts w:ascii="Times New Roman"/>
                <w:b w:val="false"/>
                <w:i w:val="false"/>
                <w:color w:val="000000"/>
                <w:sz w:val="20"/>
              </w:rPr>
              <w:t>
</w:t>
            </w:r>
            <w:r>
              <w:rPr>
                <w:rFonts w:ascii="Times New Roman"/>
                <w:b w:val="false"/>
                <w:i w:val="false"/>
                <w:color w:val="000000"/>
                <w:sz w:val="20"/>
              </w:rPr>
              <w:t>территории проекта (с 3 000 ПДК до ПДК); 2) реконструкции Ынтымакского</w:t>
            </w:r>
            <w:r>
              <w:br/>
            </w:r>
            <w:r>
              <w:rPr>
                <w:rFonts w:ascii="Times New Roman"/>
                <w:b w:val="false"/>
                <w:i w:val="false"/>
                <w:color w:val="000000"/>
                <w:sz w:val="20"/>
              </w:rPr>
              <w:t>
</w:t>
            </w:r>
            <w:r>
              <w:rPr>
                <w:rFonts w:ascii="Times New Roman"/>
                <w:b w:val="false"/>
                <w:i w:val="false"/>
                <w:color w:val="000000"/>
                <w:sz w:val="20"/>
              </w:rPr>
              <w:t>водохранилища до возможности регулирования проектного объема (240 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в настоящее время среднегодовой нерегулируемый объем - 40 млн.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технического перевооружения 17 гидрологических постов на реке Нура и</w:t>
            </w:r>
            <w:r>
              <w:br/>
            </w:r>
            <w:r>
              <w:rPr>
                <w:rFonts w:ascii="Times New Roman"/>
                <w:b w:val="false"/>
                <w:i w:val="false"/>
                <w:color w:val="000000"/>
                <w:sz w:val="20"/>
              </w:rPr>
              <w:t>
</w:t>
            </w:r>
            <w:r>
              <w:rPr>
                <w:rFonts w:ascii="Times New Roman"/>
                <w:b w:val="false"/>
                <w:i w:val="false"/>
                <w:color w:val="000000"/>
                <w:sz w:val="20"/>
              </w:rPr>
              <w:t>4 лабораторий Карагандинской области.</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w:t>
            </w:r>
            <w:r>
              <w:br/>
            </w:r>
            <w:r>
              <w:rPr>
                <w:rFonts w:ascii="Times New Roman"/>
                <w:b w:val="false"/>
                <w:i w:val="false"/>
                <w:color w:val="000000"/>
                <w:sz w:val="20"/>
              </w:rPr>
              <w:t>
</w:t>
            </w:r>
            <w:r>
              <w:rPr>
                <w:rFonts w:ascii="Times New Roman"/>
                <w:b w:val="false"/>
                <w:i w:val="false"/>
                <w:color w:val="000000"/>
                <w:sz w:val="20"/>
              </w:rPr>
              <w:t>объема строительных работ по</w:t>
            </w:r>
            <w:r>
              <w:br/>
            </w:r>
            <w:r>
              <w:rPr>
                <w:rFonts w:ascii="Times New Roman"/>
                <w:b w:val="false"/>
                <w:i w:val="false"/>
                <w:color w:val="000000"/>
                <w:sz w:val="20"/>
              </w:rPr>
              <w:t>
</w:t>
            </w:r>
            <w:r>
              <w:rPr>
                <w:rFonts w:ascii="Times New Roman"/>
                <w:b w:val="false"/>
                <w:i w:val="false"/>
                <w:color w:val="000000"/>
                <w:sz w:val="20"/>
              </w:rPr>
              <w:t>строительству полигона для</w:t>
            </w:r>
            <w:r>
              <w:br/>
            </w:r>
            <w:r>
              <w:rPr>
                <w:rFonts w:ascii="Times New Roman"/>
                <w:b w:val="false"/>
                <w:i w:val="false"/>
                <w:color w:val="000000"/>
                <w:sz w:val="20"/>
              </w:rPr>
              <w:t>
</w:t>
            </w:r>
            <w:r>
              <w:rPr>
                <w:rFonts w:ascii="Times New Roman"/>
                <w:b w:val="false"/>
                <w:i w:val="false"/>
                <w:color w:val="000000"/>
                <w:sz w:val="20"/>
              </w:rPr>
              <w:t>захоронения ртутных отходов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w:t>
            </w:r>
            <w:r>
              <w:br/>
            </w:r>
            <w:r>
              <w:rPr>
                <w:rFonts w:ascii="Times New Roman"/>
                <w:b w:val="false"/>
                <w:i w:val="false"/>
                <w:color w:val="000000"/>
                <w:sz w:val="20"/>
              </w:rPr>
              <w:t>
</w:t>
            </w:r>
            <w:r>
              <w:rPr>
                <w:rFonts w:ascii="Times New Roman"/>
                <w:b w:val="false"/>
                <w:i w:val="false"/>
                <w:color w:val="000000"/>
                <w:sz w:val="20"/>
              </w:rPr>
              <w:t>кава-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w:t>
            </w:r>
            <w:r>
              <w:br/>
            </w:r>
            <w:r>
              <w:rPr>
                <w:rFonts w:ascii="Times New Roman"/>
                <w:b w:val="false"/>
                <w:i w:val="false"/>
                <w:color w:val="000000"/>
                <w:sz w:val="20"/>
              </w:rPr>
              <w:t>
</w:t>
            </w:r>
            <w:r>
              <w:rPr>
                <w:rFonts w:ascii="Times New Roman"/>
                <w:b w:val="false"/>
                <w:i w:val="false"/>
                <w:color w:val="000000"/>
                <w:sz w:val="20"/>
              </w:rPr>
              <w:t>объема строительных работ по</w:t>
            </w:r>
            <w:r>
              <w:br/>
            </w:r>
            <w:r>
              <w:rPr>
                <w:rFonts w:ascii="Times New Roman"/>
                <w:b w:val="false"/>
                <w:i w:val="false"/>
                <w:color w:val="000000"/>
                <w:sz w:val="20"/>
              </w:rPr>
              <w:t>
</w:t>
            </w:r>
            <w:r>
              <w:rPr>
                <w:rFonts w:ascii="Times New Roman"/>
                <w:b w:val="false"/>
                <w:i w:val="false"/>
                <w:color w:val="000000"/>
                <w:sz w:val="20"/>
              </w:rPr>
              <w:t>реконструкции Интумакского</w:t>
            </w:r>
            <w:r>
              <w:br/>
            </w:r>
            <w:r>
              <w:rPr>
                <w:rFonts w:ascii="Times New Roman"/>
                <w:b w:val="false"/>
                <w:i w:val="false"/>
                <w:color w:val="000000"/>
                <w:sz w:val="20"/>
              </w:rPr>
              <w:t>
</w:t>
            </w:r>
            <w:r>
              <w:rPr>
                <w:rFonts w:ascii="Times New Roman"/>
                <w:b w:val="false"/>
                <w:i w:val="false"/>
                <w:color w:val="000000"/>
                <w:sz w:val="20"/>
              </w:rPr>
              <w:t>водохранилища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запланированного</w:t>
            </w:r>
            <w:r>
              <w:br/>
            </w:r>
            <w:r>
              <w:rPr>
                <w:rFonts w:ascii="Times New Roman"/>
                <w:b w:val="false"/>
                <w:i w:val="false"/>
                <w:color w:val="000000"/>
                <w:sz w:val="20"/>
              </w:rPr>
              <w:t>
</w:t>
            </w:r>
            <w:r>
              <w:rPr>
                <w:rFonts w:ascii="Times New Roman"/>
                <w:b w:val="false"/>
                <w:i w:val="false"/>
                <w:color w:val="000000"/>
                <w:sz w:val="20"/>
              </w:rPr>
              <w:t>объема строительных работ по</w:t>
            </w:r>
            <w:r>
              <w:br/>
            </w:r>
            <w:r>
              <w:rPr>
                <w:rFonts w:ascii="Times New Roman"/>
                <w:b w:val="false"/>
                <w:i w:val="false"/>
                <w:color w:val="000000"/>
                <w:sz w:val="20"/>
              </w:rPr>
              <w:t>
</w:t>
            </w:r>
            <w:r>
              <w:rPr>
                <w:rFonts w:ascii="Times New Roman"/>
                <w:b w:val="false"/>
                <w:i w:val="false"/>
                <w:color w:val="000000"/>
                <w:sz w:val="20"/>
              </w:rPr>
              <w:t>очистке русла реки и болота</w:t>
            </w:r>
            <w:r>
              <w:br/>
            </w:r>
            <w:r>
              <w:rPr>
                <w:rFonts w:ascii="Times New Roman"/>
                <w:b w:val="false"/>
                <w:i w:val="false"/>
                <w:color w:val="000000"/>
                <w:sz w:val="20"/>
              </w:rPr>
              <w:t>
</w:t>
            </w:r>
            <w:r>
              <w:rPr>
                <w:rFonts w:ascii="Times New Roman"/>
                <w:b w:val="false"/>
                <w:i w:val="false"/>
                <w:color w:val="000000"/>
                <w:sz w:val="20"/>
              </w:rPr>
              <w:t>Жаур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w:t>
            </w:r>
            <w:r>
              <w:br/>
            </w:r>
            <w:r>
              <w:rPr>
                <w:rFonts w:ascii="Times New Roman"/>
                <w:b w:val="false"/>
                <w:i w:val="false"/>
                <w:color w:val="000000"/>
                <w:sz w:val="20"/>
              </w:rPr>
              <w:t>
</w:t>
            </w:r>
            <w:r>
              <w:rPr>
                <w:rFonts w:ascii="Times New Roman"/>
                <w:b w:val="false"/>
                <w:i w:val="false"/>
                <w:color w:val="000000"/>
                <w:sz w:val="20"/>
              </w:rPr>
              <w:t>кава-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324747,2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страховых удержаний по</w:t>
            </w:r>
            <w:r>
              <w:br/>
            </w:r>
            <w:r>
              <w:rPr>
                <w:rFonts w:ascii="Times New Roman"/>
                <w:b w:val="false"/>
                <w:i w:val="false"/>
                <w:color w:val="000000"/>
                <w:sz w:val="20"/>
              </w:rPr>
              <w:t>
</w:t>
            </w:r>
            <w:r>
              <w:rPr>
                <w:rFonts w:ascii="Times New Roman"/>
                <w:b w:val="false"/>
                <w:i w:val="false"/>
                <w:color w:val="000000"/>
                <w:sz w:val="20"/>
              </w:rPr>
              <w:t>дефектному периоду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содержания ртути в</w:t>
            </w:r>
            <w:r>
              <w:br/>
            </w:r>
            <w:r>
              <w:rPr>
                <w:rFonts w:ascii="Times New Roman"/>
                <w:b w:val="false"/>
                <w:i w:val="false"/>
                <w:color w:val="000000"/>
                <w:sz w:val="20"/>
              </w:rPr>
              <w:t>
</w:t>
            </w:r>
            <w:r>
              <w:rPr>
                <w:rFonts w:ascii="Times New Roman"/>
                <w:b w:val="false"/>
                <w:i w:val="false"/>
                <w:color w:val="000000"/>
                <w:sz w:val="20"/>
              </w:rPr>
              <w:t>почве, воде, воздухе</w:t>
            </w:r>
            <w:r>
              <w:br/>
            </w:r>
            <w:r>
              <w:rPr>
                <w:rFonts w:ascii="Times New Roman"/>
                <w:b w:val="false"/>
                <w:i w:val="false"/>
                <w:color w:val="000000"/>
                <w:sz w:val="20"/>
              </w:rPr>
              <w:t>
</w:t>
            </w:r>
            <w:r>
              <w:rPr>
                <w:rFonts w:ascii="Times New Roman"/>
                <w:b w:val="false"/>
                <w:i w:val="false"/>
                <w:color w:val="000000"/>
                <w:sz w:val="20"/>
              </w:rPr>
              <w:t>(предельный уровень допустимой</w:t>
            </w:r>
            <w:r>
              <w:br/>
            </w:r>
            <w:r>
              <w:rPr>
                <w:rFonts w:ascii="Times New Roman"/>
                <w:b w:val="false"/>
                <w:i w:val="false"/>
                <w:color w:val="000000"/>
                <w:sz w:val="20"/>
              </w:rPr>
              <w:t>
</w:t>
            </w:r>
            <w:r>
              <w:rPr>
                <w:rFonts w:ascii="Times New Roman"/>
                <w:b w:val="false"/>
                <w:i w:val="false"/>
                <w:color w:val="000000"/>
                <w:sz w:val="20"/>
              </w:rPr>
              <w:t>концентрации - 2,1 мг/кг)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водохранилища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захоронения 1м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ртутных отходов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реконструкции</w:t>
            </w:r>
            <w:r>
              <w:br/>
            </w:r>
            <w:r>
              <w:rPr>
                <w:rFonts w:ascii="Times New Roman"/>
                <w:b w:val="false"/>
                <w:i w:val="false"/>
                <w:color w:val="000000"/>
                <w:sz w:val="20"/>
              </w:rPr>
              <w:t>
</w:t>
            </w: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водохранилища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2 847449,5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1 384 957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003"/>
        <w:gridCol w:w="1013"/>
        <w:gridCol w:w="1053"/>
        <w:gridCol w:w="1033"/>
        <w:gridCol w:w="1373"/>
        <w:gridCol w:w="1233"/>
        <w:gridCol w:w="1233"/>
        <w:gridCol w:w="873"/>
        <w:gridCol w:w="13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«Прикладные научные исследования в области агропромышленного</w:t>
            </w:r>
            <w:r>
              <w:br/>
            </w:r>
            <w:r>
              <w:rPr>
                <w:rFonts w:ascii="Times New Roman"/>
                <w:b w:val="false"/>
                <w:i w:val="false"/>
                <w:color w:val="000000"/>
                <w:sz w:val="20"/>
              </w:rPr>
              <w:t>
</w:t>
            </w:r>
            <w:r>
              <w:rPr>
                <w:rFonts w:ascii="Times New Roman"/>
                <w:b w:val="false"/>
                <w:i w:val="false"/>
                <w:color w:val="000000"/>
                <w:sz w:val="20"/>
              </w:rPr>
              <w:t>комплекса»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конкурентоспособной научно-технической  продукции в области</w:t>
            </w:r>
            <w:r>
              <w:br/>
            </w:r>
            <w:r>
              <w:rPr>
                <w:rFonts w:ascii="Times New Roman"/>
                <w:b w:val="false"/>
                <w:i w:val="false"/>
                <w:color w:val="000000"/>
                <w:sz w:val="20"/>
              </w:rPr>
              <w:t>
</w:t>
            </w:r>
            <w:r>
              <w:rPr>
                <w:rFonts w:ascii="Times New Roman"/>
                <w:b w:val="false"/>
                <w:i w:val="false"/>
                <w:color w:val="000000"/>
                <w:sz w:val="20"/>
              </w:rPr>
              <w:t>земледелия и растениеводства, защиты и карантина растений, водного,</w:t>
            </w:r>
            <w:r>
              <w:br/>
            </w:r>
            <w:r>
              <w:rPr>
                <w:rFonts w:ascii="Times New Roman"/>
                <w:b w:val="false"/>
                <w:i w:val="false"/>
                <w:color w:val="000000"/>
                <w:sz w:val="20"/>
              </w:rPr>
              <w:t>
</w:t>
            </w:r>
            <w:r>
              <w:rPr>
                <w:rFonts w:ascii="Times New Roman"/>
                <w:b w:val="false"/>
                <w:i w:val="false"/>
                <w:color w:val="000000"/>
                <w:sz w:val="20"/>
              </w:rPr>
              <w:t>лесного, рыбного хозяйства, животноводства, ветеринарии, механизации,</w:t>
            </w:r>
            <w:r>
              <w:br/>
            </w:r>
            <w:r>
              <w:rPr>
                <w:rFonts w:ascii="Times New Roman"/>
                <w:b w:val="false"/>
                <w:i w:val="false"/>
                <w:color w:val="000000"/>
                <w:sz w:val="20"/>
              </w:rPr>
              <w:t>
</w:t>
            </w:r>
            <w:r>
              <w:rPr>
                <w:rFonts w:ascii="Times New Roman"/>
                <w:b w:val="false"/>
                <w:i w:val="false"/>
                <w:color w:val="000000"/>
                <w:sz w:val="20"/>
              </w:rPr>
              <w:t>переработки и хранения сельхозпродукции, экономики АПК и развития</w:t>
            </w:r>
            <w:r>
              <w:br/>
            </w:r>
            <w:r>
              <w:rPr>
                <w:rFonts w:ascii="Times New Roman"/>
                <w:b w:val="false"/>
                <w:i w:val="false"/>
                <w:color w:val="000000"/>
                <w:sz w:val="20"/>
              </w:rPr>
              <w:t>
</w:t>
            </w:r>
            <w:r>
              <w:rPr>
                <w:rFonts w:ascii="Times New Roman"/>
                <w:b w:val="false"/>
                <w:i w:val="false"/>
                <w:color w:val="000000"/>
                <w:sz w:val="20"/>
              </w:rPr>
              <w:t>сельских территорий для внедрения в сельскохозяйственное производство</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научно-исследовательских и</w:t>
            </w:r>
            <w:r>
              <w:br/>
            </w:r>
            <w:r>
              <w:rPr>
                <w:rFonts w:ascii="Times New Roman"/>
                <w:b w:val="false"/>
                <w:i w:val="false"/>
                <w:color w:val="000000"/>
                <w:sz w:val="20"/>
              </w:rPr>
              <w:t>
</w:t>
            </w:r>
            <w:r>
              <w:rPr>
                <w:rFonts w:ascii="Times New Roman"/>
                <w:b w:val="false"/>
                <w:i w:val="false"/>
                <w:color w:val="000000"/>
                <w:sz w:val="20"/>
              </w:rPr>
              <w:t>опытно-конструкторских работ по</w:t>
            </w:r>
            <w:r>
              <w:br/>
            </w:r>
            <w:r>
              <w:rPr>
                <w:rFonts w:ascii="Times New Roman"/>
                <w:b w:val="false"/>
                <w:i w:val="false"/>
                <w:color w:val="000000"/>
                <w:sz w:val="20"/>
              </w:rPr>
              <w:t>
</w:t>
            </w:r>
            <w:r>
              <w:rPr>
                <w:rFonts w:ascii="Times New Roman"/>
                <w:b w:val="false"/>
                <w:i w:val="false"/>
                <w:color w:val="000000"/>
                <w:sz w:val="20"/>
              </w:rPr>
              <w:t>приоритетным направлениям АПК, в</w:t>
            </w:r>
            <w:r>
              <w:br/>
            </w:r>
            <w:r>
              <w:rPr>
                <w:rFonts w:ascii="Times New Roman"/>
                <w:b w:val="false"/>
                <w:i w:val="false"/>
                <w:color w:val="000000"/>
                <w:sz w:val="20"/>
              </w:rPr>
              <w:t>
</w:t>
            </w:r>
            <w:r>
              <w:rPr>
                <w:rFonts w:ascii="Times New Roman"/>
                <w:b w:val="false"/>
                <w:i w:val="false"/>
                <w:color w:val="000000"/>
                <w:sz w:val="20"/>
              </w:rPr>
              <w:t>том числе: в области земледелия,</w:t>
            </w:r>
            <w:r>
              <w:br/>
            </w:r>
            <w:r>
              <w:rPr>
                <w:rFonts w:ascii="Times New Roman"/>
                <w:b w:val="false"/>
                <w:i w:val="false"/>
                <w:color w:val="000000"/>
                <w:sz w:val="20"/>
              </w:rPr>
              <w:t>
</w:t>
            </w:r>
            <w:r>
              <w:rPr>
                <w:rFonts w:ascii="Times New Roman"/>
                <w:b w:val="false"/>
                <w:i w:val="false"/>
                <w:color w:val="000000"/>
                <w:sz w:val="20"/>
              </w:rPr>
              <w:t>растениеводства, защиты и</w:t>
            </w:r>
            <w:r>
              <w:br/>
            </w:r>
            <w:r>
              <w:rPr>
                <w:rFonts w:ascii="Times New Roman"/>
                <w:b w:val="false"/>
                <w:i w:val="false"/>
                <w:color w:val="000000"/>
                <w:sz w:val="20"/>
              </w:rPr>
              <w:t>
</w:t>
            </w:r>
            <w:r>
              <w:rPr>
                <w:rFonts w:ascii="Times New Roman"/>
                <w:b w:val="false"/>
                <w:i w:val="false"/>
                <w:color w:val="000000"/>
                <w:sz w:val="20"/>
              </w:rPr>
              <w:t>карантина растений, водного и</w:t>
            </w:r>
            <w:r>
              <w:br/>
            </w:r>
            <w:r>
              <w:rPr>
                <w:rFonts w:ascii="Times New Roman"/>
                <w:b w:val="false"/>
                <w:i w:val="false"/>
                <w:color w:val="000000"/>
                <w:sz w:val="20"/>
              </w:rPr>
              <w:t>
</w:t>
            </w:r>
            <w:r>
              <w:rPr>
                <w:rFonts w:ascii="Times New Roman"/>
                <w:b w:val="false"/>
                <w:i w:val="false"/>
                <w:color w:val="000000"/>
                <w:sz w:val="20"/>
              </w:rPr>
              <w:t>лесного хозяйства,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животноводства и</w:t>
            </w:r>
            <w:r>
              <w:br/>
            </w:r>
            <w:r>
              <w:rPr>
                <w:rFonts w:ascii="Times New Roman"/>
                <w:b w:val="false"/>
                <w:i w:val="false"/>
                <w:color w:val="000000"/>
                <w:sz w:val="20"/>
              </w:rPr>
              <w:t>
</w:t>
            </w:r>
            <w:r>
              <w:rPr>
                <w:rFonts w:ascii="Times New Roman"/>
                <w:b w:val="false"/>
                <w:i w:val="false"/>
                <w:color w:val="000000"/>
                <w:sz w:val="20"/>
              </w:rPr>
              <w:t>ветеринарной медицины,</w:t>
            </w:r>
            <w:r>
              <w:br/>
            </w:r>
            <w:r>
              <w:rPr>
                <w:rFonts w:ascii="Times New Roman"/>
                <w:b w:val="false"/>
                <w:i w:val="false"/>
                <w:color w:val="000000"/>
                <w:sz w:val="20"/>
              </w:rPr>
              <w:t>
</w:t>
            </w:r>
            <w:r>
              <w:rPr>
                <w:rFonts w:ascii="Times New Roman"/>
                <w:b w:val="false"/>
                <w:i w:val="false"/>
                <w:color w:val="000000"/>
                <w:sz w:val="20"/>
              </w:rPr>
              <w:t>механизации сельского хозяйства,</w:t>
            </w:r>
            <w:r>
              <w:br/>
            </w:r>
            <w:r>
              <w:rPr>
                <w:rFonts w:ascii="Times New Roman"/>
                <w:b w:val="false"/>
                <w:i w:val="false"/>
                <w:color w:val="000000"/>
                <w:sz w:val="20"/>
              </w:rPr>
              <w:t>
</w:t>
            </w:r>
            <w:r>
              <w:rPr>
                <w:rFonts w:ascii="Times New Roman"/>
                <w:b w:val="false"/>
                <w:i w:val="false"/>
                <w:color w:val="000000"/>
                <w:sz w:val="20"/>
              </w:rPr>
              <w:t>экономики сельского хозяйства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новых сортов и гибридов</w:t>
            </w:r>
            <w:r>
              <w:br/>
            </w:r>
            <w:r>
              <w:rPr>
                <w:rFonts w:ascii="Times New Roman"/>
                <w:b w:val="false"/>
                <w:i w:val="false"/>
                <w:color w:val="000000"/>
                <w:sz w:val="20"/>
              </w:rPr>
              <w:t>
</w:t>
            </w:r>
            <w:r>
              <w:rPr>
                <w:rFonts w:ascii="Times New Roman"/>
                <w:b w:val="false"/>
                <w:i w:val="false"/>
                <w:color w:val="000000"/>
                <w:sz w:val="20"/>
              </w:rPr>
              <w:t>сельскохозяйственных и других</w:t>
            </w:r>
            <w:r>
              <w:br/>
            </w:r>
            <w:r>
              <w:rPr>
                <w:rFonts w:ascii="Times New Roman"/>
                <w:b w:val="false"/>
                <w:i w:val="false"/>
                <w:color w:val="000000"/>
                <w:sz w:val="20"/>
              </w:rPr>
              <w:t>
</w:t>
            </w:r>
            <w:r>
              <w:rPr>
                <w:rFonts w:ascii="Times New Roman"/>
                <w:b w:val="false"/>
                <w:i w:val="false"/>
                <w:color w:val="000000"/>
                <w:sz w:val="20"/>
              </w:rPr>
              <w:t>культур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 типов и линий</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птиц, рыб, пчел, штаммов</w:t>
            </w:r>
            <w:r>
              <w:br/>
            </w:r>
            <w:r>
              <w:rPr>
                <w:rFonts w:ascii="Times New Roman"/>
                <w:b w:val="false"/>
                <w:i w:val="false"/>
                <w:color w:val="000000"/>
                <w:sz w:val="20"/>
              </w:rPr>
              <w:t>
</w:t>
            </w:r>
            <w:r>
              <w:rPr>
                <w:rFonts w:ascii="Times New Roman"/>
                <w:b w:val="false"/>
                <w:i w:val="false"/>
                <w:color w:val="000000"/>
                <w:sz w:val="20"/>
              </w:rPr>
              <w:t>микроорганизмов с применением</w:t>
            </w:r>
            <w:r>
              <w:br/>
            </w:r>
            <w:r>
              <w:rPr>
                <w:rFonts w:ascii="Times New Roman"/>
                <w:b w:val="false"/>
                <w:i w:val="false"/>
                <w:color w:val="000000"/>
                <w:sz w:val="20"/>
              </w:rPr>
              <w:t>
</w:t>
            </w:r>
            <w:r>
              <w:rPr>
                <w:rFonts w:ascii="Times New Roman"/>
                <w:b w:val="false"/>
                <w:i w:val="false"/>
                <w:color w:val="000000"/>
                <w:sz w:val="20"/>
              </w:rPr>
              <w:t>генетических,</w:t>
            </w:r>
            <w:r>
              <w:br/>
            </w:r>
            <w:r>
              <w:rPr>
                <w:rFonts w:ascii="Times New Roman"/>
                <w:b w:val="false"/>
                <w:i w:val="false"/>
                <w:color w:val="000000"/>
                <w:sz w:val="20"/>
              </w:rPr>
              <w:t>
</w:t>
            </w:r>
            <w:r>
              <w:rPr>
                <w:rFonts w:ascii="Times New Roman"/>
                <w:b w:val="false"/>
                <w:i w:val="false"/>
                <w:color w:val="000000"/>
                <w:sz w:val="20"/>
              </w:rPr>
              <w:t>биотехнологических,</w:t>
            </w:r>
            <w:r>
              <w:br/>
            </w:r>
            <w:r>
              <w:rPr>
                <w:rFonts w:ascii="Times New Roman"/>
                <w:b w:val="false"/>
                <w:i w:val="false"/>
                <w:color w:val="000000"/>
                <w:sz w:val="20"/>
              </w:rPr>
              <w:t>
</w:t>
            </w:r>
            <w:r>
              <w:rPr>
                <w:rFonts w:ascii="Times New Roman"/>
                <w:b w:val="false"/>
                <w:i w:val="false"/>
                <w:color w:val="000000"/>
                <w:sz w:val="20"/>
              </w:rPr>
              <w:t>биохимических, физиологических и</w:t>
            </w:r>
            <w:r>
              <w:br/>
            </w:r>
            <w:r>
              <w:rPr>
                <w:rFonts w:ascii="Times New Roman"/>
                <w:b w:val="false"/>
                <w:i w:val="false"/>
                <w:color w:val="000000"/>
                <w:sz w:val="20"/>
              </w:rPr>
              <w:t>
</w:t>
            </w:r>
            <w:r>
              <w:rPr>
                <w:rFonts w:ascii="Times New Roman"/>
                <w:b w:val="false"/>
                <w:i w:val="false"/>
                <w:color w:val="000000"/>
                <w:sz w:val="20"/>
              </w:rPr>
              <w:t>других методов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рекомендаций по</w:t>
            </w:r>
            <w:r>
              <w:br/>
            </w:r>
            <w:r>
              <w:rPr>
                <w:rFonts w:ascii="Times New Roman"/>
                <w:b w:val="false"/>
                <w:i w:val="false"/>
                <w:color w:val="000000"/>
                <w:sz w:val="20"/>
              </w:rPr>
              <w:t>
</w:t>
            </w:r>
            <w:r>
              <w:rPr>
                <w:rFonts w:ascii="Times New Roman"/>
                <w:b w:val="false"/>
                <w:i w:val="false"/>
                <w:color w:val="000000"/>
                <w:sz w:val="20"/>
              </w:rPr>
              <w:t>технологиям в земледелии, защите</w:t>
            </w:r>
            <w:r>
              <w:br/>
            </w:r>
            <w:r>
              <w:rPr>
                <w:rFonts w:ascii="Times New Roman"/>
                <w:b w:val="false"/>
                <w:i w:val="false"/>
                <w:color w:val="000000"/>
                <w:sz w:val="20"/>
              </w:rPr>
              <w:t>
</w:t>
            </w:r>
            <w:r>
              <w:rPr>
                <w:rFonts w:ascii="Times New Roman"/>
                <w:b w:val="false"/>
                <w:i w:val="false"/>
                <w:color w:val="000000"/>
                <w:sz w:val="20"/>
              </w:rPr>
              <w:t>и карантине растений, лесном,</w:t>
            </w:r>
            <w:r>
              <w:br/>
            </w:r>
            <w:r>
              <w:rPr>
                <w:rFonts w:ascii="Times New Roman"/>
                <w:b w:val="false"/>
                <w:i w:val="false"/>
                <w:color w:val="000000"/>
                <w:sz w:val="20"/>
              </w:rPr>
              <w:t>
</w:t>
            </w:r>
            <w:r>
              <w:rPr>
                <w:rFonts w:ascii="Times New Roman"/>
                <w:b w:val="false"/>
                <w:i w:val="false"/>
                <w:color w:val="000000"/>
                <w:sz w:val="20"/>
              </w:rPr>
              <w:t>водном и рыбном хозяйстве,</w:t>
            </w:r>
            <w:r>
              <w:br/>
            </w:r>
            <w:r>
              <w:rPr>
                <w:rFonts w:ascii="Times New Roman"/>
                <w:b w:val="false"/>
                <w:i w:val="false"/>
                <w:color w:val="000000"/>
                <w:sz w:val="20"/>
              </w:rPr>
              <w:t>
</w:t>
            </w:r>
            <w:r>
              <w:rPr>
                <w:rFonts w:ascii="Times New Roman"/>
                <w:b w:val="false"/>
                <w:i w:val="false"/>
                <w:color w:val="000000"/>
                <w:sz w:val="20"/>
              </w:rPr>
              <w:t>животноводстве, механизации и</w:t>
            </w:r>
            <w:r>
              <w:br/>
            </w:r>
            <w:r>
              <w:rPr>
                <w:rFonts w:ascii="Times New Roman"/>
                <w:b w:val="false"/>
                <w:i w:val="false"/>
                <w:color w:val="000000"/>
                <w:sz w:val="20"/>
              </w:rPr>
              <w:t>
</w:t>
            </w:r>
            <w:r>
              <w:rPr>
                <w:rFonts w:ascii="Times New Roman"/>
                <w:b w:val="false"/>
                <w:i w:val="false"/>
                <w:color w:val="000000"/>
                <w:sz w:val="20"/>
              </w:rPr>
              <w:t>электрификации сельского</w:t>
            </w:r>
            <w:r>
              <w:br/>
            </w:r>
            <w:r>
              <w:rPr>
                <w:rFonts w:ascii="Times New Roman"/>
                <w:b w:val="false"/>
                <w:i w:val="false"/>
                <w:color w:val="000000"/>
                <w:sz w:val="20"/>
              </w:rPr>
              <w:t>
</w:t>
            </w:r>
            <w:r>
              <w:rPr>
                <w:rFonts w:ascii="Times New Roman"/>
                <w:b w:val="false"/>
                <w:i w:val="false"/>
                <w:color w:val="000000"/>
                <w:sz w:val="20"/>
              </w:rPr>
              <w:t>хозяйства, переработки и</w:t>
            </w:r>
            <w:r>
              <w:br/>
            </w:r>
            <w:r>
              <w:rPr>
                <w:rFonts w:ascii="Times New Roman"/>
                <w:b w:val="false"/>
                <w:i w:val="false"/>
                <w:color w:val="000000"/>
                <w:sz w:val="20"/>
              </w:rPr>
              <w:t>
</w:t>
            </w:r>
            <w:r>
              <w:rPr>
                <w:rFonts w:ascii="Times New Roman"/>
                <w:b w:val="false"/>
                <w:i w:val="false"/>
                <w:color w:val="000000"/>
                <w:sz w:val="20"/>
              </w:rPr>
              <w:t>хранения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препаратов и</w:t>
            </w:r>
            <w:r>
              <w:br/>
            </w:r>
            <w:r>
              <w:rPr>
                <w:rFonts w:ascii="Times New Roman"/>
                <w:b w:val="false"/>
                <w:i w:val="false"/>
                <w:color w:val="000000"/>
                <w:sz w:val="20"/>
              </w:rPr>
              <w:t>
</w:t>
            </w:r>
            <w:r>
              <w:rPr>
                <w:rFonts w:ascii="Times New Roman"/>
                <w:b w:val="false"/>
                <w:i w:val="false"/>
                <w:color w:val="000000"/>
                <w:sz w:val="20"/>
              </w:rPr>
              <w:t>вакцин для животноводства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w:t>
            </w:r>
            <w:r>
              <w:br/>
            </w:r>
            <w:r>
              <w:rPr>
                <w:rFonts w:ascii="Times New Roman"/>
                <w:b w:val="false"/>
                <w:i w:val="false"/>
                <w:color w:val="000000"/>
                <w:sz w:val="20"/>
              </w:rPr>
              <w:t>
</w:t>
            </w:r>
            <w:r>
              <w:rPr>
                <w:rFonts w:ascii="Times New Roman"/>
                <w:b w:val="false"/>
                <w:i w:val="false"/>
                <w:color w:val="000000"/>
                <w:sz w:val="20"/>
              </w:rPr>
              <w:t>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технической</w:t>
            </w:r>
            <w:r>
              <w:br/>
            </w:r>
            <w:r>
              <w:rPr>
                <w:rFonts w:ascii="Times New Roman"/>
                <w:b w:val="false"/>
                <w:i w:val="false"/>
                <w:color w:val="000000"/>
                <w:sz w:val="20"/>
              </w:rPr>
              <w:t>
</w:t>
            </w:r>
            <w:r>
              <w:rPr>
                <w:rFonts w:ascii="Times New Roman"/>
                <w:b w:val="false"/>
                <w:i w:val="false"/>
                <w:color w:val="000000"/>
                <w:sz w:val="20"/>
              </w:rPr>
              <w:t>документации на новые образцы</w:t>
            </w:r>
            <w:r>
              <w:br/>
            </w:r>
            <w:r>
              <w:rPr>
                <w:rFonts w:ascii="Times New Roman"/>
                <w:b w:val="false"/>
                <w:i w:val="false"/>
                <w:color w:val="000000"/>
                <w:sz w:val="20"/>
              </w:rPr>
              <w:t>
</w:t>
            </w:r>
            <w:r>
              <w:rPr>
                <w:rFonts w:ascii="Times New Roman"/>
                <w:b w:val="false"/>
                <w:i w:val="false"/>
                <w:color w:val="000000"/>
                <w:sz w:val="20"/>
              </w:rPr>
              <w:t>машин и оборудования для</w:t>
            </w:r>
            <w:r>
              <w:br/>
            </w:r>
            <w:r>
              <w:rPr>
                <w:rFonts w:ascii="Times New Roman"/>
                <w:b w:val="false"/>
                <w:i w:val="false"/>
                <w:color w:val="000000"/>
                <w:sz w:val="20"/>
              </w:rPr>
              <w:t>
</w:t>
            </w:r>
            <w:r>
              <w:rPr>
                <w:rFonts w:ascii="Times New Roman"/>
                <w:b w:val="false"/>
                <w:i w:val="false"/>
                <w:color w:val="000000"/>
                <w:sz w:val="20"/>
              </w:rPr>
              <w:t>отраслей сельского хозяйства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тация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8"/>
        <w:gridCol w:w="1010"/>
        <w:gridCol w:w="1020"/>
        <w:gridCol w:w="1020"/>
        <w:gridCol w:w="1328"/>
        <w:gridCol w:w="1212"/>
        <w:gridCol w:w="1231"/>
        <w:gridCol w:w="1076"/>
        <w:gridCol w:w="1175"/>
      </w:tblGrid>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охранных документов:</w:t>
            </w:r>
            <w:r>
              <w:br/>
            </w:r>
            <w:r>
              <w:rPr>
                <w:rFonts w:ascii="Times New Roman"/>
                <w:b w:val="false"/>
                <w:i w:val="false"/>
                <w:color w:val="000000"/>
                <w:sz w:val="20"/>
              </w:rPr>
              <w:t>
</w:t>
            </w:r>
            <w:r>
              <w:rPr>
                <w:rFonts w:ascii="Times New Roman"/>
                <w:b w:val="false"/>
                <w:i w:val="false"/>
                <w:color w:val="000000"/>
                <w:sz w:val="20"/>
              </w:rPr>
              <w:t>патентов на изобретение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инновационных патентов на</w:t>
            </w:r>
            <w:r>
              <w:br/>
            </w:r>
            <w:r>
              <w:rPr>
                <w:rFonts w:ascii="Times New Roman"/>
                <w:b w:val="false"/>
                <w:i w:val="false"/>
                <w:color w:val="000000"/>
                <w:sz w:val="20"/>
              </w:rPr>
              <w:t>
</w:t>
            </w:r>
            <w:r>
              <w:rPr>
                <w:rFonts w:ascii="Times New Roman"/>
                <w:b w:val="false"/>
                <w:i w:val="false"/>
                <w:color w:val="000000"/>
                <w:sz w:val="20"/>
              </w:rPr>
              <w:t>изобретение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патентов на</w:t>
            </w:r>
            <w:r>
              <w:br/>
            </w:r>
            <w:r>
              <w:rPr>
                <w:rFonts w:ascii="Times New Roman"/>
                <w:b w:val="false"/>
                <w:i w:val="false"/>
                <w:color w:val="000000"/>
                <w:sz w:val="20"/>
              </w:rPr>
              <w:t>
</w:t>
            </w:r>
            <w:r>
              <w:rPr>
                <w:rFonts w:ascii="Times New Roman"/>
                <w:b w:val="false"/>
                <w:i w:val="false"/>
                <w:color w:val="000000"/>
                <w:sz w:val="20"/>
              </w:rPr>
              <w:t>селекционные достижения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w:t>
            </w:r>
            <w:r>
              <w:br/>
            </w:r>
            <w:r>
              <w:rPr>
                <w:rFonts w:ascii="Times New Roman"/>
                <w:b w:val="false"/>
                <w:i w:val="false"/>
                <w:color w:val="000000"/>
                <w:sz w:val="20"/>
              </w:rPr>
              <w:t>
</w:t>
            </w:r>
            <w:r>
              <w:rPr>
                <w:rFonts w:ascii="Times New Roman"/>
                <w:b w:val="false"/>
                <w:i w:val="false"/>
                <w:color w:val="000000"/>
                <w:sz w:val="20"/>
              </w:rPr>
              <w:t>культур под сортами</w:t>
            </w:r>
            <w:r>
              <w:br/>
            </w:r>
            <w:r>
              <w:rPr>
                <w:rFonts w:ascii="Times New Roman"/>
                <w:b w:val="false"/>
                <w:i w:val="false"/>
                <w:color w:val="000000"/>
                <w:sz w:val="20"/>
              </w:rPr>
              <w:t>
</w:t>
            </w:r>
            <w:r>
              <w:rPr>
                <w:rFonts w:ascii="Times New Roman"/>
                <w:b w:val="false"/>
                <w:i w:val="false"/>
                <w:color w:val="000000"/>
                <w:sz w:val="20"/>
              </w:rPr>
              <w:t>отечественной селекции от общей</w:t>
            </w:r>
            <w:r>
              <w:br/>
            </w:r>
            <w:r>
              <w:rPr>
                <w:rFonts w:ascii="Times New Roman"/>
                <w:b w:val="false"/>
                <w:i w:val="false"/>
                <w:color w:val="000000"/>
                <w:sz w:val="20"/>
              </w:rPr>
              <w:t>
</w:t>
            </w:r>
            <w:r>
              <w:rPr>
                <w:rFonts w:ascii="Times New Roman"/>
                <w:b w:val="false"/>
                <w:i w:val="false"/>
                <w:color w:val="000000"/>
                <w:sz w:val="20"/>
              </w:rPr>
              <w:t>посевной площади зерновых</w:t>
            </w:r>
            <w:r>
              <w:br/>
            </w:r>
            <w:r>
              <w:rPr>
                <w:rFonts w:ascii="Times New Roman"/>
                <w:b w:val="false"/>
                <w:i w:val="false"/>
                <w:color w:val="000000"/>
                <w:sz w:val="20"/>
              </w:rPr>
              <w:t>
</w:t>
            </w:r>
            <w:r>
              <w:rPr>
                <w:rFonts w:ascii="Times New Roman"/>
                <w:b w:val="false"/>
                <w:i w:val="false"/>
                <w:color w:val="000000"/>
                <w:sz w:val="20"/>
              </w:rPr>
              <w:t>культур;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ресурсе- и</w:t>
            </w:r>
            <w:r>
              <w:br/>
            </w:r>
            <w:r>
              <w:rPr>
                <w:rFonts w:ascii="Times New Roman"/>
                <w:b w:val="false"/>
                <w:i w:val="false"/>
                <w:color w:val="000000"/>
                <w:sz w:val="20"/>
              </w:rPr>
              <w:t>
</w:t>
            </w:r>
            <w:r>
              <w:rPr>
                <w:rFonts w:ascii="Times New Roman"/>
                <w:b w:val="false"/>
                <w:i w:val="false"/>
                <w:color w:val="000000"/>
                <w:sz w:val="20"/>
              </w:rPr>
              <w:t>энергосберегающих экологически</w:t>
            </w:r>
            <w:r>
              <w:br/>
            </w:r>
            <w:r>
              <w:rPr>
                <w:rFonts w:ascii="Times New Roman"/>
                <w:b w:val="false"/>
                <w:i w:val="false"/>
                <w:color w:val="000000"/>
                <w:sz w:val="20"/>
              </w:rPr>
              <w:t>
</w:t>
            </w:r>
            <w:r>
              <w:rPr>
                <w:rFonts w:ascii="Times New Roman"/>
                <w:b w:val="false"/>
                <w:i w:val="false"/>
                <w:color w:val="000000"/>
                <w:sz w:val="20"/>
              </w:rPr>
              <w:t>безопасных технологий в АПК.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поданных заявок на</w:t>
            </w:r>
            <w:r>
              <w:br/>
            </w:r>
            <w:r>
              <w:rPr>
                <w:rFonts w:ascii="Times New Roman"/>
                <w:b w:val="false"/>
                <w:i w:val="false"/>
                <w:color w:val="000000"/>
                <w:sz w:val="20"/>
              </w:rPr>
              <w:t>
</w:t>
            </w:r>
            <w:r>
              <w:rPr>
                <w:rFonts w:ascii="Times New Roman"/>
                <w:b w:val="false"/>
                <w:i w:val="false"/>
                <w:color w:val="000000"/>
                <w:sz w:val="20"/>
              </w:rPr>
              <w:t>охранные документы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изданных книг,</w:t>
            </w:r>
            <w:r>
              <w:br/>
            </w:r>
            <w:r>
              <w:rPr>
                <w:rFonts w:ascii="Times New Roman"/>
                <w:b w:val="false"/>
                <w:i w:val="false"/>
                <w:color w:val="000000"/>
                <w:sz w:val="20"/>
              </w:rPr>
              <w:t>
</w:t>
            </w:r>
            <w:r>
              <w:rPr>
                <w:rFonts w:ascii="Times New Roman"/>
                <w:b w:val="false"/>
                <w:i w:val="false"/>
                <w:color w:val="000000"/>
                <w:sz w:val="20"/>
              </w:rPr>
              <w:t>сборников, рекомендаций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опубликованных</w:t>
            </w:r>
            <w:r>
              <w:br/>
            </w:r>
            <w:r>
              <w:rPr>
                <w:rFonts w:ascii="Times New Roman"/>
                <w:b w:val="false"/>
                <w:i w:val="false"/>
                <w:color w:val="000000"/>
                <w:sz w:val="20"/>
              </w:rPr>
              <w:t>
</w:t>
            </w:r>
            <w:r>
              <w:rPr>
                <w:rFonts w:ascii="Times New Roman"/>
                <w:b w:val="false"/>
                <w:i w:val="false"/>
                <w:color w:val="000000"/>
                <w:sz w:val="20"/>
              </w:rPr>
              <w:t>научных статей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 зарубежных изданиях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проект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87 566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2 704 683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2 800 921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3 213 434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52"/>
    <w:p>
      <w:pPr>
        <w:spacing w:after="0"/>
        <w:ind w:left="0"/>
        <w:jc w:val="both"/>
      </w:pP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11262"/>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«Увеличение уставного капитала АО Национальный управляющий холдинг</w:t>
            </w:r>
            <w:r>
              <w:br/>
            </w:r>
            <w:r>
              <w:rPr>
                <w:rFonts w:ascii="Times New Roman"/>
                <w:b w:val="false"/>
                <w:i w:val="false"/>
                <w:color w:val="000000"/>
                <w:sz w:val="20"/>
              </w:rPr>
              <w:t>
</w:t>
            </w:r>
            <w:r>
              <w:rPr>
                <w:rFonts w:ascii="Times New Roman"/>
                <w:b w:val="false"/>
                <w:i w:val="false"/>
                <w:color w:val="000000"/>
                <w:sz w:val="20"/>
              </w:rPr>
              <w:t>КазАгро» для реализации государственной политики по стимулированию</w:t>
            </w:r>
            <w:r>
              <w:br/>
            </w:r>
            <w:r>
              <w:rPr>
                <w:rFonts w:ascii="Times New Roman"/>
                <w:b w:val="false"/>
                <w:i w:val="false"/>
                <w:color w:val="000000"/>
                <w:sz w:val="20"/>
              </w:rPr>
              <w:t>
</w:t>
            </w:r>
            <w:r>
              <w:rPr>
                <w:rFonts w:ascii="Times New Roman"/>
                <w:b w:val="false"/>
                <w:i w:val="false"/>
                <w:color w:val="000000"/>
                <w:sz w:val="20"/>
              </w:rPr>
              <w:t>развития агропромышленного комплекса»</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АО «Национальный управляющий холдинг КазАгро» следующих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1. Кредитование сельхозтоваропроизводителей через систему кредитных</w:t>
            </w:r>
            <w:r>
              <w:br/>
            </w:r>
            <w:r>
              <w:rPr>
                <w:rFonts w:ascii="Times New Roman"/>
                <w:b w:val="false"/>
                <w:i w:val="false"/>
                <w:color w:val="000000"/>
                <w:sz w:val="20"/>
              </w:rPr>
              <w:t>
</w:t>
            </w:r>
            <w:r>
              <w:rPr>
                <w:rFonts w:ascii="Times New Roman"/>
                <w:b w:val="false"/>
                <w:i w:val="false"/>
                <w:color w:val="000000"/>
                <w:sz w:val="20"/>
              </w:rPr>
              <w:t>товариществ, для увеличения производства и переработки</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2. Кредитование объединений сельхозтоваропроизводителей и сельского</w:t>
            </w:r>
            <w:r>
              <w:br/>
            </w:r>
            <w:r>
              <w:rPr>
                <w:rFonts w:ascii="Times New Roman"/>
                <w:b w:val="false"/>
                <w:i w:val="false"/>
                <w:color w:val="000000"/>
                <w:sz w:val="20"/>
              </w:rPr>
              <w:t>
</w:t>
            </w:r>
            <w:r>
              <w:rPr>
                <w:rFonts w:ascii="Times New Roman"/>
                <w:b w:val="false"/>
                <w:i w:val="false"/>
                <w:color w:val="000000"/>
                <w:sz w:val="20"/>
              </w:rPr>
              <w:t>населения по ведению совместного производства, заготовки, сбыта,</w:t>
            </w:r>
            <w:r>
              <w:br/>
            </w:r>
            <w:r>
              <w:rPr>
                <w:rFonts w:ascii="Times New Roman"/>
                <w:b w:val="false"/>
                <w:i w:val="false"/>
                <w:color w:val="000000"/>
                <w:sz w:val="20"/>
              </w:rPr>
              <w:t>
</w:t>
            </w:r>
            <w:r>
              <w:rPr>
                <w:rFonts w:ascii="Times New Roman"/>
                <w:b w:val="false"/>
                <w:i w:val="false"/>
                <w:color w:val="000000"/>
                <w:sz w:val="20"/>
              </w:rPr>
              <w:t>переработки, хранения, транспортировки сельхозпродукции и снабжению</w:t>
            </w:r>
            <w:r>
              <w:br/>
            </w:r>
            <w:r>
              <w:rPr>
                <w:rFonts w:ascii="Times New Roman"/>
                <w:b w:val="false"/>
                <w:i w:val="false"/>
                <w:color w:val="000000"/>
                <w:sz w:val="20"/>
              </w:rPr>
              <w:t>
</w:t>
            </w:r>
            <w:r>
              <w:rPr>
                <w:rFonts w:ascii="Times New Roman"/>
                <w:b w:val="false"/>
                <w:i w:val="false"/>
                <w:color w:val="000000"/>
                <w:sz w:val="20"/>
              </w:rPr>
              <w:t>товарно-материальными ценностями;</w:t>
            </w:r>
            <w:r>
              <w:br/>
            </w:r>
            <w:r>
              <w:rPr>
                <w:rFonts w:ascii="Times New Roman"/>
                <w:b w:val="false"/>
                <w:i w:val="false"/>
                <w:color w:val="000000"/>
                <w:sz w:val="20"/>
              </w:rPr>
              <w:t>
</w:t>
            </w:r>
            <w:r>
              <w:rPr>
                <w:rFonts w:ascii="Times New Roman"/>
                <w:b w:val="false"/>
                <w:i w:val="false"/>
                <w:color w:val="000000"/>
                <w:sz w:val="20"/>
              </w:rPr>
              <w:t>3. Кредитование несельскохозяйственных видов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 в сельской местности;</w:t>
            </w:r>
            <w:r>
              <w:br/>
            </w:r>
            <w:r>
              <w:rPr>
                <w:rFonts w:ascii="Times New Roman"/>
                <w:b w:val="false"/>
                <w:i w:val="false"/>
                <w:color w:val="000000"/>
                <w:sz w:val="20"/>
              </w:rPr>
              <w:t>
</w:t>
            </w:r>
            <w:r>
              <w:rPr>
                <w:rFonts w:ascii="Times New Roman"/>
                <w:b w:val="false"/>
                <w:i w:val="false"/>
                <w:color w:val="000000"/>
                <w:sz w:val="20"/>
              </w:rPr>
              <w:t>4. Кредитование предприятий переработки сельскохозяйственного сырья и</w:t>
            </w:r>
            <w:r>
              <w:br/>
            </w:r>
            <w:r>
              <w:rPr>
                <w:rFonts w:ascii="Times New Roman"/>
                <w:b w:val="false"/>
                <w:i w:val="false"/>
                <w:color w:val="000000"/>
                <w:sz w:val="20"/>
              </w:rPr>
              <w:t>
</w:t>
            </w:r>
            <w:r>
              <w:rPr>
                <w:rFonts w:ascii="Times New Roman"/>
                <w:b w:val="false"/>
                <w:i w:val="false"/>
                <w:color w:val="000000"/>
                <w:sz w:val="20"/>
              </w:rPr>
              <w:t>производства продуктов питания;</w:t>
            </w:r>
            <w:r>
              <w:br/>
            </w:r>
            <w:r>
              <w:rPr>
                <w:rFonts w:ascii="Times New Roman"/>
                <w:b w:val="false"/>
                <w:i w:val="false"/>
                <w:color w:val="000000"/>
                <w:sz w:val="20"/>
              </w:rPr>
              <w:t>
</w:t>
            </w:r>
            <w:r>
              <w:rPr>
                <w:rFonts w:ascii="Times New Roman"/>
                <w:b w:val="false"/>
                <w:i w:val="false"/>
                <w:color w:val="000000"/>
                <w:sz w:val="20"/>
              </w:rPr>
              <w:t>5. Кредитование крестьянских фермерских хозяйств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6. Финансирование приобретения сельскохозяйственной техники,</w:t>
            </w:r>
            <w:r>
              <w:br/>
            </w:r>
            <w:r>
              <w:rPr>
                <w:rFonts w:ascii="Times New Roman"/>
                <w:b w:val="false"/>
                <w:i w:val="false"/>
                <w:color w:val="000000"/>
                <w:sz w:val="20"/>
              </w:rPr>
              <w:t>
</w:t>
            </w:r>
            <w:r>
              <w:rPr>
                <w:rFonts w:ascii="Times New Roman"/>
                <w:b w:val="false"/>
                <w:i w:val="false"/>
                <w:color w:val="000000"/>
                <w:sz w:val="20"/>
              </w:rPr>
              <w:t>транспортных средств по перевозке сельскохозяйственной продукции, а</w:t>
            </w:r>
            <w:r>
              <w:br/>
            </w:r>
            <w:r>
              <w:rPr>
                <w:rFonts w:ascii="Times New Roman"/>
                <w:b w:val="false"/>
                <w:i w:val="false"/>
                <w:color w:val="000000"/>
                <w:sz w:val="20"/>
              </w:rPr>
              <w:t>
</w:t>
            </w:r>
            <w:r>
              <w:rPr>
                <w:rFonts w:ascii="Times New Roman"/>
                <w:b w:val="false"/>
                <w:i w:val="false"/>
                <w:color w:val="000000"/>
                <w:sz w:val="20"/>
              </w:rPr>
              <w:t>также возмещение понесенных расходов, непосредственно связанных с</w:t>
            </w:r>
            <w:r>
              <w:br/>
            </w:r>
            <w:r>
              <w:rPr>
                <w:rFonts w:ascii="Times New Roman"/>
                <w:b w:val="false"/>
                <w:i w:val="false"/>
                <w:color w:val="000000"/>
                <w:sz w:val="20"/>
              </w:rPr>
              <w:t>
</w:t>
            </w:r>
            <w:r>
              <w:rPr>
                <w:rFonts w:ascii="Times New Roman"/>
                <w:b w:val="false"/>
                <w:i w:val="false"/>
                <w:color w:val="000000"/>
                <w:sz w:val="20"/>
              </w:rPr>
              <w:t>закупом, поставкой и приведением в рабочее состояние</w:t>
            </w:r>
            <w:r>
              <w:br/>
            </w:r>
            <w:r>
              <w:rPr>
                <w:rFonts w:ascii="Times New Roman"/>
                <w:b w:val="false"/>
                <w:i w:val="false"/>
                <w:color w:val="000000"/>
                <w:sz w:val="20"/>
              </w:rPr>
              <w:t>
</w:t>
            </w:r>
            <w:r>
              <w:rPr>
                <w:rFonts w:ascii="Times New Roman"/>
                <w:b w:val="false"/>
                <w:i w:val="false"/>
                <w:color w:val="000000"/>
                <w:sz w:val="20"/>
              </w:rPr>
              <w:t>сельскохозяйственной техники, транспортных средств 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7. Финансирование приобретения племенных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а также возмещение понесенных расходов, связанных с закупом и поставкой</w:t>
            </w:r>
            <w:r>
              <w:br/>
            </w:r>
            <w:r>
              <w:rPr>
                <w:rFonts w:ascii="Times New Roman"/>
                <w:b w:val="false"/>
                <w:i w:val="false"/>
                <w:color w:val="000000"/>
                <w:sz w:val="20"/>
              </w:rPr>
              <w:t>
</w:t>
            </w:r>
            <w:r>
              <w:rPr>
                <w:rFonts w:ascii="Times New Roman"/>
                <w:b w:val="false"/>
                <w:i w:val="false"/>
                <w:color w:val="000000"/>
                <w:sz w:val="20"/>
              </w:rPr>
              <w:t>племенных 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8. Финансирование приобретения технологического оборудования и</w:t>
            </w:r>
            <w:r>
              <w:br/>
            </w:r>
            <w:r>
              <w:rPr>
                <w:rFonts w:ascii="Times New Roman"/>
                <w:b w:val="false"/>
                <w:i w:val="false"/>
                <w:color w:val="000000"/>
                <w:sz w:val="20"/>
              </w:rPr>
              <w:t>
</w:t>
            </w:r>
            <w:r>
              <w:rPr>
                <w:rFonts w:ascii="Times New Roman"/>
                <w:b w:val="false"/>
                <w:i w:val="false"/>
                <w:color w:val="000000"/>
                <w:sz w:val="20"/>
              </w:rPr>
              <w:t>специальной техники, а также возмещение понесенных расходов,</w:t>
            </w:r>
            <w:r>
              <w:br/>
            </w:r>
            <w:r>
              <w:rPr>
                <w:rFonts w:ascii="Times New Roman"/>
                <w:b w:val="false"/>
                <w:i w:val="false"/>
                <w:color w:val="000000"/>
                <w:sz w:val="20"/>
              </w:rPr>
              <w:t>
</w:t>
            </w:r>
            <w:r>
              <w:rPr>
                <w:rFonts w:ascii="Times New Roman"/>
                <w:b w:val="false"/>
                <w:i w:val="false"/>
                <w:color w:val="000000"/>
                <w:sz w:val="20"/>
              </w:rPr>
              <w:t>непосредственно связанных с закупом, поставкой и приведением в рабочее</w:t>
            </w:r>
            <w:r>
              <w:br/>
            </w:r>
            <w:r>
              <w:rPr>
                <w:rFonts w:ascii="Times New Roman"/>
                <w:b w:val="false"/>
                <w:i w:val="false"/>
                <w:color w:val="000000"/>
                <w:sz w:val="20"/>
              </w:rPr>
              <w:t>
</w:t>
            </w:r>
            <w:r>
              <w:rPr>
                <w:rFonts w:ascii="Times New Roman"/>
                <w:b w:val="false"/>
                <w:i w:val="false"/>
                <w:color w:val="000000"/>
                <w:sz w:val="20"/>
              </w:rPr>
              <w:t>состояние технологического оборудования и специальной техники;</w:t>
            </w:r>
            <w:r>
              <w:br/>
            </w:r>
            <w:r>
              <w:rPr>
                <w:rFonts w:ascii="Times New Roman"/>
                <w:b w:val="false"/>
                <w:i w:val="false"/>
                <w:color w:val="000000"/>
                <w:sz w:val="20"/>
              </w:rPr>
              <w:t>
</w:t>
            </w:r>
            <w:r>
              <w:rPr>
                <w:rFonts w:ascii="Times New Roman"/>
                <w:b w:val="false"/>
                <w:i w:val="false"/>
                <w:color w:val="000000"/>
                <w:sz w:val="20"/>
              </w:rPr>
              <w:t>9. Финансирование приобретения 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 продукции, а также возмещение понесенных</w:t>
            </w:r>
            <w:r>
              <w:br/>
            </w:r>
            <w:r>
              <w:rPr>
                <w:rFonts w:ascii="Times New Roman"/>
                <w:b w:val="false"/>
                <w:i w:val="false"/>
                <w:color w:val="000000"/>
                <w:sz w:val="20"/>
              </w:rPr>
              <w:t>
</w:t>
            </w:r>
            <w:r>
              <w:rPr>
                <w:rFonts w:ascii="Times New Roman"/>
                <w:b w:val="false"/>
                <w:i w:val="false"/>
                <w:color w:val="000000"/>
                <w:sz w:val="20"/>
              </w:rPr>
              <w:t>расходов, непосредственно связанных с закупом, поставкой и приведением</w:t>
            </w:r>
            <w:r>
              <w:br/>
            </w:r>
            <w:r>
              <w:rPr>
                <w:rFonts w:ascii="Times New Roman"/>
                <w:b w:val="false"/>
                <w:i w:val="false"/>
                <w:color w:val="000000"/>
                <w:sz w:val="20"/>
              </w:rPr>
              <w:t>
</w:t>
            </w:r>
            <w:r>
              <w:rPr>
                <w:rFonts w:ascii="Times New Roman"/>
                <w:b w:val="false"/>
                <w:i w:val="false"/>
                <w:color w:val="000000"/>
                <w:sz w:val="20"/>
              </w:rPr>
              <w:t>в рабочее состояние оборудования по переработке 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w:t>
            </w:r>
            <w:r>
              <w:br/>
            </w:r>
            <w:r>
              <w:rPr>
                <w:rFonts w:ascii="Times New Roman"/>
                <w:b w:val="false"/>
                <w:i w:val="false"/>
                <w:color w:val="000000"/>
                <w:sz w:val="20"/>
              </w:rPr>
              <w:t>
</w:t>
            </w:r>
            <w:r>
              <w:rPr>
                <w:rFonts w:ascii="Times New Roman"/>
                <w:b w:val="false"/>
                <w:i w:val="false"/>
                <w:color w:val="000000"/>
                <w:sz w:val="20"/>
              </w:rPr>
              <w:t>10. Строительство завода по производству 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r>
              <w:br/>
            </w:r>
            <w:r>
              <w:rPr>
                <w:rFonts w:ascii="Times New Roman"/>
                <w:b w:val="false"/>
                <w:i w:val="false"/>
                <w:color w:val="000000"/>
                <w:sz w:val="20"/>
              </w:rPr>
              <w:t>
</w:t>
            </w:r>
            <w:r>
              <w:rPr>
                <w:rFonts w:ascii="Times New Roman"/>
                <w:b w:val="false"/>
                <w:i w:val="false"/>
                <w:color w:val="000000"/>
                <w:sz w:val="20"/>
              </w:rPr>
              <w:t>11. Финансирование сельхозтоваропроизводителей (в т.ч. посредством</w:t>
            </w:r>
            <w:r>
              <w:br/>
            </w:r>
            <w:r>
              <w:rPr>
                <w:rFonts w:ascii="Times New Roman"/>
                <w:b w:val="false"/>
                <w:i w:val="false"/>
                <w:color w:val="000000"/>
                <w:sz w:val="20"/>
              </w:rPr>
              <w:t>
</w:t>
            </w:r>
            <w:r>
              <w:rPr>
                <w:rFonts w:ascii="Times New Roman"/>
                <w:b w:val="false"/>
                <w:i w:val="false"/>
                <w:color w:val="000000"/>
                <w:sz w:val="20"/>
              </w:rPr>
              <w:t>кредитования) для проведения весенне-полевых и уборочных работ и</w:t>
            </w:r>
            <w:r>
              <w:br/>
            </w:r>
            <w:r>
              <w:rPr>
                <w:rFonts w:ascii="Times New Roman"/>
                <w:b w:val="false"/>
                <w:i w:val="false"/>
                <w:color w:val="000000"/>
                <w:sz w:val="20"/>
              </w:rPr>
              <w:t>
</w:t>
            </w:r>
            <w:r>
              <w:rPr>
                <w:rFonts w:ascii="Times New Roman"/>
                <w:b w:val="false"/>
                <w:i w:val="false"/>
                <w:color w:val="000000"/>
                <w:sz w:val="20"/>
              </w:rPr>
              <w:t>мероприятий по повышению урожайности зерновых культур;</w:t>
            </w:r>
            <w:r>
              <w:br/>
            </w:r>
            <w:r>
              <w:rPr>
                <w:rFonts w:ascii="Times New Roman"/>
                <w:b w:val="false"/>
                <w:i w:val="false"/>
                <w:color w:val="000000"/>
                <w:sz w:val="20"/>
              </w:rPr>
              <w:t>
</w:t>
            </w:r>
            <w:r>
              <w:rPr>
                <w:rFonts w:ascii="Times New Roman"/>
                <w:b w:val="false"/>
                <w:i w:val="false"/>
                <w:color w:val="000000"/>
                <w:sz w:val="20"/>
              </w:rPr>
              <w:t>12. Мероприятие по закупу зерна урожая 2010 года для обеспечения</w:t>
            </w:r>
            <w:r>
              <w:br/>
            </w:r>
            <w:r>
              <w:rPr>
                <w:rFonts w:ascii="Times New Roman"/>
                <w:b w:val="false"/>
                <w:i w:val="false"/>
                <w:color w:val="000000"/>
                <w:sz w:val="20"/>
              </w:rPr>
              <w:t>
</w:t>
            </w:r>
            <w:r>
              <w:rPr>
                <w:rFonts w:ascii="Times New Roman"/>
                <w:b w:val="false"/>
                <w:i w:val="false"/>
                <w:color w:val="000000"/>
                <w:sz w:val="20"/>
              </w:rPr>
              <w:t>внутреннего рынка страны в целях стабилизации цен на хлебобулочные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13. Строительство оптового рынка сельхозпродукции (с региональными</w:t>
            </w:r>
            <w:r>
              <w:br/>
            </w:r>
            <w:r>
              <w:rPr>
                <w:rFonts w:ascii="Times New Roman"/>
                <w:b w:val="false"/>
                <w:i w:val="false"/>
                <w:color w:val="000000"/>
                <w:sz w:val="20"/>
              </w:rPr>
              <w:t>
</w:t>
            </w:r>
            <w:r>
              <w:rPr>
                <w:rFonts w:ascii="Times New Roman"/>
                <w:b w:val="false"/>
                <w:i w:val="false"/>
                <w:color w:val="000000"/>
                <w:sz w:val="20"/>
              </w:rPr>
              <w:t>терминалами);</w:t>
            </w:r>
            <w:r>
              <w:br/>
            </w:r>
            <w:r>
              <w:rPr>
                <w:rFonts w:ascii="Times New Roman"/>
                <w:b w:val="false"/>
                <w:i w:val="false"/>
                <w:color w:val="000000"/>
                <w:sz w:val="20"/>
              </w:rPr>
              <w:t>
</w:t>
            </w:r>
            <w:r>
              <w:rPr>
                <w:rFonts w:ascii="Times New Roman"/>
                <w:b w:val="false"/>
                <w:i w:val="false"/>
                <w:color w:val="000000"/>
                <w:sz w:val="20"/>
              </w:rPr>
              <w:t>14. Развитие производства и переработки плодоовощных культур с</w:t>
            </w:r>
            <w:r>
              <w:br/>
            </w:r>
            <w:r>
              <w:rPr>
                <w:rFonts w:ascii="Times New Roman"/>
                <w:b w:val="false"/>
                <w:i w:val="false"/>
                <w:color w:val="000000"/>
                <w:sz w:val="20"/>
              </w:rPr>
              <w:t>
</w:t>
            </w:r>
            <w:r>
              <w:rPr>
                <w:rFonts w:ascii="Times New Roman"/>
                <w:b w:val="false"/>
                <w:i w:val="false"/>
                <w:color w:val="000000"/>
                <w:sz w:val="20"/>
              </w:rPr>
              <w:t>применением технологий капельного орошения в южных регионах страны, а</w:t>
            </w:r>
            <w:r>
              <w:br/>
            </w:r>
            <w:r>
              <w:rPr>
                <w:rFonts w:ascii="Times New Roman"/>
                <w:b w:val="false"/>
                <w:i w:val="false"/>
                <w:color w:val="000000"/>
                <w:sz w:val="20"/>
              </w:rPr>
              <w:t>
</w:t>
            </w:r>
            <w:r>
              <w:rPr>
                <w:rFonts w:ascii="Times New Roman"/>
                <w:b w:val="false"/>
                <w:i w:val="false"/>
                <w:color w:val="000000"/>
                <w:sz w:val="20"/>
              </w:rPr>
              <w:t>также сопутствующего производства;</w:t>
            </w:r>
            <w:r>
              <w:br/>
            </w:r>
            <w:r>
              <w:rPr>
                <w:rFonts w:ascii="Times New Roman"/>
                <w:b w:val="false"/>
                <w:i w:val="false"/>
                <w:color w:val="000000"/>
                <w:sz w:val="20"/>
              </w:rPr>
              <w:t>
</w:t>
            </w:r>
            <w:r>
              <w:rPr>
                <w:rFonts w:ascii="Times New Roman"/>
                <w:b w:val="false"/>
                <w:i w:val="false"/>
                <w:color w:val="000000"/>
                <w:sz w:val="20"/>
              </w:rPr>
              <w:t>15. Финансирование мероприятий по повышению качества зерна, в том числе</w:t>
            </w:r>
            <w:r>
              <w:br/>
            </w:r>
            <w:r>
              <w:rPr>
                <w:rFonts w:ascii="Times New Roman"/>
                <w:b w:val="false"/>
                <w:i w:val="false"/>
                <w:color w:val="000000"/>
                <w:sz w:val="20"/>
              </w:rPr>
              <w:t>
</w:t>
            </w:r>
            <w:r>
              <w:rPr>
                <w:rFonts w:ascii="Times New Roman"/>
                <w:b w:val="false"/>
                <w:i w:val="false"/>
                <w:color w:val="000000"/>
                <w:sz w:val="20"/>
              </w:rPr>
              <w:t>посредством закупа;</w:t>
            </w:r>
            <w:r>
              <w:br/>
            </w:r>
            <w:r>
              <w:rPr>
                <w:rFonts w:ascii="Times New Roman"/>
                <w:b w:val="false"/>
                <w:i w:val="false"/>
                <w:color w:val="000000"/>
                <w:sz w:val="20"/>
              </w:rPr>
              <w:t>
</w:t>
            </w:r>
            <w:r>
              <w:rPr>
                <w:rFonts w:ascii="Times New Roman"/>
                <w:b w:val="false"/>
                <w:i w:val="false"/>
                <w:color w:val="000000"/>
                <w:sz w:val="20"/>
              </w:rPr>
              <w:t>16. Развитие производства плодоовощных культур в рамках</w:t>
            </w:r>
            <w:r>
              <w:br/>
            </w:r>
            <w:r>
              <w:rPr>
                <w:rFonts w:ascii="Times New Roman"/>
                <w:b w:val="false"/>
                <w:i w:val="false"/>
                <w:color w:val="000000"/>
                <w:sz w:val="20"/>
              </w:rPr>
              <w:t>
</w:t>
            </w:r>
            <w:r>
              <w:rPr>
                <w:rFonts w:ascii="Times New Roman"/>
                <w:b w:val="false"/>
                <w:i w:val="false"/>
                <w:color w:val="000000"/>
                <w:sz w:val="20"/>
              </w:rPr>
              <w:t>продовольственного пояса г.Астана;</w:t>
            </w:r>
            <w:r>
              <w:br/>
            </w:r>
            <w:r>
              <w:rPr>
                <w:rFonts w:ascii="Times New Roman"/>
                <w:b w:val="false"/>
                <w:i w:val="false"/>
                <w:color w:val="000000"/>
                <w:sz w:val="20"/>
              </w:rPr>
              <w:t>
</w:t>
            </w:r>
            <w:r>
              <w:rPr>
                <w:rFonts w:ascii="Times New Roman"/>
                <w:b w:val="false"/>
                <w:i w:val="false"/>
                <w:color w:val="000000"/>
                <w:sz w:val="20"/>
              </w:rPr>
              <w:t>17. Организация и проведение закупа, производство импортозамещающей</w:t>
            </w:r>
            <w:r>
              <w:br/>
            </w:r>
            <w:r>
              <w:rPr>
                <w:rFonts w:ascii="Times New Roman"/>
                <w:b w:val="false"/>
                <w:i w:val="false"/>
                <w:color w:val="000000"/>
                <w:sz w:val="20"/>
              </w:rPr>
              <w:t>
</w:t>
            </w:r>
            <w:r>
              <w:rPr>
                <w:rFonts w:ascii="Times New Roman"/>
                <w:b w:val="false"/>
                <w:i w:val="false"/>
                <w:color w:val="000000"/>
                <w:sz w:val="20"/>
              </w:rPr>
              <w:t>животноводческой продукции, переработки, транспортировки, хранения и</w:t>
            </w:r>
            <w:r>
              <w:br/>
            </w:r>
            <w:r>
              <w:rPr>
                <w:rFonts w:ascii="Times New Roman"/>
                <w:b w:val="false"/>
                <w:i w:val="false"/>
                <w:color w:val="000000"/>
                <w:sz w:val="20"/>
              </w:rPr>
              <w:t>
</w:t>
            </w:r>
            <w:r>
              <w:rPr>
                <w:rFonts w:ascii="Times New Roman"/>
                <w:b w:val="false"/>
                <w:i w:val="false"/>
                <w:color w:val="000000"/>
                <w:sz w:val="20"/>
              </w:rPr>
              <w:t>реализации животноводческой продукции и продуктов ей переработки на</w:t>
            </w:r>
            <w:r>
              <w:br/>
            </w:r>
            <w:r>
              <w:rPr>
                <w:rFonts w:ascii="Times New Roman"/>
                <w:b w:val="false"/>
                <w:i w:val="false"/>
                <w:color w:val="000000"/>
                <w:sz w:val="20"/>
              </w:rPr>
              <w:t>
</w:t>
            </w:r>
            <w:r>
              <w:rPr>
                <w:rFonts w:ascii="Times New Roman"/>
                <w:b w:val="false"/>
                <w:i w:val="false"/>
                <w:color w:val="000000"/>
                <w:sz w:val="20"/>
              </w:rPr>
              <w:t>внутреннем и внешнем рынках;</w:t>
            </w:r>
            <w:r>
              <w:br/>
            </w:r>
            <w:r>
              <w:rPr>
                <w:rFonts w:ascii="Times New Roman"/>
                <w:b w:val="false"/>
                <w:i w:val="false"/>
                <w:color w:val="000000"/>
                <w:sz w:val="20"/>
              </w:rPr>
              <w:t>
</w:t>
            </w:r>
            <w:r>
              <w:rPr>
                <w:rFonts w:ascii="Times New Roman"/>
                <w:b w:val="false"/>
                <w:i w:val="false"/>
                <w:color w:val="000000"/>
                <w:sz w:val="20"/>
              </w:rPr>
              <w:t>18. Развитие интенсивного животноводства, в том числе развитие</w:t>
            </w:r>
            <w:r>
              <w:br/>
            </w:r>
            <w:r>
              <w:rPr>
                <w:rFonts w:ascii="Times New Roman"/>
                <w:b w:val="false"/>
                <w:i w:val="false"/>
                <w:color w:val="000000"/>
                <w:sz w:val="20"/>
              </w:rPr>
              <w:t>
</w:t>
            </w:r>
            <w:r>
              <w:rPr>
                <w:rFonts w:ascii="Times New Roman"/>
                <w:b w:val="false"/>
                <w:i w:val="false"/>
                <w:color w:val="000000"/>
                <w:sz w:val="20"/>
              </w:rPr>
              <w:t>традиционных направлений животноводства;</w:t>
            </w:r>
            <w:r>
              <w:br/>
            </w:r>
            <w:r>
              <w:rPr>
                <w:rFonts w:ascii="Times New Roman"/>
                <w:b w:val="false"/>
                <w:i w:val="false"/>
                <w:color w:val="000000"/>
                <w:sz w:val="20"/>
              </w:rPr>
              <w:t>
</w:t>
            </w:r>
            <w:r>
              <w:rPr>
                <w:rFonts w:ascii="Times New Roman"/>
                <w:b w:val="false"/>
                <w:i w:val="false"/>
                <w:color w:val="000000"/>
                <w:sz w:val="20"/>
              </w:rPr>
              <w:t>19. Развитие и обеспечение устойчивости системы гарантирования</w:t>
            </w:r>
            <w:r>
              <w:br/>
            </w:r>
            <w:r>
              <w:rPr>
                <w:rFonts w:ascii="Times New Roman"/>
                <w:b w:val="false"/>
                <w:i w:val="false"/>
                <w:color w:val="000000"/>
                <w:sz w:val="20"/>
              </w:rPr>
              <w:t>
</w:t>
            </w:r>
            <w:r>
              <w:rPr>
                <w:rFonts w:ascii="Times New Roman"/>
                <w:b w:val="false"/>
                <w:i w:val="false"/>
                <w:color w:val="000000"/>
                <w:sz w:val="20"/>
              </w:rPr>
              <w:t>исполнения обязательств по зерновым распискам;</w:t>
            </w:r>
            <w:r>
              <w:br/>
            </w:r>
            <w:r>
              <w:rPr>
                <w:rFonts w:ascii="Times New Roman"/>
                <w:b w:val="false"/>
                <w:i w:val="false"/>
                <w:color w:val="000000"/>
                <w:sz w:val="20"/>
              </w:rPr>
              <w:t>
</w:t>
            </w:r>
            <w:r>
              <w:rPr>
                <w:rFonts w:ascii="Times New Roman"/>
                <w:b w:val="false"/>
                <w:i w:val="false"/>
                <w:color w:val="000000"/>
                <w:sz w:val="20"/>
              </w:rPr>
              <w:t>20. Микрокредитование сельского населения и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21. 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микрокредитования сельского населения и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22. Создание центра поддержки микрокредитных организаций;</w:t>
            </w:r>
            <w:r>
              <w:br/>
            </w:r>
            <w:r>
              <w:rPr>
                <w:rFonts w:ascii="Times New Roman"/>
                <w:b w:val="false"/>
                <w:i w:val="false"/>
                <w:color w:val="000000"/>
                <w:sz w:val="20"/>
              </w:rPr>
              <w:t>
</w:t>
            </w:r>
            <w:r>
              <w:rPr>
                <w:rFonts w:ascii="Times New Roman"/>
                <w:b w:val="false"/>
                <w:i w:val="false"/>
                <w:color w:val="000000"/>
                <w:sz w:val="20"/>
              </w:rPr>
              <w:t>23. Кредитование сельскохозяйственных товаропроизводителей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24. Кредитование микрокредитных организаций для дальнейшего</w:t>
            </w:r>
            <w:r>
              <w:br/>
            </w:r>
            <w:r>
              <w:rPr>
                <w:rFonts w:ascii="Times New Roman"/>
                <w:b w:val="false"/>
                <w:i w:val="false"/>
                <w:color w:val="000000"/>
                <w:sz w:val="20"/>
              </w:rPr>
              <w:t>
</w:t>
            </w:r>
            <w:r>
              <w:rPr>
                <w:rFonts w:ascii="Times New Roman"/>
                <w:b w:val="false"/>
                <w:i w:val="false"/>
                <w:color w:val="000000"/>
                <w:sz w:val="20"/>
              </w:rPr>
              <w:t>кредитования сельскохозяйственных товаропроизводителей на развитие</w:t>
            </w:r>
            <w:r>
              <w:br/>
            </w:r>
            <w:r>
              <w:rPr>
                <w:rFonts w:ascii="Times New Roman"/>
                <w:b w:val="false"/>
                <w:i w:val="false"/>
                <w:color w:val="000000"/>
                <w:sz w:val="20"/>
              </w:rPr>
              <w:t>
</w:t>
            </w:r>
            <w:r>
              <w:rPr>
                <w:rFonts w:ascii="Times New Roman"/>
                <w:b w:val="false"/>
                <w:i w:val="false"/>
                <w:color w:val="000000"/>
                <w:sz w:val="20"/>
              </w:rPr>
              <w:t>животноводства.</w:t>
            </w:r>
          </w:p>
        </w:tc>
      </w:tr>
    </w:tbl>
    <w:bookmarkStart w:name="z216"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423"/>
        <w:gridCol w:w="1533"/>
        <w:gridCol w:w="1253"/>
        <w:gridCol w:w="1213"/>
        <w:gridCol w:w="1413"/>
        <w:gridCol w:w="1213"/>
        <w:gridCol w:w="1253"/>
        <w:gridCol w:w="1233"/>
        <w:gridCol w:w="1113"/>
      </w:tblGrid>
      <w:tr>
        <w:trPr>
          <w:trHeight w:val="3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Кредитование сельхозтоваропроизводителей через систему кредитных товариществ, для</w:t>
            </w:r>
            <w:r>
              <w:br/>
            </w:r>
            <w:r>
              <w:rPr>
                <w:rFonts w:ascii="Times New Roman"/>
                <w:b w:val="false"/>
                <w:i w:val="false"/>
                <w:color w:val="000000"/>
                <w:sz w:val="20"/>
              </w:rPr>
              <w:t>
</w:t>
            </w:r>
            <w:r>
              <w:rPr>
                <w:rFonts w:ascii="Times New Roman"/>
                <w:b w:val="false"/>
                <w:i w:val="false"/>
                <w:color w:val="000000"/>
                <w:sz w:val="20"/>
              </w:rPr>
              <w:t>увеличения производства и переработки сельскохозяйственной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кредитных</w:t>
            </w:r>
            <w:r>
              <w:br/>
            </w:r>
            <w:r>
              <w:rPr>
                <w:rFonts w:ascii="Times New Roman"/>
                <w:b w:val="false"/>
                <w:i w:val="false"/>
                <w:color w:val="000000"/>
                <w:sz w:val="20"/>
              </w:rPr>
              <w:t>
</w:t>
            </w:r>
            <w:r>
              <w:rPr>
                <w:rFonts w:ascii="Times New Roman"/>
                <w:b w:val="false"/>
                <w:i w:val="false"/>
                <w:color w:val="000000"/>
                <w:sz w:val="20"/>
              </w:rPr>
              <w:t>товариществ, обеспеченных</w:t>
            </w:r>
            <w:r>
              <w:br/>
            </w:r>
            <w:r>
              <w:rPr>
                <w:rFonts w:ascii="Times New Roman"/>
                <w:b w:val="false"/>
                <w:i w:val="false"/>
                <w:color w:val="000000"/>
                <w:sz w:val="20"/>
              </w:rPr>
              <w:t>
</w:t>
            </w:r>
            <w:r>
              <w:rPr>
                <w:rFonts w:ascii="Times New Roman"/>
                <w:b w:val="false"/>
                <w:i w:val="false"/>
                <w:color w:val="000000"/>
                <w:sz w:val="20"/>
              </w:rPr>
              <w:t>кредитными ресурсами для</w:t>
            </w:r>
            <w:r>
              <w:br/>
            </w:r>
            <w:r>
              <w:rPr>
                <w:rFonts w:ascii="Times New Roman"/>
                <w:b w:val="false"/>
                <w:i w:val="false"/>
                <w:color w:val="000000"/>
                <w:sz w:val="20"/>
              </w:rPr>
              <w:t>
</w:t>
            </w:r>
            <w:r>
              <w:rPr>
                <w:rFonts w:ascii="Times New Roman"/>
                <w:b w:val="false"/>
                <w:i w:val="false"/>
                <w:color w:val="000000"/>
                <w:sz w:val="20"/>
              </w:rPr>
              <w:t>дальнейшего кредитования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w:t>
            </w:r>
            <w:r>
              <w:br/>
            </w:r>
            <w:r>
              <w:rPr>
                <w:rFonts w:ascii="Times New Roman"/>
                <w:b w:val="false"/>
                <w:i w:val="false"/>
                <w:color w:val="000000"/>
                <w:sz w:val="20"/>
              </w:rPr>
              <w:t>
</w:t>
            </w:r>
            <w:r>
              <w:rPr>
                <w:rFonts w:ascii="Times New Roman"/>
                <w:b w:val="false"/>
                <w:i w:val="false"/>
                <w:color w:val="000000"/>
                <w:sz w:val="20"/>
              </w:rPr>
              <w:t>в профинансированных кредитных</w:t>
            </w:r>
            <w:r>
              <w:br/>
            </w:r>
            <w:r>
              <w:rPr>
                <w:rFonts w:ascii="Times New Roman"/>
                <w:b w:val="false"/>
                <w:i w:val="false"/>
                <w:color w:val="000000"/>
                <w:sz w:val="20"/>
              </w:rPr>
              <w:t>
</w:t>
            </w:r>
            <w:r>
              <w:rPr>
                <w:rFonts w:ascii="Times New Roman"/>
                <w:b w:val="false"/>
                <w:i w:val="false"/>
                <w:color w:val="000000"/>
                <w:sz w:val="20"/>
              </w:rPr>
              <w:t>товариществах</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4 250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Кредитование объединений сельхозтоваропроизводителей и сельского населения по ведению</w:t>
            </w:r>
            <w:r>
              <w:br/>
            </w:r>
            <w:r>
              <w:rPr>
                <w:rFonts w:ascii="Times New Roman"/>
                <w:b w:val="false"/>
                <w:i w:val="false"/>
                <w:color w:val="000000"/>
                <w:sz w:val="20"/>
              </w:rPr>
              <w:t>
</w:t>
            </w:r>
            <w:r>
              <w:rPr>
                <w:rFonts w:ascii="Times New Roman"/>
                <w:b w:val="false"/>
                <w:i w:val="false"/>
                <w:color w:val="000000"/>
                <w:sz w:val="20"/>
              </w:rPr>
              <w:t>совместного производства, заготовки, сбыта, переработки, хранения, транспортировки</w:t>
            </w:r>
            <w:r>
              <w:br/>
            </w:r>
            <w:r>
              <w:rPr>
                <w:rFonts w:ascii="Times New Roman"/>
                <w:b w:val="false"/>
                <w:i w:val="false"/>
                <w:color w:val="000000"/>
                <w:sz w:val="20"/>
              </w:rPr>
              <w:t>
</w:t>
            </w:r>
            <w:r>
              <w:rPr>
                <w:rFonts w:ascii="Times New Roman"/>
                <w:b w:val="false"/>
                <w:i w:val="false"/>
                <w:color w:val="000000"/>
                <w:sz w:val="20"/>
              </w:rPr>
              <w:t>сельхозпродукции и снабжению товарно-материальными ценностями (далее — Объединения)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Объединений, обеспеченных</w:t>
            </w:r>
            <w:r>
              <w:br/>
            </w:r>
            <w:r>
              <w:rPr>
                <w:rFonts w:ascii="Times New Roman"/>
                <w:b w:val="false"/>
                <w:i w:val="false"/>
                <w:color w:val="000000"/>
                <w:sz w:val="20"/>
              </w:rPr>
              <w:t>
</w:t>
            </w:r>
            <w:r>
              <w:rPr>
                <w:rFonts w:ascii="Times New Roman"/>
                <w:b w:val="false"/>
                <w:i w:val="false"/>
                <w:color w:val="000000"/>
                <w:sz w:val="20"/>
              </w:rPr>
              <w:t>кредитными ресурсами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участников</w:t>
            </w:r>
            <w:r>
              <w:br/>
            </w:r>
            <w:r>
              <w:rPr>
                <w:rFonts w:ascii="Times New Roman"/>
                <w:b w:val="false"/>
                <w:i w:val="false"/>
                <w:color w:val="000000"/>
                <w:sz w:val="20"/>
              </w:rPr>
              <w:t>
</w:t>
            </w:r>
            <w:r>
              <w:rPr>
                <w:rFonts w:ascii="Times New Roman"/>
                <w:b w:val="false"/>
                <w:i w:val="false"/>
                <w:color w:val="000000"/>
                <w:sz w:val="20"/>
              </w:rPr>
              <w:t>Объединений СХТП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кредита,</w:t>
            </w:r>
            <w:r>
              <w:br/>
            </w:r>
            <w:r>
              <w:rPr>
                <w:rFonts w:ascii="Times New Roman"/>
                <w:b w:val="false"/>
                <w:i w:val="false"/>
                <w:color w:val="000000"/>
                <w:sz w:val="20"/>
              </w:rPr>
              <w:t>
</w:t>
            </w:r>
            <w:r>
              <w:rPr>
                <w:rFonts w:ascii="Times New Roman"/>
                <w:b w:val="false"/>
                <w:i w:val="false"/>
                <w:color w:val="000000"/>
                <w:sz w:val="20"/>
              </w:rPr>
              <w:t>выделенного на одно</w:t>
            </w:r>
            <w:r>
              <w:br/>
            </w:r>
            <w:r>
              <w:rPr>
                <w:rFonts w:ascii="Times New Roman"/>
                <w:b w:val="false"/>
                <w:i w:val="false"/>
                <w:color w:val="000000"/>
                <w:sz w:val="20"/>
              </w:rPr>
              <w:t>
</w:t>
            </w:r>
            <w:r>
              <w:rPr>
                <w:rFonts w:ascii="Times New Roman"/>
                <w:b w:val="false"/>
                <w:i w:val="false"/>
                <w:color w:val="000000"/>
                <w:sz w:val="20"/>
              </w:rPr>
              <w:t>Объединение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кредитование несельскохозяйственных видов предпринимательской деятельности в сельской</w:t>
            </w:r>
            <w:r>
              <w:br/>
            </w:r>
            <w:r>
              <w:rPr>
                <w:rFonts w:ascii="Times New Roman"/>
                <w:b w:val="false"/>
                <w:i w:val="false"/>
                <w:color w:val="000000"/>
                <w:sz w:val="20"/>
              </w:rPr>
              <w:t>
</w:t>
            </w:r>
            <w:r>
              <w:rPr>
                <w:rFonts w:ascii="Times New Roman"/>
                <w:b w:val="false"/>
                <w:i w:val="false"/>
                <w:color w:val="000000"/>
                <w:sz w:val="20"/>
              </w:rPr>
              <w:t>местности (далее - НСХБ)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НСХБ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НСХБ в сельской</w:t>
            </w:r>
            <w:r>
              <w:br/>
            </w:r>
            <w:r>
              <w:rPr>
                <w:rFonts w:ascii="Times New Roman"/>
                <w:b w:val="false"/>
                <w:i w:val="false"/>
                <w:color w:val="000000"/>
                <w:sz w:val="20"/>
              </w:rPr>
              <w:t>
</w:t>
            </w:r>
            <w:r>
              <w:rPr>
                <w:rFonts w:ascii="Times New Roman"/>
                <w:b w:val="false"/>
                <w:i w:val="false"/>
                <w:color w:val="000000"/>
                <w:sz w:val="20"/>
              </w:rPr>
              <w:t>местности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Кредитование предприятий переработки сельскохозяйственного сырья и производства продуктов</w:t>
            </w:r>
            <w:r>
              <w:br/>
            </w:r>
            <w:r>
              <w:rPr>
                <w:rFonts w:ascii="Times New Roman"/>
                <w:b w:val="false"/>
                <w:i w:val="false"/>
                <w:color w:val="000000"/>
                <w:sz w:val="20"/>
              </w:rPr>
              <w:t>
</w:t>
            </w:r>
            <w:r>
              <w:rPr>
                <w:rFonts w:ascii="Times New Roman"/>
                <w:b w:val="false"/>
                <w:i w:val="false"/>
                <w:color w:val="000000"/>
                <w:sz w:val="20"/>
              </w:rPr>
              <w:t>питания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проектов,</w:t>
            </w:r>
            <w:r>
              <w:br/>
            </w:r>
            <w:r>
              <w:rPr>
                <w:rFonts w:ascii="Times New Roman"/>
                <w:b w:val="false"/>
                <w:i w:val="false"/>
                <w:color w:val="000000"/>
                <w:sz w:val="20"/>
              </w:rPr>
              <w:t>
</w:t>
            </w:r>
            <w:r>
              <w:rPr>
                <w:rFonts w:ascii="Times New Roman"/>
                <w:b w:val="false"/>
                <w:i w:val="false"/>
                <w:color w:val="000000"/>
                <w:sz w:val="20"/>
              </w:rPr>
              <w:t>финансируемых в целях развития</w:t>
            </w:r>
            <w:r>
              <w:br/>
            </w:r>
            <w:r>
              <w:rPr>
                <w:rFonts w:ascii="Times New Roman"/>
                <w:b w:val="false"/>
                <w:i w:val="false"/>
                <w:color w:val="000000"/>
                <w:sz w:val="20"/>
              </w:rPr>
              <w:t>
</w:t>
            </w:r>
            <w:r>
              <w:rPr>
                <w:rFonts w:ascii="Times New Roman"/>
                <w:b w:val="false"/>
                <w:i w:val="false"/>
                <w:color w:val="000000"/>
                <w:sz w:val="20"/>
              </w:rPr>
              <w:t>переработки сельхозпродукции и</w:t>
            </w:r>
            <w:r>
              <w:br/>
            </w:r>
            <w:r>
              <w:rPr>
                <w:rFonts w:ascii="Times New Roman"/>
                <w:b w:val="false"/>
                <w:i w:val="false"/>
                <w:color w:val="000000"/>
                <w:sz w:val="20"/>
              </w:rPr>
              <w:t>
</w:t>
            </w:r>
            <w:r>
              <w:rPr>
                <w:rFonts w:ascii="Times New Roman"/>
                <w:b w:val="false"/>
                <w:i w:val="false"/>
                <w:color w:val="000000"/>
                <w:sz w:val="20"/>
              </w:rPr>
              <w:t>производства продуктов питания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профинансированных предприятий</w:t>
            </w:r>
            <w:r>
              <w:br/>
            </w:r>
            <w:r>
              <w:rPr>
                <w:rFonts w:ascii="Times New Roman"/>
                <w:b w:val="false"/>
                <w:i w:val="false"/>
                <w:color w:val="000000"/>
                <w:sz w:val="20"/>
              </w:rPr>
              <w:t>
</w:t>
            </w:r>
            <w:r>
              <w:rPr>
                <w:rFonts w:ascii="Times New Roman"/>
                <w:b w:val="false"/>
                <w:i w:val="false"/>
                <w:color w:val="000000"/>
                <w:sz w:val="20"/>
              </w:rPr>
              <w:t>по переработке сельхозсырья и</w:t>
            </w:r>
            <w:r>
              <w:br/>
            </w:r>
            <w:r>
              <w:rPr>
                <w:rFonts w:ascii="Times New Roman"/>
                <w:b w:val="false"/>
                <w:i w:val="false"/>
                <w:color w:val="000000"/>
                <w:sz w:val="20"/>
              </w:rPr>
              <w:t>
</w:t>
            </w:r>
            <w:r>
              <w:rPr>
                <w:rFonts w:ascii="Times New Roman"/>
                <w:b w:val="false"/>
                <w:i w:val="false"/>
                <w:color w:val="000000"/>
                <w:sz w:val="20"/>
              </w:rPr>
              <w:t>производства продуктов питания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Кредитование крестьянских фермерских хозяйств на развитие животноводства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 на</w:t>
            </w:r>
            <w:r>
              <w:br/>
            </w:r>
            <w:r>
              <w:rPr>
                <w:rFonts w:ascii="Times New Roman"/>
                <w:b w:val="false"/>
                <w:i w:val="false"/>
                <w:color w:val="000000"/>
                <w:sz w:val="20"/>
              </w:rPr>
              <w:t>
</w:t>
            </w:r>
            <w:r>
              <w:rPr>
                <w:rFonts w:ascii="Times New Roman"/>
                <w:b w:val="false"/>
                <w:i w:val="false"/>
                <w:color w:val="000000"/>
                <w:sz w:val="20"/>
              </w:rPr>
              <w:t>приобретение КРС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выданных</w:t>
            </w:r>
            <w:r>
              <w:br/>
            </w:r>
            <w:r>
              <w:rPr>
                <w:rFonts w:ascii="Times New Roman"/>
                <w:b w:val="false"/>
                <w:i w:val="false"/>
                <w:color w:val="000000"/>
                <w:sz w:val="20"/>
              </w:rPr>
              <w:t>
</w:t>
            </w:r>
            <w:r>
              <w:rPr>
                <w:rFonts w:ascii="Times New Roman"/>
                <w:b w:val="false"/>
                <w:i w:val="false"/>
                <w:color w:val="000000"/>
                <w:sz w:val="20"/>
              </w:rPr>
              <w:t>займов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поголовья</w:t>
            </w:r>
            <w:r>
              <w:br/>
            </w:r>
            <w:r>
              <w:rPr>
                <w:rFonts w:ascii="Times New Roman"/>
                <w:b w:val="false"/>
                <w:i w:val="false"/>
                <w:color w:val="000000"/>
                <w:sz w:val="20"/>
              </w:rPr>
              <w:t>
</w:t>
            </w:r>
            <w:r>
              <w:rPr>
                <w:rFonts w:ascii="Times New Roman"/>
                <w:b w:val="false"/>
                <w:i w:val="false"/>
                <w:color w:val="000000"/>
                <w:sz w:val="20"/>
              </w:rPr>
              <w:t>КРС, приобретаемого путем</w:t>
            </w:r>
            <w:r>
              <w:br/>
            </w:r>
            <w:r>
              <w:rPr>
                <w:rFonts w:ascii="Times New Roman"/>
                <w:b w:val="false"/>
                <w:i w:val="false"/>
                <w:color w:val="000000"/>
                <w:sz w:val="20"/>
              </w:rPr>
              <w:t>
</w:t>
            </w:r>
            <w:r>
              <w:rPr>
                <w:rFonts w:ascii="Times New Roman"/>
                <w:b w:val="false"/>
                <w:i w:val="false"/>
                <w:color w:val="000000"/>
                <w:sz w:val="20"/>
              </w:rPr>
              <w:t>кредитования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кредита,</w:t>
            </w:r>
            <w:r>
              <w:br/>
            </w:r>
            <w:r>
              <w:rPr>
                <w:rFonts w:ascii="Times New Roman"/>
                <w:b w:val="false"/>
                <w:i w:val="false"/>
                <w:color w:val="000000"/>
                <w:sz w:val="20"/>
              </w:rPr>
              <w:t>
</w:t>
            </w:r>
            <w:r>
              <w:rPr>
                <w:rFonts w:ascii="Times New Roman"/>
                <w:b w:val="false"/>
                <w:i w:val="false"/>
                <w:color w:val="000000"/>
                <w:sz w:val="20"/>
              </w:rPr>
              <w:t>выделенного заемщику на</w:t>
            </w:r>
            <w:r>
              <w:br/>
            </w:r>
            <w:r>
              <w:rPr>
                <w:rFonts w:ascii="Times New Roman"/>
                <w:b w:val="false"/>
                <w:i w:val="false"/>
                <w:color w:val="000000"/>
                <w:sz w:val="20"/>
              </w:rPr>
              <w:t>
</w:t>
            </w:r>
            <w:r>
              <w:rPr>
                <w:rFonts w:ascii="Times New Roman"/>
                <w:b w:val="false"/>
                <w:i w:val="false"/>
                <w:color w:val="000000"/>
                <w:sz w:val="20"/>
              </w:rPr>
              <w:t>приобретение одной головы КРС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приобретения сельскохозяйственной техники, транспортных средств по</w:t>
            </w:r>
            <w:r>
              <w:br/>
            </w:r>
            <w:r>
              <w:rPr>
                <w:rFonts w:ascii="Times New Roman"/>
                <w:b w:val="false"/>
                <w:i w:val="false"/>
                <w:color w:val="000000"/>
                <w:sz w:val="20"/>
              </w:rPr>
              <w:t>
</w:t>
            </w:r>
            <w:r>
              <w:rPr>
                <w:rFonts w:ascii="Times New Roman"/>
                <w:b w:val="false"/>
                <w:i w:val="false"/>
                <w:color w:val="000000"/>
                <w:sz w:val="20"/>
              </w:rPr>
              <w:t>перевозке сельскохозяйственной продукции, а также возмещение понесенных расходов,</w:t>
            </w:r>
            <w:r>
              <w:br/>
            </w:r>
            <w:r>
              <w:rPr>
                <w:rFonts w:ascii="Times New Roman"/>
                <w:b w:val="false"/>
                <w:i w:val="false"/>
                <w:color w:val="000000"/>
                <w:sz w:val="20"/>
              </w:rPr>
              <w:t>
</w:t>
            </w:r>
            <w:r>
              <w:rPr>
                <w:rFonts w:ascii="Times New Roman"/>
                <w:b w:val="false"/>
                <w:i w:val="false"/>
                <w:color w:val="000000"/>
                <w:sz w:val="20"/>
              </w:rPr>
              <w:t>непосредственно связанных с закупом, поставкой и приведением в рабочее состояние</w:t>
            </w:r>
            <w:r>
              <w:br/>
            </w:r>
            <w:r>
              <w:rPr>
                <w:rFonts w:ascii="Times New Roman"/>
                <w:b w:val="false"/>
                <w:i w:val="false"/>
                <w:color w:val="000000"/>
                <w:sz w:val="20"/>
              </w:rPr>
              <w:t>
</w:t>
            </w:r>
            <w:r>
              <w:rPr>
                <w:rFonts w:ascii="Times New Roman"/>
                <w:b w:val="false"/>
                <w:i w:val="false"/>
                <w:color w:val="000000"/>
                <w:sz w:val="20"/>
              </w:rPr>
              <w:t>сельскохозяйственной техники, транспортных средств по перевозке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 единиц</w:t>
            </w:r>
            <w:r>
              <w:br/>
            </w:r>
            <w:r>
              <w:rPr>
                <w:rFonts w:ascii="Times New Roman"/>
                <w:b w:val="false"/>
                <w:i w:val="false"/>
                <w:color w:val="000000"/>
                <w:sz w:val="20"/>
              </w:rPr>
              <w:t>
</w:t>
            </w:r>
            <w:r>
              <w:rPr>
                <w:rFonts w:ascii="Times New Roman"/>
                <w:b w:val="false"/>
                <w:i w:val="false"/>
                <w:color w:val="000000"/>
                <w:sz w:val="20"/>
              </w:rPr>
              <w:t>сельхозтехники, транспортных</w:t>
            </w:r>
            <w:r>
              <w:br/>
            </w:r>
            <w:r>
              <w:rPr>
                <w:rFonts w:ascii="Times New Roman"/>
                <w:b w:val="false"/>
                <w:i w:val="false"/>
                <w:color w:val="000000"/>
                <w:sz w:val="20"/>
              </w:rPr>
              <w:t>
</w:t>
            </w:r>
            <w:r>
              <w:rPr>
                <w:rFonts w:ascii="Times New Roman"/>
                <w:b w:val="false"/>
                <w:i w:val="false"/>
                <w:color w:val="000000"/>
                <w:sz w:val="20"/>
              </w:rPr>
              <w:t>средств 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в том числе для</w:t>
            </w:r>
            <w:r>
              <w:br/>
            </w:r>
            <w:r>
              <w:rPr>
                <w:rFonts w:ascii="Times New Roman"/>
                <w:b w:val="false"/>
                <w:i w:val="false"/>
                <w:color w:val="000000"/>
                <w:sz w:val="20"/>
              </w:rPr>
              <w:t>
</w:t>
            </w:r>
            <w:r>
              <w:rPr>
                <w:rFonts w:ascii="Times New Roman"/>
                <w:b w:val="false"/>
                <w:i w:val="false"/>
                <w:color w:val="000000"/>
                <w:sz w:val="20"/>
              </w:rPr>
              <w:t>последующей передачи в лизинг,</w:t>
            </w:r>
            <w:r>
              <w:br/>
            </w:r>
            <w:r>
              <w:rPr>
                <w:rFonts w:ascii="Times New Roman"/>
                <w:b w:val="false"/>
                <w:i w:val="false"/>
                <w:color w:val="000000"/>
                <w:sz w:val="20"/>
              </w:rPr>
              <w:t>
</w:t>
            </w:r>
            <w:r>
              <w:rPr>
                <w:rFonts w:ascii="Times New Roman"/>
                <w:b w:val="false"/>
                <w:i w:val="false"/>
                <w:color w:val="000000"/>
                <w:sz w:val="20"/>
              </w:rPr>
              <w:t>планируемых к приобретению за</w:t>
            </w:r>
            <w:r>
              <w:br/>
            </w:r>
            <w:r>
              <w:rPr>
                <w:rFonts w:ascii="Times New Roman"/>
                <w:b w:val="false"/>
                <w:i w:val="false"/>
                <w:color w:val="000000"/>
                <w:sz w:val="20"/>
              </w:rPr>
              <w:t>
</w:t>
            </w:r>
            <w:r>
              <w:rPr>
                <w:rFonts w:ascii="Times New Roman"/>
                <w:b w:val="false"/>
                <w:i w:val="false"/>
                <w:color w:val="000000"/>
                <w:sz w:val="20"/>
              </w:rPr>
              <w:t>счет бюджетных инвестиций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w:t>
            </w:r>
            <w:r>
              <w:br/>
            </w:r>
            <w:r>
              <w:rPr>
                <w:rFonts w:ascii="Times New Roman"/>
                <w:b w:val="false"/>
                <w:i w:val="false"/>
                <w:color w:val="000000"/>
                <w:sz w:val="20"/>
              </w:rPr>
              <w:t>
</w:t>
            </w:r>
            <w:r>
              <w:rPr>
                <w:rFonts w:ascii="Times New Roman"/>
                <w:b w:val="false"/>
                <w:i w:val="false"/>
                <w:color w:val="000000"/>
                <w:sz w:val="20"/>
              </w:rPr>
              <w:t>парка сельскохозяйственной</w:t>
            </w:r>
            <w:r>
              <w:br/>
            </w:r>
            <w:r>
              <w:rPr>
                <w:rFonts w:ascii="Times New Roman"/>
                <w:b w:val="false"/>
                <w:i w:val="false"/>
                <w:color w:val="000000"/>
                <w:sz w:val="20"/>
              </w:rPr>
              <w:t>
</w:t>
            </w:r>
            <w:r>
              <w:rPr>
                <w:rFonts w:ascii="Times New Roman"/>
                <w:b w:val="false"/>
                <w:i w:val="false"/>
                <w:color w:val="000000"/>
                <w:sz w:val="20"/>
              </w:rPr>
              <w:t>техники, транспортных средств</w:t>
            </w:r>
            <w:r>
              <w:br/>
            </w:r>
            <w:r>
              <w:rPr>
                <w:rFonts w:ascii="Times New Roman"/>
                <w:b w:val="false"/>
                <w:i w:val="false"/>
                <w:color w:val="000000"/>
                <w:sz w:val="20"/>
              </w:rPr>
              <w:t>
</w:t>
            </w:r>
            <w:r>
              <w:rPr>
                <w:rFonts w:ascii="Times New Roman"/>
                <w:b w:val="false"/>
                <w:i w:val="false"/>
                <w:color w:val="000000"/>
                <w:sz w:val="20"/>
              </w:rPr>
              <w:t>по перевозке</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(в расчете от общей</w:t>
            </w:r>
            <w:r>
              <w:br/>
            </w:r>
            <w:r>
              <w:rPr>
                <w:rFonts w:ascii="Times New Roman"/>
                <w:b w:val="false"/>
                <w:i w:val="false"/>
                <w:color w:val="000000"/>
                <w:sz w:val="20"/>
              </w:rPr>
              <w:t>
</w:t>
            </w:r>
            <w:r>
              <w:rPr>
                <w:rFonts w:ascii="Times New Roman"/>
                <w:b w:val="false"/>
                <w:i w:val="false"/>
                <w:color w:val="000000"/>
                <w:sz w:val="20"/>
              </w:rPr>
              <w:t>потребности в обновлении</w:t>
            </w:r>
            <w:r>
              <w:br/>
            </w:r>
            <w:r>
              <w:rPr>
                <w:rFonts w:ascii="Times New Roman"/>
                <w:b w:val="false"/>
                <w:i w:val="false"/>
                <w:color w:val="000000"/>
                <w:sz w:val="20"/>
              </w:rPr>
              <w:t>
</w:t>
            </w:r>
            <w:r>
              <w:rPr>
                <w:rFonts w:ascii="Times New Roman"/>
                <w:b w:val="false"/>
                <w:i w:val="false"/>
                <w:color w:val="000000"/>
                <w:sz w:val="20"/>
              </w:rPr>
              <w:t>основных видов</w:t>
            </w:r>
            <w:r>
              <w:br/>
            </w:r>
            <w:r>
              <w:rPr>
                <w:rFonts w:ascii="Times New Roman"/>
                <w:b w:val="false"/>
                <w:i w:val="false"/>
                <w:color w:val="000000"/>
                <w:sz w:val="20"/>
              </w:rPr>
              <w:t>
</w:t>
            </w:r>
            <w:r>
              <w:rPr>
                <w:rFonts w:ascii="Times New Roman"/>
                <w:b w:val="false"/>
                <w:i w:val="false"/>
                <w:color w:val="000000"/>
                <w:sz w:val="20"/>
              </w:rPr>
              <w:t>сельскохозяйственной и</w:t>
            </w:r>
            <w:r>
              <w:br/>
            </w:r>
            <w:r>
              <w:rPr>
                <w:rFonts w:ascii="Times New Roman"/>
                <w:b w:val="false"/>
                <w:i w:val="false"/>
                <w:color w:val="000000"/>
                <w:sz w:val="20"/>
              </w:rPr>
              <w:t>
</w:t>
            </w:r>
            <w:r>
              <w:rPr>
                <w:rFonts w:ascii="Times New Roman"/>
                <w:b w:val="false"/>
                <w:i w:val="false"/>
                <w:color w:val="000000"/>
                <w:sz w:val="20"/>
              </w:rPr>
              <w:t>специальной техники аграрного</w:t>
            </w:r>
            <w:r>
              <w:br/>
            </w:r>
            <w:r>
              <w:rPr>
                <w:rFonts w:ascii="Times New Roman"/>
                <w:b w:val="false"/>
                <w:i w:val="false"/>
                <w:color w:val="000000"/>
                <w:sz w:val="20"/>
              </w:rPr>
              <w:t>
</w:t>
            </w:r>
            <w:r>
              <w:rPr>
                <w:rFonts w:ascii="Times New Roman"/>
                <w:b w:val="false"/>
                <w:i w:val="false"/>
                <w:color w:val="000000"/>
                <w:sz w:val="20"/>
              </w:rPr>
              <w:t>сектора в стоимостном</w:t>
            </w:r>
            <w:r>
              <w:br/>
            </w:r>
            <w:r>
              <w:rPr>
                <w:rFonts w:ascii="Times New Roman"/>
                <w:b w:val="false"/>
                <w:i w:val="false"/>
                <w:color w:val="000000"/>
                <w:sz w:val="20"/>
              </w:rPr>
              <w:t>
</w:t>
            </w:r>
            <w:r>
              <w:rPr>
                <w:rFonts w:ascii="Times New Roman"/>
                <w:b w:val="false"/>
                <w:i w:val="false"/>
                <w:color w:val="000000"/>
                <w:sz w:val="20"/>
              </w:rPr>
              <w:t>выражении по данным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Финансирование приобретения племенных сельскохозяйственных животных, а также возмещение</w:t>
            </w:r>
            <w:r>
              <w:br/>
            </w:r>
            <w:r>
              <w:rPr>
                <w:rFonts w:ascii="Times New Roman"/>
                <w:b w:val="false"/>
                <w:i w:val="false"/>
                <w:color w:val="000000"/>
                <w:sz w:val="20"/>
              </w:rPr>
              <w:t>
</w:t>
            </w:r>
            <w:r>
              <w:rPr>
                <w:rFonts w:ascii="Times New Roman"/>
                <w:b w:val="false"/>
                <w:i w:val="false"/>
                <w:color w:val="000000"/>
                <w:sz w:val="20"/>
              </w:rPr>
              <w:t>понесенных расходов, связанных с закупом и поставкой племенных сельскохозяйственных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1"/>
        <w:gridCol w:w="1233"/>
        <w:gridCol w:w="1217"/>
        <w:gridCol w:w="1172"/>
        <w:gridCol w:w="1345"/>
        <w:gridCol w:w="1162"/>
        <w:gridCol w:w="1198"/>
        <w:gridCol w:w="1180"/>
        <w:gridCol w:w="954"/>
      </w:tblGrid>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 единиц</w:t>
            </w:r>
            <w:r>
              <w:br/>
            </w:r>
            <w:r>
              <w:rPr>
                <w:rFonts w:ascii="Times New Roman"/>
                <w:b w:val="false"/>
                <w:i w:val="false"/>
                <w:color w:val="000000"/>
                <w:sz w:val="20"/>
              </w:rPr>
              <w:t>
</w:t>
            </w:r>
            <w:r>
              <w:rPr>
                <w:rFonts w:ascii="Times New Roman"/>
                <w:b w:val="false"/>
                <w:i w:val="false"/>
                <w:color w:val="000000"/>
                <w:sz w:val="20"/>
              </w:rPr>
              <w:t>племенных животных для</w:t>
            </w:r>
            <w:r>
              <w:br/>
            </w:r>
            <w:r>
              <w:rPr>
                <w:rFonts w:ascii="Times New Roman"/>
                <w:b w:val="false"/>
                <w:i w:val="false"/>
                <w:color w:val="000000"/>
                <w:sz w:val="20"/>
              </w:rPr>
              <w:t>
</w:t>
            </w:r>
            <w:r>
              <w:rPr>
                <w:rFonts w:ascii="Times New Roman"/>
                <w:b w:val="false"/>
                <w:i w:val="false"/>
                <w:color w:val="000000"/>
                <w:sz w:val="20"/>
              </w:rPr>
              <w:t>дальнейшей передачи в лизинг,</w:t>
            </w:r>
            <w:r>
              <w:br/>
            </w:r>
            <w:r>
              <w:rPr>
                <w:rFonts w:ascii="Times New Roman"/>
                <w:b w:val="false"/>
                <w:i w:val="false"/>
                <w:color w:val="000000"/>
                <w:sz w:val="20"/>
              </w:rPr>
              <w:t>
</w:t>
            </w:r>
            <w:r>
              <w:rPr>
                <w:rFonts w:ascii="Times New Roman"/>
                <w:b w:val="false"/>
                <w:i w:val="false"/>
                <w:color w:val="000000"/>
                <w:sz w:val="20"/>
              </w:rPr>
              <w:t>планируемых к приобретению за</w:t>
            </w:r>
            <w:r>
              <w:br/>
            </w:r>
            <w:r>
              <w:rPr>
                <w:rFonts w:ascii="Times New Roman"/>
                <w:b w:val="false"/>
                <w:i w:val="false"/>
                <w:color w:val="000000"/>
                <w:sz w:val="20"/>
              </w:rPr>
              <w:t>
</w:t>
            </w:r>
            <w:r>
              <w:rPr>
                <w:rFonts w:ascii="Times New Roman"/>
                <w:b w:val="false"/>
                <w:i w:val="false"/>
                <w:color w:val="000000"/>
                <w:sz w:val="20"/>
              </w:rPr>
              <w:t>счет бюджетных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10 562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w:t>
            </w:r>
            <w:r>
              <w:br/>
            </w:r>
            <w:r>
              <w:rPr>
                <w:rFonts w:ascii="Times New Roman"/>
                <w:b w:val="false"/>
                <w:i w:val="false"/>
                <w:color w:val="000000"/>
                <w:sz w:val="20"/>
              </w:rPr>
              <w:t>
</w:t>
            </w:r>
            <w:r>
              <w:rPr>
                <w:rFonts w:ascii="Times New Roman"/>
                <w:b w:val="false"/>
                <w:i w:val="false"/>
                <w:color w:val="000000"/>
                <w:sz w:val="20"/>
              </w:rPr>
              <w:t>приобретении племенных</w:t>
            </w:r>
            <w:r>
              <w:br/>
            </w:r>
            <w:r>
              <w:rPr>
                <w:rFonts w:ascii="Times New Roman"/>
                <w:b w:val="false"/>
                <w:i w:val="false"/>
                <w:color w:val="000000"/>
                <w:sz w:val="20"/>
              </w:rPr>
              <w:t>
</w:t>
            </w:r>
            <w:r>
              <w:rPr>
                <w:rFonts w:ascii="Times New Roman"/>
                <w:b w:val="false"/>
                <w:i w:val="false"/>
                <w:color w:val="000000"/>
                <w:sz w:val="20"/>
              </w:rPr>
              <w:t>животных (в расчете от общей</w:t>
            </w:r>
            <w:r>
              <w:br/>
            </w:r>
            <w:r>
              <w:rPr>
                <w:rFonts w:ascii="Times New Roman"/>
                <w:b w:val="false"/>
                <w:i w:val="false"/>
                <w:color w:val="000000"/>
                <w:sz w:val="20"/>
              </w:rPr>
              <w:t>
</w:t>
            </w:r>
            <w:r>
              <w:rPr>
                <w:rFonts w:ascii="Times New Roman"/>
                <w:b w:val="false"/>
                <w:i w:val="false"/>
                <w:color w:val="000000"/>
                <w:sz w:val="20"/>
              </w:rPr>
              <w:t>потребности в приобретении</w:t>
            </w:r>
            <w:r>
              <w:br/>
            </w:r>
            <w:r>
              <w:rPr>
                <w:rFonts w:ascii="Times New Roman"/>
                <w:b w:val="false"/>
                <w:i w:val="false"/>
                <w:color w:val="000000"/>
                <w:sz w:val="20"/>
              </w:rPr>
              <w:t>
</w:t>
            </w:r>
            <w:r>
              <w:rPr>
                <w:rFonts w:ascii="Times New Roman"/>
                <w:b w:val="false"/>
                <w:i w:val="false"/>
                <w:color w:val="000000"/>
                <w:sz w:val="20"/>
              </w:rPr>
              <w:t>племенных животных в</w:t>
            </w:r>
            <w:r>
              <w:br/>
            </w:r>
            <w:r>
              <w:rPr>
                <w:rFonts w:ascii="Times New Roman"/>
                <w:b w:val="false"/>
                <w:i w:val="false"/>
                <w:color w:val="000000"/>
                <w:sz w:val="20"/>
              </w:rPr>
              <w:t>
</w:t>
            </w:r>
            <w:r>
              <w:rPr>
                <w:rFonts w:ascii="Times New Roman"/>
                <w:b w:val="false"/>
                <w:i w:val="false"/>
                <w:color w:val="000000"/>
                <w:sz w:val="20"/>
              </w:rPr>
              <w:t>стоимостном выражении по</w:t>
            </w:r>
            <w:r>
              <w:br/>
            </w:r>
            <w:r>
              <w:rPr>
                <w:rFonts w:ascii="Times New Roman"/>
                <w:b w:val="false"/>
                <w:i w:val="false"/>
                <w:color w:val="000000"/>
                <w:sz w:val="20"/>
              </w:rPr>
              <w:t>
</w:t>
            </w:r>
            <w:r>
              <w:rPr>
                <w:rFonts w:ascii="Times New Roman"/>
                <w:b w:val="false"/>
                <w:i w:val="false"/>
                <w:color w:val="000000"/>
                <w:sz w:val="20"/>
              </w:rPr>
              <w:t>данным Областных Управлений</w:t>
            </w:r>
            <w:r>
              <w:br/>
            </w:r>
            <w:r>
              <w:rPr>
                <w:rFonts w:ascii="Times New Roman"/>
                <w:b w:val="false"/>
                <w:i w:val="false"/>
                <w:color w:val="000000"/>
                <w:sz w:val="20"/>
              </w:rPr>
              <w:t>
</w:t>
            </w:r>
            <w:r>
              <w:rPr>
                <w:rFonts w:ascii="Times New Roman"/>
                <w:b w:val="false"/>
                <w:i w:val="false"/>
                <w:color w:val="000000"/>
                <w:sz w:val="20"/>
              </w:rPr>
              <w:t>сельского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племенного</w:t>
            </w:r>
            <w:r>
              <w:br/>
            </w:r>
            <w:r>
              <w:rPr>
                <w:rFonts w:ascii="Times New Roman"/>
                <w:b w:val="false"/>
                <w:i w:val="false"/>
                <w:color w:val="000000"/>
                <w:sz w:val="20"/>
              </w:rPr>
              <w:t>
</w:t>
            </w:r>
            <w:r>
              <w:rPr>
                <w:rFonts w:ascii="Times New Roman"/>
                <w:b w:val="false"/>
                <w:i w:val="false"/>
                <w:color w:val="000000"/>
                <w:sz w:val="20"/>
              </w:rPr>
              <w:t>поголовья КРС мясного</w:t>
            </w:r>
            <w:r>
              <w:br/>
            </w:r>
            <w:r>
              <w:rPr>
                <w:rFonts w:ascii="Times New Roman"/>
                <w:b w:val="false"/>
                <w:i w:val="false"/>
                <w:color w:val="000000"/>
                <w:sz w:val="20"/>
              </w:rPr>
              <w:t>
</w:t>
            </w:r>
            <w:r>
              <w:rPr>
                <w:rFonts w:ascii="Times New Roman"/>
                <w:b w:val="false"/>
                <w:i w:val="false"/>
                <w:color w:val="000000"/>
                <w:sz w:val="20"/>
              </w:rPr>
              <w:t>направления за счет бюджетных</w:t>
            </w:r>
            <w:r>
              <w:br/>
            </w:r>
            <w:r>
              <w:rPr>
                <w:rFonts w:ascii="Times New Roman"/>
                <w:b w:val="false"/>
                <w:i w:val="false"/>
                <w:color w:val="000000"/>
                <w:sz w:val="20"/>
              </w:rPr>
              <w:t>
</w:t>
            </w:r>
            <w:r>
              <w:rPr>
                <w:rFonts w:ascii="Times New Roman"/>
                <w:b w:val="false"/>
                <w:i w:val="false"/>
                <w:color w:val="000000"/>
                <w:sz w:val="20"/>
              </w:rPr>
              <w:t>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Финансирование приобретения технологического оборудования и специальной техники, а также</w:t>
            </w:r>
            <w:r>
              <w:br/>
            </w:r>
            <w:r>
              <w:rPr>
                <w:rFonts w:ascii="Times New Roman"/>
                <w:b w:val="false"/>
                <w:i w:val="false"/>
                <w:color w:val="000000"/>
                <w:sz w:val="20"/>
              </w:rPr>
              <w:t>
</w:t>
            </w:r>
            <w:r>
              <w:rPr>
                <w:rFonts w:ascii="Times New Roman"/>
                <w:b w:val="false"/>
                <w:i w:val="false"/>
                <w:color w:val="000000"/>
                <w:sz w:val="20"/>
              </w:rPr>
              <w:t>возмещение понесенных расходов, непосредственно связанных с закупом, поставкой и приведением в</w:t>
            </w:r>
            <w:r>
              <w:br/>
            </w:r>
            <w:r>
              <w:rPr>
                <w:rFonts w:ascii="Times New Roman"/>
                <w:b w:val="false"/>
                <w:i w:val="false"/>
                <w:color w:val="000000"/>
                <w:sz w:val="20"/>
              </w:rPr>
              <w:t>
</w:t>
            </w:r>
            <w:r>
              <w:rPr>
                <w:rFonts w:ascii="Times New Roman"/>
                <w:b w:val="false"/>
                <w:i w:val="false"/>
                <w:color w:val="000000"/>
                <w:sz w:val="20"/>
              </w:rPr>
              <w:t>рабочее состояние технологического оборудования и специальной техники</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 единиц</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и специальной техники,</w:t>
            </w:r>
            <w:r>
              <w:br/>
            </w:r>
            <w:r>
              <w:rPr>
                <w:rFonts w:ascii="Times New Roman"/>
                <w:b w:val="false"/>
                <w:i w:val="false"/>
                <w:color w:val="000000"/>
                <w:sz w:val="20"/>
              </w:rPr>
              <w:t>
</w:t>
            </w:r>
            <w:r>
              <w:rPr>
                <w:rFonts w:ascii="Times New Roman"/>
                <w:b w:val="false"/>
                <w:i w:val="false"/>
                <w:color w:val="000000"/>
                <w:sz w:val="20"/>
              </w:rPr>
              <w:t>планируемых к приобретению за</w:t>
            </w:r>
            <w:r>
              <w:br/>
            </w:r>
            <w:r>
              <w:rPr>
                <w:rFonts w:ascii="Times New Roman"/>
                <w:b w:val="false"/>
                <w:i w:val="false"/>
                <w:color w:val="000000"/>
                <w:sz w:val="20"/>
              </w:rPr>
              <w:t>
</w:t>
            </w:r>
            <w:r>
              <w:rPr>
                <w:rFonts w:ascii="Times New Roman"/>
                <w:b w:val="false"/>
                <w:i w:val="false"/>
                <w:color w:val="000000"/>
                <w:sz w:val="20"/>
              </w:rPr>
              <w:t>счет бюджетных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машинно-тракторного</w:t>
            </w:r>
            <w:r>
              <w:br/>
            </w:r>
            <w:r>
              <w:rPr>
                <w:rFonts w:ascii="Times New Roman"/>
                <w:b w:val="false"/>
                <w:i w:val="false"/>
                <w:color w:val="000000"/>
                <w:sz w:val="20"/>
              </w:rPr>
              <w:t>
</w:t>
            </w:r>
            <w:r>
              <w:rPr>
                <w:rFonts w:ascii="Times New Roman"/>
                <w:b w:val="false"/>
                <w:i w:val="false"/>
                <w:color w:val="000000"/>
                <w:sz w:val="20"/>
              </w:rPr>
              <w:t>парка специальной техники и</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(в расчете от общей</w:t>
            </w:r>
            <w:r>
              <w:br/>
            </w:r>
            <w:r>
              <w:rPr>
                <w:rFonts w:ascii="Times New Roman"/>
                <w:b w:val="false"/>
                <w:i w:val="false"/>
                <w:color w:val="000000"/>
                <w:sz w:val="20"/>
              </w:rPr>
              <w:t>
</w:t>
            </w:r>
            <w:r>
              <w:rPr>
                <w:rFonts w:ascii="Times New Roman"/>
                <w:b w:val="false"/>
                <w:i w:val="false"/>
                <w:color w:val="000000"/>
                <w:sz w:val="20"/>
              </w:rPr>
              <w:t>потребности в обновлении</w:t>
            </w:r>
            <w:r>
              <w:br/>
            </w:r>
            <w:r>
              <w:rPr>
                <w:rFonts w:ascii="Times New Roman"/>
                <w:b w:val="false"/>
                <w:i w:val="false"/>
                <w:color w:val="000000"/>
                <w:sz w:val="20"/>
              </w:rPr>
              <w:t>
</w:t>
            </w:r>
            <w:r>
              <w:rPr>
                <w:rFonts w:ascii="Times New Roman"/>
                <w:b w:val="false"/>
                <w:i w:val="false"/>
                <w:color w:val="000000"/>
                <w:sz w:val="20"/>
              </w:rPr>
              <w:t>специальной техники и</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w:t>
            </w:r>
            <w:r>
              <w:br/>
            </w:r>
            <w:r>
              <w:rPr>
                <w:rFonts w:ascii="Times New Roman"/>
                <w:b w:val="false"/>
                <w:i w:val="false"/>
                <w:color w:val="000000"/>
                <w:sz w:val="20"/>
              </w:rPr>
              <w:t>
</w:t>
            </w:r>
            <w:r>
              <w:rPr>
                <w:rFonts w:ascii="Times New Roman"/>
                <w:b w:val="false"/>
                <w:i w:val="false"/>
                <w:color w:val="000000"/>
                <w:sz w:val="20"/>
              </w:rPr>
              <w:t>в стоимостном выражении по</w:t>
            </w:r>
            <w:r>
              <w:br/>
            </w:r>
            <w:r>
              <w:rPr>
                <w:rFonts w:ascii="Times New Roman"/>
                <w:b w:val="false"/>
                <w:i w:val="false"/>
                <w:color w:val="000000"/>
                <w:sz w:val="20"/>
              </w:rPr>
              <w:t>
</w:t>
            </w:r>
            <w:r>
              <w:rPr>
                <w:rFonts w:ascii="Times New Roman"/>
                <w:b w:val="false"/>
                <w:i w:val="false"/>
                <w:color w:val="000000"/>
                <w:sz w:val="20"/>
              </w:rPr>
              <w:t>данным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Финансирование приобретения оборудования по переработке сельскохозяйственной и рыбной</w:t>
            </w:r>
            <w:r>
              <w:br/>
            </w:r>
            <w:r>
              <w:rPr>
                <w:rFonts w:ascii="Times New Roman"/>
                <w:b w:val="false"/>
                <w:i w:val="false"/>
                <w:color w:val="000000"/>
                <w:sz w:val="20"/>
              </w:rPr>
              <w:t>
</w:t>
            </w:r>
            <w:r>
              <w:rPr>
                <w:rFonts w:ascii="Times New Roman"/>
                <w:b w:val="false"/>
                <w:i w:val="false"/>
                <w:color w:val="000000"/>
                <w:sz w:val="20"/>
              </w:rPr>
              <w:t>продукции, а также возмещение понесенных расходов, непосредственно связанных с закупом</w:t>
            </w:r>
            <w:r>
              <w:br/>
            </w:r>
            <w:r>
              <w:rPr>
                <w:rFonts w:ascii="Times New Roman"/>
                <w:b w:val="false"/>
                <w:i w:val="false"/>
                <w:color w:val="000000"/>
                <w:sz w:val="20"/>
              </w:rPr>
              <w:t>
</w:t>
            </w:r>
            <w:r>
              <w:rPr>
                <w:rFonts w:ascii="Times New Roman"/>
                <w:b w:val="false"/>
                <w:i w:val="false"/>
                <w:color w:val="000000"/>
                <w:sz w:val="20"/>
              </w:rPr>
              <w:t>поставкой и приведением в рабочее состояние оборудования по переработке сельскохозяйственной и</w:t>
            </w:r>
            <w:r>
              <w:br/>
            </w:r>
            <w:r>
              <w:rPr>
                <w:rFonts w:ascii="Times New Roman"/>
                <w:b w:val="false"/>
                <w:i w:val="false"/>
                <w:color w:val="000000"/>
                <w:sz w:val="20"/>
              </w:rPr>
              <w:t>
</w:t>
            </w:r>
            <w:r>
              <w:rPr>
                <w:rFonts w:ascii="Times New Roman"/>
                <w:b w:val="false"/>
                <w:i w:val="false"/>
                <w:color w:val="000000"/>
                <w:sz w:val="20"/>
              </w:rPr>
              <w:t>рыбной продукции</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Усредненное количество единиц</w:t>
            </w:r>
            <w:r>
              <w:br/>
            </w:r>
            <w:r>
              <w:rPr>
                <w:rFonts w:ascii="Times New Roman"/>
                <w:b w:val="false"/>
                <w:i w:val="false"/>
                <w:color w:val="000000"/>
                <w:sz w:val="20"/>
              </w:rPr>
              <w:t>
</w:t>
            </w:r>
            <w:r>
              <w:rPr>
                <w:rFonts w:ascii="Times New Roman"/>
                <w:b w:val="false"/>
                <w:i w:val="false"/>
                <w:color w:val="000000"/>
                <w:sz w:val="20"/>
              </w:rPr>
              <w:t>оборудования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w:t>
            </w:r>
            <w:r>
              <w:br/>
            </w:r>
            <w:r>
              <w:rPr>
                <w:rFonts w:ascii="Times New Roman"/>
                <w:b w:val="false"/>
                <w:i w:val="false"/>
                <w:color w:val="000000"/>
                <w:sz w:val="20"/>
              </w:rPr>
              <w:t>
</w:t>
            </w:r>
            <w:r>
              <w:rPr>
                <w:rFonts w:ascii="Times New Roman"/>
                <w:b w:val="false"/>
                <w:i w:val="false"/>
                <w:color w:val="000000"/>
                <w:sz w:val="20"/>
              </w:rPr>
              <w:t>продукции, планируемых к</w:t>
            </w:r>
            <w:r>
              <w:br/>
            </w:r>
            <w:r>
              <w:rPr>
                <w:rFonts w:ascii="Times New Roman"/>
                <w:b w:val="false"/>
                <w:i w:val="false"/>
                <w:color w:val="000000"/>
                <w:sz w:val="20"/>
              </w:rPr>
              <w:t>
</w:t>
            </w:r>
            <w:r>
              <w:rPr>
                <w:rFonts w:ascii="Times New Roman"/>
                <w:b w:val="false"/>
                <w:i w:val="false"/>
                <w:color w:val="000000"/>
                <w:sz w:val="20"/>
              </w:rPr>
              <w:t>приобретению за счет бюджетных</w:t>
            </w:r>
            <w:r>
              <w:br/>
            </w:r>
            <w:r>
              <w:rPr>
                <w:rFonts w:ascii="Times New Roman"/>
                <w:b w:val="false"/>
                <w:i w:val="false"/>
                <w:color w:val="000000"/>
                <w:sz w:val="20"/>
              </w:rPr>
              <w:t>
</w:t>
            </w:r>
            <w:r>
              <w:rPr>
                <w:rFonts w:ascii="Times New Roman"/>
                <w:b w:val="false"/>
                <w:i w:val="false"/>
                <w:color w:val="000000"/>
                <w:sz w:val="20"/>
              </w:rPr>
              <w:t>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оборудования</w:t>
            </w:r>
            <w:r>
              <w:br/>
            </w:r>
            <w:r>
              <w:rPr>
                <w:rFonts w:ascii="Times New Roman"/>
                <w:b w:val="false"/>
                <w:i w:val="false"/>
                <w:color w:val="000000"/>
                <w:sz w:val="20"/>
              </w:rPr>
              <w:t>
</w:t>
            </w:r>
            <w:r>
              <w:rPr>
                <w:rFonts w:ascii="Times New Roman"/>
                <w:b w:val="false"/>
                <w:i w:val="false"/>
                <w:color w:val="000000"/>
                <w:sz w:val="20"/>
              </w:rPr>
              <w:t>предприятий по переработке</w:t>
            </w:r>
            <w:r>
              <w:br/>
            </w:r>
            <w:r>
              <w:rPr>
                <w:rFonts w:ascii="Times New Roman"/>
                <w:b w:val="false"/>
                <w:i w:val="false"/>
                <w:color w:val="000000"/>
                <w:sz w:val="20"/>
              </w:rPr>
              <w:t>
</w:t>
            </w:r>
            <w:r>
              <w:rPr>
                <w:rFonts w:ascii="Times New Roman"/>
                <w:b w:val="false"/>
                <w:i w:val="false"/>
                <w:color w:val="000000"/>
                <w:sz w:val="20"/>
              </w:rPr>
              <w:t>сельскохозяйственной и рыбной</w:t>
            </w:r>
            <w:r>
              <w:br/>
            </w:r>
            <w:r>
              <w:rPr>
                <w:rFonts w:ascii="Times New Roman"/>
                <w:b w:val="false"/>
                <w:i w:val="false"/>
                <w:color w:val="000000"/>
                <w:sz w:val="20"/>
              </w:rPr>
              <w:t>
</w:t>
            </w:r>
            <w:r>
              <w:rPr>
                <w:rFonts w:ascii="Times New Roman"/>
                <w:b w:val="false"/>
                <w:i w:val="false"/>
                <w:color w:val="000000"/>
                <w:sz w:val="20"/>
              </w:rPr>
              <w:t>продукции (в расчете от общей</w:t>
            </w:r>
            <w:r>
              <w:br/>
            </w:r>
            <w:r>
              <w:rPr>
                <w:rFonts w:ascii="Times New Roman"/>
                <w:b w:val="false"/>
                <w:i w:val="false"/>
                <w:color w:val="000000"/>
                <w:sz w:val="20"/>
              </w:rPr>
              <w:t>
</w:t>
            </w:r>
            <w:r>
              <w:rPr>
                <w:rFonts w:ascii="Times New Roman"/>
                <w:b w:val="false"/>
                <w:i w:val="false"/>
                <w:color w:val="000000"/>
                <w:sz w:val="20"/>
              </w:rPr>
              <w:t>потребности в технологическом</w:t>
            </w:r>
            <w:r>
              <w:br/>
            </w:r>
            <w:r>
              <w:rPr>
                <w:rFonts w:ascii="Times New Roman"/>
                <w:b w:val="false"/>
                <w:i w:val="false"/>
                <w:color w:val="000000"/>
                <w:sz w:val="20"/>
              </w:rPr>
              <w:t>
</w:t>
            </w:r>
            <w:r>
              <w:rPr>
                <w:rFonts w:ascii="Times New Roman"/>
                <w:b w:val="false"/>
                <w:i w:val="false"/>
                <w:color w:val="000000"/>
                <w:sz w:val="20"/>
              </w:rPr>
              <w:t>оборудовании по переработке</w:t>
            </w:r>
            <w:r>
              <w:br/>
            </w:r>
            <w:r>
              <w:rPr>
                <w:rFonts w:ascii="Times New Roman"/>
                <w:b w:val="false"/>
                <w:i w:val="false"/>
                <w:color w:val="000000"/>
                <w:sz w:val="20"/>
              </w:rPr>
              <w:t>
</w:t>
            </w:r>
            <w:r>
              <w:rPr>
                <w:rFonts w:ascii="Times New Roman"/>
                <w:b w:val="false"/>
                <w:i w:val="false"/>
                <w:color w:val="000000"/>
                <w:sz w:val="20"/>
              </w:rPr>
              <w:t>продукции растениеводства и</w:t>
            </w:r>
            <w:r>
              <w:br/>
            </w:r>
            <w:r>
              <w:rPr>
                <w:rFonts w:ascii="Times New Roman"/>
                <w:b w:val="false"/>
                <w:i w:val="false"/>
                <w:color w:val="000000"/>
                <w:sz w:val="20"/>
              </w:rPr>
              <w:t>
</w:t>
            </w:r>
            <w:r>
              <w:rPr>
                <w:rFonts w:ascii="Times New Roman"/>
                <w:b w:val="false"/>
                <w:i w:val="false"/>
                <w:color w:val="000000"/>
                <w:sz w:val="20"/>
              </w:rPr>
              <w:t>животноводства в стоимостном</w:t>
            </w:r>
            <w:r>
              <w:br/>
            </w:r>
            <w:r>
              <w:rPr>
                <w:rFonts w:ascii="Times New Roman"/>
                <w:b w:val="false"/>
                <w:i w:val="false"/>
                <w:color w:val="000000"/>
                <w:sz w:val="20"/>
              </w:rPr>
              <w:t>
</w:t>
            </w:r>
            <w:r>
              <w:rPr>
                <w:rFonts w:ascii="Times New Roman"/>
                <w:b w:val="false"/>
                <w:i w:val="false"/>
                <w:color w:val="000000"/>
                <w:sz w:val="20"/>
              </w:rPr>
              <w:t>выражении по данным</w:t>
            </w:r>
            <w:r>
              <w:br/>
            </w:r>
            <w:r>
              <w:rPr>
                <w:rFonts w:ascii="Times New Roman"/>
                <w:b w:val="false"/>
                <w:i w:val="false"/>
                <w:color w:val="000000"/>
                <w:sz w:val="20"/>
              </w:rPr>
              <w:t>
</w:t>
            </w:r>
            <w:r>
              <w:rPr>
                <w:rFonts w:ascii="Times New Roman"/>
                <w:b w:val="false"/>
                <w:i w:val="false"/>
                <w:color w:val="000000"/>
                <w:sz w:val="20"/>
              </w:rPr>
              <w:t>маркетинговых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Строительство завода по производству сортового семенного материала хлопчатника</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сортового</w:t>
            </w:r>
            <w:r>
              <w:br/>
            </w:r>
            <w:r>
              <w:rPr>
                <w:rFonts w:ascii="Times New Roman"/>
                <w:b w:val="false"/>
                <w:i w:val="false"/>
                <w:color w:val="000000"/>
                <w:sz w:val="20"/>
              </w:rPr>
              <w:t>
</w:t>
            </w:r>
            <w:r>
              <w:rPr>
                <w:rFonts w:ascii="Times New Roman"/>
                <w:b w:val="false"/>
                <w:i w:val="false"/>
                <w:color w:val="000000"/>
                <w:sz w:val="20"/>
              </w:rPr>
              <w:t>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 мощность</w:t>
            </w:r>
            <w:r>
              <w:br/>
            </w:r>
            <w:r>
              <w:rPr>
                <w:rFonts w:ascii="Times New Roman"/>
                <w:b w:val="false"/>
                <w:i w:val="false"/>
                <w:color w:val="000000"/>
                <w:sz w:val="20"/>
              </w:rPr>
              <w:t>
</w:t>
            </w:r>
            <w:r>
              <w:rPr>
                <w:rFonts w:ascii="Times New Roman"/>
                <w:b w:val="false"/>
                <w:i w:val="false"/>
                <w:color w:val="000000"/>
                <w:sz w:val="20"/>
              </w:rPr>
              <w:t>завода по производству</w:t>
            </w:r>
            <w:r>
              <w:br/>
            </w:r>
            <w:r>
              <w:rPr>
                <w:rFonts w:ascii="Times New Roman"/>
                <w:b w:val="false"/>
                <w:i w:val="false"/>
                <w:color w:val="000000"/>
                <w:sz w:val="20"/>
              </w:rPr>
              <w:t>
</w:t>
            </w:r>
            <w:r>
              <w:rPr>
                <w:rFonts w:ascii="Times New Roman"/>
                <w:b w:val="false"/>
                <w:i w:val="false"/>
                <w:color w:val="000000"/>
                <w:sz w:val="20"/>
              </w:rPr>
              <w:t>сортового семенного материала</w:t>
            </w:r>
            <w:r>
              <w:br/>
            </w:r>
            <w:r>
              <w:rPr>
                <w:rFonts w:ascii="Times New Roman"/>
                <w:b w:val="false"/>
                <w:i w:val="false"/>
                <w:color w:val="000000"/>
                <w:sz w:val="20"/>
              </w:rPr>
              <w:t>
</w:t>
            </w:r>
            <w:r>
              <w:rPr>
                <w:rFonts w:ascii="Times New Roman"/>
                <w:b w:val="false"/>
                <w:i w:val="false"/>
                <w:color w:val="000000"/>
                <w:sz w:val="20"/>
              </w:rPr>
              <w:t>хлопчатника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Финансирование сельхозтоваропроизводителей (в т.ч. посредством кредитования) для</w:t>
            </w:r>
            <w:r>
              <w:br/>
            </w:r>
            <w:r>
              <w:rPr>
                <w:rFonts w:ascii="Times New Roman"/>
                <w:b w:val="false"/>
                <w:i w:val="false"/>
                <w:color w:val="000000"/>
                <w:sz w:val="20"/>
              </w:rPr>
              <w:t>
</w:t>
            </w:r>
            <w:r>
              <w:rPr>
                <w:rFonts w:ascii="Times New Roman"/>
                <w:b w:val="false"/>
                <w:i w:val="false"/>
                <w:color w:val="000000"/>
                <w:sz w:val="20"/>
              </w:rPr>
              <w:t>проведения весенне-полевых и уборочных работ и мероприятий по повышению урожайности зерновых</w:t>
            </w:r>
            <w:r>
              <w:br/>
            </w:r>
            <w:r>
              <w:rPr>
                <w:rFonts w:ascii="Times New Roman"/>
                <w:b w:val="false"/>
                <w:i w:val="false"/>
                <w:color w:val="000000"/>
                <w:sz w:val="20"/>
              </w:rPr>
              <w:t>
</w:t>
            </w:r>
            <w:r>
              <w:rPr>
                <w:rFonts w:ascii="Times New Roman"/>
                <w:b w:val="false"/>
                <w:i w:val="false"/>
                <w:color w:val="000000"/>
                <w:sz w:val="20"/>
              </w:rPr>
              <w:t>культур</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прокредитованных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АПК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кредитными</w:t>
            </w:r>
            <w:r>
              <w:br/>
            </w:r>
            <w:r>
              <w:rPr>
                <w:rFonts w:ascii="Times New Roman"/>
                <w:b w:val="false"/>
                <w:i w:val="false"/>
                <w:color w:val="000000"/>
                <w:sz w:val="20"/>
              </w:rPr>
              <w:t>
</w:t>
            </w:r>
            <w:r>
              <w:rPr>
                <w:rFonts w:ascii="Times New Roman"/>
                <w:b w:val="false"/>
                <w:i w:val="false"/>
                <w:color w:val="000000"/>
                <w:sz w:val="20"/>
              </w:rPr>
              <w:t>ресурсами субъектов АПК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Мероприятие по закупу зерна урожая 2010 года для обеспечения внутреннего рынка страны в</w:t>
            </w:r>
            <w:r>
              <w:br/>
            </w:r>
            <w:r>
              <w:rPr>
                <w:rFonts w:ascii="Times New Roman"/>
                <w:b w:val="false"/>
                <w:i w:val="false"/>
                <w:color w:val="000000"/>
                <w:sz w:val="20"/>
              </w:rPr>
              <w:t>
</w:t>
            </w:r>
            <w:r>
              <w:rPr>
                <w:rFonts w:ascii="Times New Roman"/>
                <w:b w:val="false"/>
                <w:i w:val="false"/>
                <w:color w:val="000000"/>
                <w:sz w:val="20"/>
              </w:rPr>
              <w:t>целях стабилизации цен на хлебобулочные изделия</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закупленного зерна для</w:t>
            </w:r>
            <w:r>
              <w:br/>
            </w:r>
            <w:r>
              <w:rPr>
                <w:rFonts w:ascii="Times New Roman"/>
                <w:b w:val="false"/>
                <w:i w:val="false"/>
                <w:color w:val="000000"/>
                <w:sz w:val="20"/>
              </w:rPr>
              <w:t>
</w:t>
            </w:r>
            <w:r>
              <w:rPr>
                <w:rFonts w:ascii="Times New Roman"/>
                <w:b w:val="false"/>
                <w:i w:val="false"/>
                <w:color w:val="000000"/>
                <w:sz w:val="20"/>
              </w:rPr>
              <w:t>обеспечения внутреннего рынка</w:t>
            </w:r>
            <w:r>
              <w:br/>
            </w:r>
            <w:r>
              <w:rPr>
                <w:rFonts w:ascii="Times New Roman"/>
                <w:b w:val="false"/>
                <w:i w:val="false"/>
                <w:color w:val="000000"/>
                <w:sz w:val="20"/>
              </w:rPr>
              <w:t>
</w:t>
            </w:r>
            <w:r>
              <w:rPr>
                <w:rFonts w:ascii="Times New Roman"/>
                <w:b w:val="false"/>
                <w:i w:val="false"/>
                <w:color w:val="000000"/>
                <w:sz w:val="20"/>
              </w:rPr>
              <w:t>страны в целях стабилизации</w:t>
            </w:r>
            <w:r>
              <w:br/>
            </w:r>
            <w:r>
              <w:rPr>
                <w:rFonts w:ascii="Times New Roman"/>
                <w:b w:val="false"/>
                <w:i w:val="false"/>
                <w:color w:val="000000"/>
                <w:sz w:val="20"/>
              </w:rPr>
              <w:t>
</w:t>
            </w:r>
            <w:r>
              <w:rPr>
                <w:rFonts w:ascii="Times New Roman"/>
                <w:b w:val="false"/>
                <w:i w:val="false"/>
                <w:color w:val="000000"/>
                <w:sz w:val="20"/>
              </w:rPr>
              <w:t>цен на хлебобулочные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мероприятий по закупу зерна</w:t>
            </w:r>
            <w:r>
              <w:br/>
            </w:r>
            <w:r>
              <w:rPr>
                <w:rFonts w:ascii="Times New Roman"/>
                <w:b w:val="false"/>
                <w:i w:val="false"/>
                <w:color w:val="000000"/>
                <w:sz w:val="20"/>
              </w:rPr>
              <w:t>
</w:t>
            </w:r>
            <w:r>
              <w:rPr>
                <w:rFonts w:ascii="Times New Roman"/>
                <w:b w:val="false"/>
                <w:i w:val="false"/>
                <w:color w:val="000000"/>
                <w:sz w:val="20"/>
              </w:rPr>
              <w:t>урожая 2010 года для</w:t>
            </w:r>
            <w:r>
              <w:br/>
            </w:r>
            <w:r>
              <w:rPr>
                <w:rFonts w:ascii="Times New Roman"/>
                <w:b w:val="false"/>
                <w:i w:val="false"/>
                <w:color w:val="000000"/>
                <w:sz w:val="20"/>
              </w:rPr>
              <w:t>
</w:t>
            </w:r>
            <w:r>
              <w:rPr>
                <w:rFonts w:ascii="Times New Roman"/>
                <w:b w:val="false"/>
                <w:i w:val="false"/>
                <w:color w:val="000000"/>
                <w:sz w:val="20"/>
              </w:rPr>
              <w:t>обеспечения внутреннего рынка</w:t>
            </w:r>
            <w:r>
              <w:br/>
            </w:r>
            <w:r>
              <w:rPr>
                <w:rFonts w:ascii="Times New Roman"/>
                <w:b w:val="false"/>
                <w:i w:val="false"/>
                <w:color w:val="000000"/>
                <w:sz w:val="20"/>
              </w:rPr>
              <w:t>
</w:t>
            </w:r>
            <w:r>
              <w:rPr>
                <w:rFonts w:ascii="Times New Roman"/>
                <w:b w:val="false"/>
                <w:i w:val="false"/>
                <w:color w:val="000000"/>
                <w:sz w:val="20"/>
              </w:rPr>
              <w:t>страны в целях стабилизации</w:t>
            </w:r>
            <w:r>
              <w:br/>
            </w:r>
            <w:r>
              <w:rPr>
                <w:rFonts w:ascii="Times New Roman"/>
                <w:b w:val="false"/>
                <w:i w:val="false"/>
                <w:color w:val="000000"/>
                <w:sz w:val="20"/>
              </w:rPr>
              <w:t>
</w:t>
            </w:r>
            <w:r>
              <w:rPr>
                <w:rFonts w:ascii="Times New Roman"/>
                <w:b w:val="false"/>
                <w:i w:val="false"/>
                <w:color w:val="000000"/>
                <w:sz w:val="20"/>
              </w:rPr>
              <w:t>цен на хлебобулочные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 на закуп зерна урожая 2010 года для обеспечения внутреннего рынка страны в целях</w:t>
            </w:r>
            <w:r>
              <w:br/>
            </w:r>
            <w:r>
              <w:rPr>
                <w:rFonts w:ascii="Times New Roman"/>
                <w:b w:val="false"/>
                <w:i w:val="false"/>
                <w:color w:val="000000"/>
                <w:sz w:val="20"/>
              </w:rPr>
              <w:t>
</w:t>
            </w:r>
            <w:r>
              <w:rPr>
                <w:rFonts w:ascii="Times New Roman"/>
                <w:b w:val="false"/>
                <w:i w:val="false"/>
                <w:color w:val="000000"/>
                <w:sz w:val="20"/>
              </w:rPr>
              <w:t>стабилизации цен на хлебобулочные изделия предусмотрены средства в сумме 3 110,0 млн.тенге, из</w:t>
            </w:r>
            <w:r>
              <w:br/>
            </w:r>
            <w:r>
              <w:rPr>
                <w:rFonts w:ascii="Times New Roman"/>
                <w:b w:val="false"/>
                <w:i w:val="false"/>
                <w:color w:val="000000"/>
                <w:sz w:val="20"/>
              </w:rPr>
              <w:t>
</w:t>
            </w:r>
            <w:r>
              <w:rPr>
                <w:rFonts w:ascii="Times New Roman"/>
                <w:b w:val="false"/>
                <w:i w:val="false"/>
                <w:color w:val="000000"/>
                <w:sz w:val="20"/>
              </w:rPr>
              <w:t>них 1 000,0 млн. тенге - средства 2009 года реинвестированы с проекта «Строительство оптового</w:t>
            </w:r>
            <w:r>
              <w:br/>
            </w:r>
            <w:r>
              <w:rPr>
                <w:rFonts w:ascii="Times New Roman"/>
                <w:b w:val="false"/>
                <w:i w:val="false"/>
                <w:color w:val="000000"/>
                <w:sz w:val="20"/>
              </w:rPr>
              <w:t>
</w:t>
            </w:r>
            <w:r>
              <w:rPr>
                <w:rFonts w:ascii="Times New Roman"/>
                <w:b w:val="false"/>
                <w:i w:val="false"/>
                <w:color w:val="000000"/>
                <w:sz w:val="20"/>
              </w:rPr>
              <w:t>рынка сельскохозяйственной продукции (с региональными терминалами)»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2110 000</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Строительство оптового рынка сельскохозяйственной продукции (с региональными терминалами)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7"/>
        <w:gridCol w:w="1"/>
        <w:gridCol w:w="1226"/>
        <w:gridCol w:w="1192"/>
        <w:gridCol w:w="1188"/>
        <w:gridCol w:w="1383"/>
        <w:gridCol w:w="1174"/>
        <w:gridCol w:w="1192"/>
        <w:gridCol w:w="1152"/>
        <w:gridCol w:w="9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оптового рынка</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(с региональными терминалами), в</w:t>
            </w:r>
            <w:r>
              <w:br/>
            </w:r>
            <w:r>
              <w:rPr>
                <w:rFonts w:ascii="Times New Roman"/>
                <w:b w:val="false"/>
                <w:i w:val="false"/>
                <w:color w:val="000000"/>
                <w:sz w:val="20"/>
              </w:rPr>
              <w:t>
</w:t>
            </w:r>
            <w:r>
              <w:rPr>
                <w:rFonts w:ascii="Times New Roman"/>
                <w:b w:val="false"/>
                <w:i w:val="false"/>
                <w:color w:val="000000"/>
                <w:sz w:val="20"/>
              </w:rPr>
              <w:t>том числе: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Южно-Казахстанской области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 Астана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тировка</w:t>
            </w:r>
            <w:r>
              <w:br/>
            </w:r>
            <w:r>
              <w:rPr>
                <w:rFonts w:ascii="Times New Roman"/>
                <w:b w:val="false"/>
                <w:i w:val="false"/>
                <w:color w:val="000000"/>
                <w:sz w:val="20"/>
              </w:rPr>
              <w:t>
</w:t>
            </w:r>
            <w:r>
              <w:rPr>
                <w:rFonts w:ascii="Times New Roman"/>
                <w:b w:val="false"/>
                <w:i w:val="false"/>
                <w:color w:val="000000"/>
                <w:sz w:val="20"/>
              </w:rPr>
              <w:t>ТЭО,ПСД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Мангистауской и</w:t>
            </w:r>
            <w:r>
              <w:br/>
            </w:r>
            <w:r>
              <w:rPr>
                <w:rFonts w:ascii="Times New Roman"/>
                <w:b w:val="false"/>
                <w:i w:val="false"/>
                <w:color w:val="000000"/>
                <w:sz w:val="20"/>
              </w:rPr>
              <w:t>
</w:t>
            </w:r>
            <w:r>
              <w:rPr>
                <w:rFonts w:ascii="Times New Roman"/>
                <w:b w:val="false"/>
                <w:i w:val="false"/>
                <w:color w:val="000000"/>
                <w:sz w:val="20"/>
              </w:rPr>
              <w:t>Восточно-Казахстанской областях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ТЭО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городе Астана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Развитие производства и переработки плодоовощных культур с применением технологий</w:t>
            </w:r>
            <w:r>
              <w:br/>
            </w:r>
            <w:r>
              <w:rPr>
                <w:rFonts w:ascii="Times New Roman"/>
                <w:b w:val="false"/>
                <w:i w:val="false"/>
                <w:color w:val="000000"/>
                <w:sz w:val="20"/>
              </w:rPr>
              <w:t>
</w:t>
            </w:r>
            <w:r>
              <w:rPr>
                <w:rFonts w:ascii="Times New Roman"/>
                <w:b w:val="false"/>
                <w:i w:val="false"/>
                <w:color w:val="000000"/>
                <w:sz w:val="20"/>
              </w:rPr>
              <w:t>капельного орошения в южных регионах страны, а также сопутствующего производства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выращенных и</w:t>
            </w:r>
            <w:r>
              <w:br/>
            </w:r>
            <w:r>
              <w:rPr>
                <w:rFonts w:ascii="Times New Roman"/>
                <w:b w:val="false"/>
                <w:i w:val="false"/>
                <w:color w:val="000000"/>
                <w:sz w:val="20"/>
              </w:rPr>
              <w:t>
</w:t>
            </w:r>
            <w:r>
              <w:rPr>
                <w:rFonts w:ascii="Times New Roman"/>
                <w:b w:val="false"/>
                <w:i w:val="false"/>
                <w:color w:val="000000"/>
                <w:sz w:val="20"/>
              </w:rPr>
              <w:t>собранных овощей и фруктов</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11 454,6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переработки</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735,7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хранения</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земель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2 217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Финансирование мероприятий по повышению качества зерна, в том числе посредством закупа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мероприятий</w:t>
            </w:r>
            <w:r>
              <w:br/>
            </w:r>
            <w:r>
              <w:rPr>
                <w:rFonts w:ascii="Times New Roman"/>
                <w:b w:val="false"/>
                <w:i w:val="false"/>
                <w:color w:val="000000"/>
                <w:sz w:val="20"/>
              </w:rPr>
              <w:t>
</w:t>
            </w:r>
            <w:r>
              <w:rPr>
                <w:rFonts w:ascii="Times New Roman"/>
                <w:b w:val="false"/>
                <w:i w:val="false"/>
                <w:color w:val="000000"/>
                <w:sz w:val="20"/>
              </w:rPr>
              <w:t>по повышению качества зерна, в</w:t>
            </w:r>
            <w:r>
              <w:br/>
            </w:r>
            <w:r>
              <w:rPr>
                <w:rFonts w:ascii="Times New Roman"/>
                <w:b w:val="false"/>
                <w:i w:val="false"/>
                <w:color w:val="000000"/>
                <w:sz w:val="20"/>
              </w:rPr>
              <w:t>
</w:t>
            </w:r>
            <w:r>
              <w:rPr>
                <w:rFonts w:ascii="Times New Roman"/>
                <w:b w:val="false"/>
                <w:i w:val="false"/>
                <w:color w:val="000000"/>
                <w:sz w:val="20"/>
              </w:rPr>
              <w:t>том числе посредством закупа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Развитие производства плодоовощных культур в рамках продовольственного пояса г. Астана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выращенных и</w:t>
            </w:r>
            <w:r>
              <w:br/>
            </w:r>
            <w:r>
              <w:rPr>
                <w:rFonts w:ascii="Times New Roman"/>
                <w:b w:val="false"/>
                <w:i w:val="false"/>
                <w:color w:val="000000"/>
                <w:sz w:val="20"/>
              </w:rPr>
              <w:t>
</w:t>
            </w:r>
            <w:r>
              <w:rPr>
                <w:rFonts w:ascii="Times New Roman"/>
                <w:b w:val="false"/>
                <w:i w:val="false"/>
                <w:color w:val="000000"/>
                <w:sz w:val="20"/>
              </w:rPr>
              <w:t>собранных овощей</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хранения</w:t>
            </w:r>
            <w:r>
              <w:br/>
            </w:r>
            <w:r>
              <w:rPr>
                <w:rFonts w:ascii="Times New Roman"/>
                <w:b w:val="false"/>
                <w:i w:val="false"/>
                <w:color w:val="000000"/>
                <w:sz w:val="20"/>
              </w:rPr>
              <w:t>
</w:t>
            </w:r>
            <w:r>
              <w:rPr>
                <w:rFonts w:ascii="Times New Roman"/>
                <w:b w:val="false"/>
                <w:i w:val="false"/>
                <w:color w:val="000000"/>
                <w:sz w:val="20"/>
              </w:rPr>
              <w:t>плодоовощной продукции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земель</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Организация и проведение закупа, производство импортозамещающей животноводческой</w:t>
            </w:r>
            <w:r>
              <w:br/>
            </w:r>
            <w:r>
              <w:rPr>
                <w:rFonts w:ascii="Times New Roman"/>
                <w:b w:val="false"/>
                <w:i w:val="false"/>
                <w:color w:val="000000"/>
                <w:sz w:val="20"/>
              </w:rPr>
              <w:t>
</w:t>
            </w:r>
            <w:r>
              <w:rPr>
                <w:rFonts w:ascii="Times New Roman"/>
                <w:b w:val="false"/>
                <w:i w:val="false"/>
                <w:color w:val="000000"/>
                <w:sz w:val="20"/>
              </w:rPr>
              <w:t>продукции, переработки, транспортировки, хранения и реализации животноводческой продукции и</w:t>
            </w:r>
            <w:r>
              <w:br/>
            </w:r>
            <w:r>
              <w:rPr>
                <w:rFonts w:ascii="Times New Roman"/>
                <w:b w:val="false"/>
                <w:i w:val="false"/>
                <w:color w:val="000000"/>
                <w:sz w:val="20"/>
              </w:rPr>
              <w:t>
</w:t>
            </w:r>
            <w:r>
              <w:rPr>
                <w:rFonts w:ascii="Times New Roman"/>
                <w:b w:val="false"/>
                <w:i w:val="false"/>
                <w:color w:val="000000"/>
                <w:sz w:val="20"/>
              </w:rPr>
              <w:t>продуктов ее переработки на внутреннем и внешнем рынках</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мяса и мясной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2 512,1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шерсти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кожсырья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объема заготовки</w:t>
            </w:r>
            <w:r>
              <w:br/>
            </w:r>
            <w:r>
              <w:rPr>
                <w:rFonts w:ascii="Times New Roman"/>
                <w:b w:val="false"/>
                <w:i w:val="false"/>
                <w:color w:val="000000"/>
                <w:sz w:val="20"/>
              </w:rPr>
              <w:t>
</w:t>
            </w:r>
            <w:r>
              <w:rPr>
                <w:rFonts w:ascii="Times New Roman"/>
                <w:b w:val="false"/>
                <w:i w:val="false"/>
                <w:color w:val="000000"/>
                <w:sz w:val="20"/>
              </w:rPr>
              <w:t>мяса к промышленному убою мяса</w:t>
            </w:r>
            <w:r>
              <w:br/>
            </w:r>
            <w:r>
              <w:rPr>
                <w:rFonts w:ascii="Times New Roman"/>
                <w:b w:val="false"/>
                <w:i w:val="false"/>
                <w:color w:val="000000"/>
                <w:sz w:val="20"/>
              </w:rPr>
              <w:t>
</w:t>
            </w:r>
            <w:r>
              <w:rPr>
                <w:rFonts w:ascii="Times New Roman"/>
                <w:b w:val="false"/>
                <w:i w:val="false"/>
                <w:color w:val="000000"/>
                <w:sz w:val="20"/>
              </w:rPr>
              <w:t>по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реализации на экспорт животноводческой продукции от объема закупа (шерсть)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продукции</w:t>
            </w:r>
            <w:r>
              <w:br/>
            </w:r>
            <w:r>
              <w:rPr>
                <w:rFonts w:ascii="Times New Roman"/>
                <w:b w:val="false"/>
                <w:i w:val="false"/>
                <w:color w:val="000000"/>
                <w:sz w:val="20"/>
              </w:rPr>
              <w:t>
</w:t>
            </w:r>
            <w:r>
              <w:rPr>
                <w:rFonts w:ascii="Times New Roman"/>
                <w:b w:val="false"/>
                <w:i w:val="false"/>
                <w:color w:val="000000"/>
                <w:sz w:val="20"/>
              </w:rPr>
              <w:t>переработки кожсырья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Развитие интенсивного животноводства, в том числе развитие традиционных направлений</w:t>
            </w:r>
            <w:r>
              <w:br/>
            </w:r>
            <w:r>
              <w:rPr>
                <w:rFonts w:ascii="Times New Roman"/>
                <w:b w:val="false"/>
                <w:i w:val="false"/>
                <w:color w:val="000000"/>
                <w:sz w:val="20"/>
              </w:rPr>
              <w:t>
</w:t>
            </w:r>
            <w:r>
              <w:rPr>
                <w:rFonts w:ascii="Times New Roman"/>
                <w:b w:val="false"/>
                <w:i w:val="false"/>
                <w:color w:val="000000"/>
                <w:sz w:val="20"/>
              </w:rPr>
              <w:t>животноводства</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w:t>
            </w:r>
            <w:r>
              <w:br/>
            </w:r>
            <w:r>
              <w:rPr>
                <w:rFonts w:ascii="Times New Roman"/>
                <w:b w:val="false"/>
                <w:i w:val="false"/>
                <w:color w:val="000000"/>
                <w:sz w:val="20"/>
              </w:rPr>
              <w:t>
</w:t>
            </w:r>
            <w:r>
              <w:rPr>
                <w:rFonts w:ascii="Times New Roman"/>
                <w:b w:val="false"/>
                <w:i w:val="false"/>
                <w:color w:val="000000"/>
                <w:sz w:val="20"/>
              </w:rPr>
              <w:t>современной откормочной</w:t>
            </w:r>
            <w:r>
              <w:br/>
            </w:r>
            <w:r>
              <w:rPr>
                <w:rFonts w:ascii="Times New Roman"/>
                <w:b w:val="false"/>
                <w:i w:val="false"/>
                <w:color w:val="000000"/>
                <w:sz w:val="20"/>
              </w:rPr>
              <w:t>
</w:t>
            </w:r>
            <w:r>
              <w:rPr>
                <w:rFonts w:ascii="Times New Roman"/>
                <w:b w:val="false"/>
                <w:i w:val="false"/>
                <w:color w:val="000000"/>
                <w:sz w:val="20"/>
              </w:rPr>
              <w:t>площадки с развитой</w:t>
            </w:r>
            <w:r>
              <w:br/>
            </w:r>
            <w:r>
              <w:rPr>
                <w:rFonts w:ascii="Times New Roman"/>
                <w:b w:val="false"/>
                <w:i w:val="false"/>
                <w:color w:val="000000"/>
                <w:sz w:val="20"/>
              </w:rPr>
              <w:t>
</w:t>
            </w:r>
            <w:r>
              <w:rPr>
                <w:rFonts w:ascii="Times New Roman"/>
                <w:b w:val="false"/>
                <w:i w:val="false"/>
                <w:color w:val="000000"/>
                <w:sz w:val="20"/>
              </w:rPr>
              <w:t>инфраструктурой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создания племенных хозяйств-репродукторов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w:t>
            </w:r>
            <w:r>
              <w:br/>
            </w:r>
            <w:r>
              <w:rPr>
                <w:rFonts w:ascii="Times New Roman"/>
                <w:b w:val="false"/>
                <w:i w:val="false"/>
                <w:color w:val="000000"/>
                <w:sz w:val="20"/>
              </w:rPr>
              <w:t>
</w:t>
            </w:r>
            <w:r>
              <w:rPr>
                <w:rFonts w:ascii="Times New Roman"/>
                <w:b w:val="false"/>
                <w:i w:val="false"/>
                <w:color w:val="000000"/>
                <w:sz w:val="20"/>
              </w:rPr>
              <w:t>финансируемых в целях</w:t>
            </w:r>
            <w:r>
              <w:br/>
            </w:r>
            <w:r>
              <w:rPr>
                <w:rFonts w:ascii="Times New Roman"/>
                <w:b w:val="false"/>
                <w:i w:val="false"/>
                <w:color w:val="000000"/>
                <w:sz w:val="20"/>
              </w:rPr>
              <w:t>
</w:t>
            </w:r>
            <w:r>
              <w:rPr>
                <w:rFonts w:ascii="Times New Roman"/>
                <w:b w:val="false"/>
                <w:i w:val="false"/>
                <w:color w:val="000000"/>
                <w:sz w:val="20"/>
              </w:rPr>
              <w:t>увеличения племенного</w:t>
            </w:r>
            <w:r>
              <w:br/>
            </w:r>
            <w:r>
              <w:rPr>
                <w:rFonts w:ascii="Times New Roman"/>
                <w:b w:val="false"/>
                <w:i w:val="false"/>
                <w:color w:val="000000"/>
                <w:sz w:val="20"/>
              </w:rPr>
              <w:t>
</w:t>
            </w:r>
            <w:r>
              <w:rPr>
                <w:rFonts w:ascii="Times New Roman"/>
                <w:b w:val="false"/>
                <w:i w:val="false"/>
                <w:color w:val="000000"/>
                <w:sz w:val="20"/>
              </w:rPr>
              <w:t>поголовья КРС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w:t>
            </w:r>
            <w:r>
              <w:br/>
            </w:r>
            <w:r>
              <w:rPr>
                <w:rFonts w:ascii="Times New Roman"/>
                <w:b w:val="false"/>
                <w:i w:val="false"/>
                <w:color w:val="000000"/>
                <w:sz w:val="20"/>
              </w:rPr>
              <w:t>
</w:t>
            </w:r>
            <w:r>
              <w:rPr>
                <w:rFonts w:ascii="Times New Roman"/>
                <w:b w:val="false"/>
                <w:i w:val="false"/>
                <w:color w:val="000000"/>
                <w:sz w:val="20"/>
              </w:rPr>
              <w:t>финансируемых в целях развития</w:t>
            </w:r>
            <w:r>
              <w:br/>
            </w:r>
            <w:r>
              <w:rPr>
                <w:rFonts w:ascii="Times New Roman"/>
                <w:b w:val="false"/>
                <w:i w:val="false"/>
                <w:color w:val="000000"/>
                <w:sz w:val="20"/>
              </w:rPr>
              <w:t>
</w:t>
            </w:r>
            <w:r>
              <w:rPr>
                <w:rFonts w:ascii="Times New Roman"/>
                <w:b w:val="false"/>
                <w:i w:val="false"/>
                <w:color w:val="000000"/>
                <w:sz w:val="20"/>
              </w:rPr>
              <w:t>традиционных направлений</w:t>
            </w:r>
            <w:r>
              <w:br/>
            </w:r>
            <w:r>
              <w:rPr>
                <w:rFonts w:ascii="Times New Roman"/>
                <w:b w:val="false"/>
                <w:i w:val="false"/>
                <w:color w:val="000000"/>
                <w:sz w:val="20"/>
              </w:rPr>
              <w:t>
</w:t>
            </w:r>
            <w:r>
              <w:rPr>
                <w:rFonts w:ascii="Times New Roman"/>
                <w:b w:val="false"/>
                <w:i w:val="false"/>
                <w:color w:val="000000"/>
                <w:sz w:val="20"/>
              </w:rPr>
              <w:t>животноводства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w:t>
            </w:r>
            <w:r>
              <w:br/>
            </w:r>
            <w:r>
              <w:rPr>
                <w:rFonts w:ascii="Times New Roman"/>
                <w:b w:val="false"/>
                <w:i w:val="false"/>
                <w:color w:val="000000"/>
                <w:sz w:val="20"/>
              </w:rPr>
              <w:t>
</w:t>
            </w:r>
            <w:r>
              <w:rPr>
                <w:rFonts w:ascii="Times New Roman"/>
                <w:b w:val="false"/>
                <w:i w:val="false"/>
                <w:color w:val="000000"/>
                <w:sz w:val="20"/>
              </w:rPr>
              <w:t>АПК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племенного</w:t>
            </w:r>
            <w:r>
              <w:br/>
            </w:r>
            <w:r>
              <w:rPr>
                <w:rFonts w:ascii="Times New Roman"/>
                <w:b w:val="false"/>
                <w:i w:val="false"/>
                <w:color w:val="000000"/>
                <w:sz w:val="20"/>
              </w:rPr>
              <w:t>
</w:t>
            </w:r>
            <w:r>
              <w:rPr>
                <w:rFonts w:ascii="Times New Roman"/>
                <w:b w:val="false"/>
                <w:i w:val="false"/>
                <w:color w:val="000000"/>
                <w:sz w:val="20"/>
              </w:rPr>
              <w:t>КРС, приобретенного в целях</w:t>
            </w:r>
            <w:r>
              <w:br/>
            </w:r>
            <w:r>
              <w:rPr>
                <w:rFonts w:ascii="Times New Roman"/>
                <w:b w:val="false"/>
                <w:i w:val="false"/>
                <w:color w:val="000000"/>
                <w:sz w:val="20"/>
              </w:rPr>
              <w:t>
</w:t>
            </w:r>
            <w:r>
              <w:rPr>
                <w:rFonts w:ascii="Times New Roman"/>
                <w:b w:val="false"/>
                <w:i w:val="false"/>
                <w:color w:val="000000"/>
                <w:sz w:val="20"/>
              </w:rPr>
              <w:t>создания и воспроизводства</w:t>
            </w:r>
            <w:r>
              <w:br/>
            </w:r>
            <w:r>
              <w:rPr>
                <w:rFonts w:ascii="Times New Roman"/>
                <w:b w:val="false"/>
                <w:i w:val="false"/>
                <w:color w:val="000000"/>
                <w:sz w:val="20"/>
              </w:rPr>
              <w:t>
</w:t>
            </w:r>
            <w:r>
              <w:rPr>
                <w:rFonts w:ascii="Times New Roman"/>
                <w:b w:val="false"/>
                <w:i w:val="false"/>
                <w:color w:val="000000"/>
                <w:sz w:val="20"/>
              </w:rPr>
              <w:t>племенного стада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1 655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приобретенного поголовья</w:t>
            </w:r>
            <w:r>
              <w:br/>
            </w:r>
            <w:r>
              <w:rPr>
                <w:rFonts w:ascii="Times New Roman"/>
                <w:b w:val="false"/>
                <w:i w:val="false"/>
                <w:color w:val="000000"/>
                <w:sz w:val="20"/>
              </w:rPr>
              <w:t>
</w:t>
            </w:r>
            <w:r>
              <w:rPr>
                <w:rFonts w:ascii="Times New Roman"/>
                <w:b w:val="false"/>
                <w:i w:val="false"/>
                <w:color w:val="000000"/>
                <w:sz w:val="20"/>
              </w:rPr>
              <w:t>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1 550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w:t>
            </w:r>
            <w:r>
              <w:br/>
            </w:r>
            <w:r>
              <w:rPr>
                <w:rFonts w:ascii="Times New Roman"/>
                <w:b w:val="false"/>
                <w:i w:val="false"/>
                <w:color w:val="000000"/>
                <w:sz w:val="20"/>
              </w:rPr>
              <w:t>
</w:t>
            </w:r>
            <w:r>
              <w:rPr>
                <w:rFonts w:ascii="Times New Roman"/>
                <w:b w:val="false"/>
                <w:i w:val="false"/>
                <w:color w:val="000000"/>
                <w:sz w:val="20"/>
              </w:rPr>
              <w:t>приобретенного поголовья</w:t>
            </w:r>
            <w:r>
              <w:br/>
            </w:r>
            <w:r>
              <w:rPr>
                <w:rFonts w:ascii="Times New Roman"/>
                <w:b w:val="false"/>
                <w:i w:val="false"/>
                <w:color w:val="000000"/>
                <w:sz w:val="20"/>
              </w:rPr>
              <w:t>
</w:t>
            </w:r>
            <w:r>
              <w:rPr>
                <w:rFonts w:ascii="Times New Roman"/>
                <w:b w:val="false"/>
                <w:i w:val="false"/>
                <w:color w:val="000000"/>
                <w:sz w:val="20"/>
              </w:rPr>
              <w:t>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Развитие и обеспечение устойчивости системы гарантирования исполнения обязательств по</w:t>
            </w:r>
            <w:r>
              <w:br/>
            </w:r>
            <w:r>
              <w:rPr>
                <w:rFonts w:ascii="Times New Roman"/>
                <w:b w:val="false"/>
                <w:i w:val="false"/>
                <w:color w:val="000000"/>
                <w:sz w:val="20"/>
              </w:rPr>
              <w:t>
</w:t>
            </w:r>
            <w:r>
              <w:rPr>
                <w:rFonts w:ascii="Times New Roman"/>
                <w:b w:val="false"/>
                <w:i w:val="false"/>
                <w:color w:val="000000"/>
                <w:sz w:val="20"/>
              </w:rPr>
              <w:t>зерновым распискам</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гарантированного</w:t>
            </w:r>
            <w:r>
              <w:br/>
            </w:r>
            <w:r>
              <w:rPr>
                <w:rFonts w:ascii="Times New Roman"/>
                <w:b w:val="false"/>
                <w:i w:val="false"/>
                <w:color w:val="000000"/>
                <w:sz w:val="20"/>
              </w:rPr>
              <w:t>
</w:t>
            </w:r>
            <w:r>
              <w:rPr>
                <w:rFonts w:ascii="Times New Roman"/>
                <w:b w:val="false"/>
                <w:i w:val="false"/>
                <w:color w:val="000000"/>
                <w:sz w:val="20"/>
              </w:rPr>
              <w:t>зерна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1 665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единовременной</w:t>
            </w:r>
            <w:r>
              <w:br/>
            </w:r>
            <w:r>
              <w:rPr>
                <w:rFonts w:ascii="Times New Roman"/>
                <w:b w:val="false"/>
                <w:i w:val="false"/>
                <w:color w:val="000000"/>
                <w:sz w:val="20"/>
              </w:rPr>
              <w:t>
</w:t>
            </w:r>
            <w:r>
              <w:rPr>
                <w:rFonts w:ascii="Times New Roman"/>
                <w:b w:val="false"/>
                <w:i w:val="false"/>
                <w:color w:val="000000"/>
                <w:sz w:val="20"/>
              </w:rPr>
              <w:t>выплаты при наступлении</w:t>
            </w:r>
            <w:r>
              <w:br/>
            </w:r>
            <w:r>
              <w:rPr>
                <w:rFonts w:ascii="Times New Roman"/>
                <w:b w:val="false"/>
                <w:i w:val="false"/>
                <w:color w:val="000000"/>
                <w:sz w:val="20"/>
              </w:rPr>
              <w:t>
</w:t>
            </w:r>
            <w:r>
              <w:rPr>
                <w:rFonts w:ascii="Times New Roman"/>
                <w:b w:val="false"/>
                <w:i w:val="false"/>
                <w:color w:val="000000"/>
                <w:sz w:val="20"/>
              </w:rPr>
              <w:t>гарантийного случая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5"/>
        <w:gridCol w:w="1424"/>
        <w:gridCol w:w="1222"/>
        <w:gridCol w:w="1131"/>
        <w:gridCol w:w="1380"/>
        <w:gridCol w:w="1150"/>
        <w:gridCol w:w="1174"/>
        <w:gridCol w:w="1156"/>
        <w:gridCol w:w="908"/>
      </w:tblGrid>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Микрокредитование сельского населения и сельскохозяйственных товаропроизводителей</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занятостью</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просроченной</w:t>
            </w:r>
            <w:r>
              <w:br/>
            </w:r>
            <w:r>
              <w:rPr>
                <w:rFonts w:ascii="Times New Roman"/>
                <w:b w:val="false"/>
                <w:i w:val="false"/>
                <w:color w:val="000000"/>
                <w:sz w:val="20"/>
              </w:rPr>
              <w:t>
</w:t>
            </w:r>
            <w:r>
              <w:rPr>
                <w:rFonts w:ascii="Times New Roman"/>
                <w:b w:val="false"/>
                <w:i w:val="false"/>
                <w:color w:val="000000"/>
                <w:sz w:val="20"/>
              </w:rPr>
              <w:t>задолженности к кредитному</w:t>
            </w:r>
            <w:r>
              <w:br/>
            </w:r>
            <w:r>
              <w:rPr>
                <w:rFonts w:ascii="Times New Roman"/>
                <w:b w:val="false"/>
                <w:i w:val="false"/>
                <w:color w:val="000000"/>
                <w:sz w:val="20"/>
              </w:rPr>
              <w:t>
</w:t>
            </w:r>
            <w:r>
              <w:rPr>
                <w:rFonts w:ascii="Times New Roman"/>
                <w:b w:val="false"/>
                <w:i w:val="false"/>
                <w:color w:val="000000"/>
                <w:sz w:val="20"/>
              </w:rPr>
              <w:t>портфелю</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Кредитование микрокредитных организаций для дальнейшего микрокредитования сельского</w:t>
            </w:r>
            <w:r>
              <w:br/>
            </w:r>
            <w:r>
              <w:rPr>
                <w:rFonts w:ascii="Times New Roman"/>
                <w:b w:val="false"/>
                <w:i w:val="false"/>
                <w:color w:val="000000"/>
                <w:sz w:val="20"/>
              </w:rPr>
              <w:t>
</w:t>
            </w:r>
            <w:r>
              <w:rPr>
                <w:rFonts w:ascii="Times New Roman"/>
                <w:b w:val="false"/>
                <w:i w:val="false"/>
                <w:color w:val="000000"/>
                <w:sz w:val="20"/>
              </w:rPr>
              <w:t>населения и сельскохозяйственных товаропроизводителей</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количества выданных</w:t>
            </w:r>
            <w:r>
              <w:br/>
            </w:r>
            <w:r>
              <w:rPr>
                <w:rFonts w:ascii="Times New Roman"/>
                <w:b w:val="false"/>
                <w:i w:val="false"/>
                <w:color w:val="000000"/>
                <w:sz w:val="20"/>
              </w:rPr>
              <w:t>
</w:t>
            </w:r>
            <w:r>
              <w:rPr>
                <w:rFonts w:ascii="Times New Roman"/>
                <w:b w:val="false"/>
                <w:i w:val="false"/>
                <w:color w:val="000000"/>
                <w:sz w:val="20"/>
              </w:rPr>
              <w:t>микрокредитов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просроченной</w:t>
            </w:r>
            <w:r>
              <w:br/>
            </w:r>
            <w:r>
              <w:rPr>
                <w:rFonts w:ascii="Times New Roman"/>
                <w:b w:val="false"/>
                <w:i w:val="false"/>
                <w:color w:val="000000"/>
                <w:sz w:val="20"/>
              </w:rPr>
              <w:t>
</w:t>
            </w:r>
            <w:r>
              <w:rPr>
                <w:rFonts w:ascii="Times New Roman"/>
                <w:b w:val="false"/>
                <w:i w:val="false"/>
                <w:color w:val="000000"/>
                <w:sz w:val="20"/>
              </w:rPr>
              <w:t>задолженности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Создание центра поддержки микрокредитных организаций</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поддержки микрокредитных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МКО, привлекших</w:t>
            </w:r>
            <w:r>
              <w:br/>
            </w:r>
            <w:r>
              <w:rPr>
                <w:rFonts w:ascii="Times New Roman"/>
                <w:b w:val="false"/>
                <w:i w:val="false"/>
                <w:color w:val="000000"/>
                <w:sz w:val="20"/>
              </w:rPr>
              <w:t>
</w:t>
            </w:r>
            <w:r>
              <w:rPr>
                <w:rFonts w:ascii="Times New Roman"/>
                <w:b w:val="false"/>
                <w:i w:val="false"/>
                <w:color w:val="000000"/>
                <w:sz w:val="20"/>
              </w:rPr>
              <w:t>инвестиции при содействии</w:t>
            </w:r>
            <w:r>
              <w:br/>
            </w:r>
            <w:r>
              <w:rPr>
                <w:rFonts w:ascii="Times New Roman"/>
                <w:b w:val="false"/>
                <w:i w:val="false"/>
                <w:color w:val="000000"/>
                <w:sz w:val="20"/>
              </w:rPr>
              <w:t>
</w:t>
            </w:r>
            <w:r>
              <w:rPr>
                <w:rFonts w:ascii="Times New Roman"/>
                <w:b w:val="false"/>
                <w:i w:val="false"/>
                <w:color w:val="000000"/>
                <w:sz w:val="20"/>
              </w:rPr>
              <w:t>Центра поддержки</w:t>
            </w:r>
            <w:r>
              <w:br/>
            </w:r>
            <w:r>
              <w:rPr>
                <w:rFonts w:ascii="Times New Roman"/>
                <w:b w:val="false"/>
                <w:i w:val="false"/>
                <w:color w:val="000000"/>
                <w:sz w:val="20"/>
              </w:rPr>
              <w:t>
</w:t>
            </w:r>
            <w:r>
              <w:rPr>
                <w:rFonts w:ascii="Times New Roman"/>
                <w:b w:val="false"/>
                <w:i w:val="false"/>
                <w:color w:val="000000"/>
                <w:sz w:val="20"/>
              </w:rPr>
              <w:t>микрокредитных организаций</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Кредитование сельскохозяйственных товаропроизводителей на развитие животноводства</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выданных</w:t>
            </w:r>
            <w:r>
              <w:br/>
            </w:r>
            <w:r>
              <w:rPr>
                <w:rFonts w:ascii="Times New Roman"/>
                <w:b w:val="false"/>
                <w:i w:val="false"/>
                <w:color w:val="000000"/>
                <w:sz w:val="20"/>
              </w:rPr>
              <w:t>
</w:t>
            </w:r>
            <w:r>
              <w:rPr>
                <w:rFonts w:ascii="Times New Roman"/>
                <w:b w:val="false"/>
                <w:i w:val="false"/>
                <w:color w:val="000000"/>
                <w:sz w:val="20"/>
              </w:rPr>
              <w:t>займов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произведенного в</w:t>
            </w:r>
            <w:r>
              <w:br/>
            </w:r>
            <w:r>
              <w:rPr>
                <w:rFonts w:ascii="Times New Roman"/>
                <w:b w:val="false"/>
                <w:i w:val="false"/>
                <w:color w:val="000000"/>
                <w:sz w:val="20"/>
              </w:rPr>
              <w:t>
</w:t>
            </w:r>
            <w:r>
              <w:rPr>
                <w:rFonts w:ascii="Times New Roman"/>
                <w:b w:val="false"/>
                <w:i w:val="false"/>
                <w:color w:val="000000"/>
                <w:sz w:val="20"/>
              </w:rPr>
              <w:t>результате инвестиций мяса в</w:t>
            </w:r>
            <w:r>
              <w:br/>
            </w:r>
            <w:r>
              <w:rPr>
                <w:rFonts w:ascii="Times New Roman"/>
                <w:b w:val="false"/>
                <w:i w:val="false"/>
                <w:color w:val="000000"/>
                <w:sz w:val="20"/>
              </w:rPr>
              <w:t>
</w:t>
            </w:r>
            <w:r>
              <w:rPr>
                <w:rFonts w:ascii="Times New Roman"/>
                <w:b w:val="false"/>
                <w:i w:val="false"/>
                <w:color w:val="000000"/>
                <w:sz w:val="20"/>
              </w:rPr>
              <w:t>общем количестве прогнозного</w:t>
            </w:r>
            <w:r>
              <w:br/>
            </w:r>
            <w:r>
              <w:rPr>
                <w:rFonts w:ascii="Times New Roman"/>
                <w:b w:val="false"/>
                <w:i w:val="false"/>
                <w:color w:val="000000"/>
                <w:sz w:val="20"/>
              </w:rPr>
              <w:t>
</w:t>
            </w:r>
            <w:r>
              <w:rPr>
                <w:rFonts w:ascii="Times New Roman"/>
                <w:b w:val="false"/>
                <w:i w:val="false"/>
                <w:color w:val="000000"/>
                <w:sz w:val="20"/>
              </w:rPr>
              <w:t>объема в убойном весе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Кредитование микрокредитных организаций для дальнейшего кредитование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 на развитие животноводства</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количество займов,</w:t>
            </w:r>
            <w:r>
              <w:br/>
            </w:r>
            <w:r>
              <w:rPr>
                <w:rFonts w:ascii="Times New Roman"/>
                <w:b w:val="false"/>
                <w:i w:val="false"/>
                <w:color w:val="000000"/>
                <w:sz w:val="20"/>
              </w:rPr>
              <w:t>
</w:t>
            </w:r>
            <w:r>
              <w:rPr>
                <w:rFonts w:ascii="Times New Roman"/>
                <w:b w:val="false"/>
                <w:i w:val="false"/>
                <w:color w:val="000000"/>
                <w:sz w:val="20"/>
              </w:rPr>
              <w:t>выданных конечным заемщикам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произведенного в</w:t>
            </w:r>
            <w:r>
              <w:br/>
            </w:r>
            <w:r>
              <w:rPr>
                <w:rFonts w:ascii="Times New Roman"/>
                <w:b w:val="false"/>
                <w:i w:val="false"/>
                <w:color w:val="000000"/>
                <w:sz w:val="20"/>
              </w:rPr>
              <w:t>
</w:t>
            </w:r>
            <w:r>
              <w:rPr>
                <w:rFonts w:ascii="Times New Roman"/>
                <w:b w:val="false"/>
                <w:i w:val="false"/>
                <w:color w:val="000000"/>
                <w:sz w:val="20"/>
              </w:rPr>
              <w:t>результате инвестиций мяса в</w:t>
            </w:r>
            <w:r>
              <w:br/>
            </w:r>
            <w:r>
              <w:rPr>
                <w:rFonts w:ascii="Times New Roman"/>
                <w:b w:val="false"/>
                <w:i w:val="false"/>
                <w:color w:val="000000"/>
                <w:sz w:val="20"/>
              </w:rPr>
              <w:t>
</w:t>
            </w:r>
            <w:r>
              <w:rPr>
                <w:rFonts w:ascii="Times New Roman"/>
                <w:b w:val="false"/>
                <w:i w:val="false"/>
                <w:color w:val="000000"/>
                <w:sz w:val="20"/>
              </w:rPr>
              <w:t>общем количестве прогнозного</w:t>
            </w:r>
            <w:r>
              <w:br/>
            </w:r>
            <w:r>
              <w:rPr>
                <w:rFonts w:ascii="Times New Roman"/>
                <w:b w:val="false"/>
                <w:i w:val="false"/>
                <w:color w:val="000000"/>
                <w:sz w:val="20"/>
              </w:rPr>
              <w:t>
</w:t>
            </w:r>
            <w:r>
              <w:rPr>
                <w:rFonts w:ascii="Times New Roman"/>
                <w:b w:val="false"/>
                <w:i w:val="false"/>
                <w:color w:val="000000"/>
                <w:sz w:val="20"/>
              </w:rPr>
              <w:t>объема в убойном весе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9 903 000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15 500 000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363"/>
        <w:gridCol w:w="1013"/>
        <w:gridCol w:w="1033"/>
        <w:gridCol w:w="1193"/>
        <w:gridCol w:w="1333"/>
        <w:gridCol w:w="1113"/>
        <w:gridCol w:w="1233"/>
        <w:gridCol w:w="1233"/>
        <w:gridCol w:w="169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«Сохранение лесов и увеличение лесистости территории республики»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и восстановление лесных массивов республики</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и обучения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Построено объектов</w:t>
            </w:r>
            <w:r>
              <w:br/>
            </w:r>
            <w:r>
              <w:rPr>
                <w:rFonts w:ascii="Times New Roman"/>
                <w:b w:val="false"/>
                <w:i w:val="false"/>
                <w:color w:val="000000"/>
                <w:sz w:val="20"/>
              </w:rPr>
              <w:t>
</w:t>
            </w:r>
            <w:r>
              <w:rPr>
                <w:rFonts w:ascii="Times New Roman"/>
                <w:b w:val="false"/>
                <w:i w:val="false"/>
                <w:color w:val="000000"/>
                <w:sz w:val="20"/>
              </w:rPr>
              <w:t>противопожарного и</w:t>
            </w:r>
            <w:r>
              <w:br/>
            </w:r>
            <w:r>
              <w:rPr>
                <w:rFonts w:ascii="Times New Roman"/>
                <w:b w:val="false"/>
                <w:i w:val="false"/>
                <w:color w:val="000000"/>
                <w:sz w:val="20"/>
              </w:rPr>
              <w:t>
</w:t>
            </w:r>
            <w:r>
              <w:rPr>
                <w:rFonts w:ascii="Times New Roman"/>
                <w:b w:val="false"/>
                <w:i w:val="false"/>
                <w:color w:val="000000"/>
                <w:sz w:val="20"/>
              </w:rPr>
              <w:t>лесохозяйственного назначения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Посадка и посев леса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Переведено лесных культур в</w:t>
            </w:r>
            <w:r>
              <w:br/>
            </w:r>
            <w:r>
              <w:rPr>
                <w:rFonts w:ascii="Times New Roman"/>
                <w:b w:val="false"/>
                <w:i w:val="false"/>
                <w:color w:val="000000"/>
                <w:sz w:val="20"/>
              </w:rPr>
              <w:t>
</w:t>
            </w:r>
            <w:r>
              <w:rPr>
                <w:rFonts w:ascii="Times New Roman"/>
                <w:b w:val="false"/>
                <w:i w:val="false"/>
                <w:color w:val="000000"/>
                <w:sz w:val="20"/>
              </w:rPr>
              <w:t>покрытые лесом площади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оснащенность</w:t>
            </w:r>
            <w:r>
              <w:br/>
            </w:r>
            <w:r>
              <w:rPr>
                <w:rFonts w:ascii="Times New Roman"/>
                <w:b w:val="false"/>
                <w:i w:val="false"/>
                <w:color w:val="000000"/>
                <w:sz w:val="20"/>
              </w:rPr>
              <w:t>
</w:t>
            </w:r>
            <w:r>
              <w:rPr>
                <w:rFonts w:ascii="Times New Roman"/>
                <w:b w:val="false"/>
                <w:i w:val="false"/>
                <w:color w:val="000000"/>
                <w:sz w:val="20"/>
              </w:rPr>
              <w:t>государственных лесных природных</w:t>
            </w:r>
            <w:r>
              <w:br/>
            </w:r>
            <w:r>
              <w:rPr>
                <w:rFonts w:ascii="Times New Roman"/>
                <w:b w:val="false"/>
                <w:i w:val="false"/>
                <w:color w:val="000000"/>
                <w:sz w:val="20"/>
              </w:rPr>
              <w:t>
</w:t>
            </w:r>
            <w:r>
              <w:rPr>
                <w:rFonts w:ascii="Times New Roman"/>
                <w:b w:val="false"/>
                <w:i w:val="false"/>
                <w:color w:val="000000"/>
                <w:sz w:val="20"/>
              </w:rPr>
              <w:t>резерватов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w:t>
            </w:r>
            <w:r>
              <w:br/>
            </w:r>
            <w:r>
              <w:rPr>
                <w:rFonts w:ascii="Times New Roman"/>
                <w:b w:val="false"/>
                <w:i w:val="false"/>
                <w:color w:val="000000"/>
                <w:sz w:val="20"/>
              </w:rPr>
              <w:t>
</w:t>
            </w:r>
            <w:r>
              <w:rPr>
                <w:rFonts w:ascii="Times New Roman"/>
                <w:b w:val="false"/>
                <w:i w:val="false"/>
                <w:color w:val="000000"/>
                <w:sz w:val="20"/>
              </w:rPr>
              <w:t>мероприятий по воспроизводству</w:t>
            </w:r>
            <w:r>
              <w:br/>
            </w:r>
            <w:r>
              <w:rPr>
                <w:rFonts w:ascii="Times New Roman"/>
                <w:b w:val="false"/>
                <w:i w:val="false"/>
                <w:color w:val="000000"/>
                <w:sz w:val="20"/>
              </w:rPr>
              <w:t>
</w:t>
            </w:r>
            <w:r>
              <w:rPr>
                <w:rFonts w:ascii="Times New Roman"/>
                <w:b w:val="false"/>
                <w:i w:val="false"/>
                <w:color w:val="000000"/>
                <w:sz w:val="20"/>
              </w:rPr>
              <w:t>лесов на 1 га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1967 918,5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2404 959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595 962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263"/>
        <w:gridCol w:w="1013"/>
        <w:gridCol w:w="1213"/>
        <w:gridCol w:w="1213"/>
        <w:gridCol w:w="1353"/>
        <w:gridCol w:w="1073"/>
        <w:gridCol w:w="1213"/>
        <w:gridCol w:w="1253"/>
        <w:gridCol w:w="15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«Проведение обследований водохозяйственных систем и 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обследований водохозяйственных систем и гидротехнических</w:t>
            </w:r>
            <w:r>
              <w:br/>
            </w:r>
            <w:r>
              <w:rPr>
                <w:rFonts w:ascii="Times New Roman"/>
                <w:b w:val="false"/>
                <w:i w:val="false"/>
                <w:color w:val="000000"/>
                <w:sz w:val="20"/>
              </w:rPr>
              <w:t>
</w:t>
            </w:r>
            <w:r>
              <w:rPr>
                <w:rFonts w:ascii="Times New Roman"/>
                <w:b w:val="false"/>
                <w:i w:val="false"/>
                <w:color w:val="000000"/>
                <w:sz w:val="20"/>
              </w:rPr>
              <w:t>сооружений необходимого количества для дальнейшего улучшения инфраструктуры</w:t>
            </w:r>
            <w:r>
              <w:br/>
            </w:r>
            <w:r>
              <w:rPr>
                <w:rFonts w:ascii="Times New Roman"/>
                <w:b w:val="false"/>
                <w:i w:val="false"/>
                <w:color w:val="000000"/>
                <w:sz w:val="20"/>
              </w:rPr>
              <w:t>
</w:t>
            </w:r>
            <w:r>
              <w:rPr>
                <w:rFonts w:ascii="Times New Roman"/>
                <w:b w:val="false"/>
                <w:i w:val="false"/>
                <w:color w:val="000000"/>
                <w:sz w:val="20"/>
              </w:rPr>
              <w:t>сельских населенных пунктов и для планирования, восстановления, реабилитации,</w:t>
            </w:r>
            <w:r>
              <w:br/>
            </w:r>
            <w:r>
              <w:rPr>
                <w:rFonts w:ascii="Times New Roman"/>
                <w:b w:val="false"/>
                <w:i w:val="false"/>
                <w:color w:val="000000"/>
                <w:sz w:val="20"/>
              </w:rPr>
              <w:t>
</w:t>
            </w:r>
            <w:r>
              <w:rPr>
                <w:rFonts w:ascii="Times New Roman"/>
                <w:b w:val="false"/>
                <w:i w:val="false"/>
                <w:color w:val="000000"/>
                <w:sz w:val="20"/>
              </w:rPr>
              <w:t>строительства систем водоснабжения и гидротехнических сооружений</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объектов питьевого</w:t>
            </w:r>
            <w:r>
              <w:br/>
            </w:r>
            <w:r>
              <w:rPr>
                <w:rFonts w:ascii="Times New Roman"/>
                <w:b w:val="false"/>
                <w:i w:val="false"/>
                <w:color w:val="000000"/>
                <w:sz w:val="20"/>
              </w:rPr>
              <w:t>
</w:t>
            </w:r>
            <w:r>
              <w:rPr>
                <w:rFonts w:ascii="Times New Roman"/>
                <w:b w:val="false"/>
                <w:i w:val="false"/>
                <w:color w:val="000000"/>
                <w:sz w:val="20"/>
              </w:rPr>
              <w:t>водоснабжения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объ-</w:t>
            </w:r>
            <w:r>
              <w:br/>
            </w:r>
            <w:r>
              <w:rPr>
                <w:rFonts w:ascii="Times New Roman"/>
                <w:b w:val="false"/>
                <w:i w:val="false"/>
                <w:color w:val="000000"/>
                <w:sz w:val="20"/>
              </w:rPr>
              <w:t>
</w:t>
            </w:r>
            <w:r>
              <w:rPr>
                <w:rFonts w:ascii="Times New Roman"/>
                <w:b w:val="false"/>
                <w:i w:val="false"/>
                <w:color w:val="000000"/>
                <w:sz w:val="20"/>
              </w:rPr>
              <w:t>ектов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Многофакторное обследование</w:t>
            </w:r>
            <w:r>
              <w:br/>
            </w:r>
            <w:r>
              <w:rPr>
                <w:rFonts w:ascii="Times New Roman"/>
                <w:b w:val="false"/>
                <w:i w:val="false"/>
                <w:color w:val="000000"/>
                <w:sz w:val="20"/>
              </w:rPr>
              <w:t>
</w:t>
            </w:r>
            <w:r>
              <w:rPr>
                <w:rFonts w:ascii="Times New Roman"/>
                <w:b w:val="false"/>
                <w:i w:val="false"/>
                <w:color w:val="000000"/>
                <w:sz w:val="20"/>
              </w:rPr>
              <w:t>технического состояния</w:t>
            </w:r>
            <w:r>
              <w:br/>
            </w:r>
            <w:r>
              <w:rPr>
                <w:rFonts w:ascii="Times New Roman"/>
                <w:b w:val="false"/>
                <w:i w:val="false"/>
                <w:color w:val="000000"/>
                <w:sz w:val="20"/>
              </w:rPr>
              <w:t>
</w:t>
            </w:r>
            <w:r>
              <w:rPr>
                <w:rFonts w:ascii="Times New Roman"/>
                <w:b w:val="false"/>
                <w:i w:val="false"/>
                <w:color w:val="000000"/>
                <w:sz w:val="20"/>
              </w:rPr>
              <w:t>гидротехнических сооружений</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обследованных объектов от</w:t>
            </w:r>
            <w:r>
              <w:br/>
            </w:r>
            <w:r>
              <w:rPr>
                <w:rFonts w:ascii="Times New Roman"/>
                <w:b w:val="false"/>
                <w:i w:val="false"/>
                <w:color w:val="000000"/>
                <w:sz w:val="20"/>
              </w:rPr>
              <w:t>
</w:t>
            </w:r>
            <w:r>
              <w:rPr>
                <w:rFonts w:ascii="Times New Roman"/>
                <w:b w:val="false"/>
                <w:i w:val="false"/>
                <w:color w:val="000000"/>
                <w:sz w:val="20"/>
              </w:rPr>
              <w:t>общего количества объектов</w:t>
            </w:r>
            <w:r>
              <w:br/>
            </w:r>
            <w:r>
              <w:rPr>
                <w:rFonts w:ascii="Times New Roman"/>
                <w:b w:val="false"/>
                <w:i w:val="false"/>
                <w:color w:val="000000"/>
                <w:sz w:val="20"/>
              </w:rPr>
              <w:t>
</w:t>
            </w:r>
            <w:r>
              <w:rPr>
                <w:rFonts w:ascii="Times New Roman"/>
                <w:b w:val="false"/>
                <w:i w:val="false"/>
                <w:color w:val="000000"/>
                <w:sz w:val="20"/>
              </w:rPr>
              <w:t>подлежащих к обследованию:</w:t>
            </w:r>
            <w:r>
              <w:br/>
            </w:r>
            <w:r>
              <w:rPr>
                <w:rFonts w:ascii="Times New Roman"/>
                <w:b w:val="false"/>
                <w:i w:val="false"/>
                <w:color w:val="000000"/>
                <w:sz w:val="20"/>
              </w:rPr>
              <w:t>
</w:t>
            </w:r>
            <w:r>
              <w:rPr>
                <w:rFonts w:ascii="Times New Roman"/>
                <w:b w:val="false"/>
                <w:i w:val="false"/>
                <w:color w:val="000000"/>
                <w:sz w:val="20"/>
              </w:rPr>
              <w:t>- по обследованию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многофакторному</w:t>
            </w:r>
            <w:r>
              <w:br/>
            </w:r>
            <w:r>
              <w:rPr>
                <w:rFonts w:ascii="Times New Roman"/>
                <w:b w:val="false"/>
                <w:i w:val="false"/>
                <w:color w:val="000000"/>
                <w:sz w:val="20"/>
              </w:rPr>
              <w:t>
</w:t>
            </w:r>
            <w:r>
              <w:rPr>
                <w:rFonts w:ascii="Times New Roman"/>
                <w:b w:val="false"/>
                <w:i w:val="false"/>
                <w:color w:val="000000"/>
                <w:sz w:val="20"/>
              </w:rPr>
              <w:t>обследованию 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r>
              <w:br/>
            </w:r>
            <w:r>
              <w:rPr>
                <w:rFonts w:ascii="Times New Roman"/>
                <w:b w:val="false"/>
                <w:i w:val="false"/>
                <w:color w:val="000000"/>
                <w:sz w:val="20"/>
              </w:rPr>
              <w:t>
</w:t>
            </w:r>
            <w:r>
              <w:rPr>
                <w:rFonts w:ascii="Times New Roman"/>
                <w:b w:val="false"/>
                <w:i w:val="false"/>
                <w:color w:val="000000"/>
                <w:sz w:val="20"/>
              </w:rPr>
              <w:t>- по обследованию объектов</w:t>
            </w:r>
            <w:r>
              <w:br/>
            </w:r>
            <w:r>
              <w:rPr>
                <w:rFonts w:ascii="Times New Roman"/>
                <w:b w:val="false"/>
                <w:i w:val="false"/>
                <w:color w:val="000000"/>
                <w:sz w:val="20"/>
              </w:rPr>
              <w:t>
</w:t>
            </w:r>
            <w:r>
              <w:rPr>
                <w:rFonts w:ascii="Times New Roman"/>
                <w:b w:val="false"/>
                <w:i w:val="false"/>
                <w:color w:val="000000"/>
                <w:sz w:val="20"/>
              </w:rPr>
              <w:t>питьевого водоснабжения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1 445,1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многофакторному</w:t>
            </w:r>
            <w:r>
              <w:br/>
            </w:r>
            <w:r>
              <w:rPr>
                <w:rFonts w:ascii="Times New Roman"/>
                <w:b w:val="false"/>
                <w:i w:val="false"/>
                <w:color w:val="000000"/>
                <w:sz w:val="20"/>
              </w:rPr>
              <w:t>
</w:t>
            </w:r>
            <w:r>
              <w:rPr>
                <w:rFonts w:ascii="Times New Roman"/>
                <w:b w:val="false"/>
                <w:i w:val="false"/>
                <w:color w:val="000000"/>
                <w:sz w:val="20"/>
              </w:rPr>
              <w:t>обследованию гидротехнических</w:t>
            </w:r>
            <w:r>
              <w:br/>
            </w:r>
            <w:r>
              <w:rPr>
                <w:rFonts w:ascii="Times New Roman"/>
                <w:b w:val="false"/>
                <w:i w:val="false"/>
                <w:color w:val="000000"/>
                <w:sz w:val="20"/>
              </w:rPr>
              <w:t>
</w:t>
            </w:r>
            <w:r>
              <w:rPr>
                <w:rFonts w:ascii="Times New Roman"/>
                <w:b w:val="false"/>
                <w:i w:val="false"/>
                <w:color w:val="000000"/>
                <w:sz w:val="20"/>
              </w:rPr>
              <w:t>сооружений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1 996 800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423"/>
        <w:gridCol w:w="913"/>
        <w:gridCol w:w="1193"/>
        <w:gridCol w:w="1193"/>
        <w:gridCol w:w="1413"/>
        <w:gridCol w:w="1033"/>
        <w:gridCol w:w="1233"/>
        <w:gridCol w:w="1253"/>
        <w:gridCol w:w="15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«Государственный учет и регистрация тракторов, прицепов к ним,</w:t>
            </w:r>
            <w:r>
              <w:br/>
            </w:r>
            <w:r>
              <w:rPr>
                <w:rFonts w:ascii="Times New Roman"/>
                <w:b w:val="false"/>
                <w:i w:val="false"/>
                <w:color w:val="000000"/>
                <w:sz w:val="20"/>
              </w:rPr>
              <w:t>
</w:t>
            </w:r>
            <w:r>
              <w:rPr>
                <w:rFonts w:ascii="Times New Roman"/>
                <w:b w:val="false"/>
                <w:i w:val="false"/>
                <w:color w:val="000000"/>
                <w:sz w:val="20"/>
              </w:rPr>
              <w:t>самоходных сельскохозяйственных, мелиоративных и дорожностроительных</w:t>
            </w:r>
            <w:r>
              <w:br/>
            </w:r>
            <w:r>
              <w:rPr>
                <w:rFonts w:ascii="Times New Roman"/>
                <w:b w:val="false"/>
                <w:i w:val="false"/>
                <w:color w:val="000000"/>
                <w:sz w:val="20"/>
              </w:rPr>
              <w:t>
</w:t>
            </w:r>
            <w:r>
              <w:rPr>
                <w:rFonts w:ascii="Times New Roman"/>
                <w:b w:val="false"/>
                <w:i w:val="false"/>
                <w:color w:val="000000"/>
                <w:sz w:val="20"/>
              </w:rPr>
              <w:t>машин и механизмов»</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владельцев тракторов, прицепов к ним,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 мелиоративных и 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государственными регистрационными номерными знаками,</w:t>
            </w:r>
            <w:r>
              <w:br/>
            </w:r>
            <w:r>
              <w:rPr>
                <w:rFonts w:ascii="Times New Roman"/>
                <w:b w:val="false"/>
                <w:i w:val="false"/>
                <w:color w:val="000000"/>
                <w:sz w:val="20"/>
              </w:rPr>
              <w:t>
</w:t>
            </w:r>
            <w:r>
              <w:rPr>
                <w:rFonts w:ascii="Times New Roman"/>
                <w:b w:val="false"/>
                <w:i w:val="false"/>
                <w:color w:val="000000"/>
                <w:sz w:val="20"/>
              </w:rPr>
              <w:t>техническими паспортами, удостоверениями тракториста-машиниста,</w:t>
            </w:r>
            <w:r>
              <w:br/>
            </w:r>
            <w:r>
              <w:rPr>
                <w:rFonts w:ascii="Times New Roman"/>
                <w:b w:val="false"/>
                <w:i w:val="false"/>
                <w:color w:val="000000"/>
                <w:sz w:val="20"/>
              </w:rPr>
              <w:t>
</w:t>
            </w:r>
            <w:r>
              <w:rPr>
                <w:rFonts w:ascii="Times New Roman"/>
                <w:b w:val="false"/>
                <w:i w:val="false"/>
                <w:color w:val="000000"/>
                <w:sz w:val="20"/>
              </w:rPr>
              <w:t>свидетельствами о регистрации залога машин</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для выдачи</w:t>
            </w:r>
            <w:r>
              <w:br/>
            </w:r>
            <w:r>
              <w:rPr>
                <w:rFonts w:ascii="Times New Roman"/>
                <w:b w:val="false"/>
                <w:i w:val="false"/>
                <w:color w:val="000000"/>
                <w:sz w:val="20"/>
              </w:rPr>
              <w:t>
</w:t>
            </w:r>
            <w:r>
              <w:rPr>
                <w:rFonts w:ascii="Times New Roman"/>
                <w:b w:val="false"/>
                <w:i w:val="false"/>
                <w:color w:val="000000"/>
                <w:sz w:val="20"/>
              </w:rPr>
              <w:t>владельцам тракторов, прицепов к</w:t>
            </w:r>
            <w:r>
              <w:br/>
            </w:r>
            <w:r>
              <w:rPr>
                <w:rFonts w:ascii="Times New Roman"/>
                <w:b w:val="false"/>
                <w:i w:val="false"/>
                <w:color w:val="000000"/>
                <w:sz w:val="20"/>
              </w:rPr>
              <w:t>
</w:t>
            </w:r>
            <w:r>
              <w:rPr>
                <w:rFonts w:ascii="Times New Roman"/>
                <w:b w:val="false"/>
                <w:i w:val="false"/>
                <w:color w:val="000000"/>
                <w:sz w:val="20"/>
              </w:rPr>
              <w:t>ним,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технических паспортов</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регистрационных</w:t>
            </w:r>
            <w:r>
              <w:br/>
            </w:r>
            <w:r>
              <w:rPr>
                <w:rFonts w:ascii="Times New Roman"/>
                <w:b w:val="false"/>
                <w:i w:val="false"/>
                <w:color w:val="000000"/>
                <w:sz w:val="20"/>
              </w:rPr>
              <w:t>
</w:t>
            </w:r>
            <w:r>
              <w:rPr>
                <w:rFonts w:ascii="Times New Roman"/>
                <w:b w:val="false"/>
                <w:i w:val="false"/>
                <w:color w:val="000000"/>
                <w:sz w:val="20"/>
              </w:rPr>
              <w:t>номерных знаков</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удостоверений</w:t>
            </w:r>
            <w:r>
              <w:br/>
            </w:r>
            <w:r>
              <w:rPr>
                <w:rFonts w:ascii="Times New Roman"/>
                <w:b w:val="false"/>
                <w:i w:val="false"/>
                <w:color w:val="000000"/>
                <w:sz w:val="20"/>
              </w:rPr>
              <w:t>
</w:t>
            </w:r>
            <w:r>
              <w:rPr>
                <w:rFonts w:ascii="Times New Roman"/>
                <w:b w:val="false"/>
                <w:i w:val="false"/>
                <w:color w:val="000000"/>
                <w:sz w:val="20"/>
              </w:rPr>
              <w:t>тракториста-машиниста</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бланков свидетельств о</w:t>
            </w:r>
            <w:r>
              <w:br/>
            </w:r>
            <w:r>
              <w:rPr>
                <w:rFonts w:ascii="Times New Roman"/>
                <w:b w:val="false"/>
                <w:i w:val="false"/>
                <w:color w:val="000000"/>
                <w:sz w:val="20"/>
              </w:rPr>
              <w:t>
</w:t>
            </w:r>
            <w:r>
              <w:rPr>
                <w:rFonts w:ascii="Times New Roman"/>
                <w:b w:val="false"/>
                <w:i w:val="false"/>
                <w:color w:val="000000"/>
                <w:sz w:val="20"/>
              </w:rPr>
              <w:t>регистрации залога машин</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Оформлено самоходных</w:t>
            </w:r>
            <w:r>
              <w:br/>
            </w:r>
            <w:r>
              <w:rPr>
                <w:rFonts w:ascii="Times New Roman"/>
                <w:b w:val="false"/>
                <w:i w:val="false"/>
                <w:color w:val="000000"/>
                <w:sz w:val="20"/>
              </w:rPr>
              <w:t>
</w:t>
            </w:r>
            <w:r>
              <w:rPr>
                <w:rFonts w:ascii="Times New Roman"/>
                <w:b w:val="false"/>
                <w:i w:val="false"/>
                <w:color w:val="000000"/>
                <w:sz w:val="20"/>
              </w:rPr>
              <w:t>сельскохозяйственных,</w:t>
            </w:r>
            <w:r>
              <w:br/>
            </w:r>
            <w:r>
              <w:rPr>
                <w:rFonts w:ascii="Times New Roman"/>
                <w:b w:val="false"/>
                <w:i w:val="false"/>
                <w:color w:val="000000"/>
                <w:sz w:val="20"/>
              </w:rPr>
              <w:t>
</w:t>
            </w:r>
            <w:r>
              <w:rPr>
                <w:rFonts w:ascii="Times New Roman"/>
                <w:b w:val="false"/>
                <w:i w:val="false"/>
                <w:color w:val="000000"/>
                <w:sz w:val="20"/>
              </w:rPr>
              <w:t>мелиоративных и</w:t>
            </w:r>
            <w:r>
              <w:br/>
            </w:r>
            <w:r>
              <w:rPr>
                <w:rFonts w:ascii="Times New Roman"/>
                <w:b w:val="false"/>
                <w:i w:val="false"/>
                <w:color w:val="000000"/>
                <w:sz w:val="20"/>
              </w:rPr>
              <w:t>
</w:t>
            </w:r>
            <w:r>
              <w:rPr>
                <w:rFonts w:ascii="Times New Roman"/>
                <w:b w:val="false"/>
                <w:i w:val="false"/>
                <w:color w:val="000000"/>
                <w:sz w:val="20"/>
              </w:rPr>
              <w:t>дорожно-строительных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от общего количества</w:t>
            </w:r>
            <w:r>
              <w:br/>
            </w:r>
            <w:r>
              <w:rPr>
                <w:rFonts w:ascii="Times New Roman"/>
                <w:b w:val="false"/>
                <w:i w:val="false"/>
                <w:color w:val="000000"/>
                <w:sz w:val="20"/>
              </w:rPr>
              <w:t>
</w:t>
            </w:r>
            <w:r>
              <w:rPr>
                <w:rFonts w:ascii="Times New Roman"/>
                <w:b w:val="false"/>
                <w:i w:val="false"/>
                <w:color w:val="000000"/>
                <w:sz w:val="20"/>
              </w:rPr>
              <w:t>поступивших заявок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 единицу</w:t>
            </w:r>
            <w:r>
              <w:br/>
            </w:r>
            <w:r>
              <w:rPr>
                <w:rFonts w:ascii="Times New Roman"/>
                <w:b w:val="false"/>
                <w:i w:val="false"/>
                <w:color w:val="000000"/>
                <w:sz w:val="20"/>
              </w:rPr>
              <w:t>
</w:t>
            </w:r>
            <w:r>
              <w:rPr>
                <w:rFonts w:ascii="Times New Roman"/>
                <w:b w:val="false"/>
                <w:i w:val="false"/>
                <w:color w:val="000000"/>
                <w:sz w:val="20"/>
              </w:rPr>
              <w:t>изготовления: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технических паспортов</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регистрационных</w:t>
            </w:r>
            <w:r>
              <w:br/>
            </w:r>
            <w:r>
              <w:rPr>
                <w:rFonts w:ascii="Times New Roman"/>
                <w:b w:val="false"/>
                <w:i w:val="false"/>
                <w:color w:val="000000"/>
                <w:sz w:val="20"/>
              </w:rPr>
              <w:t>
</w:t>
            </w:r>
            <w:r>
              <w:rPr>
                <w:rFonts w:ascii="Times New Roman"/>
                <w:b w:val="false"/>
                <w:i w:val="false"/>
                <w:color w:val="000000"/>
                <w:sz w:val="20"/>
              </w:rPr>
              <w:t>номерных знаков</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удостоверении</w:t>
            </w:r>
            <w:r>
              <w:br/>
            </w:r>
            <w:r>
              <w:rPr>
                <w:rFonts w:ascii="Times New Roman"/>
                <w:b w:val="false"/>
                <w:i w:val="false"/>
                <w:color w:val="000000"/>
                <w:sz w:val="20"/>
              </w:rPr>
              <w:t>
</w:t>
            </w:r>
            <w:r>
              <w:rPr>
                <w:rFonts w:ascii="Times New Roman"/>
                <w:b w:val="false"/>
                <w:i w:val="false"/>
                <w:color w:val="000000"/>
                <w:sz w:val="20"/>
              </w:rPr>
              <w:t>тракториста-машиниста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бланков свидетельств о</w:t>
            </w:r>
            <w:r>
              <w:br/>
            </w:r>
            <w:r>
              <w:rPr>
                <w:rFonts w:ascii="Times New Roman"/>
                <w:b w:val="false"/>
                <w:i w:val="false"/>
                <w:color w:val="000000"/>
                <w:sz w:val="20"/>
              </w:rPr>
              <w:t>
</w:t>
            </w:r>
            <w:r>
              <w:rPr>
                <w:rFonts w:ascii="Times New Roman"/>
                <w:b w:val="false"/>
                <w:i w:val="false"/>
                <w:color w:val="000000"/>
                <w:sz w:val="20"/>
              </w:rPr>
              <w:t>регистрации залога машин</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регистрация</w:t>
            </w:r>
            <w:r>
              <w:br/>
            </w:r>
            <w:r>
              <w:rPr>
                <w:rFonts w:ascii="Times New Roman"/>
                <w:b w:val="false"/>
                <w:i w:val="false"/>
                <w:color w:val="000000"/>
                <w:sz w:val="20"/>
              </w:rPr>
              <w:t>
</w:t>
            </w:r>
            <w:r>
              <w:rPr>
                <w:rFonts w:ascii="Times New Roman"/>
                <w:b w:val="false"/>
                <w:i w:val="false"/>
                <w:color w:val="000000"/>
                <w:sz w:val="20"/>
              </w:rPr>
              <w:t>документов залога машин с выдачей</w:t>
            </w:r>
            <w:r>
              <w:br/>
            </w:r>
            <w:r>
              <w:rPr>
                <w:rFonts w:ascii="Times New Roman"/>
                <w:b w:val="false"/>
                <w:i w:val="false"/>
                <w:color w:val="000000"/>
                <w:sz w:val="20"/>
              </w:rPr>
              <w:t>
</w:t>
            </w:r>
            <w:r>
              <w:rPr>
                <w:rFonts w:ascii="Times New Roman"/>
                <w:b w:val="false"/>
                <w:i w:val="false"/>
                <w:color w:val="000000"/>
                <w:sz w:val="20"/>
              </w:rPr>
              <w:t>свидетельства о государственной</w:t>
            </w:r>
            <w:r>
              <w:br/>
            </w:r>
            <w:r>
              <w:rPr>
                <w:rFonts w:ascii="Times New Roman"/>
                <w:b w:val="false"/>
                <w:i w:val="false"/>
                <w:color w:val="000000"/>
                <w:sz w:val="20"/>
              </w:rPr>
              <w:t>
</w:t>
            </w:r>
            <w:r>
              <w:rPr>
                <w:rFonts w:ascii="Times New Roman"/>
                <w:b w:val="false"/>
                <w:i w:val="false"/>
                <w:color w:val="000000"/>
                <w:sz w:val="20"/>
              </w:rPr>
              <w:t>регистрации залога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120 720,4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99 673,9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163"/>
        <w:gridCol w:w="1073"/>
        <w:gridCol w:w="1233"/>
        <w:gridCol w:w="1233"/>
        <w:gridCol w:w="1353"/>
        <w:gridCol w:w="993"/>
        <w:gridCol w:w="1113"/>
        <w:gridCol w:w="1133"/>
        <w:gridCol w:w="18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«Увеличение уставного капитала АО «КазАгроИнновация» для</w:t>
            </w:r>
            <w:r>
              <w:br/>
            </w:r>
            <w:r>
              <w:rPr>
                <w:rFonts w:ascii="Times New Roman"/>
                <w:b w:val="false"/>
                <w:i w:val="false"/>
                <w:color w:val="000000"/>
                <w:sz w:val="20"/>
              </w:rPr>
              <w:t>
</w:t>
            </w:r>
            <w:r>
              <w:rPr>
                <w:rFonts w:ascii="Times New Roman"/>
                <w:b w:val="false"/>
                <w:i w:val="false"/>
                <w:color w:val="000000"/>
                <w:sz w:val="20"/>
              </w:rPr>
              <w:t>научно-технического развития агропромышленного комплекса»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АО «КазАгроИнновация» позволит создать систему</w:t>
            </w:r>
            <w:r>
              <w:br/>
            </w:r>
            <w:r>
              <w:rPr>
                <w:rFonts w:ascii="Times New Roman"/>
                <w:b w:val="false"/>
                <w:i w:val="false"/>
                <w:color w:val="000000"/>
                <w:sz w:val="20"/>
              </w:rPr>
              <w:t>
</w:t>
            </w:r>
            <w:r>
              <w:rPr>
                <w:rFonts w:ascii="Times New Roman"/>
                <w:b w:val="false"/>
                <w:i w:val="false"/>
                <w:color w:val="000000"/>
                <w:sz w:val="20"/>
              </w:rPr>
              <w:t>эффективного конкурентоспособного научного обеспечения АПК с целью содействия</w:t>
            </w:r>
            <w:r>
              <w:br/>
            </w:r>
            <w:r>
              <w:rPr>
                <w:rFonts w:ascii="Times New Roman"/>
                <w:b w:val="false"/>
                <w:i w:val="false"/>
                <w:color w:val="000000"/>
                <w:sz w:val="20"/>
              </w:rPr>
              <w:t>
</w:t>
            </w:r>
            <w:r>
              <w:rPr>
                <w:rFonts w:ascii="Times New Roman"/>
                <w:b w:val="false"/>
                <w:i w:val="false"/>
                <w:color w:val="000000"/>
                <w:sz w:val="20"/>
              </w:rPr>
              <w:t>продовольственной безопасности страны</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Институциональное развитие АО «КазАгроИнновация»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Перерегистрация имущества АО</w:t>
            </w:r>
            <w:r>
              <w:br/>
            </w:r>
            <w:r>
              <w:rPr>
                <w:rFonts w:ascii="Times New Roman"/>
                <w:b w:val="false"/>
                <w:i w:val="false"/>
                <w:color w:val="000000"/>
                <w:sz w:val="20"/>
              </w:rPr>
              <w:t>
</w:t>
            </w:r>
            <w:r>
              <w:rPr>
                <w:rFonts w:ascii="Times New Roman"/>
                <w:b w:val="false"/>
                <w:i w:val="false"/>
                <w:color w:val="000000"/>
                <w:sz w:val="20"/>
              </w:rPr>
              <w:t>«КазАгроИнновация»: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Аналитического центра</w:t>
            </w:r>
            <w:r>
              <w:br/>
            </w:r>
            <w:r>
              <w:rPr>
                <w:rFonts w:ascii="Times New Roman"/>
                <w:b w:val="false"/>
                <w:i w:val="false"/>
                <w:color w:val="000000"/>
                <w:sz w:val="20"/>
              </w:rPr>
              <w:t>
</w:t>
            </w:r>
            <w:r>
              <w:rPr>
                <w:rFonts w:ascii="Times New Roman"/>
                <w:b w:val="false"/>
                <w:i w:val="false"/>
                <w:color w:val="000000"/>
                <w:sz w:val="20"/>
              </w:rPr>
              <w:t>экономической политики в АПК: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по</w:t>
            </w:r>
            <w:r>
              <w:br/>
            </w:r>
            <w:r>
              <w:rPr>
                <w:rFonts w:ascii="Times New Roman"/>
                <w:b w:val="false"/>
                <w:i w:val="false"/>
                <w:color w:val="000000"/>
                <w:sz w:val="20"/>
              </w:rPr>
              <w:t>
</w:t>
            </w:r>
            <w:r>
              <w:rPr>
                <w:rFonts w:ascii="Times New Roman"/>
                <w:b w:val="false"/>
                <w:i w:val="false"/>
                <w:color w:val="000000"/>
                <w:sz w:val="20"/>
              </w:rPr>
              <w:t>созданию информационной системы</w:t>
            </w:r>
            <w:r>
              <w:br/>
            </w:r>
            <w:r>
              <w:rPr>
                <w:rFonts w:ascii="Times New Roman"/>
                <w:b w:val="false"/>
                <w:i w:val="false"/>
                <w:color w:val="000000"/>
                <w:sz w:val="20"/>
              </w:rPr>
              <w:t>
</w:t>
            </w:r>
            <w:r>
              <w:rPr>
                <w:rFonts w:ascii="Times New Roman"/>
                <w:b w:val="false"/>
                <w:i w:val="false"/>
                <w:color w:val="000000"/>
                <w:sz w:val="20"/>
              </w:rPr>
              <w:t>«Карта индустриализации в АПК»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по</w:t>
            </w:r>
            <w:r>
              <w:br/>
            </w:r>
            <w:r>
              <w:rPr>
                <w:rFonts w:ascii="Times New Roman"/>
                <w:b w:val="false"/>
                <w:i w:val="false"/>
                <w:color w:val="000000"/>
                <w:sz w:val="20"/>
              </w:rPr>
              <w:t>
</w:t>
            </w:r>
            <w:r>
              <w:rPr>
                <w:rFonts w:ascii="Times New Roman"/>
                <w:b w:val="false"/>
                <w:i w:val="false"/>
                <w:color w:val="000000"/>
                <w:sz w:val="20"/>
              </w:rPr>
              <w:t>разработке модели</w:t>
            </w:r>
            <w:r>
              <w:br/>
            </w:r>
            <w:r>
              <w:rPr>
                <w:rFonts w:ascii="Times New Roman"/>
                <w:b w:val="false"/>
                <w:i w:val="false"/>
                <w:color w:val="000000"/>
                <w:sz w:val="20"/>
              </w:rPr>
              <w:t>
</w:t>
            </w:r>
            <w:r>
              <w:rPr>
                <w:rFonts w:ascii="Times New Roman"/>
                <w:b w:val="false"/>
                <w:i w:val="false"/>
                <w:color w:val="000000"/>
                <w:sz w:val="20"/>
              </w:rPr>
              <w:t>прогнозирования в АПК совместно</w:t>
            </w:r>
            <w:r>
              <w:br/>
            </w:r>
            <w:r>
              <w:rPr>
                <w:rFonts w:ascii="Times New Roman"/>
                <w:b w:val="false"/>
                <w:i w:val="false"/>
                <w:color w:val="000000"/>
                <w:sz w:val="20"/>
              </w:rPr>
              <w:t>
</w:t>
            </w:r>
            <w:r>
              <w:rPr>
                <w:rFonts w:ascii="Times New Roman"/>
                <w:b w:val="false"/>
                <w:i w:val="false"/>
                <w:color w:val="000000"/>
                <w:sz w:val="20"/>
              </w:rPr>
              <w:t>с FAO</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Развитие системы трансферта и коммерциализации агротехнологий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инновационных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проектов/компаний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полученных охранных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Добавленная стоимость к ВВП за</w:t>
            </w:r>
            <w:r>
              <w:br/>
            </w:r>
            <w:r>
              <w:rPr>
                <w:rFonts w:ascii="Times New Roman"/>
                <w:b w:val="false"/>
                <w:i w:val="false"/>
                <w:color w:val="000000"/>
                <w:sz w:val="20"/>
              </w:rPr>
              <w:t>
</w:t>
            </w:r>
            <w:r>
              <w:rPr>
                <w:rFonts w:ascii="Times New Roman"/>
                <w:b w:val="false"/>
                <w:i w:val="false"/>
                <w:color w:val="000000"/>
                <w:sz w:val="20"/>
              </w:rPr>
              <w:t>счет деятельности ЦТКА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Посещение сайта ЦТКА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заявок, размещенных в</w:t>
            </w:r>
            <w:r>
              <w:br/>
            </w:r>
            <w:r>
              <w:rPr>
                <w:rFonts w:ascii="Times New Roman"/>
                <w:b w:val="false"/>
                <w:i w:val="false"/>
                <w:color w:val="000000"/>
                <w:sz w:val="20"/>
              </w:rPr>
              <w:t>
</w:t>
            </w:r>
            <w:r>
              <w:rPr>
                <w:rFonts w:ascii="Times New Roman"/>
                <w:b w:val="false"/>
                <w:i w:val="false"/>
                <w:color w:val="000000"/>
                <w:sz w:val="20"/>
              </w:rPr>
              <w:t>информационной системе</w:t>
            </w:r>
            <w:r>
              <w:br/>
            </w:r>
            <w:r>
              <w:rPr>
                <w:rFonts w:ascii="Times New Roman"/>
                <w:b w:val="false"/>
                <w:i w:val="false"/>
                <w:color w:val="000000"/>
                <w:sz w:val="20"/>
              </w:rPr>
              <w:t>
</w:t>
            </w:r>
            <w:r>
              <w:rPr>
                <w:rFonts w:ascii="Times New Roman"/>
                <w:b w:val="false"/>
                <w:i w:val="false"/>
                <w:color w:val="000000"/>
                <w:sz w:val="20"/>
              </w:rPr>
              <w:t>«at2-system»</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семеноводства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1254"/>
        <w:gridCol w:w="970"/>
        <w:gridCol w:w="1150"/>
        <w:gridCol w:w="1224"/>
        <w:gridCol w:w="975"/>
        <w:gridCol w:w="1047"/>
        <w:gridCol w:w="1047"/>
        <w:gridCol w:w="1734"/>
      </w:tblGrid>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с/х техники и</w:t>
            </w:r>
            <w:r>
              <w:br/>
            </w:r>
            <w:r>
              <w:rPr>
                <w:rFonts w:ascii="Times New Roman"/>
                <w:b w:val="false"/>
                <w:i w:val="false"/>
                <w:color w:val="000000"/>
                <w:sz w:val="20"/>
              </w:rPr>
              <w:t>
</w:t>
            </w:r>
            <w:r>
              <w:rPr>
                <w:rFonts w:ascii="Times New Roman"/>
                <w:b w:val="false"/>
                <w:i w:val="false"/>
                <w:color w:val="000000"/>
                <w:sz w:val="20"/>
              </w:rPr>
              <w:t>оборудования, приобретенной для</w:t>
            </w:r>
            <w:r>
              <w:br/>
            </w:r>
            <w:r>
              <w:rPr>
                <w:rFonts w:ascii="Times New Roman"/>
                <w:b w:val="false"/>
                <w:i w:val="false"/>
                <w:color w:val="000000"/>
                <w:sz w:val="20"/>
              </w:rPr>
              <w:t>
</w:t>
            </w:r>
            <w:r>
              <w:rPr>
                <w:rFonts w:ascii="Times New Roman"/>
                <w:b w:val="false"/>
                <w:i w:val="false"/>
                <w:color w:val="000000"/>
                <w:sz w:val="20"/>
              </w:rPr>
              <w:t>развития семеноводства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w:t>
            </w:r>
            <w:r>
              <w:br/>
            </w:r>
            <w:r>
              <w:rPr>
                <w:rFonts w:ascii="Times New Roman"/>
                <w:b w:val="false"/>
                <w:i w:val="false"/>
                <w:color w:val="000000"/>
                <w:sz w:val="20"/>
              </w:rPr>
              <w:t>
</w:t>
            </w:r>
            <w:r>
              <w:rPr>
                <w:rFonts w:ascii="Times New Roman"/>
                <w:b w:val="false"/>
                <w:i w:val="false"/>
                <w:color w:val="000000"/>
                <w:sz w:val="20"/>
              </w:rPr>
              <w:t>производству миниклубней</w:t>
            </w:r>
            <w:r>
              <w:br/>
            </w:r>
            <w:r>
              <w:rPr>
                <w:rFonts w:ascii="Times New Roman"/>
                <w:b w:val="false"/>
                <w:i w:val="false"/>
                <w:color w:val="000000"/>
                <w:sz w:val="20"/>
              </w:rPr>
              <w:t>
</w:t>
            </w:r>
            <w:r>
              <w:rPr>
                <w:rFonts w:ascii="Times New Roman"/>
                <w:b w:val="false"/>
                <w:i w:val="false"/>
                <w:color w:val="000000"/>
                <w:sz w:val="20"/>
              </w:rPr>
              <w:t>картофеля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Поточные семяочистительные</w:t>
            </w:r>
            <w:r>
              <w:br/>
            </w:r>
            <w:r>
              <w:rPr>
                <w:rFonts w:ascii="Times New Roman"/>
                <w:b w:val="false"/>
                <w:i w:val="false"/>
                <w:color w:val="000000"/>
                <w:sz w:val="20"/>
              </w:rPr>
              <w:t>
</w:t>
            </w:r>
            <w:r>
              <w:rPr>
                <w:rFonts w:ascii="Times New Roman"/>
                <w:b w:val="false"/>
                <w:i w:val="false"/>
                <w:color w:val="000000"/>
                <w:sz w:val="20"/>
              </w:rPr>
              <w:t>линии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 зерновых</w:t>
            </w:r>
            <w:r>
              <w:br/>
            </w:r>
            <w:r>
              <w:rPr>
                <w:rFonts w:ascii="Times New Roman"/>
                <w:b w:val="false"/>
                <w:i w:val="false"/>
                <w:color w:val="000000"/>
                <w:sz w:val="20"/>
              </w:rPr>
              <w:t>
</w:t>
            </w:r>
            <w:r>
              <w:rPr>
                <w:rFonts w:ascii="Times New Roman"/>
                <w:b w:val="false"/>
                <w:i w:val="false"/>
                <w:color w:val="000000"/>
                <w:sz w:val="20"/>
              </w:rPr>
              <w:t>культур под сортами</w:t>
            </w:r>
            <w:r>
              <w:br/>
            </w:r>
            <w:r>
              <w:rPr>
                <w:rFonts w:ascii="Times New Roman"/>
                <w:b w:val="false"/>
                <w:i w:val="false"/>
                <w:color w:val="000000"/>
                <w:sz w:val="20"/>
              </w:rPr>
              <w:t>
</w:t>
            </w:r>
            <w:r>
              <w:rPr>
                <w:rFonts w:ascii="Times New Roman"/>
                <w:b w:val="false"/>
                <w:i w:val="false"/>
                <w:color w:val="000000"/>
                <w:sz w:val="20"/>
              </w:rPr>
              <w:t>отечественной селекции от общей</w:t>
            </w:r>
            <w:r>
              <w:br/>
            </w:r>
            <w:r>
              <w:rPr>
                <w:rFonts w:ascii="Times New Roman"/>
                <w:b w:val="false"/>
                <w:i w:val="false"/>
                <w:color w:val="000000"/>
                <w:sz w:val="20"/>
              </w:rPr>
              <w:t>
</w:t>
            </w:r>
            <w:r>
              <w:rPr>
                <w:rFonts w:ascii="Times New Roman"/>
                <w:b w:val="false"/>
                <w:i w:val="false"/>
                <w:color w:val="000000"/>
                <w:sz w:val="20"/>
              </w:rPr>
              <w:t>посевной площади зерновых</w:t>
            </w:r>
            <w:r>
              <w:br/>
            </w:r>
            <w:r>
              <w:rPr>
                <w:rFonts w:ascii="Times New Roman"/>
                <w:b w:val="false"/>
                <w:i w:val="false"/>
                <w:color w:val="000000"/>
                <w:sz w:val="20"/>
              </w:rPr>
              <w:t>
</w:t>
            </w:r>
            <w:r>
              <w:rPr>
                <w:rFonts w:ascii="Times New Roman"/>
                <w:b w:val="false"/>
                <w:i w:val="false"/>
                <w:color w:val="000000"/>
                <w:sz w:val="20"/>
              </w:rPr>
              <w:t>культур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производству</w:t>
            </w:r>
            <w:r>
              <w:br/>
            </w:r>
            <w:r>
              <w:rPr>
                <w:rFonts w:ascii="Times New Roman"/>
                <w:b w:val="false"/>
                <w:i w:val="false"/>
                <w:color w:val="000000"/>
                <w:sz w:val="20"/>
              </w:rPr>
              <w:t>
</w:t>
            </w:r>
            <w:r>
              <w:rPr>
                <w:rFonts w:ascii="Times New Roman"/>
                <w:b w:val="false"/>
                <w:i w:val="false"/>
                <w:color w:val="000000"/>
                <w:sz w:val="20"/>
              </w:rPr>
              <w:t>оригинальных семян</w:t>
            </w:r>
            <w:r>
              <w:br/>
            </w:r>
            <w:r>
              <w:rPr>
                <w:rFonts w:ascii="Times New Roman"/>
                <w:b w:val="false"/>
                <w:i w:val="false"/>
                <w:color w:val="000000"/>
                <w:sz w:val="20"/>
              </w:rPr>
              <w:t>
</w:t>
            </w:r>
            <w:r>
              <w:rPr>
                <w:rFonts w:ascii="Times New Roman"/>
                <w:b w:val="false"/>
                <w:i w:val="false"/>
                <w:color w:val="000000"/>
                <w:sz w:val="20"/>
              </w:rPr>
              <w:t>отечественных сортов</w:t>
            </w:r>
            <w:r>
              <w:br/>
            </w:r>
            <w:r>
              <w:rPr>
                <w:rFonts w:ascii="Times New Roman"/>
                <w:b w:val="false"/>
                <w:i w:val="false"/>
                <w:color w:val="000000"/>
                <w:sz w:val="20"/>
              </w:rPr>
              <w:t>
</w:t>
            </w:r>
            <w:r>
              <w:rPr>
                <w:rFonts w:ascii="Times New Roman"/>
                <w:b w:val="false"/>
                <w:i w:val="false"/>
                <w:color w:val="000000"/>
                <w:sz w:val="20"/>
              </w:rPr>
              <w:t>сельскохозяйственных культур из</w:t>
            </w:r>
            <w:r>
              <w:br/>
            </w:r>
            <w:r>
              <w:rPr>
                <w:rFonts w:ascii="Times New Roman"/>
                <w:b w:val="false"/>
                <w:i w:val="false"/>
                <w:color w:val="000000"/>
                <w:sz w:val="20"/>
              </w:rPr>
              <w:t>
</w:t>
            </w:r>
            <w:r>
              <w:rPr>
                <w:rFonts w:ascii="Times New Roman"/>
                <w:b w:val="false"/>
                <w:i w:val="false"/>
                <w:color w:val="000000"/>
                <w:sz w:val="20"/>
              </w:rPr>
              <w:t>расчета на одного научного</w:t>
            </w:r>
            <w:r>
              <w:br/>
            </w:r>
            <w:r>
              <w:rPr>
                <w:rFonts w:ascii="Times New Roman"/>
                <w:b w:val="false"/>
                <w:i w:val="false"/>
                <w:color w:val="000000"/>
                <w:sz w:val="20"/>
              </w:rPr>
              <w:t>
</w:t>
            </w:r>
            <w:r>
              <w:rPr>
                <w:rFonts w:ascii="Times New Roman"/>
                <w:b w:val="false"/>
                <w:i w:val="false"/>
                <w:color w:val="000000"/>
                <w:sz w:val="20"/>
              </w:rPr>
              <w:t>сотрудника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лабораторной сети</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лабораторной сети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лечебных ветпрепаратов</w:t>
            </w:r>
            <w:r>
              <w:br/>
            </w:r>
            <w:r>
              <w:rPr>
                <w:rFonts w:ascii="Times New Roman"/>
                <w:b w:val="false"/>
                <w:i w:val="false"/>
                <w:color w:val="000000"/>
                <w:sz w:val="20"/>
              </w:rPr>
              <w:t>
</w:t>
            </w:r>
            <w:r>
              <w:rPr>
                <w:rFonts w:ascii="Times New Roman"/>
                <w:b w:val="false"/>
                <w:i w:val="false"/>
                <w:color w:val="000000"/>
                <w:sz w:val="20"/>
              </w:rPr>
              <w:t>и вакцин</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w:t>
            </w:r>
            <w:r>
              <w:br/>
            </w:r>
            <w:r>
              <w:rPr>
                <w:rFonts w:ascii="Times New Roman"/>
                <w:b w:val="false"/>
                <w:i w:val="false"/>
                <w:color w:val="000000"/>
                <w:sz w:val="20"/>
              </w:rPr>
              <w:t>
</w:t>
            </w:r>
            <w:r>
              <w:rPr>
                <w:rFonts w:ascii="Times New Roman"/>
                <w:b w:val="false"/>
                <w:i w:val="false"/>
                <w:color w:val="000000"/>
                <w:sz w:val="20"/>
              </w:rPr>
              <w:t>научно-исследовательских и</w:t>
            </w:r>
            <w:r>
              <w:br/>
            </w:r>
            <w:r>
              <w:rPr>
                <w:rFonts w:ascii="Times New Roman"/>
                <w:b w:val="false"/>
                <w:i w:val="false"/>
                <w:color w:val="000000"/>
                <w:sz w:val="20"/>
              </w:rPr>
              <w:t>
</w:t>
            </w:r>
            <w:r>
              <w:rPr>
                <w:rFonts w:ascii="Times New Roman"/>
                <w:b w:val="false"/>
                <w:i w:val="false"/>
                <w:color w:val="000000"/>
                <w:sz w:val="20"/>
              </w:rPr>
              <w:t>опытно-конструктивных работ</w:t>
            </w:r>
            <w:r>
              <w:br/>
            </w:r>
            <w:r>
              <w:rPr>
                <w:rFonts w:ascii="Times New Roman"/>
                <w:b w:val="false"/>
                <w:i w:val="false"/>
                <w:color w:val="000000"/>
                <w:sz w:val="20"/>
              </w:rPr>
              <w:t>
</w:t>
            </w:r>
            <w:r>
              <w:rPr>
                <w:rFonts w:ascii="Times New Roman"/>
                <w:b w:val="false"/>
                <w:i w:val="false"/>
                <w:color w:val="000000"/>
                <w:sz w:val="20"/>
              </w:rPr>
              <w:t>(НИОКР) из расчета на одного</w:t>
            </w:r>
            <w:r>
              <w:br/>
            </w:r>
            <w:r>
              <w:rPr>
                <w:rFonts w:ascii="Times New Roman"/>
                <w:b w:val="false"/>
                <w:i w:val="false"/>
                <w:color w:val="000000"/>
                <w:sz w:val="20"/>
              </w:rPr>
              <w:t>
</w:t>
            </w:r>
            <w:r>
              <w:rPr>
                <w:rFonts w:ascii="Times New Roman"/>
                <w:b w:val="false"/>
                <w:i w:val="false"/>
                <w:color w:val="000000"/>
                <w:sz w:val="20"/>
              </w:rPr>
              <w:t>научного сотрудника (в рамках</w:t>
            </w:r>
            <w:r>
              <w:br/>
            </w:r>
            <w:r>
              <w:rPr>
                <w:rFonts w:ascii="Times New Roman"/>
                <w:b w:val="false"/>
                <w:i w:val="false"/>
                <w:color w:val="000000"/>
                <w:sz w:val="20"/>
              </w:rPr>
              <w:t>
</w:t>
            </w:r>
            <w:r>
              <w:rPr>
                <w:rFonts w:ascii="Times New Roman"/>
                <w:b w:val="false"/>
                <w:i w:val="false"/>
                <w:color w:val="000000"/>
                <w:sz w:val="20"/>
              </w:rPr>
              <w:t>госзаказа, международных</w:t>
            </w:r>
            <w:r>
              <w:br/>
            </w:r>
            <w:r>
              <w:rPr>
                <w:rFonts w:ascii="Times New Roman"/>
                <w:b w:val="false"/>
                <w:i w:val="false"/>
                <w:color w:val="000000"/>
                <w:sz w:val="20"/>
              </w:rPr>
              <w:t>
</w:t>
            </w:r>
            <w:r>
              <w:rPr>
                <w:rFonts w:ascii="Times New Roman"/>
                <w:b w:val="false"/>
                <w:i w:val="false"/>
                <w:color w:val="000000"/>
                <w:sz w:val="20"/>
              </w:rPr>
              <w:t>проектов и др.)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Модернизация и развитие научно-технической инфраструктуры</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для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опытно-экспериментального</w:t>
            </w:r>
            <w:r>
              <w:br/>
            </w:r>
            <w:r>
              <w:rPr>
                <w:rFonts w:ascii="Times New Roman"/>
                <w:b w:val="false"/>
                <w:i w:val="false"/>
                <w:color w:val="000000"/>
                <w:sz w:val="20"/>
              </w:rPr>
              <w:t>
</w:t>
            </w:r>
            <w:r>
              <w:rPr>
                <w:rFonts w:ascii="Times New Roman"/>
                <w:b w:val="false"/>
                <w:i w:val="false"/>
                <w:color w:val="000000"/>
                <w:sz w:val="20"/>
              </w:rPr>
              <w:t>центра сельхозмашиностроения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объектов научно-технической</w:t>
            </w:r>
            <w:r>
              <w:br/>
            </w:r>
            <w:r>
              <w:rPr>
                <w:rFonts w:ascii="Times New Roman"/>
                <w:b w:val="false"/>
                <w:i w:val="false"/>
                <w:color w:val="000000"/>
                <w:sz w:val="20"/>
              </w:rPr>
              <w:t>
</w:t>
            </w:r>
            <w:r>
              <w:rPr>
                <w:rFonts w:ascii="Times New Roman"/>
                <w:b w:val="false"/>
                <w:i w:val="false"/>
                <w:color w:val="000000"/>
                <w:sz w:val="20"/>
              </w:rPr>
              <w:t>инфраструктуры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w:t>
            </w:r>
            <w:r>
              <w:br/>
            </w:r>
            <w:r>
              <w:rPr>
                <w:rFonts w:ascii="Times New Roman"/>
                <w:b w:val="false"/>
                <w:i w:val="false"/>
                <w:color w:val="000000"/>
                <w:sz w:val="20"/>
              </w:rPr>
              <w:t>
</w:t>
            </w:r>
            <w:r>
              <w:rPr>
                <w:rFonts w:ascii="Times New Roman"/>
                <w:b w:val="false"/>
                <w:i w:val="false"/>
                <w:color w:val="000000"/>
                <w:sz w:val="20"/>
              </w:rPr>
              <w:t>НИОКР (в рамках госзаказа,</w:t>
            </w:r>
            <w:r>
              <w:br/>
            </w:r>
            <w:r>
              <w:rPr>
                <w:rFonts w:ascii="Times New Roman"/>
                <w:b w:val="false"/>
                <w:i w:val="false"/>
                <w:color w:val="000000"/>
                <w:sz w:val="20"/>
              </w:rPr>
              <w:t>
</w:t>
            </w:r>
            <w:r>
              <w:rPr>
                <w:rFonts w:ascii="Times New Roman"/>
                <w:b w:val="false"/>
                <w:i w:val="false"/>
                <w:color w:val="000000"/>
                <w:sz w:val="20"/>
              </w:rPr>
              <w:t>международных проектов и др.)</w:t>
            </w:r>
            <w:r>
              <w:br/>
            </w:r>
            <w:r>
              <w:rPr>
                <w:rFonts w:ascii="Times New Roman"/>
                <w:b w:val="false"/>
                <w:i w:val="false"/>
                <w:color w:val="000000"/>
                <w:sz w:val="20"/>
              </w:rPr>
              <w:t>
</w:t>
            </w:r>
            <w:r>
              <w:rPr>
                <w:rFonts w:ascii="Times New Roman"/>
                <w:b w:val="false"/>
                <w:i w:val="false"/>
                <w:color w:val="000000"/>
                <w:sz w:val="20"/>
              </w:rPr>
              <w:t>из расчета на одного научного</w:t>
            </w:r>
            <w:r>
              <w:br/>
            </w:r>
            <w:r>
              <w:rPr>
                <w:rFonts w:ascii="Times New Roman"/>
                <w:b w:val="false"/>
                <w:i w:val="false"/>
                <w:color w:val="000000"/>
                <w:sz w:val="20"/>
              </w:rPr>
              <w:t>
</w:t>
            </w:r>
            <w:r>
              <w:rPr>
                <w:rFonts w:ascii="Times New Roman"/>
                <w:b w:val="false"/>
                <w:i w:val="false"/>
                <w:color w:val="000000"/>
                <w:sz w:val="20"/>
              </w:rPr>
              <w:t>сотрудника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 селекционных теплиц и имитатора-хранилища</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селекционных</w:t>
            </w:r>
            <w:r>
              <w:br/>
            </w:r>
            <w:r>
              <w:rPr>
                <w:rFonts w:ascii="Times New Roman"/>
                <w:b w:val="false"/>
                <w:i w:val="false"/>
                <w:color w:val="000000"/>
                <w:sz w:val="20"/>
              </w:rPr>
              <w:t>
</w:t>
            </w:r>
            <w:r>
              <w:rPr>
                <w:rFonts w:ascii="Times New Roman"/>
                <w:b w:val="false"/>
                <w:i w:val="false"/>
                <w:color w:val="000000"/>
                <w:sz w:val="20"/>
              </w:rPr>
              <w:t>теплиц на базе отдельных НИО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сортов</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дочерних организаций от</w:t>
            </w:r>
            <w:r>
              <w:br/>
            </w:r>
            <w:r>
              <w:rPr>
                <w:rFonts w:ascii="Times New Roman"/>
                <w:b w:val="false"/>
                <w:i w:val="false"/>
                <w:color w:val="000000"/>
                <w:sz w:val="20"/>
              </w:rPr>
              <w:t>
</w:t>
            </w:r>
            <w:r>
              <w:rPr>
                <w:rFonts w:ascii="Times New Roman"/>
                <w:b w:val="false"/>
                <w:i w:val="false"/>
                <w:color w:val="000000"/>
                <w:sz w:val="20"/>
              </w:rPr>
              <w:t>деятельности по выполнению</w:t>
            </w:r>
            <w:r>
              <w:br/>
            </w:r>
            <w:r>
              <w:rPr>
                <w:rFonts w:ascii="Times New Roman"/>
                <w:b w:val="false"/>
                <w:i w:val="false"/>
                <w:color w:val="000000"/>
                <w:sz w:val="20"/>
              </w:rPr>
              <w:t>
</w:t>
            </w:r>
            <w:r>
              <w:rPr>
                <w:rFonts w:ascii="Times New Roman"/>
                <w:b w:val="false"/>
                <w:i w:val="false"/>
                <w:color w:val="000000"/>
                <w:sz w:val="20"/>
              </w:rPr>
              <w:t>НИОКР (в рамках госзаказа,</w:t>
            </w:r>
            <w:r>
              <w:br/>
            </w:r>
            <w:r>
              <w:rPr>
                <w:rFonts w:ascii="Times New Roman"/>
                <w:b w:val="false"/>
                <w:i w:val="false"/>
                <w:color w:val="000000"/>
                <w:sz w:val="20"/>
              </w:rPr>
              <w:t>
</w:t>
            </w:r>
            <w:r>
              <w:rPr>
                <w:rFonts w:ascii="Times New Roman"/>
                <w:b w:val="false"/>
                <w:i w:val="false"/>
                <w:color w:val="000000"/>
                <w:sz w:val="20"/>
              </w:rPr>
              <w:t>международных проектов и др.)</w:t>
            </w:r>
            <w:r>
              <w:br/>
            </w:r>
            <w:r>
              <w:rPr>
                <w:rFonts w:ascii="Times New Roman"/>
                <w:b w:val="false"/>
                <w:i w:val="false"/>
                <w:color w:val="000000"/>
                <w:sz w:val="20"/>
              </w:rPr>
              <w:t>
</w:t>
            </w:r>
            <w:r>
              <w:rPr>
                <w:rFonts w:ascii="Times New Roman"/>
                <w:b w:val="false"/>
                <w:i w:val="false"/>
                <w:color w:val="000000"/>
                <w:sz w:val="20"/>
              </w:rPr>
              <w:t>из расчета на одного научного</w:t>
            </w:r>
            <w:r>
              <w:br/>
            </w:r>
            <w:r>
              <w:rPr>
                <w:rFonts w:ascii="Times New Roman"/>
                <w:b w:val="false"/>
                <w:i w:val="false"/>
                <w:color w:val="000000"/>
                <w:sz w:val="20"/>
              </w:rPr>
              <w:t>
</w:t>
            </w:r>
            <w:r>
              <w:rPr>
                <w:rFonts w:ascii="Times New Roman"/>
                <w:b w:val="false"/>
                <w:i w:val="false"/>
                <w:color w:val="000000"/>
                <w:sz w:val="20"/>
              </w:rPr>
              <w:t>сотрудника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Создание Центров распространения знаний и демонстрационных площадок</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w:t>
            </w:r>
            <w:r>
              <w:br/>
            </w:r>
            <w:r>
              <w:rPr>
                <w:rFonts w:ascii="Times New Roman"/>
                <w:b w:val="false"/>
                <w:i w:val="false"/>
                <w:color w:val="000000"/>
                <w:sz w:val="20"/>
              </w:rPr>
              <w:t>
</w:t>
            </w:r>
            <w:r>
              <w:rPr>
                <w:rFonts w:ascii="Times New Roman"/>
                <w:b w:val="false"/>
                <w:i w:val="false"/>
                <w:color w:val="000000"/>
                <w:sz w:val="20"/>
              </w:rPr>
              <w:t>распространения знаний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ЦРЗ</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демон-</w:t>
            </w:r>
            <w:r>
              <w:br/>
            </w:r>
            <w:r>
              <w:rPr>
                <w:rFonts w:ascii="Times New Roman"/>
                <w:b w:val="false"/>
                <w:i w:val="false"/>
                <w:color w:val="000000"/>
                <w:sz w:val="20"/>
              </w:rPr>
              <w:t>
</w:t>
            </w:r>
            <w:r>
              <w:rPr>
                <w:rFonts w:ascii="Times New Roman"/>
                <w:b w:val="false"/>
                <w:i w:val="false"/>
                <w:color w:val="000000"/>
                <w:sz w:val="20"/>
              </w:rPr>
              <w:t>страци-</w:t>
            </w:r>
            <w:r>
              <w:br/>
            </w:r>
            <w:r>
              <w:rPr>
                <w:rFonts w:ascii="Times New Roman"/>
                <w:b w:val="false"/>
                <w:i w:val="false"/>
                <w:color w:val="000000"/>
                <w:sz w:val="20"/>
              </w:rPr>
              <w:t>
</w:t>
            </w:r>
            <w:r>
              <w:rPr>
                <w:rFonts w:ascii="Times New Roman"/>
                <w:b w:val="false"/>
                <w:i w:val="false"/>
                <w:color w:val="000000"/>
                <w:sz w:val="20"/>
              </w:rPr>
              <w:t>онных</w:t>
            </w:r>
            <w:r>
              <w:br/>
            </w:r>
            <w:r>
              <w:rPr>
                <w:rFonts w:ascii="Times New Roman"/>
                <w:b w:val="false"/>
                <w:i w:val="false"/>
                <w:color w:val="000000"/>
                <w:sz w:val="20"/>
              </w:rPr>
              <w:t>
</w:t>
            </w:r>
            <w:r>
              <w:rPr>
                <w:rFonts w:ascii="Times New Roman"/>
                <w:b w:val="false"/>
                <w:i w:val="false"/>
                <w:color w:val="000000"/>
                <w:sz w:val="20"/>
              </w:rPr>
              <w:t>площадок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автотранспорта для</w:t>
            </w:r>
            <w:r>
              <w:br/>
            </w:r>
            <w:r>
              <w:rPr>
                <w:rFonts w:ascii="Times New Roman"/>
                <w:b w:val="false"/>
                <w:i w:val="false"/>
                <w:color w:val="000000"/>
                <w:sz w:val="20"/>
              </w:rPr>
              <w:t>
</w:t>
            </w:r>
            <w:r>
              <w:rPr>
                <w:rFonts w:ascii="Times New Roman"/>
                <w:b w:val="false"/>
                <w:i w:val="false"/>
                <w:color w:val="000000"/>
                <w:sz w:val="20"/>
              </w:rPr>
              <w:t>прямого консультирования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учебных мест</w:t>
            </w:r>
            <w:r>
              <w:br/>
            </w:r>
            <w:r>
              <w:rPr>
                <w:rFonts w:ascii="Times New Roman"/>
                <w:b w:val="false"/>
                <w:i w:val="false"/>
                <w:color w:val="000000"/>
                <w:sz w:val="20"/>
              </w:rPr>
              <w:t>
</w:t>
            </w:r>
            <w:r>
              <w:rPr>
                <w:rFonts w:ascii="Times New Roman"/>
                <w:b w:val="false"/>
                <w:i w:val="false"/>
                <w:color w:val="000000"/>
                <w:sz w:val="20"/>
              </w:rPr>
              <w:t>для единовременного обучения</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мест</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1204"/>
        <w:gridCol w:w="1028"/>
        <w:gridCol w:w="1260"/>
        <w:gridCol w:w="1221"/>
        <w:gridCol w:w="943"/>
        <w:gridCol w:w="1032"/>
        <w:gridCol w:w="1067"/>
        <w:gridCol w:w="1690"/>
      </w:tblGrid>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r>
              <w:br/>
            </w:r>
            <w:r>
              <w:rPr>
                <w:rFonts w:ascii="Times New Roman"/>
                <w:b w:val="false"/>
                <w:i w:val="false"/>
                <w:color w:val="000000"/>
                <w:sz w:val="20"/>
              </w:rPr>
              <w:t>
</w:t>
            </w:r>
            <w:r>
              <w:rPr>
                <w:rFonts w:ascii="Times New Roman"/>
                <w:b w:val="false"/>
                <w:i w:val="false"/>
                <w:color w:val="000000"/>
                <w:sz w:val="20"/>
              </w:rPr>
              <w:t>прошедших обучение в центрах</w:t>
            </w:r>
            <w:r>
              <w:br/>
            </w:r>
            <w:r>
              <w:rPr>
                <w:rFonts w:ascii="Times New Roman"/>
                <w:b w:val="false"/>
                <w:i w:val="false"/>
                <w:color w:val="000000"/>
                <w:sz w:val="20"/>
              </w:rPr>
              <w:t>
</w:t>
            </w:r>
            <w:r>
              <w:rPr>
                <w:rFonts w:ascii="Times New Roman"/>
                <w:b w:val="false"/>
                <w:i w:val="false"/>
                <w:color w:val="000000"/>
                <w:sz w:val="20"/>
              </w:rPr>
              <w:t>распространения знаний</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 обучению одного</w:t>
            </w:r>
            <w:r>
              <w:br/>
            </w:r>
            <w:r>
              <w:rPr>
                <w:rFonts w:ascii="Times New Roman"/>
                <w:b w:val="false"/>
                <w:i w:val="false"/>
                <w:color w:val="000000"/>
                <w:sz w:val="20"/>
              </w:rPr>
              <w:t>
</w:t>
            </w:r>
            <w:r>
              <w:rPr>
                <w:rFonts w:ascii="Times New Roman"/>
                <w:b w:val="false"/>
                <w:i w:val="false"/>
                <w:color w:val="000000"/>
                <w:sz w:val="20"/>
              </w:rPr>
              <w:t>слушателя</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Крупномасштабная селекция в скотоводстве</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стационарных</w:t>
            </w:r>
            <w:r>
              <w:br/>
            </w:r>
            <w:r>
              <w:rPr>
                <w:rFonts w:ascii="Times New Roman"/>
                <w:b w:val="false"/>
                <w:i w:val="false"/>
                <w:color w:val="000000"/>
                <w:sz w:val="20"/>
              </w:rPr>
              <w:t>
</w:t>
            </w:r>
            <w:r>
              <w:rPr>
                <w:rFonts w:ascii="Times New Roman"/>
                <w:b w:val="false"/>
                <w:i w:val="false"/>
                <w:color w:val="000000"/>
                <w:sz w:val="20"/>
              </w:rPr>
              <w:t>лабораторий по трансплантации</w:t>
            </w:r>
            <w:r>
              <w:br/>
            </w:r>
            <w:r>
              <w:rPr>
                <w:rFonts w:ascii="Times New Roman"/>
                <w:b w:val="false"/>
                <w:i w:val="false"/>
                <w:color w:val="000000"/>
                <w:sz w:val="20"/>
              </w:rPr>
              <w:t>
</w:t>
            </w:r>
            <w:r>
              <w:rPr>
                <w:rFonts w:ascii="Times New Roman"/>
                <w:b w:val="false"/>
                <w:i w:val="false"/>
                <w:color w:val="000000"/>
                <w:sz w:val="20"/>
              </w:rPr>
              <w:t>эмбрионов</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передвижных лабораторий</w:t>
            </w:r>
            <w:r>
              <w:br/>
            </w:r>
            <w:r>
              <w:rPr>
                <w:rFonts w:ascii="Times New Roman"/>
                <w:b w:val="false"/>
                <w:i w:val="false"/>
                <w:color w:val="000000"/>
                <w:sz w:val="20"/>
              </w:rPr>
              <w:t>
</w:t>
            </w:r>
            <w:r>
              <w:rPr>
                <w:rFonts w:ascii="Times New Roman"/>
                <w:b w:val="false"/>
                <w:i w:val="false"/>
                <w:color w:val="000000"/>
                <w:sz w:val="20"/>
              </w:rPr>
              <w:t>по трансплантации эмбрионов</w:t>
            </w: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по анализу</w:t>
            </w:r>
            <w:r>
              <w:br/>
            </w:r>
            <w:r>
              <w:rPr>
                <w:rFonts w:ascii="Times New Roman"/>
                <w:b w:val="false"/>
                <w:i w:val="false"/>
                <w:color w:val="000000"/>
                <w:sz w:val="20"/>
              </w:rPr>
              <w:t>
</w:t>
            </w:r>
            <w:r>
              <w:rPr>
                <w:rFonts w:ascii="Times New Roman"/>
                <w:b w:val="false"/>
                <w:i w:val="false"/>
                <w:color w:val="000000"/>
                <w:sz w:val="20"/>
              </w:rPr>
              <w:t>качества молока</w:t>
            </w: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лабораторий по анализу</w:t>
            </w:r>
            <w:r>
              <w:br/>
            </w:r>
            <w:r>
              <w:rPr>
                <w:rFonts w:ascii="Times New Roman"/>
                <w:b w:val="false"/>
                <w:i w:val="false"/>
                <w:color w:val="000000"/>
                <w:sz w:val="20"/>
              </w:rPr>
              <w:t>
</w:t>
            </w:r>
            <w:r>
              <w:rPr>
                <w:rFonts w:ascii="Times New Roman"/>
                <w:b w:val="false"/>
                <w:i w:val="false"/>
                <w:color w:val="000000"/>
                <w:sz w:val="20"/>
              </w:rPr>
              <w:t>кормов</w:t>
            </w: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базы данных</w:t>
            </w:r>
            <w:r>
              <w:br/>
            </w:r>
            <w:r>
              <w:rPr>
                <w:rFonts w:ascii="Times New Roman"/>
                <w:b w:val="false"/>
                <w:i w:val="false"/>
                <w:color w:val="000000"/>
                <w:sz w:val="20"/>
              </w:rPr>
              <w:t>
</w:t>
            </w:r>
            <w:r>
              <w:rPr>
                <w:rFonts w:ascii="Times New Roman"/>
                <w:b w:val="false"/>
                <w:i w:val="false"/>
                <w:color w:val="000000"/>
                <w:sz w:val="20"/>
              </w:rPr>
              <w:t>племенных животных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w:t>
            </w:r>
            <w:r>
              <w:br/>
            </w:r>
            <w:r>
              <w:rPr>
                <w:rFonts w:ascii="Times New Roman"/>
                <w:b w:val="false"/>
                <w:i w:val="false"/>
                <w:color w:val="000000"/>
                <w:sz w:val="20"/>
              </w:rPr>
              <w:t>
</w:t>
            </w:r>
            <w:r>
              <w:rPr>
                <w:rFonts w:ascii="Times New Roman"/>
                <w:b w:val="false"/>
                <w:i w:val="false"/>
                <w:color w:val="000000"/>
                <w:sz w:val="20"/>
              </w:rPr>
              <w:t>пого-</w:t>
            </w:r>
            <w:r>
              <w:br/>
            </w:r>
            <w:r>
              <w:rPr>
                <w:rFonts w:ascii="Times New Roman"/>
                <w:b w:val="false"/>
                <w:i w:val="false"/>
                <w:color w:val="000000"/>
                <w:sz w:val="20"/>
              </w:rPr>
              <w:t>
</w:t>
            </w:r>
            <w:r>
              <w:rPr>
                <w:rFonts w:ascii="Times New Roman"/>
                <w:b w:val="false"/>
                <w:i w:val="false"/>
                <w:color w:val="000000"/>
                <w:sz w:val="20"/>
              </w:rPr>
              <w:t>ловья,</w:t>
            </w:r>
            <w:r>
              <w:br/>
            </w:r>
            <w:r>
              <w:rPr>
                <w:rFonts w:ascii="Times New Roman"/>
                <w:b w:val="false"/>
                <w:i w:val="false"/>
                <w:color w:val="000000"/>
                <w:sz w:val="20"/>
              </w:rPr>
              <w:t>
</w:t>
            </w:r>
            <w:r>
              <w:rPr>
                <w:rFonts w:ascii="Times New Roman"/>
                <w:b w:val="false"/>
                <w:i w:val="false"/>
                <w:color w:val="000000"/>
                <w:sz w:val="20"/>
              </w:rPr>
              <w:t>заре-</w:t>
            </w:r>
            <w:r>
              <w:br/>
            </w:r>
            <w:r>
              <w:rPr>
                <w:rFonts w:ascii="Times New Roman"/>
                <w:b w:val="false"/>
                <w:i w:val="false"/>
                <w:color w:val="000000"/>
                <w:sz w:val="20"/>
              </w:rPr>
              <w:t>
</w:t>
            </w:r>
            <w:r>
              <w:rPr>
                <w:rFonts w:ascii="Times New Roman"/>
                <w:b w:val="false"/>
                <w:i w:val="false"/>
                <w:color w:val="000000"/>
                <w:sz w:val="20"/>
              </w:rPr>
              <w:t>гистр.</w:t>
            </w:r>
            <w:r>
              <w:br/>
            </w:r>
            <w:r>
              <w:rPr>
                <w:rFonts w:ascii="Times New Roman"/>
                <w:b w:val="false"/>
                <w:i w:val="false"/>
                <w:color w:val="000000"/>
                <w:sz w:val="20"/>
              </w:rPr>
              <w:t>
</w:t>
            </w:r>
            <w:r>
              <w:rPr>
                <w:rFonts w:ascii="Times New Roman"/>
                <w:b w:val="false"/>
                <w:i w:val="false"/>
                <w:color w:val="000000"/>
                <w:sz w:val="20"/>
              </w:rPr>
              <w:t>в базе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эмбрионов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себестоимости услуг по</w:t>
            </w:r>
            <w:r>
              <w:br/>
            </w:r>
            <w:r>
              <w:rPr>
                <w:rFonts w:ascii="Times New Roman"/>
                <w:b w:val="false"/>
                <w:i w:val="false"/>
                <w:color w:val="000000"/>
                <w:sz w:val="20"/>
              </w:rPr>
              <w:t>
</w:t>
            </w:r>
            <w:r>
              <w:rPr>
                <w:rFonts w:ascii="Times New Roman"/>
                <w:b w:val="false"/>
                <w:i w:val="false"/>
                <w:color w:val="000000"/>
                <w:sz w:val="20"/>
              </w:rPr>
              <w:t>трансплантации эмбрионов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услугу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садке</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эмбри-</w:t>
            </w:r>
            <w:r>
              <w:br/>
            </w:r>
            <w:r>
              <w:rPr>
                <w:rFonts w:ascii="Times New Roman"/>
                <w:b w:val="false"/>
                <w:i w:val="false"/>
                <w:color w:val="000000"/>
                <w:sz w:val="20"/>
              </w:rPr>
              <w:t>
</w:t>
            </w:r>
            <w:r>
              <w:rPr>
                <w:rFonts w:ascii="Times New Roman"/>
                <w:b w:val="false"/>
                <w:i w:val="false"/>
                <w:color w:val="000000"/>
                <w:sz w:val="20"/>
              </w:rPr>
              <w:t>она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2 659 918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143"/>
        <w:gridCol w:w="933"/>
        <w:gridCol w:w="1373"/>
        <w:gridCol w:w="913"/>
        <w:gridCol w:w="1353"/>
        <w:gridCol w:w="1053"/>
        <w:gridCol w:w="1193"/>
        <w:gridCol w:w="933"/>
        <w:gridCol w:w="22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«Поддержка страхования в растениеводстве»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обязательного страхования в растениеводстве путем возмещения 50%</w:t>
            </w:r>
            <w:r>
              <w:br/>
            </w:r>
            <w:r>
              <w:rPr>
                <w:rFonts w:ascii="Times New Roman"/>
                <w:b w:val="false"/>
                <w:i w:val="false"/>
                <w:color w:val="000000"/>
                <w:sz w:val="20"/>
              </w:rPr>
              <w:t>
</w:t>
            </w:r>
            <w:r>
              <w:rPr>
                <w:rFonts w:ascii="Times New Roman"/>
                <w:b w:val="false"/>
                <w:i w:val="false"/>
                <w:color w:val="000000"/>
                <w:sz w:val="20"/>
              </w:rPr>
              <w:t>затрат страховщика по страховым выплатам, выплаченным</w:t>
            </w:r>
            <w:r>
              <w:br/>
            </w:r>
            <w:r>
              <w:rPr>
                <w:rFonts w:ascii="Times New Roman"/>
                <w:b w:val="false"/>
                <w:i w:val="false"/>
                <w:color w:val="000000"/>
                <w:sz w:val="20"/>
              </w:rPr>
              <w:t>
</w:t>
            </w:r>
            <w:r>
              <w:rPr>
                <w:rFonts w:ascii="Times New Roman"/>
                <w:b w:val="false"/>
                <w:i w:val="false"/>
                <w:color w:val="000000"/>
                <w:sz w:val="20"/>
              </w:rPr>
              <w:t>сельхозтоваропроизводителям. Оплата услуг агента для управления бюджетными</w:t>
            </w:r>
            <w:r>
              <w:br/>
            </w:r>
            <w:r>
              <w:rPr>
                <w:rFonts w:ascii="Times New Roman"/>
                <w:b w:val="false"/>
                <w:i w:val="false"/>
                <w:color w:val="000000"/>
                <w:sz w:val="20"/>
              </w:rPr>
              <w:t>
</w:t>
            </w:r>
            <w:r>
              <w:rPr>
                <w:rFonts w:ascii="Times New Roman"/>
                <w:b w:val="false"/>
                <w:i w:val="false"/>
                <w:color w:val="000000"/>
                <w:sz w:val="20"/>
              </w:rPr>
              <w:t>средствами для государственной поддержки обязательного страхования в</w:t>
            </w:r>
            <w:r>
              <w:br/>
            </w:r>
            <w:r>
              <w:rPr>
                <w:rFonts w:ascii="Times New Roman"/>
                <w:b w:val="false"/>
                <w:i w:val="false"/>
                <w:color w:val="000000"/>
                <w:sz w:val="20"/>
              </w:rPr>
              <w:t>
</w:t>
            </w:r>
            <w:r>
              <w:rPr>
                <w:rFonts w:ascii="Times New Roman"/>
                <w:b w:val="false"/>
                <w:i w:val="false"/>
                <w:color w:val="000000"/>
                <w:sz w:val="20"/>
              </w:rPr>
              <w:t>растениеводстве в порядке, утвержденном Правительством Республики Казахстан.</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застрахованных</w:t>
            </w:r>
            <w:r>
              <w:br/>
            </w:r>
            <w:r>
              <w:rPr>
                <w:rFonts w:ascii="Times New Roman"/>
                <w:b w:val="false"/>
                <w:i w:val="false"/>
                <w:color w:val="000000"/>
                <w:sz w:val="20"/>
              </w:rPr>
              <w:t>
</w:t>
            </w:r>
            <w:r>
              <w:rPr>
                <w:rFonts w:ascii="Times New Roman"/>
                <w:b w:val="false"/>
                <w:i w:val="false"/>
                <w:color w:val="000000"/>
                <w:sz w:val="20"/>
              </w:rPr>
              <w:t>площадей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посевных площадей,</w:t>
            </w:r>
            <w:r>
              <w:br/>
            </w:r>
            <w:r>
              <w:rPr>
                <w:rFonts w:ascii="Times New Roman"/>
                <w:b w:val="false"/>
                <w:i w:val="false"/>
                <w:color w:val="000000"/>
                <w:sz w:val="20"/>
              </w:rPr>
              <w:t>
</w:t>
            </w:r>
            <w:r>
              <w:rPr>
                <w:rFonts w:ascii="Times New Roman"/>
                <w:b w:val="false"/>
                <w:i w:val="false"/>
                <w:color w:val="000000"/>
                <w:sz w:val="20"/>
              </w:rPr>
              <w:t>охваченных страхованием</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объем страховых премий</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возмещения государством 50%</w:t>
            </w:r>
            <w:r>
              <w:br/>
            </w:r>
            <w:r>
              <w:rPr>
                <w:rFonts w:ascii="Times New Roman"/>
                <w:b w:val="false"/>
                <w:i w:val="false"/>
                <w:color w:val="000000"/>
                <w:sz w:val="20"/>
              </w:rPr>
              <w:t>
</w:t>
            </w:r>
            <w:r>
              <w:rPr>
                <w:rFonts w:ascii="Times New Roman"/>
                <w:b w:val="false"/>
                <w:i w:val="false"/>
                <w:color w:val="000000"/>
                <w:sz w:val="20"/>
              </w:rPr>
              <w:t>затрат страховым организациям от</w:t>
            </w:r>
            <w:r>
              <w:br/>
            </w:r>
            <w:r>
              <w:rPr>
                <w:rFonts w:ascii="Times New Roman"/>
                <w:b w:val="false"/>
                <w:i w:val="false"/>
                <w:color w:val="000000"/>
                <w:sz w:val="20"/>
              </w:rPr>
              <w:t>
</w:t>
            </w:r>
            <w:r>
              <w:rPr>
                <w:rFonts w:ascii="Times New Roman"/>
                <w:b w:val="false"/>
                <w:i w:val="false"/>
                <w:color w:val="000000"/>
                <w:sz w:val="20"/>
              </w:rPr>
              <w:t>общего количества страховых</w:t>
            </w:r>
            <w:r>
              <w:br/>
            </w:r>
            <w:r>
              <w:rPr>
                <w:rFonts w:ascii="Times New Roman"/>
                <w:b w:val="false"/>
                <w:i w:val="false"/>
                <w:color w:val="000000"/>
                <w:sz w:val="20"/>
              </w:rPr>
              <w:t>
</w:t>
            </w:r>
            <w:r>
              <w:rPr>
                <w:rFonts w:ascii="Times New Roman"/>
                <w:b w:val="false"/>
                <w:i w:val="false"/>
                <w:color w:val="000000"/>
                <w:sz w:val="20"/>
              </w:rPr>
              <w:t>выплат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1203 295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723"/>
        <w:gridCol w:w="893"/>
        <w:gridCol w:w="1193"/>
        <w:gridCol w:w="1193"/>
        <w:gridCol w:w="1353"/>
        <w:gridCol w:w="1073"/>
        <w:gridCol w:w="1213"/>
        <w:gridCol w:w="1233"/>
        <w:gridCol w:w="233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«Субсидирование систем управления производством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возмещение (до 50%) стоимости услуг по разработке, внедрению и</w:t>
            </w:r>
            <w:r>
              <w:br/>
            </w:r>
            <w:r>
              <w:rPr>
                <w:rFonts w:ascii="Times New Roman"/>
                <w:b w:val="false"/>
                <w:i w:val="false"/>
                <w:color w:val="000000"/>
                <w:sz w:val="20"/>
              </w:rPr>
              <w:t>
</w:t>
            </w:r>
            <w:r>
              <w:rPr>
                <w:rFonts w:ascii="Times New Roman"/>
                <w:b w:val="false"/>
                <w:i w:val="false"/>
                <w:color w:val="000000"/>
                <w:sz w:val="20"/>
              </w:rPr>
              <w:t>сертификации международных стандартов субъектов агропромышленного комплекса, в</w:t>
            </w:r>
            <w:r>
              <w:br/>
            </w:r>
            <w:r>
              <w:rPr>
                <w:rFonts w:ascii="Times New Roman"/>
                <w:b w:val="false"/>
                <w:i w:val="false"/>
                <w:color w:val="000000"/>
                <w:sz w:val="20"/>
              </w:rPr>
              <w:t>
</w:t>
            </w:r>
            <w:r>
              <w:rPr>
                <w:rFonts w:ascii="Times New Roman"/>
                <w:b w:val="false"/>
                <w:i w:val="false"/>
                <w:color w:val="000000"/>
                <w:sz w:val="20"/>
              </w:rPr>
              <w:t>соответствии с Правилами бюджетного субсидирования систем управления</w:t>
            </w:r>
            <w:r>
              <w:br/>
            </w:r>
            <w:r>
              <w:rPr>
                <w:rFonts w:ascii="Times New Roman"/>
                <w:b w:val="false"/>
                <w:i w:val="false"/>
                <w:color w:val="000000"/>
                <w:sz w:val="20"/>
              </w:rPr>
              <w:t>
</w:t>
            </w:r>
            <w:r>
              <w:rPr>
                <w:rFonts w:ascii="Times New Roman"/>
                <w:b w:val="false"/>
                <w:i w:val="false"/>
                <w:color w:val="000000"/>
                <w:sz w:val="20"/>
              </w:rPr>
              <w:t>производством сельскохозяйственной продукции, утверждаемыми Правительством</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w:t>
            </w:r>
            <w:r>
              <w:br/>
            </w:r>
            <w:r>
              <w:rPr>
                <w:rFonts w:ascii="Times New Roman"/>
                <w:b w:val="false"/>
                <w:i w:val="false"/>
                <w:color w:val="000000"/>
                <w:sz w:val="20"/>
              </w:rPr>
              <w:t>
</w:t>
            </w:r>
            <w:r>
              <w:rPr>
                <w:rFonts w:ascii="Times New Roman"/>
                <w:b w:val="false"/>
                <w:i w:val="false"/>
                <w:color w:val="000000"/>
                <w:sz w:val="20"/>
              </w:rPr>
              <w:t>участвующих в программе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предприятий АПК, внедривших</w:t>
            </w:r>
            <w:r>
              <w:br/>
            </w:r>
            <w:r>
              <w:rPr>
                <w:rFonts w:ascii="Times New Roman"/>
                <w:b w:val="false"/>
                <w:i w:val="false"/>
                <w:color w:val="000000"/>
                <w:sz w:val="20"/>
              </w:rPr>
              <w:t>
</w:t>
            </w:r>
            <w:r>
              <w:rPr>
                <w:rFonts w:ascii="Times New Roman"/>
                <w:b w:val="false"/>
                <w:i w:val="false"/>
                <w:color w:val="000000"/>
                <w:sz w:val="20"/>
              </w:rPr>
              <w:t>международные стандарты ИСО,</w:t>
            </w:r>
            <w:r>
              <w:br/>
            </w:r>
            <w:r>
              <w:rPr>
                <w:rFonts w:ascii="Times New Roman"/>
                <w:b w:val="false"/>
                <w:i w:val="false"/>
                <w:color w:val="000000"/>
                <w:sz w:val="20"/>
              </w:rPr>
              <w:t>
</w:t>
            </w:r>
            <w:r>
              <w:rPr>
                <w:rFonts w:ascii="Times New Roman"/>
                <w:b w:val="false"/>
                <w:i w:val="false"/>
                <w:color w:val="000000"/>
                <w:sz w:val="20"/>
              </w:rPr>
              <w:t>ХАССП к общему числу предприятий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субсидий в</w:t>
            </w:r>
            <w:r>
              <w:br/>
            </w:r>
            <w:r>
              <w:rPr>
                <w:rFonts w:ascii="Times New Roman"/>
                <w:b w:val="false"/>
                <w:i w:val="false"/>
                <w:color w:val="000000"/>
                <w:sz w:val="20"/>
              </w:rPr>
              <w:t>
</w:t>
            </w:r>
            <w:r>
              <w:rPr>
                <w:rFonts w:ascii="Times New Roman"/>
                <w:b w:val="false"/>
                <w:i w:val="false"/>
                <w:color w:val="000000"/>
                <w:sz w:val="20"/>
              </w:rPr>
              <w:t>расчете на 1 тенге затрат по</w:t>
            </w:r>
            <w:r>
              <w:br/>
            </w:r>
            <w:r>
              <w:rPr>
                <w:rFonts w:ascii="Times New Roman"/>
                <w:b w:val="false"/>
                <w:i w:val="false"/>
                <w:color w:val="000000"/>
                <w:sz w:val="20"/>
              </w:rPr>
              <w:t>
</w:t>
            </w:r>
            <w:r>
              <w:rPr>
                <w:rFonts w:ascii="Times New Roman"/>
                <w:b w:val="false"/>
                <w:i w:val="false"/>
                <w:color w:val="000000"/>
                <w:sz w:val="20"/>
              </w:rPr>
              <w:t>внедрению международного</w:t>
            </w:r>
            <w:r>
              <w:br/>
            </w:r>
            <w:r>
              <w:rPr>
                <w:rFonts w:ascii="Times New Roman"/>
                <w:b w:val="false"/>
                <w:i w:val="false"/>
                <w:color w:val="000000"/>
                <w:sz w:val="20"/>
              </w:rPr>
              <w:t>
</w:t>
            </w:r>
            <w:r>
              <w:rPr>
                <w:rFonts w:ascii="Times New Roman"/>
                <w:b w:val="false"/>
                <w:i w:val="false"/>
                <w:color w:val="000000"/>
                <w:sz w:val="20"/>
              </w:rPr>
              <w:t>стандарта ИСО, ХАССП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63"/>
        <w:gridCol w:w="893"/>
        <w:gridCol w:w="1193"/>
        <w:gridCol w:w="1193"/>
        <w:gridCol w:w="1353"/>
        <w:gridCol w:w="1093"/>
        <w:gridCol w:w="1213"/>
        <w:gridCol w:w="1233"/>
        <w:gridCol w:w="23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«Диагностика заболеваний животных»</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 болезней</w:t>
            </w:r>
            <w:r>
              <w:br/>
            </w:r>
            <w:r>
              <w:rPr>
                <w:rFonts w:ascii="Times New Roman"/>
                <w:b w:val="false"/>
                <w:i w:val="false"/>
                <w:color w:val="000000"/>
                <w:sz w:val="20"/>
              </w:rPr>
              <w:t>
</w:t>
            </w:r>
            <w:r>
              <w:rPr>
                <w:rFonts w:ascii="Times New Roman"/>
                <w:b w:val="false"/>
                <w:i w:val="false"/>
                <w:color w:val="000000"/>
                <w:sz w:val="20"/>
              </w:rPr>
              <w:t>общих для человека, животных и птиц, путем проведения диагностических</w:t>
            </w:r>
            <w:r>
              <w:br/>
            </w:r>
            <w:r>
              <w:rPr>
                <w:rFonts w:ascii="Times New Roman"/>
                <w:b w:val="false"/>
                <w:i w:val="false"/>
                <w:color w:val="000000"/>
                <w:sz w:val="20"/>
              </w:rPr>
              <w:t>
</w:t>
            </w:r>
            <w:r>
              <w:rPr>
                <w:rFonts w:ascii="Times New Roman"/>
                <w:b w:val="false"/>
                <w:i w:val="false"/>
                <w:color w:val="000000"/>
                <w:sz w:val="20"/>
              </w:rPr>
              <w:t>исследований, включая серологические, бактериологические, вирусологические и</w:t>
            </w:r>
            <w:r>
              <w:br/>
            </w:r>
            <w:r>
              <w:rPr>
                <w:rFonts w:ascii="Times New Roman"/>
                <w:b w:val="false"/>
                <w:i w:val="false"/>
                <w:color w:val="000000"/>
                <w:sz w:val="20"/>
              </w:rPr>
              <w:t>
</w:t>
            </w:r>
            <w:r>
              <w:rPr>
                <w:rFonts w:ascii="Times New Roman"/>
                <w:b w:val="false"/>
                <w:i w:val="false"/>
                <w:color w:val="000000"/>
                <w:sz w:val="20"/>
              </w:rPr>
              <w:t>паразитологические исследования по болезням животных и птиц в соответствии с</w:t>
            </w:r>
            <w:r>
              <w:br/>
            </w:r>
            <w:r>
              <w:rPr>
                <w:rFonts w:ascii="Times New Roman"/>
                <w:b w:val="false"/>
                <w:i w:val="false"/>
                <w:color w:val="000000"/>
                <w:sz w:val="20"/>
              </w:rPr>
              <w:t>
</w:t>
            </w:r>
            <w:r>
              <w:rPr>
                <w:rFonts w:ascii="Times New Roman"/>
                <w:b w:val="false"/>
                <w:i w:val="false"/>
                <w:color w:val="000000"/>
                <w:sz w:val="20"/>
              </w:rPr>
              <w:t>перечнем, утвержденным Правительством Республики 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диагностических</w:t>
            </w:r>
            <w:r>
              <w:br/>
            </w:r>
            <w:r>
              <w:rPr>
                <w:rFonts w:ascii="Times New Roman"/>
                <w:b w:val="false"/>
                <w:i w:val="false"/>
                <w:color w:val="000000"/>
                <w:sz w:val="20"/>
              </w:rPr>
              <w:t>
</w:t>
            </w:r>
            <w:r>
              <w:rPr>
                <w:rFonts w:ascii="Times New Roman"/>
                <w:b w:val="false"/>
                <w:i w:val="false"/>
                <w:color w:val="000000"/>
                <w:sz w:val="20"/>
              </w:rPr>
              <w:t>исследований поголовья животных</w:t>
            </w:r>
            <w:r>
              <w:br/>
            </w:r>
            <w:r>
              <w:rPr>
                <w:rFonts w:ascii="Times New Roman"/>
                <w:b w:val="false"/>
                <w:i w:val="false"/>
                <w:color w:val="000000"/>
                <w:sz w:val="20"/>
              </w:rPr>
              <w:t>
</w:t>
            </w:r>
            <w:r>
              <w:rPr>
                <w:rFonts w:ascii="Times New Roman"/>
                <w:b w:val="false"/>
                <w:i w:val="false"/>
                <w:color w:val="000000"/>
                <w:sz w:val="20"/>
              </w:rPr>
              <w:t>с внедрением современных</w:t>
            </w:r>
            <w:r>
              <w:br/>
            </w:r>
            <w:r>
              <w:rPr>
                <w:rFonts w:ascii="Times New Roman"/>
                <w:b w:val="false"/>
                <w:i w:val="false"/>
                <w:color w:val="000000"/>
                <w:sz w:val="20"/>
              </w:rPr>
              <w:t>
</w:t>
            </w:r>
            <w:r>
              <w:rPr>
                <w:rFonts w:ascii="Times New Roman"/>
                <w:b w:val="false"/>
                <w:i w:val="false"/>
                <w:color w:val="000000"/>
                <w:sz w:val="20"/>
              </w:rPr>
              <w:t>диагностических методов в</w:t>
            </w:r>
            <w:r>
              <w:br/>
            </w:r>
            <w:r>
              <w:rPr>
                <w:rFonts w:ascii="Times New Roman"/>
                <w:b w:val="false"/>
                <w:i w:val="false"/>
                <w:color w:val="000000"/>
                <w:sz w:val="20"/>
              </w:rPr>
              <w:t>
</w:t>
            </w:r>
            <w:r>
              <w:rPr>
                <w:rFonts w:ascii="Times New Roman"/>
                <w:b w:val="false"/>
                <w:i w:val="false"/>
                <w:color w:val="000000"/>
                <w:sz w:val="20"/>
              </w:rPr>
              <w:t>соответствие с требованиями МЭБ</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иссл.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выявление</w:t>
            </w:r>
            <w:r>
              <w:br/>
            </w:r>
            <w:r>
              <w:rPr>
                <w:rFonts w:ascii="Times New Roman"/>
                <w:b w:val="false"/>
                <w:i w:val="false"/>
                <w:color w:val="000000"/>
                <w:sz w:val="20"/>
              </w:rPr>
              <w:t>
</w:t>
            </w:r>
            <w:r>
              <w:rPr>
                <w:rFonts w:ascii="Times New Roman"/>
                <w:b w:val="false"/>
                <w:i w:val="false"/>
                <w:color w:val="000000"/>
                <w:sz w:val="20"/>
              </w:rPr>
              <w:t>положительно реагирующих</w:t>
            </w:r>
            <w:r>
              <w:br/>
            </w:r>
            <w:r>
              <w:rPr>
                <w:rFonts w:ascii="Times New Roman"/>
                <w:b w:val="false"/>
                <w:i w:val="false"/>
                <w:color w:val="000000"/>
                <w:sz w:val="20"/>
              </w:rPr>
              <w:t>
</w:t>
            </w:r>
            <w:r>
              <w:rPr>
                <w:rFonts w:ascii="Times New Roman"/>
                <w:b w:val="false"/>
                <w:i w:val="false"/>
                <w:color w:val="000000"/>
                <w:sz w:val="20"/>
              </w:rPr>
              <w:t>животных по особо опасным</w:t>
            </w:r>
            <w:r>
              <w:br/>
            </w:r>
            <w:r>
              <w:rPr>
                <w:rFonts w:ascii="Times New Roman"/>
                <w:b w:val="false"/>
                <w:i w:val="false"/>
                <w:color w:val="000000"/>
                <w:sz w:val="20"/>
              </w:rPr>
              <w:t>
</w:t>
            </w:r>
            <w:r>
              <w:rPr>
                <w:rFonts w:ascii="Times New Roman"/>
                <w:b w:val="false"/>
                <w:i w:val="false"/>
                <w:color w:val="000000"/>
                <w:sz w:val="20"/>
              </w:rPr>
              <w:t>болезням животных и птиц</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w:t>
            </w:r>
            <w:r>
              <w:br/>
            </w:r>
            <w:r>
              <w:rPr>
                <w:rFonts w:ascii="Times New Roman"/>
                <w:b w:val="false"/>
                <w:i w:val="false"/>
                <w:color w:val="000000"/>
                <w:sz w:val="20"/>
              </w:rPr>
              <w:t>
</w:t>
            </w:r>
            <w:r>
              <w:rPr>
                <w:rFonts w:ascii="Times New Roman"/>
                <w:b w:val="false"/>
                <w:i w:val="false"/>
                <w:color w:val="000000"/>
                <w:sz w:val="20"/>
              </w:rPr>
              <w:t>проведения диагностических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4 282 425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4 698 725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6 730 226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5 740 355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6 027 373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
        <w:gridCol w:w="1153"/>
        <w:gridCol w:w="1210"/>
        <w:gridCol w:w="593"/>
        <w:gridCol w:w="1693"/>
        <w:gridCol w:w="1333"/>
        <w:gridCol w:w="1333"/>
        <w:gridCol w:w="1264"/>
        <w:gridCol w:w="1333"/>
        <w:gridCol w:w="193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«Противоэпизоотические мероприятия, ликвидация очагов острых и</w:t>
            </w:r>
            <w:r>
              <w:br/>
            </w:r>
            <w:r>
              <w:rPr>
                <w:rFonts w:ascii="Times New Roman"/>
                <w:b w:val="false"/>
                <w:i w:val="false"/>
                <w:color w:val="000000"/>
                <w:sz w:val="20"/>
              </w:rPr>
              <w:t>
</w:t>
            </w:r>
            <w:r>
              <w:rPr>
                <w:rFonts w:ascii="Times New Roman"/>
                <w:b w:val="false"/>
                <w:i w:val="false"/>
                <w:color w:val="000000"/>
                <w:sz w:val="20"/>
              </w:rPr>
              <w:t>хронических инфекционных заболеваний животных и птиц»</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животных и птиц, сохранения стабильной</w:t>
            </w:r>
            <w:r>
              <w:br/>
            </w:r>
            <w:r>
              <w:rPr>
                <w:rFonts w:ascii="Times New Roman"/>
                <w:b w:val="false"/>
                <w:i w:val="false"/>
                <w:color w:val="000000"/>
                <w:sz w:val="20"/>
              </w:rPr>
              <w:t>
</w:t>
            </w:r>
            <w:r>
              <w:rPr>
                <w:rFonts w:ascii="Times New Roman"/>
                <w:b w:val="false"/>
                <w:i w:val="false"/>
                <w:color w:val="000000"/>
                <w:sz w:val="20"/>
              </w:rPr>
              <w:t>эпизоотической ситуации по инфекционным болезням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 и птиц в республике путем своевременного выполнения</w:t>
            </w:r>
            <w:r>
              <w:br/>
            </w:r>
            <w:r>
              <w:rPr>
                <w:rFonts w:ascii="Times New Roman"/>
                <w:b w:val="false"/>
                <w:i w:val="false"/>
                <w:color w:val="000000"/>
                <w:sz w:val="20"/>
              </w:rPr>
              <w:t>
</w:t>
            </w:r>
            <w:r>
              <w:rPr>
                <w:rFonts w:ascii="Times New Roman"/>
                <w:b w:val="false"/>
                <w:i w:val="false"/>
                <w:color w:val="000000"/>
                <w:sz w:val="20"/>
              </w:rPr>
              <w:t>ветеринарно-профилактических и диагностических мероприятий и включает в</w:t>
            </w:r>
            <w:r>
              <w:br/>
            </w:r>
            <w:r>
              <w:rPr>
                <w:rFonts w:ascii="Times New Roman"/>
                <w:b w:val="false"/>
                <w:i w:val="false"/>
                <w:color w:val="000000"/>
                <w:sz w:val="20"/>
              </w:rPr>
              <w:t>
</w:t>
            </w:r>
            <w:r>
              <w:rPr>
                <w:rFonts w:ascii="Times New Roman"/>
                <w:b w:val="false"/>
                <w:i w:val="false"/>
                <w:color w:val="000000"/>
                <w:sz w:val="20"/>
              </w:rPr>
              <w:t>себя:</w:t>
            </w:r>
            <w:r>
              <w:br/>
            </w:r>
            <w:r>
              <w:rPr>
                <w:rFonts w:ascii="Times New Roman"/>
                <w:b w:val="false"/>
                <w:i w:val="false"/>
                <w:color w:val="000000"/>
                <w:sz w:val="20"/>
              </w:rPr>
              <w:t>
</w:t>
            </w:r>
            <w:r>
              <w:rPr>
                <w:rFonts w:ascii="Times New Roman"/>
                <w:b w:val="false"/>
                <w:i w:val="false"/>
                <w:color w:val="000000"/>
                <w:sz w:val="20"/>
              </w:rPr>
              <w:t>закуп ветеринарных препаратов, в том числе пополнение республиканского</w:t>
            </w:r>
            <w:r>
              <w:br/>
            </w:r>
            <w:r>
              <w:rPr>
                <w:rFonts w:ascii="Times New Roman"/>
                <w:b w:val="false"/>
                <w:i w:val="false"/>
                <w:color w:val="000000"/>
                <w:sz w:val="20"/>
              </w:rPr>
              <w:t>
</w:t>
            </w:r>
            <w:r>
              <w:rPr>
                <w:rFonts w:ascii="Times New Roman"/>
                <w:b w:val="false"/>
                <w:i w:val="false"/>
                <w:color w:val="000000"/>
                <w:sz w:val="20"/>
              </w:rPr>
              <w:t>запаса ветеринарных препаратов;</w:t>
            </w:r>
            <w:r>
              <w:br/>
            </w:r>
            <w:r>
              <w:rPr>
                <w:rFonts w:ascii="Times New Roman"/>
                <w:b w:val="false"/>
                <w:i w:val="false"/>
                <w:color w:val="000000"/>
                <w:sz w:val="20"/>
              </w:rPr>
              <w:t>
</w:t>
            </w:r>
            <w:r>
              <w:rPr>
                <w:rFonts w:ascii="Times New Roman"/>
                <w:b w:val="false"/>
                <w:i w:val="false"/>
                <w:color w:val="000000"/>
                <w:sz w:val="20"/>
              </w:rPr>
              <w:t>хранение ветеринарных препаратов.</w:t>
            </w:r>
            <w:r>
              <w:br/>
            </w:r>
            <w:r>
              <w:rPr>
                <w:rFonts w:ascii="Times New Roman"/>
                <w:b w:val="false"/>
                <w:i w:val="false"/>
                <w:color w:val="000000"/>
                <w:sz w:val="20"/>
              </w:rPr>
              <w:t>
</w:t>
            </w:r>
            <w:r>
              <w:rPr>
                <w:rFonts w:ascii="Times New Roman"/>
                <w:b w:val="false"/>
                <w:i w:val="false"/>
                <w:color w:val="000000"/>
                <w:sz w:val="20"/>
              </w:rPr>
              <w:t>Также программа направлена на защиту граждан Казахстана и животного мира</w:t>
            </w:r>
            <w:r>
              <w:br/>
            </w:r>
            <w:r>
              <w:rPr>
                <w:rFonts w:ascii="Times New Roman"/>
                <w:b w:val="false"/>
                <w:i w:val="false"/>
                <w:color w:val="000000"/>
                <w:sz w:val="20"/>
              </w:rPr>
              <w:t>
</w:t>
            </w:r>
            <w:r>
              <w:rPr>
                <w:rFonts w:ascii="Times New Roman"/>
                <w:b w:val="false"/>
                <w:i w:val="false"/>
                <w:color w:val="000000"/>
                <w:sz w:val="20"/>
              </w:rPr>
              <w:t>от болезней общих для человека, животных и птиц, путем проведения</w:t>
            </w:r>
            <w:r>
              <w:br/>
            </w:r>
            <w:r>
              <w:rPr>
                <w:rFonts w:ascii="Times New Roman"/>
                <w:b w:val="false"/>
                <w:i w:val="false"/>
                <w:color w:val="000000"/>
                <w:sz w:val="20"/>
              </w:rPr>
              <w:t>
</w:t>
            </w:r>
            <w:r>
              <w:rPr>
                <w:rFonts w:ascii="Times New Roman"/>
                <w:b w:val="false"/>
                <w:i w:val="false"/>
                <w:color w:val="000000"/>
                <w:sz w:val="20"/>
              </w:rPr>
              <w:t>локализационных и ликвидационных мероприятий. В рамках данной программы</w:t>
            </w:r>
            <w:r>
              <w:br/>
            </w:r>
            <w:r>
              <w:rPr>
                <w:rFonts w:ascii="Times New Roman"/>
                <w:b w:val="false"/>
                <w:i w:val="false"/>
                <w:color w:val="000000"/>
                <w:sz w:val="20"/>
              </w:rPr>
              <w:t>
</w:t>
            </w:r>
            <w:r>
              <w:rPr>
                <w:rFonts w:ascii="Times New Roman"/>
                <w:b w:val="false"/>
                <w:i w:val="false"/>
                <w:color w:val="000000"/>
                <w:sz w:val="20"/>
              </w:rPr>
              <w:t>ГУ «Республиканский противоэпизоотический отряд» осуществляются следующие</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хранение республиканского запаса ветеринарных препаратов;</w:t>
            </w:r>
            <w:r>
              <w:br/>
            </w:r>
            <w:r>
              <w:rPr>
                <w:rFonts w:ascii="Times New Roman"/>
                <w:b w:val="false"/>
                <w:i w:val="false"/>
                <w:color w:val="000000"/>
                <w:sz w:val="20"/>
              </w:rPr>
              <w:t>
</w:t>
            </w:r>
            <w:r>
              <w:rPr>
                <w:rFonts w:ascii="Times New Roman"/>
                <w:b w:val="false"/>
                <w:i w:val="false"/>
                <w:color w:val="000000"/>
                <w:sz w:val="20"/>
              </w:rPr>
              <w:t>доставку ветеринарных препаратов и дезинфицирующих средств;</w:t>
            </w:r>
            <w:r>
              <w:br/>
            </w:r>
            <w:r>
              <w:rPr>
                <w:rFonts w:ascii="Times New Roman"/>
                <w:b w:val="false"/>
                <w:i w:val="false"/>
                <w:color w:val="000000"/>
                <w:sz w:val="20"/>
              </w:rPr>
              <w:t>
</w:t>
            </w:r>
            <w:r>
              <w:rPr>
                <w:rFonts w:ascii="Times New Roman"/>
                <w:b w:val="false"/>
                <w:i w:val="false"/>
                <w:color w:val="000000"/>
                <w:sz w:val="20"/>
              </w:rPr>
              <w:t>уничтожение трупов павших животных и птиц путем сжигания;</w:t>
            </w:r>
            <w:r>
              <w:br/>
            </w:r>
            <w:r>
              <w:rPr>
                <w:rFonts w:ascii="Times New Roman"/>
                <w:b w:val="false"/>
                <w:i w:val="false"/>
                <w:color w:val="000000"/>
                <w:sz w:val="20"/>
              </w:rPr>
              <w:t>
</w:t>
            </w:r>
            <w:r>
              <w:rPr>
                <w:rFonts w:ascii="Times New Roman"/>
                <w:b w:val="false"/>
                <w:i w:val="false"/>
                <w:color w:val="000000"/>
                <w:sz w:val="20"/>
              </w:rPr>
              <w:t>сдачу больных животных на перерабатывающие предприятия;</w:t>
            </w:r>
            <w:r>
              <w:br/>
            </w:r>
            <w:r>
              <w:rPr>
                <w:rFonts w:ascii="Times New Roman"/>
                <w:b w:val="false"/>
                <w:i w:val="false"/>
                <w:color w:val="000000"/>
                <w:sz w:val="20"/>
              </w:rPr>
              <w:t>
</w:t>
            </w:r>
            <w:r>
              <w:rPr>
                <w:rFonts w:ascii="Times New Roman"/>
                <w:b w:val="false"/>
                <w:i w:val="false"/>
                <w:color w:val="000000"/>
                <w:sz w:val="20"/>
              </w:rPr>
              <w:t>возмещение стоимости изъятых и уничтоженных животных, кормов, кормовых</w:t>
            </w:r>
            <w:r>
              <w:br/>
            </w:r>
            <w:r>
              <w:rPr>
                <w:rFonts w:ascii="Times New Roman"/>
                <w:b w:val="false"/>
                <w:i w:val="false"/>
                <w:color w:val="000000"/>
                <w:sz w:val="20"/>
              </w:rPr>
              <w:t>
</w:t>
            </w:r>
            <w:r>
              <w:rPr>
                <w:rFonts w:ascii="Times New Roman"/>
                <w:b w:val="false"/>
                <w:i w:val="false"/>
                <w:color w:val="000000"/>
                <w:sz w:val="20"/>
              </w:rPr>
              <w:t>добавок и ветеринарных препаратов;</w:t>
            </w:r>
            <w:r>
              <w:br/>
            </w:r>
            <w:r>
              <w:rPr>
                <w:rFonts w:ascii="Times New Roman"/>
                <w:b w:val="false"/>
                <w:i w:val="false"/>
                <w:color w:val="000000"/>
                <w:sz w:val="20"/>
              </w:rPr>
              <w:t>
</w:t>
            </w:r>
            <w:r>
              <w:rPr>
                <w:rFonts w:ascii="Times New Roman"/>
                <w:b w:val="false"/>
                <w:i w:val="false"/>
                <w:color w:val="000000"/>
                <w:sz w:val="20"/>
              </w:rPr>
              <w:t>вынужденную вакцинацию животных и птиц в эпизоотическом очаге и в</w:t>
            </w:r>
            <w:r>
              <w:br/>
            </w:r>
            <w:r>
              <w:rPr>
                <w:rFonts w:ascii="Times New Roman"/>
                <w:b w:val="false"/>
                <w:i w:val="false"/>
                <w:color w:val="000000"/>
                <w:sz w:val="20"/>
              </w:rPr>
              <w:t>
</w:t>
            </w:r>
            <w:r>
              <w:rPr>
                <w:rFonts w:ascii="Times New Roman"/>
                <w:b w:val="false"/>
                <w:i w:val="false"/>
                <w:color w:val="000000"/>
                <w:sz w:val="20"/>
              </w:rPr>
              <w:t>угрожаемой зоне;</w:t>
            </w:r>
            <w:r>
              <w:br/>
            </w:r>
            <w:r>
              <w:rPr>
                <w:rFonts w:ascii="Times New Roman"/>
                <w:b w:val="false"/>
                <w:i w:val="false"/>
                <w:color w:val="000000"/>
                <w:sz w:val="20"/>
              </w:rPr>
              <w:t>
</w:t>
            </w:r>
            <w:r>
              <w:rPr>
                <w:rFonts w:ascii="Times New Roman"/>
                <w:b w:val="false"/>
                <w:i w:val="false"/>
                <w:color w:val="000000"/>
                <w:sz w:val="20"/>
              </w:rPr>
              <w:t>дезинфекцию помещений, где содержались больные животные и птицы;</w:t>
            </w:r>
            <w:r>
              <w:br/>
            </w:r>
            <w:r>
              <w:rPr>
                <w:rFonts w:ascii="Times New Roman"/>
                <w:b w:val="false"/>
                <w:i w:val="false"/>
                <w:color w:val="000000"/>
                <w:sz w:val="20"/>
              </w:rPr>
              <w:t>
</w:t>
            </w:r>
            <w:r>
              <w:rPr>
                <w:rFonts w:ascii="Times New Roman"/>
                <w:b w:val="false"/>
                <w:i w:val="false"/>
                <w:color w:val="000000"/>
                <w:sz w:val="20"/>
              </w:rPr>
              <w:t>взятие и доставку проб крови или патологического материала для</w:t>
            </w:r>
            <w:r>
              <w:br/>
            </w:r>
            <w:r>
              <w:rPr>
                <w:rFonts w:ascii="Times New Roman"/>
                <w:b w:val="false"/>
                <w:i w:val="false"/>
                <w:color w:val="000000"/>
                <w:sz w:val="20"/>
              </w:rPr>
              <w:t>
</w:t>
            </w:r>
            <w:r>
              <w:rPr>
                <w:rFonts w:ascii="Times New Roman"/>
                <w:b w:val="false"/>
                <w:i w:val="false"/>
                <w:color w:val="000000"/>
                <w:sz w:val="20"/>
              </w:rPr>
              <w:t>лабораторных исследований;</w:t>
            </w:r>
            <w:r>
              <w:br/>
            </w:r>
            <w:r>
              <w:rPr>
                <w:rFonts w:ascii="Times New Roman"/>
                <w:b w:val="false"/>
                <w:i w:val="false"/>
                <w:color w:val="000000"/>
                <w:sz w:val="20"/>
              </w:rPr>
              <w:t>
</w:t>
            </w:r>
            <w:r>
              <w:rPr>
                <w:rFonts w:ascii="Times New Roman"/>
                <w:b w:val="false"/>
                <w:i w:val="false"/>
                <w:color w:val="000000"/>
                <w:sz w:val="20"/>
              </w:rPr>
              <w:t>проведение контрольных исследований на хронические инфекции (исследований</w:t>
            </w:r>
            <w:r>
              <w:br/>
            </w:r>
            <w:r>
              <w:rPr>
                <w:rFonts w:ascii="Times New Roman"/>
                <w:b w:val="false"/>
                <w:i w:val="false"/>
                <w:color w:val="000000"/>
                <w:sz w:val="20"/>
              </w:rPr>
              <w:t>
</w:t>
            </w:r>
            <w:r>
              <w:rPr>
                <w:rFonts w:ascii="Times New Roman"/>
                <w:b w:val="false"/>
                <w:i w:val="false"/>
                <w:color w:val="000000"/>
                <w:sz w:val="20"/>
              </w:rPr>
              <w:t>животных до получения двукратного отрицательного результата);</w:t>
            </w:r>
            <w:r>
              <w:br/>
            </w:r>
            <w:r>
              <w:rPr>
                <w:rFonts w:ascii="Times New Roman"/>
                <w:b w:val="false"/>
                <w:i w:val="false"/>
                <w:color w:val="000000"/>
                <w:sz w:val="20"/>
              </w:rPr>
              <w:t>
</w:t>
            </w:r>
            <w:r>
              <w:rPr>
                <w:rFonts w:ascii="Times New Roman"/>
                <w:b w:val="false"/>
                <w:i w:val="false"/>
                <w:color w:val="000000"/>
                <w:sz w:val="20"/>
              </w:rPr>
              <w:t>установку карантинных постов, дезинфекционных барьеров и организацию на</w:t>
            </w:r>
            <w:r>
              <w:br/>
            </w:r>
            <w:r>
              <w:rPr>
                <w:rFonts w:ascii="Times New Roman"/>
                <w:b w:val="false"/>
                <w:i w:val="false"/>
                <w:color w:val="000000"/>
                <w:sz w:val="20"/>
              </w:rPr>
              <w:t>
</w:t>
            </w:r>
            <w:r>
              <w:rPr>
                <w:rFonts w:ascii="Times New Roman"/>
                <w:b w:val="false"/>
                <w:i w:val="false"/>
                <w:color w:val="000000"/>
                <w:sz w:val="20"/>
              </w:rPr>
              <w:t>них круглосуточного дежурства на время карантина.</w:t>
            </w:r>
            <w:r>
              <w:br/>
            </w:r>
            <w:r>
              <w:rPr>
                <w:rFonts w:ascii="Times New Roman"/>
                <w:b w:val="false"/>
                <w:i w:val="false"/>
                <w:color w:val="000000"/>
                <w:sz w:val="20"/>
              </w:rPr>
              <w:t>
</w:t>
            </w:r>
            <w:r>
              <w:rPr>
                <w:rFonts w:ascii="Times New Roman"/>
                <w:b w:val="false"/>
                <w:i w:val="false"/>
                <w:color w:val="000000"/>
                <w:sz w:val="20"/>
              </w:rPr>
              <w:t>При возникновении в сопредельных государствах вспышек особо опасных</w:t>
            </w:r>
            <w:r>
              <w:br/>
            </w:r>
            <w:r>
              <w:rPr>
                <w:rFonts w:ascii="Times New Roman"/>
                <w:b w:val="false"/>
                <w:i w:val="false"/>
                <w:color w:val="000000"/>
                <w:sz w:val="20"/>
              </w:rPr>
              <w:t>
</w:t>
            </w:r>
            <w:r>
              <w:rPr>
                <w:rFonts w:ascii="Times New Roman"/>
                <w:b w:val="false"/>
                <w:i w:val="false"/>
                <w:color w:val="000000"/>
                <w:sz w:val="20"/>
              </w:rPr>
              <w:t>инфекционных заболеваний животных и птиц осуществляется организация</w:t>
            </w:r>
            <w:r>
              <w:br/>
            </w:r>
            <w:r>
              <w:rPr>
                <w:rFonts w:ascii="Times New Roman"/>
                <w:b w:val="false"/>
                <w:i w:val="false"/>
                <w:color w:val="000000"/>
                <w:sz w:val="20"/>
              </w:rPr>
              <w:t>
</w:t>
            </w:r>
            <w:r>
              <w:rPr>
                <w:rFonts w:ascii="Times New Roman"/>
                <w:b w:val="false"/>
                <w:i w:val="false"/>
                <w:color w:val="000000"/>
                <w:sz w:val="20"/>
              </w:rPr>
              <w:t>временных приграничных карантинных постов по недопущению заноса инфекции</w:t>
            </w:r>
            <w:r>
              <w:br/>
            </w:r>
            <w:r>
              <w:rPr>
                <w:rFonts w:ascii="Times New Roman"/>
                <w:b w:val="false"/>
                <w:i w:val="false"/>
                <w:color w:val="000000"/>
                <w:sz w:val="20"/>
              </w:rPr>
              <w:t>
</w:t>
            </w:r>
            <w:r>
              <w:rPr>
                <w:rFonts w:ascii="Times New Roman"/>
                <w:b w:val="false"/>
                <w:i w:val="false"/>
                <w:color w:val="000000"/>
                <w:sz w:val="20"/>
              </w:rPr>
              <w:t>в республику, которая включает:</w:t>
            </w:r>
            <w:r>
              <w:br/>
            </w:r>
            <w:r>
              <w:rPr>
                <w:rFonts w:ascii="Times New Roman"/>
                <w:b w:val="false"/>
                <w:i w:val="false"/>
                <w:color w:val="000000"/>
                <w:sz w:val="20"/>
              </w:rPr>
              <w:t>
</w:t>
            </w:r>
            <w:r>
              <w:rPr>
                <w:rFonts w:ascii="Times New Roman"/>
                <w:b w:val="false"/>
                <w:i w:val="false"/>
                <w:color w:val="000000"/>
                <w:sz w:val="20"/>
              </w:rPr>
              <w:t>доставку дезинфицирующих средств до этих постов из республиканского</w:t>
            </w:r>
            <w:r>
              <w:br/>
            </w:r>
            <w:r>
              <w:rPr>
                <w:rFonts w:ascii="Times New Roman"/>
                <w:b w:val="false"/>
                <w:i w:val="false"/>
                <w:color w:val="000000"/>
                <w:sz w:val="20"/>
              </w:rPr>
              <w:t>
</w:t>
            </w:r>
            <w:r>
              <w:rPr>
                <w:rFonts w:ascii="Times New Roman"/>
                <w:b w:val="false"/>
                <w:i w:val="false"/>
                <w:color w:val="000000"/>
                <w:sz w:val="20"/>
              </w:rPr>
              <w:t>запаса;</w:t>
            </w:r>
            <w:r>
              <w:br/>
            </w:r>
            <w:r>
              <w:rPr>
                <w:rFonts w:ascii="Times New Roman"/>
                <w:b w:val="false"/>
                <w:i w:val="false"/>
                <w:color w:val="000000"/>
                <w:sz w:val="20"/>
              </w:rPr>
              <w:t>
</w:t>
            </w:r>
            <w:r>
              <w:rPr>
                <w:rFonts w:ascii="Times New Roman"/>
                <w:b w:val="false"/>
                <w:i w:val="false"/>
                <w:color w:val="000000"/>
                <w:sz w:val="20"/>
              </w:rPr>
              <w:t>сооружение временных дезинфекционных барьеров или ремонт существующих</w:t>
            </w:r>
            <w:r>
              <w:br/>
            </w:r>
            <w:r>
              <w:rPr>
                <w:rFonts w:ascii="Times New Roman"/>
                <w:b w:val="false"/>
                <w:i w:val="false"/>
                <w:color w:val="000000"/>
                <w:sz w:val="20"/>
              </w:rPr>
              <w:t>
</w:t>
            </w:r>
            <w:r>
              <w:rPr>
                <w:rFonts w:ascii="Times New Roman"/>
                <w:b w:val="false"/>
                <w:i w:val="false"/>
                <w:color w:val="000000"/>
                <w:sz w:val="20"/>
              </w:rPr>
              <w:t>дезинфекционных барьеров и организацию на них круглосуточного дежурства</w:t>
            </w:r>
            <w:r>
              <w:br/>
            </w:r>
            <w:r>
              <w:rPr>
                <w:rFonts w:ascii="Times New Roman"/>
                <w:b w:val="false"/>
                <w:i w:val="false"/>
                <w:color w:val="000000"/>
                <w:sz w:val="20"/>
              </w:rPr>
              <w:t>
</w:t>
            </w:r>
            <w:r>
              <w:rPr>
                <w:rFonts w:ascii="Times New Roman"/>
                <w:b w:val="false"/>
                <w:i w:val="false"/>
                <w:color w:val="000000"/>
                <w:sz w:val="20"/>
              </w:rPr>
              <w:t>для дезинфекции транспортных средств до стабилизации эпизоотической</w:t>
            </w:r>
            <w:r>
              <w:br/>
            </w:r>
            <w:r>
              <w:rPr>
                <w:rFonts w:ascii="Times New Roman"/>
                <w:b w:val="false"/>
                <w:i w:val="false"/>
                <w:color w:val="000000"/>
                <w:sz w:val="20"/>
              </w:rPr>
              <w:t>
</w:t>
            </w:r>
            <w:r>
              <w:rPr>
                <w:rFonts w:ascii="Times New Roman"/>
                <w:b w:val="false"/>
                <w:i w:val="false"/>
                <w:color w:val="000000"/>
                <w:sz w:val="20"/>
              </w:rPr>
              <w:t>ситуации в сопредельном государстве.</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функции, полномочии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и хранение</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 для</w:t>
            </w:r>
            <w:r>
              <w:br/>
            </w:r>
            <w:r>
              <w:rPr>
                <w:rFonts w:ascii="Times New Roman"/>
                <w:b w:val="false"/>
                <w:i w:val="false"/>
                <w:color w:val="000000"/>
                <w:sz w:val="20"/>
              </w:rPr>
              <w:t>
</w:t>
            </w:r>
            <w:r>
              <w:rPr>
                <w:rFonts w:ascii="Times New Roman"/>
                <w:b w:val="false"/>
                <w:i w:val="false"/>
                <w:color w:val="000000"/>
                <w:sz w:val="20"/>
              </w:rPr>
              <w:t>профилактики особо</w:t>
            </w:r>
            <w:r>
              <w:br/>
            </w:r>
            <w:r>
              <w:rPr>
                <w:rFonts w:ascii="Times New Roman"/>
                <w:b w:val="false"/>
                <w:i w:val="false"/>
                <w:color w:val="000000"/>
                <w:sz w:val="20"/>
              </w:rPr>
              <w:t>
</w:t>
            </w:r>
            <w:r>
              <w:rPr>
                <w:rFonts w:ascii="Times New Roman"/>
                <w:b w:val="false"/>
                <w:i w:val="false"/>
                <w:color w:val="000000"/>
                <w:sz w:val="20"/>
              </w:rPr>
              <w:t>опасных болезней</w:t>
            </w:r>
            <w:r>
              <w:br/>
            </w:r>
            <w:r>
              <w:rPr>
                <w:rFonts w:ascii="Times New Roman"/>
                <w:b w:val="false"/>
                <w:i w:val="false"/>
                <w:color w:val="000000"/>
                <w:sz w:val="20"/>
              </w:rPr>
              <w:t>
</w:t>
            </w:r>
            <w:r>
              <w:rPr>
                <w:rFonts w:ascii="Times New Roman"/>
                <w:b w:val="false"/>
                <w:i w:val="false"/>
                <w:color w:val="000000"/>
                <w:sz w:val="20"/>
              </w:rPr>
              <w:t>животных и птиц и</w:t>
            </w:r>
            <w:r>
              <w:br/>
            </w:r>
            <w:r>
              <w:rPr>
                <w:rFonts w:ascii="Times New Roman"/>
                <w:b w:val="false"/>
                <w:i w:val="false"/>
                <w:color w:val="000000"/>
                <w:sz w:val="20"/>
              </w:rPr>
              <w:t>
</w:t>
            </w:r>
            <w:r>
              <w:rPr>
                <w:rFonts w:ascii="Times New Roman"/>
                <w:b w:val="false"/>
                <w:i w:val="false"/>
                <w:color w:val="000000"/>
                <w:sz w:val="20"/>
              </w:rPr>
              <w:t>пополнение</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запаса ветеринарных</w:t>
            </w:r>
            <w:r>
              <w:br/>
            </w:r>
            <w:r>
              <w:rPr>
                <w:rFonts w:ascii="Times New Roman"/>
                <w:b w:val="false"/>
                <w:i w:val="false"/>
                <w:color w:val="000000"/>
                <w:sz w:val="20"/>
              </w:rPr>
              <w:t>
</w:t>
            </w:r>
            <w:r>
              <w:rPr>
                <w:rFonts w:ascii="Times New Roman"/>
                <w:b w:val="false"/>
                <w:i w:val="false"/>
                <w:color w:val="000000"/>
                <w:sz w:val="20"/>
              </w:rPr>
              <w:t>препаратов и</w:t>
            </w:r>
            <w:r>
              <w:br/>
            </w:r>
            <w:r>
              <w:rPr>
                <w:rFonts w:ascii="Times New Roman"/>
                <w:b w:val="false"/>
                <w:i w:val="false"/>
                <w:color w:val="000000"/>
                <w:sz w:val="20"/>
              </w:rPr>
              <w:t>
</w:t>
            </w:r>
            <w:r>
              <w:rPr>
                <w:rFonts w:ascii="Times New Roman"/>
                <w:b w:val="false"/>
                <w:i w:val="false"/>
                <w:color w:val="000000"/>
                <w:sz w:val="20"/>
              </w:rPr>
              <w:t>дезинфицирующего</w:t>
            </w:r>
            <w:r>
              <w:br/>
            </w:r>
            <w:r>
              <w:rPr>
                <w:rFonts w:ascii="Times New Roman"/>
                <w:b w:val="false"/>
                <w:i w:val="false"/>
                <w:color w:val="000000"/>
                <w:sz w:val="20"/>
              </w:rPr>
              <w:t>
</w:t>
            </w:r>
            <w:r>
              <w:rPr>
                <w:rFonts w:ascii="Times New Roman"/>
                <w:b w:val="false"/>
                <w:i w:val="false"/>
                <w:color w:val="000000"/>
                <w:sz w:val="20"/>
              </w:rPr>
              <w:t>средства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изъятых и уничтоженных: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местным</w:t>
            </w:r>
            <w:r>
              <w:br/>
            </w:r>
            <w:r>
              <w:rPr>
                <w:rFonts w:ascii="Times New Roman"/>
                <w:b w:val="false"/>
                <w:i w:val="false"/>
                <w:color w:val="000000"/>
                <w:sz w:val="20"/>
              </w:rPr>
              <w:t>
</w:t>
            </w:r>
            <w:r>
              <w:rPr>
                <w:rFonts w:ascii="Times New Roman"/>
                <w:b w:val="false"/>
                <w:i w:val="false"/>
                <w:color w:val="000000"/>
                <w:sz w:val="20"/>
              </w:rPr>
              <w:t>исполнительным</w:t>
            </w:r>
            <w:r>
              <w:br/>
            </w:r>
            <w:r>
              <w:rPr>
                <w:rFonts w:ascii="Times New Roman"/>
                <w:b w:val="false"/>
                <w:i w:val="false"/>
                <w:color w:val="000000"/>
                <w:sz w:val="20"/>
              </w:rPr>
              <w:t>
</w:t>
            </w:r>
            <w:r>
              <w:rPr>
                <w:rFonts w:ascii="Times New Roman"/>
                <w:b w:val="false"/>
                <w:i w:val="false"/>
                <w:color w:val="000000"/>
                <w:sz w:val="20"/>
              </w:rPr>
              <w:t>органам областей</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 столицы)</w:t>
            </w:r>
            <w:r>
              <w:br/>
            </w:r>
            <w:r>
              <w:rPr>
                <w:rFonts w:ascii="Times New Roman"/>
                <w:b w:val="false"/>
                <w:i w:val="false"/>
                <w:color w:val="000000"/>
                <w:sz w:val="20"/>
              </w:rPr>
              <w:t>
</w:t>
            </w:r>
            <w:r>
              <w:rPr>
                <w:rFonts w:ascii="Times New Roman"/>
                <w:b w:val="false"/>
                <w:i w:val="false"/>
                <w:color w:val="000000"/>
                <w:sz w:val="20"/>
              </w:rPr>
              <w:t>закупленных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 для</w:t>
            </w:r>
            <w:r>
              <w:br/>
            </w:r>
            <w:r>
              <w:rPr>
                <w:rFonts w:ascii="Times New Roman"/>
                <w:b w:val="false"/>
                <w:i w:val="false"/>
                <w:color w:val="000000"/>
                <w:sz w:val="20"/>
              </w:rPr>
              <w:t>
</w:t>
            </w:r>
            <w:r>
              <w:rPr>
                <w:rFonts w:ascii="Times New Roman"/>
                <w:b w:val="false"/>
                <w:i w:val="false"/>
                <w:color w:val="000000"/>
                <w:sz w:val="20"/>
              </w:rPr>
              <w:t>профилактики особо</w:t>
            </w:r>
            <w:r>
              <w:br/>
            </w:r>
            <w:r>
              <w:rPr>
                <w:rFonts w:ascii="Times New Roman"/>
                <w:b w:val="false"/>
                <w:i w:val="false"/>
                <w:color w:val="000000"/>
                <w:sz w:val="20"/>
              </w:rPr>
              <w:t>
</w:t>
            </w:r>
            <w:r>
              <w:rPr>
                <w:rFonts w:ascii="Times New Roman"/>
                <w:b w:val="false"/>
                <w:i w:val="false"/>
                <w:color w:val="000000"/>
                <w:sz w:val="20"/>
              </w:rPr>
              <w:t>опасных болезней</w:t>
            </w:r>
            <w:r>
              <w:br/>
            </w:r>
            <w:r>
              <w:rPr>
                <w:rFonts w:ascii="Times New Roman"/>
                <w:b w:val="false"/>
                <w:i w:val="false"/>
                <w:color w:val="000000"/>
                <w:sz w:val="20"/>
              </w:rPr>
              <w:t>
</w:t>
            </w:r>
            <w:r>
              <w:rPr>
                <w:rFonts w:ascii="Times New Roman"/>
                <w:b w:val="false"/>
                <w:i w:val="false"/>
                <w:color w:val="000000"/>
                <w:sz w:val="20"/>
              </w:rPr>
              <w:t>животных и птиц, за</w:t>
            </w:r>
            <w:r>
              <w:br/>
            </w:r>
            <w:r>
              <w:rPr>
                <w:rFonts w:ascii="Times New Roman"/>
                <w:b w:val="false"/>
                <w:i w:val="false"/>
                <w:color w:val="000000"/>
                <w:sz w:val="20"/>
              </w:rPr>
              <w:t>
</w:t>
            </w:r>
            <w:r>
              <w:rPr>
                <w:rFonts w:ascii="Times New Roman"/>
                <w:b w:val="false"/>
                <w:i w:val="false"/>
                <w:color w:val="000000"/>
                <w:sz w:val="20"/>
              </w:rPr>
              <w:t>исключением</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запаса ветеринарных</w:t>
            </w:r>
            <w:r>
              <w:br/>
            </w:r>
            <w:r>
              <w:rPr>
                <w:rFonts w:ascii="Times New Roman"/>
                <w:b w:val="false"/>
                <w:i w:val="false"/>
                <w:color w:val="000000"/>
                <w:sz w:val="20"/>
              </w:rPr>
              <w:t>
</w:t>
            </w:r>
            <w:r>
              <w:rPr>
                <w:rFonts w:ascii="Times New Roman"/>
                <w:b w:val="false"/>
                <w:i w:val="false"/>
                <w:color w:val="000000"/>
                <w:sz w:val="20"/>
              </w:rPr>
              <w:t>препаратов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локализации, ликвидации выявленных очагов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Сооружение временных</w:t>
            </w:r>
            <w:r>
              <w:br/>
            </w:r>
            <w:r>
              <w:rPr>
                <w:rFonts w:ascii="Times New Roman"/>
                <w:b w:val="false"/>
                <w:i w:val="false"/>
                <w:color w:val="000000"/>
                <w:sz w:val="20"/>
              </w:rPr>
              <w:t>
</w:t>
            </w:r>
            <w:r>
              <w:rPr>
                <w:rFonts w:ascii="Times New Roman"/>
                <w:b w:val="false"/>
                <w:i w:val="false"/>
                <w:color w:val="000000"/>
                <w:sz w:val="20"/>
              </w:rPr>
              <w:t>дезинфекционных</w:t>
            </w:r>
            <w:r>
              <w:br/>
            </w:r>
            <w:r>
              <w:rPr>
                <w:rFonts w:ascii="Times New Roman"/>
                <w:b w:val="false"/>
                <w:i w:val="false"/>
                <w:color w:val="000000"/>
                <w:sz w:val="20"/>
              </w:rPr>
              <w:t>
</w:t>
            </w:r>
            <w:r>
              <w:rPr>
                <w:rFonts w:ascii="Times New Roman"/>
                <w:b w:val="false"/>
                <w:i w:val="false"/>
                <w:color w:val="000000"/>
                <w:sz w:val="20"/>
              </w:rPr>
              <w:t>барьеров на</w:t>
            </w:r>
            <w:r>
              <w:br/>
            </w:r>
            <w:r>
              <w:rPr>
                <w:rFonts w:ascii="Times New Roman"/>
                <w:b w:val="false"/>
                <w:i w:val="false"/>
                <w:color w:val="000000"/>
                <w:sz w:val="20"/>
              </w:rPr>
              <w:t>
</w:t>
            </w:r>
            <w:r>
              <w:rPr>
                <w:rFonts w:ascii="Times New Roman"/>
                <w:b w:val="false"/>
                <w:i w:val="false"/>
                <w:color w:val="000000"/>
                <w:sz w:val="20"/>
              </w:rPr>
              <w:t>приграничных</w:t>
            </w:r>
            <w:r>
              <w:br/>
            </w:r>
            <w:r>
              <w:rPr>
                <w:rFonts w:ascii="Times New Roman"/>
                <w:b w:val="false"/>
                <w:i w:val="false"/>
                <w:color w:val="000000"/>
                <w:sz w:val="20"/>
              </w:rPr>
              <w:t>
</w:t>
            </w:r>
            <w:r>
              <w:rPr>
                <w:rFonts w:ascii="Times New Roman"/>
                <w:b w:val="false"/>
                <w:i w:val="false"/>
                <w:color w:val="000000"/>
                <w:sz w:val="20"/>
              </w:rPr>
              <w:t>карантинных постах</w:t>
            </w:r>
            <w:r>
              <w:br/>
            </w:r>
            <w:r>
              <w:rPr>
                <w:rFonts w:ascii="Times New Roman"/>
                <w:b w:val="false"/>
                <w:i w:val="false"/>
                <w:color w:val="000000"/>
                <w:sz w:val="20"/>
              </w:rPr>
              <w:t>
</w:t>
            </w:r>
            <w:r>
              <w:rPr>
                <w:rFonts w:ascii="Times New Roman"/>
                <w:b w:val="false"/>
                <w:i w:val="false"/>
                <w:color w:val="000000"/>
                <w:sz w:val="20"/>
              </w:rPr>
              <w:t>(при возникновении в</w:t>
            </w:r>
            <w:r>
              <w:br/>
            </w:r>
            <w:r>
              <w:rPr>
                <w:rFonts w:ascii="Times New Roman"/>
                <w:b w:val="false"/>
                <w:i w:val="false"/>
                <w:color w:val="000000"/>
                <w:sz w:val="20"/>
              </w:rPr>
              <w:t>
</w:t>
            </w:r>
            <w:r>
              <w:rPr>
                <w:rFonts w:ascii="Times New Roman"/>
                <w:b w:val="false"/>
                <w:i w:val="false"/>
                <w:color w:val="000000"/>
                <w:sz w:val="20"/>
              </w:rPr>
              <w:t>сопредельных</w:t>
            </w:r>
            <w:r>
              <w:br/>
            </w:r>
            <w:r>
              <w:rPr>
                <w:rFonts w:ascii="Times New Roman"/>
                <w:b w:val="false"/>
                <w:i w:val="false"/>
                <w:color w:val="000000"/>
                <w:sz w:val="20"/>
              </w:rPr>
              <w:t>
</w:t>
            </w:r>
            <w:r>
              <w:rPr>
                <w:rFonts w:ascii="Times New Roman"/>
                <w:b w:val="false"/>
                <w:i w:val="false"/>
                <w:color w:val="000000"/>
                <w:sz w:val="20"/>
              </w:rPr>
              <w:t>государствах вспышек</w:t>
            </w:r>
            <w:r>
              <w:br/>
            </w:r>
            <w:r>
              <w:rPr>
                <w:rFonts w:ascii="Times New Roman"/>
                <w:b w:val="false"/>
                <w:i w:val="false"/>
                <w:color w:val="000000"/>
                <w:sz w:val="20"/>
              </w:rPr>
              <w:t>
</w:t>
            </w:r>
            <w:r>
              <w:rPr>
                <w:rFonts w:ascii="Times New Roman"/>
                <w:b w:val="false"/>
                <w:i w:val="false"/>
                <w:color w:val="000000"/>
                <w:sz w:val="20"/>
              </w:rPr>
              <w:t>особо опасных</w:t>
            </w:r>
            <w:r>
              <w:br/>
            </w:r>
            <w:r>
              <w:rPr>
                <w:rFonts w:ascii="Times New Roman"/>
                <w:b w:val="false"/>
                <w:i w:val="false"/>
                <w:color w:val="000000"/>
                <w:sz w:val="20"/>
              </w:rPr>
              <w:t>
</w:t>
            </w:r>
            <w:r>
              <w:rPr>
                <w:rFonts w:ascii="Times New Roman"/>
                <w:b w:val="false"/>
                <w:i w:val="false"/>
                <w:color w:val="000000"/>
                <w:sz w:val="20"/>
              </w:rPr>
              <w:t>инфекционных</w:t>
            </w:r>
            <w:r>
              <w:br/>
            </w:r>
            <w:r>
              <w:rPr>
                <w:rFonts w:ascii="Times New Roman"/>
                <w:b w:val="false"/>
                <w:i w:val="false"/>
                <w:color w:val="000000"/>
                <w:sz w:val="20"/>
              </w:rPr>
              <w:t>
</w:t>
            </w:r>
            <w:r>
              <w:rPr>
                <w:rFonts w:ascii="Times New Roman"/>
                <w:b w:val="false"/>
                <w:i w:val="false"/>
                <w:color w:val="000000"/>
                <w:sz w:val="20"/>
              </w:rPr>
              <w:t>заболеваний животных</w:t>
            </w:r>
            <w:r>
              <w:br/>
            </w:r>
            <w:r>
              <w:rPr>
                <w:rFonts w:ascii="Times New Roman"/>
                <w:b w:val="false"/>
                <w:i w:val="false"/>
                <w:color w:val="000000"/>
                <w:sz w:val="20"/>
              </w:rPr>
              <w:t>
</w:t>
            </w:r>
            <w:r>
              <w:rPr>
                <w:rFonts w:ascii="Times New Roman"/>
                <w:b w:val="false"/>
                <w:i w:val="false"/>
                <w:color w:val="000000"/>
                <w:sz w:val="20"/>
              </w:rPr>
              <w:t>и птиц)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запланированных</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(вакцинация)</w:t>
            </w:r>
            <w:r>
              <w:br/>
            </w:r>
            <w:r>
              <w:rPr>
                <w:rFonts w:ascii="Times New Roman"/>
                <w:b w:val="false"/>
                <w:i w:val="false"/>
                <w:color w:val="000000"/>
                <w:sz w:val="20"/>
              </w:rPr>
              <w:t>
</w:t>
            </w:r>
            <w:r>
              <w:rPr>
                <w:rFonts w:ascii="Times New Roman"/>
                <w:b w:val="false"/>
                <w:i w:val="false"/>
                <w:color w:val="000000"/>
                <w:sz w:val="20"/>
              </w:rPr>
              <w:t>животных против</w:t>
            </w:r>
            <w:r>
              <w:br/>
            </w:r>
            <w:r>
              <w:rPr>
                <w:rFonts w:ascii="Times New Roman"/>
                <w:b w:val="false"/>
                <w:i w:val="false"/>
                <w:color w:val="000000"/>
                <w:sz w:val="20"/>
              </w:rPr>
              <w:t>
</w:t>
            </w:r>
            <w:r>
              <w:rPr>
                <w:rFonts w:ascii="Times New Roman"/>
                <w:b w:val="false"/>
                <w:i w:val="false"/>
                <w:color w:val="000000"/>
                <w:sz w:val="20"/>
              </w:rPr>
              <w:t>особо опасных</w:t>
            </w:r>
            <w:r>
              <w:br/>
            </w:r>
            <w:r>
              <w:rPr>
                <w:rFonts w:ascii="Times New Roman"/>
                <w:b w:val="false"/>
                <w:i w:val="false"/>
                <w:color w:val="000000"/>
                <w:sz w:val="20"/>
              </w:rPr>
              <w:t>
</w:t>
            </w:r>
            <w:r>
              <w:rPr>
                <w:rFonts w:ascii="Times New Roman"/>
                <w:b w:val="false"/>
                <w:i w:val="false"/>
                <w:color w:val="000000"/>
                <w:sz w:val="20"/>
              </w:rPr>
              <w:t>болезней животных и</w:t>
            </w:r>
            <w:r>
              <w:br/>
            </w:r>
            <w:r>
              <w:rPr>
                <w:rFonts w:ascii="Times New Roman"/>
                <w:b w:val="false"/>
                <w:i w:val="false"/>
                <w:color w:val="000000"/>
                <w:sz w:val="20"/>
              </w:rPr>
              <w:t>
</w:t>
            </w:r>
            <w:r>
              <w:rPr>
                <w:rFonts w:ascii="Times New Roman"/>
                <w:b w:val="false"/>
                <w:i w:val="false"/>
                <w:color w:val="000000"/>
                <w:sz w:val="20"/>
              </w:rPr>
              <w:t>птиц с целью</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эпизоотического</w:t>
            </w:r>
            <w:r>
              <w:br/>
            </w:r>
            <w:r>
              <w:rPr>
                <w:rFonts w:ascii="Times New Roman"/>
                <w:b w:val="false"/>
                <w:i w:val="false"/>
                <w:color w:val="000000"/>
                <w:sz w:val="20"/>
              </w:rPr>
              <w:t>
</w:t>
            </w:r>
            <w:r>
              <w:rPr>
                <w:rFonts w:ascii="Times New Roman"/>
                <w:b w:val="false"/>
                <w:i w:val="false"/>
                <w:color w:val="000000"/>
                <w:sz w:val="20"/>
              </w:rPr>
              <w:t>благополучия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Санация, локализация</w:t>
            </w:r>
            <w:r>
              <w:br/>
            </w:r>
            <w:r>
              <w:rPr>
                <w:rFonts w:ascii="Times New Roman"/>
                <w:b w:val="false"/>
                <w:i w:val="false"/>
                <w:color w:val="000000"/>
                <w:sz w:val="20"/>
              </w:rPr>
              <w:t>
</w:t>
            </w:r>
            <w:r>
              <w:rPr>
                <w:rFonts w:ascii="Times New Roman"/>
                <w:b w:val="false"/>
                <w:i w:val="false"/>
                <w:color w:val="000000"/>
                <w:sz w:val="20"/>
              </w:rPr>
              <w:t>и ликвидация</w:t>
            </w:r>
            <w:r>
              <w:br/>
            </w:r>
            <w:r>
              <w:rPr>
                <w:rFonts w:ascii="Times New Roman"/>
                <w:b w:val="false"/>
                <w:i w:val="false"/>
                <w:color w:val="000000"/>
                <w:sz w:val="20"/>
              </w:rPr>
              <w:t>
</w:t>
            </w:r>
            <w:r>
              <w:rPr>
                <w:rFonts w:ascii="Times New Roman"/>
                <w:b w:val="false"/>
                <w:i w:val="false"/>
                <w:color w:val="000000"/>
                <w:sz w:val="20"/>
              </w:rPr>
              <w:t>выявленных</w:t>
            </w:r>
            <w:r>
              <w:br/>
            </w:r>
            <w:r>
              <w:rPr>
                <w:rFonts w:ascii="Times New Roman"/>
                <w:b w:val="false"/>
                <w:i w:val="false"/>
                <w:color w:val="000000"/>
                <w:sz w:val="20"/>
              </w:rPr>
              <w:t>
</w:t>
            </w:r>
            <w:r>
              <w:rPr>
                <w:rFonts w:ascii="Times New Roman"/>
                <w:b w:val="false"/>
                <w:i w:val="false"/>
                <w:color w:val="000000"/>
                <w:sz w:val="20"/>
              </w:rPr>
              <w:t>неблагополучных</w:t>
            </w:r>
            <w:r>
              <w:br/>
            </w:r>
            <w:r>
              <w:rPr>
                <w:rFonts w:ascii="Times New Roman"/>
                <w:b w:val="false"/>
                <w:i w:val="false"/>
                <w:color w:val="000000"/>
                <w:sz w:val="20"/>
              </w:rPr>
              <w:t>
</w:t>
            </w:r>
            <w:r>
              <w:rPr>
                <w:rFonts w:ascii="Times New Roman"/>
                <w:b w:val="false"/>
                <w:i w:val="false"/>
                <w:color w:val="000000"/>
                <w:sz w:val="20"/>
              </w:rPr>
              <w:t>пунктов особо</w:t>
            </w:r>
            <w:r>
              <w:br/>
            </w:r>
            <w:r>
              <w:rPr>
                <w:rFonts w:ascii="Times New Roman"/>
                <w:b w:val="false"/>
                <w:i w:val="false"/>
                <w:color w:val="000000"/>
                <w:sz w:val="20"/>
              </w:rPr>
              <w:t>
</w:t>
            </w:r>
            <w:r>
              <w:rPr>
                <w:rFonts w:ascii="Times New Roman"/>
                <w:b w:val="false"/>
                <w:i w:val="false"/>
                <w:color w:val="000000"/>
                <w:sz w:val="20"/>
              </w:rPr>
              <w:t>опасных, хронических</w:t>
            </w:r>
            <w:r>
              <w:br/>
            </w:r>
            <w:r>
              <w:rPr>
                <w:rFonts w:ascii="Times New Roman"/>
                <w:b w:val="false"/>
                <w:i w:val="false"/>
                <w:color w:val="000000"/>
                <w:sz w:val="20"/>
              </w:rPr>
              <w:t>
</w:t>
            </w:r>
            <w:r>
              <w:rPr>
                <w:rFonts w:ascii="Times New Roman"/>
                <w:b w:val="false"/>
                <w:i w:val="false"/>
                <w:color w:val="000000"/>
                <w:sz w:val="20"/>
              </w:rPr>
              <w:t>инфекционных</w:t>
            </w:r>
            <w:r>
              <w:br/>
            </w:r>
            <w:r>
              <w:rPr>
                <w:rFonts w:ascii="Times New Roman"/>
                <w:b w:val="false"/>
                <w:i w:val="false"/>
                <w:color w:val="000000"/>
                <w:sz w:val="20"/>
              </w:rPr>
              <w:t>
</w:t>
            </w:r>
            <w:r>
              <w:rPr>
                <w:rFonts w:ascii="Times New Roman"/>
                <w:b w:val="false"/>
                <w:i w:val="false"/>
                <w:color w:val="000000"/>
                <w:sz w:val="20"/>
              </w:rPr>
              <w:t>заболеваний животных</w:t>
            </w:r>
            <w:r>
              <w:br/>
            </w:r>
            <w:r>
              <w:rPr>
                <w:rFonts w:ascii="Times New Roman"/>
                <w:b w:val="false"/>
                <w:i w:val="false"/>
                <w:color w:val="000000"/>
                <w:sz w:val="20"/>
              </w:rPr>
              <w:t>
</w:t>
            </w:r>
            <w:r>
              <w:rPr>
                <w:rFonts w:ascii="Times New Roman"/>
                <w:b w:val="false"/>
                <w:i w:val="false"/>
                <w:color w:val="000000"/>
                <w:sz w:val="20"/>
              </w:rPr>
              <w:t>и птиц</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w:t>
            </w:r>
            <w:r>
              <w:br/>
            </w:r>
            <w:r>
              <w:rPr>
                <w:rFonts w:ascii="Times New Roman"/>
                <w:b w:val="false"/>
                <w:i w:val="false"/>
                <w:color w:val="000000"/>
                <w:sz w:val="20"/>
              </w:rPr>
              <w:t>
</w:t>
            </w:r>
            <w:r>
              <w:rPr>
                <w:rFonts w:ascii="Times New Roman"/>
                <w:b w:val="false"/>
                <w:i w:val="false"/>
                <w:color w:val="000000"/>
                <w:sz w:val="20"/>
              </w:rPr>
              <w:t>- приобретение одной</w:t>
            </w:r>
            <w:r>
              <w:br/>
            </w:r>
            <w:r>
              <w:rPr>
                <w:rFonts w:ascii="Times New Roman"/>
                <w:b w:val="false"/>
                <w:i w:val="false"/>
                <w:color w:val="000000"/>
                <w:sz w:val="20"/>
              </w:rPr>
              <w:t>
</w:t>
            </w:r>
            <w:r>
              <w:rPr>
                <w:rFonts w:ascii="Times New Roman"/>
                <w:b w:val="false"/>
                <w:i w:val="false"/>
                <w:color w:val="000000"/>
                <w:sz w:val="20"/>
              </w:rPr>
              <w:t>дозы ветеринарного</w:t>
            </w:r>
            <w:r>
              <w:br/>
            </w:r>
            <w:r>
              <w:rPr>
                <w:rFonts w:ascii="Times New Roman"/>
                <w:b w:val="false"/>
                <w:i w:val="false"/>
                <w:color w:val="000000"/>
                <w:sz w:val="20"/>
              </w:rPr>
              <w:t>
</w:t>
            </w:r>
            <w:r>
              <w:rPr>
                <w:rFonts w:ascii="Times New Roman"/>
                <w:b w:val="false"/>
                <w:i w:val="false"/>
                <w:color w:val="000000"/>
                <w:sz w:val="20"/>
              </w:rPr>
              <w:t>препарата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r>
              <w:br/>
            </w:r>
            <w:r>
              <w:rPr>
                <w:rFonts w:ascii="Times New Roman"/>
                <w:b w:val="false"/>
                <w:i w:val="false"/>
                <w:color w:val="000000"/>
                <w:sz w:val="20"/>
              </w:rPr>
              <w:t>
</w:t>
            </w:r>
            <w:r>
              <w:rPr>
                <w:rFonts w:ascii="Times New Roman"/>
                <w:b w:val="false"/>
                <w:i w:val="false"/>
                <w:color w:val="000000"/>
                <w:sz w:val="20"/>
              </w:rPr>
              <w:t>ветеринарных</w:t>
            </w:r>
            <w:r>
              <w:br/>
            </w:r>
            <w:r>
              <w:rPr>
                <w:rFonts w:ascii="Times New Roman"/>
                <w:b w:val="false"/>
                <w:i w:val="false"/>
                <w:color w:val="000000"/>
                <w:sz w:val="20"/>
              </w:rPr>
              <w:t>
</w:t>
            </w:r>
            <w:r>
              <w:rPr>
                <w:rFonts w:ascii="Times New Roman"/>
                <w:b w:val="false"/>
                <w:i w:val="false"/>
                <w:color w:val="000000"/>
                <w:sz w:val="20"/>
              </w:rPr>
              <w:t>препаратов (за</w:t>
            </w:r>
            <w:r>
              <w:br/>
            </w:r>
            <w:r>
              <w:rPr>
                <w:rFonts w:ascii="Times New Roman"/>
                <w:b w:val="false"/>
                <w:i w:val="false"/>
                <w:color w:val="000000"/>
                <w:sz w:val="20"/>
              </w:rPr>
              <w:t>
</w:t>
            </w:r>
            <w:r>
              <w:rPr>
                <w:rFonts w:ascii="Times New Roman"/>
                <w:b w:val="false"/>
                <w:i w:val="false"/>
                <w:color w:val="000000"/>
                <w:sz w:val="20"/>
              </w:rPr>
              <w:t>сутки) на франко-</w:t>
            </w:r>
            <w:r>
              <w:br/>
            </w:r>
            <w:r>
              <w:rPr>
                <w:rFonts w:ascii="Times New Roman"/>
                <w:b w:val="false"/>
                <w:i w:val="false"/>
                <w:color w:val="000000"/>
                <w:sz w:val="20"/>
              </w:rPr>
              <w:t>
</w:t>
            </w:r>
            <w:r>
              <w:rPr>
                <w:rFonts w:ascii="Times New Roman"/>
                <w:b w:val="false"/>
                <w:i w:val="false"/>
                <w:color w:val="000000"/>
                <w:sz w:val="20"/>
              </w:rPr>
              <w:t>складе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w:t>
            </w:r>
            <w:r>
              <w:br/>
            </w:r>
            <w:r>
              <w:rPr>
                <w:rFonts w:ascii="Times New Roman"/>
                <w:b w:val="false"/>
                <w:i w:val="false"/>
                <w:color w:val="000000"/>
                <w:sz w:val="20"/>
              </w:rPr>
              <w:t>
</w:t>
            </w:r>
            <w:r>
              <w:rPr>
                <w:rFonts w:ascii="Times New Roman"/>
                <w:b w:val="false"/>
                <w:i w:val="false"/>
                <w:color w:val="000000"/>
                <w:sz w:val="20"/>
              </w:rPr>
              <w:t>владельцам ущерба</w:t>
            </w:r>
            <w:r>
              <w:br/>
            </w:r>
            <w:r>
              <w:rPr>
                <w:rFonts w:ascii="Times New Roman"/>
                <w:b w:val="false"/>
                <w:i w:val="false"/>
                <w:color w:val="000000"/>
                <w:sz w:val="20"/>
              </w:rPr>
              <w:t>
</w:t>
            </w:r>
            <w:r>
              <w:rPr>
                <w:rFonts w:ascii="Times New Roman"/>
                <w:b w:val="false"/>
                <w:i w:val="false"/>
                <w:color w:val="000000"/>
                <w:sz w:val="20"/>
              </w:rPr>
              <w:t>изъятых и</w:t>
            </w:r>
            <w:r>
              <w:br/>
            </w:r>
            <w:r>
              <w:rPr>
                <w:rFonts w:ascii="Times New Roman"/>
                <w:b w:val="false"/>
                <w:i w:val="false"/>
                <w:color w:val="000000"/>
                <w:sz w:val="20"/>
              </w:rPr>
              <w:t>
</w:t>
            </w:r>
            <w:r>
              <w:rPr>
                <w:rFonts w:ascii="Times New Roman"/>
                <w:b w:val="false"/>
                <w:i w:val="false"/>
                <w:color w:val="000000"/>
                <w:sz w:val="20"/>
              </w:rPr>
              <w:t>уничтоженных:</w:t>
            </w:r>
            <w:r>
              <w:br/>
            </w:r>
            <w:r>
              <w:rPr>
                <w:rFonts w:ascii="Times New Roman"/>
                <w:b w:val="false"/>
                <w:i w:val="false"/>
                <w:color w:val="000000"/>
                <w:sz w:val="20"/>
              </w:rPr>
              <w:t>
</w:t>
            </w:r>
            <w:r>
              <w:rPr>
                <w:rFonts w:ascii="Times New Roman"/>
                <w:b w:val="false"/>
                <w:i w:val="false"/>
                <w:color w:val="000000"/>
                <w:sz w:val="20"/>
              </w:rPr>
              <w:t>- животных (за 1</w:t>
            </w:r>
            <w:r>
              <w:br/>
            </w:r>
            <w:r>
              <w:rPr>
                <w:rFonts w:ascii="Times New Roman"/>
                <w:b w:val="false"/>
                <w:i w:val="false"/>
                <w:color w:val="000000"/>
                <w:sz w:val="20"/>
              </w:rPr>
              <w:t>
</w:t>
            </w:r>
            <w:r>
              <w:rPr>
                <w:rFonts w:ascii="Times New Roman"/>
                <w:b w:val="false"/>
                <w:i w:val="false"/>
                <w:color w:val="000000"/>
                <w:sz w:val="20"/>
              </w:rPr>
              <w:t>голову)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0,12-73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0,42-94,82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7 230 115,2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2 778 961,9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3 628 243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4 480 995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4 456 966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4 678 662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543"/>
        <w:gridCol w:w="1033"/>
        <w:gridCol w:w="1193"/>
        <w:gridCol w:w="1193"/>
        <w:gridCol w:w="1353"/>
        <w:gridCol w:w="1053"/>
        <w:gridCol w:w="1213"/>
        <w:gridCol w:w="1093"/>
        <w:gridCol w:w="151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«Капитальный ремонт и восстановление особо аварийных участков</w:t>
            </w:r>
            <w:r>
              <w:br/>
            </w:r>
            <w:r>
              <w:rPr>
                <w:rFonts w:ascii="Times New Roman"/>
                <w:b w:val="false"/>
                <w:i w:val="false"/>
                <w:color w:val="000000"/>
                <w:sz w:val="20"/>
              </w:rPr>
              <w:t>
</w:t>
            </w:r>
            <w:r>
              <w:rPr>
                <w:rFonts w:ascii="Times New Roman"/>
                <w:b w:val="false"/>
                <w:i w:val="false"/>
                <w:color w:val="000000"/>
                <w:sz w:val="20"/>
              </w:rPr>
              <w:t>межхозяйственных каналов и гидромелиоративных сооружений»</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на водохозяйственных объектах,</w:t>
            </w:r>
            <w:r>
              <w:br/>
            </w:r>
            <w:r>
              <w:rPr>
                <w:rFonts w:ascii="Times New Roman"/>
                <w:b w:val="false"/>
                <w:i w:val="false"/>
                <w:color w:val="000000"/>
                <w:sz w:val="20"/>
              </w:rPr>
              <w:t>
</w:t>
            </w:r>
            <w:r>
              <w:rPr>
                <w:rFonts w:ascii="Times New Roman"/>
                <w:b w:val="false"/>
                <w:i w:val="false"/>
                <w:color w:val="000000"/>
                <w:sz w:val="20"/>
              </w:rPr>
              <w:t>направленных на улучшение функционирования систем сельскохозяйственного</w:t>
            </w:r>
            <w:r>
              <w:br/>
            </w:r>
            <w:r>
              <w:rPr>
                <w:rFonts w:ascii="Times New Roman"/>
                <w:b w:val="false"/>
                <w:i w:val="false"/>
                <w:color w:val="000000"/>
                <w:sz w:val="20"/>
              </w:rPr>
              <w:t>
</w:t>
            </w:r>
            <w:r>
              <w:rPr>
                <w:rFonts w:ascii="Times New Roman"/>
                <w:b w:val="false"/>
                <w:i w:val="false"/>
                <w:color w:val="000000"/>
                <w:sz w:val="20"/>
              </w:rPr>
              <w:t>водопользования</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особо</w:t>
            </w:r>
            <w:r>
              <w:br/>
            </w:r>
            <w:r>
              <w:rPr>
                <w:rFonts w:ascii="Times New Roman"/>
                <w:b w:val="false"/>
                <w:i w:val="false"/>
                <w:color w:val="000000"/>
                <w:sz w:val="20"/>
              </w:rPr>
              <w:t>
</w:t>
            </w:r>
            <w:r>
              <w:rPr>
                <w:rFonts w:ascii="Times New Roman"/>
                <w:b w:val="false"/>
                <w:i w:val="false"/>
                <w:color w:val="000000"/>
                <w:sz w:val="20"/>
              </w:rPr>
              <w:t>аварийных объектов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объектов от общего</w:t>
            </w:r>
            <w:r>
              <w:br/>
            </w:r>
            <w:r>
              <w:rPr>
                <w:rFonts w:ascii="Times New Roman"/>
                <w:b w:val="false"/>
                <w:i w:val="false"/>
                <w:color w:val="000000"/>
                <w:sz w:val="20"/>
              </w:rPr>
              <w:t>
</w:t>
            </w:r>
            <w:r>
              <w:rPr>
                <w:rFonts w:ascii="Times New Roman"/>
                <w:b w:val="false"/>
                <w:i w:val="false"/>
                <w:color w:val="000000"/>
                <w:sz w:val="20"/>
              </w:rPr>
              <w:t>количество на соответствующий</w:t>
            </w:r>
            <w:r>
              <w:br/>
            </w:r>
            <w:r>
              <w:rPr>
                <w:rFonts w:ascii="Times New Roman"/>
                <w:b w:val="false"/>
                <w:i w:val="false"/>
                <w:color w:val="000000"/>
                <w:sz w:val="20"/>
              </w:rPr>
              <w:t>
</w:t>
            </w:r>
            <w:r>
              <w:rPr>
                <w:rFonts w:ascii="Times New Roman"/>
                <w:b w:val="false"/>
                <w:i w:val="false"/>
                <w:color w:val="000000"/>
                <w:sz w:val="20"/>
              </w:rPr>
              <w:t>год, на которых проведен</w:t>
            </w:r>
            <w:r>
              <w:br/>
            </w:r>
            <w:r>
              <w:rPr>
                <w:rFonts w:ascii="Times New Roman"/>
                <w:b w:val="false"/>
                <w:i w:val="false"/>
                <w:color w:val="000000"/>
                <w:sz w:val="20"/>
              </w:rPr>
              <w:t>
</w:t>
            </w:r>
            <w:r>
              <w:rPr>
                <w:rFonts w:ascii="Times New Roman"/>
                <w:b w:val="false"/>
                <w:i w:val="false"/>
                <w:color w:val="000000"/>
                <w:sz w:val="20"/>
              </w:rPr>
              <w:t>капитальный ремонт для улучшения</w:t>
            </w:r>
            <w:r>
              <w:br/>
            </w:r>
            <w:r>
              <w:rPr>
                <w:rFonts w:ascii="Times New Roman"/>
                <w:b w:val="false"/>
                <w:i w:val="false"/>
                <w:color w:val="000000"/>
                <w:sz w:val="20"/>
              </w:rPr>
              <w:t>
</w:t>
            </w:r>
            <w:r>
              <w:rPr>
                <w:rFonts w:ascii="Times New Roman"/>
                <w:b w:val="false"/>
                <w:i w:val="false"/>
                <w:color w:val="000000"/>
                <w:sz w:val="20"/>
              </w:rPr>
              <w:t>технического состояния особо</w:t>
            </w:r>
            <w:r>
              <w:br/>
            </w:r>
            <w:r>
              <w:rPr>
                <w:rFonts w:ascii="Times New Roman"/>
                <w:b w:val="false"/>
                <w:i w:val="false"/>
                <w:color w:val="000000"/>
                <w:sz w:val="20"/>
              </w:rPr>
              <w:t>
</w:t>
            </w:r>
            <w:r>
              <w:rPr>
                <w:rFonts w:ascii="Times New Roman"/>
                <w:b w:val="false"/>
                <w:i w:val="false"/>
                <w:color w:val="000000"/>
                <w:sz w:val="20"/>
              </w:rPr>
              <w:t>аварийных участков</w:t>
            </w:r>
            <w:r>
              <w:br/>
            </w:r>
            <w:r>
              <w:rPr>
                <w:rFonts w:ascii="Times New Roman"/>
                <w:b w:val="false"/>
                <w:i w:val="false"/>
                <w:color w:val="000000"/>
                <w:sz w:val="20"/>
              </w:rPr>
              <w:t>
</w:t>
            </w:r>
            <w:r>
              <w:rPr>
                <w:rFonts w:ascii="Times New Roman"/>
                <w:b w:val="false"/>
                <w:i w:val="false"/>
                <w:color w:val="000000"/>
                <w:sz w:val="20"/>
              </w:rPr>
              <w:t>межхозяйственных каналов и</w:t>
            </w:r>
            <w:r>
              <w:br/>
            </w:r>
            <w:r>
              <w:rPr>
                <w:rFonts w:ascii="Times New Roman"/>
                <w:b w:val="false"/>
                <w:i w:val="false"/>
                <w:color w:val="000000"/>
                <w:sz w:val="20"/>
              </w:rPr>
              <w:t>
</w:t>
            </w:r>
            <w:r>
              <w:rPr>
                <w:rFonts w:ascii="Times New Roman"/>
                <w:b w:val="false"/>
                <w:i w:val="false"/>
                <w:color w:val="000000"/>
                <w:sz w:val="20"/>
              </w:rPr>
              <w:t>гидромелиоративных сооружений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проведения ремонтных работ: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каналов и коллекторов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101 520,2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68 564,5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188 035,6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352 512,3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гидроузлов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191 686,8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229 442,3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скважину вертикального дренажа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полезного действия оросительных систем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4 992 205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3 542254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0"/>
        <w:gridCol w:w="1"/>
        <w:gridCol w:w="882"/>
        <w:gridCol w:w="1531"/>
        <w:gridCol w:w="789"/>
        <w:gridCol w:w="1798"/>
        <w:gridCol w:w="1798"/>
        <w:gridCol w:w="1798"/>
        <w:gridCol w:w="1798"/>
        <w:gridCol w:w="1405"/>
      </w:tblGrid>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«Государственные премии в области аграрной науки»</w:t>
            </w:r>
          </w:p>
        </w:tc>
      </w:tr>
      <w:tr>
        <w:trPr>
          <w:trHeight w:val="30" w:hRule="atLeast"/>
        </w:trPr>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ежегодного конкурса на соискание премий имени А.И. Бараева</w:t>
            </w:r>
            <w:r>
              <w:br/>
            </w:r>
            <w:r>
              <w:rPr>
                <w:rFonts w:ascii="Times New Roman"/>
                <w:b w:val="false"/>
                <w:i w:val="false"/>
                <w:color w:val="000000"/>
                <w:sz w:val="20"/>
              </w:rPr>
              <w:t>
</w:t>
            </w:r>
            <w:r>
              <w:rPr>
                <w:rFonts w:ascii="Times New Roman"/>
                <w:b w:val="false"/>
                <w:i w:val="false"/>
                <w:color w:val="000000"/>
                <w:sz w:val="20"/>
              </w:rPr>
              <w:t>для стимулирования деятельности ученых, в т.ч. талантливой молодежи, за</w:t>
            </w:r>
            <w:r>
              <w:br/>
            </w:r>
            <w:r>
              <w:rPr>
                <w:rFonts w:ascii="Times New Roman"/>
                <w:b w:val="false"/>
                <w:i w:val="false"/>
                <w:color w:val="000000"/>
                <w:sz w:val="20"/>
              </w:rPr>
              <w:t>
</w:t>
            </w:r>
            <w:r>
              <w:rPr>
                <w:rFonts w:ascii="Times New Roman"/>
                <w:b w:val="false"/>
                <w:i w:val="false"/>
                <w:color w:val="000000"/>
                <w:sz w:val="20"/>
              </w:rPr>
              <w:t>лучшие научные работы в области АПК</w:t>
            </w:r>
          </w:p>
        </w:tc>
      </w:tr>
      <w:tr>
        <w:trPr>
          <w:trHeight w:val="30" w:hRule="atLeast"/>
        </w:trPr>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премии: по первой</w:t>
            </w:r>
            <w:r>
              <w:br/>
            </w:r>
            <w:r>
              <w:rPr>
                <w:rFonts w:ascii="Times New Roman"/>
                <w:b w:val="false"/>
                <w:i w:val="false"/>
                <w:color w:val="000000"/>
                <w:sz w:val="20"/>
              </w:rPr>
              <w:t>
</w:t>
            </w:r>
            <w:r>
              <w:rPr>
                <w:rFonts w:ascii="Times New Roman"/>
                <w:b w:val="false"/>
                <w:i w:val="false"/>
                <w:color w:val="000000"/>
                <w:sz w:val="20"/>
              </w:rPr>
              <w:t>премии по второй премии по</w:t>
            </w:r>
            <w:r>
              <w:br/>
            </w:r>
            <w:r>
              <w:rPr>
                <w:rFonts w:ascii="Times New Roman"/>
                <w:b w:val="false"/>
                <w:i w:val="false"/>
                <w:color w:val="000000"/>
                <w:sz w:val="20"/>
              </w:rPr>
              <w:t>
</w:t>
            </w:r>
            <w:r>
              <w:rPr>
                <w:rFonts w:ascii="Times New Roman"/>
                <w:b w:val="false"/>
                <w:i w:val="false"/>
                <w:color w:val="000000"/>
                <w:sz w:val="20"/>
              </w:rPr>
              <w:t>третьей премии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150</w:t>
            </w:r>
            <w:r>
              <w:br/>
            </w:r>
            <w:r>
              <w:rPr>
                <w:rFonts w:ascii="Times New Roman"/>
                <w:b w:val="false"/>
                <w:i w:val="false"/>
                <w:color w:val="000000"/>
                <w:sz w:val="20"/>
              </w:rPr>
              <w:t>
</w:t>
            </w: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лауреатов: по</w:t>
            </w:r>
            <w:r>
              <w:br/>
            </w:r>
            <w:r>
              <w:rPr>
                <w:rFonts w:ascii="Times New Roman"/>
                <w:b w:val="false"/>
                <w:i w:val="false"/>
                <w:color w:val="000000"/>
                <w:sz w:val="20"/>
              </w:rPr>
              <w:t>
</w:t>
            </w:r>
            <w:r>
              <w:rPr>
                <w:rFonts w:ascii="Times New Roman"/>
                <w:b w:val="false"/>
                <w:i w:val="false"/>
                <w:color w:val="000000"/>
                <w:sz w:val="20"/>
              </w:rPr>
              <w:t>первой премии по второй</w:t>
            </w:r>
            <w:r>
              <w:br/>
            </w:r>
            <w:r>
              <w:rPr>
                <w:rFonts w:ascii="Times New Roman"/>
                <w:b w:val="false"/>
                <w:i w:val="false"/>
                <w:color w:val="000000"/>
                <w:sz w:val="20"/>
              </w:rPr>
              <w:t>
</w:t>
            </w:r>
            <w:r>
              <w:rPr>
                <w:rFonts w:ascii="Times New Roman"/>
                <w:b w:val="false"/>
                <w:i w:val="false"/>
                <w:color w:val="000000"/>
                <w:sz w:val="20"/>
              </w:rPr>
              <w:t>премии по третьей премии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премий:</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w:t>
            </w: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премии в зависимости</w:t>
            </w:r>
            <w:r>
              <w:br/>
            </w:r>
            <w:r>
              <w:rPr>
                <w:rFonts w:ascii="Times New Roman"/>
                <w:b w:val="false"/>
                <w:i w:val="false"/>
                <w:color w:val="000000"/>
                <w:sz w:val="20"/>
              </w:rPr>
              <w:t>
</w:t>
            </w:r>
            <w:r>
              <w:rPr>
                <w:rFonts w:ascii="Times New Roman"/>
                <w:b w:val="false"/>
                <w:i w:val="false"/>
                <w:color w:val="000000"/>
                <w:sz w:val="20"/>
              </w:rPr>
              <w:t>от доли участия лауреата: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первой премии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100800-302400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107866-323600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107866-323600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107866-323600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второй премии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9720 - 48600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75600-226800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80900-242700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80900-242700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80900-242700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третьей премии</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19440-38880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50400-151200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53933-161800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53933-161800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53933-161800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903"/>
        <w:gridCol w:w="1393"/>
        <w:gridCol w:w="853"/>
        <w:gridCol w:w="993"/>
        <w:gridCol w:w="1373"/>
        <w:gridCol w:w="1193"/>
        <w:gridCol w:w="993"/>
        <w:gridCol w:w="1053"/>
        <w:gridCol w:w="14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«Повышение конкурентоспособности сельскохозяйственной продукции»</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повышение конкурентоспособности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на основе внедрения мировых стандартов, современной системы</w:t>
            </w:r>
            <w:r>
              <w:br/>
            </w:r>
            <w:r>
              <w:rPr>
                <w:rFonts w:ascii="Times New Roman"/>
                <w:b w:val="false"/>
                <w:i w:val="false"/>
                <w:color w:val="000000"/>
                <w:sz w:val="20"/>
              </w:rPr>
              <w:t>
</w:t>
            </w:r>
            <w:r>
              <w:rPr>
                <w:rFonts w:ascii="Times New Roman"/>
                <w:b w:val="false"/>
                <w:i w:val="false"/>
                <w:color w:val="000000"/>
                <w:sz w:val="20"/>
              </w:rPr>
              <w:t>контроля качества продукции, развития агромаркетинга, создания системы</w:t>
            </w:r>
            <w:r>
              <w:br/>
            </w:r>
            <w:r>
              <w:rPr>
                <w:rFonts w:ascii="Times New Roman"/>
                <w:b w:val="false"/>
                <w:i w:val="false"/>
                <w:color w:val="000000"/>
                <w:sz w:val="20"/>
              </w:rPr>
              <w:t>
</w:t>
            </w:r>
            <w:r>
              <w:rPr>
                <w:rFonts w:ascii="Times New Roman"/>
                <w:b w:val="false"/>
                <w:i w:val="false"/>
                <w:color w:val="000000"/>
                <w:sz w:val="20"/>
              </w:rPr>
              <w:t>распространения знаний (экстенщн), совершенствования аграрной науки. В</w:t>
            </w:r>
            <w:r>
              <w:br/>
            </w:r>
            <w:r>
              <w:rPr>
                <w:rFonts w:ascii="Times New Roman"/>
                <w:b w:val="false"/>
                <w:i w:val="false"/>
                <w:color w:val="000000"/>
                <w:sz w:val="20"/>
              </w:rPr>
              <w:t>
</w:t>
            </w:r>
            <w:r>
              <w:rPr>
                <w:rFonts w:ascii="Times New Roman"/>
                <w:b w:val="false"/>
                <w:i w:val="false"/>
                <w:color w:val="000000"/>
                <w:sz w:val="20"/>
              </w:rPr>
              <w:t>рамках данного проекта будет проведена модернизация существующей сети</w:t>
            </w:r>
            <w:r>
              <w:br/>
            </w:r>
            <w:r>
              <w:rPr>
                <w:rFonts w:ascii="Times New Roman"/>
                <w:b w:val="false"/>
                <w:i w:val="false"/>
                <w:color w:val="000000"/>
                <w:sz w:val="20"/>
              </w:rPr>
              <w:t>
</w:t>
            </w:r>
            <w:r>
              <w:rPr>
                <w:rFonts w:ascii="Times New Roman"/>
                <w:b w:val="false"/>
                <w:i w:val="false"/>
                <w:color w:val="000000"/>
                <w:sz w:val="20"/>
              </w:rPr>
              <w:t>ветеринарных и карантинных лабораторий, проектирование Национальной</w:t>
            </w:r>
            <w:r>
              <w:br/>
            </w:r>
            <w:r>
              <w:rPr>
                <w:rFonts w:ascii="Times New Roman"/>
                <w:b w:val="false"/>
                <w:i w:val="false"/>
                <w:color w:val="000000"/>
                <w:sz w:val="20"/>
              </w:rPr>
              <w:t>
</w:t>
            </w:r>
            <w:r>
              <w:rPr>
                <w:rFonts w:ascii="Times New Roman"/>
                <w:b w:val="false"/>
                <w:i w:val="false"/>
                <w:color w:val="000000"/>
                <w:sz w:val="20"/>
              </w:rPr>
              <w:t>Референтной Лаборатории (HPЛ) по сельскохозяйственной продукции. Также</w:t>
            </w:r>
            <w:r>
              <w:br/>
            </w:r>
            <w:r>
              <w:rPr>
                <w:rFonts w:ascii="Times New Roman"/>
                <w:b w:val="false"/>
                <w:i w:val="false"/>
                <w:color w:val="000000"/>
                <w:sz w:val="20"/>
              </w:rPr>
              <w:t>
</w:t>
            </w:r>
            <w:r>
              <w:rPr>
                <w:rFonts w:ascii="Times New Roman"/>
                <w:b w:val="false"/>
                <w:i w:val="false"/>
                <w:color w:val="000000"/>
                <w:sz w:val="20"/>
              </w:rPr>
              <w:t>предусматривается выделение на конкурсной основе грантов</w:t>
            </w:r>
            <w:r>
              <w:br/>
            </w:r>
            <w:r>
              <w:rPr>
                <w:rFonts w:ascii="Times New Roman"/>
                <w:b w:val="false"/>
                <w:i w:val="false"/>
                <w:color w:val="000000"/>
                <w:sz w:val="20"/>
              </w:rPr>
              <w:t>
</w:t>
            </w:r>
            <w:r>
              <w:rPr>
                <w:rFonts w:ascii="Times New Roman"/>
                <w:b w:val="false"/>
                <w:i w:val="false"/>
                <w:color w:val="000000"/>
                <w:sz w:val="20"/>
              </w:rPr>
              <w:t>сельхозтоваропроизводителям, перерабатывающим предприятиям, научным</w:t>
            </w:r>
            <w:r>
              <w:br/>
            </w:r>
            <w:r>
              <w:rPr>
                <w:rFonts w:ascii="Times New Roman"/>
                <w:b w:val="false"/>
                <w:i w:val="false"/>
                <w:color w:val="000000"/>
                <w:sz w:val="20"/>
              </w:rPr>
              <w:t>
</w:t>
            </w:r>
            <w:r>
              <w:rPr>
                <w:rFonts w:ascii="Times New Roman"/>
                <w:b w:val="false"/>
                <w:i w:val="false"/>
                <w:color w:val="000000"/>
                <w:sz w:val="20"/>
              </w:rPr>
              <w:t>учреждениям и частным испытательным лабораториям, разработка технических</w:t>
            </w:r>
            <w:r>
              <w:br/>
            </w:r>
            <w:r>
              <w:rPr>
                <w:rFonts w:ascii="Times New Roman"/>
                <w:b w:val="false"/>
                <w:i w:val="false"/>
                <w:color w:val="000000"/>
                <w:sz w:val="20"/>
              </w:rPr>
              <w:t>
</w:t>
            </w:r>
            <w:r>
              <w:rPr>
                <w:rFonts w:ascii="Times New Roman"/>
                <w:b w:val="false"/>
                <w:i w:val="false"/>
                <w:color w:val="000000"/>
                <w:sz w:val="20"/>
              </w:rPr>
              <w:t>регламентов и гармонизация стандартов.</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государственная</w:t>
            </w:r>
            <w:r>
              <w:br/>
            </w:r>
            <w:r>
              <w:rPr>
                <w:rFonts w:ascii="Times New Roman"/>
                <w:b w:val="false"/>
                <w:i w:val="false"/>
                <w:color w:val="000000"/>
                <w:sz w:val="20"/>
              </w:rPr>
              <w:t>
</w:t>
            </w:r>
            <w:r>
              <w:rPr>
                <w:rFonts w:ascii="Times New Roman"/>
                <w:b w:val="false"/>
                <w:i w:val="false"/>
                <w:color w:val="000000"/>
                <w:sz w:val="20"/>
              </w:rPr>
              <w:t>экспертиза ПСД на строительство</w:t>
            </w:r>
            <w:r>
              <w:br/>
            </w:r>
            <w:r>
              <w:rPr>
                <w:rFonts w:ascii="Times New Roman"/>
                <w:b w:val="false"/>
                <w:i w:val="false"/>
                <w:color w:val="000000"/>
                <w:sz w:val="20"/>
              </w:rPr>
              <w:t>
</w:t>
            </w:r>
            <w:r>
              <w:rPr>
                <w:rFonts w:ascii="Times New Roman"/>
                <w:b w:val="false"/>
                <w:i w:val="false"/>
                <w:color w:val="000000"/>
                <w:sz w:val="20"/>
              </w:rPr>
              <w:t>Национальной Референтной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помощь в разработке</w:t>
            </w:r>
            <w:r>
              <w:br/>
            </w:r>
            <w:r>
              <w:rPr>
                <w:rFonts w:ascii="Times New Roman"/>
                <w:b w:val="false"/>
                <w:i w:val="false"/>
                <w:color w:val="000000"/>
                <w:sz w:val="20"/>
              </w:rPr>
              <w:t>
</w:t>
            </w:r>
            <w:r>
              <w:rPr>
                <w:rFonts w:ascii="Times New Roman"/>
                <w:b w:val="false"/>
                <w:i w:val="false"/>
                <w:color w:val="000000"/>
                <w:sz w:val="20"/>
              </w:rPr>
              <w:t>ПСД на строительство Национальной</w:t>
            </w:r>
            <w:r>
              <w:br/>
            </w:r>
            <w:r>
              <w:rPr>
                <w:rFonts w:ascii="Times New Roman"/>
                <w:b w:val="false"/>
                <w:i w:val="false"/>
                <w:color w:val="000000"/>
                <w:sz w:val="20"/>
              </w:rPr>
              <w:t>
</w:t>
            </w:r>
            <w:r>
              <w:rPr>
                <w:rFonts w:ascii="Times New Roman"/>
                <w:b w:val="false"/>
                <w:i w:val="false"/>
                <w:color w:val="000000"/>
                <w:sz w:val="20"/>
              </w:rPr>
              <w:t>Референтной лаборатории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региональных отчетных</w:t>
            </w:r>
            <w:r>
              <w:br/>
            </w:r>
            <w:r>
              <w:rPr>
                <w:rFonts w:ascii="Times New Roman"/>
                <w:b w:val="false"/>
                <w:i w:val="false"/>
                <w:color w:val="000000"/>
                <w:sz w:val="20"/>
              </w:rPr>
              <w:t>
</w:t>
            </w:r>
            <w:r>
              <w:rPr>
                <w:rFonts w:ascii="Times New Roman"/>
                <w:b w:val="false"/>
                <w:i w:val="false"/>
                <w:color w:val="000000"/>
                <w:sz w:val="20"/>
              </w:rPr>
              <w:t>семинаров грантополучаталей по</w:t>
            </w:r>
            <w:r>
              <w:br/>
            </w:r>
            <w:r>
              <w:rPr>
                <w:rFonts w:ascii="Times New Roman"/>
                <w:b w:val="false"/>
                <w:i w:val="false"/>
                <w:color w:val="000000"/>
                <w:sz w:val="20"/>
              </w:rPr>
              <w:t>
</w:t>
            </w:r>
            <w:r>
              <w:rPr>
                <w:rFonts w:ascii="Times New Roman"/>
                <w:b w:val="false"/>
                <w:i w:val="false"/>
                <w:color w:val="000000"/>
                <w:sz w:val="20"/>
              </w:rPr>
              <w:t>реализации подпроектов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государственных</w:t>
            </w:r>
            <w:r>
              <w:br/>
            </w:r>
            <w:r>
              <w:rPr>
                <w:rFonts w:ascii="Times New Roman"/>
                <w:b w:val="false"/>
                <w:i w:val="false"/>
                <w:color w:val="000000"/>
                <w:sz w:val="20"/>
              </w:rPr>
              <w:t>
</w:t>
            </w:r>
            <w:r>
              <w:rPr>
                <w:rFonts w:ascii="Times New Roman"/>
                <w:b w:val="false"/>
                <w:i w:val="false"/>
                <w:color w:val="000000"/>
                <w:sz w:val="20"/>
              </w:rPr>
              <w:t>лабораторий (закуп 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лабораторий</w:t>
            </w:r>
            <w:r>
              <w:br/>
            </w:r>
            <w:r>
              <w:rPr>
                <w:rFonts w:ascii="Times New Roman"/>
                <w:b w:val="false"/>
                <w:i w:val="false"/>
                <w:color w:val="000000"/>
                <w:sz w:val="20"/>
              </w:rPr>
              <w:t>
</w:t>
            </w:r>
            <w:r>
              <w:rPr>
                <w:rFonts w:ascii="Times New Roman"/>
                <w:b w:val="false"/>
                <w:i w:val="false"/>
                <w:color w:val="000000"/>
                <w:sz w:val="20"/>
              </w:rPr>
              <w:t>внутри страны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лабораторной практики</w:t>
            </w:r>
            <w:r>
              <w:br/>
            </w:r>
            <w:r>
              <w:rPr>
                <w:rFonts w:ascii="Times New Roman"/>
                <w:b w:val="false"/>
                <w:i w:val="false"/>
                <w:color w:val="000000"/>
                <w:sz w:val="20"/>
              </w:rPr>
              <w:t>
</w:t>
            </w:r>
            <w:r>
              <w:rPr>
                <w:rFonts w:ascii="Times New Roman"/>
                <w:b w:val="false"/>
                <w:i w:val="false"/>
                <w:color w:val="000000"/>
                <w:sz w:val="20"/>
              </w:rPr>
              <w:t>посредством привлечения</w:t>
            </w:r>
            <w:r>
              <w:br/>
            </w:r>
            <w:r>
              <w:rPr>
                <w:rFonts w:ascii="Times New Roman"/>
                <w:b w:val="false"/>
                <w:i w:val="false"/>
                <w:color w:val="000000"/>
                <w:sz w:val="20"/>
              </w:rPr>
              <w:t>
</w:t>
            </w:r>
            <w:r>
              <w:rPr>
                <w:rFonts w:ascii="Times New Roman"/>
                <w:b w:val="false"/>
                <w:i w:val="false"/>
                <w:color w:val="000000"/>
                <w:sz w:val="20"/>
              </w:rPr>
              <w:t>международных консультантов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Доработка 7 технических</w:t>
            </w:r>
            <w:r>
              <w:br/>
            </w:r>
            <w:r>
              <w:rPr>
                <w:rFonts w:ascii="Times New Roman"/>
                <w:b w:val="false"/>
                <w:i w:val="false"/>
                <w:color w:val="000000"/>
                <w:sz w:val="20"/>
              </w:rPr>
              <w:t>
</w:t>
            </w:r>
            <w:r>
              <w:rPr>
                <w:rFonts w:ascii="Times New Roman"/>
                <w:b w:val="false"/>
                <w:i w:val="false"/>
                <w:color w:val="000000"/>
                <w:sz w:val="20"/>
              </w:rPr>
              <w:t>регламентов посредством</w:t>
            </w:r>
            <w:r>
              <w:br/>
            </w:r>
            <w:r>
              <w:rPr>
                <w:rFonts w:ascii="Times New Roman"/>
                <w:b w:val="false"/>
                <w:i w:val="false"/>
                <w:color w:val="000000"/>
                <w:sz w:val="20"/>
              </w:rPr>
              <w:t>
</w:t>
            </w:r>
            <w:r>
              <w:rPr>
                <w:rFonts w:ascii="Times New Roman"/>
                <w:b w:val="false"/>
                <w:i w:val="false"/>
                <w:color w:val="000000"/>
                <w:sz w:val="20"/>
              </w:rPr>
              <w:t>привлечения международных</w:t>
            </w:r>
            <w:r>
              <w:br/>
            </w:r>
            <w:r>
              <w:rPr>
                <w:rFonts w:ascii="Times New Roman"/>
                <w:b w:val="false"/>
                <w:i w:val="false"/>
                <w:color w:val="000000"/>
                <w:sz w:val="20"/>
              </w:rPr>
              <w:t>
</w:t>
            </w:r>
            <w:r>
              <w:rPr>
                <w:rFonts w:ascii="Times New Roman"/>
                <w:b w:val="false"/>
                <w:i w:val="false"/>
                <w:color w:val="000000"/>
                <w:sz w:val="20"/>
              </w:rPr>
              <w:t>консультантов по гармонизации</w:t>
            </w:r>
            <w:r>
              <w:br/>
            </w:r>
            <w:r>
              <w:rPr>
                <w:rFonts w:ascii="Times New Roman"/>
                <w:b w:val="false"/>
                <w:i w:val="false"/>
                <w:color w:val="000000"/>
                <w:sz w:val="20"/>
              </w:rPr>
              <w:t>
</w:t>
            </w:r>
            <w:r>
              <w:rPr>
                <w:rFonts w:ascii="Times New Roman"/>
                <w:b w:val="false"/>
                <w:i w:val="false"/>
                <w:color w:val="000000"/>
                <w:sz w:val="20"/>
              </w:rPr>
              <w:t>стандартов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чел/мес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системы менеджмента</w:t>
            </w:r>
            <w:r>
              <w:br/>
            </w:r>
            <w:r>
              <w:rPr>
                <w:rFonts w:ascii="Times New Roman"/>
                <w:b w:val="false"/>
                <w:i w:val="false"/>
                <w:color w:val="000000"/>
                <w:sz w:val="20"/>
              </w:rPr>
              <w:t>
</w:t>
            </w:r>
            <w:r>
              <w:rPr>
                <w:rFonts w:ascii="Times New Roman"/>
                <w:b w:val="false"/>
                <w:i w:val="false"/>
                <w:color w:val="000000"/>
                <w:sz w:val="20"/>
              </w:rPr>
              <w:t>безопасности пищевых продуктов на</w:t>
            </w:r>
            <w:r>
              <w:br/>
            </w:r>
            <w:r>
              <w:rPr>
                <w:rFonts w:ascii="Times New Roman"/>
                <w:b w:val="false"/>
                <w:i w:val="false"/>
                <w:color w:val="000000"/>
                <w:sz w:val="20"/>
              </w:rPr>
              <w:t>
</w:t>
            </w:r>
            <w:r>
              <w:rPr>
                <w:rFonts w:ascii="Times New Roman"/>
                <w:b w:val="false"/>
                <w:i w:val="false"/>
                <w:color w:val="000000"/>
                <w:sz w:val="20"/>
              </w:rPr>
              <w:t>основе стандарта ИСО 22000:2005</w:t>
            </w:r>
            <w:r>
              <w:br/>
            </w:r>
            <w:r>
              <w:rPr>
                <w:rFonts w:ascii="Times New Roman"/>
                <w:b w:val="false"/>
                <w:i w:val="false"/>
                <w:color w:val="000000"/>
                <w:sz w:val="20"/>
              </w:rPr>
              <w:t>
</w:t>
            </w:r>
            <w:r>
              <w:rPr>
                <w:rFonts w:ascii="Times New Roman"/>
                <w:b w:val="false"/>
                <w:i w:val="false"/>
                <w:color w:val="000000"/>
                <w:sz w:val="20"/>
              </w:rPr>
              <w:t>посредством выдачи грантов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потенциальных заявителей</w:t>
            </w:r>
            <w:r>
              <w:br/>
            </w:r>
            <w:r>
              <w:rPr>
                <w:rFonts w:ascii="Times New Roman"/>
                <w:b w:val="false"/>
                <w:i w:val="false"/>
                <w:color w:val="000000"/>
                <w:sz w:val="20"/>
              </w:rPr>
              <w:t>
</w:t>
            </w:r>
            <w:r>
              <w:rPr>
                <w:rFonts w:ascii="Times New Roman"/>
                <w:b w:val="false"/>
                <w:i w:val="false"/>
                <w:color w:val="000000"/>
                <w:sz w:val="20"/>
              </w:rPr>
              <w:t>по составлению заявок для участия</w:t>
            </w:r>
            <w:r>
              <w:br/>
            </w:r>
            <w:r>
              <w:rPr>
                <w:rFonts w:ascii="Times New Roman"/>
                <w:b w:val="false"/>
                <w:i w:val="false"/>
                <w:color w:val="000000"/>
                <w:sz w:val="20"/>
              </w:rPr>
              <w:t>
</w:t>
            </w:r>
            <w:r>
              <w:rPr>
                <w:rFonts w:ascii="Times New Roman"/>
                <w:b w:val="false"/>
                <w:i w:val="false"/>
                <w:color w:val="000000"/>
                <w:sz w:val="20"/>
              </w:rPr>
              <w:t>в конкурсе по СКГ,</w:t>
            </w:r>
            <w:r>
              <w:br/>
            </w:r>
            <w:r>
              <w:rPr>
                <w:rFonts w:ascii="Times New Roman"/>
                <w:b w:val="false"/>
                <w:i w:val="false"/>
                <w:color w:val="000000"/>
                <w:sz w:val="20"/>
              </w:rPr>
              <w:t>
</w:t>
            </w:r>
            <w:r>
              <w:rPr>
                <w:rFonts w:ascii="Times New Roman"/>
                <w:b w:val="false"/>
                <w:i w:val="false"/>
                <w:color w:val="000000"/>
                <w:sz w:val="20"/>
              </w:rPr>
              <w:t>грантополучателей по реализации</w:t>
            </w:r>
            <w:r>
              <w:br/>
            </w:r>
            <w:r>
              <w:rPr>
                <w:rFonts w:ascii="Times New Roman"/>
                <w:b w:val="false"/>
                <w:i w:val="false"/>
                <w:color w:val="000000"/>
                <w:sz w:val="20"/>
              </w:rPr>
              <w:t>
</w:t>
            </w:r>
            <w:r>
              <w:rPr>
                <w:rFonts w:ascii="Times New Roman"/>
                <w:b w:val="false"/>
                <w:i w:val="false"/>
                <w:color w:val="000000"/>
                <w:sz w:val="20"/>
              </w:rPr>
              <w:t>подпроектов и мониторинг</w:t>
            </w:r>
            <w:r>
              <w:br/>
            </w:r>
            <w:r>
              <w:rPr>
                <w:rFonts w:ascii="Times New Roman"/>
                <w:b w:val="false"/>
                <w:i w:val="false"/>
                <w:color w:val="000000"/>
                <w:sz w:val="20"/>
              </w:rPr>
              <w:t>
</w:t>
            </w:r>
            <w:r>
              <w:rPr>
                <w:rFonts w:ascii="Times New Roman"/>
                <w:b w:val="false"/>
                <w:i w:val="false"/>
                <w:color w:val="000000"/>
                <w:sz w:val="20"/>
              </w:rPr>
              <w:t>подпроектов СКГ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семи-</w:t>
            </w:r>
            <w:r>
              <w:br/>
            </w:r>
            <w:r>
              <w:rPr>
                <w:rFonts w:ascii="Times New Roman"/>
                <w:b w:val="false"/>
                <w:i w:val="false"/>
                <w:color w:val="000000"/>
                <w:sz w:val="20"/>
              </w:rPr>
              <w:t>
</w:t>
            </w:r>
            <w:r>
              <w:rPr>
                <w:rFonts w:ascii="Times New Roman"/>
                <w:b w:val="false"/>
                <w:i w:val="false"/>
                <w:color w:val="000000"/>
                <w:sz w:val="20"/>
              </w:rPr>
              <w:t>наров</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молодых</w:t>
            </w:r>
            <w:r>
              <w:br/>
            </w:r>
            <w:r>
              <w:rPr>
                <w:rFonts w:ascii="Times New Roman"/>
                <w:b w:val="false"/>
                <w:i w:val="false"/>
                <w:color w:val="000000"/>
                <w:sz w:val="20"/>
              </w:rPr>
              <w:t>
</w:t>
            </w:r>
            <w:r>
              <w:rPr>
                <w:rFonts w:ascii="Times New Roman"/>
                <w:b w:val="false"/>
                <w:i w:val="false"/>
                <w:color w:val="000000"/>
                <w:sz w:val="20"/>
              </w:rPr>
              <w:t>ученых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преподавателей аграрных ВУЗов и</w:t>
            </w:r>
            <w:r>
              <w:br/>
            </w:r>
            <w:r>
              <w:rPr>
                <w:rFonts w:ascii="Times New Roman"/>
                <w:b w:val="false"/>
                <w:i w:val="false"/>
                <w:color w:val="000000"/>
                <w:sz w:val="20"/>
              </w:rPr>
              <w:t>
</w:t>
            </w:r>
            <w:r>
              <w:rPr>
                <w:rFonts w:ascii="Times New Roman"/>
                <w:b w:val="false"/>
                <w:i w:val="false"/>
                <w:color w:val="000000"/>
                <w:sz w:val="20"/>
              </w:rPr>
              <w:t>колледжей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по системе</w:t>
            </w:r>
            <w:r>
              <w:br/>
            </w:r>
            <w:r>
              <w:rPr>
                <w:rFonts w:ascii="Times New Roman"/>
                <w:b w:val="false"/>
                <w:i w:val="false"/>
                <w:color w:val="000000"/>
                <w:sz w:val="20"/>
              </w:rPr>
              <w:t>
</w:t>
            </w:r>
            <w:r>
              <w:rPr>
                <w:rFonts w:ascii="Times New Roman"/>
                <w:b w:val="false"/>
                <w:i w:val="false"/>
                <w:color w:val="000000"/>
                <w:sz w:val="20"/>
              </w:rPr>
              <w:t>распространения и передачи знаний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лабораторий</w:t>
            </w:r>
            <w:r>
              <w:br/>
            </w:r>
            <w:r>
              <w:rPr>
                <w:rFonts w:ascii="Times New Roman"/>
                <w:b w:val="false"/>
                <w:i w:val="false"/>
                <w:color w:val="000000"/>
                <w:sz w:val="20"/>
              </w:rPr>
              <w:t>
</w:t>
            </w:r>
            <w:r>
              <w:rPr>
                <w:rFonts w:ascii="Times New Roman"/>
                <w:b w:val="false"/>
                <w:i w:val="false"/>
                <w:color w:val="000000"/>
                <w:sz w:val="20"/>
              </w:rPr>
              <w:t>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стажировки</w:t>
            </w:r>
            <w:r>
              <w:br/>
            </w:r>
            <w:r>
              <w:rPr>
                <w:rFonts w:ascii="Times New Roman"/>
                <w:b w:val="false"/>
                <w:i w:val="false"/>
                <w:color w:val="000000"/>
                <w:sz w:val="20"/>
              </w:rPr>
              <w:t>
</w:t>
            </w:r>
            <w:r>
              <w:rPr>
                <w:rFonts w:ascii="Times New Roman"/>
                <w:b w:val="false"/>
                <w:i w:val="false"/>
                <w:color w:val="000000"/>
                <w:sz w:val="20"/>
              </w:rPr>
              <w:t>сотрудников МСХ и сотрудников</w:t>
            </w:r>
            <w:r>
              <w:br/>
            </w:r>
            <w:r>
              <w:rPr>
                <w:rFonts w:ascii="Times New Roman"/>
                <w:b w:val="false"/>
                <w:i w:val="false"/>
                <w:color w:val="000000"/>
                <w:sz w:val="20"/>
              </w:rPr>
              <w:t>
</w:t>
            </w:r>
            <w:r>
              <w:rPr>
                <w:rFonts w:ascii="Times New Roman"/>
                <w:b w:val="false"/>
                <w:i w:val="false"/>
                <w:color w:val="000000"/>
                <w:sz w:val="20"/>
              </w:rPr>
              <w:t>Координационного центра проекта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 о ходе реализации проекта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 веб-сайта</w:t>
            </w:r>
            <w:r>
              <w:br/>
            </w:r>
            <w:r>
              <w:rPr>
                <w:rFonts w:ascii="Times New Roman"/>
                <w:b w:val="false"/>
                <w:i w:val="false"/>
                <w:color w:val="000000"/>
                <w:sz w:val="20"/>
              </w:rPr>
              <w:t>
</w:t>
            </w:r>
            <w:r>
              <w:rPr>
                <w:rFonts w:ascii="Times New Roman"/>
                <w:b w:val="false"/>
                <w:i w:val="false"/>
                <w:color w:val="000000"/>
                <w:sz w:val="20"/>
              </w:rPr>
              <w:t>проекта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работы</w:t>
            </w:r>
            <w:r>
              <w:br/>
            </w:r>
            <w:r>
              <w:rPr>
                <w:rFonts w:ascii="Times New Roman"/>
                <w:b w:val="false"/>
                <w:i w:val="false"/>
                <w:color w:val="000000"/>
                <w:sz w:val="20"/>
              </w:rPr>
              <w:t>
</w:t>
            </w:r>
            <w:r>
              <w:rPr>
                <w:rFonts w:ascii="Times New Roman"/>
                <w:b w:val="false"/>
                <w:i w:val="false"/>
                <w:color w:val="000000"/>
                <w:sz w:val="20"/>
              </w:rPr>
              <w:t>информационно-мониторинговой</w:t>
            </w:r>
            <w:r>
              <w:br/>
            </w:r>
            <w:r>
              <w:rPr>
                <w:rFonts w:ascii="Times New Roman"/>
                <w:b w:val="false"/>
                <w:i w:val="false"/>
                <w:color w:val="000000"/>
                <w:sz w:val="20"/>
              </w:rPr>
              <w:t>
</w:t>
            </w:r>
            <w:r>
              <w:rPr>
                <w:rFonts w:ascii="Times New Roman"/>
                <w:b w:val="false"/>
                <w:i w:val="false"/>
                <w:color w:val="000000"/>
                <w:sz w:val="20"/>
              </w:rPr>
              <w:t>системы проекта, в том числе</w:t>
            </w:r>
            <w:r>
              <w:br/>
            </w:r>
            <w:r>
              <w:rPr>
                <w:rFonts w:ascii="Times New Roman"/>
                <w:b w:val="false"/>
                <w:i w:val="false"/>
                <w:color w:val="000000"/>
                <w:sz w:val="20"/>
              </w:rPr>
              <w:t>
</w:t>
            </w:r>
            <w:r>
              <w:rPr>
                <w:rFonts w:ascii="Times New Roman"/>
                <w:b w:val="false"/>
                <w:i w:val="false"/>
                <w:color w:val="000000"/>
                <w:sz w:val="20"/>
              </w:rPr>
              <w:t>сопровождение программы 1С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системы</w:t>
            </w:r>
            <w:r>
              <w:br/>
            </w:r>
            <w:r>
              <w:rPr>
                <w:rFonts w:ascii="Times New Roman"/>
                <w:b w:val="false"/>
                <w:i w:val="false"/>
                <w:color w:val="000000"/>
                <w:sz w:val="20"/>
              </w:rPr>
              <w:t>
</w:t>
            </w:r>
            <w:r>
              <w:rPr>
                <w:rFonts w:ascii="Times New Roman"/>
                <w:b w:val="false"/>
                <w:i w:val="false"/>
                <w:color w:val="000000"/>
                <w:sz w:val="20"/>
              </w:rPr>
              <w:t>по распространению и передаче</w:t>
            </w:r>
            <w:r>
              <w:br/>
            </w:r>
            <w:r>
              <w:rPr>
                <w:rFonts w:ascii="Times New Roman"/>
                <w:b w:val="false"/>
                <w:i w:val="false"/>
                <w:color w:val="000000"/>
                <w:sz w:val="20"/>
              </w:rPr>
              <w:t>
</w:t>
            </w:r>
            <w:r>
              <w:rPr>
                <w:rFonts w:ascii="Times New Roman"/>
                <w:b w:val="false"/>
                <w:i w:val="false"/>
                <w:color w:val="000000"/>
                <w:sz w:val="20"/>
              </w:rPr>
              <w:t>знаний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финансового агента</w:t>
            </w:r>
            <w:r>
              <w:br/>
            </w:r>
            <w:r>
              <w:rPr>
                <w:rFonts w:ascii="Times New Roman"/>
                <w:b w:val="false"/>
                <w:i w:val="false"/>
                <w:color w:val="000000"/>
                <w:sz w:val="20"/>
              </w:rPr>
              <w:t>
</w:t>
            </w:r>
            <w:r>
              <w:rPr>
                <w:rFonts w:ascii="Times New Roman"/>
                <w:b w:val="false"/>
                <w:i w:val="false"/>
                <w:color w:val="000000"/>
                <w:sz w:val="20"/>
              </w:rPr>
              <w:t>(банк-поверенный)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независимых экспертов</w:t>
            </w:r>
            <w:r>
              <w:br/>
            </w:r>
            <w:r>
              <w:rPr>
                <w:rFonts w:ascii="Times New Roman"/>
                <w:b w:val="false"/>
                <w:i w:val="false"/>
                <w:color w:val="000000"/>
                <w:sz w:val="20"/>
              </w:rPr>
              <w:t>
</w:t>
            </w:r>
            <w:r>
              <w:rPr>
                <w:rFonts w:ascii="Times New Roman"/>
                <w:b w:val="false"/>
                <w:i w:val="false"/>
                <w:color w:val="000000"/>
                <w:sz w:val="20"/>
              </w:rPr>
              <w:t>для оценки грантовых предложений</w:t>
            </w:r>
            <w:r>
              <w:br/>
            </w:r>
            <w:r>
              <w:rPr>
                <w:rFonts w:ascii="Times New Roman"/>
                <w:b w:val="false"/>
                <w:i w:val="false"/>
                <w:color w:val="000000"/>
                <w:sz w:val="20"/>
              </w:rPr>
              <w:t>
</w:t>
            </w:r>
            <w:r>
              <w:rPr>
                <w:rFonts w:ascii="Times New Roman"/>
                <w:b w:val="false"/>
                <w:i w:val="false"/>
                <w:color w:val="000000"/>
                <w:sz w:val="20"/>
              </w:rPr>
              <w:t>по СКГ</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государственных</w:t>
            </w:r>
            <w:r>
              <w:br/>
            </w:r>
            <w:r>
              <w:rPr>
                <w:rFonts w:ascii="Times New Roman"/>
                <w:b w:val="false"/>
                <w:i w:val="false"/>
                <w:color w:val="000000"/>
                <w:sz w:val="20"/>
              </w:rPr>
              <w:t>
</w:t>
            </w:r>
            <w:r>
              <w:rPr>
                <w:rFonts w:ascii="Times New Roman"/>
                <w:b w:val="false"/>
                <w:i w:val="false"/>
                <w:color w:val="000000"/>
                <w:sz w:val="20"/>
              </w:rPr>
              <w:t>лабораторий современным</w:t>
            </w:r>
            <w:r>
              <w:br/>
            </w:r>
            <w:r>
              <w:rPr>
                <w:rFonts w:ascii="Times New Roman"/>
                <w:b w:val="false"/>
                <w:i w:val="false"/>
                <w:color w:val="000000"/>
                <w:sz w:val="20"/>
              </w:rPr>
              <w:t>
</w:t>
            </w:r>
            <w:r>
              <w:rPr>
                <w:rFonts w:ascii="Times New Roman"/>
                <w:b w:val="false"/>
                <w:i w:val="false"/>
                <w:color w:val="000000"/>
                <w:sz w:val="20"/>
              </w:rPr>
              <w:t>оборудованием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выданных грантов по</w:t>
            </w:r>
            <w:r>
              <w:br/>
            </w:r>
            <w:r>
              <w:rPr>
                <w:rFonts w:ascii="Times New Roman"/>
                <w:b w:val="false"/>
                <w:i w:val="false"/>
                <w:color w:val="000000"/>
                <w:sz w:val="20"/>
              </w:rPr>
              <w:t>
</w:t>
            </w:r>
            <w:r>
              <w:rPr>
                <w:rFonts w:ascii="Times New Roman"/>
                <w:b w:val="false"/>
                <w:i w:val="false"/>
                <w:color w:val="000000"/>
                <w:sz w:val="20"/>
              </w:rPr>
              <w:t>Системе конкурсных грантов (СКГ)</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инфраструктурных объектов</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хозяйств внедривших</w:t>
            </w:r>
            <w:r>
              <w:br/>
            </w:r>
            <w:r>
              <w:rPr>
                <w:rFonts w:ascii="Times New Roman"/>
                <w:b w:val="false"/>
                <w:i w:val="false"/>
                <w:color w:val="000000"/>
                <w:sz w:val="20"/>
              </w:rPr>
              <w:t>
</w:t>
            </w:r>
            <w:r>
              <w:rPr>
                <w:rFonts w:ascii="Times New Roman"/>
                <w:b w:val="false"/>
                <w:i w:val="false"/>
                <w:color w:val="000000"/>
                <w:sz w:val="20"/>
              </w:rPr>
              <w:t>новые технологии</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сельхозпредприятий,</w:t>
            </w:r>
            <w:r>
              <w:br/>
            </w:r>
            <w:r>
              <w:rPr>
                <w:rFonts w:ascii="Times New Roman"/>
                <w:b w:val="false"/>
                <w:i w:val="false"/>
                <w:color w:val="000000"/>
                <w:sz w:val="20"/>
              </w:rPr>
              <w:t>
</w:t>
            </w:r>
            <w:r>
              <w:rPr>
                <w:rFonts w:ascii="Times New Roman"/>
                <w:b w:val="false"/>
                <w:i w:val="false"/>
                <w:color w:val="000000"/>
                <w:sz w:val="20"/>
              </w:rPr>
              <w:t>улучшившие имидж производимой</w:t>
            </w:r>
            <w:r>
              <w:br/>
            </w:r>
            <w:r>
              <w:rPr>
                <w:rFonts w:ascii="Times New Roman"/>
                <w:b w:val="false"/>
                <w:i w:val="false"/>
                <w:color w:val="000000"/>
                <w:sz w:val="20"/>
              </w:rPr>
              <w:t>
</w:t>
            </w:r>
            <w:r>
              <w:rPr>
                <w:rFonts w:ascii="Times New Roman"/>
                <w:b w:val="false"/>
                <w:i w:val="false"/>
                <w:color w:val="000000"/>
                <w:sz w:val="20"/>
              </w:rPr>
              <w:t>продукции</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 и</w:t>
            </w:r>
            <w:r>
              <w:br/>
            </w:r>
            <w:r>
              <w:rPr>
                <w:rFonts w:ascii="Times New Roman"/>
                <w:b w:val="false"/>
                <w:i w:val="false"/>
                <w:color w:val="000000"/>
                <w:sz w:val="20"/>
              </w:rPr>
              <w:t>
</w:t>
            </w:r>
            <w:r>
              <w:rPr>
                <w:rFonts w:ascii="Times New Roman"/>
                <w:b w:val="false"/>
                <w:i w:val="false"/>
                <w:color w:val="000000"/>
                <w:sz w:val="20"/>
              </w:rPr>
              <w:t>распространенной</w:t>
            </w:r>
            <w:r>
              <w:br/>
            </w:r>
            <w:r>
              <w:rPr>
                <w:rFonts w:ascii="Times New Roman"/>
                <w:b w:val="false"/>
                <w:i w:val="false"/>
                <w:color w:val="000000"/>
                <w:sz w:val="20"/>
              </w:rPr>
              <w:t>
</w:t>
            </w:r>
            <w:r>
              <w:rPr>
                <w:rFonts w:ascii="Times New Roman"/>
                <w:b w:val="false"/>
                <w:i w:val="false"/>
                <w:color w:val="000000"/>
                <w:sz w:val="20"/>
              </w:rPr>
              <w:t>научно-технической документации</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модернизированных</w:t>
            </w:r>
            <w:r>
              <w:br/>
            </w:r>
            <w:r>
              <w:rPr>
                <w:rFonts w:ascii="Times New Roman"/>
                <w:b w:val="false"/>
                <w:i w:val="false"/>
                <w:color w:val="000000"/>
                <w:sz w:val="20"/>
              </w:rPr>
              <w:t>
</w:t>
            </w:r>
            <w:r>
              <w:rPr>
                <w:rFonts w:ascii="Times New Roman"/>
                <w:b w:val="false"/>
                <w:i w:val="false"/>
                <w:color w:val="000000"/>
                <w:sz w:val="20"/>
              </w:rPr>
              <w:t>частых лабороторий</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качественно составленных</w:t>
            </w:r>
            <w:r>
              <w:br/>
            </w:r>
            <w:r>
              <w:rPr>
                <w:rFonts w:ascii="Times New Roman"/>
                <w:b w:val="false"/>
                <w:i w:val="false"/>
                <w:color w:val="000000"/>
                <w:sz w:val="20"/>
              </w:rPr>
              <w:t>
</w:t>
            </w:r>
            <w:r>
              <w:rPr>
                <w:rFonts w:ascii="Times New Roman"/>
                <w:b w:val="false"/>
                <w:i w:val="false"/>
                <w:color w:val="000000"/>
                <w:sz w:val="20"/>
              </w:rPr>
              <w:t>конкурсных заявок по СКГ по</w:t>
            </w:r>
            <w:r>
              <w:br/>
            </w:r>
            <w:r>
              <w:rPr>
                <w:rFonts w:ascii="Times New Roman"/>
                <w:b w:val="false"/>
                <w:i w:val="false"/>
                <w:color w:val="000000"/>
                <w:sz w:val="20"/>
              </w:rPr>
              <w:t>
</w:t>
            </w:r>
            <w:r>
              <w:rPr>
                <w:rFonts w:ascii="Times New Roman"/>
                <w:b w:val="false"/>
                <w:i w:val="false"/>
                <w:color w:val="000000"/>
                <w:sz w:val="20"/>
              </w:rPr>
              <w:t>результатам первого тура конкурса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991"/>
        <w:gridCol w:w="1195"/>
        <w:gridCol w:w="1178"/>
        <w:gridCol w:w="1352"/>
        <w:gridCol w:w="1171"/>
        <w:gridCol w:w="983"/>
        <w:gridCol w:w="983"/>
        <w:gridCol w:w="1041"/>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молодых ученых, специалистов</w:t>
            </w:r>
            <w:r>
              <w:br/>
            </w:r>
            <w:r>
              <w:rPr>
                <w:rFonts w:ascii="Times New Roman"/>
                <w:b w:val="false"/>
                <w:i w:val="false"/>
                <w:color w:val="000000"/>
                <w:sz w:val="20"/>
              </w:rPr>
              <w:t>
</w:t>
            </w:r>
            <w:r>
              <w:rPr>
                <w:rFonts w:ascii="Times New Roman"/>
                <w:b w:val="false"/>
                <w:i w:val="false"/>
                <w:color w:val="000000"/>
                <w:sz w:val="20"/>
              </w:rPr>
              <w:t>лабораторий, преподавателей</w:t>
            </w:r>
            <w:r>
              <w:br/>
            </w:r>
            <w:r>
              <w:rPr>
                <w:rFonts w:ascii="Times New Roman"/>
                <w:b w:val="false"/>
                <w:i w:val="false"/>
                <w:color w:val="000000"/>
                <w:sz w:val="20"/>
              </w:rPr>
              <w:t>
</w:t>
            </w:r>
            <w:r>
              <w:rPr>
                <w:rFonts w:ascii="Times New Roman"/>
                <w:b w:val="false"/>
                <w:i w:val="false"/>
                <w:color w:val="000000"/>
                <w:sz w:val="20"/>
              </w:rPr>
              <w:t>аграрных ВУЗов и колледжей</w:t>
            </w:r>
            <w:r>
              <w:br/>
            </w:r>
            <w:r>
              <w:rPr>
                <w:rFonts w:ascii="Times New Roman"/>
                <w:b w:val="false"/>
                <w:i w:val="false"/>
                <w:color w:val="000000"/>
                <w:sz w:val="20"/>
              </w:rPr>
              <w:t>
</w:t>
            </w:r>
            <w:r>
              <w:rPr>
                <w:rFonts w:ascii="Times New Roman"/>
                <w:b w:val="false"/>
                <w:i w:val="false"/>
                <w:color w:val="000000"/>
                <w:sz w:val="20"/>
              </w:rPr>
              <w:t>удовлетвореных полученными</w:t>
            </w:r>
            <w:r>
              <w:br/>
            </w:r>
            <w:r>
              <w:rPr>
                <w:rFonts w:ascii="Times New Roman"/>
                <w:b w:val="false"/>
                <w:i w:val="false"/>
                <w:color w:val="000000"/>
                <w:sz w:val="20"/>
              </w:rPr>
              <w:t>
</w:t>
            </w:r>
            <w:r>
              <w:rPr>
                <w:rFonts w:ascii="Times New Roman"/>
                <w:b w:val="false"/>
                <w:i w:val="false"/>
                <w:color w:val="000000"/>
                <w:sz w:val="20"/>
              </w:rPr>
              <w:t>знаниями и практическими навыками</w:t>
            </w:r>
            <w:r>
              <w:br/>
            </w:r>
            <w:r>
              <w:rPr>
                <w:rFonts w:ascii="Times New Roman"/>
                <w:b w:val="false"/>
                <w:i w:val="false"/>
                <w:color w:val="000000"/>
                <w:sz w:val="20"/>
              </w:rPr>
              <w:t>
</w:t>
            </w:r>
            <w:r>
              <w:rPr>
                <w:rFonts w:ascii="Times New Roman"/>
                <w:b w:val="false"/>
                <w:i w:val="false"/>
                <w:color w:val="000000"/>
                <w:sz w:val="20"/>
              </w:rPr>
              <w:t>в результате прохождения обучения</w:t>
            </w:r>
            <w:r>
              <w:br/>
            </w:r>
            <w:r>
              <w:rPr>
                <w:rFonts w:ascii="Times New Roman"/>
                <w:b w:val="false"/>
                <w:i w:val="false"/>
                <w:color w:val="000000"/>
                <w:sz w:val="20"/>
              </w:rPr>
              <w:t>
</w:t>
            </w:r>
            <w:r>
              <w:rPr>
                <w:rFonts w:ascii="Times New Roman"/>
                <w:b w:val="false"/>
                <w:i w:val="false"/>
                <w:color w:val="000000"/>
                <w:sz w:val="20"/>
              </w:rPr>
              <w:t>за рубежом и внутри страны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проектирования</w:t>
            </w:r>
            <w:r>
              <w:br/>
            </w:r>
            <w:r>
              <w:rPr>
                <w:rFonts w:ascii="Times New Roman"/>
                <w:b w:val="false"/>
                <w:i w:val="false"/>
                <w:color w:val="000000"/>
                <w:sz w:val="20"/>
              </w:rPr>
              <w:t>
</w:t>
            </w:r>
            <w:r>
              <w:rPr>
                <w:rFonts w:ascii="Times New Roman"/>
                <w:b w:val="false"/>
                <w:i w:val="false"/>
                <w:color w:val="000000"/>
                <w:sz w:val="20"/>
              </w:rPr>
              <w:t>Национальной референтной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152 139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реализацию 1</w:t>
            </w:r>
            <w:r>
              <w:br/>
            </w:r>
            <w:r>
              <w:rPr>
                <w:rFonts w:ascii="Times New Roman"/>
                <w:b w:val="false"/>
                <w:i w:val="false"/>
                <w:color w:val="000000"/>
                <w:sz w:val="20"/>
              </w:rPr>
              <w:t>
</w:t>
            </w:r>
            <w:r>
              <w:rPr>
                <w:rFonts w:ascii="Times New Roman"/>
                <w:b w:val="false"/>
                <w:i w:val="false"/>
                <w:color w:val="000000"/>
                <w:sz w:val="20"/>
              </w:rPr>
              <w:t>подпроекта по внедрению</w:t>
            </w:r>
            <w:r>
              <w:br/>
            </w:r>
            <w:r>
              <w:rPr>
                <w:rFonts w:ascii="Times New Roman"/>
                <w:b w:val="false"/>
                <w:i w:val="false"/>
                <w:color w:val="000000"/>
                <w:sz w:val="20"/>
              </w:rPr>
              <w:t>
</w:t>
            </w:r>
            <w:r>
              <w:rPr>
                <w:rFonts w:ascii="Times New Roman"/>
                <w:b w:val="false"/>
                <w:i w:val="false"/>
                <w:color w:val="000000"/>
                <w:sz w:val="20"/>
              </w:rPr>
              <w:t>инновационных технологий и</w:t>
            </w:r>
            <w:r>
              <w:br/>
            </w:r>
            <w:r>
              <w:rPr>
                <w:rFonts w:ascii="Times New Roman"/>
                <w:b w:val="false"/>
                <w:i w:val="false"/>
                <w:color w:val="000000"/>
                <w:sz w:val="20"/>
              </w:rPr>
              <w:t>
</w:t>
            </w:r>
            <w:r>
              <w:rPr>
                <w:rFonts w:ascii="Times New Roman"/>
                <w:b w:val="false"/>
                <w:i w:val="false"/>
                <w:color w:val="000000"/>
                <w:sz w:val="20"/>
              </w:rPr>
              <w:t>улучшения маркетинговой</w:t>
            </w:r>
            <w:r>
              <w:br/>
            </w:r>
            <w:r>
              <w:rPr>
                <w:rFonts w:ascii="Times New Roman"/>
                <w:b w:val="false"/>
                <w:i w:val="false"/>
                <w:color w:val="000000"/>
                <w:sz w:val="20"/>
              </w:rPr>
              <w:t>
</w:t>
            </w:r>
            <w:r>
              <w:rPr>
                <w:rFonts w:ascii="Times New Roman"/>
                <w:b w:val="false"/>
                <w:i w:val="false"/>
                <w:color w:val="000000"/>
                <w:sz w:val="20"/>
              </w:rPr>
              <w:t>инфраструктуры, по модернизации</w:t>
            </w:r>
            <w:r>
              <w:br/>
            </w:r>
            <w:r>
              <w:rPr>
                <w:rFonts w:ascii="Times New Roman"/>
                <w:b w:val="false"/>
                <w:i w:val="false"/>
                <w:color w:val="000000"/>
                <w:sz w:val="20"/>
              </w:rPr>
              <w:t>
</w:t>
            </w:r>
            <w:r>
              <w:rPr>
                <w:rFonts w:ascii="Times New Roman"/>
                <w:b w:val="false"/>
                <w:i w:val="false"/>
                <w:color w:val="000000"/>
                <w:sz w:val="20"/>
              </w:rPr>
              <w:t>частных лабораторий, для развития</w:t>
            </w:r>
            <w:r>
              <w:br/>
            </w:r>
            <w:r>
              <w:rPr>
                <w:rFonts w:ascii="Times New Roman"/>
                <w:b w:val="false"/>
                <w:i w:val="false"/>
                <w:color w:val="000000"/>
                <w:sz w:val="20"/>
              </w:rPr>
              <w:t>
</w:t>
            </w:r>
            <w:r>
              <w:rPr>
                <w:rFonts w:ascii="Times New Roman"/>
                <w:b w:val="false"/>
                <w:i w:val="false"/>
                <w:color w:val="000000"/>
                <w:sz w:val="20"/>
              </w:rPr>
              <w:t>прикладных сельскохозяйственных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человека по</w:t>
            </w:r>
            <w:r>
              <w:br/>
            </w:r>
            <w:r>
              <w:rPr>
                <w:rFonts w:ascii="Times New Roman"/>
                <w:b w:val="false"/>
                <w:i w:val="false"/>
                <w:color w:val="000000"/>
                <w:sz w:val="20"/>
              </w:rPr>
              <w:t>
</w:t>
            </w:r>
            <w:r>
              <w:rPr>
                <w:rFonts w:ascii="Times New Roman"/>
                <w:b w:val="false"/>
                <w:i w:val="false"/>
                <w:color w:val="000000"/>
                <w:sz w:val="20"/>
              </w:rPr>
              <w:t>обучению молодых ученых,</w:t>
            </w:r>
            <w:r>
              <w:br/>
            </w:r>
            <w:r>
              <w:rPr>
                <w:rFonts w:ascii="Times New Roman"/>
                <w:b w:val="false"/>
                <w:i w:val="false"/>
                <w:color w:val="000000"/>
                <w:sz w:val="20"/>
              </w:rPr>
              <w:t>
</w:t>
            </w:r>
            <w:r>
              <w:rPr>
                <w:rFonts w:ascii="Times New Roman"/>
                <w:b w:val="false"/>
                <w:i w:val="false"/>
                <w:color w:val="000000"/>
                <w:sz w:val="20"/>
              </w:rPr>
              <w:t>специалистов лабораторий,</w:t>
            </w:r>
            <w:r>
              <w:br/>
            </w:r>
            <w:r>
              <w:rPr>
                <w:rFonts w:ascii="Times New Roman"/>
                <w:b w:val="false"/>
                <w:i w:val="false"/>
                <w:color w:val="000000"/>
                <w:sz w:val="20"/>
              </w:rPr>
              <w:t>
</w:t>
            </w:r>
            <w:r>
              <w:rPr>
                <w:rFonts w:ascii="Times New Roman"/>
                <w:b w:val="false"/>
                <w:i w:val="false"/>
                <w:color w:val="000000"/>
                <w:sz w:val="20"/>
              </w:rPr>
              <w:t>преподавателей аграрных ВУЗов и</w:t>
            </w:r>
            <w:r>
              <w:br/>
            </w:r>
            <w:r>
              <w:rPr>
                <w:rFonts w:ascii="Times New Roman"/>
                <w:b w:val="false"/>
                <w:i w:val="false"/>
                <w:color w:val="000000"/>
                <w:sz w:val="20"/>
              </w:rPr>
              <w:t>
</w:t>
            </w:r>
            <w:r>
              <w:rPr>
                <w:rFonts w:ascii="Times New Roman"/>
                <w:b w:val="false"/>
                <w:i w:val="false"/>
                <w:color w:val="000000"/>
                <w:sz w:val="20"/>
              </w:rPr>
              <w:t>колледжей, институтов по передаче</w:t>
            </w:r>
            <w:r>
              <w:br/>
            </w:r>
            <w:r>
              <w:rPr>
                <w:rFonts w:ascii="Times New Roman"/>
                <w:b w:val="false"/>
                <w:i w:val="false"/>
                <w:color w:val="000000"/>
                <w:sz w:val="20"/>
              </w:rPr>
              <w:t>
</w:t>
            </w:r>
            <w:r>
              <w:rPr>
                <w:rFonts w:ascii="Times New Roman"/>
                <w:b w:val="false"/>
                <w:i w:val="false"/>
                <w:color w:val="000000"/>
                <w:sz w:val="20"/>
              </w:rPr>
              <w:t>знаний,</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модернизацию</w:t>
            </w:r>
            <w:r>
              <w:br/>
            </w:r>
            <w:r>
              <w:rPr>
                <w:rFonts w:ascii="Times New Roman"/>
                <w:b w:val="false"/>
                <w:i w:val="false"/>
                <w:color w:val="000000"/>
                <w:sz w:val="20"/>
              </w:rPr>
              <w:t>
</w:t>
            </w:r>
            <w:r>
              <w:rPr>
                <w:rFonts w:ascii="Times New Roman"/>
                <w:b w:val="false"/>
                <w:i w:val="false"/>
                <w:color w:val="000000"/>
                <w:sz w:val="20"/>
              </w:rPr>
              <w:t>государственных лабораторий</w:t>
            </w:r>
            <w:r>
              <w:br/>
            </w:r>
            <w:r>
              <w:rPr>
                <w:rFonts w:ascii="Times New Roman"/>
                <w:b w:val="false"/>
                <w:i w:val="false"/>
                <w:color w:val="000000"/>
                <w:sz w:val="20"/>
              </w:rPr>
              <w:t>
</w:t>
            </w:r>
            <w:r>
              <w:rPr>
                <w:rFonts w:ascii="Times New Roman"/>
                <w:b w:val="false"/>
                <w:i w:val="false"/>
                <w:color w:val="000000"/>
                <w:sz w:val="20"/>
              </w:rPr>
              <w:t>(закуп 1 лабораторного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1603 317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1 340 258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894 148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543"/>
        <w:gridCol w:w="1053"/>
        <w:gridCol w:w="1053"/>
        <w:gridCol w:w="773"/>
        <w:gridCol w:w="1353"/>
        <w:gridCol w:w="793"/>
        <w:gridCol w:w="1033"/>
        <w:gridCol w:w="1033"/>
        <w:gridCol w:w="145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«Информационное обеспечение субъектов агропромышленного комплекса</w:t>
            </w:r>
            <w:r>
              <w:br/>
            </w:r>
            <w:r>
              <w:rPr>
                <w:rFonts w:ascii="Times New Roman"/>
                <w:b w:val="false"/>
                <w:i w:val="false"/>
                <w:color w:val="000000"/>
                <w:sz w:val="20"/>
              </w:rPr>
              <w:t>
</w:t>
            </w:r>
            <w:r>
              <w:rPr>
                <w:rFonts w:ascii="Times New Roman"/>
                <w:b w:val="false"/>
                <w:i w:val="false"/>
                <w:color w:val="000000"/>
                <w:sz w:val="20"/>
              </w:rPr>
              <w:t>на безвозмездной основе»</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на безвозмездной основе субъектам агропромышленного</w:t>
            </w:r>
            <w:r>
              <w:br/>
            </w:r>
            <w:r>
              <w:rPr>
                <w:rFonts w:ascii="Times New Roman"/>
                <w:b w:val="false"/>
                <w:i w:val="false"/>
                <w:color w:val="000000"/>
                <w:sz w:val="20"/>
              </w:rPr>
              <w:t>
</w:t>
            </w:r>
            <w:r>
              <w:rPr>
                <w:rFonts w:ascii="Times New Roman"/>
                <w:b w:val="false"/>
                <w:i w:val="false"/>
                <w:color w:val="000000"/>
                <w:sz w:val="20"/>
              </w:rPr>
              <w:t>комплекса информации, а также организация процессов по распространению</w:t>
            </w:r>
            <w:r>
              <w:br/>
            </w:r>
            <w:r>
              <w:rPr>
                <w:rFonts w:ascii="Times New Roman"/>
                <w:b w:val="false"/>
                <w:i w:val="false"/>
                <w:color w:val="000000"/>
                <w:sz w:val="20"/>
              </w:rPr>
              <w:t>
</w:t>
            </w:r>
            <w:r>
              <w:rPr>
                <w:rFonts w:ascii="Times New Roman"/>
                <w:b w:val="false"/>
                <w:i w:val="false"/>
                <w:color w:val="000000"/>
                <w:sz w:val="20"/>
              </w:rPr>
              <w:t>знаний среди сельхозтоваропроизводителей</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сельских</w:t>
            </w:r>
            <w:r>
              <w:br/>
            </w:r>
            <w:r>
              <w:rPr>
                <w:rFonts w:ascii="Times New Roman"/>
                <w:b w:val="false"/>
                <w:i w:val="false"/>
                <w:color w:val="000000"/>
                <w:sz w:val="20"/>
              </w:rPr>
              <w:t>
</w:t>
            </w:r>
            <w:r>
              <w:rPr>
                <w:rFonts w:ascii="Times New Roman"/>
                <w:b w:val="false"/>
                <w:i w:val="false"/>
                <w:color w:val="000000"/>
                <w:sz w:val="20"/>
              </w:rPr>
              <w:t>информационно-консультационных</w:t>
            </w:r>
            <w:r>
              <w:br/>
            </w:r>
            <w:r>
              <w:rPr>
                <w:rFonts w:ascii="Times New Roman"/>
                <w:b w:val="false"/>
                <w:i w:val="false"/>
                <w:color w:val="000000"/>
                <w:sz w:val="20"/>
              </w:rPr>
              <w:t>
</w:t>
            </w:r>
            <w:r>
              <w:rPr>
                <w:rFonts w:ascii="Times New Roman"/>
                <w:b w:val="false"/>
                <w:i w:val="false"/>
                <w:color w:val="000000"/>
                <w:sz w:val="20"/>
              </w:rPr>
              <w:t>центров (СИКЦ)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по</w:t>
            </w:r>
            <w:r>
              <w:br/>
            </w:r>
            <w:r>
              <w:rPr>
                <w:rFonts w:ascii="Times New Roman"/>
                <w:b w:val="false"/>
                <w:i w:val="false"/>
                <w:color w:val="000000"/>
                <w:sz w:val="20"/>
              </w:rPr>
              <w:t>
</w:t>
            </w:r>
            <w:r>
              <w:rPr>
                <w:rFonts w:ascii="Times New Roman"/>
                <w:b w:val="false"/>
                <w:i w:val="false"/>
                <w:color w:val="000000"/>
                <w:sz w:val="20"/>
              </w:rPr>
              <w:t>воспроизводству и управлению стадом</w:t>
            </w:r>
            <w:r>
              <w:br/>
            </w:r>
            <w:r>
              <w:rPr>
                <w:rFonts w:ascii="Times New Roman"/>
                <w:b w:val="false"/>
                <w:i w:val="false"/>
                <w:color w:val="000000"/>
                <w:sz w:val="20"/>
              </w:rPr>
              <w:t>
</w:t>
            </w:r>
            <w:r>
              <w:rPr>
                <w:rFonts w:ascii="Times New Roman"/>
                <w:b w:val="false"/>
                <w:i w:val="false"/>
                <w:color w:val="000000"/>
                <w:sz w:val="20"/>
              </w:rPr>
              <w:t>с привлечением международных</w:t>
            </w:r>
            <w:r>
              <w:br/>
            </w:r>
            <w:r>
              <w:rPr>
                <w:rFonts w:ascii="Times New Roman"/>
                <w:b w:val="false"/>
                <w:i w:val="false"/>
                <w:color w:val="000000"/>
                <w:sz w:val="20"/>
              </w:rPr>
              <w:t>
</w:t>
            </w:r>
            <w:r>
              <w:rPr>
                <w:rFonts w:ascii="Times New Roman"/>
                <w:b w:val="false"/>
                <w:i w:val="false"/>
                <w:color w:val="000000"/>
                <w:sz w:val="20"/>
              </w:rPr>
              <w:t>экспертов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охваченных в</w:t>
            </w:r>
            <w:r>
              <w:br/>
            </w:r>
            <w:r>
              <w:rPr>
                <w:rFonts w:ascii="Times New Roman"/>
                <w:b w:val="false"/>
                <w:i w:val="false"/>
                <w:color w:val="000000"/>
                <w:sz w:val="20"/>
              </w:rPr>
              <w:t>
</w:t>
            </w:r>
            <w:r>
              <w:rPr>
                <w:rFonts w:ascii="Times New Roman"/>
                <w:b w:val="false"/>
                <w:i w:val="false"/>
                <w:color w:val="000000"/>
                <w:sz w:val="20"/>
              </w:rPr>
              <w:t>рамках семинаров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 охваченных</w:t>
            </w:r>
            <w:r>
              <w:br/>
            </w:r>
            <w:r>
              <w:rPr>
                <w:rFonts w:ascii="Times New Roman"/>
                <w:b w:val="false"/>
                <w:i w:val="false"/>
                <w:color w:val="000000"/>
                <w:sz w:val="20"/>
              </w:rPr>
              <w:t>
</w:t>
            </w:r>
            <w:r>
              <w:rPr>
                <w:rFonts w:ascii="Times New Roman"/>
                <w:b w:val="false"/>
                <w:i w:val="false"/>
                <w:color w:val="000000"/>
                <w:sz w:val="20"/>
              </w:rPr>
              <w:t>услугами консалтинга по</w:t>
            </w:r>
            <w:r>
              <w:br/>
            </w:r>
            <w:r>
              <w:rPr>
                <w:rFonts w:ascii="Times New Roman"/>
                <w:b w:val="false"/>
                <w:i w:val="false"/>
                <w:color w:val="000000"/>
                <w:sz w:val="20"/>
              </w:rPr>
              <w:t>
</w:t>
            </w:r>
            <w:r>
              <w:rPr>
                <w:rFonts w:ascii="Times New Roman"/>
                <w:b w:val="false"/>
                <w:i w:val="false"/>
                <w:color w:val="000000"/>
                <w:sz w:val="20"/>
              </w:rPr>
              <w:t>воспроизводству и содержанию стада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Субъекты АПК, охваченные на</w:t>
            </w:r>
            <w:r>
              <w:br/>
            </w:r>
            <w:r>
              <w:rPr>
                <w:rFonts w:ascii="Times New Roman"/>
                <w:b w:val="false"/>
                <w:i w:val="false"/>
                <w:color w:val="000000"/>
                <w:sz w:val="20"/>
              </w:rPr>
              <w:t>
</w:t>
            </w:r>
            <w:r>
              <w:rPr>
                <w:rFonts w:ascii="Times New Roman"/>
                <w:b w:val="false"/>
                <w:i w:val="false"/>
                <w:color w:val="000000"/>
                <w:sz w:val="20"/>
              </w:rPr>
              <w:t>безвозмездной основе информацией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научно-практических семинаров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слушателей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мероприятий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w:t>
            </w:r>
            <w:r>
              <w:br/>
            </w:r>
            <w:r>
              <w:rPr>
                <w:rFonts w:ascii="Times New Roman"/>
                <w:b w:val="false"/>
                <w:i w:val="false"/>
                <w:color w:val="000000"/>
                <w:sz w:val="20"/>
              </w:rPr>
              <w:t>
</w:t>
            </w:r>
            <w:r>
              <w:rPr>
                <w:rFonts w:ascii="Times New Roman"/>
                <w:b w:val="false"/>
                <w:i w:val="false"/>
                <w:color w:val="000000"/>
                <w:sz w:val="20"/>
              </w:rPr>
              <w:t>марка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аналитических отчетов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АПК, получившие</w:t>
            </w:r>
            <w:r>
              <w:br/>
            </w:r>
            <w:r>
              <w:rPr>
                <w:rFonts w:ascii="Times New Roman"/>
                <w:b w:val="false"/>
                <w:i w:val="false"/>
                <w:color w:val="000000"/>
                <w:sz w:val="20"/>
              </w:rPr>
              <w:t>
</w:t>
            </w:r>
            <w:r>
              <w:rPr>
                <w:rFonts w:ascii="Times New Roman"/>
                <w:b w:val="false"/>
                <w:i w:val="false"/>
                <w:color w:val="000000"/>
                <w:sz w:val="20"/>
              </w:rPr>
              <w:t>услугу «персональное обслуживание»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АПК, охваченных на</w:t>
            </w:r>
            <w:r>
              <w:br/>
            </w:r>
            <w:r>
              <w:rPr>
                <w:rFonts w:ascii="Times New Roman"/>
                <w:b w:val="false"/>
                <w:i w:val="false"/>
                <w:color w:val="000000"/>
                <w:sz w:val="20"/>
              </w:rPr>
              <w:t>
</w:t>
            </w:r>
            <w:r>
              <w:rPr>
                <w:rFonts w:ascii="Times New Roman"/>
                <w:b w:val="false"/>
                <w:i w:val="false"/>
                <w:color w:val="000000"/>
                <w:sz w:val="20"/>
              </w:rPr>
              <w:t>безвозмездной основе информацией (от</w:t>
            </w:r>
            <w:r>
              <w:br/>
            </w:r>
            <w:r>
              <w:rPr>
                <w:rFonts w:ascii="Times New Roman"/>
                <w:b w:val="false"/>
                <w:i w:val="false"/>
                <w:color w:val="000000"/>
                <w:sz w:val="20"/>
              </w:rPr>
              <w:t>
</w:t>
            </w:r>
            <w:r>
              <w:rPr>
                <w:rFonts w:ascii="Times New Roman"/>
                <w:b w:val="false"/>
                <w:i w:val="false"/>
                <w:color w:val="000000"/>
                <w:sz w:val="20"/>
              </w:rPr>
              <w:t>общего количества действующих</w:t>
            </w:r>
            <w:r>
              <w:br/>
            </w:r>
            <w:r>
              <w:rPr>
                <w:rFonts w:ascii="Times New Roman"/>
                <w:b w:val="false"/>
                <w:i w:val="false"/>
                <w:color w:val="000000"/>
                <w:sz w:val="20"/>
              </w:rPr>
              <w:t>
</w:t>
            </w:r>
            <w:r>
              <w:rPr>
                <w:rFonts w:ascii="Times New Roman"/>
                <w:b w:val="false"/>
                <w:i w:val="false"/>
                <w:color w:val="000000"/>
                <w:sz w:val="20"/>
              </w:rPr>
              <w:t>субъектов АПК)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АПК, охваченных</w:t>
            </w:r>
            <w:r>
              <w:br/>
            </w:r>
            <w:r>
              <w:rPr>
                <w:rFonts w:ascii="Times New Roman"/>
                <w:b w:val="false"/>
                <w:i w:val="false"/>
                <w:color w:val="000000"/>
                <w:sz w:val="20"/>
              </w:rPr>
              <w:t>
</w:t>
            </w:r>
            <w:r>
              <w:rPr>
                <w:rFonts w:ascii="Times New Roman"/>
                <w:b w:val="false"/>
                <w:i w:val="false"/>
                <w:color w:val="000000"/>
                <w:sz w:val="20"/>
              </w:rPr>
              <w:t>обучением (от общего количества</w:t>
            </w:r>
            <w:r>
              <w:br/>
            </w:r>
            <w:r>
              <w:rPr>
                <w:rFonts w:ascii="Times New Roman"/>
                <w:b w:val="false"/>
                <w:i w:val="false"/>
                <w:color w:val="000000"/>
                <w:sz w:val="20"/>
              </w:rPr>
              <w:t>
</w:t>
            </w:r>
            <w:r>
              <w:rPr>
                <w:rFonts w:ascii="Times New Roman"/>
                <w:b w:val="false"/>
                <w:i w:val="false"/>
                <w:color w:val="000000"/>
                <w:sz w:val="20"/>
              </w:rPr>
              <w:t>действующих субъектов АПК)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охваченных услугами</w:t>
            </w:r>
            <w:r>
              <w:br/>
            </w:r>
            <w:r>
              <w:rPr>
                <w:rFonts w:ascii="Times New Roman"/>
                <w:b w:val="false"/>
                <w:i w:val="false"/>
                <w:color w:val="000000"/>
                <w:sz w:val="20"/>
              </w:rPr>
              <w:t>
</w:t>
            </w:r>
            <w:r>
              <w:rPr>
                <w:rFonts w:ascii="Times New Roman"/>
                <w:b w:val="false"/>
                <w:i w:val="false"/>
                <w:color w:val="000000"/>
                <w:sz w:val="20"/>
              </w:rPr>
              <w:t>консалтинга от общего количества</w:t>
            </w:r>
            <w:r>
              <w:br/>
            </w:r>
            <w:r>
              <w:rPr>
                <w:rFonts w:ascii="Times New Roman"/>
                <w:b w:val="false"/>
                <w:i w:val="false"/>
                <w:color w:val="000000"/>
                <w:sz w:val="20"/>
              </w:rPr>
              <w:t>
</w:t>
            </w:r>
            <w:r>
              <w:rPr>
                <w:rFonts w:ascii="Times New Roman"/>
                <w:b w:val="false"/>
                <w:i w:val="false"/>
                <w:color w:val="000000"/>
                <w:sz w:val="20"/>
              </w:rPr>
              <w:t>действующих субъектов сельского</w:t>
            </w:r>
            <w:r>
              <w:br/>
            </w:r>
            <w:r>
              <w:rPr>
                <w:rFonts w:ascii="Times New Roman"/>
                <w:b w:val="false"/>
                <w:i w:val="false"/>
                <w:color w:val="000000"/>
                <w:sz w:val="20"/>
              </w:rPr>
              <w:t>
</w:t>
            </w:r>
            <w:r>
              <w:rPr>
                <w:rFonts w:ascii="Times New Roman"/>
                <w:b w:val="false"/>
                <w:i w:val="false"/>
                <w:color w:val="000000"/>
                <w:sz w:val="20"/>
              </w:rPr>
              <w:t>хозяйства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оказание услуг</w:t>
            </w:r>
            <w:r>
              <w:br/>
            </w:r>
            <w:r>
              <w:rPr>
                <w:rFonts w:ascii="Times New Roman"/>
                <w:b w:val="false"/>
                <w:i w:val="false"/>
                <w:color w:val="000000"/>
                <w:sz w:val="20"/>
              </w:rPr>
              <w:t>
</w:t>
            </w:r>
            <w:r>
              <w:rPr>
                <w:rFonts w:ascii="Times New Roman"/>
                <w:b w:val="false"/>
                <w:i w:val="false"/>
                <w:color w:val="000000"/>
                <w:sz w:val="20"/>
              </w:rPr>
              <w:t>консалтинга по воспроизводству и</w:t>
            </w:r>
            <w:r>
              <w:br/>
            </w:r>
            <w:r>
              <w:rPr>
                <w:rFonts w:ascii="Times New Roman"/>
                <w:b w:val="false"/>
                <w:i w:val="false"/>
                <w:color w:val="000000"/>
                <w:sz w:val="20"/>
              </w:rPr>
              <w:t>
</w:t>
            </w:r>
            <w:r>
              <w:rPr>
                <w:rFonts w:ascii="Times New Roman"/>
                <w:b w:val="false"/>
                <w:i w:val="false"/>
                <w:color w:val="000000"/>
                <w:sz w:val="20"/>
              </w:rPr>
              <w:t>содержанию стада на 1 субъект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232 010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273 907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756 672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823"/>
        <w:gridCol w:w="893"/>
        <w:gridCol w:w="1193"/>
        <w:gridCol w:w="1193"/>
        <w:gridCol w:w="1333"/>
        <w:gridCol w:w="1133"/>
        <w:gridCol w:w="1213"/>
        <w:gridCol w:w="953"/>
        <w:gridCol w:w="14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«Закуп зерна в государственные ресурсы»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 государственные ресурсы у отечественных</w:t>
            </w:r>
            <w:r>
              <w:br/>
            </w:r>
            <w:r>
              <w:rPr>
                <w:rFonts w:ascii="Times New Roman"/>
                <w:b w:val="false"/>
                <w:i w:val="false"/>
                <w:color w:val="000000"/>
                <w:sz w:val="20"/>
              </w:rPr>
              <w:t>
</w:t>
            </w:r>
            <w:r>
              <w:rPr>
                <w:rFonts w:ascii="Times New Roman"/>
                <w:b w:val="false"/>
                <w:i w:val="false"/>
                <w:color w:val="000000"/>
                <w:sz w:val="20"/>
              </w:rPr>
              <w:t>сельскохозяйственных товаропроизводителей для освежения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продовольственного зерна, формирования государственных</w:t>
            </w:r>
            <w:r>
              <w:br/>
            </w:r>
            <w:r>
              <w:rPr>
                <w:rFonts w:ascii="Times New Roman"/>
                <w:b w:val="false"/>
                <w:i w:val="false"/>
                <w:color w:val="000000"/>
                <w:sz w:val="20"/>
              </w:rPr>
              <w:t>
</w:t>
            </w:r>
            <w:r>
              <w:rPr>
                <w:rFonts w:ascii="Times New Roman"/>
                <w:b w:val="false"/>
                <w:i w:val="false"/>
                <w:color w:val="000000"/>
                <w:sz w:val="20"/>
              </w:rPr>
              <w:t>реализационных ресурсов зерна и регулирования внутреннего рынка</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зерна в государственные</w:t>
            </w:r>
            <w:r>
              <w:br/>
            </w:r>
            <w:r>
              <w:rPr>
                <w:rFonts w:ascii="Times New Roman"/>
                <w:b w:val="false"/>
                <w:i w:val="false"/>
                <w:color w:val="000000"/>
                <w:sz w:val="20"/>
              </w:rPr>
              <w:t>
</w:t>
            </w:r>
            <w:r>
              <w:rPr>
                <w:rFonts w:ascii="Times New Roman"/>
                <w:b w:val="false"/>
                <w:i w:val="false"/>
                <w:color w:val="000000"/>
                <w:sz w:val="20"/>
              </w:rPr>
              <w:t>ресурсы зерна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зерна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продовольственного зерна</w:t>
            </w:r>
            <w:r>
              <w:br/>
            </w:r>
            <w:r>
              <w:rPr>
                <w:rFonts w:ascii="Times New Roman"/>
                <w:b w:val="false"/>
                <w:i w:val="false"/>
                <w:color w:val="000000"/>
                <w:sz w:val="20"/>
              </w:rPr>
              <w:t>
</w:t>
            </w:r>
            <w:r>
              <w:rPr>
                <w:rFonts w:ascii="Times New Roman"/>
                <w:b w:val="false"/>
                <w:i w:val="false"/>
                <w:color w:val="000000"/>
                <w:sz w:val="20"/>
              </w:rPr>
              <w:t>для обеспечения двухмесячной</w:t>
            </w:r>
            <w:r>
              <w:br/>
            </w:r>
            <w:r>
              <w:rPr>
                <w:rFonts w:ascii="Times New Roman"/>
                <w:b w:val="false"/>
                <w:i w:val="false"/>
                <w:color w:val="000000"/>
                <w:sz w:val="20"/>
              </w:rPr>
              <w:t>
</w:t>
            </w:r>
            <w:r>
              <w:rPr>
                <w:rFonts w:ascii="Times New Roman"/>
                <w:b w:val="false"/>
                <w:i w:val="false"/>
                <w:color w:val="000000"/>
                <w:sz w:val="20"/>
              </w:rPr>
              <w:t>потребности населения республики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сельскохозяйственных</w:t>
            </w:r>
            <w:r>
              <w:br/>
            </w:r>
            <w:r>
              <w:rPr>
                <w:rFonts w:ascii="Times New Roman"/>
                <w:b w:val="false"/>
                <w:i w:val="false"/>
                <w:color w:val="000000"/>
                <w:sz w:val="20"/>
              </w:rPr>
              <w:t>
</w:t>
            </w:r>
            <w:r>
              <w:rPr>
                <w:rFonts w:ascii="Times New Roman"/>
                <w:b w:val="false"/>
                <w:i w:val="false"/>
                <w:color w:val="000000"/>
                <w:sz w:val="20"/>
              </w:rPr>
              <w:t>товаропроизводителей,</w:t>
            </w:r>
            <w:r>
              <w:br/>
            </w:r>
            <w:r>
              <w:rPr>
                <w:rFonts w:ascii="Times New Roman"/>
                <w:b w:val="false"/>
                <w:i w:val="false"/>
                <w:color w:val="000000"/>
                <w:sz w:val="20"/>
              </w:rPr>
              <w:t>
</w:t>
            </w:r>
            <w:r>
              <w:rPr>
                <w:rFonts w:ascii="Times New Roman"/>
                <w:b w:val="false"/>
                <w:i w:val="false"/>
                <w:color w:val="000000"/>
                <w:sz w:val="20"/>
              </w:rPr>
              <w:t>участвующих в государственном</w:t>
            </w:r>
            <w:r>
              <w:br/>
            </w:r>
            <w:r>
              <w:rPr>
                <w:rFonts w:ascii="Times New Roman"/>
                <w:b w:val="false"/>
                <w:i w:val="false"/>
                <w:color w:val="000000"/>
                <w:sz w:val="20"/>
              </w:rPr>
              <w:t>
</w:t>
            </w:r>
            <w:r>
              <w:rPr>
                <w:rFonts w:ascii="Times New Roman"/>
                <w:b w:val="false"/>
                <w:i w:val="false"/>
                <w:color w:val="000000"/>
                <w:sz w:val="20"/>
              </w:rPr>
              <w:t>закупе зерна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потребности</w:t>
            </w:r>
            <w:r>
              <w:br/>
            </w:r>
            <w:r>
              <w:rPr>
                <w:rFonts w:ascii="Times New Roman"/>
                <w:b w:val="false"/>
                <w:i w:val="false"/>
                <w:color w:val="000000"/>
                <w:sz w:val="20"/>
              </w:rPr>
              <w:t>
</w:t>
            </w:r>
            <w:r>
              <w:rPr>
                <w:rFonts w:ascii="Times New Roman"/>
                <w:b w:val="false"/>
                <w:i w:val="false"/>
                <w:color w:val="000000"/>
                <w:sz w:val="20"/>
              </w:rPr>
              <w:t>населения страны в</w:t>
            </w:r>
            <w:r>
              <w:br/>
            </w:r>
            <w:r>
              <w:rPr>
                <w:rFonts w:ascii="Times New Roman"/>
                <w:b w:val="false"/>
                <w:i w:val="false"/>
                <w:color w:val="000000"/>
                <w:sz w:val="20"/>
              </w:rPr>
              <w:t>
</w:t>
            </w:r>
            <w:r>
              <w:rPr>
                <w:rFonts w:ascii="Times New Roman"/>
                <w:b w:val="false"/>
                <w:i w:val="false"/>
                <w:color w:val="000000"/>
                <w:sz w:val="20"/>
              </w:rPr>
              <w:t>продовольственном зерне от</w:t>
            </w:r>
            <w:r>
              <w:br/>
            </w:r>
            <w:r>
              <w:rPr>
                <w:rFonts w:ascii="Times New Roman"/>
                <w:b w:val="false"/>
                <w:i w:val="false"/>
                <w:color w:val="000000"/>
                <w:sz w:val="20"/>
              </w:rPr>
              <w:t>
</w:t>
            </w:r>
            <w:r>
              <w:rPr>
                <w:rFonts w:ascii="Times New Roman"/>
                <w:b w:val="false"/>
                <w:i w:val="false"/>
                <w:color w:val="000000"/>
                <w:sz w:val="20"/>
              </w:rPr>
              <w:t>годовой потребности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государственных</w:t>
            </w:r>
            <w:r>
              <w:br/>
            </w:r>
            <w:r>
              <w:rPr>
                <w:rFonts w:ascii="Times New Roman"/>
                <w:b w:val="false"/>
                <w:i w:val="false"/>
                <w:color w:val="000000"/>
                <w:sz w:val="20"/>
              </w:rPr>
              <w:t>
</w:t>
            </w:r>
            <w:r>
              <w:rPr>
                <w:rFonts w:ascii="Times New Roman"/>
                <w:b w:val="false"/>
                <w:i w:val="false"/>
                <w:color w:val="000000"/>
                <w:sz w:val="20"/>
              </w:rPr>
              <w:t>реализационных ресурсов зерна</w:t>
            </w:r>
            <w:r>
              <w:br/>
            </w:r>
            <w:r>
              <w:rPr>
                <w:rFonts w:ascii="Times New Roman"/>
                <w:b w:val="false"/>
                <w:i w:val="false"/>
                <w:color w:val="000000"/>
                <w:sz w:val="20"/>
              </w:rPr>
              <w:t>
</w:t>
            </w:r>
            <w:r>
              <w:rPr>
                <w:rFonts w:ascii="Times New Roman"/>
                <w:b w:val="false"/>
                <w:i w:val="false"/>
                <w:color w:val="000000"/>
                <w:sz w:val="20"/>
              </w:rPr>
              <w:t>для регулирования внутреннего</w:t>
            </w:r>
            <w:r>
              <w:br/>
            </w:r>
            <w:r>
              <w:rPr>
                <w:rFonts w:ascii="Times New Roman"/>
                <w:b w:val="false"/>
                <w:i w:val="false"/>
                <w:color w:val="000000"/>
                <w:sz w:val="20"/>
              </w:rPr>
              <w:t>
</w:t>
            </w:r>
            <w:r>
              <w:rPr>
                <w:rFonts w:ascii="Times New Roman"/>
                <w:b w:val="false"/>
                <w:i w:val="false"/>
                <w:color w:val="000000"/>
                <w:sz w:val="20"/>
              </w:rPr>
              <w:t>рынка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урожая текущего года,</w:t>
            </w:r>
            <w:r>
              <w:br/>
            </w:r>
            <w:r>
              <w:rPr>
                <w:rFonts w:ascii="Times New Roman"/>
                <w:b w:val="false"/>
                <w:i w:val="false"/>
                <w:color w:val="000000"/>
                <w:sz w:val="20"/>
              </w:rPr>
              <w:t>
</w:t>
            </w:r>
            <w:r>
              <w:rPr>
                <w:rFonts w:ascii="Times New Roman"/>
                <w:b w:val="false"/>
                <w:i w:val="false"/>
                <w:color w:val="000000"/>
                <w:sz w:val="20"/>
              </w:rPr>
              <w:t>размещенного в государственном</w:t>
            </w:r>
            <w:r>
              <w:br/>
            </w:r>
            <w:r>
              <w:rPr>
                <w:rFonts w:ascii="Times New Roman"/>
                <w:b w:val="false"/>
                <w:i w:val="false"/>
                <w:color w:val="000000"/>
                <w:sz w:val="20"/>
              </w:rPr>
              <w:t>
</w:t>
            </w:r>
            <w:r>
              <w:rPr>
                <w:rFonts w:ascii="Times New Roman"/>
                <w:b w:val="false"/>
                <w:i w:val="false"/>
                <w:color w:val="000000"/>
                <w:sz w:val="20"/>
              </w:rPr>
              <w:t>резерве продовольственного</w:t>
            </w:r>
            <w:r>
              <w:br/>
            </w:r>
            <w:r>
              <w:rPr>
                <w:rFonts w:ascii="Times New Roman"/>
                <w:b w:val="false"/>
                <w:i w:val="false"/>
                <w:color w:val="000000"/>
                <w:sz w:val="20"/>
              </w:rPr>
              <w:t>
</w:t>
            </w:r>
            <w:r>
              <w:rPr>
                <w:rFonts w:ascii="Times New Roman"/>
                <w:b w:val="false"/>
                <w:i w:val="false"/>
                <w:color w:val="000000"/>
                <w:sz w:val="20"/>
              </w:rPr>
              <w:t>зерна, на конец отчетного</w:t>
            </w:r>
            <w:r>
              <w:br/>
            </w:r>
            <w:r>
              <w:rPr>
                <w:rFonts w:ascii="Times New Roman"/>
                <w:b w:val="false"/>
                <w:i w:val="false"/>
                <w:color w:val="000000"/>
                <w:sz w:val="20"/>
              </w:rPr>
              <w:t>
</w:t>
            </w:r>
            <w:r>
              <w:rPr>
                <w:rFonts w:ascii="Times New Roman"/>
                <w:b w:val="false"/>
                <w:i w:val="false"/>
                <w:color w:val="000000"/>
                <w:sz w:val="20"/>
              </w:rPr>
              <w:t>периода (по научно-обоснованным</w:t>
            </w:r>
            <w:r>
              <w:br/>
            </w:r>
            <w:r>
              <w:rPr>
                <w:rFonts w:ascii="Times New Roman"/>
                <w:b w:val="false"/>
                <w:i w:val="false"/>
                <w:color w:val="000000"/>
                <w:sz w:val="20"/>
              </w:rPr>
              <w:t>
</w:t>
            </w:r>
            <w:r>
              <w:rPr>
                <w:rFonts w:ascii="Times New Roman"/>
                <w:b w:val="false"/>
                <w:i w:val="false"/>
                <w:color w:val="000000"/>
                <w:sz w:val="20"/>
              </w:rPr>
              <w:t>нормам - не менее 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 зерна,</w:t>
            </w:r>
            <w:r>
              <w:br/>
            </w:r>
            <w:r>
              <w:rPr>
                <w:rFonts w:ascii="Times New Roman"/>
                <w:b w:val="false"/>
                <w:i w:val="false"/>
                <w:color w:val="000000"/>
                <w:sz w:val="20"/>
              </w:rPr>
              <w:t>
</w:t>
            </w:r>
            <w:r>
              <w:rPr>
                <w:rFonts w:ascii="Times New Roman"/>
                <w:b w:val="false"/>
                <w:i w:val="false"/>
                <w:color w:val="000000"/>
                <w:sz w:val="20"/>
              </w:rPr>
              <w:t>закупаемого в государственные</w:t>
            </w:r>
            <w:r>
              <w:br/>
            </w:r>
            <w:r>
              <w:rPr>
                <w:rFonts w:ascii="Times New Roman"/>
                <w:b w:val="false"/>
                <w:i w:val="false"/>
                <w:color w:val="000000"/>
                <w:sz w:val="20"/>
              </w:rPr>
              <w:t>
</w:t>
            </w:r>
            <w:r>
              <w:rPr>
                <w:rFonts w:ascii="Times New Roman"/>
                <w:b w:val="false"/>
                <w:i w:val="false"/>
                <w:color w:val="000000"/>
                <w:sz w:val="20"/>
              </w:rPr>
              <w:t>ресурсы зерна пшеницы мягкой 3</w:t>
            </w:r>
            <w:r>
              <w:br/>
            </w:r>
            <w:r>
              <w:rPr>
                <w:rFonts w:ascii="Times New Roman"/>
                <w:b w:val="false"/>
                <w:i w:val="false"/>
                <w:color w:val="000000"/>
                <w:sz w:val="20"/>
              </w:rPr>
              <w:t>
</w:t>
            </w:r>
            <w:r>
              <w:rPr>
                <w:rFonts w:ascii="Times New Roman"/>
                <w:b w:val="false"/>
                <w:i w:val="false"/>
                <w:color w:val="000000"/>
                <w:sz w:val="20"/>
              </w:rPr>
              <w:t>класса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11 178 000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18 500 000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843"/>
        <w:gridCol w:w="893"/>
        <w:gridCol w:w="1153"/>
        <w:gridCol w:w="1093"/>
        <w:gridCol w:w="1353"/>
        <w:gridCol w:w="1113"/>
        <w:gridCol w:w="1233"/>
        <w:gridCol w:w="1093"/>
        <w:gridCol w:w="139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«Хранение и перемещение зерна 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Хранение и перемещение государственного резерва продовольственного зерна</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зерна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продовольственного</w:t>
            </w:r>
            <w:r>
              <w:br/>
            </w:r>
            <w:r>
              <w:rPr>
                <w:rFonts w:ascii="Times New Roman"/>
                <w:b w:val="false"/>
                <w:i w:val="false"/>
                <w:color w:val="000000"/>
                <w:sz w:val="20"/>
              </w:rPr>
              <w:t>
</w:t>
            </w:r>
            <w:r>
              <w:rPr>
                <w:rFonts w:ascii="Times New Roman"/>
                <w:b w:val="false"/>
                <w:i w:val="false"/>
                <w:color w:val="000000"/>
                <w:sz w:val="20"/>
              </w:rPr>
              <w:t>зерна, хранящегося на</w:t>
            </w:r>
            <w:r>
              <w:br/>
            </w:r>
            <w:r>
              <w:rPr>
                <w:rFonts w:ascii="Times New Roman"/>
                <w:b w:val="false"/>
                <w:i w:val="false"/>
                <w:color w:val="000000"/>
                <w:sz w:val="20"/>
              </w:rPr>
              <w:t>
</w:t>
            </w:r>
            <w:r>
              <w:rPr>
                <w:rFonts w:ascii="Times New Roman"/>
                <w:b w:val="false"/>
                <w:i w:val="false"/>
                <w:color w:val="000000"/>
                <w:sz w:val="20"/>
              </w:rPr>
              <w:t>хлебоприемных предприятиях</w:t>
            </w:r>
            <w:r>
              <w:br/>
            </w:r>
            <w:r>
              <w:rPr>
                <w:rFonts w:ascii="Times New Roman"/>
                <w:b w:val="false"/>
                <w:i w:val="false"/>
                <w:color w:val="000000"/>
                <w:sz w:val="20"/>
              </w:rPr>
              <w:t>
</w:t>
            </w:r>
            <w:r>
              <w:rPr>
                <w:rFonts w:ascii="Times New Roman"/>
                <w:b w:val="false"/>
                <w:i w:val="false"/>
                <w:color w:val="000000"/>
                <w:sz w:val="20"/>
              </w:rPr>
              <w:t>республики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зерна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продовольственного</w:t>
            </w:r>
            <w:r>
              <w:br/>
            </w:r>
            <w:r>
              <w:rPr>
                <w:rFonts w:ascii="Times New Roman"/>
                <w:b w:val="false"/>
                <w:i w:val="false"/>
                <w:color w:val="000000"/>
                <w:sz w:val="20"/>
              </w:rPr>
              <w:t>
</w:t>
            </w:r>
            <w:r>
              <w:rPr>
                <w:rFonts w:ascii="Times New Roman"/>
                <w:b w:val="false"/>
                <w:i w:val="false"/>
                <w:color w:val="000000"/>
                <w:sz w:val="20"/>
              </w:rPr>
              <w:t>зерна, перемещенного с одного</w:t>
            </w:r>
            <w:r>
              <w:br/>
            </w:r>
            <w:r>
              <w:rPr>
                <w:rFonts w:ascii="Times New Roman"/>
                <w:b w:val="false"/>
                <w:i w:val="false"/>
                <w:color w:val="000000"/>
                <w:sz w:val="20"/>
              </w:rPr>
              <w:t>
</w:t>
            </w:r>
            <w:r>
              <w:rPr>
                <w:rFonts w:ascii="Times New Roman"/>
                <w:b w:val="false"/>
                <w:i w:val="false"/>
                <w:color w:val="000000"/>
                <w:sz w:val="20"/>
              </w:rPr>
              <w:t>хлебоприемного предприятия на</w:t>
            </w:r>
            <w:r>
              <w:br/>
            </w:r>
            <w:r>
              <w:rPr>
                <w:rFonts w:ascii="Times New Roman"/>
                <w:b w:val="false"/>
                <w:i w:val="false"/>
                <w:color w:val="000000"/>
                <w:sz w:val="20"/>
              </w:rPr>
              <w:t>
</w:t>
            </w:r>
            <w:r>
              <w:rPr>
                <w:rFonts w:ascii="Times New Roman"/>
                <w:b w:val="false"/>
                <w:i w:val="false"/>
                <w:color w:val="000000"/>
                <w:sz w:val="20"/>
              </w:rPr>
              <w:t>другое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продовольственного зерна</w:t>
            </w:r>
            <w:r>
              <w:br/>
            </w:r>
            <w:r>
              <w:rPr>
                <w:rFonts w:ascii="Times New Roman"/>
                <w:b w:val="false"/>
                <w:i w:val="false"/>
                <w:color w:val="000000"/>
                <w:sz w:val="20"/>
              </w:rPr>
              <w:t>
</w:t>
            </w:r>
            <w:r>
              <w:rPr>
                <w:rFonts w:ascii="Times New Roman"/>
                <w:b w:val="false"/>
                <w:i w:val="false"/>
                <w:color w:val="000000"/>
                <w:sz w:val="20"/>
              </w:rPr>
              <w:t>для обеспечения двухмесячной</w:t>
            </w:r>
            <w:r>
              <w:br/>
            </w:r>
            <w:r>
              <w:rPr>
                <w:rFonts w:ascii="Times New Roman"/>
                <w:b w:val="false"/>
                <w:i w:val="false"/>
                <w:color w:val="000000"/>
                <w:sz w:val="20"/>
              </w:rPr>
              <w:t>
</w:t>
            </w:r>
            <w:r>
              <w:rPr>
                <w:rFonts w:ascii="Times New Roman"/>
                <w:b w:val="false"/>
                <w:i w:val="false"/>
                <w:color w:val="000000"/>
                <w:sz w:val="20"/>
              </w:rPr>
              <w:t>потребности населения республики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государственного</w:t>
            </w:r>
            <w:r>
              <w:br/>
            </w:r>
            <w:r>
              <w:rPr>
                <w:rFonts w:ascii="Times New Roman"/>
                <w:b w:val="false"/>
                <w:i w:val="false"/>
                <w:color w:val="000000"/>
                <w:sz w:val="20"/>
              </w:rPr>
              <w:t>
</w:t>
            </w:r>
            <w:r>
              <w:rPr>
                <w:rFonts w:ascii="Times New Roman"/>
                <w:b w:val="false"/>
                <w:i w:val="false"/>
                <w:color w:val="000000"/>
                <w:sz w:val="20"/>
              </w:rPr>
              <w:t>резерва продовольственного</w:t>
            </w:r>
            <w:r>
              <w:br/>
            </w:r>
            <w:r>
              <w:rPr>
                <w:rFonts w:ascii="Times New Roman"/>
                <w:b w:val="false"/>
                <w:i w:val="false"/>
                <w:color w:val="000000"/>
                <w:sz w:val="20"/>
              </w:rPr>
              <w:t>
</w:t>
            </w:r>
            <w:r>
              <w:rPr>
                <w:rFonts w:ascii="Times New Roman"/>
                <w:b w:val="false"/>
                <w:i w:val="false"/>
                <w:color w:val="000000"/>
                <w:sz w:val="20"/>
              </w:rPr>
              <w:t>зерна, перемещенного с одного</w:t>
            </w:r>
            <w:r>
              <w:br/>
            </w:r>
            <w:r>
              <w:rPr>
                <w:rFonts w:ascii="Times New Roman"/>
                <w:b w:val="false"/>
                <w:i w:val="false"/>
                <w:color w:val="000000"/>
                <w:sz w:val="20"/>
              </w:rPr>
              <w:t>
</w:t>
            </w:r>
            <w:r>
              <w:rPr>
                <w:rFonts w:ascii="Times New Roman"/>
                <w:b w:val="false"/>
                <w:i w:val="false"/>
                <w:color w:val="000000"/>
                <w:sz w:val="20"/>
              </w:rPr>
              <w:t>хлебоприемного предприятия на</w:t>
            </w:r>
            <w:r>
              <w:br/>
            </w:r>
            <w:r>
              <w:rPr>
                <w:rFonts w:ascii="Times New Roman"/>
                <w:b w:val="false"/>
                <w:i w:val="false"/>
                <w:color w:val="000000"/>
                <w:sz w:val="20"/>
              </w:rPr>
              <w:t>
</w:t>
            </w:r>
            <w:r>
              <w:rPr>
                <w:rFonts w:ascii="Times New Roman"/>
                <w:b w:val="false"/>
                <w:i w:val="false"/>
                <w:color w:val="000000"/>
                <w:sz w:val="20"/>
              </w:rPr>
              <w:t>другое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потребности</w:t>
            </w:r>
            <w:r>
              <w:br/>
            </w:r>
            <w:r>
              <w:rPr>
                <w:rFonts w:ascii="Times New Roman"/>
                <w:b w:val="false"/>
                <w:i w:val="false"/>
                <w:color w:val="000000"/>
                <w:sz w:val="20"/>
              </w:rPr>
              <w:t>
</w:t>
            </w:r>
            <w:r>
              <w:rPr>
                <w:rFonts w:ascii="Times New Roman"/>
                <w:b w:val="false"/>
                <w:i w:val="false"/>
                <w:color w:val="000000"/>
                <w:sz w:val="20"/>
              </w:rPr>
              <w:t>населения страны в</w:t>
            </w:r>
            <w:r>
              <w:br/>
            </w:r>
            <w:r>
              <w:rPr>
                <w:rFonts w:ascii="Times New Roman"/>
                <w:b w:val="false"/>
                <w:i w:val="false"/>
                <w:color w:val="000000"/>
                <w:sz w:val="20"/>
              </w:rPr>
              <w:t>
</w:t>
            </w:r>
            <w:r>
              <w:rPr>
                <w:rFonts w:ascii="Times New Roman"/>
                <w:b w:val="false"/>
                <w:i w:val="false"/>
                <w:color w:val="000000"/>
                <w:sz w:val="20"/>
              </w:rPr>
              <w:t>продовольственном зерне от</w:t>
            </w:r>
            <w:r>
              <w:br/>
            </w:r>
            <w:r>
              <w:rPr>
                <w:rFonts w:ascii="Times New Roman"/>
                <w:b w:val="false"/>
                <w:i w:val="false"/>
                <w:color w:val="000000"/>
                <w:sz w:val="20"/>
              </w:rPr>
              <w:t>
</w:t>
            </w:r>
            <w:r>
              <w:rPr>
                <w:rFonts w:ascii="Times New Roman"/>
                <w:b w:val="false"/>
                <w:i w:val="false"/>
                <w:color w:val="000000"/>
                <w:sz w:val="20"/>
              </w:rPr>
              <w:t>годовой потребности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Количественно-качественная</w:t>
            </w:r>
            <w:r>
              <w:br/>
            </w:r>
            <w:r>
              <w:rPr>
                <w:rFonts w:ascii="Times New Roman"/>
                <w:b w:val="false"/>
                <w:i w:val="false"/>
                <w:color w:val="000000"/>
                <w:sz w:val="20"/>
              </w:rPr>
              <w:t>
</w:t>
            </w:r>
            <w:r>
              <w:rPr>
                <w:rFonts w:ascii="Times New Roman"/>
                <w:b w:val="false"/>
                <w:i w:val="false"/>
                <w:color w:val="000000"/>
                <w:sz w:val="20"/>
              </w:rPr>
              <w:t>сохранность зерна</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хранения 1 тонны</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 в месяц</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перемещения 1 тонны</w:t>
            </w:r>
            <w:r>
              <w:br/>
            </w:r>
            <w:r>
              <w:rPr>
                <w:rFonts w:ascii="Times New Roman"/>
                <w:b w:val="false"/>
                <w:i w:val="false"/>
                <w:color w:val="000000"/>
                <w:sz w:val="20"/>
              </w:rPr>
              <w:t>
</w:t>
            </w:r>
            <w:r>
              <w:rPr>
                <w:rFonts w:ascii="Times New Roman"/>
                <w:b w:val="false"/>
                <w:i w:val="false"/>
                <w:color w:val="000000"/>
                <w:sz w:val="20"/>
              </w:rPr>
              <w:t>государственного резерва</w:t>
            </w:r>
            <w:r>
              <w:br/>
            </w:r>
            <w:r>
              <w:rPr>
                <w:rFonts w:ascii="Times New Roman"/>
                <w:b w:val="false"/>
                <w:i w:val="false"/>
                <w:color w:val="000000"/>
                <w:sz w:val="20"/>
              </w:rPr>
              <w:t>
</w:t>
            </w:r>
            <w:r>
              <w:rPr>
                <w:rFonts w:ascii="Times New Roman"/>
                <w:b w:val="false"/>
                <w:i w:val="false"/>
                <w:color w:val="000000"/>
                <w:sz w:val="20"/>
              </w:rPr>
              <w:t>продовольственного зерна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1 150 291,7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848 876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910 800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603"/>
        <w:gridCol w:w="893"/>
        <w:gridCol w:w="1193"/>
        <w:gridCol w:w="1193"/>
        <w:gridCol w:w="1393"/>
        <w:gridCol w:w="1053"/>
        <w:gridCol w:w="1213"/>
        <w:gridCol w:w="953"/>
        <w:gridCol w:w="141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«Охрана и рациональное использование водных ресурсов»</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основных направлений и мер для удовлетворения перспективных</w:t>
            </w:r>
            <w:r>
              <w:br/>
            </w:r>
            <w:r>
              <w:rPr>
                <w:rFonts w:ascii="Times New Roman"/>
                <w:b w:val="false"/>
                <w:i w:val="false"/>
                <w:color w:val="000000"/>
                <w:sz w:val="20"/>
              </w:rPr>
              <w:t>
</w:t>
            </w:r>
            <w:r>
              <w:rPr>
                <w:rFonts w:ascii="Times New Roman"/>
                <w:b w:val="false"/>
                <w:i w:val="false"/>
                <w:color w:val="000000"/>
                <w:sz w:val="20"/>
              </w:rPr>
              <w:t>потребностей в воде населения и отраслей экономики; формирование и развитие</w:t>
            </w:r>
            <w:r>
              <w:br/>
            </w:r>
            <w:r>
              <w:rPr>
                <w:rFonts w:ascii="Times New Roman"/>
                <w:b w:val="false"/>
                <w:i w:val="false"/>
                <w:color w:val="000000"/>
                <w:sz w:val="20"/>
              </w:rPr>
              <w:t>
</w:t>
            </w:r>
            <w:r>
              <w:rPr>
                <w:rFonts w:ascii="Times New Roman"/>
                <w:b w:val="false"/>
                <w:i w:val="false"/>
                <w:color w:val="000000"/>
                <w:sz w:val="20"/>
              </w:rPr>
              <w:t>системы управления водными ресурсами; совершенствование методической базы и</w:t>
            </w:r>
            <w:r>
              <w:br/>
            </w:r>
            <w:r>
              <w:rPr>
                <w:rFonts w:ascii="Times New Roman"/>
                <w:b w:val="false"/>
                <w:i w:val="false"/>
                <w:color w:val="000000"/>
                <w:sz w:val="20"/>
              </w:rPr>
              <w:t>
</w:t>
            </w:r>
            <w:r>
              <w:rPr>
                <w:rFonts w:ascii="Times New Roman"/>
                <w:b w:val="false"/>
                <w:i w:val="false"/>
                <w:color w:val="000000"/>
                <w:sz w:val="20"/>
              </w:rPr>
              <w:t>научно-информационного потенциала в водном секторе экономки; повышение</w:t>
            </w:r>
            <w:r>
              <w:br/>
            </w:r>
            <w:r>
              <w:rPr>
                <w:rFonts w:ascii="Times New Roman"/>
                <w:b w:val="false"/>
                <w:i w:val="false"/>
                <w:color w:val="000000"/>
                <w:sz w:val="20"/>
              </w:rPr>
              <w:t>
</w:t>
            </w:r>
            <w:r>
              <w:rPr>
                <w:rFonts w:ascii="Times New Roman"/>
                <w:b w:val="false"/>
                <w:i w:val="false"/>
                <w:color w:val="000000"/>
                <w:sz w:val="20"/>
              </w:rPr>
              <w:t>эффективности водопользования; развитие международного сотрудничества и</w:t>
            </w:r>
            <w:r>
              <w:br/>
            </w:r>
            <w:r>
              <w:rPr>
                <w:rFonts w:ascii="Times New Roman"/>
                <w:b w:val="false"/>
                <w:i w:val="false"/>
                <w:color w:val="000000"/>
                <w:sz w:val="20"/>
              </w:rPr>
              <w:t>
</w:t>
            </w:r>
            <w:r>
              <w:rPr>
                <w:rFonts w:ascii="Times New Roman"/>
                <w:b w:val="false"/>
                <w:i w:val="false"/>
                <w:color w:val="000000"/>
                <w:sz w:val="20"/>
              </w:rPr>
              <w:t>совершенствование управления трансграничными водными объектами.</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схем комплексного</w:t>
            </w:r>
            <w:r>
              <w:br/>
            </w:r>
            <w:r>
              <w:rPr>
                <w:rFonts w:ascii="Times New Roman"/>
                <w:b w:val="false"/>
                <w:i w:val="false"/>
                <w:color w:val="000000"/>
                <w:sz w:val="20"/>
              </w:rPr>
              <w:t>
</w:t>
            </w:r>
            <w:r>
              <w:rPr>
                <w:rFonts w:ascii="Times New Roman"/>
                <w:b w:val="false"/>
                <w:i w:val="false"/>
                <w:color w:val="000000"/>
                <w:sz w:val="20"/>
              </w:rPr>
              <w:t>использования и охраны водных</w:t>
            </w:r>
            <w:r>
              <w:br/>
            </w:r>
            <w:r>
              <w:rPr>
                <w:rFonts w:ascii="Times New Roman"/>
                <w:b w:val="false"/>
                <w:i w:val="false"/>
                <w:color w:val="000000"/>
                <w:sz w:val="20"/>
              </w:rPr>
              <w:t>
</w:t>
            </w:r>
            <w:r>
              <w:rPr>
                <w:rFonts w:ascii="Times New Roman"/>
                <w:b w:val="false"/>
                <w:i w:val="false"/>
                <w:color w:val="000000"/>
                <w:sz w:val="20"/>
              </w:rPr>
              <w:t>ресурсов по основным бассейнам</w:t>
            </w:r>
            <w:r>
              <w:br/>
            </w:r>
            <w:r>
              <w:rPr>
                <w:rFonts w:ascii="Times New Roman"/>
                <w:b w:val="false"/>
                <w:i w:val="false"/>
                <w:color w:val="000000"/>
                <w:sz w:val="20"/>
              </w:rPr>
              <w:t>
</w:t>
            </w:r>
            <w:r>
              <w:rPr>
                <w:rFonts w:ascii="Times New Roman"/>
                <w:b w:val="false"/>
                <w:i w:val="false"/>
                <w:color w:val="000000"/>
                <w:sz w:val="20"/>
              </w:rPr>
              <w:t>рек и в целом по стране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разделов</w:t>
            </w:r>
            <w:r>
              <w:br/>
            </w:r>
            <w:r>
              <w:rPr>
                <w:rFonts w:ascii="Times New Roman"/>
                <w:b w:val="false"/>
                <w:i w:val="false"/>
                <w:color w:val="000000"/>
                <w:sz w:val="20"/>
              </w:rPr>
              <w:t>
</w:t>
            </w:r>
            <w:r>
              <w:rPr>
                <w:rFonts w:ascii="Times New Roman"/>
                <w:b w:val="false"/>
                <w:i w:val="false"/>
                <w:color w:val="000000"/>
                <w:sz w:val="20"/>
              </w:rPr>
              <w:t>Государственного водного</w:t>
            </w:r>
            <w:r>
              <w:br/>
            </w:r>
            <w:r>
              <w:rPr>
                <w:rFonts w:ascii="Times New Roman"/>
                <w:b w:val="false"/>
                <w:i w:val="false"/>
                <w:color w:val="000000"/>
                <w:sz w:val="20"/>
              </w:rPr>
              <w:t>
</w:t>
            </w:r>
            <w:r>
              <w:rPr>
                <w:rFonts w:ascii="Times New Roman"/>
                <w:b w:val="false"/>
                <w:i w:val="false"/>
                <w:color w:val="000000"/>
                <w:sz w:val="20"/>
              </w:rPr>
              <w:t>кадастра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органов</w:t>
            </w:r>
            <w:r>
              <w:br/>
            </w:r>
            <w:r>
              <w:rPr>
                <w:rFonts w:ascii="Times New Roman"/>
                <w:b w:val="false"/>
                <w:i w:val="false"/>
                <w:color w:val="000000"/>
                <w:sz w:val="20"/>
              </w:rPr>
              <w:t>
</w:t>
            </w:r>
            <w:r>
              <w:rPr>
                <w:rFonts w:ascii="Times New Roman"/>
                <w:b w:val="false"/>
                <w:i w:val="false"/>
                <w:color w:val="000000"/>
                <w:sz w:val="20"/>
              </w:rPr>
              <w:t>Комитета по водным ресурсам</w:t>
            </w:r>
            <w:r>
              <w:br/>
            </w:r>
            <w:r>
              <w:rPr>
                <w:rFonts w:ascii="Times New Roman"/>
                <w:b w:val="false"/>
                <w:i w:val="false"/>
                <w:color w:val="000000"/>
                <w:sz w:val="20"/>
              </w:rPr>
              <w:t>
</w:t>
            </w:r>
            <w:r>
              <w:rPr>
                <w:rFonts w:ascii="Times New Roman"/>
                <w:b w:val="false"/>
                <w:i w:val="false"/>
                <w:color w:val="000000"/>
                <w:sz w:val="20"/>
              </w:rPr>
              <w:t>подключаемых к Единой</w:t>
            </w:r>
            <w:r>
              <w:br/>
            </w:r>
            <w:r>
              <w:rPr>
                <w:rFonts w:ascii="Times New Roman"/>
                <w:b w:val="false"/>
                <w:i w:val="false"/>
                <w:color w:val="000000"/>
                <w:sz w:val="20"/>
              </w:rPr>
              <w:t>
</w:t>
            </w:r>
            <w:r>
              <w:rPr>
                <w:rFonts w:ascii="Times New Roman"/>
                <w:b w:val="false"/>
                <w:i w:val="false"/>
                <w:color w:val="000000"/>
                <w:sz w:val="20"/>
              </w:rPr>
              <w:t>информационно-аналитической</w:t>
            </w:r>
            <w:r>
              <w:br/>
            </w:r>
            <w:r>
              <w:rPr>
                <w:rFonts w:ascii="Times New Roman"/>
                <w:b w:val="false"/>
                <w:i w:val="false"/>
                <w:color w:val="000000"/>
                <w:sz w:val="20"/>
              </w:rPr>
              <w:t>
</w:t>
            </w:r>
            <w:r>
              <w:rPr>
                <w:rFonts w:ascii="Times New Roman"/>
                <w:b w:val="false"/>
                <w:i w:val="false"/>
                <w:color w:val="000000"/>
                <w:sz w:val="20"/>
              </w:rPr>
              <w:t>системе по управлению водными</w:t>
            </w:r>
            <w:r>
              <w:br/>
            </w:r>
            <w:r>
              <w:rPr>
                <w:rFonts w:ascii="Times New Roman"/>
                <w:b w:val="false"/>
                <w:i w:val="false"/>
                <w:color w:val="000000"/>
                <w:sz w:val="20"/>
              </w:rPr>
              <w:t>
</w:t>
            </w:r>
            <w:r>
              <w:rPr>
                <w:rFonts w:ascii="Times New Roman"/>
                <w:b w:val="false"/>
                <w:i w:val="false"/>
                <w:color w:val="000000"/>
                <w:sz w:val="20"/>
              </w:rPr>
              <w:t>ресурсами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речных бассейнов</w:t>
            </w:r>
            <w:r>
              <w:br/>
            </w:r>
            <w:r>
              <w:rPr>
                <w:rFonts w:ascii="Times New Roman"/>
                <w:b w:val="false"/>
                <w:i w:val="false"/>
                <w:color w:val="000000"/>
                <w:sz w:val="20"/>
              </w:rPr>
              <w:t>
</w:t>
            </w:r>
            <w:r>
              <w:rPr>
                <w:rFonts w:ascii="Times New Roman"/>
                <w:b w:val="false"/>
                <w:i w:val="false"/>
                <w:color w:val="000000"/>
                <w:sz w:val="20"/>
              </w:rPr>
              <w:t>обновленными схемами</w:t>
            </w:r>
            <w:r>
              <w:br/>
            </w:r>
            <w:r>
              <w:rPr>
                <w:rFonts w:ascii="Times New Roman"/>
                <w:b w:val="false"/>
                <w:i w:val="false"/>
                <w:color w:val="000000"/>
                <w:sz w:val="20"/>
              </w:rPr>
              <w:t>
</w:t>
            </w:r>
            <w:r>
              <w:rPr>
                <w:rFonts w:ascii="Times New Roman"/>
                <w:b w:val="false"/>
                <w:i w:val="false"/>
                <w:color w:val="000000"/>
                <w:sz w:val="20"/>
              </w:rPr>
              <w:t>комплексного использования и</w:t>
            </w:r>
            <w:r>
              <w:br/>
            </w:r>
            <w:r>
              <w:rPr>
                <w:rFonts w:ascii="Times New Roman"/>
                <w:b w:val="false"/>
                <w:i w:val="false"/>
                <w:color w:val="000000"/>
                <w:sz w:val="20"/>
              </w:rPr>
              <w:t>
</w:t>
            </w:r>
            <w:r>
              <w:rPr>
                <w:rFonts w:ascii="Times New Roman"/>
                <w:b w:val="false"/>
                <w:i w:val="false"/>
                <w:color w:val="000000"/>
                <w:sz w:val="20"/>
              </w:rPr>
              <w:t>охраны водных ресурсов (из</w:t>
            </w:r>
            <w:r>
              <w:br/>
            </w:r>
            <w:r>
              <w:rPr>
                <w:rFonts w:ascii="Times New Roman"/>
                <w:b w:val="false"/>
                <w:i w:val="false"/>
                <w:color w:val="000000"/>
                <w:sz w:val="20"/>
              </w:rPr>
              <w:t>
</w:t>
            </w:r>
            <w:r>
              <w:rPr>
                <w:rFonts w:ascii="Times New Roman"/>
                <w:b w:val="false"/>
                <w:i w:val="false"/>
                <w:color w:val="000000"/>
                <w:sz w:val="20"/>
              </w:rPr>
              <w:t>расчета 8 водохозяйственных</w:t>
            </w:r>
            <w:r>
              <w:br/>
            </w:r>
            <w:r>
              <w:rPr>
                <w:rFonts w:ascii="Times New Roman"/>
                <w:b w:val="false"/>
                <w:i w:val="false"/>
                <w:color w:val="000000"/>
                <w:sz w:val="20"/>
              </w:rPr>
              <w:t>
</w:t>
            </w:r>
            <w:r>
              <w:rPr>
                <w:rFonts w:ascii="Times New Roman"/>
                <w:b w:val="false"/>
                <w:i w:val="false"/>
                <w:color w:val="000000"/>
                <w:sz w:val="20"/>
              </w:rPr>
              <w:t>бассейнов - 100%)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w:t>
            </w:r>
            <w:r>
              <w:br/>
            </w:r>
            <w:r>
              <w:rPr>
                <w:rFonts w:ascii="Times New Roman"/>
                <w:b w:val="false"/>
                <w:i w:val="false"/>
                <w:color w:val="000000"/>
                <w:sz w:val="20"/>
              </w:rPr>
              <w:t>
</w:t>
            </w:r>
            <w:r>
              <w:rPr>
                <w:rFonts w:ascii="Times New Roman"/>
                <w:b w:val="false"/>
                <w:i w:val="false"/>
                <w:color w:val="000000"/>
                <w:sz w:val="20"/>
              </w:rPr>
              <w:t>систематизированным сводом</w:t>
            </w:r>
            <w:r>
              <w:br/>
            </w:r>
            <w:r>
              <w:rPr>
                <w:rFonts w:ascii="Times New Roman"/>
                <w:b w:val="false"/>
                <w:i w:val="false"/>
                <w:color w:val="000000"/>
                <w:sz w:val="20"/>
              </w:rPr>
              <w:t>
</w:t>
            </w:r>
            <w:r>
              <w:rPr>
                <w:rFonts w:ascii="Times New Roman"/>
                <w:b w:val="false"/>
                <w:i w:val="false"/>
                <w:color w:val="000000"/>
                <w:sz w:val="20"/>
              </w:rPr>
              <w:t>сведений о состоянии,</w:t>
            </w:r>
            <w:r>
              <w:br/>
            </w:r>
            <w:r>
              <w:rPr>
                <w:rFonts w:ascii="Times New Roman"/>
                <w:b w:val="false"/>
                <w:i w:val="false"/>
                <w:color w:val="000000"/>
                <w:sz w:val="20"/>
              </w:rPr>
              <w:t>
</w:t>
            </w:r>
            <w:r>
              <w:rPr>
                <w:rFonts w:ascii="Times New Roman"/>
                <w:b w:val="false"/>
                <w:i w:val="false"/>
                <w:color w:val="000000"/>
                <w:sz w:val="20"/>
              </w:rPr>
              <w:t>использовании и охране водных</w:t>
            </w:r>
            <w:r>
              <w:br/>
            </w:r>
            <w:r>
              <w:rPr>
                <w:rFonts w:ascii="Times New Roman"/>
                <w:b w:val="false"/>
                <w:i w:val="false"/>
                <w:color w:val="000000"/>
                <w:sz w:val="20"/>
              </w:rPr>
              <w:t>
</w:t>
            </w:r>
            <w:r>
              <w:rPr>
                <w:rFonts w:ascii="Times New Roman"/>
                <w:b w:val="false"/>
                <w:i w:val="false"/>
                <w:color w:val="000000"/>
                <w:sz w:val="20"/>
              </w:rPr>
              <w:t>объектов в соответствии с</w:t>
            </w:r>
            <w:r>
              <w:br/>
            </w:r>
            <w:r>
              <w:rPr>
                <w:rFonts w:ascii="Times New Roman"/>
                <w:b w:val="false"/>
                <w:i w:val="false"/>
                <w:color w:val="000000"/>
                <w:sz w:val="20"/>
              </w:rPr>
              <w:t>
</w:t>
            </w:r>
            <w:r>
              <w:rPr>
                <w:rFonts w:ascii="Times New Roman"/>
                <w:b w:val="false"/>
                <w:i w:val="false"/>
                <w:color w:val="000000"/>
                <w:sz w:val="20"/>
              </w:rPr>
              <w:t>имеющимися методиками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оперативности</w:t>
            </w:r>
            <w:r>
              <w:br/>
            </w:r>
            <w:r>
              <w:rPr>
                <w:rFonts w:ascii="Times New Roman"/>
                <w:b w:val="false"/>
                <w:i w:val="false"/>
                <w:color w:val="000000"/>
                <w:sz w:val="20"/>
              </w:rPr>
              <w:t>
</w:t>
            </w:r>
            <w:r>
              <w:rPr>
                <w:rFonts w:ascii="Times New Roman"/>
                <w:b w:val="false"/>
                <w:i w:val="false"/>
                <w:color w:val="000000"/>
                <w:sz w:val="20"/>
              </w:rPr>
              <w:t>первичного учета использования</w:t>
            </w:r>
            <w:r>
              <w:br/>
            </w:r>
            <w:r>
              <w:rPr>
                <w:rFonts w:ascii="Times New Roman"/>
                <w:b w:val="false"/>
                <w:i w:val="false"/>
                <w:color w:val="000000"/>
                <w:sz w:val="20"/>
              </w:rPr>
              <w:t>
</w:t>
            </w:r>
            <w:r>
              <w:rPr>
                <w:rFonts w:ascii="Times New Roman"/>
                <w:b w:val="false"/>
                <w:i w:val="false"/>
                <w:color w:val="000000"/>
                <w:sz w:val="20"/>
              </w:rPr>
              <w:t>вод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региональных органов</w:t>
            </w:r>
            <w:r>
              <w:br/>
            </w:r>
            <w:r>
              <w:rPr>
                <w:rFonts w:ascii="Times New Roman"/>
                <w:b w:val="false"/>
                <w:i w:val="false"/>
                <w:color w:val="000000"/>
                <w:sz w:val="20"/>
              </w:rPr>
              <w:t>
</w:t>
            </w:r>
            <w:r>
              <w:rPr>
                <w:rFonts w:ascii="Times New Roman"/>
                <w:b w:val="false"/>
                <w:i w:val="false"/>
                <w:color w:val="000000"/>
                <w:sz w:val="20"/>
              </w:rPr>
              <w:t>Комитета по водным ресурсам, в</w:t>
            </w:r>
            <w:r>
              <w:br/>
            </w:r>
            <w:r>
              <w:rPr>
                <w:rFonts w:ascii="Times New Roman"/>
                <w:b w:val="false"/>
                <w:i w:val="false"/>
                <w:color w:val="000000"/>
                <w:sz w:val="20"/>
              </w:rPr>
              <w:t>
</w:t>
            </w:r>
            <w:r>
              <w:rPr>
                <w:rFonts w:ascii="Times New Roman"/>
                <w:b w:val="false"/>
                <w:i w:val="false"/>
                <w:color w:val="000000"/>
                <w:sz w:val="20"/>
              </w:rPr>
              <w:t>которых внедрена Единая</w:t>
            </w:r>
            <w:r>
              <w:br/>
            </w:r>
            <w:r>
              <w:rPr>
                <w:rFonts w:ascii="Times New Roman"/>
                <w:b w:val="false"/>
                <w:i w:val="false"/>
                <w:color w:val="000000"/>
                <w:sz w:val="20"/>
              </w:rPr>
              <w:t>
</w:t>
            </w:r>
            <w:r>
              <w:rPr>
                <w:rFonts w:ascii="Times New Roman"/>
                <w:b w:val="false"/>
                <w:i w:val="false"/>
                <w:color w:val="000000"/>
                <w:sz w:val="20"/>
              </w:rPr>
              <w:t>информационно-аналитическая</w:t>
            </w:r>
            <w:r>
              <w:br/>
            </w:r>
            <w:r>
              <w:rPr>
                <w:rFonts w:ascii="Times New Roman"/>
                <w:b w:val="false"/>
                <w:i w:val="false"/>
                <w:color w:val="000000"/>
                <w:sz w:val="20"/>
              </w:rPr>
              <w:t>
</w:t>
            </w:r>
            <w:r>
              <w:rPr>
                <w:rFonts w:ascii="Times New Roman"/>
                <w:b w:val="false"/>
                <w:i w:val="false"/>
                <w:color w:val="000000"/>
                <w:sz w:val="20"/>
              </w:rPr>
              <w:t>система по управлению водными</w:t>
            </w:r>
            <w:r>
              <w:br/>
            </w:r>
            <w:r>
              <w:rPr>
                <w:rFonts w:ascii="Times New Roman"/>
                <w:b w:val="false"/>
                <w:i w:val="false"/>
                <w:color w:val="000000"/>
                <w:sz w:val="20"/>
              </w:rPr>
              <w:t>
</w:t>
            </w:r>
            <w:r>
              <w:rPr>
                <w:rFonts w:ascii="Times New Roman"/>
                <w:b w:val="false"/>
                <w:i w:val="false"/>
                <w:color w:val="000000"/>
                <w:sz w:val="20"/>
              </w:rPr>
              <w:t>ресурсами (по нарастающей)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метода оценки</w:t>
            </w:r>
            <w:r>
              <w:br/>
            </w:r>
            <w:r>
              <w:rPr>
                <w:rFonts w:ascii="Times New Roman"/>
                <w:b w:val="false"/>
                <w:i w:val="false"/>
                <w:color w:val="000000"/>
                <w:sz w:val="20"/>
              </w:rPr>
              <w:t>
</w:t>
            </w:r>
            <w:r>
              <w:rPr>
                <w:rFonts w:ascii="Times New Roman"/>
                <w:b w:val="false"/>
                <w:i w:val="false"/>
                <w:color w:val="000000"/>
                <w:sz w:val="20"/>
              </w:rPr>
              <w:t>водопотребления в пределах</w:t>
            </w:r>
            <w:r>
              <w:br/>
            </w:r>
            <w:r>
              <w:rPr>
                <w:rFonts w:ascii="Times New Roman"/>
                <w:b w:val="false"/>
                <w:i w:val="false"/>
                <w:color w:val="000000"/>
                <w:sz w:val="20"/>
              </w:rPr>
              <w:t>
</w:t>
            </w:r>
            <w:r>
              <w:rPr>
                <w:rFonts w:ascii="Times New Roman"/>
                <w:b w:val="false"/>
                <w:i w:val="false"/>
                <w:color w:val="000000"/>
                <w:sz w:val="20"/>
              </w:rPr>
              <w:t>сопредельных стран по</w:t>
            </w:r>
            <w:r>
              <w:br/>
            </w:r>
            <w:r>
              <w:rPr>
                <w:rFonts w:ascii="Times New Roman"/>
                <w:b w:val="false"/>
                <w:i w:val="false"/>
                <w:color w:val="000000"/>
                <w:sz w:val="20"/>
              </w:rPr>
              <w:t>
</w:t>
            </w:r>
            <w:r>
              <w:rPr>
                <w:rFonts w:ascii="Times New Roman"/>
                <w:b w:val="false"/>
                <w:i w:val="false"/>
                <w:color w:val="000000"/>
                <w:sz w:val="20"/>
              </w:rPr>
              <w:t>трансграничным рекам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обновлению схем</w:t>
            </w:r>
            <w:r>
              <w:br/>
            </w:r>
            <w:r>
              <w:rPr>
                <w:rFonts w:ascii="Times New Roman"/>
                <w:b w:val="false"/>
                <w:i w:val="false"/>
                <w:color w:val="000000"/>
                <w:sz w:val="20"/>
              </w:rPr>
              <w:t>
</w:t>
            </w:r>
            <w:r>
              <w:rPr>
                <w:rFonts w:ascii="Times New Roman"/>
                <w:b w:val="false"/>
                <w:i w:val="false"/>
                <w:color w:val="000000"/>
                <w:sz w:val="20"/>
              </w:rPr>
              <w:t>комплексного использования и</w:t>
            </w:r>
            <w:r>
              <w:br/>
            </w:r>
            <w:r>
              <w:rPr>
                <w:rFonts w:ascii="Times New Roman"/>
                <w:b w:val="false"/>
                <w:i w:val="false"/>
                <w:color w:val="000000"/>
                <w:sz w:val="20"/>
              </w:rPr>
              <w:t>
</w:t>
            </w:r>
            <w:r>
              <w:rPr>
                <w:rFonts w:ascii="Times New Roman"/>
                <w:b w:val="false"/>
                <w:i w:val="false"/>
                <w:color w:val="000000"/>
                <w:sz w:val="20"/>
              </w:rPr>
              <w:t>охраны водных ресурсов</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123 072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обновлению разделов</w:t>
            </w:r>
            <w:r>
              <w:br/>
            </w:r>
            <w:r>
              <w:rPr>
                <w:rFonts w:ascii="Times New Roman"/>
                <w:b w:val="false"/>
                <w:i w:val="false"/>
                <w:color w:val="000000"/>
                <w:sz w:val="20"/>
              </w:rPr>
              <w:t>
</w:t>
            </w:r>
            <w:r>
              <w:rPr>
                <w:rFonts w:ascii="Times New Roman"/>
                <w:b w:val="false"/>
                <w:i w:val="false"/>
                <w:color w:val="000000"/>
                <w:sz w:val="20"/>
              </w:rPr>
              <w:t>Государственного водного</w:t>
            </w:r>
            <w:r>
              <w:br/>
            </w:r>
            <w:r>
              <w:rPr>
                <w:rFonts w:ascii="Times New Roman"/>
                <w:b w:val="false"/>
                <w:i w:val="false"/>
                <w:color w:val="000000"/>
                <w:sz w:val="20"/>
              </w:rPr>
              <w:t>
</w:t>
            </w:r>
            <w:r>
              <w:rPr>
                <w:rFonts w:ascii="Times New Roman"/>
                <w:b w:val="false"/>
                <w:i w:val="false"/>
                <w:color w:val="000000"/>
                <w:sz w:val="20"/>
              </w:rPr>
              <w:t>кадастра</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формированию</w:t>
            </w:r>
            <w:r>
              <w:br/>
            </w:r>
            <w:r>
              <w:rPr>
                <w:rFonts w:ascii="Times New Roman"/>
                <w:b w:val="false"/>
                <w:i w:val="false"/>
                <w:color w:val="000000"/>
                <w:sz w:val="20"/>
              </w:rPr>
              <w:t>
</w:t>
            </w:r>
            <w:r>
              <w:rPr>
                <w:rFonts w:ascii="Times New Roman"/>
                <w:b w:val="false"/>
                <w:i w:val="false"/>
                <w:color w:val="000000"/>
                <w:sz w:val="20"/>
              </w:rPr>
              <w:t>научно-информационной системы</w:t>
            </w:r>
            <w:r>
              <w:br/>
            </w:r>
            <w:r>
              <w:rPr>
                <w:rFonts w:ascii="Times New Roman"/>
                <w:b w:val="false"/>
                <w:i w:val="false"/>
                <w:color w:val="000000"/>
                <w:sz w:val="20"/>
              </w:rPr>
              <w:t>
</w:t>
            </w:r>
            <w:r>
              <w:rPr>
                <w:rFonts w:ascii="Times New Roman"/>
                <w:b w:val="false"/>
                <w:i w:val="false"/>
                <w:color w:val="000000"/>
                <w:sz w:val="20"/>
              </w:rPr>
              <w:t>управления водными ресурсами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109 962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113 943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внедрению экологического</w:t>
            </w:r>
            <w:r>
              <w:br/>
            </w:r>
            <w:r>
              <w:rPr>
                <w:rFonts w:ascii="Times New Roman"/>
                <w:b w:val="false"/>
                <w:i w:val="false"/>
                <w:color w:val="000000"/>
                <w:sz w:val="20"/>
              </w:rPr>
              <w:t>
</w:t>
            </w:r>
            <w:r>
              <w:rPr>
                <w:rFonts w:ascii="Times New Roman"/>
                <w:b w:val="false"/>
                <w:i w:val="false"/>
                <w:color w:val="000000"/>
                <w:sz w:val="20"/>
              </w:rPr>
              <w:t>компонента ИУВР и управлению</w:t>
            </w:r>
            <w:r>
              <w:br/>
            </w:r>
            <w:r>
              <w:rPr>
                <w:rFonts w:ascii="Times New Roman"/>
                <w:b w:val="false"/>
                <w:i w:val="false"/>
                <w:color w:val="000000"/>
                <w:sz w:val="20"/>
              </w:rPr>
              <w:t>
</w:t>
            </w:r>
            <w:r>
              <w:rPr>
                <w:rFonts w:ascii="Times New Roman"/>
                <w:b w:val="false"/>
                <w:i w:val="false"/>
                <w:color w:val="000000"/>
                <w:sz w:val="20"/>
              </w:rPr>
              <w:t>качеством вод, предупреждения и</w:t>
            </w:r>
            <w:r>
              <w:br/>
            </w:r>
            <w:r>
              <w:rPr>
                <w:rFonts w:ascii="Times New Roman"/>
                <w:b w:val="false"/>
                <w:i w:val="false"/>
                <w:color w:val="000000"/>
                <w:sz w:val="20"/>
              </w:rPr>
              <w:t>
</w:t>
            </w:r>
            <w:r>
              <w:rPr>
                <w:rFonts w:ascii="Times New Roman"/>
                <w:b w:val="false"/>
                <w:i w:val="false"/>
                <w:color w:val="000000"/>
                <w:sz w:val="20"/>
              </w:rPr>
              <w:t>ликвидации последствий вредного</w:t>
            </w:r>
            <w:r>
              <w:br/>
            </w:r>
            <w:r>
              <w:rPr>
                <w:rFonts w:ascii="Times New Roman"/>
                <w:b w:val="false"/>
                <w:i w:val="false"/>
                <w:color w:val="000000"/>
                <w:sz w:val="20"/>
              </w:rPr>
              <w:t>
</w:t>
            </w:r>
            <w:r>
              <w:rPr>
                <w:rFonts w:ascii="Times New Roman"/>
                <w:b w:val="false"/>
                <w:i w:val="false"/>
                <w:color w:val="000000"/>
                <w:sz w:val="20"/>
              </w:rPr>
              <w:t>воздействий вод</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развитию международного</w:t>
            </w:r>
            <w:r>
              <w:br/>
            </w:r>
            <w:r>
              <w:rPr>
                <w:rFonts w:ascii="Times New Roman"/>
                <w:b w:val="false"/>
                <w:i w:val="false"/>
                <w:color w:val="000000"/>
                <w:sz w:val="20"/>
              </w:rPr>
              <w:t>
</w:t>
            </w:r>
            <w:r>
              <w:rPr>
                <w:rFonts w:ascii="Times New Roman"/>
                <w:b w:val="false"/>
                <w:i w:val="false"/>
                <w:color w:val="000000"/>
                <w:sz w:val="20"/>
              </w:rPr>
              <w:t>сотрудничества и</w:t>
            </w:r>
            <w:r>
              <w:br/>
            </w:r>
            <w:r>
              <w:rPr>
                <w:rFonts w:ascii="Times New Roman"/>
                <w:b w:val="false"/>
                <w:i w:val="false"/>
                <w:color w:val="000000"/>
                <w:sz w:val="20"/>
              </w:rPr>
              <w:t>
</w:t>
            </w:r>
            <w:r>
              <w:rPr>
                <w:rFonts w:ascii="Times New Roman"/>
                <w:b w:val="false"/>
                <w:i w:val="false"/>
                <w:color w:val="000000"/>
                <w:sz w:val="20"/>
              </w:rPr>
              <w:t>совершенствованию управления</w:t>
            </w:r>
            <w:r>
              <w:br/>
            </w:r>
            <w:r>
              <w:rPr>
                <w:rFonts w:ascii="Times New Roman"/>
                <w:b w:val="false"/>
                <w:i w:val="false"/>
                <w:color w:val="000000"/>
                <w:sz w:val="20"/>
              </w:rPr>
              <w:t>
</w:t>
            </w:r>
            <w:r>
              <w:rPr>
                <w:rFonts w:ascii="Times New Roman"/>
                <w:b w:val="false"/>
                <w:i w:val="false"/>
                <w:color w:val="000000"/>
                <w:sz w:val="20"/>
              </w:rPr>
              <w:t>трансграничными водными</w:t>
            </w:r>
            <w:r>
              <w:br/>
            </w:r>
            <w:r>
              <w:rPr>
                <w:rFonts w:ascii="Times New Roman"/>
                <w:b w:val="false"/>
                <w:i w:val="false"/>
                <w:color w:val="000000"/>
                <w:sz w:val="20"/>
              </w:rPr>
              <w:t>
</w:t>
            </w:r>
            <w:r>
              <w:rPr>
                <w:rFonts w:ascii="Times New Roman"/>
                <w:b w:val="false"/>
                <w:i w:val="false"/>
                <w:color w:val="000000"/>
                <w:sz w:val="20"/>
              </w:rPr>
              <w:t>объектами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559 698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863"/>
        <w:gridCol w:w="893"/>
        <w:gridCol w:w="1213"/>
        <w:gridCol w:w="1213"/>
        <w:gridCol w:w="1353"/>
        <w:gridCol w:w="1073"/>
        <w:gridCol w:w="1233"/>
        <w:gridCol w:w="1013"/>
        <w:gridCol w:w="13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 «Проведение природоохранных попусков»</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естественного весеннего гидрологического режима в низовья</w:t>
            </w:r>
            <w:r>
              <w:br/>
            </w:r>
            <w:r>
              <w:rPr>
                <w:rFonts w:ascii="Times New Roman"/>
                <w:b w:val="false"/>
                <w:i w:val="false"/>
                <w:color w:val="000000"/>
                <w:sz w:val="20"/>
              </w:rPr>
              <w:t>
</w:t>
            </w:r>
            <w:r>
              <w:rPr>
                <w:rFonts w:ascii="Times New Roman"/>
                <w:b w:val="false"/>
                <w:i w:val="false"/>
                <w:color w:val="000000"/>
                <w:sz w:val="20"/>
              </w:rPr>
              <w:t>реки Шидерты, восстановление озер Кызылординской области и улучшения</w:t>
            </w:r>
            <w:r>
              <w:br/>
            </w:r>
            <w:r>
              <w:rPr>
                <w:rFonts w:ascii="Times New Roman"/>
                <w:b w:val="false"/>
                <w:i w:val="false"/>
                <w:color w:val="000000"/>
                <w:sz w:val="20"/>
              </w:rPr>
              <w:t>
</w:t>
            </w:r>
            <w:r>
              <w:rPr>
                <w:rFonts w:ascii="Times New Roman"/>
                <w:b w:val="false"/>
                <w:i w:val="false"/>
                <w:color w:val="000000"/>
                <w:sz w:val="20"/>
              </w:rPr>
              <w:t>экологического состояния озер Тенгиз-Коргалжынского государственного</w:t>
            </w:r>
            <w:r>
              <w:br/>
            </w:r>
            <w:r>
              <w:rPr>
                <w:rFonts w:ascii="Times New Roman"/>
                <w:b w:val="false"/>
                <w:i w:val="false"/>
                <w:color w:val="000000"/>
                <w:sz w:val="20"/>
              </w:rPr>
              <w:t>
</w:t>
            </w:r>
            <w:r>
              <w:rPr>
                <w:rFonts w:ascii="Times New Roman"/>
                <w:b w:val="false"/>
                <w:i w:val="false"/>
                <w:color w:val="000000"/>
                <w:sz w:val="20"/>
              </w:rPr>
              <w:t>природного заповедника путем проведения попуска</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природоохранные</w:t>
            </w:r>
            <w:r>
              <w:br/>
            </w:r>
            <w:r>
              <w:rPr>
                <w:rFonts w:ascii="Times New Roman"/>
                <w:b w:val="false"/>
                <w:i w:val="false"/>
                <w:color w:val="000000"/>
                <w:sz w:val="20"/>
              </w:rPr>
              <w:t>
</w:t>
            </w:r>
            <w:r>
              <w:rPr>
                <w:rFonts w:ascii="Times New Roman"/>
                <w:b w:val="false"/>
                <w:i w:val="false"/>
                <w:color w:val="000000"/>
                <w:sz w:val="20"/>
              </w:rPr>
              <w:t>попуски:</w:t>
            </w:r>
            <w:r>
              <w:br/>
            </w:r>
            <w:r>
              <w:rPr>
                <w:rFonts w:ascii="Times New Roman"/>
                <w:b w:val="false"/>
                <w:i w:val="false"/>
                <w:color w:val="000000"/>
                <w:sz w:val="20"/>
              </w:rPr>
              <w:t>
</w:t>
            </w:r>
            <w:r>
              <w:rPr>
                <w:rFonts w:ascii="Times New Roman"/>
                <w:b w:val="false"/>
                <w:i w:val="false"/>
                <w:color w:val="000000"/>
                <w:sz w:val="20"/>
              </w:rPr>
              <w:t>- в низовья поймы реки Шидерты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озер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улучшения экологического</w:t>
            </w:r>
            <w:r>
              <w:br/>
            </w:r>
            <w:r>
              <w:rPr>
                <w:rFonts w:ascii="Times New Roman"/>
                <w:b w:val="false"/>
                <w:i w:val="false"/>
                <w:color w:val="000000"/>
                <w:sz w:val="20"/>
              </w:rPr>
              <w:t>
</w:t>
            </w:r>
            <w:r>
              <w:rPr>
                <w:rFonts w:ascii="Times New Roman"/>
                <w:b w:val="false"/>
                <w:i w:val="false"/>
                <w:color w:val="000000"/>
                <w:sz w:val="20"/>
              </w:rPr>
              <w:t>состояния озер</w:t>
            </w:r>
            <w:r>
              <w:br/>
            </w:r>
            <w:r>
              <w:rPr>
                <w:rFonts w:ascii="Times New Roman"/>
                <w:b w:val="false"/>
                <w:i w:val="false"/>
                <w:color w:val="000000"/>
                <w:sz w:val="20"/>
              </w:rPr>
              <w:t>
</w:t>
            </w:r>
            <w:r>
              <w:rPr>
                <w:rFonts w:ascii="Times New Roman"/>
                <w:b w:val="false"/>
                <w:i w:val="false"/>
                <w:color w:val="000000"/>
                <w:sz w:val="20"/>
              </w:rPr>
              <w:t>Тенгиз-Коргалжынского</w:t>
            </w:r>
            <w:r>
              <w:br/>
            </w:r>
            <w:r>
              <w:rPr>
                <w:rFonts w:ascii="Times New Roman"/>
                <w:b w:val="false"/>
                <w:i w:val="false"/>
                <w:color w:val="000000"/>
                <w:sz w:val="20"/>
              </w:rPr>
              <w:t>
</w:t>
            </w:r>
            <w:r>
              <w:rPr>
                <w:rFonts w:ascii="Times New Roman"/>
                <w:b w:val="false"/>
                <w:i w:val="false"/>
                <w:color w:val="000000"/>
                <w:sz w:val="20"/>
              </w:rPr>
              <w:t>государственного природного</w:t>
            </w:r>
            <w:r>
              <w:br/>
            </w:r>
            <w:r>
              <w:rPr>
                <w:rFonts w:ascii="Times New Roman"/>
                <w:b w:val="false"/>
                <w:i w:val="false"/>
                <w:color w:val="000000"/>
                <w:sz w:val="20"/>
              </w:rPr>
              <w:t>
</w:t>
            </w:r>
            <w:r>
              <w:rPr>
                <w:rFonts w:ascii="Times New Roman"/>
                <w:b w:val="false"/>
                <w:i w:val="false"/>
                <w:color w:val="000000"/>
                <w:sz w:val="20"/>
              </w:rPr>
              <w:t>заповедника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озер, пополняемых</w:t>
            </w:r>
            <w:r>
              <w:br/>
            </w:r>
            <w:r>
              <w:rPr>
                <w:rFonts w:ascii="Times New Roman"/>
                <w:b w:val="false"/>
                <w:i w:val="false"/>
                <w:color w:val="000000"/>
                <w:sz w:val="20"/>
              </w:rPr>
              <w:t>
</w:t>
            </w:r>
            <w:r>
              <w:rPr>
                <w:rFonts w:ascii="Times New Roman"/>
                <w:b w:val="false"/>
                <w:i w:val="false"/>
                <w:color w:val="000000"/>
                <w:sz w:val="20"/>
              </w:rPr>
              <w:t>водой при затоплении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восстановление</w:t>
            </w:r>
            <w:r>
              <w:br/>
            </w:r>
            <w:r>
              <w:rPr>
                <w:rFonts w:ascii="Times New Roman"/>
                <w:b w:val="false"/>
                <w:i w:val="false"/>
                <w:color w:val="000000"/>
                <w:sz w:val="20"/>
              </w:rPr>
              <w:t>
</w:t>
            </w:r>
            <w:r>
              <w:rPr>
                <w:rFonts w:ascii="Times New Roman"/>
                <w:b w:val="false"/>
                <w:i w:val="false"/>
                <w:color w:val="000000"/>
                <w:sz w:val="20"/>
              </w:rPr>
              <w:t>естественного весеннего</w:t>
            </w:r>
            <w:r>
              <w:br/>
            </w:r>
            <w:r>
              <w:rPr>
                <w:rFonts w:ascii="Times New Roman"/>
                <w:b w:val="false"/>
                <w:i w:val="false"/>
                <w:color w:val="000000"/>
                <w:sz w:val="20"/>
              </w:rPr>
              <w:t>
</w:t>
            </w:r>
            <w:r>
              <w:rPr>
                <w:rFonts w:ascii="Times New Roman"/>
                <w:b w:val="false"/>
                <w:i w:val="false"/>
                <w:color w:val="000000"/>
                <w:sz w:val="20"/>
              </w:rPr>
              <w:t>гидрологического режима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1 м</w:t>
            </w:r>
            <w:r>
              <w:rPr>
                <w:rFonts w:ascii="Times New Roman"/>
                <w:b w:val="false"/>
                <w:i w:val="false"/>
                <w:color w:val="000000"/>
                <w:vertAlign w:val="superscript"/>
              </w:rPr>
              <w:t>3</w:t>
            </w:r>
            <w:r>
              <w:rPr>
                <w:rFonts w:ascii="Times New Roman"/>
                <w:b w:val="false"/>
                <w:i w:val="false"/>
                <w:color w:val="000000"/>
                <w:sz w:val="20"/>
              </w:rPr>
              <w:t xml:space="preserve"> воды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1 393 256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803"/>
        <w:gridCol w:w="893"/>
        <w:gridCol w:w="1193"/>
        <w:gridCol w:w="1193"/>
        <w:gridCol w:w="1333"/>
        <w:gridCol w:w="1113"/>
        <w:gridCol w:w="1233"/>
        <w:gridCol w:w="1053"/>
        <w:gridCol w:w="13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«Обеспечение охраны, защиты и воспроизводства лесов, лесопользования</w:t>
            </w:r>
            <w:r>
              <w:br/>
            </w:r>
            <w:r>
              <w:rPr>
                <w:rFonts w:ascii="Times New Roman"/>
                <w:b w:val="false"/>
                <w:i w:val="false"/>
                <w:color w:val="000000"/>
                <w:sz w:val="20"/>
              </w:rPr>
              <w:t>
</w:t>
            </w:r>
            <w:r>
              <w:rPr>
                <w:rFonts w:ascii="Times New Roman"/>
                <w:b w:val="false"/>
                <w:i w:val="false"/>
                <w:color w:val="000000"/>
                <w:sz w:val="20"/>
              </w:rPr>
              <w:t>и учебно-производственной деятельности в области лесного хозяйства»</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учебных практик на базе ГУ «Сандыктауское</w:t>
            </w:r>
            <w:r>
              <w:br/>
            </w:r>
            <w:r>
              <w:rPr>
                <w:rFonts w:ascii="Times New Roman"/>
                <w:b w:val="false"/>
                <w:i w:val="false"/>
                <w:color w:val="000000"/>
                <w:sz w:val="20"/>
              </w:rPr>
              <w:t>
</w:t>
            </w:r>
            <w:r>
              <w:rPr>
                <w:rFonts w:ascii="Times New Roman"/>
                <w:b w:val="false"/>
                <w:i w:val="false"/>
                <w:color w:val="000000"/>
                <w:sz w:val="20"/>
              </w:rPr>
              <w:t>учебно-производственное лесное хозяйство»</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студентов прошедших</w:t>
            </w:r>
            <w:r>
              <w:br/>
            </w:r>
            <w:r>
              <w:rPr>
                <w:rFonts w:ascii="Times New Roman"/>
                <w:b w:val="false"/>
                <w:i w:val="false"/>
                <w:color w:val="000000"/>
                <w:sz w:val="20"/>
              </w:rPr>
              <w:t>
</w:t>
            </w:r>
            <w:r>
              <w:rPr>
                <w:rFonts w:ascii="Times New Roman"/>
                <w:b w:val="false"/>
                <w:i w:val="false"/>
                <w:color w:val="000000"/>
                <w:sz w:val="20"/>
              </w:rPr>
              <w:t>производственную практику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w:t>
            </w:r>
            <w:r>
              <w:br/>
            </w:r>
            <w:r>
              <w:rPr>
                <w:rFonts w:ascii="Times New Roman"/>
                <w:b w:val="false"/>
                <w:i w:val="false"/>
                <w:color w:val="000000"/>
                <w:sz w:val="20"/>
              </w:rPr>
              <w:t>
</w:t>
            </w:r>
            <w:r>
              <w:rPr>
                <w:rFonts w:ascii="Times New Roman"/>
                <w:b w:val="false"/>
                <w:i w:val="false"/>
                <w:color w:val="000000"/>
                <w:sz w:val="20"/>
              </w:rPr>
              <w:t>воспроизводству лесов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плана проведения</w:t>
            </w:r>
            <w:r>
              <w:br/>
            </w:r>
            <w:r>
              <w:rPr>
                <w:rFonts w:ascii="Times New Roman"/>
                <w:b w:val="false"/>
                <w:i w:val="false"/>
                <w:color w:val="000000"/>
                <w:sz w:val="20"/>
              </w:rPr>
              <w:t>
</w:t>
            </w:r>
            <w:r>
              <w:rPr>
                <w:rFonts w:ascii="Times New Roman"/>
                <w:b w:val="false"/>
                <w:i w:val="false"/>
                <w:color w:val="000000"/>
                <w:sz w:val="20"/>
              </w:rPr>
              <w:t>учебной практики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планового показателя</w:t>
            </w:r>
            <w:r>
              <w:br/>
            </w:r>
            <w:r>
              <w:rPr>
                <w:rFonts w:ascii="Times New Roman"/>
                <w:b w:val="false"/>
                <w:i w:val="false"/>
                <w:color w:val="000000"/>
                <w:sz w:val="20"/>
              </w:rPr>
              <w:t>
</w:t>
            </w:r>
            <w:r>
              <w:rPr>
                <w:rFonts w:ascii="Times New Roman"/>
                <w:b w:val="false"/>
                <w:i w:val="false"/>
                <w:color w:val="000000"/>
                <w:sz w:val="20"/>
              </w:rPr>
              <w:t>по воспроизводству лесов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 на проведение учебных практик</w:t>
            </w:r>
            <w:r>
              <w:br/>
            </w:r>
            <w:r>
              <w:rPr>
                <w:rFonts w:ascii="Times New Roman"/>
                <w:b w:val="false"/>
                <w:i w:val="false"/>
                <w:color w:val="000000"/>
                <w:sz w:val="20"/>
              </w:rPr>
              <w:t>
</w:t>
            </w:r>
            <w:r>
              <w:rPr>
                <w:rFonts w:ascii="Times New Roman"/>
                <w:b w:val="false"/>
                <w:i w:val="false"/>
                <w:color w:val="000000"/>
                <w:sz w:val="20"/>
              </w:rPr>
              <w:t>студентов (1 чел.)</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выполнение мероприятия по</w:t>
            </w:r>
            <w:r>
              <w:br/>
            </w:r>
            <w:r>
              <w:rPr>
                <w:rFonts w:ascii="Times New Roman"/>
                <w:b w:val="false"/>
                <w:i w:val="false"/>
                <w:color w:val="000000"/>
                <w:sz w:val="20"/>
              </w:rPr>
              <w:t>
</w:t>
            </w:r>
            <w:r>
              <w:rPr>
                <w:rFonts w:ascii="Times New Roman"/>
                <w:b w:val="false"/>
                <w:i w:val="false"/>
                <w:color w:val="000000"/>
                <w:sz w:val="20"/>
              </w:rPr>
              <w:t>воспроизводству лесов (1га)</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843"/>
        <w:gridCol w:w="873"/>
        <w:gridCol w:w="1193"/>
        <w:gridCol w:w="1193"/>
        <w:gridCol w:w="1353"/>
        <w:gridCol w:w="1073"/>
        <w:gridCol w:w="1233"/>
        <w:gridCol w:w="993"/>
        <w:gridCol w:w="14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 «Экспертиза качества лесных семян, учет и аттестация объектов</w:t>
            </w:r>
            <w:r>
              <w:br/>
            </w:r>
            <w:r>
              <w:rPr>
                <w:rFonts w:ascii="Times New Roman"/>
                <w:b w:val="false"/>
                <w:i w:val="false"/>
                <w:color w:val="000000"/>
                <w:sz w:val="20"/>
              </w:rPr>
              <w:t>
</w:t>
            </w:r>
            <w:r>
              <w:rPr>
                <w:rFonts w:ascii="Times New Roman"/>
                <w:b w:val="false"/>
                <w:i w:val="false"/>
                <w:color w:val="000000"/>
                <w:sz w:val="20"/>
              </w:rPr>
              <w:t>лесосеменной базы, оценка санитарного состояния лесов и формирование</w:t>
            </w:r>
            <w:r>
              <w:br/>
            </w:r>
            <w:r>
              <w:rPr>
                <w:rFonts w:ascii="Times New Roman"/>
                <w:b w:val="false"/>
                <w:i w:val="false"/>
                <w:color w:val="000000"/>
                <w:sz w:val="20"/>
              </w:rPr>
              <w:t>
</w:t>
            </w:r>
            <w:r>
              <w:rPr>
                <w:rFonts w:ascii="Times New Roman"/>
                <w:b w:val="false"/>
                <w:i w:val="false"/>
                <w:color w:val="000000"/>
                <w:sz w:val="20"/>
              </w:rPr>
              <w:t>постоянной лесосеменной базы»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постоянных лесосеменных баз, получение посадочного материала с</w:t>
            </w:r>
            <w:r>
              <w:br/>
            </w:r>
            <w:r>
              <w:rPr>
                <w:rFonts w:ascii="Times New Roman"/>
                <w:b w:val="false"/>
                <w:i w:val="false"/>
                <w:color w:val="000000"/>
                <w:sz w:val="20"/>
              </w:rPr>
              <w:t>
</w:t>
            </w:r>
            <w:r>
              <w:rPr>
                <w:rFonts w:ascii="Times New Roman"/>
                <w:b w:val="false"/>
                <w:i w:val="false"/>
                <w:color w:val="000000"/>
                <w:sz w:val="20"/>
              </w:rPr>
              <w:t>улучшенными наследственными качествами РГКП «Алматинский и Кокшетауский</w:t>
            </w:r>
            <w:r>
              <w:br/>
            </w:r>
            <w:r>
              <w:rPr>
                <w:rFonts w:ascii="Times New Roman"/>
                <w:b w:val="false"/>
                <w:i w:val="false"/>
                <w:color w:val="000000"/>
                <w:sz w:val="20"/>
              </w:rPr>
              <w:t>
</w:t>
            </w:r>
            <w:r>
              <w:rPr>
                <w:rFonts w:ascii="Times New Roman"/>
                <w:b w:val="false"/>
                <w:i w:val="false"/>
                <w:color w:val="000000"/>
                <w:sz w:val="20"/>
              </w:rPr>
              <w:t>ЛСЦ». Определение посевных качеств семян, степени их 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 зараженности ГУ «Республиканское лесосеменное</w:t>
            </w:r>
            <w:r>
              <w:br/>
            </w:r>
            <w:r>
              <w:rPr>
                <w:rFonts w:ascii="Times New Roman"/>
                <w:b w:val="false"/>
                <w:i w:val="false"/>
                <w:color w:val="000000"/>
                <w:sz w:val="20"/>
              </w:rPr>
              <w:t>
</w:t>
            </w:r>
            <w:r>
              <w:rPr>
                <w:rFonts w:ascii="Times New Roman"/>
                <w:b w:val="false"/>
                <w:i w:val="false"/>
                <w:color w:val="000000"/>
                <w:sz w:val="20"/>
              </w:rPr>
              <w:t>учреждение».</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объектов постоянной</w:t>
            </w:r>
            <w:r>
              <w:br/>
            </w:r>
            <w:r>
              <w:rPr>
                <w:rFonts w:ascii="Times New Roman"/>
                <w:b w:val="false"/>
                <w:i w:val="false"/>
                <w:color w:val="000000"/>
                <w:sz w:val="20"/>
              </w:rPr>
              <w:t>
</w:t>
            </w:r>
            <w:r>
              <w:rPr>
                <w:rFonts w:ascii="Times New Roman"/>
                <w:b w:val="false"/>
                <w:i w:val="false"/>
                <w:color w:val="000000"/>
                <w:sz w:val="20"/>
              </w:rPr>
              <w:t>лесосеменной базы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посадочного</w:t>
            </w:r>
            <w:r>
              <w:br/>
            </w:r>
            <w:r>
              <w:rPr>
                <w:rFonts w:ascii="Times New Roman"/>
                <w:b w:val="false"/>
                <w:i w:val="false"/>
                <w:color w:val="000000"/>
                <w:sz w:val="20"/>
              </w:rPr>
              <w:t>
</w:t>
            </w:r>
            <w:r>
              <w:rPr>
                <w:rFonts w:ascii="Times New Roman"/>
                <w:b w:val="false"/>
                <w:i w:val="false"/>
                <w:color w:val="000000"/>
                <w:sz w:val="20"/>
              </w:rPr>
              <w:t>материала с улучшенными</w:t>
            </w:r>
            <w:r>
              <w:br/>
            </w:r>
            <w:r>
              <w:rPr>
                <w:rFonts w:ascii="Times New Roman"/>
                <w:b w:val="false"/>
                <w:i w:val="false"/>
                <w:color w:val="000000"/>
                <w:sz w:val="20"/>
              </w:rPr>
              <w:t>
</w:t>
            </w:r>
            <w:r>
              <w:rPr>
                <w:rFonts w:ascii="Times New Roman"/>
                <w:b w:val="false"/>
                <w:i w:val="false"/>
                <w:color w:val="000000"/>
                <w:sz w:val="20"/>
              </w:rPr>
              <w:t>наследственными качествами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 по</w:t>
            </w:r>
            <w:r>
              <w:br/>
            </w:r>
            <w:r>
              <w:rPr>
                <w:rFonts w:ascii="Times New Roman"/>
                <w:b w:val="false"/>
                <w:i w:val="false"/>
                <w:color w:val="000000"/>
                <w:sz w:val="20"/>
              </w:rPr>
              <w:t>
</w:t>
            </w:r>
            <w:r>
              <w:rPr>
                <w:rFonts w:ascii="Times New Roman"/>
                <w:b w:val="false"/>
                <w:i w:val="false"/>
                <w:color w:val="000000"/>
                <w:sz w:val="20"/>
              </w:rPr>
              <w:t>определению посевных качеств</w:t>
            </w:r>
            <w:r>
              <w:br/>
            </w:r>
            <w:r>
              <w:rPr>
                <w:rFonts w:ascii="Times New Roman"/>
                <w:b w:val="false"/>
                <w:i w:val="false"/>
                <w:color w:val="000000"/>
                <w:sz w:val="20"/>
              </w:rPr>
              <w:t>
</w:t>
            </w:r>
            <w:r>
              <w:rPr>
                <w:rFonts w:ascii="Times New Roman"/>
                <w:b w:val="false"/>
                <w:i w:val="false"/>
                <w:color w:val="000000"/>
                <w:sz w:val="20"/>
              </w:rPr>
              <w:t>семян, степени их</w:t>
            </w:r>
            <w:r>
              <w:br/>
            </w:r>
            <w:r>
              <w:rPr>
                <w:rFonts w:ascii="Times New Roman"/>
                <w:b w:val="false"/>
                <w:i w:val="false"/>
                <w:color w:val="000000"/>
                <w:sz w:val="20"/>
              </w:rPr>
              <w:t>
</w:t>
            </w:r>
            <w:r>
              <w:rPr>
                <w:rFonts w:ascii="Times New Roman"/>
                <w:b w:val="false"/>
                <w:i w:val="false"/>
                <w:color w:val="000000"/>
                <w:sz w:val="20"/>
              </w:rPr>
              <w:t>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 зараженности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аттестации</w:t>
            </w:r>
            <w:r>
              <w:br/>
            </w:r>
            <w:r>
              <w:rPr>
                <w:rFonts w:ascii="Times New Roman"/>
                <w:b w:val="false"/>
                <w:i w:val="false"/>
                <w:color w:val="000000"/>
                <w:sz w:val="20"/>
              </w:rPr>
              <w:t>
</w:t>
            </w:r>
            <w:r>
              <w:rPr>
                <w:rFonts w:ascii="Times New Roman"/>
                <w:b w:val="false"/>
                <w:i w:val="false"/>
                <w:color w:val="000000"/>
                <w:sz w:val="20"/>
              </w:rPr>
              <w:t>объектов постоянной лесосеменной</w:t>
            </w:r>
            <w:r>
              <w:br/>
            </w:r>
            <w:r>
              <w:rPr>
                <w:rFonts w:ascii="Times New Roman"/>
                <w:b w:val="false"/>
                <w:i w:val="false"/>
                <w:color w:val="000000"/>
                <w:sz w:val="20"/>
              </w:rPr>
              <w:t>
</w:t>
            </w:r>
            <w:r>
              <w:rPr>
                <w:rFonts w:ascii="Times New Roman"/>
                <w:b w:val="false"/>
                <w:i w:val="false"/>
                <w:color w:val="000000"/>
                <w:sz w:val="20"/>
              </w:rPr>
              <w:t>базы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получению</w:t>
            </w:r>
            <w:r>
              <w:br/>
            </w:r>
            <w:r>
              <w:rPr>
                <w:rFonts w:ascii="Times New Roman"/>
                <w:b w:val="false"/>
                <w:i w:val="false"/>
                <w:color w:val="000000"/>
                <w:sz w:val="20"/>
              </w:rPr>
              <w:t>
</w:t>
            </w:r>
            <w:r>
              <w:rPr>
                <w:rFonts w:ascii="Times New Roman"/>
                <w:b w:val="false"/>
                <w:i w:val="false"/>
                <w:color w:val="000000"/>
                <w:sz w:val="20"/>
              </w:rPr>
              <w:t>посадочного материала с</w:t>
            </w:r>
            <w:r>
              <w:br/>
            </w:r>
            <w:r>
              <w:rPr>
                <w:rFonts w:ascii="Times New Roman"/>
                <w:b w:val="false"/>
                <w:i w:val="false"/>
                <w:color w:val="000000"/>
                <w:sz w:val="20"/>
              </w:rPr>
              <w:t>
</w:t>
            </w:r>
            <w:r>
              <w:rPr>
                <w:rFonts w:ascii="Times New Roman"/>
                <w:b w:val="false"/>
                <w:i w:val="false"/>
                <w:color w:val="000000"/>
                <w:sz w:val="20"/>
              </w:rPr>
              <w:t>улучшенными наследственными</w:t>
            </w:r>
            <w:r>
              <w:br/>
            </w:r>
            <w:r>
              <w:rPr>
                <w:rFonts w:ascii="Times New Roman"/>
                <w:b w:val="false"/>
                <w:i w:val="false"/>
                <w:color w:val="000000"/>
                <w:sz w:val="20"/>
              </w:rPr>
              <w:t>
</w:t>
            </w:r>
            <w:r>
              <w:rPr>
                <w:rFonts w:ascii="Times New Roman"/>
                <w:b w:val="false"/>
                <w:i w:val="false"/>
                <w:color w:val="000000"/>
                <w:sz w:val="20"/>
              </w:rPr>
              <w:t>качествами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плана по определению</w:t>
            </w:r>
            <w:r>
              <w:br/>
            </w:r>
            <w:r>
              <w:rPr>
                <w:rFonts w:ascii="Times New Roman"/>
                <w:b w:val="false"/>
                <w:i w:val="false"/>
                <w:color w:val="000000"/>
                <w:sz w:val="20"/>
              </w:rPr>
              <w:t>
</w:t>
            </w:r>
            <w:r>
              <w:rPr>
                <w:rFonts w:ascii="Times New Roman"/>
                <w:b w:val="false"/>
                <w:i w:val="false"/>
                <w:color w:val="000000"/>
                <w:sz w:val="20"/>
              </w:rPr>
              <w:t>посевных качеств семян, степени</w:t>
            </w:r>
            <w:r>
              <w:br/>
            </w:r>
            <w:r>
              <w:rPr>
                <w:rFonts w:ascii="Times New Roman"/>
                <w:b w:val="false"/>
                <w:i w:val="false"/>
                <w:color w:val="000000"/>
                <w:sz w:val="20"/>
              </w:rPr>
              <w:t>
</w:t>
            </w:r>
            <w:r>
              <w:rPr>
                <w:rFonts w:ascii="Times New Roman"/>
                <w:b w:val="false"/>
                <w:i w:val="false"/>
                <w:color w:val="000000"/>
                <w:sz w:val="20"/>
              </w:rPr>
              <w:t>их 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 зараженности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 на определение посевных</w:t>
            </w:r>
            <w:r>
              <w:br/>
            </w:r>
            <w:r>
              <w:rPr>
                <w:rFonts w:ascii="Times New Roman"/>
                <w:b w:val="false"/>
                <w:i w:val="false"/>
                <w:color w:val="000000"/>
                <w:sz w:val="20"/>
              </w:rPr>
              <w:t>
</w:t>
            </w:r>
            <w:r>
              <w:rPr>
                <w:rFonts w:ascii="Times New Roman"/>
                <w:b w:val="false"/>
                <w:i w:val="false"/>
                <w:color w:val="000000"/>
                <w:sz w:val="20"/>
              </w:rPr>
              <w:t>качеств семян, степени их</w:t>
            </w:r>
            <w:r>
              <w:br/>
            </w:r>
            <w:r>
              <w:rPr>
                <w:rFonts w:ascii="Times New Roman"/>
                <w:b w:val="false"/>
                <w:i w:val="false"/>
                <w:color w:val="000000"/>
                <w:sz w:val="20"/>
              </w:rPr>
              <w:t>
</w:t>
            </w:r>
            <w:r>
              <w:rPr>
                <w:rFonts w:ascii="Times New Roman"/>
                <w:b w:val="false"/>
                <w:i w:val="false"/>
                <w:color w:val="000000"/>
                <w:sz w:val="20"/>
              </w:rPr>
              <w:t>энтомологической и</w:t>
            </w:r>
            <w:r>
              <w:br/>
            </w:r>
            <w:r>
              <w:rPr>
                <w:rFonts w:ascii="Times New Roman"/>
                <w:b w:val="false"/>
                <w:i w:val="false"/>
                <w:color w:val="000000"/>
                <w:sz w:val="20"/>
              </w:rPr>
              <w:t>
</w:t>
            </w:r>
            <w:r>
              <w:rPr>
                <w:rFonts w:ascii="Times New Roman"/>
                <w:b w:val="false"/>
                <w:i w:val="false"/>
                <w:color w:val="000000"/>
                <w:sz w:val="20"/>
              </w:rPr>
              <w:t>фитопатологической зараженности</w:t>
            </w:r>
            <w:r>
              <w:br/>
            </w:r>
            <w:r>
              <w:rPr>
                <w:rFonts w:ascii="Times New Roman"/>
                <w:b w:val="false"/>
                <w:i w:val="false"/>
                <w:color w:val="000000"/>
                <w:sz w:val="20"/>
              </w:rPr>
              <w:t>
</w:t>
            </w:r>
            <w:r>
              <w:rPr>
                <w:rFonts w:ascii="Times New Roman"/>
                <w:b w:val="false"/>
                <w:i w:val="false"/>
                <w:color w:val="000000"/>
                <w:sz w:val="20"/>
              </w:rPr>
              <w:t>(1кг)</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выращивание посадочного</w:t>
            </w:r>
            <w:r>
              <w:br/>
            </w:r>
            <w:r>
              <w:rPr>
                <w:rFonts w:ascii="Times New Roman"/>
                <w:b w:val="false"/>
                <w:i w:val="false"/>
                <w:color w:val="000000"/>
                <w:sz w:val="20"/>
              </w:rPr>
              <w:t>
</w:t>
            </w:r>
            <w:r>
              <w:rPr>
                <w:rFonts w:ascii="Times New Roman"/>
                <w:b w:val="false"/>
                <w:i w:val="false"/>
                <w:color w:val="000000"/>
                <w:sz w:val="20"/>
              </w:rPr>
              <w:t>материала с улучшенными</w:t>
            </w:r>
            <w:r>
              <w:br/>
            </w:r>
            <w:r>
              <w:rPr>
                <w:rFonts w:ascii="Times New Roman"/>
                <w:b w:val="false"/>
                <w:i w:val="false"/>
                <w:color w:val="000000"/>
                <w:sz w:val="20"/>
              </w:rPr>
              <w:t>
</w:t>
            </w:r>
            <w:r>
              <w:rPr>
                <w:rFonts w:ascii="Times New Roman"/>
                <w:b w:val="false"/>
                <w:i w:val="false"/>
                <w:color w:val="000000"/>
                <w:sz w:val="20"/>
              </w:rPr>
              <w:t>наследственными качествами (1</w:t>
            </w:r>
            <w:r>
              <w:br/>
            </w:r>
            <w:r>
              <w:rPr>
                <w:rFonts w:ascii="Times New Roman"/>
                <w:b w:val="false"/>
                <w:i w:val="false"/>
                <w:color w:val="000000"/>
                <w:sz w:val="20"/>
              </w:rPr>
              <w:t>
</w:t>
            </w:r>
            <w:r>
              <w:rPr>
                <w:rFonts w:ascii="Times New Roman"/>
                <w:b w:val="false"/>
                <w:i w:val="false"/>
                <w:color w:val="000000"/>
                <w:sz w:val="20"/>
              </w:rPr>
              <w:t>шт)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93 958,8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03"/>
        <w:gridCol w:w="893"/>
        <w:gridCol w:w="1193"/>
        <w:gridCol w:w="1193"/>
        <w:gridCol w:w="1333"/>
        <w:gridCol w:w="1093"/>
        <w:gridCol w:w="1213"/>
        <w:gridCol w:w="1013"/>
        <w:gridCol w:w="13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«Лесоохотоустройство и лесохозяйственное проектирование, учет и</w:t>
            </w:r>
            <w:r>
              <w:br/>
            </w:r>
            <w:r>
              <w:rPr>
                <w:rFonts w:ascii="Times New Roman"/>
                <w:b w:val="false"/>
                <w:i w:val="false"/>
                <w:color w:val="000000"/>
                <w:sz w:val="20"/>
              </w:rPr>
              <w:t>
</w:t>
            </w:r>
            <w:r>
              <w:rPr>
                <w:rFonts w:ascii="Times New Roman"/>
                <w:b w:val="false"/>
                <w:i w:val="false"/>
                <w:color w:val="000000"/>
                <w:sz w:val="20"/>
              </w:rPr>
              <w:t>биологические обоснования в области лесов и животного мира»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лесоустроительных работ и лесохозяйственного проектирования,</w:t>
            </w:r>
            <w:r>
              <w:br/>
            </w:r>
            <w:r>
              <w:rPr>
                <w:rFonts w:ascii="Times New Roman"/>
                <w:b w:val="false"/>
                <w:i w:val="false"/>
                <w:color w:val="000000"/>
                <w:sz w:val="20"/>
              </w:rPr>
              <w:t>
</w:t>
            </w:r>
            <w:r>
              <w:rPr>
                <w:rFonts w:ascii="Times New Roman"/>
                <w:b w:val="false"/>
                <w:i w:val="false"/>
                <w:color w:val="000000"/>
                <w:sz w:val="20"/>
              </w:rPr>
              <w:t>ведение государственного учета лесов, обеспечение лесного и охотничьего</w:t>
            </w:r>
            <w:r>
              <w:br/>
            </w:r>
            <w:r>
              <w:rPr>
                <w:rFonts w:ascii="Times New Roman"/>
                <w:b w:val="false"/>
                <w:i w:val="false"/>
                <w:color w:val="000000"/>
                <w:sz w:val="20"/>
              </w:rPr>
              <w:t>
</w:t>
            </w:r>
            <w:r>
              <w:rPr>
                <w:rFonts w:ascii="Times New Roman"/>
                <w:b w:val="false"/>
                <w:i w:val="false"/>
                <w:color w:val="000000"/>
                <w:sz w:val="20"/>
              </w:rPr>
              <w:t>хозяйства и особо охраняемых природных территорий научно-методическими</w:t>
            </w:r>
            <w:r>
              <w:br/>
            </w:r>
            <w:r>
              <w:rPr>
                <w:rFonts w:ascii="Times New Roman"/>
                <w:b w:val="false"/>
                <w:i w:val="false"/>
                <w:color w:val="000000"/>
                <w:sz w:val="20"/>
              </w:rPr>
              <w:t>
</w:t>
            </w:r>
            <w:r>
              <w:rPr>
                <w:rFonts w:ascii="Times New Roman"/>
                <w:b w:val="false"/>
                <w:i w:val="false"/>
                <w:color w:val="000000"/>
                <w:sz w:val="20"/>
              </w:rPr>
              <w:t>разработками</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лесоустройства на</w:t>
            </w:r>
            <w:r>
              <w:br/>
            </w:r>
            <w:r>
              <w:rPr>
                <w:rFonts w:ascii="Times New Roman"/>
                <w:b w:val="false"/>
                <w:i w:val="false"/>
                <w:color w:val="000000"/>
                <w:sz w:val="20"/>
              </w:rPr>
              <w:t>
</w:t>
            </w:r>
            <w:r>
              <w:rPr>
                <w:rFonts w:ascii="Times New Roman"/>
                <w:b w:val="false"/>
                <w:i w:val="false"/>
                <w:color w:val="000000"/>
                <w:sz w:val="20"/>
              </w:rPr>
              <w:t>территории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проектов</w:t>
            </w:r>
            <w:r>
              <w:br/>
            </w:r>
            <w:r>
              <w:rPr>
                <w:rFonts w:ascii="Times New Roman"/>
                <w:b w:val="false"/>
                <w:i w:val="false"/>
                <w:color w:val="000000"/>
                <w:sz w:val="20"/>
              </w:rPr>
              <w:t>
</w:t>
            </w:r>
            <w:r>
              <w:rPr>
                <w:rFonts w:ascii="Times New Roman"/>
                <w:b w:val="false"/>
                <w:i w:val="false"/>
                <w:color w:val="000000"/>
                <w:sz w:val="20"/>
              </w:rPr>
              <w:t>противопожарного обустройства</w:t>
            </w:r>
            <w:r>
              <w:br/>
            </w:r>
            <w:r>
              <w:rPr>
                <w:rFonts w:ascii="Times New Roman"/>
                <w:b w:val="false"/>
                <w:i w:val="false"/>
                <w:color w:val="000000"/>
                <w:sz w:val="20"/>
              </w:rPr>
              <w:t>
</w:t>
            </w:r>
            <w:r>
              <w:rPr>
                <w:rFonts w:ascii="Times New Roman"/>
                <w:b w:val="false"/>
                <w:i w:val="false"/>
                <w:color w:val="000000"/>
                <w:sz w:val="20"/>
              </w:rPr>
              <w:t>лесов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научно обоснованных</w:t>
            </w:r>
            <w:r>
              <w:br/>
            </w:r>
            <w:r>
              <w:rPr>
                <w:rFonts w:ascii="Times New Roman"/>
                <w:b w:val="false"/>
                <w:i w:val="false"/>
                <w:color w:val="000000"/>
                <w:sz w:val="20"/>
              </w:rPr>
              <w:t>
</w:t>
            </w:r>
            <w:r>
              <w:rPr>
                <w:rFonts w:ascii="Times New Roman"/>
                <w:b w:val="false"/>
                <w:i w:val="false"/>
                <w:color w:val="000000"/>
                <w:sz w:val="20"/>
              </w:rPr>
              <w:t>рекомендаций и методик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учета численности</w:t>
            </w:r>
            <w:r>
              <w:br/>
            </w:r>
            <w:r>
              <w:rPr>
                <w:rFonts w:ascii="Times New Roman"/>
                <w:b w:val="false"/>
                <w:i w:val="false"/>
                <w:color w:val="000000"/>
                <w:sz w:val="20"/>
              </w:rPr>
              <w:t>
</w:t>
            </w:r>
            <w:r>
              <w:rPr>
                <w:rFonts w:ascii="Times New Roman"/>
                <w:b w:val="false"/>
                <w:i w:val="false"/>
                <w:color w:val="000000"/>
                <w:sz w:val="20"/>
              </w:rPr>
              <w:t>редких и исчезающих видов</w:t>
            </w:r>
            <w:r>
              <w:br/>
            </w:r>
            <w:r>
              <w:rPr>
                <w:rFonts w:ascii="Times New Roman"/>
                <w:b w:val="false"/>
                <w:i w:val="false"/>
                <w:color w:val="000000"/>
                <w:sz w:val="20"/>
              </w:rPr>
              <w:t>
</w:t>
            </w:r>
            <w:r>
              <w:rPr>
                <w:rFonts w:ascii="Times New Roman"/>
                <w:b w:val="false"/>
                <w:i w:val="false"/>
                <w:color w:val="000000"/>
                <w:sz w:val="20"/>
              </w:rPr>
              <w:t>копытных животных и сайгаков в</w:t>
            </w:r>
            <w:r>
              <w:br/>
            </w:r>
            <w:r>
              <w:rPr>
                <w:rFonts w:ascii="Times New Roman"/>
                <w:b w:val="false"/>
                <w:i w:val="false"/>
                <w:color w:val="000000"/>
                <w:sz w:val="20"/>
              </w:rPr>
              <w:t>
</w:t>
            </w:r>
            <w:r>
              <w:rPr>
                <w:rFonts w:ascii="Times New Roman"/>
                <w:b w:val="false"/>
                <w:i w:val="false"/>
                <w:color w:val="000000"/>
                <w:sz w:val="20"/>
              </w:rPr>
              <w:t>ареале обитание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биологического</w:t>
            </w:r>
            <w:r>
              <w:br/>
            </w:r>
            <w:r>
              <w:rPr>
                <w:rFonts w:ascii="Times New Roman"/>
                <w:b w:val="false"/>
                <w:i w:val="false"/>
                <w:color w:val="000000"/>
                <w:sz w:val="20"/>
              </w:rPr>
              <w:t>
</w:t>
            </w:r>
            <w:r>
              <w:rPr>
                <w:rFonts w:ascii="Times New Roman"/>
                <w:b w:val="false"/>
                <w:i w:val="false"/>
                <w:color w:val="000000"/>
                <w:sz w:val="20"/>
              </w:rPr>
              <w:t>обоснования на изъятие эбъектов</w:t>
            </w:r>
            <w:r>
              <w:br/>
            </w:r>
            <w:r>
              <w:rPr>
                <w:rFonts w:ascii="Times New Roman"/>
                <w:b w:val="false"/>
                <w:i w:val="false"/>
                <w:color w:val="000000"/>
                <w:sz w:val="20"/>
              </w:rPr>
              <w:t>
</w:t>
            </w:r>
            <w:r>
              <w:rPr>
                <w:rFonts w:ascii="Times New Roman"/>
                <w:b w:val="false"/>
                <w:i w:val="false"/>
                <w:color w:val="000000"/>
                <w:sz w:val="20"/>
              </w:rPr>
              <w:t>животного мира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w:t>
            </w:r>
            <w:r>
              <w:br/>
            </w:r>
            <w:r>
              <w:rPr>
                <w:rFonts w:ascii="Times New Roman"/>
                <w:b w:val="false"/>
                <w:i w:val="false"/>
                <w:color w:val="000000"/>
                <w:sz w:val="20"/>
              </w:rPr>
              <w:t>
</w:t>
            </w:r>
            <w:r>
              <w:rPr>
                <w:rFonts w:ascii="Times New Roman"/>
                <w:b w:val="false"/>
                <w:i w:val="false"/>
                <w:color w:val="000000"/>
                <w:sz w:val="20"/>
              </w:rPr>
              <w:t>по редким и исчезающим видам</w:t>
            </w:r>
            <w:r>
              <w:br/>
            </w:r>
            <w:r>
              <w:rPr>
                <w:rFonts w:ascii="Times New Roman"/>
                <w:b w:val="false"/>
                <w:i w:val="false"/>
                <w:color w:val="000000"/>
                <w:sz w:val="20"/>
              </w:rPr>
              <w:t>
</w:t>
            </w:r>
            <w:r>
              <w:rPr>
                <w:rFonts w:ascii="Times New Roman"/>
                <w:b w:val="false"/>
                <w:i w:val="false"/>
                <w:color w:val="000000"/>
                <w:sz w:val="20"/>
              </w:rPr>
              <w:t>копытных животных и сайгаков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межхозяйственного</w:t>
            </w:r>
            <w:r>
              <w:br/>
            </w:r>
            <w:r>
              <w:rPr>
                <w:rFonts w:ascii="Times New Roman"/>
                <w:b w:val="false"/>
                <w:i w:val="false"/>
                <w:color w:val="000000"/>
                <w:sz w:val="20"/>
              </w:rPr>
              <w:t>
</w:t>
            </w:r>
            <w:r>
              <w:rPr>
                <w:rFonts w:ascii="Times New Roman"/>
                <w:b w:val="false"/>
                <w:i w:val="false"/>
                <w:color w:val="000000"/>
                <w:sz w:val="20"/>
              </w:rPr>
              <w:t>охотоустройства охотничьих</w:t>
            </w:r>
            <w:r>
              <w:br/>
            </w:r>
            <w:r>
              <w:rPr>
                <w:rFonts w:ascii="Times New Roman"/>
                <w:b w:val="false"/>
                <w:i w:val="false"/>
                <w:color w:val="000000"/>
                <w:sz w:val="20"/>
              </w:rPr>
              <w:t>
</w:t>
            </w:r>
            <w:r>
              <w:rPr>
                <w:rFonts w:ascii="Times New Roman"/>
                <w:b w:val="false"/>
                <w:i w:val="false"/>
                <w:color w:val="000000"/>
                <w:sz w:val="20"/>
              </w:rPr>
              <w:t>угодий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автоматизированный</w:t>
            </w:r>
            <w:r>
              <w:br/>
            </w:r>
            <w:r>
              <w:rPr>
                <w:rFonts w:ascii="Times New Roman"/>
                <w:b w:val="false"/>
                <w:i w:val="false"/>
                <w:color w:val="000000"/>
                <w:sz w:val="20"/>
              </w:rPr>
              <w:t>
</w:t>
            </w:r>
            <w:r>
              <w:rPr>
                <w:rFonts w:ascii="Times New Roman"/>
                <w:b w:val="false"/>
                <w:i w:val="false"/>
                <w:color w:val="000000"/>
                <w:sz w:val="20"/>
              </w:rPr>
              <w:t>программы кадастр, мониторинг и</w:t>
            </w:r>
            <w:r>
              <w:br/>
            </w:r>
            <w:r>
              <w:rPr>
                <w:rFonts w:ascii="Times New Roman"/>
                <w:b w:val="false"/>
                <w:i w:val="false"/>
                <w:color w:val="000000"/>
                <w:sz w:val="20"/>
              </w:rPr>
              <w:t>
</w:t>
            </w:r>
            <w:r>
              <w:rPr>
                <w:rFonts w:ascii="Times New Roman"/>
                <w:b w:val="false"/>
                <w:i w:val="false"/>
                <w:color w:val="000000"/>
                <w:sz w:val="20"/>
              </w:rPr>
              <w:t>учет животного мира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площадей ареалов обитания</w:t>
            </w:r>
            <w:r>
              <w:br/>
            </w:r>
            <w:r>
              <w:rPr>
                <w:rFonts w:ascii="Times New Roman"/>
                <w:b w:val="false"/>
                <w:i w:val="false"/>
                <w:color w:val="000000"/>
                <w:sz w:val="20"/>
              </w:rPr>
              <w:t>
</w:t>
            </w:r>
            <w:r>
              <w:rPr>
                <w:rFonts w:ascii="Times New Roman"/>
                <w:b w:val="false"/>
                <w:i w:val="false"/>
                <w:color w:val="000000"/>
                <w:sz w:val="20"/>
              </w:rPr>
              <w:t>редких и исчезающих видов</w:t>
            </w:r>
            <w:r>
              <w:br/>
            </w:r>
            <w:r>
              <w:rPr>
                <w:rFonts w:ascii="Times New Roman"/>
                <w:b w:val="false"/>
                <w:i w:val="false"/>
                <w:color w:val="000000"/>
                <w:sz w:val="20"/>
              </w:rPr>
              <w:t>
</w:t>
            </w:r>
            <w:r>
              <w:rPr>
                <w:rFonts w:ascii="Times New Roman"/>
                <w:b w:val="false"/>
                <w:i w:val="false"/>
                <w:color w:val="000000"/>
                <w:sz w:val="20"/>
              </w:rPr>
              <w:t>копытных животных и сайгаков</w:t>
            </w:r>
            <w:r>
              <w:br/>
            </w:r>
            <w:r>
              <w:rPr>
                <w:rFonts w:ascii="Times New Roman"/>
                <w:b w:val="false"/>
                <w:i w:val="false"/>
                <w:color w:val="000000"/>
                <w:sz w:val="20"/>
              </w:rPr>
              <w:t>
</w:t>
            </w:r>
            <w:r>
              <w:rPr>
                <w:rFonts w:ascii="Times New Roman"/>
                <w:b w:val="false"/>
                <w:i w:val="false"/>
                <w:color w:val="000000"/>
                <w:sz w:val="20"/>
              </w:rPr>
              <w:t>охваченных учетом численности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площадей ареалов обитания</w:t>
            </w:r>
            <w:r>
              <w:br/>
            </w:r>
            <w:r>
              <w:rPr>
                <w:rFonts w:ascii="Times New Roman"/>
                <w:b w:val="false"/>
                <w:i w:val="false"/>
                <w:color w:val="000000"/>
                <w:sz w:val="20"/>
              </w:rPr>
              <w:t>
</w:t>
            </w:r>
            <w:r>
              <w:rPr>
                <w:rFonts w:ascii="Times New Roman"/>
                <w:b w:val="false"/>
                <w:i w:val="false"/>
                <w:color w:val="000000"/>
                <w:sz w:val="20"/>
              </w:rPr>
              <w:t>видов животных являющихся</w:t>
            </w:r>
            <w:r>
              <w:br/>
            </w:r>
            <w:r>
              <w:rPr>
                <w:rFonts w:ascii="Times New Roman"/>
                <w:b w:val="false"/>
                <w:i w:val="false"/>
                <w:color w:val="000000"/>
                <w:sz w:val="20"/>
              </w:rPr>
              <w:t>
</w:t>
            </w:r>
            <w:r>
              <w:rPr>
                <w:rFonts w:ascii="Times New Roman"/>
                <w:b w:val="false"/>
                <w:i w:val="false"/>
                <w:color w:val="000000"/>
                <w:sz w:val="20"/>
              </w:rPr>
              <w:t>объектом охоты  при определении</w:t>
            </w:r>
            <w:r>
              <w:br/>
            </w:r>
            <w:r>
              <w:rPr>
                <w:rFonts w:ascii="Times New Roman"/>
                <w:b w:val="false"/>
                <w:i w:val="false"/>
                <w:color w:val="000000"/>
                <w:sz w:val="20"/>
              </w:rPr>
              <w:t>
</w:t>
            </w:r>
            <w:r>
              <w:rPr>
                <w:rFonts w:ascii="Times New Roman"/>
                <w:b w:val="false"/>
                <w:i w:val="false"/>
                <w:color w:val="000000"/>
                <w:sz w:val="20"/>
              </w:rPr>
              <w:t>численности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межхозяйственных</w:t>
            </w:r>
            <w:r>
              <w:br/>
            </w:r>
            <w:r>
              <w:rPr>
                <w:rFonts w:ascii="Times New Roman"/>
                <w:b w:val="false"/>
                <w:i w:val="false"/>
                <w:color w:val="000000"/>
                <w:sz w:val="20"/>
              </w:rPr>
              <w:t>
</w:t>
            </w:r>
            <w:r>
              <w:rPr>
                <w:rFonts w:ascii="Times New Roman"/>
                <w:b w:val="false"/>
                <w:i w:val="false"/>
                <w:color w:val="000000"/>
                <w:sz w:val="20"/>
              </w:rPr>
              <w:t>охотоустройство охотничьих</w:t>
            </w:r>
            <w:r>
              <w:br/>
            </w:r>
            <w:r>
              <w:rPr>
                <w:rFonts w:ascii="Times New Roman"/>
                <w:b w:val="false"/>
                <w:i w:val="false"/>
                <w:color w:val="000000"/>
                <w:sz w:val="20"/>
              </w:rPr>
              <w:t>
</w:t>
            </w:r>
            <w:r>
              <w:rPr>
                <w:rFonts w:ascii="Times New Roman"/>
                <w:b w:val="false"/>
                <w:i w:val="false"/>
                <w:color w:val="000000"/>
                <w:sz w:val="20"/>
              </w:rPr>
              <w:t>угодий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ведения</w:t>
            </w:r>
            <w:r>
              <w:br/>
            </w:r>
            <w:r>
              <w:rPr>
                <w:rFonts w:ascii="Times New Roman"/>
                <w:b w:val="false"/>
                <w:i w:val="false"/>
                <w:color w:val="000000"/>
                <w:sz w:val="20"/>
              </w:rPr>
              <w:t>
</w:t>
            </w:r>
            <w:r>
              <w:rPr>
                <w:rFonts w:ascii="Times New Roman"/>
                <w:b w:val="false"/>
                <w:i w:val="false"/>
                <w:color w:val="000000"/>
                <w:sz w:val="20"/>
              </w:rPr>
              <w:t>государственного кадастра,</w:t>
            </w:r>
            <w:r>
              <w:br/>
            </w:r>
            <w:r>
              <w:rPr>
                <w:rFonts w:ascii="Times New Roman"/>
                <w:b w:val="false"/>
                <w:i w:val="false"/>
                <w:color w:val="000000"/>
                <w:sz w:val="20"/>
              </w:rPr>
              <w:t>
</w:t>
            </w:r>
            <w:r>
              <w:rPr>
                <w:rFonts w:ascii="Times New Roman"/>
                <w:b w:val="false"/>
                <w:i w:val="false"/>
                <w:color w:val="000000"/>
                <w:sz w:val="20"/>
              </w:rPr>
              <w:t>мониторинга и учета животного</w:t>
            </w:r>
            <w:r>
              <w:br/>
            </w:r>
            <w:r>
              <w:rPr>
                <w:rFonts w:ascii="Times New Roman"/>
                <w:b w:val="false"/>
                <w:i w:val="false"/>
                <w:color w:val="000000"/>
                <w:sz w:val="20"/>
              </w:rPr>
              <w:t>
</w:t>
            </w:r>
            <w:r>
              <w:rPr>
                <w:rFonts w:ascii="Times New Roman"/>
                <w:b w:val="false"/>
                <w:i w:val="false"/>
                <w:color w:val="000000"/>
                <w:sz w:val="20"/>
              </w:rPr>
              <w:t>мира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 на проведение лесоустройства</w:t>
            </w:r>
            <w:r>
              <w:br/>
            </w:r>
            <w:r>
              <w:rPr>
                <w:rFonts w:ascii="Times New Roman"/>
                <w:b w:val="false"/>
                <w:i w:val="false"/>
                <w:color w:val="000000"/>
                <w:sz w:val="20"/>
              </w:rPr>
              <w:t>
</w:t>
            </w:r>
            <w:r>
              <w:rPr>
                <w:rFonts w:ascii="Times New Roman"/>
                <w:b w:val="false"/>
                <w:i w:val="false"/>
                <w:color w:val="000000"/>
                <w:sz w:val="20"/>
              </w:rPr>
              <w:t>на территории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 (1га)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учета</w:t>
            </w:r>
            <w:r>
              <w:br/>
            </w:r>
            <w:r>
              <w:rPr>
                <w:rFonts w:ascii="Times New Roman"/>
                <w:b w:val="false"/>
                <w:i w:val="false"/>
                <w:color w:val="000000"/>
                <w:sz w:val="20"/>
              </w:rPr>
              <w:t>
</w:t>
            </w:r>
            <w:r>
              <w:rPr>
                <w:rFonts w:ascii="Times New Roman"/>
                <w:b w:val="false"/>
                <w:i w:val="false"/>
                <w:color w:val="000000"/>
                <w:sz w:val="20"/>
              </w:rPr>
              <w:t>численности редких и исчезающих</w:t>
            </w:r>
            <w:r>
              <w:br/>
            </w:r>
            <w:r>
              <w:rPr>
                <w:rFonts w:ascii="Times New Roman"/>
                <w:b w:val="false"/>
                <w:i w:val="false"/>
                <w:color w:val="000000"/>
                <w:sz w:val="20"/>
              </w:rPr>
              <w:t>
</w:t>
            </w:r>
            <w:r>
              <w:rPr>
                <w:rFonts w:ascii="Times New Roman"/>
                <w:b w:val="false"/>
                <w:i w:val="false"/>
                <w:color w:val="000000"/>
                <w:sz w:val="20"/>
              </w:rPr>
              <w:t>видов копытных животных и</w:t>
            </w:r>
            <w:r>
              <w:br/>
            </w:r>
            <w:r>
              <w:rPr>
                <w:rFonts w:ascii="Times New Roman"/>
                <w:b w:val="false"/>
                <w:i w:val="false"/>
                <w:color w:val="000000"/>
                <w:sz w:val="20"/>
              </w:rPr>
              <w:t>
</w:t>
            </w:r>
            <w:r>
              <w:rPr>
                <w:rFonts w:ascii="Times New Roman"/>
                <w:b w:val="false"/>
                <w:i w:val="false"/>
                <w:color w:val="000000"/>
                <w:sz w:val="20"/>
              </w:rPr>
              <w:t>сайгаков (1га)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424 377,4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465 903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943"/>
        <w:gridCol w:w="893"/>
        <w:gridCol w:w="1153"/>
        <w:gridCol w:w="1193"/>
        <w:gridCol w:w="1333"/>
        <w:gridCol w:w="1133"/>
        <w:gridCol w:w="1233"/>
        <w:gridCol w:w="913"/>
        <w:gridCol w:w="13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«Создание зеленой зоны города Астаны»</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зеленой зоны города Астаны</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санитарной защитной</w:t>
            </w:r>
            <w:r>
              <w:br/>
            </w:r>
            <w:r>
              <w:rPr>
                <w:rFonts w:ascii="Times New Roman"/>
                <w:b w:val="false"/>
                <w:i w:val="false"/>
                <w:color w:val="000000"/>
                <w:sz w:val="20"/>
              </w:rPr>
              <w:t>
</w:t>
            </w:r>
            <w:r>
              <w:rPr>
                <w:rFonts w:ascii="Times New Roman"/>
                <w:b w:val="false"/>
                <w:i w:val="false"/>
                <w:color w:val="000000"/>
                <w:sz w:val="20"/>
              </w:rPr>
              <w:t>зеленой зоны города Астаны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зеленой зоны города</w:t>
            </w:r>
            <w:r>
              <w:br/>
            </w:r>
            <w:r>
              <w:rPr>
                <w:rFonts w:ascii="Times New Roman"/>
                <w:b w:val="false"/>
                <w:i w:val="false"/>
                <w:color w:val="000000"/>
                <w:sz w:val="20"/>
              </w:rPr>
              <w:t>
</w:t>
            </w:r>
            <w:r>
              <w:rPr>
                <w:rFonts w:ascii="Times New Roman"/>
                <w:b w:val="false"/>
                <w:i w:val="false"/>
                <w:color w:val="000000"/>
                <w:sz w:val="20"/>
              </w:rPr>
              <w:t>Астаны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создание 1 га</w:t>
            </w:r>
            <w:r>
              <w:br/>
            </w:r>
            <w:r>
              <w:rPr>
                <w:rFonts w:ascii="Times New Roman"/>
                <w:b w:val="false"/>
                <w:i w:val="false"/>
                <w:color w:val="000000"/>
                <w:sz w:val="20"/>
              </w:rPr>
              <w:t>
</w:t>
            </w:r>
            <w:r>
              <w:rPr>
                <w:rFonts w:ascii="Times New Roman"/>
                <w:b w:val="false"/>
                <w:i w:val="false"/>
                <w:color w:val="000000"/>
                <w:sz w:val="20"/>
              </w:rPr>
              <w:t>зеленой зоны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1 764 701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1 844 632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2 126 470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2 624 981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2 789 641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74"/>
    <w:p>
      <w:pPr>
        <w:spacing w:after="0"/>
        <w:ind w:left="0"/>
        <w:jc w:val="both"/>
      </w:pPr>
      <w:r>
        <w:rPr>
          <w:rFonts w:ascii="Times New Roman"/>
          <w:b w:val="false"/>
          <w:i w:val="false"/>
          <w:color w:val="000000"/>
          <w:sz w:val="28"/>
        </w:rPr>
        <w:t>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794"/>
        <w:gridCol w:w="913"/>
        <w:gridCol w:w="1153"/>
        <w:gridCol w:w="1193"/>
        <w:gridCol w:w="1333"/>
        <w:gridCol w:w="1073"/>
        <w:gridCol w:w="1213"/>
        <w:gridCol w:w="1042"/>
        <w:gridCol w:w="14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«Авиаохрана леса»</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лесов от пожаров, вредителей и болезней леса</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охрана территории</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лесных пожаров на</w:t>
            </w:r>
            <w:r>
              <w:br/>
            </w:r>
            <w:r>
              <w:rPr>
                <w:rFonts w:ascii="Times New Roman"/>
                <w:b w:val="false"/>
                <w:i w:val="false"/>
                <w:color w:val="000000"/>
                <w:sz w:val="20"/>
              </w:rPr>
              <w:t>
</w:t>
            </w:r>
            <w:r>
              <w:rPr>
                <w:rFonts w:ascii="Times New Roman"/>
                <w:b w:val="false"/>
                <w:i w:val="false"/>
                <w:color w:val="000000"/>
                <w:sz w:val="20"/>
              </w:rPr>
              <w:t>обслуживаемой территории,</w:t>
            </w:r>
            <w:r>
              <w:br/>
            </w:r>
            <w:r>
              <w:rPr>
                <w:rFonts w:ascii="Times New Roman"/>
                <w:b w:val="false"/>
                <w:i w:val="false"/>
                <w:color w:val="000000"/>
                <w:sz w:val="20"/>
              </w:rPr>
              <w:t>
</w:t>
            </w:r>
            <w:r>
              <w:rPr>
                <w:rFonts w:ascii="Times New Roman"/>
                <w:b w:val="false"/>
                <w:i w:val="false"/>
                <w:color w:val="000000"/>
                <w:sz w:val="20"/>
              </w:rPr>
              <w:t>выявленных авиационной охранной</w:t>
            </w:r>
            <w:r>
              <w:br/>
            </w:r>
            <w:r>
              <w:rPr>
                <w:rFonts w:ascii="Times New Roman"/>
                <w:b w:val="false"/>
                <w:i w:val="false"/>
                <w:color w:val="000000"/>
                <w:sz w:val="20"/>
              </w:rPr>
              <w:t>
</w:t>
            </w:r>
            <w:r>
              <w:rPr>
                <w:rFonts w:ascii="Times New Roman"/>
                <w:b w:val="false"/>
                <w:i w:val="false"/>
                <w:color w:val="000000"/>
                <w:sz w:val="20"/>
              </w:rPr>
              <w:t>(от общего числа</w:t>
            </w:r>
            <w:r>
              <w:br/>
            </w:r>
            <w:r>
              <w:rPr>
                <w:rFonts w:ascii="Times New Roman"/>
                <w:b w:val="false"/>
                <w:i w:val="false"/>
                <w:color w:val="000000"/>
                <w:sz w:val="20"/>
              </w:rPr>
              <w:t>
</w:t>
            </w:r>
            <w:r>
              <w:rPr>
                <w:rFonts w:ascii="Times New Roman"/>
                <w:b w:val="false"/>
                <w:i w:val="false"/>
                <w:color w:val="000000"/>
                <w:sz w:val="20"/>
              </w:rPr>
              <w:t>зарегистрированных пожаров)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авиационную</w:t>
            </w:r>
            <w:r>
              <w:br/>
            </w:r>
            <w:r>
              <w:rPr>
                <w:rFonts w:ascii="Times New Roman"/>
                <w:b w:val="false"/>
                <w:i w:val="false"/>
                <w:color w:val="000000"/>
                <w:sz w:val="20"/>
              </w:rPr>
              <w:t>
</w:t>
            </w:r>
            <w:r>
              <w:rPr>
                <w:rFonts w:ascii="Times New Roman"/>
                <w:b w:val="false"/>
                <w:i w:val="false"/>
                <w:color w:val="000000"/>
                <w:sz w:val="20"/>
              </w:rPr>
              <w:t>охрану 1 га государственного</w:t>
            </w:r>
            <w:r>
              <w:br/>
            </w:r>
            <w:r>
              <w:rPr>
                <w:rFonts w:ascii="Times New Roman"/>
                <w:b w:val="false"/>
                <w:i w:val="false"/>
                <w:color w:val="000000"/>
                <w:sz w:val="20"/>
              </w:rPr>
              <w:t>
</w:t>
            </w:r>
            <w:r>
              <w:rPr>
                <w:rFonts w:ascii="Times New Roman"/>
                <w:b w:val="false"/>
                <w:i w:val="false"/>
                <w:color w:val="000000"/>
                <w:sz w:val="20"/>
              </w:rPr>
              <w:t>лесного фонда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1 034 591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1 003 817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1 582 635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1 752 673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1702 211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663"/>
        <w:gridCol w:w="1013"/>
        <w:gridCol w:w="1233"/>
        <w:gridCol w:w="1273"/>
        <w:gridCol w:w="1433"/>
        <w:gridCol w:w="1253"/>
        <w:gridCol w:w="1213"/>
        <w:gridCol w:w="733"/>
        <w:gridCol w:w="1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«Сохранение и восстановление численности сайги, редких и исчезающих</w:t>
            </w:r>
            <w:r>
              <w:br/>
            </w:r>
            <w:r>
              <w:rPr>
                <w:rFonts w:ascii="Times New Roman"/>
                <w:b w:val="false"/>
                <w:i w:val="false"/>
                <w:color w:val="000000"/>
                <w:sz w:val="20"/>
              </w:rPr>
              <w:t>
</w:t>
            </w:r>
            <w:r>
              <w:rPr>
                <w:rFonts w:ascii="Times New Roman"/>
                <w:b w:val="false"/>
                <w:i w:val="false"/>
                <w:color w:val="000000"/>
                <w:sz w:val="20"/>
              </w:rPr>
              <w:t>видов диких животных»</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обеспечение сохранения популяций редких и исчезающих видов диких</w:t>
            </w:r>
            <w:r>
              <w:br/>
            </w:r>
            <w:r>
              <w:rPr>
                <w:rFonts w:ascii="Times New Roman"/>
                <w:b w:val="false"/>
                <w:i w:val="false"/>
                <w:color w:val="000000"/>
                <w:sz w:val="20"/>
              </w:rPr>
              <w:t>
</w:t>
            </w:r>
            <w:r>
              <w:rPr>
                <w:rFonts w:ascii="Times New Roman"/>
                <w:b w:val="false"/>
                <w:i w:val="false"/>
                <w:color w:val="000000"/>
                <w:sz w:val="20"/>
              </w:rPr>
              <w:t>копытных животных и сайгаков в состоянии естественной свободы для</w:t>
            </w:r>
            <w:r>
              <w:br/>
            </w:r>
            <w:r>
              <w:rPr>
                <w:rFonts w:ascii="Times New Roman"/>
                <w:b w:val="false"/>
                <w:i w:val="false"/>
                <w:color w:val="000000"/>
                <w:sz w:val="20"/>
              </w:rPr>
              <w:t>
</w:t>
            </w:r>
            <w:r>
              <w:rPr>
                <w:rFonts w:ascii="Times New Roman"/>
                <w:b w:val="false"/>
                <w:i w:val="false"/>
                <w:color w:val="000000"/>
                <w:sz w:val="20"/>
              </w:rPr>
              <w:t>достижения их промысловой численности и биологическое обоснование</w:t>
            </w:r>
            <w:r>
              <w:br/>
            </w:r>
            <w:r>
              <w:rPr>
                <w:rFonts w:ascii="Times New Roman"/>
                <w:b w:val="false"/>
                <w:i w:val="false"/>
                <w:color w:val="000000"/>
                <w:sz w:val="20"/>
              </w:rPr>
              <w:t>
</w:t>
            </w:r>
            <w:r>
              <w:rPr>
                <w:rFonts w:ascii="Times New Roman"/>
                <w:b w:val="false"/>
                <w:i w:val="false"/>
                <w:color w:val="000000"/>
                <w:sz w:val="20"/>
              </w:rPr>
              <w:t>увеличения ежегодного прироста</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w:t>
            </w:r>
            <w:r>
              <w:rPr>
                <w:rFonts w:ascii="Times New Roman"/>
                <w:b w:val="false"/>
                <w:i w:val="false"/>
                <w:color w:val="000000"/>
                <w:sz w:val="20"/>
              </w:rPr>
              <w:t>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охраняемой территории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численности сайгаков,</w:t>
            </w:r>
            <w:r>
              <w:br/>
            </w:r>
            <w:r>
              <w:rPr>
                <w:rFonts w:ascii="Times New Roman"/>
                <w:b w:val="false"/>
                <w:i w:val="false"/>
                <w:color w:val="000000"/>
                <w:sz w:val="20"/>
              </w:rPr>
              <w:t>
</w:t>
            </w:r>
            <w:r>
              <w:rPr>
                <w:rFonts w:ascii="Times New Roman"/>
                <w:b w:val="false"/>
                <w:i w:val="false"/>
                <w:color w:val="000000"/>
                <w:sz w:val="20"/>
              </w:rPr>
              <w:t>редких и находящихся под</w:t>
            </w:r>
            <w:r>
              <w:br/>
            </w:r>
            <w:r>
              <w:rPr>
                <w:rFonts w:ascii="Times New Roman"/>
                <w:b w:val="false"/>
                <w:i w:val="false"/>
                <w:color w:val="000000"/>
                <w:sz w:val="20"/>
              </w:rPr>
              <w:t>
</w:t>
            </w:r>
            <w:r>
              <w:rPr>
                <w:rFonts w:ascii="Times New Roman"/>
                <w:b w:val="false"/>
                <w:i w:val="false"/>
                <w:color w:val="000000"/>
                <w:sz w:val="20"/>
              </w:rPr>
              <w:t>угрозой исчезновения видов диких</w:t>
            </w:r>
            <w:r>
              <w:br/>
            </w:r>
            <w:r>
              <w:rPr>
                <w:rFonts w:ascii="Times New Roman"/>
                <w:b w:val="false"/>
                <w:i w:val="false"/>
                <w:color w:val="000000"/>
                <w:sz w:val="20"/>
              </w:rPr>
              <w:t>
</w:t>
            </w:r>
            <w:r>
              <w:rPr>
                <w:rFonts w:ascii="Times New Roman"/>
                <w:b w:val="false"/>
                <w:i w:val="false"/>
                <w:color w:val="000000"/>
                <w:sz w:val="20"/>
              </w:rPr>
              <w:t>копытных животных в процентах:</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сайгаков</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тугайных благородных оленей</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куланов</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джейранов</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архаров</w:t>
            </w: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тыс. га</w:t>
            </w:r>
            <w:r>
              <w:br/>
            </w:r>
            <w:r>
              <w:rPr>
                <w:rFonts w:ascii="Times New Roman"/>
                <w:b w:val="false"/>
                <w:i w:val="false"/>
                <w:color w:val="000000"/>
                <w:sz w:val="20"/>
              </w:rPr>
              <w:t>
</w:t>
            </w:r>
            <w:r>
              <w:rPr>
                <w:rFonts w:ascii="Times New Roman"/>
                <w:b w:val="false"/>
                <w:i w:val="false"/>
                <w:color w:val="000000"/>
                <w:sz w:val="20"/>
              </w:rPr>
              <w:t>охраняемой территории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221 159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83"/>
        <w:gridCol w:w="1053"/>
        <w:gridCol w:w="993"/>
        <w:gridCol w:w="1053"/>
        <w:gridCol w:w="1353"/>
        <w:gridCol w:w="1253"/>
        <w:gridCol w:w="1213"/>
        <w:gridCol w:w="1133"/>
        <w:gridCol w:w="13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«Капитальные расходы Министерства сельского хозяйства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капитального ремонта, 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центрального аппарата и его территориальных подразделений</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административных</w:t>
            </w:r>
            <w:r>
              <w:br/>
            </w:r>
            <w:r>
              <w:rPr>
                <w:rFonts w:ascii="Times New Roman"/>
                <w:b w:val="false"/>
                <w:i w:val="false"/>
                <w:color w:val="000000"/>
                <w:sz w:val="20"/>
              </w:rPr>
              <w:t>
</w:t>
            </w:r>
            <w:r>
              <w:rPr>
                <w:rFonts w:ascii="Times New Roman"/>
                <w:b w:val="false"/>
                <w:i w:val="false"/>
                <w:color w:val="000000"/>
                <w:sz w:val="20"/>
              </w:rPr>
              <w:t>зданий, в которых проведен</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учреждений, в которых</w:t>
            </w:r>
            <w:r>
              <w:br/>
            </w:r>
            <w:r>
              <w:rPr>
                <w:rFonts w:ascii="Times New Roman"/>
                <w:b w:val="false"/>
                <w:i w:val="false"/>
                <w:color w:val="000000"/>
                <w:sz w:val="20"/>
              </w:rPr>
              <w:t>
</w:t>
            </w:r>
            <w:r>
              <w:rPr>
                <w:rFonts w:ascii="Times New Roman"/>
                <w:b w:val="false"/>
                <w:i w:val="false"/>
                <w:color w:val="000000"/>
                <w:sz w:val="20"/>
              </w:rPr>
              <w:t>улучшается материально-</w:t>
            </w:r>
            <w:r>
              <w:br/>
            </w:r>
            <w:r>
              <w:rPr>
                <w:rFonts w:ascii="Times New Roman"/>
                <w:b w:val="false"/>
                <w:i w:val="false"/>
                <w:color w:val="000000"/>
                <w:sz w:val="20"/>
              </w:rPr>
              <w:t>
</w:t>
            </w:r>
            <w:r>
              <w:rPr>
                <w:rFonts w:ascii="Times New Roman"/>
                <w:b w:val="false"/>
                <w:i w:val="false"/>
                <w:color w:val="000000"/>
                <w:sz w:val="20"/>
              </w:rPr>
              <w:t>техническое состояние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закупаемого</w:t>
            </w:r>
            <w:r>
              <w:br/>
            </w:r>
            <w:r>
              <w:rPr>
                <w:rFonts w:ascii="Times New Roman"/>
                <w:b w:val="false"/>
                <w:i w:val="false"/>
                <w:color w:val="000000"/>
                <w:sz w:val="20"/>
              </w:rPr>
              <w:t>
</w:t>
            </w:r>
            <w:r>
              <w:rPr>
                <w:rFonts w:ascii="Times New Roman"/>
                <w:b w:val="false"/>
                <w:i w:val="false"/>
                <w:color w:val="000000"/>
                <w:sz w:val="20"/>
              </w:rPr>
              <w:t>лабораторного оборудования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организации, в которых</w:t>
            </w:r>
            <w:r>
              <w:br/>
            </w:r>
            <w:r>
              <w:rPr>
                <w:rFonts w:ascii="Times New Roman"/>
                <w:b w:val="false"/>
                <w:i w:val="false"/>
                <w:color w:val="000000"/>
                <w:sz w:val="20"/>
              </w:rPr>
              <w:t>
</w:t>
            </w:r>
            <w:r>
              <w:rPr>
                <w:rFonts w:ascii="Times New Roman"/>
                <w:b w:val="false"/>
                <w:i w:val="false"/>
                <w:color w:val="000000"/>
                <w:sz w:val="20"/>
              </w:rPr>
              <w:t>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от общего количества</w:t>
            </w:r>
            <w:r>
              <w:br/>
            </w:r>
            <w:r>
              <w:rPr>
                <w:rFonts w:ascii="Times New Roman"/>
                <w:b w:val="false"/>
                <w:i w:val="false"/>
                <w:color w:val="000000"/>
                <w:sz w:val="20"/>
              </w:rPr>
              <w:t>
</w:t>
            </w:r>
            <w:r>
              <w:rPr>
                <w:rFonts w:ascii="Times New Roman"/>
                <w:b w:val="false"/>
                <w:i w:val="false"/>
                <w:color w:val="000000"/>
                <w:sz w:val="20"/>
              </w:rPr>
              <w:t>учреждений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r>
              <w:br/>
            </w:r>
            <w:r>
              <w:rPr>
                <w:rFonts w:ascii="Times New Roman"/>
                <w:b w:val="false"/>
                <w:i w:val="false"/>
                <w:color w:val="000000"/>
                <w:sz w:val="20"/>
              </w:rPr>
              <w:t>
</w:t>
            </w:r>
            <w:r>
              <w:rPr>
                <w:rFonts w:ascii="Times New Roman"/>
                <w:b w:val="false"/>
                <w:i w:val="false"/>
                <w:color w:val="000000"/>
                <w:sz w:val="20"/>
              </w:rPr>
              <w:t>- по капитальному ремонту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материально-техническому</w:t>
            </w:r>
            <w:r>
              <w:br/>
            </w:r>
            <w:r>
              <w:rPr>
                <w:rFonts w:ascii="Times New Roman"/>
                <w:b w:val="false"/>
                <w:i w:val="false"/>
                <w:color w:val="000000"/>
                <w:sz w:val="20"/>
              </w:rPr>
              <w:t>
</w:t>
            </w:r>
            <w:r>
              <w:rPr>
                <w:rFonts w:ascii="Times New Roman"/>
                <w:b w:val="false"/>
                <w:i w:val="false"/>
                <w:color w:val="000000"/>
                <w:sz w:val="20"/>
              </w:rPr>
              <w:t>оснащению</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1 303 555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77"/>
    <w:p>
      <w:pPr>
        <w:spacing w:after="0"/>
        <w:ind w:left="0"/>
        <w:jc w:val="both"/>
      </w:pPr>
      <w:r>
        <w:rPr>
          <w:rFonts w:ascii="Times New Roman"/>
          <w:b w:val="false"/>
          <w:i w:val="false"/>
          <w:color w:val="000000"/>
          <w:sz w:val="28"/>
        </w:rPr>
        <w:t>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823"/>
        <w:gridCol w:w="893"/>
        <w:gridCol w:w="1213"/>
        <w:gridCol w:w="1213"/>
        <w:gridCol w:w="1373"/>
        <w:gridCol w:w="1073"/>
        <w:gridCol w:w="1233"/>
        <w:gridCol w:w="1013"/>
        <w:gridCol w:w="133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«Увеличение уставного капитала» республиканского государственного</w:t>
            </w:r>
            <w:r>
              <w:br/>
            </w:r>
            <w:r>
              <w:rPr>
                <w:rFonts w:ascii="Times New Roman"/>
                <w:b w:val="false"/>
                <w:i w:val="false"/>
                <w:color w:val="000000"/>
                <w:sz w:val="20"/>
              </w:rPr>
              <w:t>
</w:t>
            </w:r>
            <w:r>
              <w:rPr>
                <w:rFonts w:ascii="Times New Roman"/>
                <w:b w:val="false"/>
                <w:i w:val="false"/>
                <w:color w:val="000000"/>
                <w:sz w:val="20"/>
              </w:rPr>
              <w:t>предприятия на праве хозяйственного ведения «Фитосанитария»</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пополнение материально- технической базы РГП на ПХВ</w:t>
            </w:r>
            <w:r>
              <w:br/>
            </w:r>
            <w:r>
              <w:rPr>
                <w:rFonts w:ascii="Times New Roman"/>
                <w:b w:val="false"/>
                <w:i w:val="false"/>
                <w:color w:val="000000"/>
                <w:sz w:val="20"/>
              </w:rPr>
              <w:t>
</w:t>
            </w:r>
            <w:r>
              <w:rPr>
                <w:rFonts w:ascii="Times New Roman"/>
                <w:b w:val="false"/>
                <w:i w:val="false"/>
                <w:color w:val="000000"/>
                <w:sz w:val="20"/>
              </w:rPr>
              <w:t>«Фитосанитария» КГИ в АПК МСХ РК путем бюджетных инвестиций</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специализированной</w:t>
            </w:r>
            <w:r>
              <w:br/>
            </w:r>
            <w:r>
              <w:rPr>
                <w:rFonts w:ascii="Times New Roman"/>
                <w:b w:val="false"/>
                <w:i w:val="false"/>
                <w:color w:val="000000"/>
                <w:sz w:val="20"/>
              </w:rPr>
              <w:t>
</w:t>
            </w:r>
            <w:r>
              <w:rPr>
                <w:rFonts w:ascii="Times New Roman"/>
                <w:b w:val="false"/>
                <w:i w:val="false"/>
                <w:color w:val="000000"/>
                <w:sz w:val="20"/>
              </w:rPr>
              <w:t>техники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специализированного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производственных баз</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пополнение</w:t>
            </w:r>
            <w:r>
              <w:br/>
            </w:r>
            <w:r>
              <w:rPr>
                <w:rFonts w:ascii="Times New Roman"/>
                <w:b w:val="false"/>
                <w:i w:val="false"/>
                <w:color w:val="000000"/>
                <w:sz w:val="20"/>
              </w:rPr>
              <w:t>
</w:t>
            </w:r>
            <w:r>
              <w:rPr>
                <w:rFonts w:ascii="Times New Roman"/>
                <w:b w:val="false"/>
                <w:i w:val="false"/>
                <w:color w:val="000000"/>
                <w:sz w:val="20"/>
              </w:rPr>
              <w:t>материально-технической базы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химических</w:t>
            </w:r>
            <w:r>
              <w:br/>
            </w:r>
            <w:r>
              <w:rPr>
                <w:rFonts w:ascii="Times New Roman"/>
                <w:b w:val="false"/>
                <w:i w:val="false"/>
                <w:color w:val="000000"/>
                <w:sz w:val="20"/>
              </w:rPr>
              <w:t>
</w:t>
            </w:r>
            <w:r>
              <w:rPr>
                <w:rFonts w:ascii="Times New Roman"/>
                <w:b w:val="false"/>
                <w:i w:val="false"/>
                <w:color w:val="000000"/>
                <w:sz w:val="20"/>
              </w:rPr>
              <w:t>обработок против карантинных</w:t>
            </w:r>
            <w:r>
              <w:br/>
            </w:r>
            <w:r>
              <w:rPr>
                <w:rFonts w:ascii="Times New Roman"/>
                <w:b w:val="false"/>
                <w:i w:val="false"/>
                <w:color w:val="000000"/>
                <w:sz w:val="20"/>
              </w:rPr>
              <w:t>
</w:t>
            </w:r>
            <w:r>
              <w:rPr>
                <w:rFonts w:ascii="Times New Roman"/>
                <w:b w:val="false"/>
                <w:i w:val="false"/>
                <w:color w:val="000000"/>
                <w:sz w:val="20"/>
              </w:rPr>
              <w:t>объектов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Предотвращение распространения</w:t>
            </w:r>
            <w:r>
              <w:br/>
            </w:r>
            <w:r>
              <w:rPr>
                <w:rFonts w:ascii="Times New Roman"/>
                <w:b w:val="false"/>
                <w:i w:val="false"/>
                <w:color w:val="000000"/>
                <w:sz w:val="20"/>
              </w:rPr>
              <w:t>
</w:t>
            </w:r>
            <w:r>
              <w:rPr>
                <w:rFonts w:ascii="Times New Roman"/>
                <w:b w:val="false"/>
                <w:i w:val="false"/>
                <w:color w:val="000000"/>
                <w:sz w:val="20"/>
              </w:rPr>
              <w:t>карантинных объектов на</w:t>
            </w:r>
            <w:r>
              <w:br/>
            </w:r>
            <w:r>
              <w:rPr>
                <w:rFonts w:ascii="Times New Roman"/>
                <w:b w:val="false"/>
                <w:i w:val="false"/>
                <w:color w:val="000000"/>
                <w:sz w:val="20"/>
              </w:rPr>
              <w:t>
</w:t>
            </w:r>
            <w:r>
              <w:rPr>
                <w:rFonts w:ascii="Times New Roman"/>
                <w:b w:val="false"/>
                <w:i w:val="false"/>
                <w:color w:val="000000"/>
                <w:sz w:val="20"/>
              </w:rPr>
              <w:t>территории Республики Казахстан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приобретение</w:t>
            </w:r>
            <w:r>
              <w:br/>
            </w:r>
            <w:r>
              <w:rPr>
                <w:rFonts w:ascii="Times New Roman"/>
                <w:b w:val="false"/>
                <w:i w:val="false"/>
                <w:color w:val="000000"/>
                <w:sz w:val="20"/>
              </w:rPr>
              <w:t>
</w:t>
            </w:r>
            <w:r>
              <w:rPr>
                <w:rFonts w:ascii="Times New Roman"/>
                <w:b w:val="false"/>
                <w:i w:val="false"/>
                <w:color w:val="000000"/>
                <w:sz w:val="20"/>
              </w:rPr>
              <w:t>1 единицы: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специализированной техники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 базы</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823"/>
        <w:gridCol w:w="1173"/>
        <w:gridCol w:w="813"/>
        <w:gridCol w:w="1033"/>
        <w:gridCol w:w="1473"/>
        <w:gridCol w:w="693"/>
        <w:gridCol w:w="1013"/>
        <w:gridCol w:w="813"/>
        <w:gridCol w:w="13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«Увеличение уставного капитала 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 водным ресурсам,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 для обновления машинно-тракторного парка и</w:t>
            </w:r>
            <w:r>
              <w:br/>
            </w:r>
            <w:r>
              <w:rPr>
                <w:rFonts w:ascii="Times New Roman"/>
                <w:b w:val="false"/>
                <w:i w:val="false"/>
                <w:color w:val="000000"/>
                <w:sz w:val="20"/>
              </w:rPr>
              <w:t>
</w:t>
            </w:r>
            <w:r>
              <w:rPr>
                <w:rFonts w:ascii="Times New Roman"/>
                <w:b w:val="false"/>
                <w:i w:val="false"/>
                <w:color w:val="000000"/>
                <w:sz w:val="20"/>
              </w:rPr>
              <w:t>оснащения техническими средствами»</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подачи воды путем решения производственных</w:t>
            </w:r>
            <w:r>
              <w:br/>
            </w:r>
            <w:r>
              <w:rPr>
                <w:rFonts w:ascii="Times New Roman"/>
                <w:b w:val="false"/>
                <w:i w:val="false"/>
                <w:color w:val="000000"/>
                <w:sz w:val="20"/>
              </w:rPr>
              <w:t>
</w:t>
            </w:r>
            <w:r>
              <w:rPr>
                <w:rFonts w:ascii="Times New Roman"/>
                <w:b w:val="false"/>
                <w:i w:val="false"/>
                <w:color w:val="000000"/>
                <w:sz w:val="20"/>
              </w:rPr>
              <w:t>задач, финансового оздоровления и пополнение материально-технической</w:t>
            </w:r>
            <w:r>
              <w:br/>
            </w:r>
            <w:r>
              <w:rPr>
                <w:rFonts w:ascii="Times New Roman"/>
                <w:b w:val="false"/>
                <w:i w:val="false"/>
                <w:color w:val="000000"/>
                <w:sz w:val="20"/>
              </w:rPr>
              <w:t>
</w:t>
            </w:r>
            <w:r>
              <w:rPr>
                <w:rFonts w:ascii="Times New Roman"/>
                <w:b w:val="false"/>
                <w:i w:val="false"/>
                <w:color w:val="000000"/>
                <w:sz w:val="20"/>
              </w:rPr>
              <w:t>базы республиканских государственных предприятий,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 повышение производительности и улучшение</w:t>
            </w:r>
            <w:r>
              <w:br/>
            </w:r>
            <w:r>
              <w:rPr>
                <w:rFonts w:ascii="Times New Roman"/>
                <w:b w:val="false"/>
                <w:i w:val="false"/>
                <w:color w:val="000000"/>
                <w:sz w:val="20"/>
              </w:rPr>
              <w:t>
</w:t>
            </w:r>
            <w:r>
              <w:rPr>
                <w:rFonts w:ascii="Times New Roman"/>
                <w:b w:val="false"/>
                <w:i w:val="false"/>
                <w:color w:val="000000"/>
                <w:sz w:val="20"/>
              </w:rPr>
              <w:t>условий труда путем выделения средств, для увеличения уставного фонда</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 предприятий, эксплуатирующих</w:t>
            </w:r>
            <w:r>
              <w:br/>
            </w:r>
            <w:r>
              <w:rPr>
                <w:rFonts w:ascii="Times New Roman"/>
                <w:b w:val="false"/>
                <w:i w:val="false"/>
                <w:color w:val="000000"/>
                <w:sz w:val="20"/>
              </w:rPr>
              <w:t>
</w:t>
            </w:r>
            <w:r>
              <w:rPr>
                <w:rFonts w:ascii="Times New Roman"/>
                <w:b w:val="false"/>
                <w:i w:val="false"/>
                <w:color w:val="000000"/>
                <w:sz w:val="20"/>
              </w:rPr>
              <w:t>водохозяйственные объекты</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оснащенности</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Комитета по водным</w:t>
            </w:r>
            <w:r>
              <w:br/>
            </w:r>
            <w:r>
              <w:rPr>
                <w:rFonts w:ascii="Times New Roman"/>
                <w:b w:val="false"/>
                <w:i w:val="false"/>
                <w:color w:val="000000"/>
                <w:sz w:val="20"/>
              </w:rPr>
              <w:t>
</w:t>
            </w:r>
            <w:r>
              <w:rPr>
                <w:rFonts w:ascii="Times New Roman"/>
                <w:b w:val="false"/>
                <w:i w:val="false"/>
                <w:color w:val="000000"/>
                <w:sz w:val="20"/>
              </w:rPr>
              <w:t>ресурсам Министерства сельского</w:t>
            </w:r>
            <w:r>
              <w:br/>
            </w:r>
            <w:r>
              <w:rPr>
                <w:rFonts w:ascii="Times New Roman"/>
                <w:b w:val="false"/>
                <w:i w:val="false"/>
                <w:color w:val="000000"/>
                <w:sz w:val="20"/>
              </w:rPr>
              <w:t>
</w:t>
            </w:r>
            <w:r>
              <w:rPr>
                <w:rFonts w:ascii="Times New Roman"/>
                <w:b w:val="false"/>
                <w:i w:val="false"/>
                <w:color w:val="000000"/>
                <w:sz w:val="20"/>
              </w:rPr>
              <w:t>хозяйства Республики Казахстан</w:t>
            </w:r>
            <w:r>
              <w:br/>
            </w:r>
            <w:r>
              <w:rPr>
                <w:rFonts w:ascii="Times New Roman"/>
                <w:b w:val="false"/>
                <w:i w:val="false"/>
                <w:color w:val="000000"/>
                <w:sz w:val="20"/>
              </w:rPr>
              <w:t>
</w:t>
            </w:r>
            <w:r>
              <w:rPr>
                <w:rFonts w:ascii="Times New Roman"/>
                <w:b w:val="false"/>
                <w:i w:val="false"/>
                <w:color w:val="000000"/>
                <w:sz w:val="20"/>
              </w:rPr>
              <w:t>строительной, мелиоративной техникой</w:t>
            </w:r>
            <w:r>
              <w:br/>
            </w:r>
            <w:r>
              <w:rPr>
                <w:rFonts w:ascii="Times New Roman"/>
                <w:b w:val="false"/>
                <w:i w:val="false"/>
                <w:color w:val="000000"/>
                <w:sz w:val="20"/>
              </w:rPr>
              <w:t>
</w:t>
            </w:r>
            <w:r>
              <w:rPr>
                <w:rFonts w:ascii="Times New Roman"/>
                <w:b w:val="false"/>
                <w:i w:val="false"/>
                <w:color w:val="000000"/>
                <w:sz w:val="20"/>
              </w:rPr>
              <w:t>и технологическим оборудованием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техники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увеличения уставного фонда</w:t>
            </w:r>
            <w:r>
              <w:br/>
            </w:r>
            <w:r>
              <w:rPr>
                <w:rFonts w:ascii="Times New Roman"/>
                <w:b w:val="false"/>
                <w:i w:val="false"/>
                <w:color w:val="000000"/>
                <w:sz w:val="20"/>
              </w:rPr>
              <w:t>
</w:t>
            </w:r>
            <w:r>
              <w:rPr>
                <w:rFonts w:ascii="Times New Roman"/>
                <w:b w:val="false"/>
                <w:i w:val="false"/>
                <w:color w:val="000000"/>
                <w:sz w:val="20"/>
              </w:rPr>
              <w:t>республиканских государственных</w:t>
            </w:r>
            <w:r>
              <w:br/>
            </w:r>
            <w:r>
              <w:rPr>
                <w:rFonts w:ascii="Times New Roman"/>
                <w:b w:val="false"/>
                <w:i w:val="false"/>
                <w:color w:val="000000"/>
                <w:sz w:val="20"/>
              </w:rPr>
              <w:t>
</w:t>
            </w:r>
            <w:r>
              <w:rPr>
                <w:rFonts w:ascii="Times New Roman"/>
                <w:b w:val="false"/>
                <w:i w:val="false"/>
                <w:color w:val="000000"/>
                <w:sz w:val="20"/>
              </w:rPr>
              <w:t>предприятий, эксплуатирующие</w:t>
            </w:r>
            <w:r>
              <w:br/>
            </w:r>
            <w:r>
              <w:rPr>
                <w:rFonts w:ascii="Times New Roman"/>
                <w:b w:val="false"/>
                <w:i w:val="false"/>
                <w:color w:val="000000"/>
                <w:sz w:val="20"/>
              </w:rPr>
              <w:t>
</w:t>
            </w:r>
            <w:r>
              <w:rPr>
                <w:rFonts w:ascii="Times New Roman"/>
                <w:b w:val="false"/>
                <w:i w:val="false"/>
                <w:color w:val="000000"/>
                <w:sz w:val="20"/>
              </w:rPr>
              <w:t>водохозяйственные объекты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приобретаемой техники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2103"/>
        <w:gridCol w:w="1173"/>
        <w:gridCol w:w="793"/>
        <w:gridCol w:w="1193"/>
        <w:gridCol w:w="1333"/>
        <w:gridCol w:w="1093"/>
        <w:gridCol w:w="1233"/>
        <w:gridCol w:w="893"/>
        <w:gridCol w:w="1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 «Мониторинг, референция, лабораторная диагностика и обеспечение</w:t>
            </w:r>
            <w:r>
              <w:br/>
            </w:r>
            <w:r>
              <w:rPr>
                <w:rFonts w:ascii="Times New Roman"/>
                <w:b w:val="false"/>
                <w:i w:val="false"/>
                <w:color w:val="000000"/>
                <w:sz w:val="20"/>
              </w:rPr>
              <w:t>
</w:t>
            </w:r>
            <w:r>
              <w:rPr>
                <w:rFonts w:ascii="Times New Roman"/>
                <w:b w:val="false"/>
                <w:i w:val="false"/>
                <w:color w:val="000000"/>
                <w:sz w:val="20"/>
              </w:rPr>
              <w:t>пищевой безопасности в ветеринарии»</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защиту граждан Казахстана и животного мира от</w:t>
            </w:r>
            <w:r>
              <w:br/>
            </w:r>
            <w:r>
              <w:rPr>
                <w:rFonts w:ascii="Times New Roman"/>
                <w:b w:val="false"/>
                <w:i w:val="false"/>
                <w:color w:val="000000"/>
                <w:sz w:val="20"/>
              </w:rPr>
              <w:t>
</w:t>
            </w:r>
            <w:r>
              <w:rPr>
                <w:rFonts w:ascii="Times New Roman"/>
                <w:b w:val="false"/>
                <w:i w:val="false"/>
                <w:color w:val="000000"/>
                <w:sz w:val="20"/>
              </w:rPr>
              <w:t>болезней общих для человека путем осуществления ГУ «Национальный</w:t>
            </w:r>
            <w:r>
              <w:br/>
            </w:r>
            <w:r>
              <w:rPr>
                <w:rFonts w:ascii="Times New Roman"/>
                <w:b w:val="false"/>
                <w:i w:val="false"/>
                <w:color w:val="000000"/>
                <w:sz w:val="20"/>
              </w:rPr>
              <w:t>
</w:t>
            </w:r>
            <w:r>
              <w:rPr>
                <w:rFonts w:ascii="Times New Roman"/>
                <w:b w:val="false"/>
                <w:i w:val="false"/>
                <w:color w:val="000000"/>
                <w:sz w:val="20"/>
              </w:rPr>
              <w:t>референтный центр в ветеринарии» эпизоотического мониторинга дикой</w:t>
            </w:r>
            <w:r>
              <w:br/>
            </w:r>
            <w:r>
              <w:rPr>
                <w:rFonts w:ascii="Times New Roman"/>
                <w:b w:val="false"/>
                <w:i w:val="false"/>
                <w:color w:val="000000"/>
                <w:sz w:val="20"/>
              </w:rPr>
              <w:t>
</w:t>
            </w:r>
            <w:r>
              <w:rPr>
                <w:rFonts w:ascii="Times New Roman"/>
                <w:b w:val="false"/>
                <w:i w:val="false"/>
                <w:color w:val="000000"/>
                <w:sz w:val="20"/>
              </w:rPr>
              <w:t>фауны, позволяющего своевременно определить природные очаги особо</w:t>
            </w:r>
            <w:r>
              <w:br/>
            </w:r>
            <w:r>
              <w:rPr>
                <w:rFonts w:ascii="Times New Roman"/>
                <w:b w:val="false"/>
                <w:i w:val="false"/>
                <w:color w:val="000000"/>
                <w:sz w:val="20"/>
              </w:rPr>
              <w:t>
</w:t>
            </w:r>
            <w:r>
              <w:rPr>
                <w:rFonts w:ascii="Times New Roman"/>
                <w:b w:val="false"/>
                <w:i w:val="false"/>
                <w:color w:val="000000"/>
                <w:sz w:val="20"/>
              </w:rPr>
              <w:t>опасных болезней животных и птиц, предупредить их распространение на</w:t>
            </w:r>
            <w:r>
              <w:br/>
            </w:r>
            <w:r>
              <w:rPr>
                <w:rFonts w:ascii="Times New Roman"/>
                <w:b w:val="false"/>
                <w:i w:val="false"/>
                <w:color w:val="000000"/>
                <w:sz w:val="20"/>
              </w:rPr>
              <w:t>
</w:t>
            </w:r>
            <w:r>
              <w:rPr>
                <w:rFonts w:ascii="Times New Roman"/>
                <w:b w:val="false"/>
                <w:i w:val="false"/>
                <w:color w:val="000000"/>
                <w:sz w:val="20"/>
              </w:rPr>
              <w:t>территории республики, также проведение мониторинга радиоактивной</w:t>
            </w:r>
            <w:r>
              <w:br/>
            </w:r>
            <w:r>
              <w:rPr>
                <w:rFonts w:ascii="Times New Roman"/>
                <w:b w:val="false"/>
                <w:i w:val="false"/>
                <w:color w:val="000000"/>
                <w:sz w:val="20"/>
              </w:rPr>
              <w:t>
</w:t>
            </w:r>
            <w:r>
              <w:rPr>
                <w:rFonts w:ascii="Times New Roman"/>
                <w:b w:val="false"/>
                <w:i w:val="false"/>
                <w:color w:val="000000"/>
                <w:sz w:val="20"/>
              </w:rPr>
              <w:t>загрязненности объектов госветнадзора и внешней среды (определение</w:t>
            </w:r>
            <w:r>
              <w:br/>
            </w:r>
            <w:r>
              <w:rPr>
                <w:rFonts w:ascii="Times New Roman"/>
                <w:b w:val="false"/>
                <w:i w:val="false"/>
                <w:color w:val="000000"/>
                <w:sz w:val="20"/>
              </w:rPr>
              <w:t>
</w:t>
            </w:r>
            <w:r>
              <w:rPr>
                <w:rFonts w:ascii="Times New Roman"/>
                <w:b w:val="false"/>
                <w:i w:val="false"/>
                <w:color w:val="000000"/>
                <w:sz w:val="20"/>
              </w:rPr>
              <w:t>уровня содержания радиоактивных и токсических веществ), а также в</w:t>
            </w:r>
            <w:r>
              <w:br/>
            </w:r>
            <w:r>
              <w:rPr>
                <w:rFonts w:ascii="Times New Roman"/>
                <w:b w:val="false"/>
                <w:i w:val="false"/>
                <w:color w:val="000000"/>
                <w:sz w:val="20"/>
              </w:rPr>
              <w:t>
</w:t>
            </w:r>
            <w:r>
              <w:rPr>
                <w:rFonts w:ascii="Times New Roman"/>
                <w:b w:val="false"/>
                <w:i w:val="false"/>
                <w:color w:val="000000"/>
                <w:sz w:val="20"/>
              </w:rPr>
              <w:t>рамках данной программы осуществляются функции по проведению</w:t>
            </w:r>
            <w:r>
              <w:br/>
            </w:r>
            <w:r>
              <w:rPr>
                <w:rFonts w:ascii="Times New Roman"/>
                <w:b w:val="false"/>
                <w:i w:val="false"/>
                <w:color w:val="000000"/>
                <w:sz w:val="20"/>
              </w:rPr>
              <w:t>
</w:t>
            </w:r>
            <w:r>
              <w:rPr>
                <w:rFonts w:ascii="Times New Roman"/>
                <w:b w:val="false"/>
                <w:i w:val="false"/>
                <w:color w:val="000000"/>
                <w:sz w:val="20"/>
              </w:rPr>
              <w:t>референтных исследований заболеваний животных и птиц, обеспечению</w:t>
            </w:r>
            <w:r>
              <w:br/>
            </w:r>
            <w:r>
              <w:rPr>
                <w:rFonts w:ascii="Times New Roman"/>
                <w:b w:val="false"/>
                <w:i w:val="false"/>
                <w:color w:val="000000"/>
                <w:sz w:val="20"/>
              </w:rPr>
              <w:t>
</w:t>
            </w:r>
            <w:r>
              <w:rPr>
                <w:rFonts w:ascii="Times New Roman"/>
                <w:b w:val="false"/>
                <w:i w:val="false"/>
                <w:color w:val="000000"/>
                <w:sz w:val="20"/>
              </w:rPr>
              <w:t>пищевой безопасности и ведению Национальной коллекции 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функции, полномочии</w:t>
            </w:r>
            <w:r>
              <w:br/>
            </w:r>
            <w:r>
              <w:rPr>
                <w:rFonts w:ascii="Times New Roman"/>
                <w:b w:val="false"/>
                <w:i w:val="false"/>
                <w:color w:val="000000"/>
                <w:sz w:val="20"/>
              </w:rPr>
              <w:t>
</w:t>
            </w:r>
            <w:r>
              <w:rPr>
                <w:rFonts w:ascii="Times New Roman"/>
                <w:b w:val="false"/>
                <w:i w:val="false"/>
                <w:color w:val="000000"/>
                <w:sz w:val="20"/>
              </w:rPr>
              <w:t>и оказание вытекающих из них государственных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референтных</w:t>
            </w:r>
            <w:r>
              <w:br/>
            </w:r>
            <w:r>
              <w:rPr>
                <w:rFonts w:ascii="Times New Roman"/>
                <w:b w:val="false"/>
                <w:i w:val="false"/>
                <w:color w:val="000000"/>
                <w:sz w:val="20"/>
              </w:rPr>
              <w:t>
</w:t>
            </w:r>
            <w:r>
              <w:rPr>
                <w:rFonts w:ascii="Times New Roman"/>
                <w:b w:val="false"/>
                <w:i w:val="false"/>
                <w:color w:val="000000"/>
                <w:sz w:val="20"/>
              </w:rPr>
              <w:t>лабораторных исследований на</w:t>
            </w:r>
            <w:r>
              <w:br/>
            </w:r>
            <w:r>
              <w:rPr>
                <w:rFonts w:ascii="Times New Roman"/>
                <w:b w:val="false"/>
                <w:i w:val="false"/>
                <w:color w:val="000000"/>
                <w:sz w:val="20"/>
              </w:rPr>
              <w:t>
</w:t>
            </w:r>
            <w:r>
              <w:rPr>
                <w:rFonts w:ascii="Times New Roman"/>
                <w:b w:val="false"/>
                <w:i w:val="false"/>
                <w:color w:val="000000"/>
                <w:sz w:val="20"/>
              </w:rPr>
              <w:t>уровне международных стандартов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исслед.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эпизоотический</w:t>
            </w:r>
            <w:r>
              <w:br/>
            </w:r>
            <w:r>
              <w:rPr>
                <w:rFonts w:ascii="Times New Roman"/>
                <w:b w:val="false"/>
                <w:i w:val="false"/>
                <w:color w:val="000000"/>
                <w:sz w:val="20"/>
              </w:rPr>
              <w:t>
</w:t>
            </w:r>
            <w:r>
              <w:rPr>
                <w:rFonts w:ascii="Times New Roman"/>
                <w:b w:val="false"/>
                <w:i w:val="false"/>
                <w:color w:val="000000"/>
                <w:sz w:val="20"/>
              </w:rPr>
              <w:t>мониторинг дикой фауны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хранения и ведения</w:t>
            </w:r>
            <w:r>
              <w:br/>
            </w:r>
            <w:r>
              <w:rPr>
                <w:rFonts w:ascii="Times New Roman"/>
                <w:b w:val="false"/>
                <w:i w:val="false"/>
                <w:color w:val="000000"/>
                <w:sz w:val="20"/>
              </w:rPr>
              <w:t>
</w:t>
            </w:r>
            <w:r>
              <w:rPr>
                <w:rFonts w:ascii="Times New Roman"/>
                <w:b w:val="false"/>
                <w:i w:val="false"/>
                <w:color w:val="000000"/>
                <w:sz w:val="20"/>
              </w:rPr>
              <w:t>Национальной коллекции штаммов</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штаммов микроорганизмов</w:t>
            </w:r>
            <w:r>
              <w:br/>
            </w:r>
            <w:r>
              <w:rPr>
                <w:rFonts w:ascii="Times New Roman"/>
                <w:b w:val="false"/>
                <w:i w:val="false"/>
                <w:color w:val="000000"/>
                <w:sz w:val="20"/>
              </w:rPr>
              <w:t>
</w:t>
            </w:r>
            <w:r>
              <w:rPr>
                <w:rFonts w:ascii="Times New Roman"/>
                <w:b w:val="false"/>
                <w:i w:val="false"/>
                <w:color w:val="000000"/>
                <w:sz w:val="20"/>
              </w:rPr>
              <w:t>подлежащих к освежению</w:t>
            </w:r>
            <w:r>
              <w:br/>
            </w:r>
            <w:r>
              <w:rPr>
                <w:rFonts w:ascii="Times New Roman"/>
                <w:b w:val="false"/>
                <w:i w:val="false"/>
                <w:color w:val="000000"/>
                <w:sz w:val="20"/>
              </w:rPr>
              <w:t>
</w:t>
            </w:r>
            <w:r>
              <w:rPr>
                <w:rFonts w:ascii="Times New Roman"/>
                <w:b w:val="false"/>
                <w:i w:val="false"/>
                <w:color w:val="000000"/>
                <w:sz w:val="20"/>
              </w:rPr>
              <w:t>(поддержанию активности) от</w:t>
            </w:r>
            <w:r>
              <w:br/>
            </w:r>
            <w:r>
              <w:rPr>
                <w:rFonts w:ascii="Times New Roman"/>
                <w:b w:val="false"/>
                <w:i w:val="false"/>
                <w:color w:val="000000"/>
                <w:sz w:val="20"/>
              </w:rPr>
              <w:t>
</w:t>
            </w:r>
            <w:r>
              <w:rPr>
                <w:rFonts w:ascii="Times New Roman"/>
                <w:b w:val="false"/>
                <w:i w:val="false"/>
                <w:color w:val="000000"/>
                <w:sz w:val="20"/>
              </w:rPr>
              <w:t>общего количества штаммов</w:t>
            </w:r>
            <w:r>
              <w:br/>
            </w:r>
            <w:r>
              <w:rPr>
                <w:rFonts w:ascii="Times New Roman"/>
                <w:b w:val="false"/>
                <w:i w:val="false"/>
                <w:color w:val="000000"/>
                <w:sz w:val="20"/>
              </w:rPr>
              <w:t>
</w:t>
            </w:r>
            <w:r>
              <w:rPr>
                <w:rFonts w:ascii="Times New Roman"/>
                <w:b w:val="false"/>
                <w:i w:val="false"/>
                <w:color w:val="000000"/>
                <w:sz w:val="20"/>
              </w:rPr>
              <w:t>Национальной коллекции</w:t>
            </w:r>
            <w:r>
              <w:br/>
            </w:r>
            <w:r>
              <w:rPr>
                <w:rFonts w:ascii="Times New Roman"/>
                <w:b w:val="false"/>
                <w:i w:val="false"/>
                <w:color w:val="000000"/>
                <w:sz w:val="20"/>
              </w:rPr>
              <w:t>
</w:t>
            </w:r>
            <w:r>
              <w:rPr>
                <w:rFonts w:ascii="Times New Roman"/>
                <w:b w:val="false"/>
                <w:i w:val="false"/>
                <w:color w:val="000000"/>
                <w:sz w:val="20"/>
              </w:rPr>
              <w:t>микроорганизмов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w:t>
            </w:r>
            <w:r>
              <w:br/>
            </w:r>
            <w:r>
              <w:rPr>
                <w:rFonts w:ascii="Times New Roman"/>
                <w:b w:val="false"/>
                <w:i w:val="false"/>
                <w:color w:val="000000"/>
                <w:sz w:val="20"/>
              </w:rPr>
              <w:t>
</w:t>
            </w:r>
            <w:r>
              <w:rPr>
                <w:rFonts w:ascii="Times New Roman"/>
                <w:b w:val="false"/>
                <w:i w:val="false"/>
                <w:color w:val="000000"/>
                <w:sz w:val="20"/>
              </w:rPr>
              <w:t>проведения исследований:</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бактериологических</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вирусологических</w:t>
            </w:r>
            <w:r>
              <w:br/>
            </w:r>
            <w:r>
              <w:rPr>
                <w:rFonts w:ascii="Times New Roman"/>
                <w:b w:val="false"/>
                <w:i w:val="false"/>
                <w:color w:val="000000"/>
                <w:sz w:val="20"/>
              </w:rPr>
              <w:t>
</w:t>
            </w:r>
            <w:r>
              <w:rPr>
                <w:rFonts w:ascii="Times New Roman"/>
                <w:b w:val="false"/>
                <w:i w:val="false"/>
                <w:color w:val="000000"/>
                <w:sz w:val="20"/>
              </w:rPr>
              <w:t>(серологических)</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молекулярно-генетических</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химико-токсикологических,</w:t>
            </w:r>
            <w:r>
              <w:br/>
            </w:r>
            <w:r>
              <w:rPr>
                <w:rFonts w:ascii="Times New Roman"/>
                <w:b w:val="false"/>
                <w:i w:val="false"/>
                <w:color w:val="000000"/>
                <w:sz w:val="20"/>
              </w:rPr>
              <w:t>
</w:t>
            </w:r>
            <w:r>
              <w:rPr>
                <w:rFonts w:ascii="Times New Roman"/>
                <w:b w:val="false"/>
                <w:i w:val="false"/>
                <w:color w:val="000000"/>
                <w:sz w:val="20"/>
              </w:rPr>
              <w:t>биохимических</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радиологических</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3 543,42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патоморфологических</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освежению (поддержанию</w:t>
            </w:r>
            <w:r>
              <w:br/>
            </w:r>
            <w:r>
              <w:rPr>
                <w:rFonts w:ascii="Times New Roman"/>
                <w:b w:val="false"/>
                <w:i w:val="false"/>
                <w:color w:val="000000"/>
                <w:sz w:val="20"/>
              </w:rPr>
              <w:t>
</w:t>
            </w:r>
            <w:r>
              <w:rPr>
                <w:rFonts w:ascii="Times New Roman"/>
                <w:b w:val="false"/>
                <w:i w:val="false"/>
                <w:color w:val="000000"/>
                <w:sz w:val="20"/>
              </w:rPr>
              <w:t>активности) штаммов</w:t>
            </w:r>
            <w:r>
              <w:br/>
            </w:r>
            <w:r>
              <w:rPr>
                <w:rFonts w:ascii="Times New Roman"/>
                <w:b w:val="false"/>
                <w:i w:val="false"/>
                <w:color w:val="000000"/>
                <w:sz w:val="20"/>
              </w:rPr>
              <w:t>
</w:t>
            </w:r>
            <w:r>
              <w:rPr>
                <w:rFonts w:ascii="Times New Roman"/>
                <w:b w:val="false"/>
                <w:i w:val="false"/>
                <w:color w:val="000000"/>
                <w:sz w:val="20"/>
              </w:rPr>
              <w:t>микроорганизмов Национальной</w:t>
            </w:r>
            <w:r>
              <w:br/>
            </w:r>
            <w:r>
              <w:rPr>
                <w:rFonts w:ascii="Times New Roman"/>
                <w:b w:val="false"/>
                <w:i w:val="false"/>
                <w:color w:val="000000"/>
                <w:sz w:val="20"/>
              </w:rPr>
              <w:t>
</w:t>
            </w:r>
            <w:r>
              <w:rPr>
                <w:rFonts w:ascii="Times New Roman"/>
                <w:b w:val="false"/>
                <w:i w:val="false"/>
                <w:color w:val="000000"/>
                <w:sz w:val="20"/>
              </w:rPr>
              <w:t>коллекции</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проверке безопасности</w:t>
            </w:r>
            <w:r>
              <w:br/>
            </w:r>
            <w:r>
              <w:rPr>
                <w:rFonts w:ascii="Times New Roman"/>
                <w:b w:val="false"/>
                <w:i w:val="false"/>
                <w:color w:val="000000"/>
                <w:sz w:val="20"/>
              </w:rPr>
              <w:t>
</w:t>
            </w:r>
            <w:r>
              <w:rPr>
                <w:rFonts w:ascii="Times New Roman"/>
                <w:b w:val="false"/>
                <w:i w:val="false"/>
                <w:color w:val="000000"/>
                <w:sz w:val="20"/>
              </w:rPr>
              <w:t>пищевой продукции</w:t>
            </w: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120 956,9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543"/>
        <w:gridCol w:w="893"/>
        <w:gridCol w:w="1373"/>
        <w:gridCol w:w="1373"/>
        <w:gridCol w:w="1373"/>
        <w:gridCol w:w="1073"/>
        <w:gridCol w:w="1233"/>
        <w:gridCol w:w="973"/>
        <w:gridCol w:w="13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поддержку семеноводства»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развития семеноводства</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просубсидированных</w:t>
            </w:r>
            <w:r>
              <w:br/>
            </w:r>
            <w:r>
              <w:rPr>
                <w:rFonts w:ascii="Times New Roman"/>
                <w:b w:val="false"/>
                <w:i w:val="false"/>
                <w:color w:val="000000"/>
                <w:sz w:val="20"/>
              </w:rPr>
              <w:t>
</w:t>
            </w:r>
            <w:r>
              <w:rPr>
                <w:rFonts w:ascii="Times New Roman"/>
                <w:b w:val="false"/>
                <w:i w:val="false"/>
                <w:color w:val="000000"/>
                <w:sz w:val="20"/>
              </w:rPr>
              <w:t>оригинальных семян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просубсидированных элитных</w:t>
            </w:r>
            <w:r>
              <w:br/>
            </w:r>
            <w:r>
              <w:rPr>
                <w:rFonts w:ascii="Times New Roman"/>
                <w:b w:val="false"/>
                <w:i w:val="false"/>
                <w:color w:val="000000"/>
                <w:sz w:val="20"/>
              </w:rPr>
              <w:t>
</w:t>
            </w:r>
            <w:r>
              <w:rPr>
                <w:rFonts w:ascii="Times New Roman"/>
                <w:b w:val="false"/>
                <w:i w:val="false"/>
                <w:color w:val="000000"/>
                <w:sz w:val="20"/>
              </w:rPr>
              <w:t>семян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закладки маточников</w:t>
            </w:r>
            <w:r>
              <w:br/>
            </w:r>
            <w:r>
              <w:rPr>
                <w:rFonts w:ascii="Times New Roman"/>
                <w:b w:val="false"/>
                <w:i w:val="false"/>
                <w:color w:val="000000"/>
                <w:sz w:val="20"/>
              </w:rPr>
              <w:t>
</w:t>
            </w:r>
            <w:r>
              <w:rPr>
                <w:rFonts w:ascii="Times New Roman"/>
                <w:b w:val="false"/>
                <w:i w:val="false"/>
                <w:color w:val="000000"/>
                <w:sz w:val="20"/>
              </w:rPr>
              <w:t>многолетних насаждений</w:t>
            </w:r>
            <w:r>
              <w:br/>
            </w:r>
            <w:r>
              <w:rPr>
                <w:rFonts w:ascii="Times New Roman"/>
                <w:b w:val="false"/>
                <w:i w:val="false"/>
                <w:color w:val="000000"/>
                <w:sz w:val="20"/>
              </w:rPr>
              <w:t>
</w:t>
            </w:r>
            <w:r>
              <w:rPr>
                <w:rFonts w:ascii="Times New Roman"/>
                <w:b w:val="false"/>
                <w:i w:val="false"/>
                <w:color w:val="000000"/>
                <w:sz w:val="20"/>
              </w:rPr>
              <w:t>плодово-ягодных культур и</w:t>
            </w:r>
            <w:r>
              <w:br/>
            </w:r>
            <w:r>
              <w:rPr>
                <w:rFonts w:ascii="Times New Roman"/>
                <w:b w:val="false"/>
                <w:i w:val="false"/>
                <w:color w:val="000000"/>
                <w:sz w:val="20"/>
              </w:rPr>
              <w:t>
</w:t>
            </w:r>
            <w:r>
              <w:rPr>
                <w:rFonts w:ascii="Times New Roman"/>
                <w:b w:val="false"/>
                <w:i w:val="false"/>
                <w:color w:val="000000"/>
                <w:sz w:val="20"/>
              </w:rPr>
              <w:t>винограда, подлежащих</w:t>
            </w:r>
            <w:r>
              <w:br/>
            </w:r>
            <w:r>
              <w:rPr>
                <w:rFonts w:ascii="Times New Roman"/>
                <w:b w:val="false"/>
                <w:i w:val="false"/>
                <w:color w:val="000000"/>
                <w:sz w:val="20"/>
              </w:rPr>
              <w:t>
</w:t>
            </w:r>
            <w:r>
              <w:rPr>
                <w:rFonts w:ascii="Times New Roman"/>
                <w:b w:val="false"/>
                <w:i w:val="false"/>
                <w:color w:val="000000"/>
                <w:sz w:val="20"/>
              </w:rPr>
              <w:t>субсидированию</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реализации саженцев по</w:t>
            </w:r>
            <w:r>
              <w:br/>
            </w:r>
            <w:r>
              <w:rPr>
                <w:rFonts w:ascii="Times New Roman"/>
                <w:b w:val="false"/>
                <w:i w:val="false"/>
                <w:color w:val="000000"/>
                <w:sz w:val="20"/>
              </w:rPr>
              <w:t>
</w:t>
            </w:r>
            <w:r>
              <w:rPr>
                <w:rFonts w:ascii="Times New Roman"/>
                <w:b w:val="false"/>
                <w:i w:val="false"/>
                <w:color w:val="000000"/>
                <w:sz w:val="20"/>
              </w:rPr>
              <w:t>удешевленной стоимости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штук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r>
              <w:br/>
            </w:r>
            <w:r>
              <w:rPr>
                <w:rFonts w:ascii="Times New Roman"/>
                <w:b w:val="false"/>
                <w:i w:val="false"/>
                <w:color w:val="000000"/>
                <w:sz w:val="20"/>
              </w:rPr>
              <w:t>
</w:t>
            </w:r>
            <w:r>
              <w:rPr>
                <w:rFonts w:ascii="Times New Roman"/>
                <w:b w:val="false"/>
                <w:i w:val="false"/>
                <w:color w:val="000000"/>
                <w:sz w:val="20"/>
              </w:rPr>
              <w:t>получивших господдержку в рамках</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используемых для посева</w:t>
            </w:r>
            <w:r>
              <w:br/>
            </w:r>
            <w:r>
              <w:rPr>
                <w:rFonts w:ascii="Times New Roman"/>
                <w:b w:val="false"/>
                <w:i w:val="false"/>
                <w:color w:val="000000"/>
                <w:sz w:val="20"/>
              </w:rPr>
              <w:t>
</w:t>
            </w:r>
            <w:r>
              <w:rPr>
                <w:rFonts w:ascii="Times New Roman"/>
                <w:b w:val="false"/>
                <w:i w:val="false"/>
                <w:color w:val="000000"/>
                <w:sz w:val="20"/>
              </w:rPr>
              <w:t>кондиционных семян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элитных посевов в структуре</w:t>
            </w:r>
            <w:r>
              <w:br/>
            </w:r>
            <w:r>
              <w:rPr>
                <w:rFonts w:ascii="Times New Roman"/>
                <w:b w:val="false"/>
                <w:i w:val="false"/>
                <w:color w:val="000000"/>
                <w:sz w:val="20"/>
              </w:rPr>
              <w:t>
</w:t>
            </w:r>
            <w:r>
              <w:rPr>
                <w:rFonts w:ascii="Times New Roman"/>
                <w:b w:val="false"/>
                <w:i w:val="false"/>
                <w:color w:val="000000"/>
                <w:sz w:val="20"/>
              </w:rPr>
              <w:t>посевных площадей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тонны</w:t>
            </w:r>
            <w:r>
              <w:br/>
            </w:r>
            <w:r>
              <w:rPr>
                <w:rFonts w:ascii="Times New Roman"/>
                <w:b w:val="false"/>
                <w:i w:val="false"/>
                <w:color w:val="000000"/>
                <w:sz w:val="20"/>
              </w:rPr>
              <w:t>
</w:t>
            </w:r>
            <w:r>
              <w:rPr>
                <w:rFonts w:ascii="Times New Roman"/>
                <w:b w:val="false"/>
                <w:i w:val="false"/>
                <w:color w:val="000000"/>
                <w:sz w:val="20"/>
              </w:rPr>
              <w:t>удешевленных семян:</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зерновых и зернобобовых</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кукурузы</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подсолнечника</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хлопчатника</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1911 124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2 087 532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2 422 386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2 451448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2 528 468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563"/>
        <w:gridCol w:w="893"/>
        <w:gridCol w:w="1353"/>
        <w:gridCol w:w="1353"/>
        <w:gridCol w:w="1333"/>
        <w:gridCol w:w="1113"/>
        <w:gridCol w:w="1233"/>
        <w:gridCol w:w="1213"/>
        <w:gridCol w:w="1433"/>
      </w:tblGrid>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 «Целевые текущие трансферты областным бюджетам, бюджетам городов Астаны</w:t>
            </w:r>
            <w:r>
              <w:br/>
            </w:r>
            <w:r>
              <w:rPr>
                <w:rFonts w:ascii="Times New Roman"/>
                <w:b w:val="false"/>
                <w:i w:val="false"/>
                <w:color w:val="000000"/>
                <w:sz w:val="20"/>
              </w:rPr>
              <w:t>
</w:t>
            </w:r>
            <w:r>
              <w:rPr>
                <w:rFonts w:ascii="Times New Roman"/>
                <w:b w:val="false"/>
                <w:i w:val="false"/>
                <w:color w:val="000000"/>
                <w:sz w:val="20"/>
              </w:rPr>
              <w:t>и Алматы на поддержку племенного животноводства»</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(до 50 %) удешевление стоимости приобретенной</w:t>
            </w:r>
            <w:r>
              <w:br/>
            </w:r>
            <w:r>
              <w:rPr>
                <w:rFonts w:ascii="Times New Roman"/>
                <w:b w:val="false"/>
                <w:i w:val="false"/>
                <w:color w:val="000000"/>
                <w:sz w:val="20"/>
              </w:rPr>
              <w:t>
</w:t>
            </w:r>
            <w:r>
              <w:rPr>
                <w:rFonts w:ascii="Times New Roman"/>
                <w:b w:val="false"/>
                <w:i w:val="false"/>
                <w:color w:val="000000"/>
                <w:sz w:val="20"/>
              </w:rPr>
              <w:t>товаропроизводителями племенной продукции (материала)</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племенной продукции</w:t>
            </w:r>
            <w:r>
              <w:br/>
            </w:r>
            <w:r>
              <w:rPr>
                <w:rFonts w:ascii="Times New Roman"/>
                <w:b w:val="false"/>
                <w:i w:val="false"/>
                <w:color w:val="000000"/>
                <w:sz w:val="20"/>
              </w:rPr>
              <w:t>
</w:t>
            </w:r>
            <w:r>
              <w:rPr>
                <w:rFonts w:ascii="Times New Roman"/>
                <w:b w:val="false"/>
                <w:i w:val="false"/>
                <w:color w:val="000000"/>
                <w:sz w:val="20"/>
              </w:rPr>
              <w:t>(материала), в том числе: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свиней, лошадей,</w:t>
            </w:r>
            <w:r>
              <w:br/>
            </w:r>
            <w:r>
              <w:rPr>
                <w:rFonts w:ascii="Times New Roman"/>
                <w:b w:val="false"/>
                <w:i w:val="false"/>
                <w:color w:val="000000"/>
                <w:sz w:val="20"/>
              </w:rPr>
              <w:t>
</w:t>
            </w:r>
            <w:r>
              <w:rPr>
                <w:rFonts w:ascii="Times New Roman"/>
                <w:b w:val="false"/>
                <w:i w:val="false"/>
                <w:color w:val="000000"/>
                <w:sz w:val="20"/>
              </w:rPr>
              <w:t>верблюдов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семени быков производителей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доз</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племенного яйца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суточных цыплят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гол.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племенных животных,</w:t>
            </w:r>
            <w:r>
              <w:br/>
            </w:r>
            <w:r>
              <w:rPr>
                <w:rFonts w:ascii="Times New Roman"/>
                <w:b w:val="false"/>
                <w:i w:val="false"/>
                <w:color w:val="000000"/>
                <w:sz w:val="20"/>
              </w:rPr>
              <w:t>
</w:t>
            </w:r>
            <w:r>
              <w:rPr>
                <w:rFonts w:ascii="Times New Roman"/>
                <w:b w:val="false"/>
                <w:i w:val="false"/>
                <w:color w:val="000000"/>
                <w:sz w:val="20"/>
              </w:rPr>
              <w:t>в том числе: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быков-производителей мясных</w:t>
            </w:r>
            <w:r>
              <w:br/>
            </w:r>
            <w:r>
              <w:rPr>
                <w:rFonts w:ascii="Times New Roman"/>
                <w:b w:val="false"/>
                <w:i w:val="false"/>
                <w:color w:val="000000"/>
                <w:sz w:val="20"/>
              </w:rPr>
              <w:t>
</w:t>
            </w:r>
            <w:r>
              <w:rPr>
                <w:rFonts w:ascii="Times New Roman"/>
                <w:b w:val="false"/>
                <w:i w:val="false"/>
                <w:color w:val="000000"/>
                <w:sz w:val="20"/>
              </w:rPr>
              <w:t>пород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 в ТОО «Казак</w:t>
            </w:r>
            <w:r>
              <w:br/>
            </w:r>
            <w:r>
              <w:rPr>
                <w:rFonts w:ascii="Times New Roman"/>
                <w:b w:val="false"/>
                <w:i w:val="false"/>
                <w:color w:val="000000"/>
                <w:sz w:val="20"/>
              </w:rPr>
              <w:t>
</w:t>
            </w:r>
            <w:r>
              <w:rPr>
                <w:rFonts w:ascii="Times New Roman"/>
                <w:b w:val="false"/>
                <w:i w:val="false"/>
                <w:color w:val="000000"/>
                <w:sz w:val="20"/>
              </w:rPr>
              <w:t>тулпары»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быков-производителей в АО</w:t>
            </w:r>
            <w:r>
              <w:br/>
            </w:r>
            <w:r>
              <w:rPr>
                <w:rFonts w:ascii="Times New Roman"/>
                <w:b w:val="false"/>
                <w:i w:val="false"/>
                <w:color w:val="000000"/>
                <w:sz w:val="20"/>
              </w:rPr>
              <w:t>
</w:t>
            </w:r>
            <w:r>
              <w:rPr>
                <w:rFonts w:ascii="Times New Roman"/>
                <w:b w:val="false"/>
                <w:i w:val="false"/>
                <w:color w:val="000000"/>
                <w:sz w:val="20"/>
              </w:rPr>
              <w:t>РЦПЖ «Асыл тулик»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племенного молодняка КРС</w:t>
            </w:r>
            <w:r>
              <w:br/>
            </w:r>
            <w:r>
              <w:rPr>
                <w:rFonts w:ascii="Times New Roman"/>
                <w:b w:val="false"/>
                <w:i w:val="false"/>
                <w:color w:val="000000"/>
                <w:sz w:val="20"/>
              </w:rPr>
              <w:t>
</w:t>
            </w:r>
            <w:r>
              <w:rPr>
                <w:rFonts w:ascii="Times New Roman"/>
                <w:b w:val="false"/>
                <w:i w:val="false"/>
                <w:color w:val="000000"/>
                <w:sz w:val="20"/>
              </w:rPr>
              <w:t>зарубежной селекции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селекционной и</w:t>
            </w:r>
            <w:r>
              <w:br/>
            </w:r>
            <w:r>
              <w:rPr>
                <w:rFonts w:ascii="Times New Roman"/>
                <w:b w:val="false"/>
                <w:i w:val="false"/>
                <w:color w:val="000000"/>
                <w:sz w:val="20"/>
              </w:rPr>
              <w:t>
</w:t>
            </w:r>
            <w:r>
              <w:rPr>
                <w:rFonts w:ascii="Times New Roman"/>
                <w:b w:val="false"/>
                <w:i w:val="false"/>
                <w:color w:val="000000"/>
                <w:sz w:val="20"/>
              </w:rPr>
              <w:t>племенной работы с КРС для</w:t>
            </w:r>
            <w:r>
              <w:br/>
            </w:r>
            <w:r>
              <w:rPr>
                <w:rFonts w:ascii="Times New Roman"/>
                <w:b w:val="false"/>
                <w:i w:val="false"/>
                <w:color w:val="000000"/>
                <w:sz w:val="20"/>
              </w:rPr>
              <w:t>
</w:t>
            </w:r>
            <w:r>
              <w:rPr>
                <w:rFonts w:ascii="Times New Roman"/>
                <w:b w:val="false"/>
                <w:i w:val="false"/>
                <w:color w:val="000000"/>
                <w:sz w:val="20"/>
              </w:rPr>
              <w:t>улучшения продуктивных и</w:t>
            </w:r>
            <w:r>
              <w:br/>
            </w:r>
            <w:r>
              <w:rPr>
                <w:rFonts w:ascii="Times New Roman"/>
                <w:b w:val="false"/>
                <w:i w:val="false"/>
                <w:color w:val="000000"/>
                <w:sz w:val="20"/>
              </w:rPr>
              <w:t>
</w:t>
            </w:r>
            <w:r>
              <w:rPr>
                <w:rFonts w:ascii="Times New Roman"/>
                <w:b w:val="false"/>
                <w:i w:val="false"/>
                <w:color w:val="000000"/>
                <w:sz w:val="20"/>
              </w:rPr>
              <w:t>породных качеств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сельскохозяйственных племенных</w:t>
            </w:r>
            <w:r>
              <w:br/>
            </w:r>
            <w:r>
              <w:rPr>
                <w:rFonts w:ascii="Times New Roman"/>
                <w:b w:val="false"/>
                <w:i w:val="false"/>
                <w:color w:val="000000"/>
                <w:sz w:val="20"/>
              </w:rPr>
              <w:t>
</w:t>
            </w:r>
            <w:r>
              <w:rPr>
                <w:rFonts w:ascii="Times New Roman"/>
                <w:b w:val="false"/>
                <w:i w:val="false"/>
                <w:color w:val="000000"/>
                <w:sz w:val="20"/>
              </w:rPr>
              <w:t>животных от общей численности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Продуктивность</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r>
              <w:br/>
            </w:r>
            <w:r>
              <w:rPr>
                <w:rFonts w:ascii="Times New Roman"/>
                <w:b w:val="false"/>
                <w:i w:val="false"/>
                <w:color w:val="000000"/>
                <w:sz w:val="20"/>
              </w:rPr>
              <w:t>
</w:t>
            </w:r>
            <w:r>
              <w:rPr>
                <w:rFonts w:ascii="Times New Roman"/>
                <w:b w:val="false"/>
                <w:i w:val="false"/>
                <w:color w:val="000000"/>
                <w:sz w:val="20"/>
              </w:rPr>
              <w:t>и птицы во всех категориях</w:t>
            </w:r>
            <w:r>
              <w:br/>
            </w:r>
            <w:r>
              <w:rPr>
                <w:rFonts w:ascii="Times New Roman"/>
                <w:b w:val="false"/>
                <w:i w:val="false"/>
                <w:color w:val="000000"/>
                <w:sz w:val="20"/>
              </w:rPr>
              <w:t>
</w:t>
            </w:r>
            <w:r>
              <w:rPr>
                <w:rFonts w:ascii="Times New Roman"/>
                <w:b w:val="false"/>
                <w:i w:val="false"/>
                <w:color w:val="000000"/>
                <w:sz w:val="20"/>
              </w:rPr>
              <w:t>хозяйств, в том числе: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на 1 корову</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с 1 овцы</w:t>
            </w:r>
            <w:r>
              <w:br/>
            </w:r>
            <w:r>
              <w:rPr>
                <w:rFonts w:ascii="Times New Roman"/>
                <w:b w:val="false"/>
                <w:i w:val="false"/>
                <w:color w:val="000000"/>
                <w:sz w:val="20"/>
              </w:rPr>
              <w:t>
</w:t>
            </w:r>
            <w:r>
              <w:rPr>
                <w:rFonts w:ascii="Times New Roman"/>
                <w:b w:val="false"/>
                <w:i w:val="false"/>
                <w:color w:val="000000"/>
                <w:sz w:val="20"/>
              </w:rPr>
              <w:t>(средний)</w:t>
            </w: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яйценоскость 1 курицы</w:t>
            </w:r>
            <w:r>
              <w:br/>
            </w:r>
            <w:r>
              <w:rPr>
                <w:rFonts w:ascii="Times New Roman"/>
                <w:b w:val="false"/>
                <w:i w:val="false"/>
                <w:color w:val="000000"/>
                <w:sz w:val="20"/>
              </w:rPr>
              <w:t>
</w:t>
            </w:r>
            <w:r>
              <w:rPr>
                <w:rFonts w:ascii="Times New Roman"/>
                <w:b w:val="false"/>
                <w:i w:val="false"/>
                <w:color w:val="000000"/>
                <w:sz w:val="20"/>
              </w:rPr>
              <w:t>несушки (средняя)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2 497 397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3 429 554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8 455 390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9 487 178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603"/>
        <w:gridCol w:w="1013"/>
        <w:gridCol w:w="1193"/>
        <w:gridCol w:w="1193"/>
        <w:gridCol w:w="1393"/>
        <w:gridCol w:w="1053"/>
        <w:gridCol w:w="1213"/>
        <w:gridCol w:w="1193"/>
        <w:gridCol w:w="13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«Кредитование проекта по постприватизационной поддержке сельского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направлен на распространение кредитной линии на все области</w:t>
            </w:r>
            <w:r>
              <w:br/>
            </w:r>
            <w:r>
              <w:rPr>
                <w:rFonts w:ascii="Times New Roman"/>
                <w:b w:val="false"/>
                <w:i w:val="false"/>
                <w:color w:val="000000"/>
                <w:sz w:val="20"/>
              </w:rPr>
              <w:t>
</w:t>
            </w:r>
            <w:r>
              <w:rPr>
                <w:rFonts w:ascii="Times New Roman"/>
                <w:b w:val="false"/>
                <w:i w:val="false"/>
                <w:color w:val="000000"/>
                <w:sz w:val="20"/>
              </w:rPr>
              <w:t>Казахстана и внедрение механизмов финансирования, таких как:</w:t>
            </w:r>
            <w:r>
              <w:br/>
            </w:r>
            <w:r>
              <w:rPr>
                <w:rFonts w:ascii="Times New Roman"/>
                <w:b w:val="false"/>
                <w:i w:val="false"/>
                <w:color w:val="000000"/>
                <w:sz w:val="20"/>
              </w:rPr>
              <w:t>
</w:t>
            </w:r>
            <w:r>
              <w:rPr>
                <w:rFonts w:ascii="Times New Roman"/>
                <w:b w:val="false"/>
                <w:i w:val="false"/>
                <w:color w:val="000000"/>
                <w:sz w:val="20"/>
              </w:rPr>
              <w:t>микрофинансирование в сельской местности, структурное финансирование и</w:t>
            </w:r>
            <w:r>
              <w:br/>
            </w:r>
            <w:r>
              <w:rPr>
                <w:rFonts w:ascii="Times New Roman"/>
                <w:b w:val="false"/>
                <w:i w:val="false"/>
                <w:color w:val="000000"/>
                <w:sz w:val="20"/>
              </w:rPr>
              <w:t>
</w:t>
            </w:r>
            <w:r>
              <w:rPr>
                <w:rFonts w:ascii="Times New Roman"/>
                <w:b w:val="false"/>
                <w:i w:val="false"/>
                <w:color w:val="000000"/>
                <w:sz w:val="20"/>
              </w:rPr>
              <w:t>программа лизинга сельхозтехники и оборудования</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банков второго</w:t>
            </w:r>
            <w:r>
              <w:br/>
            </w:r>
            <w:r>
              <w:rPr>
                <w:rFonts w:ascii="Times New Roman"/>
                <w:b w:val="false"/>
                <w:i w:val="false"/>
                <w:color w:val="000000"/>
                <w:sz w:val="20"/>
              </w:rPr>
              <w:t>
</w:t>
            </w:r>
            <w:r>
              <w:rPr>
                <w:rFonts w:ascii="Times New Roman"/>
                <w:b w:val="false"/>
                <w:i w:val="false"/>
                <w:color w:val="000000"/>
                <w:sz w:val="20"/>
              </w:rPr>
              <w:t>уровня для последующего</w:t>
            </w:r>
            <w:r>
              <w:br/>
            </w:r>
            <w:r>
              <w:rPr>
                <w:rFonts w:ascii="Times New Roman"/>
                <w:b w:val="false"/>
                <w:i w:val="false"/>
                <w:color w:val="000000"/>
                <w:sz w:val="20"/>
              </w:rPr>
              <w:t>
</w:t>
            </w:r>
            <w:r>
              <w:rPr>
                <w:rFonts w:ascii="Times New Roman"/>
                <w:b w:val="false"/>
                <w:i w:val="false"/>
                <w:color w:val="000000"/>
                <w:sz w:val="20"/>
              </w:rPr>
              <w:t>кредитования</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r>
              <w:br/>
            </w:r>
            <w:r>
              <w:rPr>
                <w:rFonts w:ascii="Times New Roman"/>
                <w:b w:val="false"/>
                <w:i w:val="false"/>
                <w:color w:val="000000"/>
                <w:sz w:val="20"/>
              </w:rPr>
              <w:t>
</w:t>
            </w:r>
            <w:r>
              <w:rPr>
                <w:rFonts w:ascii="Times New Roman"/>
                <w:b w:val="false"/>
                <w:i w:val="false"/>
                <w:color w:val="000000"/>
                <w:sz w:val="20"/>
              </w:rPr>
              <w:t>переработчиков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банка-заемщика для</w:t>
            </w:r>
            <w:r>
              <w:br/>
            </w:r>
            <w:r>
              <w:rPr>
                <w:rFonts w:ascii="Times New Roman"/>
                <w:b w:val="false"/>
                <w:i w:val="false"/>
                <w:color w:val="000000"/>
                <w:sz w:val="20"/>
              </w:rPr>
              <w:t>
</w:t>
            </w:r>
            <w:r>
              <w:rPr>
                <w:rFonts w:ascii="Times New Roman"/>
                <w:b w:val="false"/>
                <w:i w:val="false"/>
                <w:color w:val="000000"/>
                <w:sz w:val="20"/>
              </w:rPr>
              <w:t>последующего кредитования</w:t>
            </w:r>
            <w:r>
              <w:br/>
            </w:r>
            <w:r>
              <w:rPr>
                <w:rFonts w:ascii="Times New Roman"/>
                <w:b w:val="false"/>
                <w:i w:val="false"/>
                <w:color w:val="000000"/>
                <w:sz w:val="20"/>
              </w:rPr>
              <w:t>
</w:t>
            </w:r>
            <w:r>
              <w:rPr>
                <w:rFonts w:ascii="Times New Roman"/>
                <w:b w:val="false"/>
                <w:i w:val="false"/>
                <w:color w:val="000000"/>
                <w:sz w:val="20"/>
              </w:rPr>
              <w:t>микрофинансовых учреждений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w:t>
            </w:r>
            <w:r>
              <w:br/>
            </w:r>
            <w:r>
              <w:rPr>
                <w:rFonts w:ascii="Times New Roman"/>
                <w:b w:val="false"/>
                <w:i w:val="false"/>
                <w:color w:val="000000"/>
                <w:sz w:val="20"/>
              </w:rPr>
              <w:t>
</w:t>
            </w:r>
            <w:r>
              <w:rPr>
                <w:rFonts w:ascii="Times New Roman"/>
                <w:b w:val="false"/>
                <w:i w:val="false"/>
                <w:color w:val="000000"/>
                <w:sz w:val="20"/>
              </w:rPr>
              <w:t>микрокредитных учреждений,</w:t>
            </w:r>
            <w:r>
              <w:br/>
            </w:r>
            <w:r>
              <w:rPr>
                <w:rFonts w:ascii="Times New Roman"/>
                <w:b w:val="false"/>
                <w:i w:val="false"/>
                <w:color w:val="000000"/>
                <w:sz w:val="20"/>
              </w:rPr>
              <w:t>
</w:t>
            </w:r>
            <w:r>
              <w:rPr>
                <w:rFonts w:ascii="Times New Roman"/>
                <w:b w:val="false"/>
                <w:i w:val="false"/>
                <w:color w:val="000000"/>
                <w:sz w:val="20"/>
              </w:rPr>
              <w:t>прошедших оценку на предмет</w:t>
            </w:r>
            <w:r>
              <w:br/>
            </w:r>
            <w:r>
              <w:rPr>
                <w:rFonts w:ascii="Times New Roman"/>
                <w:b w:val="false"/>
                <w:i w:val="false"/>
                <w:color w:val="000000"/>
                <w:sz w:val="20"/>
              </w:rPr>
              <w:t>
</w:t>
            </w:r>
            <w:r>
              <w:rPr>
                <w:rFonts w:ascii="Times New Roman"/>
                <w:b w:val="false"/>
                <w:i w:val="false"/>
                <w:color w:val="000000"/>
                <w:sz w:val="20"/>
              </w:rPr>
              <w:t>соответствия критериям</w:t>
            </w:r>
            <w:r>
              <w:br/>
            </w:r>
            <w:r>
              <w:rPr>
                <w:rFonts w:ascii="Times New Roman"/>
                <w:b w:val="false"/>
                <w:i w:val="false"/>
                <w:color w:val="000000"/>
                <w:sz w:val="20"/>
              </w:rPr>
              <w:t>
</w:t>
            </w:r>
            <w:r>
              <w:rPr>
                <w:rFonts w:ascii="Times New Roman"/>
                <w:b w:val="false"/>
                <w:i w:val="false"/>
                <w:color w:val="000000"/>
                <w:sz w:val="20"/>
              </w:rPr>
              <w:t>правомочности участия в Проекте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участвующих банков</w:t>
            </w:r>
            <w:r>
              <w:br/>
            </w:r>
            <w:r>
              <w:rPr>
                <w:rFonts w:ascii="Times New Roman"/>
                <w:b w:val="false"/>
                <w:i w:val="false"/>
                <w:color w:val="000000"/>
                <w:sz w:val="20"/>
              </w:rPr>
              <w:t>
</w:t>
            </w:r>
            <w:r>
              <w:rPr>
                <w:rFonts w:ascii="Times New Roman"/>
                <w:b w:val="false"/>
                <w:i w:val="false"/>
                <w:color w:val="000000"/>
                <w:sz w:val="20"/>
              </w:rPr>
              <w:t>второго уровня и лизинговых</w:t>
            </w:r>
            <w:r>
              <w:br/>
            </w:r>
            <w:r>
              <w:rPr>
                <w:rFonts w:ascii="Times New Roman"/>
                <w:b w:val="false"/>
                <w:i w:val="false"/>
                <w:color w:val="000000"/>
                <w:sz w:val="20"/>
              </w:rPr>
              <w:t>
</w:t>
            </w:r>
            <w:r>
              <w:rPr>
                <w:rFonts w:ascii="Times New Roman"/>
                <w:b w:val="false"/>
                <w:i w:val="false"/>
                <w:color w:val="000000"/>
                <w:sz w:val="20"/>
              </w:rPr>
              <w:t>компаний в кредитной линии</w:t>
            </w:r>
            <w:r>
              <w:br/>
            </w:r>
            <w:r>
              <w:rPr>
                <w:rFonts w:ascii="Times New Roman"/>
                <w:b w:val="false"/>
                <w:i w:val="false"/>
                <w:color w:val="000000"/>
                <w:sz w:val="20"/>
              </w:rPr>
              <w:t>
</w:t>
            </w:r>
            <w:r>
              <w:rPr>
                <w:rFonts w:ascii="Times New Roman"/>
                <w:b w:val="false"/>
                <w:i w:val="false"/>
                <w:color w:val="000000"/>
                <w:sz w:val="20"/>
              </w:rPr>
              <w:t>проекта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предоставленных</w:t>
            </w:r>
            <w:r>
              <w:br/>
            </w:r>
            <w:r>
              <w:rPr>
                <w:rFonts w:ascii="Times New Roman"/>
                <w:b w:val="false"/>
                <w:i w:val="false"/>
                <w:color w:val="000000"/>
                <w:sz w:val="20"/>
              </w:rPr>
              <w:t>
</w:t>
            </w:r>
            <w:r>
              <w:rPr>
                <w:rFonts w:ascii="Times New Roman"/>
                <w:b w:val="false"/>
                <w:i w:val="false"/>
                <w:color w:val="000000"/>
                <w:sz w:val="20"/>
              </w:rPr>
              <w:t>микрокредитов из средств</w:t>
            </w:r>
            <w:r>
              <w:br/>
            </w:r>
            <w:r>
              <w:rPr>
                <w:rFonts w:ascii="Times New Roman"/>
                <w:b w:val="false"/>
                <w:i w:val="false"/>
                <w:color w:val="000000"/>
                <w:sz w:val="20"/>
              </w:rPr>
              <w:t>
</w:t>
            </w:r>
            <w:r>
              <w:rPr>
                <w:rFonts w:ascii="Times New Roman"/>
                <w:b w:val="false"/>
                <w:i w:val="false"/>
                <w:color w:val="000000"/>
                <w:sz w:val="20"/>
              </w:rPr>
              <w:t>микрокредитной линии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выделение средств</w:t>
            </w:r>
            <w:r>
              <w:br/>
            </w:r>
            <w:r>
              <w:rPr>
                <w:rFonts w:ascii="Times New Roman"/>
                <w:b w:val="false"/>
                <w:i w:val="false"/>
                <w:color w:val="000000"/>
                <w:sz w:val="20"/>
              </w:rPr>
              <w:t>
</w:t>
            </w:r>
            <w:r>
              <w:rPr>
                <w:rFonts w:ascii="Times New Roman"/>
                <w:b w:val="false"/>
                <w:i w:val="false"/>
                <w:color w:val="000000"/>
                <w:sz w:val="20"/>
              </w:rPr>
              <w:t>кредитной и микрокредитной линии</w:t>
            </w:r>
            <w:r>
              <w:br/>
            </w:r>
            <w:r>
              <w:rPr>
                <w:rFonts w:ascii="Times New Roman"/>
                <w:b w:val="false"/>
                <w:i w:val="false"/>
                <w:color w:val="000000"/>
                <w:sz w:val="20"/>
              </w:rPr>
              <w:t>
</w:t>
            </w:r>
            <w:r>
              <w:rPr>
                <w:rFonts w:ascii="Times New Roman"/>
                <w:b w:val="false"/>
                <w:i w:val="false"/>
                <w:color w:val="000000"/>
                <w:sz w:val="20"/>
              </w:rPr>
              <w:t>субзаемщикам</w:t>
            </w:r>
            <w:r>
              <w:br/>
            </w:r>
            <w:r>
              <w:rPr>
                <w:rFonts w:ascii="Times New Roman"/>
                <w:b w:val="false"/>
                <w:i w:val="false"/>
                <w:color w:val="000000"/>
                <w:sz w:val="20"/>
              </w:rPr>
              <w:t>
</w:t>
            </w:r>
            <w:r>
              <w:rPr>
                <w:rFonts w:ascii="Times New Roman"/>
                <w:b w:val="false"/>
                <w:i w:val="false"/>
                <w:color w:val="000000"/>
                <w:sz w:val="20"/>
              </w:rPr>
              <w:t>(сельхозтоваропроизводителям и</w:t>
            </w:r>
            <w:r>
              <w:br/>
            </w:r>
            <w:r>
              <w:rPr>
                <w:rFonts w:ascii="Times New Roman"/>
                <w:b w:val="false"/>
                <w:i w:val="false"/>
                <w:color w:val="000000"/>
                <w:sz w:val="20"/>
              </w:rPr>
              <w:t>
</w:t>
            </w:r>
            <w:r>
              <w:rPr>
                <w:rFonts w:ascii="Times New Roman"/>
                <w:b w:val="false"/>
                <w:i w:val="false"/>
                <w:color w:val="000000"/>
                <w:sz w:val="20"/>
              </w:rPr>
              <w:t>др. представителям сельской</w:t>
            </w:r>
            <w:r>
              <w:br/>
            </w:r>
            <w:r>
              <w:rPr>
                <w:rFonts w:ascii="Times New Roman"/>
                <w:b w:val="false"/>
                <w:i w:val="false"/>
                <w:color w:val="000000"/>
                <w:sz w:val="20"/>
              </w:rPr>
              <w:t>
</w:t>
            </w:r>
            <w:r>
              <w:rPr>
                <w:rFonts w:ascii="Times New Roman"/>
                <w:b w:val="false"/>
                <w:i w:val="false"/>
                <w:color w:val="000000"/>
                <w:sz w:val="20"/>
              </w:rPr>
              <w:t>местности), в пределах средств,</w:t>
            </w:r>
            <w:r>
              <w:br/>
            </w:r>
            <w:r>
              <w:rPr>
                <w:rFonts w:ascii="Times New Roman"/>
                <w:b w:val="false"/>
                <w:i w:val="false"/>
                <w:color w:val="000000"/>
                <w:sz w:val="20"/>
              </w:rPr>
              <w:t>
</w:t>
            </w:r>
            <w:r>
              <w:rPr>
                <w:rFonts w:ascii="Times New Roman"/>
                <w:b w:val="false"/>
                <w:i w:val="false"/>
                <w:color w:val="000000"/>
                <w:sz w:val="20"/>
              </w:rPr>
              <w:t>предусмотренных республиканским</w:t>
            </w:r>
            <w:r>
              <w:br/>
            </w:r>
            <w:r>
              <w:rPr>
                <w:rFonts w:ascii="Times New Roman"/>
                <w:b w:val="false"/>
                <w:i w:val="false"/>
                <w:color w:val="000000"/>
                <w:sz w:val="20"/>
              </w:rPr>
              <w:t>
</w:t>
            </w:r>
            <w:r>
              <w:rPr>
                <w:rFonts w:ascii="Times New Roman"/>
                <w:b w:val="false"/>
                <w:i w:val="false"/>
                <w:color w:val="000000"/>
                <w:sz w:val="20"/>
              </w:rPr>
              <w:t>бюджетом на соответствующий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сельхозтоваропроизводителей</w:t>
            </w:r>
            <w:r>
              <w:br/>
            </w:r>
            <w:r>
              <w:rPr>
                <w:rFonts w:ascii="Times New Roman"/>
                <w:b w:val="false"/>
                <w:i w:val="false"/>
                <w:color w:val="000000"/>
                <w:sz w:val="20"/>
              </w:rPr>
              <w:t>
</w:t>
            </w:r>
            <w:r>
              <w:rPr>
                <w:rFonts w:ascii="Times New Roman"/>
                <w:b w:val="false"/>
                <w:i w:val="false"/>
                <w:color w:val="000000"/>
                <w:sz w:val="20"/>
              </w:rPr>
              <w:t>кредитными ресурсами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хо-</w:t>
            </w:r>
            <w:r>
              <w:br/>
            </w:r>
            <w:r>
              <w:rPr>
                <w:rFonts w:ascii="Times New Roman"/>
                <w:b w:val="false"/>
                <w:i w:val="false"/>
                <w:color w:val="000000"/>
                <w:sz w:val="20"/>
              </w:rPr>
              <w:t>
</w:t>
            </w:r>
            <w:r>
              <w:rPr>
                <w:rFonts w:ascii="Times New Roman"/>
                <w:b w:val="false"/>
                <w:i w:val="false"/>
                <w:color w:val="000000"/>
                <w:sz w:val="20"/>
              </w:rPr>
              <w:t>зяйств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субзайма на 1</w:t>
            </w:r>
            <w:r>
              <w:br/>
            </w:r>
            <w:r>
              <w:rPr>
                <w:rFonts w:ascii="Times New Roman"/>
                <w:b w:val="false"/>
                <w:i w:val="false"/>
                <w:color w:val="000000"/>
                <w:sz w:val="20"/>
              </w:rPr>
              <w:t>
</w:t>
            </w:r>
            <w:r>
              <w:rPr>
                <w:rFonts w:ascii="Times New Roman"/>
                <w:b w:val="false"/>
                <w:i w:val="false"/>
                <w:color w:val="000000"/>
                <w:sz w:val="20"/>
              </w:rPr>
              <w:t>конечного заемщика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23"/>
        <w:gridCol w:w="1013"/>
        <w:gridCol w:w="1193"/>
        <w:gridCol w:w="1193"/>
        <w:gridCol w:w="1353"/>
        <w:gridCol w:w="1033"/>
        <w:gridCol w:w="1213"/>
        <w:gridCol w:w="1133"/>
        <w:gridCol w:w="133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субсидирование повышения продуктивности и качества</w:t>
            </w:r>
            <w:r>
              <w:br/>
            </w:r>
            <w:r>
              <w:rPr>
                <w:rFonts w:ascii="Times New Roman"/>
                <w:b w:val="false"/>
                <w:i w:val="false"/>
                <w:color w:val="000000"/>
                <w:sz w:val="20"/>
              </w:rPr>
              <w:t>
</w:t>
            </w:r>
            <w:r>
              <w:rPr>
                <w:rFonts w:ascii="Times New Roman"/>
                <w:b w:val="false"/>
                <w:i w:val="false"/>
                <w:color w:val="000000"/>
                <w:sz w:val="20"/>
              </w:rPr>
              <w:t>продукции животноводства»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удешевление (до 45 %) стоимости комбикормов (концентрированных</w:t>
            </w:r>
            <w:r>
              <w:br/>
            </w:r>
            <w:r>
              <w:rPr>
                <w:rFonts w:ascii="Times New Roman"/>
                <w:b w:val="false"/>
                <w:i w:val="false"/>
                <w:color w:val="000000"/>
                <w:sz w:val="20"/>
              </w:rPr>
              <w:t>
</w:t>
            </w:r>
            <w:r>
              <w:rPr>
                <w:rFonts w:ascii="Times New Roman"/>
                <w:b w:val="false"/>
                <w:i w:val="false"/>
                <w:color w:val="000000"/>
                <w:sz w:val="20"/>
              </w:rPr>
              <w:t>кормов), используемых для производства животноводческой продукции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Субсидируемый объем производства</w:t>
            </w:r>
            <w:r>
              <w:br/>
            </w:r>
            <w:r>
              <w:rPr>
                <w:rFonts w:ascii="Times New Roman"/>
                <w:b w:val="false"/>
                <w:i w:val="false"/>
                <w:color w:val="000000"/>
                <w:sz w:val="20"/>
              </w:rPr>
              <w:t>
</w:t>
            </w:r>
            <w:r>
              <w:rPr>
                <w:rFonts w:ascii="Times New Roman"/>
                <w:b w:val="false"/>
                <w:i w:val="false"/>
                <w:color w:val="000000"/>
                <w:sz w:val="20"/>
              </w:rPr>
              <w:t>и реализации животноводческой</w:t>
            </w:r>
            <w:r>
              <w:br/>
            </w:r>
            <w:r>
              <w:rPr>
                <w:rFonts w:ascii="Times New Roman"/>
                <w:b w:val="false"/>
                <w:i w:val="false"/>
                <w:color w:val="000000"/>
                <w:sz w:val="20"/>
              </w:rPr>
              <w:t>
</w:t>
            </w:r>
            <w:r>
              <w:rPr>
                <w:rFonts w:ascii="Times New Roman"/>
                <w:b w:val="false"/>
                <w:i w:val="false"/>
                <w:color w:val="000000"/>
                <w:sz w:val="20"/>
              </w:rPr>
              <w:t>продукции, 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сочные и грубые корма,</w:t>
            </w:r>
            <w:r>
              <w:br/>
            </w:r>
            <w:r>
              <w:rPr>
                <w:rFonts w:ascii="Times New Roman"/>
                <w:b w:val="false"/>
                <w:i w:val="false"/>
                <w:color w:val="000000"/>
                <w:sz w:val="20"/>
              </w:rPr>
              <w:t>
</w:t>
            </w:r>
            <w:r>
              <w:rPr>
                <w:rFonts w:ascii="Times New Roman"/>
                <w:b w:val="false"/>
                <w:i w:val="false"/>
                <w:color w:val="000000"/>
                <w:sz w:val="20"/>
              </w:rPr>
              <w:t>используемых для кормления КРС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производства</w:t>
            </w:r>
            <w:r>
              <w:br/>
            </w:r>
            <w:r>
              <w:rPr>
                <w:rFonts w:ascii="Times New Roman"/>
                <w:b w:val="false"/>
                <w:i w:val="false"/>
                <w:color w:val="000000"/>
                <w:sz w:val="20"/>
              </w:rPr>
              <w:t>
</w:t>
            </w:r>
            <w:r>
              <w:rPr>
                <w:rFonts w:ascii="Times New Roman"/>
                <w:b w:val="false"/>
                <w:i w:val="false"/>
                <w:color w:val="000000"/>
                <w:sz w:val="20"/>
              </w:rPr>
              <w:t>животноводческой продукции во</w:t>
            </w:r>
            <w:r>
              <w:br/>
            </w:r>
            <w:r>
              <w:rPr>
                <w:rFonts w:ascii="Times New Roman"/>
                <w:b w:val="false"/>
                <w:i w:val="false"/>
                <w:color w:val="000000"/>
                <w:sz w:val="20"/>
              </w:rPr>
              <w:t>
</w:t>
            </w:r>
            <w:r>
              <w:rPr>
                <w:rFonts w:ascii="Times New Roman"/>
                <w:b w:val="false"/>
                <w:i w:val="false"/>
                <w:color w:val="000000"/>
                <w:sz w:val="20"/>
              </w:rPr>
              <w:t>всех категориях хозяйств, в том</w:t>
            </w:r>
            <w:r>
              <w:br/>
            </w:r>
            <w:r>
              <w:rPr>
                <w:rFonts w:ascii="Times New Roman"/>
                <w:b w:val="false"/>
                <w:i w:val="false"/>
                <w:color w:val="000000"/>
                <w:sz w:val="20"/>
              </w:rPr>
              <w:t>
</w:t>
            </w:r>
            <w:r>
              <w:rPr>
                <w:rFonts w:ascii="Times New Roman"/>
                <w:b w:val="false"/>
                <w:i w:val="false"/>
                <w:color w:val="000000"/>
                <w:sz w:val="20"/>
              </w:rPr>
              <w:t>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продукции,</w:t>
            </w:r>
            <w:r>
              <w:br/>
            </w:r>
            <w:r>
              <w:rPr>
                <w:rFonts w:ascii="Times New Roman"/>
                <w:b w:val="false"/>
                <w:i w:val="false"/>
                <w:color w:val="000000"/>
                <w:sz w:val="20"/>
              </w:rPr>
              <w:t>
</w:t>
            </w:r>
            <w:r>
              <w:rPr>
                <w:rFonts w:ascii="Times New Roman"/>
                <w:b w:val="false"/>
                <w:i w:val="false"/>
                <w:color w:val="000000"/>
                <w:sz w:val="20"/>
              </w:rPr>
              <w:t>производимой</w:t>
            </w:r>
            <w:r>
              <w:br/>
            </w:r>
            <w:r>
              <w:rPr>
                <w:rFonts w:ascii="Times New Roman"/>
                <w:b w:val="false"/>
                <w:i w:val="false"/>
                <w:color w:val="000000"/>
                <w:sz w:val="20"/>
              </w:rPr>
              <w:t>
</w:t>
            </w:r>
            <w:r>
              <w:rPr>
                <w:rFonts w:ascii="Times New Roman"/>
                <w:b w:val="false"/>
                <w:i w:val="false"/>
                <w:color w:val="000000"/>
                <w:sz w:val="20"/>
              </w:rPr>
              <w:t>сельхозформированиями, от общего</w:t>
            </w:r>
            <w:r>
              <w:br/>
            </w:r>
            <w:r>
              <w:rPr>
                <w:rFonts w:ascii="Times New Roman"/>
                <w:b w:val="false"/>
                <w:i w:val="false"/>
                <w:color w:val="000000"/>
                <w:sz w:val="20"/>
              </w:rPr>
              <w:t>
</w:t>
            </w:r>
            <w:r>
              <w:rPr>
                <w:rFonts w:ascii="Times New Roman"/>
                <w:b w:val="false"/>
                <w:i w:val="false"/>
                <w:color w:val="000000"/>
                <w:sz w:val="20"/>
              </w:rPr>
              <w:t>объема производства, в том</w:t>
            </w:r>
            <w:r>
              <w:br/>
            </w:r>
            <w:r>
              <w:rPr>
                <w:rFonts w:ascii="Times New Roman"/>
                <w:b w:val="false"/>
                <w:i w:val="false"/>
                <w:color w:val="000000"/>
                <w:sz w:val="20"/>
              </w:rPr>
              <w:t>
</w:t>
            </w:r>
            <w:r>
              <w:rPr>
                <w:rFonts w:ascii="Times New Roman"/>
                <w:b w:val="false"/>
                <w:i w:val="false"/>
                <w:color w:val="000000"/>
                <w:sz w:val="20"/>
              </w:rPr>
              <w:t>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потребления на</w:t>
            </w:r>
            <w:r>
              <w:br/>
            </w:r>
            <w:r>
              <w:rPr>
                <w:rFonts w:ascii="Times New Roman"/>
                <w:b w:val="false"/>
                <w:i w:val="false"/>
                <w:color w:val="000000"/>
                <w:sz w:val="20"/>
              </w:rPr>
              <w:t>
</w:t>
            </w:r>
            <w:r>
              <w:rPr>
                <w:rFonts w:ascii="Times New Roman"/>
                <w:b w:val="false"/>
                <w:i w:val="false"/>
                <w:color w:val="000000"/>
                <w:sz w:val="20"/>
              </w:rPr>
              <w:t>внутреннем рынке продукции</w:t>
            </w:r>
            <w:r>
              <w:br/>
            </w:r>
            <w:r>
              <w:rPr>
                <w:rFonts w:ascii="Times New Roman"/>
                <w:b w:val="false"/>
                <w:i w:val="false"/>
                <w:color w:val="000000"/>
                <w:sz w:val="20"/>
              </w:rPr>
              <w:t>
</w:t>
            </w:r>
            <w:r>
              <w:rPr>
                <w:rFonts w:ascii="Times New Roman"/>
                <w:b w:val="false"/>
                <w:i w:val="false"/>
                <w:color w:val="000000"/>
                <w:sz w:val="20"/>
              </w:rPr>
              <w:t>отечественного производства, в</w:t>
            </w:r>
            <w:r>
              <w:br/>
            </w:r>
            <w:r>
              <w:rPr>
                <w:rFonts w:ascii="Times New Roman"/>
                <w:b w:val="false"/>
                <w:i w:val="false"/>
                <w:color w:val="000000"/>
                <w:sz w:val="20"/>
              </w:rPr>
              <w:t>
</w:t>
            </w:r>
            <w:r>
              <w:rPr>
                <w:rFonts w:ascii="Times New Roman"/>
                <w:b w:val="false"/>
                <w:i w:val="false"/>
                <w:color w:val="000000"/>
                <w:sz w:val="20"/>
              </w:rPr>
              <w:t>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молокопродукты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товарное яйцо</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11 666 580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18 839 255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21 138 658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28 819 643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63"/>
        <w:gridCol w:w="1013"/>
        <w:gridCol w:w="1213"/>
        <w:gridCol w:w="1213"/>
        <w:gridCol w:w="1393"/>
        <w:gridCol w:w="1053"/>
        <w:gridCol w:w="1213"/>
        <w:gridCol w:w="973"/>
        <w:gridCol w:w="13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организацию и проведение идентификации</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направлена на проведение идентификации всего поголовья</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 (КРС, МРС, свиньи, лошади, верблюды)</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атрибутов и изделий,</w:t>
            </w:r>
            <w:r>
              <w:br/>
            </w:r>
            <w:r>
              <w:rPr>
                <w:rFonts w:ascii="Times New Roman"/>
                <w:b w:val="false"/>
                <w:i w:val="false"/>
                <w:color w:val="000000"/>
                <w:sz w:val="20"/>
              </w:rPr>
              <w:t>
</w:t>
            </w:r>
            <w:r>
              <w:rPr>
                <w:rFonts w:ascii="Times New Roman"/>
                <w:b w:val="false"/>
                <w:i w:val="false"/>
                <w:color w:val="000000"/>
                <w:sz w:val="20"/>
              </w:rPr>
              <w:t>оргтехники для идентификации</w:t>
            </w:r>
            <w:r>
              <w:br/>
            </w:r>
            <w:r>
              <w:rPr>
                <w:rFonts w:ascii="Times New Roman"/>
                <w:b w:val="false"/>
                <w:i w:val="false"/>
                <w:color w:val="000000"/>
                <w:sz w:val="20"/>
              </w:rPr>
              <w:t>
</w:t>
            </w:r>
            <w:r>
              <w:rPr>
                <w:rFonts w:ascii="Times New Roman"/>
                <w:b w:val="false"/>
                <w:i w:val="false"/>
                <w:color w:val="000000"/>
                <w:sz w:val="20"/>
              </w:rPr>
              <w:t>поголовья сельскохозяйственных</w:t>
            </w:r>
            <w:r>
              <w:br/>
            </w:r>
            <w:r>
              <w:rPr>
                <w:rFonts w:ascii="Times New Roman"/>
                <w:b w:val="false"/>
                <w:i w:val="false"/>
                <w:color w:val="000000"/>
                <w:sz w:val="20"/>
              </w:rPr>
              <w:t>
</w:t>
            </w:r>
            <w:r>
              <w:rPr>
                <w:rFonts w:ascii="Times New Roman"/>
                <w:b w:val="false"/>
                <w:i w:val="false"/>
                <w:color w:val="000000"/>
                <w:sz w:val="20"/>
              </w:rPr>
              <w:t>животных: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КРС</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голов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МРС</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ушных бирок для свиньи,</w:t>
            </w:r>
            <w:r>
              <w:br/>
            </w:r>
            <w:r>
              <w:rPr>
                <w:rFonts w:ascii="Times New Roman"/>
                <w:b w:val="false"/>
                <w:i w:val="false"/>
                <w:color w:val="000000"/>
                <w:sz w:val="20"/>
              </w:rPr>
              <w:t>
</w:t>
            </w:r>
            <w:r>
              <w:rPr>
                <w:rFonts w:ascii="Times New Roman"/>
                <w:b w:val="false"/>
                <w:i w:val="false"/>
                <w:color w:val="000000"/>
                <w:sz w:val="20"/>
              </w:rPr>
              <w:t>верблюдов</w:t>
            </w: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биркования</w:t>
            </w:r>
            <w:r>
              <w:br/>
            </w:r>
            <w:r>
              <w:rPr>
                <w:rFonts w:ascii="Times New Roman"/>
                <w:b w:val="false"/>
                <w:i w:val="false"/>
                <w:color w:val="000000"/>
                <w:sz w:val="20"/>
              </w:rPr>
              <w:t>
</w:t>
            </w:r>
            <w:r>
              <w:rPr>
                <w:rFonts w:ascii="Times New Roman"/>
                <w:b w:val="false"/>
                <w:i w:val="false"/>
                <w:color w:val="000000"/>
                <w:sz w:val="20"/>
              </w:rPr>
              <w:t>таврения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паспорт на</w:t>
            </w:r>
            <w:r>
              <w:br/>
            </w:r>
            <w:r>
              <w:rPr>
                <w:rFonts w:ascii="Times New Roman"/>
                <w:b w:val="false"/>
                <w:i w:val="false"/>
                <w:color w:val="000000"/>
                <w:sz w:val="20"/>
              </w:rPr>
              <w:t>
</w:t>
            </w:r>
            <w:r>
              <w:rPr>
                <w:rFonts w:ascii="Times New Roman"/>
                <w:b w:val="false"/>
                <w:i w:val="false"/>
                <w:color w:val="000000"/>
                <w:sz w:val="20"/>
              </w:rPr>
              <w:t>животное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Идентификация</w:t>
            </w:r>
            <w:r>
              <w:br/>
            </w:r>
            <w:r>
              <w:rPr>
                <w:rFonts w:ascii="Times New Roman"/>
                <w:b w:val="false"/>
                <w:i w:val="false"/>
                <w:color w:val="000000"/>
                <w:sz w:val="20"/>
              </w:rPr>
              <w:t>
</w:t>
            </w:r>
            <w:r>
              <w:rPr>
                <w:rFonts w:ascii="Times New Roman"/>
                <w:b w:val="false"/>
                <w:i w:val="false"/>
                <w:color w:val="000000"/>
                <w:sz w:val="20"/>
              </w:rPr>
              <w:t>сельскохозяйственных животных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ветеринарного паспорта</w:t>
            </w:r>
            <w:r>
              <w:br/>
            </w:r>
            <w:r>
              <w:rPr>
                <w:rFonts w:ascii="Times New Roman"/>
                <w:b w:val="false"/>
                <w:i w:val="false"/>
                <w:color w:val="000000"/>
                <w:sz w:val="20"/>
              </w:rPr>
              <w:t>
</w:t>
            </w:r>
            <w:r>
              <w:rPr>
                <w:rFonts w:ascii="Times New Roman"/>
                <w:b w:val="false"/>
                <w:i w:val="false"/>
                <w:color w:val="000000"/>
                <w:sz w:val="20"/>
              </w:rPr>
              <w:t>и ушных бирок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3 1318 17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723"/>
        <w:gridCol w:w="1013"/>
        <w:gridCol w:w="1193"/>
        <w:gridCol w:w="1193"/>
        <w:gridCol w:w="1393"/>
        <w:gridCol w:w="1013"/>
        <w:gridCol w:w="1233"/>
        <w:gridCol w:w="933"/>
        <w:gridCol w:w="1413"/>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«Интегрированное управление водными ресурсами и повышение</w:t>
            </w:r>
            <w:r>
              <w:br/>
            </w:r>
            <w:r>
              <w:rPr>
                <w:rFonts w:ascii="Times New Roman"/>
                <w:b w:val="false"/>
                <w:i w:val="false"/>
                <w:color w:val="000000"/>
                <w:sz w:val="20"/>
              </w:rPr>
              <w:t>
</w:t>
            </w:r>
            <w:r>
              <w:rPr>
                <w:rFonts w:ascii="Times New Roman"/>
                <w:b w:val="false"/>
                <w:i w:val="false"/>
                <w:color w:val="000000"/>
                <w:sz w:val="20"/>
              </w:rPr>
              <w:t>эффективности водопользования»</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w:t>
            </w:r>
            <w:r>
              <w:br/>
            </w:r>
            <w:r>
              <w:rPr>
                <w:rFonts w:ascii="Times New Roman"/>
                <w:b w:val="false"/>
                <w:i w:val="false"/>
                <w:color w:val="000000"/>
                <w:sz w:val="20"/>
              </w:rPr>
              <w:t>
</w:t>
            </w:r>
            <w:r>
              <w:rPr>
                <w:rFonts w:ascii="Times New Roman"/>
                <w:b w:val="false"/>
                <w:i w:val="false"/>
                <w:color w:val="000000"/>
                <w:sz w:val="20"/>
              </w:rPr>
              <w:t>совершенствование методической базы и научно-информационного потенциала</w:t>
            </w:r>
            <w:r>
              <w:br/>
            </w:r>
            <w:r>
              <w:rPr>
                <w:rFonts w:ascii="Times New Roman"/>
                <w:b w:val="false"/>
                <w:i w:val="false"/>
                <w:color w:val="000000"/>
                <w:sz w:val="20"/>
              </w:rPr>
              <w:t>
</w:t>
            </w:r>
            <w:r>
              <w:rPr>
                <w:rFonts w:ascii="Times New Roman"/>
                <w:b w:val="false"/>
                <w:i w:val="false"/>
                <w:color w:val="000000"/>
                <w:sz w:val="20"/>
              </w:rPr>
              <w:t>в водном секторе экономки; повышение эффективности водопользования;</w:t>
            </w:r>
            <w:r>
              <w:br/>
            </w:r>
            <w:r>
              <w:rPr>
                <w:rFonts w:ascii="Times New Roman"/>
                <w:b w:val="false"/>
                <w:i w:val="false"/>
                <w:color w:val="000000"/>
                <w:sz w:val="20"/>
              </w:rPr>
              <w:t>
</w:t>
            </w:r>
            <w:r>
              <w:rPr>
                <w:rFonts w:ascii="Times New Roman"/>
                <w:b w:val="false"/>
                <w:i w:val="false"/>
                <w:color w:val="000000"/>
                <w:sz w:val="20"/>
              </w:rPr>
              <w:t>развитие международного сотрудничества и совершенствование управления</w:t>
            </w:r>
            <w:r>
              <w:br/>
            </w:r>
            <w:r>
              <w:rPr>
                <w:rFonts w:ascii="Times New Roman"/>
                <w:b w:val="false"/>
                <w:i w:val="false"/>
                <w:color w:val="000000"/>
                <w:sz w:val="20"/>
              </w:rPr>
              <w:t>
</w:t>
            </w:r>
            <w:r>
              <w:rPr>
                <w:rFonts w:ascii="Times New Roman"/>
                <w:b w:val="false"/>
                <w:i w:val="false"/>
                <w:color w:val="000000"/>
                <w:sz w:val="20"/>
              </w:rPr>
              <w:t>трансграничными водными объектами</w:t>
            </w:r>
          </w:p>
        </w:tc>
      </w:tr>
      <w:tr>
        <w:trPr>
          <w:trHeight w:val="3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начатых</w:t>
            </w:r>
            <w:r>
              <w:br/>
            </w:r>
            <w:r>
              <w:rPr>
                <w:rFonts w:ascii="Times New Roman"/>
                <w:b w:val="false"/>
                <w:i w:val="false"/>
                <w:color w:val="000000"/>
                <w:sz w:val="20"/>
              </w:rPr>
              <w:t>
</w:t>
            </w:r>
            <w:r>
              <w:rPr>
                <w:rFonts w:ascii="Times New Roman"/>
                <w:b w:val="false"/>
                <w:i w:val="false"/>
                <w:color w:val="000000"/>
                <w:sz w:val="20"/>
              </w:rPr>
              <w:t>научно-исследовательских работ,</w:t>
            </w:r>
            <w:r>
              <w:br/>
            </w:r>
            <w:r>
              <w:rPr>
                <w:rFonts w:ascii="Times New Roman"/>
                <w:b w:val="false"/>
                <w:i w:val="false"/>
                <w:color w:val="000000"/>
                <w:sz w:val="20"/>
              </w:rPr>
              <w:t>
</w:t>
            </w:r>
            <w:r>
              <w:rPr>
                <w:rFonts w:ascii="Times New Roman"/>
                <w:b w:val="false"/>
                <w:i w:val="false"/>
                <w:color w:val="000000"/>
                <w:sz w:val="20"/>
              </w:rPr>
              <w:t>технико-экономических</w:t>
            </w:r>
            <w:r>
              <w:br/>
            </w:r>
            <w:r>
              <w:rPr>
                <w:rFonts w:ascii="Times New Roman"/>
                <w:b w:val="false"/>
                <w:i w:val="false"/>
                <w:color w:val="000000"/>
                <w:sz w:val="20"/>
              </w:rPr>
              <w:t>
</w:t>
            </w:r>
            <w:r>
              <w:rPr>
                <w:rFonts w:ascii="Times New Roman"/>
                <w:b w:val="false"/>
                <w:i w:val="false"/>
                <w:color w:val="000000"/>
                <w:sz w:val="20"/>
              </w:rPr>
              <w:t>обоснований и разработок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заседаний Бассейновых</w:t>
            </w:r>
            <w:r>
              <w:br/>
            </w:r>
            <w:r>
              <w:rPr>
                <w:rFonts w:ascii="Times New Roman"/>
                <w:b w:val="false"/>
                <w:i w:val="false"/>
                <w:color w:val="000000"/>
                <w:sz w:val="20"/>
              </w:rPr>
              <w:t>
</w:t>
            </w:r>
            <w:r>
              <w:rPr>
                <w:rFonts w:ascii="Times New Roman"/>
                <w:b w:val="false"/>
                <w:i w:val="false"/>
                <w:color w:val="000000"/>
                <w:sz w:val="20"/>
              </w:rPr>
              <w:t>советов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оперативности</w:t>
            </w:r>
            <w:r>
              <w:br/>
            </w:r>
            <w:r>
              <w:rPr>
                <w:rFonts w:ascii="Times New Roman"/>
                <w:b w:val="false"/>
                <w:i w:val="false"/>
                <w:color w:val="000000"/>
                <w:sz w:val="20"/>
              </w:rPr>
              <w:t>
</w:t>
            </w:r>
            <w:r>
              <w:rPr>
                <w:rFonts w:ascii="Times New Roman"/>
                <w:b w:val="false"/>
                <w:i w:val="false"/>
                <w:color w:val="000000"/>
                <w:sz w:val="20"/>
              </w:rPr>
              <w:t>первичного учета использования</w:t>
            </w:r>
            <w:r>
              <w:br/>
            </w:r>
            <w:r>
              <w:rPr>
                <w:rFonts w:ascii="Times New Roman"/>
                <w:b w:val="false"/>
                <w:i w:val="false"/>
                <w:color w:val="000000"/>
                <w:sz w:val="20"/>
              </w:rPr>
              <w:t>
</w:t>
            </w:r>
            <w:r>
              <w:rPr>
                <w:rFonts w:ascii="Times New Roman"/>
                <w:b w:val="false"/>
                <w:i w:val="false"/>
                <w:color w:val="000000"/>
                <w:sz w:val="20"/>
              </w:rPr>
              <w:t>вод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метода оценки</w:t>
            </w:r>
            <w:r>
              <w:br/>
            </w:r>
            <w:r>
              <w:rPr>
                <w:rFonts w:ascii="Times New Roman"/>
                <w:b w:val="false"/>
                <w:i w:val="false"/>
                <w:color w:val="000000"/>
                <w:sz w:val="20"/>
              </w:rPr>
              <w:t>
</w:t>
            </w:r>
            <w:r>
              <w:rPr>
                <w:rFonts w:ascii="Times New Roman"/>
                <w:b w:val="false"/>
                <w:i w:val="false"/>
                <w:color w:val="000000"/>
                <w:sz w:val="20"/>
              </w:rPr>
              <w:t>водопотребления в пределах</w:t>
            </w:r>
            <w:r>
              <w:br/>
            </w:r>
            <w:r>
              <w:rPr>
                <w:rFonts w:ascii="Times New Roman"/>
                <w:b w:val="false"/>
                <w:i w:val="false"/>
                <w:color w:val="000000"/>
                <w:sz w:val="20"/>
              </w:rPr>
              <w:t>
</w:t>
            </w:r>
            <w:r>
              <w:rPr>
                <w:rFonts w:ascii="Times New Roman"/>
                <w:b w:val="false"/>
                <w:i w:val="false"/>
                <w:color w:val="000000"/>
                <w:sz w:val="20"/>
              </w:rPr>
              <w:t>сопредельных стран по</w:t>
            </w:r>
            <w:r>
              <w:br/>
            </w:r>
            <w:r>
              <w:rPr>
                <w:rFonts w:ascii="Times New Roman"/>
                <w:b w:val="false"/>
                <w:i w:val="false"/>
                <w:color w:val="000000"/>
                <w:sz w:val="20"/>
              </w:rPr>
              <w:t>
</w:t>
            </w:r>
            <w:r>
              <w:rPr>
                <w:rFonts w:ascii="Times New Roman"/>
                <w:b w:val="false"/>
                <w:i w:val="false"/>
                <w:color w:val="000000"/>
                <w:sz w:val="20"/>
              </w:rPr>
              <w:t>трансграничным рекам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формированию</w:t>
            </w:r>
            <w:r>
              <w:br/>
            </w:r>
            <w:r>
              <w:rPr>
                <w:rFonts w:ascii="Times New Roman"/>
                <w:b w:val="false"/>
                <w:i w:val="false"/>
                <w:color w:val="000000"/>
                <w:sz w:val="20"/>
              </w:rPr>
              <w:t>
</w:t>
            </w:r>
            <w:r>
              <w:rPr>
                <w:rFonts w:ascii="Times New Roman"/>
                <w:b w:val="false"/>
                <w:i w:val="false"/>
                <w:color w:val="000000"/>
                <w:sz w:val="20"/>
              </w:rPr>
              <w:t>научно-информационной системы</w:t>
            </w:r>
            <w:r>
              <w:br/>
            </w:r>
            <w:r>
              <w:rPr>
                <w:rFonts w:ascii="Times New Roman"/>
                <w:b w:val="false"/>
                <w:i w:val="false"/>
                <w:color w:val="000000"/>
                <w:sz w:val="20"/>
              </w:rPr>
              <w:t>
</w:t>
            </w:r>
            <w:r>
              <w:rPr>
                <w:rFonts w:ascii="Times New Roman"/>
                <w:b w:val="false"/>
                <w:i w:val="false"/>
                <w:color w:val="000000"/>
                <w:sz w:val="20"/>
              </w:rPr>
              <w:t>управления водными ресурсами</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совершенствованию и</w:t>
            </w:r>
            <w:r>
              <w:br/>
            </w:r>
            <w:r>
              <w:rPr>
                <w:rFonts w:ascii="Times New Roman"/>
                <w:b w:val="false"/>
                <w:i w:val="false"/>
                <w:color w:val="000000"/>
                <w:sz w:val="20"/>
              </w:rPr>
              <w:t>
</w:t>
            </w:r>
            <w:r>
              <w:rPr>
                <w:rFonts w:ascii="Times New Roman"/>
                <w:b w:val="false"/>
                <w:i w:val="false"/>
                <w:color w:val="000000"/>
                <w:sz w:val="20"/>
              </w:rPr>
              <w:t>гармонизации водного</w:t>
            </w:r>
            <w:r>
              <w:br/>
            </w:r>
            <w:r>
              <w:rPr>
                <w:rFonts w:ascii="Times New Roman"/>
                <w:b w:val="false"/>
                <w:i w:val="false"/>
                <w:color w:val="000000"/>
                <w:sz w:val="20"/>
              </w:rPr>
              <w:t>
</w:t>
            </w:r>
            <w:r>
              <w:rPr>
                <w:rFonts w:ascii="Times New Roman"/>
                <w:b w:val="false"/>
                <w:i w:val="false"/>
                <w:color w:val="000000"/>
                <w:sz w:val="20"/>
              </w:rPr>
              <w:t>законодательства в области</w:t>
            </w:r>
            <w:r>
              <w:br/>
            </w:r>
            <w:r>
              <w:rPr>
                <w:rFonts w:ascii="Times New Roman"/>
                <w:b w:val="false"/>
                <w:i w:val="false"/>
                <w:color w:val="000000"/>
                <w:sz w:val="20"/>
              </w:rPr>
              <w:t>
</w:t>
            </w:r>
            <w:r>
              <w:rPr>
                <w:rFonts w:ascii="Times New Roman"/>
                <w:b w:val="false"/>
                <w:i w:val="false"/>
                <w:color w:val="000000"/>
                <w:sz w:val="20"/>
              </w:rPr>
              <w:t>управления водными ресурсами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внедрению экологического</w:t>
            </w:r>
            <w:r>
              <w:br/>
            </w:r>
            <w:r>
              <w:rPr>
                <w:rFonts w:ascii="Times New Roman"/>
                <w:b w:val="false"/>
                <w:i w:val="false"/>
                <w:color w:val="000000"/>
                <w:sz w:val="20"/>
              </w:rPr>
              <w:t>
</w:t>
            </w:r>
            <w:r>
              <w:rPr>
                <w:rFonts w:ascii="Times New Roman"/>
                <w:b w:val="false"/>
                <w:i w:val="false"/>
                <w:color w:val="000000"/>
                <w:sz w:val="20"/>
              </w:rPr>
              <w:t>компонента ИУВР и управлению</w:t>
            </w:r>
            <w:r>
              <w:br/>
            </w:r>
            <w:r>
              <w:rPr>
                <w:rFonts w:ascii="Times New Roman"/>
                <w:b w:val="false"/>
                <w:i w:val="false"/>
                <w:color w:val="000000"/>
                <w:sz w:val="20"/>
              </w:rPr>
              <w:t>
</w:t>
            </w:r>
            <w:r>
              <w:rPr>
                <w:rFonts w:ascii="Times New Roman"/>
                <w:b w:val="false"/>
                <w:i w:val="false"/>
                <w:color w:val="000000"/>
                <w:sz w:val="20"/>
              </w:rPr>
              <w:t>качеством вод, предупреждения и</w:t>
            </w:r>
            <w:r>
              <w:br/>
            </w:r>
            <w:r>
              <w:rPr>
                <w:rFonts w:ascii="Times New Roman"/>
                <w:b w:val="false"/>
                <w:i w:val="false"/>
                <w:color w:val="000000"/>
                <w:sz w:val="20"/>
              </w:rPr>
              <w:t>
</w:t>
            </w:r>
            <w:r>
              <w:rPr>
                <w:rFonts w:ascii="Times New Roman"/>
                <w:b w:val="false"/>
                <w:i w:val="false"/>
                <w:color w:val="000000"/>
                <w:sz w:val="20"/>
              </w:rPr>
              <w:t>ликвидации последствий вредного</w:t>
            </w:r>
            <w:r>
              <w:br/>
            </w:r>
            <w:r>
              <w:rPr>
                <w:rFonts w:ascii="Times New Roman"/>
                <w:b w:val="false"/>
                <w:i w:val="false"/>
                <w:color w:val="000000"/>
                <w:sz w:val="20"/>
              </w:rPr>
              <w:t>
</w:t>
            </w:r>
            <w:r>
              <w:rPr>
                <w:rFonts w:ascii="Times New Roman"/>
                <w:b w:val="false"/>
                <w:i w:val="false"/>
                <w:color w:val="000000"/>
                <w:sz w:val="20"/>
              </w:rPr>
              <w:t>воздействий вод</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повышению эффективности</w:t>
            </w:r>
            <w:r>
              <w:br/>
            </w:r>
            <w:r>
              <w:rPr>
                <w:rFonts w:ascii="Times New Roman"/>
                <w:b w:val="false"/>
                <w:i w:val="false"/>
                <w:color w:val="000000"/>
                <w:sz w:val="20"/>
              </w:rPr>
              <w:t>
</w:t>
            </w:r>
            <w:r>
              <w:rPr>
                <w:rFonts w:ascii="Times New Roman"/>
                <w:b w:val="false"/>
                <w:i w:val="false"/>
                <w:color w:val="000000"/>
                <w:sz w:val="20"/>
              </w:rPr>
              <w:t>водопользования</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развитию международного</w:t>
            </w:r>
            <w:r>
              <w:br/>
            </w:r>
            <w:r>
              <w:rPr>
                <w:rFonts w:ascii="Times New Roman"/>
                <w:b w:val="false"/>
                <w:i w:val="false"/>
                <w:color w:val="000000"/>
                <w:sz w:val="20"/>
              </w:rPr>
              <w:t>
</w:t>
            </w:r>
            <w:r>
              <w:rPr>
                <w:rFonts w:ascii="Times New Roman"/>
                <w:b w:val="false"/>
                <w:i w:val="false"/>
                <w:color w:val="000000"/>
                <w:sz w:val="20"/>
              </w:rPr>
              <w:t>сотрудничества и</w:t>
            </w:r>
            <w:r>
              <w:br/>
            </w:r>
            <w:r>
              <w:rPr>
                <w:rFonts w:ascii="Times New Roman"/>
                <w:b w:val="false"/>
                <w:i w:val="false"/>
                <w:color w:val="000000"/>
                <w:sz w:val="20"/>
              </w:rPr>
              <w:t>
</w:t>
            </w:r>
            <w:r>
              <w:rPr>
                <w:rFonts w:ascii="Times New Roman"/>
                <w:b w:val="false"/>
                <w:i w:val="false"/>
                <w:color w:val="000000"/>
                <w:sz w:val="20"/>
              </w:rPr>
              <w:t>совершенствованию управления</w:t>
            </w:r>
            <w:r>
              <w:br/>
            </w:r>
            <w:r>
              <w:rPr>
                <w:rFonts w:ascii="Times New Roman"/>
                <w:b w:val="false"/>
                <w:i w:val="false"/>
                <w:color w:val="000000"/>
                <w:sz w:val="20"/>
              </w:rPr>
              <w:t>
</w:t>
            </w:r>
            <w:r>
              <w:rPr>
                <w:rFonts w:ascii="Times New Roman"/>
                <w:b w:val="false"/>
                <w:i w:val="false"/>
                <w:color w:val="000000"/>
                <w:sz w:val="20"/>
              </w:rPr>
              <w:t>трансграничными водными</w:t>
            </w:r>
            <w:r>
              <w:br/>
            </w:r>
            <w:r>
              <w:rPr>
                <w:rFonts w:ascii="Times New Roman"/>
                <w:b w:val="false"/>
                <w:i w:val="false"/>
                <w:color w:val="000000"/>
                <w:sz w:val="20"/>
              </w:rPr>
              <w:t>
</w:t>
            </w:r>
            <w:r>
              <w:rPr>
                <w:rFonts w:ascii="Times New Roman"/>
                <w:b w:val="false"/>
                <w:i w:val="false"/>
                <w:color w:val="000000"/>
                <w:sz w:val="20"/>
              </w:rPr>
              <w:t>объектами</w:t>
            </w: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823"/>
        <w:gridCol w:w="893"/>
        <w:gridCol w:w="1193"/>
        <w:gridCol w:w="1193"/>
        <w:gridCol w:w="1373"/>
        <w:gridCol w:w="1073"/>
        <w:gridCol w:w="1213"/>
        <w:gridCol w:w="993"/>
        <w:gridCol w:w="14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«Бюджетные кредиты местным исполнительным органам для реализации мер</w:t>
            </w:r>
            <w:r>
              <w:br/>
            </w:r>
            <w:r>
              <w:rPr>
                <w:rFonts w:ascii="Times New Roman"/>
                <w:b w:val="false"/>
                <w:i w:val="false"/>
                <w:color w:val="000000"/>
                <w:sz w:val="20"/>
              </w:rPr>
              <w:t>
</w:t>
            </w:r>
            <w:r>
              <w:rPr>
                <w:rFonts w:ascii="Times New Roman"/>
                <w:b w:val="false"/>
                <w:i w:val="false"/>
                <w:color w:val="000000"/>
                <w:sz w:val="20"/>
              </w:rPr>
              <w:t>социальной поддержки специалистов»</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 предоставление бюджетных кредитов</w:t>
            </w:r>
            <w:r>
              <w:br/>
            </w:r>
            <w:r>
              <w:rPr>
                <w:rFonts w:ascii="Times New Roman"/>
                <w:b w:val="false"/>
                <w:i w:val="false"/>
                <w:color w:val="000000"/>
                <w:sz w:val="20"/>
              </w:rPr>
              <w:t>
</w:t>
            </w:r>
            <w:r>
              <w:rPr>
                <w:rFonts w:ascii="Times New Roman"/>
                <w:b w:val="false"/>
                <w:i w:val="false"/>
                <w:color w:val="000000"/>
                <w:sz w:val="20"/>
              </w:rPr>
              <w:t>местным исполнительным органам под 0,01 % годовых для последующего</w:t>
            </w:r>
            <w:r>
              <w:br/>
            </w:r>
            <w:r>
              <w:rPr>
                <w:rFonts w:ascii="Times New Roman"/>
                <w:b w:val="false"/>
                <w:i w:val="false"/>
                <w:color w:val="000000"/>
                <w:sz w:val="20"/>
              </w:rPr>
              <w:t>
</w:t>
            </w:r>
            <w:r>
              <w:rPr>
                <w:rFonts w:ascii="Times New Roman"/>
                <w:b w:val="false"/>
                <w:i w:val="false"/>
                <w:color w:val="000000"/>
                <w:sz w:val="20"/>
              </w:rPr>
              <w:t>кредитования специалистов здравоохранения, образования, социального</w:t>
            </w:r>
            <w:r>
              <w:br/>
            </w:r>
            <w:r>
              <w:rPr>
                <w:rFonts w:ascii="Times New Roman"/>
                <w:b w:val="false"/>
                <w:i w:val="false"/>
                <w:color w:val="000000"/>
                <w:sz w:val="20"/>
              </w:rPr>
              <w:t>
</w:t>
            </w:r>
            <w:r>
              <w:rPr>
                <w:rFonts w:ascii="Times New Roman"/>
                <w:b w:val="false"/>
                <w:i w:val="false"/>
                <w:color w:val="000000"/>
                <w:sz w:val="20"/>
              </w:rPr>
              <w:t>обеспечения, культуры и спорта прибывших для работы и проживания в</w:t>
            </w:r>
            <w:r>
              <w:br/>
            </w:r>
            <w:r>
              <w:rPr>
                <w:rFonts w:ascii="Times New Roman"/>
                <w:b w:val="false"/>
                <w:i w:val="false"/>
                <w:color w:val="000000"/>
                <w:sz w:val="20"/>
              </w:rPr>
              <w:t>
</w:t>
            </w:r>
            <w:r>
              <w:rPr>
                <w:rFonts w:ascii="Times New Roman"/>
                <w:b w:val="false"/>
                <w:i w:val="false"/>
                <w:color w:val="000000"/>
                <w:sz w:val="20"/>
              </w:rPr>
              <w:t>сельские населенные пункты на приобретение жилья в сумме, не превышающей</w:t>
            </w:r>
            <w:r>
              <w:br/>
            </w:r>
            <w:r>
              <w:rPr>
                <w:rFonts w:ascii="Times New Roman"/>
                <w:b w:val="false"/>
                <w:i w:val="false"/>
                <w:color w:val="000000"/>
                <w:sz w:val="20"/>
              </w:rPr>
              <w:t>
</w:t>
            </w:r>
            <w:r>
              <w:rPr>
                <w:rFonts w:ascii="Times New Roman"/>
                <w:b w:val="false"/>
                <w:i w:val="false"/>
                <w:color w:val="000000"/>
                <w:sz w:val="20"/>
              </w:rPr>
              <w:t>одну тысячу пятисоткратный размер месячного расчетного показателя сроком</w:t>
            </w:r>
            <w:r>
              <w:br/>
            </w:r>
            <w:r>
              <w:rPr>
                <w:rFonts w:ascii="Times New Roman"/>
                <w:b w:val="false"/>
                <w:i w:val="false"/>
                <w:color w:val="000000"/>
                <w:sz w:val="20"/>
              </w:rPr>
              <w:t>
</w:t>
            </w:r>
            <w:r>
              <w:rPr>
                <w:rFonts w:ascii="Times New Roman"/>
                <w:b w:val="false"/>
                <w:i w:val="false"/>
                <w:color w:val="000000"/>
                <w:sz w:val="20"/>
              </w:rPr>
              <w:t>на пятнадцать лет по ставке вознаграждения в размере 0,01 % годовых</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образования,</w:t>
            </w:r>
            <w:r>
              <w:br/>
            </w:r>
            <w:r>
              <w:rPr>
                <w:rFonts w:ascii="Times New Roman"/>
                <w:b w:val="false"/>
                <w:i w:val="false"/>
                <w:color w:val="000000"/>
                <w:sz w:val="20"/>
              </w:rPr>
              <w:t>
</w:t>
            </w:r>
            <w:r>
              <w:rPr>
                <w:rFonts w:ascii="Times New Roman"/>
                <w:b w:val="false"/>
                <w:i w:val="false"/>
                <w:color w:val="000000"/>
                <w:sz w:val="20"/>
              </w:rPr>
              <w:t>социального обеспечения,</w:t>
            </w:r>
            <w:r>
              <w:br/>
            </w:r>
            <w:r>
              <w:rPr>
                <w:rFonts w:ascii="Times New Roman"/>
                <w:b w:val="false"/>
                <w:i w:val="false"/>
                <w:color w:val="000000"/>
                <w:sz w:val="20"/>
              </w:rPr>
              <w:t>
</w:t>
            </w:r>
            <w:r>
              <w:rPr>
                <w:rFonts w:ascii="Times New Roman"/>
                <w:b w:val="false"/>
                <w:i w:val="false"/>
                <w:color w:val="000000"/>
                <w:sz w:val="20"/>
              </w:rPr>
              <w:t>культуры и спорта для работы и</w:t>
            </w:r>
            <w:r>
              <w:br/>
            </w:r>
            <w:r>
              <w:rPr>
                <w:rFonts w:ascii="Times New Roman"/>
                <w:b w:val="false"/>
                <w:i w:val="false"/>
                <w:color w:val="000000"/>
                <w:sz w:val="20"/>
              </w:rPr>
              <w:t>
</w:t>
            </w:r>
            <w:r>
              <w:rPr>
                <w:rFonts w:ascii="Times New Roman"/>
                <w:b w:val="false"/>
                <w:i w:val="false"/>
                <w:color w:val="000000"/>
                <w:sz w:val="20"/>
              </w:rPr>
              <w:t>проживания в сельские населенные</w:t>
            </w:r>
            <w:r>
              <w:br/>
            </w:r>
            <w:r>
              <w:rPr>
                <w:rFonts w:ascii="Times New Roman"/>
                <w:b w:val="false"/>
                <w:i w:val="false"/>
                <w:color w:val="000000"/>
                <w:sz w:val="20"/>
              </w:rPr>
              <w:t>
</w:t>
            </w:r>
            <w:r>
              <w:rPr>
                <w:rFonts w:ascii="Times New Roman"/>
                <w:b w:val="false"/>
                <w:i w:val="false"/>
                <w:color w:val="000000"/>
                <w:sz w:val="20"/>
              </w:rPr>
              <w:t>пункты путем предоставления</w:t>
            </w:r>
            <w:r>
              <w:br/>
            </w:r>
            <w:r>
              <w:rPr>
                <w:rFonts w:ascii="Times New Roman"/>
                <w:b w:val="false"/>
                <w:i w:val="false"/>
                <w:color w:val="000000"/>
                <w:sz w:val="20"/>
              </w:rPr>
              <w:t>
</w:t>
            </w:r>
            <w:r>
              <w:rPr>
                <w:rFonts w:ascii="Times New Roman"/>
                <w:b w:val="false"/>
                <w:i w:val="false"/>
                <w:color w:val="000000"/>
                <w:sz w:val="20"/>
              </w:rPr>
              <w:t>бюджетного кредита на</w:t>
            </w:r>
            <w:r>
              <w:br/>
            </w:r>
            <w:r>
              <w:rPr>
                <w:rFonts w:ascii="Times New Roman"/>
                <w:b w:val="false"/>
                <w:i w:val="false"/>
                <w:color w:val="000000"/>
                <w:sz w:val="20"/>
              </w:rPr>
              <w:t>
</w:t>
            </w:r>
            <w:r>
              <w:rPr>
                <w:rFonts w:ascii="Times New Roman"/>
                <w:b w:val="false"/>
                <w:i w:val="false"/>
                <w:color w:val="000000"/>
                <w:sz w:val="20"/>
              </w:rPr>
              <w:t>приобретение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получивших</w:t>
            </w:r>
            <w:r>
              <w:br/>
            </w:r>
            <w:r>
              <w:rPr>
                <w:rFonts w:ascii="Times New Roman"/>
                <w:b w:val="false"/>
                <w:i w:val="false"/>
                <w:color w:val="000000"/>
                <w:sz w:val="20"/>
              </w:rPr>
              <w:t>
</w:t>
            </w:r>
            <w:r>
              <w:rPr>
                <w:rFonts w:ascii="Times New Roman"/>
                <w:b w:val="false"/>
                <w:i w:val="false"/>
                <w:color w:val="000000"/>
                <w:sz w:val="20"/>
              </w:rPr>
              <w:t>бюджетный кредит на получения</w:t>
            </w:r>
            <w:r>
              <w:br/>
            </w:r>
            <w:r>
              <w:rPr>
                <w:rFonts w:ascii="Times New Roman"/>
                <w:b w:val="false"/>
                <w:i w:val="false"/>
                <w:color w:val="000000"/>
                <w:sz w:val="20"/>
              </w:rPr>
              <w:t>
</w:t>
            </w:r>
            <w:r>
              <w:rPr>
                <w:rFonts w:ascii="Times New Roman"/>
                <w:b w:val="false"/>
                <w:i w:val="false"/>
                <w:color w:val="000000"/>
                <w:sz w:val="20"/>
              </w:rPr>
              <w:t>жилья, к потребности в данных</w:t>
            </w:r>
            <w:r>
              <w:br/>
            </w:r>
            <w:r>
              <w:rPr>
                <w:rFonts w:ascii="Times New Roman"/>
                <w:b w:val="false"/>
                <w:i w:val="false"/>
                <w:color w:val="000000"/>
                <w:sz w:val="20"/>
              </w:rPr>
              <w:t>
</w:t>
            </w:r>
            <w:r>
              <w:rPr>
                <w:rFonts w:ascii="Times New Roman"/>
                <w:b w:val="false"/>
                <w:i w:val="false"/>
                <w:color w:val="000000"/>
                <w:sz w:val="20"/>
              </w:rPr>
              <w:t>специалистах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бюджетного кредита на</w:t>
            </w:r>
            <w:r>
              <w:br/>
            </w:r>
            <w:r>
              <w:rPr>
                <w:rFonts w:ascii="Times New Roman"/>
                <w:b w:val="false"/>
                <w:i w:val="false"/>
                <w:color w:val="000000"/>
                <w:sz w:val="20"/>
              </w:rPr>
              <w:t>
</w:t>
            </w:r>
            <w:r>
              <w:rPr>
                <w:rFonts w:ascii="Times New Roman"/>
                <w:b w:val="false"/>
                <w:i w:val="false"/>
                <w:color w:val="000000"/>
                <w:sz w:val="20"/>
              </w:rPr>
              <w:t>одного специалиста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3 560760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5 904 891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5 650 056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5 800 530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743"/>
        <w:gridCol w:w="893"/>
        <w:gridCol w:w="1213"/>
        <w:gridCol w:w="1213"/>
        <w:gridCol w:w="1333"/>
        <w:gridCol w:w="1093"/>
        <w:gridCol w:w="1233"/>
        <w:gridCol w:w="913"/>
        <w:gridCol w:w="153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для реализации мер социальной поддержки специалистов»</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Бюджетной программой предусматривается:</w:t>
            </w:r>
            <w:r>
              <w:br/>
            </w:r>
            <w:r>
              <w:rPr>
                <w:rFonts w:ascii="Times New Roman"/>
                <w:b w:val="false"/>
                <w:i w:val="false"/>
                <w:color w:val="000000"/>
                <w:sz w:val="20"/>
              </w:rPr>
              <w:t>
</w:t>
            </w:r>
            <w:r>
              <w:rPr>
                <w:rFonts w:ascii="Times New Roman"/>
                <w:b w:val="false"/>
                <w:i w:val="false"/>
                <w:color w:val="000000"/>
                <w:sz w:val="20"/>
              </w:rPr>
              <w:t>1) предоставление социальной поддержки специалистам здравоохранения,</w:t>
            </w:r>
            <w:r>
              <w:br/>
            </w:r>
            <w:r>
              <w:rPr>
                <w:rFonts w:ascii="Times New Roman"/>
                <w:b w:val="false"/>
                <w:i w:val="false"/>
                <w:color w:val="000000"/>
                <w:sz w:val="20"/>
              </w:rPr>
              <w:t>
</w:t>
            </w:r>
            <w:r>
              <w:rPr>
                <w:rFonts w:ascii="Times New Roman"/>
                <w:b w:val="false"/>
                <w:i w:val="false"/>
                <w:color w:val="000000"/>
                <w:sz w:val="20"/>
              </w:rPr>
              <w:t>образования, социального обеспечения, культуры и спорта,</w:t>
            </w:r>
            <w:r>
              <w:br/>
            </w:r>
            <w:r>
              <w:rPr>
                <w:rFonts w:ascii="Times New Roman"/>
                <w:b w:val="false"/>
                <w:i w:val="false"/>
                <w:color w:val="000000"/>
                <w:sz w:val="20"/>
              </w:rPr>
              <w:t>
</w:t>
            </w:r>
            <w:r>
              <w:rPr>
                <w:rFonts w:ascii="Times New Roman"/>
                <w:b w:val="false"/>
                <w:i w:val="false"/>
                <w:color w:val="000000"/>
                <w:sz w:val="20"/>
              </w:rPr>
              <w:t>прибывающим для работы и проживания в сельские населенные пункты;</w:t>
            </w:r>
            <w:r>
              <w:br/>
            </w:r>
            <w:r>
              <w:rPr>
                <w:rFonts w:ascii="Times New Roman"/>
                <w:b w:val="false"/>
                <w:i w:val="false"/>
                <w:color w:val="000000"/>
                <w:sz w:val="20"/>
              </w:rPr>
              <w:t>
</w:t>
            </w:r>
            <w:r>
              <w:rPr>
                <w:rFonts w:ascii="Times New Roman"/>
                <w:b w:val="false"/>
                <w:i w:val="false"/>
                <w:color w:val="000000"/>
                <w:sz w:val="20"/>
              </w:rPr>
              <w:t>2) возмещение стоимости услуг (операционных затрат) Поверенного (агента)</w:t>
            </w:r>
            <w:r>
              <w:br/>
            </w:r>
            <w:r>
              <w:rPr>
                <w:rFonts w:ascii="Times New Roman"/>
                <w:b w:val="false"/>
                <w:i w:val="false"/>
                <w:color w:val="000000"/>
                <w:sz w:val="20"/>
              </w:rPr>
              <w:t>
</w:t>
            </w:r>
            <w:r>
              <w:rPr>
                <w:rFonts w:ascii="Times New Roman"/>
                <w:b w:val="false"/>
                <w:i w:val="false"/>
                <w:color w:val="000000"/>
                <w:sz w:val="20"/>
              </w:rPr>
              <w:t>осуществляющего, в соответствии с договором поручения,</w:t>
            </w:r>
            <w:r>
              <w:br/>
            </w:r>
            <w:r>
              <w:rPr>
                <w:rFonts w:ascii="Times New Roman"/>
                <w:b w:val="false"/>
                <w:i w:val="false"/>
                <w:color w:val="000000"/>
                <w:sz w:val="20"/>
              </w:rPr>
              <w:t>
</w:t>
            </w:r>
            <w:r>
              <w:rPr>
                <w:rFonts w:ascii="Times New Roman"/>
                <w:b w:val="false"/>
                <w:i w:val="false"/>
                <w:color w:val="000000"/>
                <w:sz w:val="20"/>
              </w:rPr>
              <w:t>обязательства по обслуживанию бюджетного кредита на приобретение жилья</w:t>
            </w:r>
            <w:r>
              <w:br/>
            </w:r>
            <w:r>
              <w:rPr>
                <w:rFonts w:ascii="Times New Roman"/>
                <w:b w:val="false"/>
                <w:i w:val="false"/>
                <w:color w:val="000000"/>
                <w:sz w:val="20"/>
              </w:rPr>
              <w:t>
</w:t>
            </w:r>
            <w:r>
              <w:rPr>
                <w:rFonts w:ascii="Times New Roman"/>
                <w:b w:val="false"/>
                <w:i w:val="false"/>
                <w:color w:val="000000"/>
                <w:sz w:val="20"/>
              </w:rPr>
              <w:t>специалистами социальной сферы сельских населенных пунктов.</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специалистов</w:t>
            </w:r>
            <w:r>
              <w:br/>
            </w:r>
            <w:r>
              <w:rPr>
                <w:rFonts w:ascii="Times New Roman"/>
                <w:b w:val="false"/>
                <w:i w:val="false"/>
                <w:color w:val="000000"/>
                <w:sz w:val="20"/>
              </w:rPr>
              <w:t>
</w:t>
            </w:r>
            <w:r>
              <w:rPr>
                <w:rFonts w:ascii="Times New Roman"/>
                <w:b w:val="false"/>
                <w:i w:val="false"/>
                <w:color w:val="000000"/>
                <w:sz w:val="20"/>
              </w:rPr>
              <w:t>здравоохранения, образования,</w:t>
            </w:r>
            <w:r>
              <w:br/>
            </w:r>
            <w:r>
              <w:rPr>
                <w:rFonts w:ascii="Times New Roman"/>
                <w:b w:val="false"/>
                <w:i w:val="false"/>
                <w:color w:val="000000"/>
                <w:sz w:val="20"/>
              </w:rPr>
              <w:t>
</w:t>
            </w:r>
            <w:r>
              <w:rPr>
                <w:rFonts w:ascii="Times New Roman"/>
                <w:b w:val="false"/>
                <w:i w:val="false"/>
                <w:color w:val="000000"/>
                <w:sz w:val="20"/>
              </w:rPr>
              <w:t>социального обеспечения,</w:t>
            </w:r>
            <w:r>
              <w:br/>
            </w:r>
            <w:r>
              <w:rPr>
                <w:rFonts w:ascii="Times New Roman"/>
                <w:b w:val="false"/>
                <w:i w:val="false"/>
                <w:color w:val="000000"/>
                <w:sz w:val="20"/>
              </w:rPr>
              <w:t>
</w:t>
            </w:r>
            <w:r>
              <w:rPr>
                <w:rFonts w:ascii="Times New Roman"/>
                <w:b w:val="false"/>
                <w:i w:val="false"/>
                <w:color w:val="000000"/>
                <w:sz w:val="20"/>
              </w:rPr>
              <w:t>культуры и спорта для работы и</w:t>
            </w:r>
            <w:r>
              <w:br/>
            </w:r>
            <w:r>
              <w:rPr>
                <w:rFonts w:ascii="Times New Roman"/>
                <w:b w:val="false"/>
                <w:i w:val="false"/>
                <w:color w:val="000000"/>
                <w:sz w:val="20"/>
              </w:rPr>
              <w:t>
</w:t>
            </w:r>
            <w:r>
              <w:rPr>
                <w:rFonts w:ascii="Times New Roman"/>
                <w:b w:val="false"/>
                <w:i w:val="false"/>
                <w:color w:val="000000"/>
                <w:sz w:val="20"/>
              </w:rPr>
              <w:t>проживания в сельские населенные</w:t>
            </w:r>
            <w:r>
              <w:br/>
            </w:r>
            <w:r>
              <w:rPr>
                <w:rFonts w:ascii="Times New Roman"/>
                <w:b w:val="false"/>
                <w:i w:val="false"/>
                <w:color w:val="000000"/>
                <w:sz w:val="20"/>
              </w:rPr>
              <w:t>
</w:t>
            </w:r>
            <w:r>
              <w:rPr>
                <w:rFonts w:ascii="Times New Roman"/>
                <w:b w:val="false"/>
                <w:i w:val="false"/>
                <w:color w:val="000000"/>
                <w:sz w:val="20"/>
              </w:rPr>
              <w:t>пункты путем предоставления</w:t>
            </w:r>
            <w:r>
              <w:br/>
            </w:r>
            <w:r>
              <w:rPr>
                <w:rFonts w:ascii="Times New Roman"/>
                <w:b w:val="false"/>
                <w:i w:val="false"/>
                <w:color w:val="000000"/>
                <w:sz w:val="20"/>
              </w:rPr>
              <w:t>
</w:t>
            </w:r>
            <w:r>
              <w:rPr>
                <w:rFonts w:ascii="Times New Roman"/>
                <w:b w:val="false"/>
                <w:i w:val="false"/>
                <w:color w:val="000000"/>
                <w:sz w:val="20"/>
              </w:rPr>
              <w:t>подъемного пособия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стоимости услуг</w:t>
            </w:r>
            <w:r>
              <w:br/>
            </w:r>
            <w:r>
              <w:rPr>
                <w:rFonts w:ascii="Times New Roman"/>
                <w:b w:val="false"/>
                <w:i w:val="false"/>
                <w:color w:val="000000"/>
                <w:sz w:val="20"/>
              </w:rPr>
              <w:t>
</w:t>
            </w:r>
            <w:r>
              <w:rPr>
                <w:rFonts w:ascii="Times New Roman"/>
                <w:b w:val="false"/>
                <w:i w:val="false"/>
                <w:color w:val="000000"/>
                <w:sz w:val="20"/>
              </w:rPr>
              <w:t>(операционных затрат)</w:t>
            </w:r>
            <w:r>
              <w:br/>
            </w:r>
            <w:r>
              <w:rPr>
                <w:rFonts w:ascii="Times New Roman"/>
                <w:b w:val="false"/>
                <w:i w:val="false"/>
                <w:color w:val="000000"/>
                <w:sz w:val="20"/>
              </w:rPr>
              <w:t>
</w:t>
            </w:r>
            <w:r>
              <w:rPr>
                <w:rFonts w:ascii="Times New Roman"/>
                <w:b w:val="false"/>
                <w:i w:val="false"/>
                <w:color w:val="000000"/>
                <w:sz w:val="20"/>
              </w:rPr>
              <w:t xml:space="preserve">Поверенного агента (в </w:t>
            </w:r>
            <w:r>
              <w:rPr>
                <w:rFonts w:ascii="Times New Roman"/>
                <w:b w:val="false"/>
                <w:i/>
                <w:color w:val="000000"/>
                <w:sz w:val="20"/>
              </w:rPr>
              <w:t xml:space="preserve">% </w:t>
            </w:r>
            <w:r>
              <w:rPr>
                <w:rFonts w:ascii="Times New Roman"/>
                <w:b w:val="false"/>
                <w:i w:val="false"/>
                <w:color w:val="000000"/>
                <w:sz w:val="20"/>
              </w:rPr>
              <w:t>от суммы</w:t>
            </w:r>
            <w:r>
              <w:br/>
            </w:r>
            <w:r>
              <w:rPr>
                <w:rFonts w:ascii="Times New Roman"/>
                <w:b w:val="false"/>
                <w:i w:val="false"/>
                <w:color w:val="000000"/>
                <w:sz w:val="20"/>
              </w:rPr>
              <w:t>
</w:t>
            </w:r>
            <w:r>
              <w:rPr>
                <w:rFonts w:ascii="Times New Roman"/>
                <w:b w:val="false"/>
                <w:i w:val="false"/>
                <w:color w:val="000000"/>
                <w:sz w:val="20"/>
              </w:rPr>
              <w:t>фактически выданных кредитов)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специалистов</w:t>
            </w:r>
            <w:r>
              <w:br/>
            </w:r>
            <w:r>
              <w:rPr>
                <w:rFonts w:ascii="Times New Roman"/>
                <w:b w:val="false"/>
                <w:i w:val="false"/>
                <w:color w:val="000000"/>
                <w:sz w:val="20"/>
              </w:rPr>
              <w:t>
</w:t>
            </w:r>
            <w:r>
              <w:rPr>
                <w:rFonts w:ascii="Times New Roman"/>
                <w:b w:val="false"/>
                <w:i w:val="false"/>
                <w:color w:val="000000"/>
                <w:sz w:val="20"/>
              </w:rPr>
              <w:t>социальной сферы получивших</w:t>
            </w:r>
            <w:r>
              <w:br/>
            </w:r>
            <w:r>
              <w:rPr>
                <w:rFonts w:ascii="Times New Roman"/>
                <w:b w:val="false"/>
                <w:i w:val="false"/>
                <w:color w:val="000000"/>
                <w:sz w:val="20"/>
              </w:rPr>
              <w:t>
</w:t>
            </w:r>
            <w:r>
              <w:rPr>
                <w:rFonts w:ascii="Times New Roman"/>
                <w:b w:val="false"/>
                <w:i w:val="false"/>
                <w:color w:val="000000"/>
                <w:sz w:val="20"/>
              </w:rPr>
              <w:t>подъемное пособие к потребности</w:t>
            </w:r>
            <w:r>
              <w:br/>
            </w:r>
            <w:r>
              <w:rPr>
                <w:rFonts w:ascii="Times New Roman"/>
                <w:b w:val="false"/>
                <w:i w:val="false"/>
                <w:color w:val="000000"/>
                <w:sz w:val="20"/>
              </w:rPr>
              <w:t>
</w:t>
            </w:r>
            <w:r>
              <w:rPr>
                <w:rFonts w:ascii="Times New Roman"/>
                <w:b w:val="false"/>
                <w:i w:val="false"/>
                <w:color w:val="000000"/>
                <w:sz w:val="20"/>
              </w:rPr>
              <w:t>в данных специалистах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подъемного пособия на</w:t>
            </w:r>
            <w:r>
              <w:br/>
            </w:r>
            <w:r>
              <w:rPr>
                <w:rFonts w:ascii="Times New Roman"/>
                <w:b w:val="false"/>
                <w:i w:val="false"/>
                <w:color w:val="000000"/>
                <w:sz w:val="20"/>
              </w:rPr>
              <w:t>
</w:t>
            </w:r>
            <w:r>
              <w:rPr>
                <w:rFonts w:ascii="Times New Roman"/>
                <w:b w:val="false"/>
                <w:i w:val="false"/>
                <w:color w:val="000000"/>
                <w:sz w:val="20"/>
              </w:rPr>
              <w:t>одного специалиста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1 041 809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1 181 621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1 373 192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723"/>
        <w:gridCol w:w="893"/>
        <w:gridCol w:w="1213"/>
        <w:gridCol w:w="1213"/>
        <w:gridCol w:w="1333"/>
        <w:gridCol w:w="1113"/>
        <w:gridCol w:w="1233"/>
        <w:gridCol w:w="933"/>
        <w:gridCol w:w="15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«Создание единой автоматизированной системы управления отраслями</w:t>
            </w:r>
            <w:r>
              <w:br/>
            </w:r>
            <w:r>
              <w:rPr>
                <w:rFonts w:ascii="Times New Roman"/>
                <w:b w:val="false"/>
                <w:i w:val="false"/>
                <w:color w:val="000000"/>
                <w:sz w:val="20"/>
              </w:rPr>
              <w:t>
</w:t>
            </w:r>
            <w:r>
              <w:rPr>
                <w:rFonts w:ascii="Times New Roman"/>
                <w:b w:val="false"/>
                <w:i w:val="false"/>
                <w:color w:val="000000"/>
                <w:sz w:val="20"/>
              </w:rPr>
              <w:t>агропромышленного комплекса «E-Agriculture»</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автоматизированная система управления отраслями агропромышленного</w:t>
            </w:r>
            <w:r>
              <w:br/>
            </w:r>
            <w:r>
              <w:rPr>
                <w:rFonts w:ascii="Times New Roman"/>
                <w:b w:val="false"/>
                <w:i w:val="false"/>
                <w:color w:val="000000"/>
                <w:sz w:val="20"/>
              </w:rPr>
              <w:t>
</w:t>
            </w:r>
            <w:r>
              <w:rPr>
                <w:rFonts w:ascii="Times New Roman"/>
                <w:b w:val="false"/>
                <w:i w:val="false"/>
                <w:color w:val="000000"/>
                <w:sz w:val="20"/>
              </w:rPr>
              <w:t>комплекса "E-Agriculture" (далее - БАСУ) предназначена для комплексной</w:t>
            </w:r>
            <w:r>
              <w:br/>
            </w:r>
            <w:r>
              <w:rPr>
                <w:rFonts w:ascii="Times New Roman"/>
                <w:b w:val="false"/>
                <w:i w:val="false"/>
                <w:color w:val="000000"/>
                <w:sz w:val="20"/>
              </w:rPr>
              <w:t>
</w:t>
            </w:r>
            <w:r>
              <w:rPr>
                <w:rFonts w:ascii="Times New Roman"/>
                <w:b w:val="false"/>
                <w:i w:val="false"/>
                <w:color w:val="000000"/>
                <w:sz w:val="20"/>
              </w:rPr>
              <w:t>автоматизации процессов государственного управления отраслями</w:t>
            </w:r>
            <w:r>
              <w:br/>
            </w:r>
            <w:r>
              <w:rPr>
                <w:rFonts w:ascii="Times New Roman"/>
                <w:b w:val="false"/>
                <w:i w:val="false"/>
                <w:color w:val="000000"/>
                <w:sz w:val="20"/>
              </w:rPr>
              <w:t>
</w:t>
            </w:r>
            <w:r>
              <w:rPr>
                <w:rFonts w:ascii="Times New Roman"/>
                <w:b w:val="false"/>
                <w:i w:val="false"/>
                <w:color w:val="000000"/>
                <w:sz w:val="20"/>
              </w:rPr>
              <w:t>агропромышленного комплекса "Е-Agriculture", интегрируемая в</w:t>
            </w:r>
            <w:r>
              <w:br/>
            </w:r>
            <w:r>
              <w:rPr>
                <w:rFonts w:ascii="Times New Roman"/>
                <w:b w:val="false"/>
                <w:i w:val="false"/>
                <w:color w:val="000000"/>
                <w:sz w:val="20"/>
              </w:rPr>
              <w:t>
</w:t>
            </w:r>
            <w:r>
              <w:rPr>
                <w:rFonts w:ascii="Times New Roman"/>
                <w:b w:val="false"/>
                <w:i w:val="false"/>
                <w:color w:val="000000"/>
                <w:sz w:val="20"/>
              </w:rPr>
              <w:t>инфраструктуру «электронного правительства» РК. Система будет</w:t>
            </w:r>
            <w:r>
              <w:br/>
            </w:r>
            <w:r>
              <w:rPr>
                <w:rFonts w:ascii="Times New Roman"/>
                <w:b w:val="false"/>
                <w:i w:val="false"/>
                <w:color w:val="000000"/>
                <w:sz w:val="20"/>
              </w:rPr>
              <w:t>
</w:t>
            </w:r>
            <w:r>
              <w:rPr>
                <w:rFonts w:ascii="Times New Roman"/>
                <w:b w:val="false"/>
                <w:i w:val="false"/>
                <w:color w:val="000000"/>
                <w:sz w:val="20"/>
              </w:rPr>
              <w:t>функционировать в реальном масштабе времени и базироваться на едином</w:t>
            </w:r>
            <w:r>
              <w:br/>
            </w:r>
            <w:r>
              <w:rPr>
                <w:rFonts w:ascii="Times New Roman"/>
                <w:b w:val="false"/>
                <w:i w:val="false"/>
                <w:color w:val="000000"/>
                <w:sz w:val="20"/>
              </w:rPr>
              <w:t>
</w:t>
            </w:r>
            <w:r>
              <w:rPr>
                <w:rFonts w:ascii="Times New Roman"/>
                <w:b w:val="false"/>
                <w:i w:val="false"/>
                <w:color w:val="000000"/>
                <w:sz w:val="20"/>
              </w:rPr>
              <w:t>комплексе защищенных технических, программных средств, информационных</w:t>
            </w:r>
            <w:r>
              <w:br/>
            </w:r>
            <w:r>
              <w:rPr>
                <w:rFonts w:ascii="Times New Roman"/>
                <w:b w:val="false"/>
                <w:i w:val="false"/>
                <w:color w:val="000000"/>
                <w:sz w:val="20"/>
              </w:rPr>
              <w:t>
</w:t>
            </w:r>
            <w:r>
              <w:rPr>
                <w:rFonts w:ascii="Times New Roman"/>
                <w:b w:val="false"/>
                <w:i w:val="false"/>
                <w:color w:val="000000"/>
                <w:sz w:val="20"/>
              </w:rPr>
              <w:t>ресурсов, организационных документов и высококвалифицированных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 аграрной отрасли.</w:t>
            </w:r>
          </w:p>
        </w:tc>
      </w:tr>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w:t>
            </w:r>
            <w:r>
              <w:br/>
            </w:r>
            <w:r>
              <w:rPr>
                <w:rFonts w:ascii="Times New Roman"/>
                <w:b w:val="false"/>
                <w:i w:val="false"/>
                <w:color w:val="000000"/>
                <w:sz w:val="20"/>
              </w:rPr>
              <w:t>
</w:t>
            </w:r>
            <w:r>
              <w:rPr>
                <w:rFonts w:ascii="Times New Roman"/>
                <w:b w:val="false"/>
                <w:i w:val="false"/>
                <w:color w:val="000000"/>
                <w:sz w:val="20"/>
              </w:rPr>
              <w:t>рабочих мест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государственных</w:t>
            </w:r>
            <w:r>
              <w:br/>
            </w:r>
            <w:r>
              <w:rPr>
                <w:rFonts w:ascii="Times New Roman"/>
                <w:b w:val="false"/>
                <w:i w:val="false"/>
                <w:color w:val="000000"/>
                <w:sz w:val="20"/>
              </w:rPr>
              <w:t>
</w:t>
            </w:r>
            <w:r>
              <w:rPr>
                <w:rFonts w:ascii="Times New Roman"/>
                <w:b w:val="false"/>
                <w:i w:val="false"/>
                <w:color w:val="000000"/>
                <w:sz w:val="20"/>
              </w:rPr>
              <w:t>электронных услуг</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w:t>
            </w:r>
            <w:r>
              <w:br/>
            </w:r>
            <w:r>
              <w:rPr>
                <w:rFonts w:ascii="Times New Roman"/>
                <w:b w:val="false"/>
                <w:i w:val="false"/>
                <w:color w:val="000000"/>
                <w:sz w:val="20"/>
              </w:rPr>
              <w:t>
</w:t>
            </w:r>
            <w:r>
              <w:rPr>
                <w:rFonts w:ascii="Times New Roman"/>
                <w:b w:val="false"/>
                <w:i w:val="false"/>
                <w:color w:val="000000"/>
                <w:sz w:val="20"/>
              </w:rPr>
              <w:t>подсистем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предпосылок для</w:t>
            </w:r>
            <w:r>
              <w:br/>
            </w:r>
            <w:r>
              <w:rPr>
                <w:rFonts w:ascii="Times New Roman"/>
                <w:b w:val="false"/>
                <w:i w:val="false"/>
                <w:color w:val="000000"/>
                <w:sz w:val="20"/>
              </w:rPr>
              <w:t>
</w:t>
            </w:r>
            <w:r>
              <w:rPr>
                <w:rFonts w:ascii="Times New Roman"/>
                <w:b w:val="false"/>
                <w:i w:val="false"/>
                <w:color w:val="000000"/>
                <w:sz w:val="20"/>
              </w:rPr>
              <w:t>предоставления электронных услуг</w:t>
            </w:r>
            <w:r>
              <w:br/>
            </w:r>
            <w:r>
              <w:rPr>
                <w:rFonts w:ascii="Times New Roman"/>
                <w:b w:val="false"/>
                <w:i w:val="false"/>
                <w:color w:val="000000"/>
                <w:sz w:val="20"/>
              </w:rPr>
              <w:t>
</w:t>
            </w:r>
            <w:r>
              <w:rPr>
                <w:rFonts w:ascii="Times New Roman"/>
                <w:b w:val="false"/>
                <w:i w:val="false"/>
                <w:color w:val="000000"/>
                <w:sz w:val="20"/>
              </w:rPr>
              <w:t>для субъектов АПК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республики БАСУ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с внешними</w:t>
            </w:r>
            <w:r>
              <w:br/>
            </w:r>
            <w:r>
              <w:rPr>
                <w:rFonts w:ascii="Times New Roman"/>
                <w:b w:val="false"/>
                <w:i w:val="false"/>
                <w:color w:val="000000"/>
                <w:sz w:val="20"/>
              </w:rPr>
              <w:t>
</w:t>
            </w:r>
            <w:r>
              <w:rPr>
                <w:rFonts w:ascii="Times New Roman"/>
                <w:b w:val="false"/>
                <w:i w:val="false"/>
                <w:color w:val="000000"/>
                <w:sz w:val="20"/>
              </w:rPr>
              <w:t>информационными системами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 рабочего</w:t>
            </w:r>
            <w:r>
              <w:br/>
            </w:r>
            <w:r>
              <w:rPr>
                <w:rFonts w:ascii="Times New Roman"/>
                <w:b w:val="false"/>
                <w:i w:val="false"/>
                <w:color w:val="000000"/>
                <w:sz w:val="20"/>
              </w:rPr>
              <w:t>
</w:t>
            </w:r>
            <w:r>
              <w:rPr>
                <w:rFonts w:ascii="Times New Roman"/>
                <w:b w:val="false"/>
                <w:i w:val="false"/>
                <w:color w:val="000000"/>
                <w:sz w:val="20"/>
              </w:rPr>
              <w:t>времени сотрудников</w:t>
            </w:r>
            <w:r>
              <w:br/>
            </w:r>
            <w:r>
              <w:rPr>
                <w:rFonts w:ascii="Times New Roman"/>
                <w:b w:val="false"/>
                <w:i w:val="false"/>
                <w:color w:val="000000"/>
                <w:sz w:val="20"/>
              </w:rPr>
              <w:t>
</w:t>
            </w:r>
            <w:r>
              <w:rPr>
                <w:rFonts w:ascii="Times New Roman"/>
                <w:b w:val="false"/>
                <w:i w:val="false"/>
                <w:color w:val="000000"/>
                <w:sz w:val="20"/>
              </w:rPr>
              <w:t>агропромышленного комплекса за</w:t>
            </w:r>
            <w:r>
              <w:br/>
            </w:r>
            <w:r>
              <w:rPr>
                <w:rFonts w:ascii="Times New Roman"/>
                <w:b w:val="false"/>
                <w:i w:val="false"/>
                <w:color w:val="000000"/>
                <w:sz w:val="20"/>
              </w:rPr>
              <w:t>
</w:t>
            </w:r>
            <w:r>
              <w:rPr>
                <w:rFonts w:ascii="Times New Roman"/>
                <w:b w:val="false"/>
                <w:i w:val="false"/>
                <w:color w:val="000000"/>
                <w:sz w:val="20"/>
              </w:rPr>
              <w:t>счет автоматизации</w:t>
            </w:r>
            <w:r>
              <w:br/>
            </w:r>
            <w:r>
              <w:rPr>
                <w:rFonts w:ascii="Times New Roman"/>
                <w:b w:val="false"/>
                <w:i w:val="false"/>
                <w:color w:val="000000"/>
                <w:sz w:val="20"/>
              </w:rPr>
              <w:t>
</w:t>
            </w:r>
            <w:r>
              <w:rPr>
                <w:rFonts w:ascii="Times New Roman"/>
                <w:b w:val="false"/>
                <w:i w:val="false"/>
                <w:color w:val="000000"/>
                <w:sz w:val="20"/>
              </w:rPr>
              <w:t>бизнес-процессов*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8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Данный показатель эффективности указан в соответствии с технико-экономическим обоснованием проекта ЕАСУ.</w:t>
      </w:r>
    </w:p>
    <w:bookmarkEnd w:id="89"/>
    <w:bookmarkStart w:name="z248"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23"/>
        <w:gridCol w:w="1113"/>
        <w:gridCol w:w="1393"/>
        <w:gridCol w:w="1673"/>
        <w:gridCol w:w="1353"/>
        <w:gridCol w:w="953"/>
        <w:gridCol w:w="853"/>
        <w:gridCol w:w="753"/>
        <w:gridCol w:w="13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«Развитие электронного информационного ресурса, системы и</w:t>
            </w:r>
            <w:r>
              <w:br/>
            </w:r>
            <w:r>
              <w:rPr>
                <w:rFonts w:ascii="Times New Roman"/>
                <w:b w:val="false"/>
                <w:i w:val="false"/>
                <w:color w:val="000000"/>
                <w:sz w:val="20"/>
              </w:rPr>
              <w:t>
</w:t>
            </w:r>
            <w:r>
              <w:rPr>
                <w:rFonts w:ascii="Times New Roman"/>
                <w:b w:val="false"/>
                <w:i w:val="false"/>
                <w:color w:val="000000"/>
                <w:sz w:val="20"/>
              </w:rPr>
              <w:t>информационно-коммуникационной сети в едином информационном пространстве»</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Программно-аппаратная платформа для стратегического управления информацией и</w:t>
            </w:r>
            <w:r>
              <w:br/>
            </w:r>
            <w:r>
              <w:rPr>
                <w:rFonts w:ascii="Times New Roman"/>
                <w:b w:val="false"/>
                <w:i w:val="false"/>
                <w:color w:val="000000"/>
                <w:sz w:val="20"/>
              </w:rPr>
              <w:t>
</w:t>
            </w:r>
            <w:r>
              <w:rPr>
                <w:rFonts w:ascii="Times New Roman"/>
                <w:b w:val="false"/>
                <w:i w:val="false"/>
                <w:color w:val="000000"/>
                <w:sz w:val="20"/>
              </w:rPr>
              <w:t>управления корпоративным содержанием Министерства сельского хозяйства</w:t>
            </w:r>
            <w:r>
              <w:br/>
            </w:r>
            <w:r>
              <w:rPr>
                <w:rFonts w:ascii="Times New Roman"/>
                <w:b w:val="false"/>
                <w:i w:val="false"/>
                <w:color w:val="000000"/>
                <w:sz w:val="20"/>
              </w:rPr>
              <w:t>
</w:t>
            </w:r>
            <w:r>
              <w:rPr>
                <w:rFonts w:ascii="Times New Roman"/>
                <w:b w:val="false"/>
                <w:i w:val="false"/>
                <w:color w:val="000000"/>
                <w:sz w:val="20"/>
              </w:rPr>
              <w:t>Республики Казахстан и его территориальных подразделениях</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в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разрабатываемых систем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территориальных подразделении</w:t>
            </w:r>
            <w:r>
              <w:br/>
            </w:r>
            <w:r>
              <w:rPr>
                <w:rFonts w:ascii="Times New Roman"/>
                <w:b w:val="false"/>
                <w:i w:val="false"/>
                <w:color w:val="000000"/>
                <w:sz w:val="20"/>
              </w:rPr>
              <w:t>
</w:t>
            </w:r>
            <w:r>
              <w:rPr>
                <w:rFonts w:ascii="Times New Roman"/>
                <w:b w:val="false"/>
                <w:i w:val="false"/>
                <w:color w:val="000000"/>
                <w:sz w:val="20"/>
              </w:rPr>
              <w:t>Комитетов и центрального аппарата</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с внутренними</w:t>
            </w:r>
            <w:r>
              <w:br/>
            </w:r>
            <w:r>
              <w:rPr>
                <w:rFonts w:ascii="Times New Roman"/>
                <w:b w:val="false"/>
                <w:i w:val="false"/>
                <w:color w:val="000000"/>
                <w:sz w:val="20"/>
              </w:rPr>
              <w:t>
</w:t>
            </w:r>
            <w:r>
              <w:rPr>
                <w:rFonts w:ascii="Times New Roman"/>
                <w:b w:val="false"/>
                <w:i w:val="false"/>
                <w:color w:val="000000"/>
                <w:sz w:val="20"/>
              </w:rPr>
              <w:t>информационными системами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затрат рабочего времени</w:t>
            </w:r>
            <w:r>
              <w:br/>
            </w:r>
            <w:r>
              <w:rPr>
                <w:rFonts w:ascii="Times New Roman"/>
                <w:b w:val="false"/>
                <w:i w:val="false"/>
                <w:color w:val="000000"/>
                <w:sz w:val="20"/>
              </w:rPr>
              <w:t>
</w:t>
            </w:r>
            <w:r>
              <w:rPr>
                <w:rFonts w:ascii="Times New Roman"/>
                <w:b w:val="false"/>
                <w:i w:val="false"/>
                <w:color w:val="000000"/>
                <w:sz w:val="20"/>
              </w:rPr>
              <w:t>сотрудников АПК за счет</w:t>
            </w:r>
            <w:r>
              <w:br/>
            </w:r>
            <w:r>
              <w:rPr>
                <w:rFonts w:ascii="Times New Roman"/>
                <w:b w:val="false"/>
                <w:i w:val="false"/>
                <w:color w:val="000000"/>
                <w:sz w:val="20"/>
              </w:rPr>
              <w:t>
</w:t>
            </w:r>
            <w:r>
              <w:rPr>
                <w:rFonts w:ascii="Times New Roman"/>
                <w:b w:val="false"/>
                <w:i w:val="false"/>
                <w:color w:val="000000"/>
                <w:sz w:val="20"/>
              </w:rPr>
              <w:t>автоматизации бизнес-процессов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843"/>
        <w:gridCol w:w="893"/>
        <w:gridCol w:w="1193"/>
        <w:gridCol w:w="1193"/>
        <w:gridCol w:w="1353"/>
        <w:gridCol w:w="1073"/>
        <w:gridCol w:w="1213"/>
        <w:gridCol w:w="1013"/>
        <w:gridCol w:w="143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«Капитальные расходы подведомственных учреждений Министерства</w:t>
            </w:r>
            <w:r>
              <w:br/>
            </w:r>
            <w:r>
              <w:rPr>
                <w:rFonts w:ascii="Times New Roman"/>
                <w:b w:val="false"/>
                <w:i w:val="false"/>
                <w:color w:val="000000"/>
                <w:sz w:val="20"/>
              </w:rPr>
              <w:t>
</w:t>
            </w:r>
            <w:r>
              <w:rPr>
                <w:rFonts w:ascii="Times New Roman"/>
                <w:b w:val="false"/>
                <w:i w:val="false"/>
                <w:color w:val="000000"/>
                <w:sz w:val="20"/>
              </w:rPr>
              <w:t>сельского хозяйства Республики Казахстан»</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капитальный ремонт, приобретение</w:t>
            </w:r>
            <w:r>
              <w:br/>
            </w:r>
            <w:r>
              <w:rPr>
                <w:rFonts w:ascii="Times New Roman"/>
                <w:b w:val="false"/>
                <w:i w:val="false"/>
                <w:color w:val="000000"/>
                <w:sz w:val="20"/>
              </w:rPr>
              <w:t>
</w:t>
            </w:r>
            <w:r>
              <w:rPr>
                <w:rFonts w:ascii="Times New Roman"/>
                <w:b w:val="false"/>
                <w:i w:val="false"/>
                <w:color w:val="000000"/>
                <w:sz w:val="20"/>
              </w:rPr>
              <w:t>помещений, зданий и сооружений для подведомственных учреждений</w:t>
            </w:r>
            <w:r>
              <w:br/>
            </w:r>
            <w:r>
              <w:rPr>
                <w:rFonts w:ascii="Times New Roman"/>
                <w:b w:val="false"/>
                <w:i w:val="false"/>
                <w:color w:val="000000"/>
                <w:sz w:val="20"/>
              </w:rPr>
              <w:t>
</w:t>
            </w:r>
            <w:r>
              <w:rPr>
                <w:rFonts w:ascii="Times New Roman"/>
                <w:b w:val="false"/>
                <w:i w:val="false"/>
                <w:color w:val="000000"/>
                <w:sz w:val="20"/>
              </w:rPr>
              <w:t>Министерства сельского хозяйства Республики 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 в</w:t>
            </w:r>
            <w:r>
              <w:br/>
            </w:r>
            <w:r>
              <w:rPr>
                <w:rFonts w:ascii="Times New Roman"/>
                <w:b w:val="false"/>
                <w:i w:val="false"/>
                <w:color w:val="000000"/>
                <w:sz w:val="20"/>
              </w:rPr>
              <w:t>
</w:t>
            </w:r>
            <w:r>
              <w:rPr>
                <w:rFonts w:ascii="Times New Roman"/>
                <w:b w:val="false"/>
                <w:i w:val="false"/>
                <w:color w:val="000000"/>
                <w:sz w:val="20"/>
              </w:rPr>
              <w:t>которых 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состояние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административных</w:t>
            </w:r>
            <w:r>
              <w:br/>
            </w:r>
            <w:r>
              <w:rPr>
                <w:rFonts w:ascii="Times New Roman"/>
                <w:b w:val="false"/>
                <w:i w:val="false"/>
                <w:color w:val="000000"/>
                <w:sz w:val="20"/>
              </w:rPr>
              <w:t>
</w:t>
            </w:r>
            <w:r>
              <w:rPr>
                <w:rFonts w:ascii="Times New Roman"/>
                <w:b w:val="false"/>
                <w:i w:val="false"/>
                <w:color w:val="000000"/>
                <w:sz w:val="20"/>
              </w:rPr>
              <w:t>зданий, в которых проведен</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помещений, зданий и</w:t>
            </w:r>
            <w:r>
              <w:br/>
            </w:r>
            <w:r>
              <w:rPr>
                <w:rFonts w:ascii="Times New Roman"/>
                <w:b w:val="false"/>
                <w:i w:val="false"/>
                <w:color w:val="000000"/>
                <w:sz w:val="20"/>
              </w:rPr>
              <w:t>
</w:t>
            </w:r>
            <w:r>
              <w:rPr>
                <w:rFonts w:ascii="Times New Roman"/>
                <w:b w:val="false"/>
                <w:i w:val="false"/>
                <w:color w:val="000000"/>
                <w:sz w:val="20"/>
              </w:rPr>
              <w:t>сооружений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техники</w:t>
            </w:r>
            <w:r>
              <w:br/>
            </w:r>
            <w:r>
              <w:rPr>
                <w:rFonts w:ascii="Times New Roman"/>
                <w:b w:val="false"/>
                <w:i w:val="false"/>
                <w:color w:val="000000"/>
                <w:sz w:val="20"/>
              </w:rPr>
              <w:t>
</w:t>
            </w:r>
            <w:r>
              <w:rPr>
                <w:rFonts w:ascii="Times New Roman"/>
                <w:b w:val="false"/>
                <w:i w:val="false"/>
                <w:color w:val="000000"/>
                <w:sz w:val="20"/>
              </w:rPr>
              <w:t>и товаров, относящихся к</w:t>
            </w:r>
            <w:r>
              <w:br/>
            </w:r>
            <w:r>
              <w:rPr>
                <w:rFonts w:ascii="Times New Roman"/>
                <w:b w:val="false"/>
                <w:i w:val="false"/>
                <w:color w:val="000000"/>
                <w:sz w:val="20"/>
              </w:rPr>
              <w:t>
</w:t>
            </w:r>
            <w:r>
              <w:rPr>
                <w:rFonts w:ascii="Times New Roman"/>
                <w:b w:val="false"/>
                <w:i w:val="false"/>
                <w:color w:val="000000"/>
                <w:sz w:val="20"/>
              </w:rPr>
              <w:t>основным средствам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w:t>
            </w:r>
            <w:r>
              <w:br/>
            </w:r>
            <w:r>
              <w:rPr>
                <w:rFonts w:ascii="Times New Roman"/>
                <w:b w:val="false"/>
                <w:i w:val="false"/>
                <w:color w:val="000000"/>
                <w:sz w:val="20"/>
              </w:rPr>
              <w:t>
</w:t>
            </w:r>
            <w:r>
              <w:rPr>
                <w:rFonts w:ascii="Times New Roman"/>
                <w:b w:val="false"/>
                <w:i w:val="false"/>
                <w:color w:val="000000"/>
                <w:sz w:val="20"/>
              </w:rPr>
              <w:t>нематериальных активов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учреждений, в которых</w:t>
            </w:r>
            <w:r>
              <w:br/>
            </w:r>
            <w:r>
              <w:rPr>
                <w:rFonts w:ascii="Times New Roman"/>
                <w:b w:val="false"/>
                <w:i w:val="false"/>
                <w:color w:val="000000"/>
                <w:sz w:val="20"/>
              </w:rPr>
              <w:t>
</w:t>
            </w:r>
            <w:r>
              <w:rPr>
                <w:rFonts w:ascii="Times New Roman"/>
                <w:b w:val="false"/>
                <w:i w:val="false"/>
                <w:color w:val="000000"/>
                <w:sz w:val="20"/>
              </w:rPr>
              <w:t>улучшается</w:t>
            </w:r>
            <w:r>
              <w:br/>
            </w:r>
            <w:r>
              <w:rPr>
                <w:rFonts w:ascii="Times New Roman"/>
                <w:b w:val="false"/>
                <w:i w:val="false"/>
                <w:color w:val="000000"/>
                <w:sz w:val="20"/>
              </w:rPr>
              <w:t>
</w:t>
            </w:r>
            <w:r>
              <w:rPr>
                <w:rFonts w:ascii="Times New Roman"/>
                <w:b w:val="false"/>
                <w:i w:val="false"/>
                <w:color w:val="000000"/>
                <w:sz w:val="20"/>
              </w:rPr>
              <w:t>материально-техническое</w:t>
            </w:r>
            <w:r>
              <w:br/>
            </w:r>
            <w:r>
              <w:rPr>
                <w:rFonts w:ascii="Times New Roman"/>
                <w:b w:val="false"/>
                <w:i w:val="false"/>
                <w:color w:val="000000"/>
                <w:sz w:val="20"/>
              </w:rPr>
              <w:t>
</w:t>
            </w:r>
            <w:r>
              <w:rPr>
                <w:rFonts w:ascii="Times New Roman"/>
                <w:b w:val="false"/>
                <w:i w:val="false"/>
                <w:color w:val="000000"/>
                <w:sz w:val="20"/>
              </w:rPr>
              <w:t>оснащение от общего количества</w:t>
            </w:r>
            <w:r>
              <w:br/>
            </w:r>
            <w:r>
              <w:rPr>
                <w:rFonts w:ascii="Times New Roman"/>
                <w:b w:val="false"/>
                <w:i w:val="false"/>
                <w:color w:val="000000"/>
                <w:sz w:val="20"/>
              </w:rPr>
              <w:t>
</w:t>
            </w:r>
            <w:r>
              <w:rPr>
                <w:rFonts w:ascii="Times New Roman"/>
                <w:b w:val="false"/>
                <w:i w:val="false"/>
                <w:color w:val="000000"/>
                <w:sz w:val="20"/>
              </w:rPr>
              <w:t>организации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оснащенных, в соответствии</w:t>
            </w:r>
            <w:r>
              <w:br/>
            </w:r>
            <w:r>
              <w:rPr>
                <w:rFonts w:ascii="Times New Roman"/>
                <w:b w:val="false"/>
                <w:i w:val="false"/>
                <w:color w:val="000000"/>
                <w:sz w:val="20"/>
              </w:rPr>
              <w:t>
</w:t>
            </w:r>
            <w:r>
              <w:rPr>
                <w:rFonts w:ascii="Times New Roman"/>
                <w:b w:val="false"/>
                <w:i w:val="false"/>
                <w:color w:val="000000"/>
                <w:sz w:val="20"/>
              </w:rPr>
              <w:t>с международным и требованиями и</w:t>
            </w:r>
            <w:r>
              <w:br/>
            </w:r>
            <w:r>
              <w:rPr>
                <w:rFonts w:ascii="Times New Roman"/>
                <w:b w:val="false"/>
                <w:i w:val="false"/>
                <w:color w:val="000000"/>
                <w:sz w:val="20"/>
              </w:rPr>
              <w:t>
</w:t>
            </w:r>
            <w:r>
              <w:rPr>
                <w:rFonts w:ascii="Times New Roman"/>
                <w:b w:val="false"/>
                <w:i w:val="false"/>
                <w:color w:val="000000"/>
                <w:sz w:val="20"/>
              </w:rPr>
              <w:t>стандартами, ветеринарных</w:t>
            </w:r>
            <w:r>
              <w:br/>
            </w:r>
            <w:r>
              <w:rPr>
                <w:rFonts w:ascii="Times New Roman"/>
                <w:b w:val="false"/>
                <w:i w:val="false"/>
                <w:color w:val="000000"/>
                <w:sz w:val="20"/>
              </w:rPr>
              <w:t>
</w:t>
            </w:r>
            <w:r>
              <w:rPr>
                <w:rFonts w:ascii="Times New Roman"/>
                <w:b w:val="false"/>
                <w:i w:val="false"/>
                <w:color w:val="000000"/>
                <w:sz w:val="20"/>
              </w:rPr>
              <w:t>лаборатории от общего количества</w:t>
            </w:r>
            <w:r>
              <w:br/>
            </w:r>
            <w:r>
              <w:rPr>
                <w:rFonts w:ascii="Times New Roman"/>
                <w:b w:val="false"/>
                <w:i w:val="false"/>
                <w:color w:val="000000"/>
                <w:sz w:val="20"/>
              </w:rPr>
              <w:t>
</w:t>
            </w:r>
            <w:r>
              <w:rPr>
                <w:rFonts w:ascii="Times New Roman"/>
                <w:b w:val="false"/>
                <w:i w:val="false"/>
                <w:color w:val="000000"/>
                <w:sz w:val="20"/>
              </w:rPr>
              <w:t>построенных</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материально-техническому</w:t>
            </w:r>
            <w:r>
              <w:br/>
            </w:r>
            <w:r>
              <w:rPr>
                <w:rFonts w:ascii="Times New Roman"/>
                <w:b w:val="false"/>
                <w:i w:val="false"/>
                <w:color w:val="000000"/>
                <w:sz w:val="20"/>
              </w:rPr>
              <w:t>
</w:t>
            </w:r>
            <w:r>
              <w:rPr>
                <w:rFonts w:ascii="Times New Roman"/>
                <w:b w:val="false"/>
                <w:i w:val="false"/>
                <w:color w:val="000000"/>
                <w:sz w:val="20"/>
              </w:rPr>
              <w:t>оснащению одной организации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75 804,8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материально-техническому</w:t>
            </w:r>
            <w:r>
              <w:br/>
            </w:r>
            <w:r>
              <w:rPr>
                <w:rFonts w:ascii="Times New Roman"/>
                <w:b w:val="false"/>
                <w:i w:val="false"/>
                <w:color w:val="000000"/>
                <w:sz w:val="20"/>
              </w:rPr>
              <w:t>
</w:t>
            </w:r>
            <w:r>
              <w:rPr>
                <w:rFonts w:ascii="Times New Roman"/>
                <w:b w:val="false"/>
                <w:i w:val="false"/>
                <w:color w:val="000000"/>
                <w:sz w:val="20"/>
              </w:rPr>
              <w:t>оснащению одной ветеринарной</w:t>
            </w:r>
            <w:r>
              <w:br/>
            </w:r>
            <w:r>
              <w:rPr>
                <w:rFonts w:ascii="Times New Roman"/>
                <w:b w:val="false"/>
                <w:i w:val="false"/>
                <w:color w:val="000000"/>
                <w:sz w:val="20"/>
              </w:rPr>
              <w:t>
</w:t>
            </w:r>
            <w:r>
              <w:rPr>
                <w:rFonts w:ascii="Times New Roman"/>
                <w:b w:val="false"/>
                <w:i w:val="false"/>
                <w:color w:val="000000"/>
                <w:sz w:val="20"/>
              </w:rPr>
              <w:t>лаборатории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98 041,1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капитальному ремонту одного</w:t>
            </w:r>
            <w:r>
              <w:br/>
            </w:r>
            <w:r>
              <w:rPr>
                <w:rFonts w:ascii="Times New Roman"/>
                <w:b w:val="false"/>
                <w:i w:val="false"/>
                <w:color w:val="000000"/>
                <w:sz w:val="20"/>
              </w:rPr>
              <w:t>
</w:t>
            </w:r>
            <w:r>
              <w:rPr>
                <w:rFonts w:ascii="Times New Roman"/>
                <w:b w:val="false"/>
                <w:i w:val="false"/>
                <w:color w:val="000000"/>
                <w:sz w:val="20"/>
              </w:rPr>
              <w:t>здания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приобретению помещений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1465 391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2 339 846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783"/>
        <w:gridCol w:w="893"/>
        <w:gridCol w:w="1193"/>
        <w:gridCol w:w="1193"/>
        <w:gridCol w:w="1353"/>
        <w:gridCol w:w="1073"/>
        <w:gridCol w:w="1213"/>
        <w:gridCol w:w="973"/>
        <w:gridCol w:w="151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«Нормативно-методическое обеспечение развития отраслей</w:t>
            </w:r>
            <w:r>
              <w:br/>
            </w:r>
            <w:r>
              <w:rPr>
                <w:rFonts w:ascii="Times New Roman"/>
                <w:b w:val="false"/>
                <w:i w:val="false"/>
                <w:color w:val="000000"/>
                <w:sz w:val="20"/>
              </w:rPr>
              <w:t>
</w:t>
            </w:r>
            <w:r>
              <w:rPr>
                <w:rFonts w:ascii="Times New Roman"/>
                <w:b w:val="false"/>
                <w:i w:val="false"/>
                <w:color w:val="000000"/>
                <w:sz w:val="20"/>
              </w:rPr>
              <w:t>агропромышленного комплекса, водного, рыбного и лесного хозяйства»</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 нормативов, стандартов и методик, которые</w:t>
            </w:r>
            <w:r>
              <w:br/>
            </w:r>
            <w:r>
              <w:rPr>
                <w:rFonts w:ascii="Times New Roman"/>
                <w:b w:val="false"/>
                <w:i w:val="false"/>
                <w:color w:val="000000"/>
                <w:sz w:val="20"/>
              </w:rPr>
              <w:t>
</w:t>
            </w:r>
            <w:r>
              <w:rPr>
                <w:rFonts w:ascii="Times New Roman"/>
                <w:b w:val="false"/>
                <w:i w:val="false"/>
                <w:color w:val="000000"/>
                <w:sz w:val="20"/>
              </w:rPr>
              <w:t>будут способствовать скорейшей адаптации существующего</w:t>
            </w:r>
            <w:r>
              <w:br/>
            </w:r>
            <w:r>
              <w:rPr>
                <w:rFonts w:ascii="Times New Roman"/>
                <w:b w:val="false"/>
                <w:i w:val="false"/>
                <w:color w:val="000000"/>
                <w:sz w:val="20"/>
              </w:rPr>
              <w:t>
</w:t>
            </w:r>
            <w:r>
              <w:rPr>
                <w:rFonts w:ascii="Times New Roman"/>
                <w:b w:val="false"/>
                <w:i w:val="false"/>
                <w:color w:val="000000"/>
                <w:sz w:val="20"/>
              </w:rPr>
              <w:t>нормативно-методического обеспечения агропромышленного комплекса,</w:t>
            </w:r>
            <w:r>
              <w:br/>
            </w:r>
            <w:r>
              <w:rPr>
                <w:rFonts w:ascii="Times New Roman"/>
                <w:b w:val="false"/>
                <w:i w:val="false"/>
                <w:color w:val="000000"/>
                <w:sz w:val="20"/>
              </w:rPr>
              <w:t>
</w:t>
            </w:r>
            <w:r>
              <w:rPr>
                <w:rFonts w:ascii="Times New Roman"/>
                <w:b w:val="false"/>
                <w:i w:val="false"/>
                <w:color w:val="000000"/>
                <w:sz w:val="20"/>
              </w:rPr>
              <w:t>водного, рыбного, лесного и охотничьего хозяйства к рыночным условиям и</w:t>
            </w:r>
            <w:r>
              <w:br/>
            </w:r>
            <w:r>
              <w:rPr>
                <w:rFonts w:ascii="Times New Roman"/>
                <w:b w:val="false"/>
                <w:i w:val="false"/>
                <w:color w:val="000000"/>
                <w:sz w:val="20"/>
              </w:rPr>
              <w:t>
</w:t>
            </w:r>
            <w:r>
              <w:rPr>
                <w:rFonts w:ascii="Times New Roman"/>
                <w:b w:val="false"/>
                <w:i w:val="false"/>
                <w:color w:val="000000"/>
                <w:sz w:val="20"/>
              </w:rPr>
              <w:t>необходимым международным требованиям в рамках процесса вступления</w:t>
            </w:r>
            <w:r>
              <w:br/>
            </w:r>
            <w:r>
              <w:rPr>
                <w:rFonts w:ascii="Times New Roman"/>
                <w:b w:val="false"/>
                <w:i w:val="false"/>
                <w:color w:val="000000"/>
                <w:sz w:val="20"/>
              </w:rPr>
              <w:t>
</w:t>
            </w:r>
            <w:r>
              <w:rPr>
                <w:rFonts w:ascii="Times New Roman"/>
                <w:b w:val="false"/>
                <w:i w:val="false"/>
                <w:color w:val="000000"/>
                <w:sz w:val="20"/>
              </w:rPr>
              <w:t>Казахстана во Всемирную Торговую Организацию</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рекомендаций,</w:t>
            </w:r>
            <w:r>
              <w:br/>
            </w:r>
            <w:r>
              <w:rPr>
                <w:rFonts w:ascii="Times New Roman"/>
                <w:b w:val="false"/>
                <w:i w:val="false"/>
                <w:color w:val="000000"/>
                <w:sz w:val="20"/>
              </w:rPr>
              <w:t>
</w:t>
            </w:r>
            <w:r>
              <w:rPr>
                <w:rFonts w:ascii="Times New Roman"/>
                <w:b w:val="false"/>
                <w:i w:val="false"/>
                <w:color w:val="000000"/>
                <w:sz w:val="20"/>
              </w:rPr>
              <w:t>нормативов, стандартов,</w:t>
            </w:r>
            <w:r>
              <w:br/>
            </w:r>
            <w:r>
              <w:rPr>
                <w:rFonts w:ascii="Times New Roman"/>
                <w:b w:val="false"/>
                <w:i w:val="false"/>
                <w:color w:val="000000"/>
                <w:sz w:val="20"/>
              </w:rPr>
              <w:t>
</w:t>
            </w:r>
            <w:r>
              <w:rPr>
                <w:rFonts w:ascii="Times New Roman"/>
                <w:b w:val="false"/>
                <w:i w:val="false"/>
                <w:color w:val="000000"/>
                <w:sz w:val="20"/>
              </w:rPr>
              <w:t>инструкций и методик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разработанных</w:t>
            </w:r>
            <w:r>
              <w:br/>
            </w:r>
            <w:r>
              <w:rPr>
                <w:rFonts w:ascii="Times New Roman"/>
                <w:b w:val="false"/>
                <w:i w:val="false"/>
                <w:color w:val="000000"/>
                <w:sz w:val="20"/>
              </w:rPr>
              <w:t>
</w:t>
            </w:r>
            <w:r>
              <w:rPr>
                <w:rFonts w:ascii="Times New Roman"/>
                <w:b w:val="false"/>
                <w:i w:val="false"/>
                <w:color w:val="000000"/>
                <w:sz w:val="20"/>
              </w:rPr>
              <w:t>нормативно-методических тем в</w:t>
            </w:r>
            <w:r>
              <w:br/>
            </w:r>
            <w:r>
              <w:rPr>
                <w:rFonts w:ascii="Times New Roman"/>
                <w:b w:val="false"/>
                <w:i w:val="false"/>
                <w:color w:val="000000"/>
                <w:sz w:val="20"/>
              </w:rPr>
              <w:t>
</w:t>
            </w:r>
            <w:r>
              <w:rPr>
                <w:rFonts w:ascii="Times New Roman"/>
                <w:b w:val="false"/>
                <w:i w:val="false"/>
                <w:color w:val="000000"/>
                <w:sz w:val="20"/>
              </w:rPr>
              <w:t>целях скорейшей адаптации к</w:t>
            </w:r>
            <w:r>
              <w:br/>
            </w:r>
            <w:r>
              <w:rPr>
                <w:rFonts w:ascii="Times New Roman"/>
                <w:b w:val="false"/>
                <w:i w:val="false"/>
                <w:color w:val="000000"/>
                <w:sz w:val="20"/>
              </w:rPr>
              <w:t>
</w:t>
            </w:r>
            <w:r>
              <w:rPr>
                <w:rFonts w:ascii="Times New Roman"/>
                <w:b w:val="false"/>
                <w:i w:val="false"/>
                <w:color w:val="000000"/>
                <w:sz w:val="20"/>
              </w:rPr>
              <w:t>рыночным условиям</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Ориентировочная стоимость</w:t>
            </w:r>
            <w:r>
              <w:br/>
            </w:r>
            <w:r>
              <w:rPr>
                <w:rFonts w:ascii="Times New Roman"/>
                <w:b w:val="false"/>
                <w:i w:val="false"/>
                <w:color w:val="000000"/>
                <w:sz w:val="20"/>
              </w:rPr>
              <w:t>
</w:t>
            </w:r>
            <w:r>
              <w:rPr>
                <w:rFonts w:ascii="Times New Roman"/>
                <w:b w:val="false"/>
                <w:i w:val="false"/>
                <w:color w:val="000000"/>
                <w:sz w:val="20"/>
              </w:rPr>
              <w:t>приобретения 1 темы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96 926,3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983"/>
        <w:gridCol w:w="993"/>
        <w:gridCol w:w="1033"/>
        <w:gridCol w:w="1033"/>
        <w:gridCol w:w="1393"/>
        <w:gridCol w:w="1013"/>
        <w:gridCol w:w="1213"/>
        <w:gridCol w:w="1193"/>
        <w:gridCol w:w="13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val="false"/>
                <w:i w:val="false"/>
                <w:color w:val="000000"/>
                <w:sz w:val="20"/>
              </w:rPr>
              <w:t>Астаны и Алматы на формирование региональных стабилизационных фондов</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региональных стабилизационных фондов продовольственных товаров в</w:t>
            </w:r>
            <w:r>
              <w:br/>
            </w:r>
            <w:r>
              <w:rPr>
                <w:rFonts w:ascii="Times New Roman"/>
                <w:b w:val="false"/>
                <w:i w:val="false"/>
                <w:color w:val="000000"/>
                <w:sz w:val="20"/>
              </w:rPr>
              <w:t>
</w:t>
            </w:r>
            <w:r>
              <w:rPr>
                <w:rFonts w:ascii="Times New Roman"/>
                <w:b w:val="false"/>
                <w:i w:val="false"/>
                <w:color w:val="000000"/>
                <w:sz w:val="20"/>
              </w:rPr>
              <w:t>регионах республики, проведение ценовых интервенций в период межсезонья в</w:t>
            </w:r>
            <w:r>
              <w:br/>
            </w:r>
            <w:r>
              <w:rPr>
                <w:rFonts w:ascii="Times New Roman"/>
                <w:b w:val="false"/>
                <w:i w:val="false"/>
                <w:color w:val="000000"/>
                <w:sz w:val="20"/>
              </w:rPr>
              <w:t>
</w:t>
            </w:r>
            <w:r>
              <w:rPr>
                <w:rFonts w:ascii="Times New Roman"/>
                <w:b w:val="false"/>
                <w:i w:val="false"/>
                <w:color w:val="000000"/>
                <w:sz w:val="20"/>
              </w:rPr>
              <w:t>соответствии с Правилами формирования региональных стабилизационных</w:t>
            </w:r>
            <w:r>
              <w:br/>
            </w:r>
            <w:r>
              <w:rPr>
                <w:rFonts w:ascii="Times New Roman"/>
                <w:b w:val="false"/>
                <w:i w:val="false"/>
                <w:color w:val="000000"/>
                <w:sz w:val="20"/>
              </w:rPr>
              <w:t>
</w:t>
            </w:r>
            <w:r>
              <w:rPr>
                <w:rFonts w:ascii="Times New Roman"/>
                <w:b w:val="false"/>
                <w:i w:val="false"/>
                <w:color w:val="000000"/>
                <w:sz w:val="20"/>
              </w:rPr>
              <w:t>фондов продовольственных товаров, утверждаемыми 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социально-значимых</w:t>
            </w:r>
            <w:r>
              <w:br/>
            </w:r>
            <w:r>
              <w:rPr>
                <w:rFonts w:ascii="Times New Roman"/>
                <w:b w:val="false"/>
                <w:i w:val="false"/>
                <w:color w:val="000000"/>
                <w:sz w:val="20"/>
              </w:rPr>
              <w:t>
</w:t>
            </w:r>
            <w:r>
              <w:rPr>
                <w:rFonts w:ascii="Times New Roman"/>
                <w:b w:val="false"/>
                <w:i w:val="false"/>
                <w:color w:val="000000"/>
                <w:sz w:val="20"/>
              </w:rPr>
              <w:t>продовольственных товаров в</w:t>
            </w:r>
            <w:r>
              <w:br/>
            </w:r>
            <w:r>
              <w:rPr>
                <w:rFonts w:ascii="Times New Roman"/>
                <w:b w:val="false"/>
                <w:i w:val="false"/>
                <w:color w:val="000000"/>
                <w:sz w:val="20"/>
              </w:rPr>
              <w:t>
</w:t>
            </w:r>
            <w:r>
              <w:rPr>
                <w:rFonts w:ascii="Times New Roman"/>
                <w:b w:val="false"/>
                <w:i w:val="false"/>
                <w:color w:val="000000"/>
                <w:sz w:val="20"/>
              </w:rPr>
              <w:t>стабилизационные фонды, не менее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роста средней цены на</w:t>
            </w:r>
            <w:r>
              <w:br/>
            </w:r>
            <w:r>
              <w:rPr>
                <w:rFonts w:ascii="Times New Roman"/>
                <w:b w:val="false"/>
                <w:i w:val="false"/>
                <w:color w:val="000000"/>
                <w:sz w:val="20"/>
              </w:rPr>
              <w:t>
</w:t>
            </w:r>
            <w:r>
              <w:rPr>
                <w:rFonts w:ascii="Times New Roman"/>
                <w:b w:val="false"/>
                <w:i w:val="false"/>
                <w:color w:val="000000"/>
                <w:sz w:val="20"/>
              </w:rPr>
              <w:t>социально-значимые</w:t>
            </w:r>
            <w:r>
              <w:br/>
            </w:r>
            <w:r>
              <w:rPr>
                <w:rFonts w:ascii="Times New Roman"/>
                <w:b w:val="false"/>
                <w:i w:val="false"/>
                <w:color w:val="000000"/>
                <w:sz w:val="20"/>
              </w:rPr>
              <w:t>
</w:t>
            </w:r>
            <w:r>
              <w:rPr>
                <w:rFonts w:ascii="Times New Roman"/>
                <w:b w:val="false"/>
                <w:i w:val="false"/>
                <w:color w:val="000000"/>
                <w:sz w:val="20"/>
              </w:rPr>
              <w:t>продовольственные товары за</w:t>
            </w:r>
            <w:r>
              <w:br/>
            </w:r>
            <w:r>
              <w:rPr>
                <w:rFonts w:ascii="Times New Roman"/>
                <w:b w:val="false"/>
                <w:i w:val="false"/>
                <w:color w:val="000000"/>
                <w:sz w:val="20"/>
              </w:rPr>
              <w:t>
</w:t>
            </w:r>
            <w:r>
              <w:rPr>
                <w:rFonts w:ascii="Times New Roman"/>
                <w:b w:val="false"/>
                <w:i w:val="false"/>
                <w:color w:val="000000"/>
                <w:sz w:val="20"/>
              </w:rPr>
              <w:t>период декабрь-март месяцы к</w:t>
            </w:r>
            <w:r>
              <w:br/>
            </w:r>
            <w:r>
              <w:rPr>
                <w:rFonts w:ascii="Times New Roman"/>
                <w:b w:val="false"/>
                <w:i w:val="false"/>
                <w:color w:val="000000"/>
                <w:sz w:val="20"/>
              </w:rPr>
              <w:t>
</w:t>
            </w:r>
            <w:r>
              <w:rPr>
                <w:rFonts w:ascii="Times New Roman"/>
                <w:b w:val="false"/>
                <w:i w:val="false"/>
                <w:color w:val="000000"/>
                <w:sz w:val="20"/>
              </w:rPr>
              <w:t>уровню цен за период</w:t>
            </w:r>
            <w:r>
              <w:br/>
            </w:r>
            <w:r>
              <w:rPr>
                <w:rFonts w:ascii="Times New Roman"/>
                <w:b w:val="false"/>
                <w:i w:val="false"/>
                <w:color w:val="000000"/>
                <w:sz w:val="20"/>
              </w:rPr>
              <w:t>
</w:t>
            </w:r>
            <w:r>
              <w:rPr>
                <w:rFonts w:ascii="Times New Roman"/>
                <w:b w:val="false"/>
                <w:i w:val="false"/>
                <w:color w:val="000000"/>
                <w:sz w:val="20"/>
              </w:rPr>
              <w:t>сентябрь-ноябрь месяцы, не</w:t>
            </w:r>
            <w:r>
              <w:br/>
            </w:r>
            <w:r>
              <w:rPr>
                <w:rFonts w:ascii="Times New Roman"/>
                <w:b w:val="false"/>
                <w:i w:val="false"/>
                <w:color w:val="000000"/>
                <w:sz w:val="20"/>
              </w:rPr>
              <w:t>
</w:t>
            </w:r>
            <w:r>
              <w:rPr>
                <w:rFonts w:ascii="Times New Roman"/>
                <w:b w:val="false"/>
                <w:i w:val="false"/>
                <w:color w:val="000000"/>
                <w:sz w:val="20"/>
              </w:rPr>
              <w:t>более: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994"/>
        <w:gridCol w:w="912"/>
        <w:gridCol w:w="1007"/>
        <w:gridCol w:w="1312"/>
        <w:gridCol w:w="1092"/>
        <w:gridCol w:w="1263"/>
        <w:gridCol w:w="1187"/>
        <w:gridCol w:w="1351"/>
      </w:tblGrid>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кг.,</w:t>
            </w:r>
            <w:r>
              <w:br/>
            </w:r>
            <w:r>
              <w:rPr>
                <w:rFonts w:ascii="Times New Roman"/>
                <w:b w:val="false"/>
                <w:i w:val="false"/>
                <w:color w:val="000000"/>
                <w:sz w:val="20"/>
              </w:rPr>
              <w:t>
</w:t>
            </w:r>
            <w:r>
              <w:rPr>
                <w:rFonts w:ascii="Times New Roman"/>
                <w:b w:val="false"/>
                <w:i w:val="false"/>
                <w:color w:val="000000"/>
                <w:sz w:val="20"/>
              </w:rPr>
              <w:t>закупаемой продукции в</w:t>
            </w:r>
            <w:r>
              <w:br/>
            </w:r>
            <w:r>
              <w:rPr>
                <w:rFonts w:ascii="Times New Roman"/>
                <w:b w:val="false"/>
                <w:i w:val="false"/>
                <w:color w:val="000000"/>
                <w:sz w:val="20"/>
              </w:rPr>
              <w:t>
</w:t>
            </w:r>
            <w:r>
              <w:rPr>
                <w:rFonts w:ascii="Times New Roman"/>
                <w:b w:val="false"/>
                <w:i w:val="false"/>
                <w:color w:val="000000"/>
                <w:sz w:val="20"/>
              </w:rPr>
              <w:t>стабилизационные фонды: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риса</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гречневой крупы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растительного масла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моркови</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картофеля</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муки пшеничной 1 сорта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макаронных изделий</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овсяной крупы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перловой крупы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манной крупы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пшеничной крупы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свеклы столовой</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баранины</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окорочков</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молока пастеризованного</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сливочного</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соли</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чая</w:t>
            </w: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17 105 285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4 796 110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5 088 049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063"/>
        <w:gridCol w:w="1073"/>
        <w:gridCol w:w="1073"/>
        <w:gridCol w:w="1073"/>
        <w:gridCol w:w="1473"/>
        <w:gridCol w:w="893"/>
        <w:gridCol w:w="1093"/>
        <w:gridCol w:w="993"/>
        <w:gridCol w:w="159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«Удешевление стоимости затрат на транспортные расходы при</w:t>
            </w:r>
            <w:r>
              <w:br/>
            </w:r>
            <w:r>
              <w:rPr>
                <w:rFonts w:ascii="Times New Roman"/>
                <w:b w:val="false"/>
                <w:i w:val="false"/>
                <w:color w:val="000000"/>
                <w:sz w:val="20"/>
              </w:rPr>
              <w:t>
</w:t>
            </w:r>
            <w:r>
              <w:rPr>
                <w:rFonts w:ascii="Times New Roman"/>
                <w:b w:val="false"/>
                <w:i w:val="false"/>
                <w:color w:val="000000"/>
                <w:sz w:val="20"/>
              </w:rPr>
              <w:t>экспорте зерна»</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экспортеров зерна путем возмещения транспортных расходов</w:t>
            </w:r>
            <w:r>
              <w:br/>
            </w:r>
            <w:r>
              <w:rPr>
                <w:rFonts w:ascii="Times New Roman"/>
                <w:b w:val="false"/>
                <w:i w:val="false"/>
                <w:color w:val="000000"/>
                <w:sz w:val="20"/>
              </w:rPr>
              <w:t>
</w:t>
            </w:r>
            <w:r>
              <w:rPr>
                <w:rFonts w:ascii="Times New Roman"/>
                <w:b w:val="false"/>
                <w:i w:val="false"/>
                <w:color w:val="000000"/>
                <w:sz w:val="20"/>
              </w:rPr>
              <w:t>при перевозке зерна на экспорт транзитом через территорию</w:t>
            </w:r>
            <w:r>
              <w:br/>
            </w:r>
            <w:r>
              <w:rPr>
                <w:rFonts w:ascii="Times New Roman"/>
                <w:b w:val="false"/>
                <w:i w:val="false"/>
                <w:color w:val="000000"/>
                <w:sz w:val="20"/>
              </w:rPr>
              <w:t>
</w:t>
            </w:r>
            <w:r>
              <w:rPr>
                <w:rFonts w:ascii="Times New Roman"/>
                <w:b w:val="false"/>
                <w:i w:val="false"/>
                <w:color w:val="000000"/>
                <w:sz w:val="20"/>
              </w:rPr>
              <w:t>Российской Федерации</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w:t>
            </w:r>
            <w:r>
              <w:br/>
            </w:r>
            <w:r>
              <w:rPr>
                <w:rFonts w:ascii="Times New Roman"/>
                <w:b w:val="false"/>
                <w:i w:val="false"/>
                <w:color w:val="000000"/>
                <w:sz w:val="20"/>
              </w:rPr>
              <w:t>
</w:t>
            </w:r>
            <w:r>
              <w:rPr>
                <w:rFonts w:ascii="Times New Roman"/>
                <w:b w:val="false"/>
                <w:i w:val="false"/>
                <w:color w:val="000000"/>
                <w:sz w:val="20"/>
              </w:rPr>
              <w:t>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зерна на экспорт в</w:t>
            </w:r>
            <w:r>
              <w:br/>
            </w:r>
            <w:r>
              <w:rPr>
                <w:rFonts w:ascii="Times New Roman"/>
                <w:b w:val="false"/>
                <w:i w:val="false"/>
                <w:color w:val="000000"/>
                <w:sz w:val="20"/>
              </w:rPr>
              <w:t>
</w:t>
            </w:r>
            <w:r>
              <w:rPr>
                <w:rFonts w:ascii="Times New Roman"/>
                <w:b w:val="false"/>
                <w:i w:val="false"/>
                <w:color w:val="000000"/>
                <w:sz w:val="20"/>
              </w:rPr>
              <w:t>страны дальнего зарубежья</w:t>
            </w:r>
            <w:r>
              <w:br/>
            </w:r>
            <w:r>
              <w:rPr>
                <w:rFonts w:ascii="Times New Roman"/>
                <w:b w:val="false"/>
                <w:i w:val="false"/>
                <w:color w:val="000000"/>
                <w:sz w:val="20"/>
              </w:rPr>
              <w:t>
</w:t>
            </w:r>
            <w:r>
              <w:rPr>
                <w:rFonts w:ascii="Times New Roman"/>
                <w:b w:val="false"/>
                <w:i w:val="false"/>
                <w:color w:val="000000"/>
                <w:sz w:val="20"/>
              </w:rPr>
              <w:t>транзитом через территорию</w:t>
            </w:r>
            <w:r>
              <w:br/>
            </w:r>
            <w:r>
              <w:rPr>
                <w:rFonts w:ascii="Times New Roman"/>
                <w:b w:val="false"/>
                <w:i w:val="false"/>
                <w:color w:val="000000"/>
                <w:sz w:val="20"/>
              </w:rPr>
              <w:t>
</w:t>
            </w:r>
            <w:r>
              <w:rPr>
                <w:rFonts w:ascii="Times New Roman"/>
                <w:b w:val="false"/>
                <w:i w:val="false"/>
                <w:color w:val="000000"/>
                <w:sz w:val="20"/>
              </w:rPr>
              <w:t>Российской Федерации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зерна, по которым возмещены</w:t>
            </w:r>
            <w:r>
              <w:br/>
            </w:r>
            <w:r>
              <w:rPr>
                <w:rFonts w:ascii="Times New Roman"/>
                <w:b w:val="false"/>
                <w:i w:val="false"/>
                <w:color w:val="000000"/>
                <w:sz w:val="20"/>
              </w:rPr>
              <w:t>
</w:t>
            </w:r>
            <w:r>
              <w:rPr>
                <w:rFonts w:ascii="Times New Roman"/>
                <w:b w:val="false"/>
                <w:i w:val="false"/>
                <w:color w:val="000000"/>
                <w:sz w:val="20"/>
              </w:rPr>
              <w:t>расходы на перевозку к</w:t>
            </w:r>
            <w:r>
              <w:br/>
            </w:r>
            <w:r>
              <w:rPr>
                <w:rFonts w:ascii="Times New Roman"/>
                <w:b w:val="false"/>
                <w:i w:val="false"/>
                <w:color w:val="000000"/>
                <w:sz w:val="20"/>
              </w:rPr>
              <w:t>
</w:t>
            </w:r>
            <w:r>
              <w:rPr>
                <w:rFonts w:ascii="Times New Roman"/>
                <w:b w:val="false"/>
                <w:i w:val="false"/>
                <w:color w:val="000000"/>
                <w:sz w:val="20"/>
              </w:rPr>
              <w:t>планируемому на экспорт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возмещения для</w:t>
            </w:r>
            <w:r>
              <w:br/>
            </w:r>
            <w:r>
              <w:rPr>
                <w:rFonts w:ascii="Times New Roman"/>
                <w:b w:val="false"/>
                <w:i w:val="false"/>
                <w:color w:val="000000"/>
                <w:sz w:val="20"/>
              </w:rPr>
              <w:t>
</w:t>
            </w:r>
            <w:r>
              <w:rPr>
                <w:rFonts w:ascii="Times New Roman"/>
                <w:b w:val="false"/>
                <w:i w:val="false"/>
                <w:color w:val="000000"/>
                <w:sz w:val="20"/>
              </w:rPr>
              <w:t>экспортеров затрат на перевозку</w:t>
            </w:r>
            <w:r>
              <w:br/>
            </w:r>
            <w:r>
              <w:rPr>
                <w:rFonts w:ascii="Times New Roman"/>
                <w:b w:val="false"/>
                <w:i w:val="false"/>
                <w:color w:val="000000"/>
                <w:sz w:val="20"/>
              </w:rPr>
              <w:t>
</w:t>
            </w:r>
            <w:r>
              <w:rPr>
                <w:rFonts w:ascii="Times New Roman"/>
                <w:b w:val="false"/>
                <w:i w:val="false"/>
                <w:color w:val="000000"/>
                <w:sz w:val="20"/>
              </w:rPr>
              <w:t>1 тонны зерна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103"/>
        <w:gridCol w:w="1093"/>
        <w:gridCol w:w="1053"/>
        <w:gridCol w:w="1053"/>
        <w:gridCol w:w="1353"/>
        <w:gridCol w:w="913"/>
        <w:gridCol w:w="1153"/>
        <w:gridCol w:w="1173"/>
        <w:gridCol w:w="143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«Научно-методические услуги по определению агрохимического</w:t>
            </w:r>
            <w:r>
              <w:br/>
            </w:r>
            <w:r>
              <w:rPr>
                <w:rFonts w:ascii="Times New Roman"/>
                <w:b w:val="false"/>
                <w:i w:val="false"/>
                <w:color w:val="000000"/>
                <w:sz w:val="20"/>
              </w:rPr>
              <w:t>
</w:t>
            </w:r>
            <w:r>
              <w:rPr>
                <w:rFonts w:ascii="Times New Roman"/>
                <w:b w:val="false"/>
                <w:i w:val="false"/>
                <w:color w:val="000000"/>
                <w:sz w:val="20"/>
              </w:rPr>
              <w:t>состава почв»</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осуществлению централизованного</w:t>
            </w:r>
            <w:r>
              <w:br/>
            </w:r>
            <w:r>
              <w:rPr>
                <w:rFonts w:ascii="Times New Roman"/>
                <w:b w:val="false"/>
                <w:i w:val="false"/>
                <w:color w:val="000000"/>
                <w:sz w:val="20"/>
              </w:rPr>
              <w:t>
</w:t>
            </w:r>
            <w:r>
              <w:rPr>
                <w:rFonts w:ascii="Times New Roman"/>
                <w:b w:val="false"/>
                <w:i w:val="false"/>
                <w:color w:val="000000"/>
                <w:sz w:val="20"/>
              </w:rPr>
              <w:t>научно-методического руководства деятельности</w:t>
            </w:r>
            <w:r>
              <w:br/>
            </w:r>
            <w:r>
              <w:rPr>
                <w:rFonts w:ascii="Times New Roman"/>
                <w:b w:val="false"/>
                <w:i w:val="false"/>
                <w:color w:val="000000"/>
                <w:sz w:val="20"/>
              </w:rPr>
              <w:t>
</w:t>
            </w:r>
            <w:r>
              <w:rPr>
                <w:rFonts w:ascii="Times New Roman"/>
                <w:b w:val="false"/>
                <w:i w:val="false"/>
                <w:color w:val="000000"/>
                <w:sz w:val="20"/>
              </w:rPr>
              <w:t>почвенно-агрохимических лабораторий по проведению агрохимического</w:t>
            </w:r>
            <w:r>
              <w:br/>
            </w:r>
            <w:r>
              <w:rPr>
                <w:rFonts w:ascii="Times New Roman"/>
                <w:b w:val="false"/>
                <w:i w:val="false"/>
                <w:color w:val="000000"/>
                <w:sz w:val="20"/>
              </w:rPr>
              <w:t>
</w:t>
            </w:r>
            <w:r>
              <w:rPr>
                <w:rFonts w:ascii="Times New Roman"/>
                <w:b w:val="false"/>
                <w:i w:val="false"/>
                <w:color w:val="000000"/>
                <w:sz w:val="20"/>
              </w:rPr>
              <w:t>обследования почв, мониторинг плодородия</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w:t>
            </w:r>
            <w:r>
              <w:br/>
            </w:r>
            <w:r>
              <w:rPr>
                <w:rFonts w:ascii="Times New Roman"/>
                <w:b w:val="false"/>
                <w:i w:val="false"/>
                <w:color w:val="000000"/>
                <w:sz w:val="20"/>
              </w:rPr>
              <w:t>
</w:t>
            </w:r>
            <w:r>
              <w:rPr>
                <w:rFonts w:ascii="Times New Roman"/>
                <w:b w:val="false"/>
                <w:i w:val="false"/>
                <w:color w:val="000000"/>
                <w:sz w:val="20"/>
              </w:rPr>
              <w:t>полномочий и оказание вытекающих из них</w:t>
            </w:r>
            <w:r>
              <w:br/>
            </w:r>
            <w:r>
              <w:rPr>
                <w:rFonts w:ascii="Times New Roman"/>
                <w:b w:val="false"/>
                <w:i w:val="false"/>
                <w:color w:val="000000"/>
                <w:sz w:val="20"/>
              </w:rPr>
              <w:t>
</w:t>
            </w:r>
            <w:r>
              <w:rPr>
                <w:rFonts w:ascii="Times New Roman"/>
                <w:b w:val="false"/>
                <w:i w:val="false"/>
                <w:color w:val="000000"/>
                <w:sz w:val="20"/>
              </w:rPr>
              <w:t>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агрохимического и</w:t>
            </w:r>
            <w:r>
              <w:br/>
            </w:r>
            <w:r>
              <w:rPr>
                <w:rFonts w:ascii="Times New Roman"/>
                <w:b w:val="false"/>
                <w:i w:val="false"/>
                <w:color w:val="000000"/>
                <w:sz w:val="20"/>
              </w:rPr>
              <w:t>
</w:t>
            </w:r>
            <w:r>
              <w:rPr>
                <w:rFonts w:ascii="Times New Roman"/>
                <w:b w:val="false"/>
                <w:i w:val="false"/>
                <w:color w:val="000000"/>
                <w:sz w:val="20"/>
              </w:rPr>
              <w:t>агроэкологического мониторинга</w:t>
            </w:r>
            <w:r>
              <w:br/>
            </w:r>
            <w:r>
              <w:rPr>
                <w:rFonts w:ascii="Times New Roman"/>
                <w:b w:val="false"/>
                <w:i w:val="false"/>
                <w:color w:val="000000"/>
                <w:sz w:val="20"/>
              </w:rPr>
              <w:t>
</w:t>
            </w:r>
            <w:r>
              <w:rPr>
                <w:rFonts w:ascii="Times New Roman"/>
                <w:b w:val="false"/>
                <w:i w:val="false"/>
                <w:color w:val="000000"/>
                <w:sz w:val="20"/>
              </w:rPr>
              <w:t>за содержанием макро-</w:t>
            </w:r>
            <w:r>
              <w:br/>
            </w:r>
            <w:r>
              <w:rPr>
                <w:rFonts w:ascii="Times New Roman"/>
                <w:b w:val="false"/>
                <w:i w:val="false"/>
                <w:color w:val="000000"/>
                <w:sz w:val="20"/>
              </w:rPr>
              <w:t>
</w:t>
            </w:r>
            <w:r>
              <w:rPr>
                <w:rFonts w:ascii="Times New Roman"/>
                <w:b w:val="false"/>
                <w:i w:val="false"/>
                <w:color w:val="000000"/>
                <w:sz w:val="20"/>
              </w:rPr>
              <w:t>микро-элементов, тяжелых</w:t>
            </w:r>
            <w:r>
              <w:br/>
            </w:r>
            <w:r>
              <w:rPr>
                <w:rFonts w:ascii="Times New Roman"/>
                <w:b w:val="false"/>
                <w:i w:val="false"/>
                <w:color w:val="000000"/>
                <w:sz w:val="20"/>
              </w:rPr>
              <w:t>
</w:t>
            </w:r>
            <w:r>
              <w:rPr>
                <w:rFonts w:ascii="Times New Roman"/>
                <w:b w:val="false"/>
                <w:i w:val="false"/>
                <w:color w:val="000000"/>
                <w:sz w:val="20"/>
              </w:rPr>
              <w:t>металлов в почве и</w:t>
            </w:r>
            <w:r>
              <w:br/>
            </w:r>
            <w:r>
              <w:rPr>
                <w:rFonts w:ascii="Times New Roman"/>
                <w:b w:val="false"/>
                <w:i w:val="false"/>
                <w:color w:val="000000"/>
                <w:sz w:val="20"/>
              </w:rPr>
              <w:t>
</w:t>
            </w:r>
            <w:r>
              <w:rPr>
                <w:rFonts w:ascii="Times New Roman"/>
                <w:b w:val="false"/>
                <w:i w:val="false"/>
                <w:color w:val="000000"/>
                <w:sz w:val="20"/>
              </w:rPr>
              <w:t>растениеводческой продукции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цов,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(актуализация) банка</w:t>
            </w:r>
            <w:r>
              <w:br/>
            </w:r>
            <w:r>
              <w:rPr>
                <w:rFonts w:ascii="Times New Roman"/>
                <w:b w:val="false"/>
                <w:i w:val="false"/>
                <w:color w:val="000000"/>
                <w:sz w:val="20"/>
              </w:rPr>
              <w:t>
</w:t>
            </w:r>
            <w:r>
              <w:rPr>
                <w:rFonts w:ascii="Times New Roman"/>
                <w:b w:val="false"/>
                <w:i w:val="false"/>
                <w:color w:val="000000"/>
                <w:sz w:val="20"/>
              </w:rPr>
              <w:t>агрохимических данных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Методическое обеспечение АПК по</w:t>
            </w:r>
            <w:r>
              <w:br/>
            </w:r>
            <w:r>
              <w:rPr>
                <w:rFonts w:ascii="Times New Roman"/>
                <w:b w:val="false"/>
                <w:i w:val="false"/>
                <w:color w:val="000000"/>
                <w:sz w:val="20"/>
              </w:rPr>
              <w:t>
</w:t>
            </w:r>
            <w:r>
              <w:rPr>
                <w:rFonts w:ascii="Times New Roman"/>
                <w:b w:val="false"/>
                <w:i w:val="false"/>
                <w:color w:val="000000"/>
                <w:sz w:val="20"/>
              </w:rPr>
              <w:t>повышению уровня плодородия почв</w:t>
            </w:r>
            <w:r>
              <w:br/>
            </w:r>
            <w:r>
              <w:rPr>
                <w:rFonts w:ascii="Times New Roman"/>
                <w:b w:val="false"/>
                <w:i w:val="false"/>
                <w:color w:val="000000"/>
                <w:sz w:val="20"/>
              </w:rPr>
              <w:t>
</w:t>
            </w:r>
            <w:r>
              <w:rPr>
                <w:rFonts w:ascii="Times New Roman"/>
                <w:b w:val="false"/>
                <w:i w:val="false"/>
                <w:color w:val="000000"/>
                <w:sz w:val="20"/>
              </w:rPr>
              <w:t>по применению удобрений и</w:t>
            </w:r>
            <w:r>
              <w:br/>
            </w:r>
            <w:r>
              <w:rPr>
                <w:rFonts w:ascii="Times New Roman"/>
                <w:b w:val="false"/>
                <w:i w:val="false"/>
                <w:color w:val="000000"/>
                <w:sz w:val="20"/>
              </w:rPr>
              <w:t>
</w:t>
            </w:r>
            <w:r>
              <w:rPr>
                <w:rFonts w:ascii="Times New Roman"/>
                <w:b w:val="false"/>
                <w:i w:val="false"/>
                <w:color w:val="000000"/>
                <w:sz w:val="20"/>
              </w:rPr>
              <w:t>агрохимикатов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шт.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информацией о</w:t>
            </w:r>
            <w:r>
              <w:br/>
            </w:r>
            <w:r>
              <w:rPr>
                <w:rFonts w:ascii="Times New Roman"/>
                <w:b w:val="false"/>
                <w:i w:val="false"/>
                <w:color w:val="000000"/>
                <w:sz w:val="20"/>
              </w:rPr>
              <w:t>
</w:t>
            </w:r>
            <w:r>
              <w:rPr>
                <w:rFonts w:ascii="Times New Roman"/>
                <w:b w:val="false"/>
                <w:i w:val="false"/>
                <w:color w:val="000000"/>
                <w:sz w:val="20"/>
              </w:rPr>
              <w:t>плодородии почв пахотных земель</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га от</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щади</w:t>
            </w:r>
            <w:r>
              <w:br/>
            </w:r>
            <w:r>
              <w:rPr>
                <w:rFonts w:ascii="Times New Roman"/>
                <w:b w:val="false"/>
                <w:i w:val="false"/>
                <w:color w:val="000000"/>
                <w:sz w:val="20"/>
              </w:rPr>
              <w:t>
</w:t>
            </w:r>
            <w:r>
              <w:rPr>
                <w:rFonts w:ascii="Times New Roman"/>
                <w:b w:val="false"/>
                <w:i w:val="false"/>
                <w:color w:val="000000"/>
                <w:sz w:val="20"/>
              </w:rPr>
              <w:t>пахот-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земель</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химических анализов</w:t>
            </w:r>
            <w:r>
              <w:br/>
            </w:r>
            <w:r>
              <w:rPr>
                <w:rFonts w:ascii="Times New Roman"/>
                <w:b w:val="false"/>
                <w:i w:val="false"/>
                <w:color w:val="000000"/>
                <w:sz w:val="20"/>
              </w:rPr>
              <w:t>
</w:t>
            </w:r>
            <w:r>
              <w:rPr>
                <w:rFonts w:ascii="Times New Roman"/>
                <w:b w:val="false"/>
                <w:i w:val="false"/>
                <w:color w:val="000000"/>
                <w:sz w:val="20"/>
              </w:rPr>
              <w:t>на основные агрохимические</w:t>
            </w:r>
            <w:r>
              <w:br/>
            </w:r>
            <w:r>
              <w:rPr>
                <w:rFonts w:ascii="Times New Roman"/>
                <w:b w:val="false"/>
                <w:i w:val="false"/>
                <w:color w:val="000000"/>
                <w:sz w:val="20"/>
              </w:rPr>
              <w:t>
</w:t>
            </w:r>
            <w:r>
              <w:rPr>
                <w:rFonts w:ascii="Times New Roman"/>
                <w:b w:val="false"/>
                <w:i w:val="false"/>
                <w:color w:val="000000"/>
                <w:sz w:val="20"/>
              </w:rPr>
              <w:t>показатели, тяжелые металлы и</w:t>
            </w:r>
            <w:r>
              <w:br/>
            </w:r>
            <w:r>
              <w:rPr>
                <w:rFonts w:ascii="Times New Roman"/>
                <w:b w:val="false"/>
                <w:i w:val="false"/>
                <w:color w:val="000000"/>
                <w:sz w:val="20"/>
              </w:rPr>
              <w:t>
</w:t>
            </w:r>
            <w:r>
              <w:rPr>
                <w:rFonts w:ascii="Times New Roman"/>
                <w:b w:val="false"/>
                <w:i w:val="false"/>
                <w:color w:val="000000"/>
                <w:sz w:val="20"/>
              </w:rPr>
              <w:t>микроэлементы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ана-</w:t>
            </w:r>
            <w:r>
              <w:br/>
            </w:r>
            <w:r>
              <w:rPr>
                <w:rFonts w:ascii="Times New Roman"/>
                <w:b w:val="false"/>
                <w:i w:val="false"/>
                <w:color w:val="000000"/>
                <w:sz w:val="20"/>
              </w:rPr>
              <w:t>
</w:t>
            </w:r>
            <w:r>
              <w:rPr>
                <w:rFonts w:ascii="Times New Roman"/>
                <w:b w:val="false"/>
                <w:i w:val="false"/>
                <w:color w:val="000000"/>
                <w:sz w:val="20"/>
              </w:rPr>
              <w:t>лизов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производимых</w:t>
            </w:r>
            <w:r>
              <w:br/>
            </w:r>
            <w:r>
              <w:rPr>
                <w:rFonts w:ascii="Times New Roman"/>
                <w:b w:val="false"/>
                <w:i w:val="false"/>
                <w:color w:val="000000"/>
                <w:sz w:val="20"/>
              </w:rPr>
              <w:t>
</w:t>
            </w:r>
            <w:r>
              <w:rPr>
                <w:rFonts w:ascii="Times New Roman"/>
                <w:b w:val="false"/>
                <w:i w:val="false"/>
                <w:color w:val="000000"/>
                <w:sz w:val="20"/>
              </w:rPr>
              <w:t>агрохимических картограмм по</w:t>
            </w:r>
            <w:r>
              <w:br/>
            </w:r>
            <w:r>
              <w:rPr>
                <w:rFonts w:ascii="Times New Roman"/>
                <w:b w:val="false"/>
                <w:i w:val="false"/>
                <w:color w:val="000000"/>
                <w:sz w:val="20"/>
              </w:rPr>
              <w:t>
</w:t>
            </w:r>
            <w:r>
              <w:rPr>
                <w:rFonts w:ascii="Times New Roman"/>
                <w:b w:val="false"/>
                <w:i w:val="false"/>
                <w:color w:val="000000"/>
                <w:sz w:val="20"/>
              </w:rPr>
              <w:t>основным агрохимическим</w:t>
            </w:r>
            <w:r>
              <w:br/>
            </w:r>
            <w:r>
              <w:rPr>
                <w:rFonts w:ascii="Times New Roman"/>
                <w:b w:val="false"/>
                <w:i w:val="false"/>
                <w:color w:val="000000"/>
                <w:sz w:val="20"/>
              </w:rPr>
              <w:t>
</w:t>
            </w:r>
            <w:r>
              <w:rPr>
                <w:rFonts w:ascii="Times New Roman"/>
                <w:b w:val="false"/>
                <w:i w:val="false"/>
                <w:color w:val="000000"/>
                <w:sz w:val="20"/>
              </w:rPr>
              <w:t>показателям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закладка производственных опытов</w:t>
            </w:r>
            <w:r>
              <w:br/>
            </w:r>
            <w:r>
              <w:rPr>
                <w:rFonts w:ascii="Times New Roman"/>
                <w:b w:val="false"/>
                <w:i w:val="false"/>
                <w:color w:val="000000"/>
                <w:sz w:val="20"/>
              </w:rPr>
              <w:t>
</w:t>
            </w:r>
            <w:r>
              <w:rPr>
                <w:rFonts w:ascii="Times New Roman"/>
                <w:b w:val="false"/>
                <w:i w:val="false"/>
                <w:color w:val="000000"/>
                <w:sz w:val="20"/>
              </w:rPr>
              <w:t>по испытанию агрохимикатов на</w:t>
            </w:r>
            <w:r>
              <w:br/>
            </w:r>
            <w:r>
              <w:rPr>
                <w:rFonts w:ascii="Times New Roman"/>
                <w:b w:val="false"/>
                <w:i w:val="false"/>
                <w:color w:val="000000"/>
                <w:sz w:val="20"/>
              </w:rPr>
              <w:t>
</w:t>
            </w:r>
            <w:r>
              <w:rPr>
                <w:rFonts w:ascii="Times New Roman"/>
                <w:b w:val="false"/>
                <w:i w:val="false"/>
                <w:color w:val="000000"/>
                <w:sz w:val="20"/>
              </w:rPr>
              <w:t>предмет агроэкологического</w:t>
            </w:r>
            <w:r>
              <w:br/>
            </w:r>
            <w:r>
              <w:rPr>
                <w:rFonts w:ascii="Times New Roman"/>
                <w:b w:val="false"/>
                <w:i w:val="false"/>
                <w:color w:val="000000"/>
                <w:sz w:val="20"/>
              </w:rPr>
              <w:t>
</w:t>
            </w:r>
            <w:r>
              <w:rPr>
                <w:rFonts w:ascii="Times New Roman"/>
                <w:b w:val="false"/>
                <w:i w:val="false"/>
                <w:color w:val="000000"/>
                <w:sz w:val="20"/>
              </w:rPr>
              <w:t>воздействия на пахотные земли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опытов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совершенствование</w:t>
            </w:r>
            <w:r>
              <w:br/>
            </w:r>
            <w:r>
              <w:rPr>
                <w:rFonts w:ascii="Times New Roman"/>
                <w:b w:val="false"/>
                <w:i w:val="false"/>
                <w:color w:val="000000"/>
                <w:sz w:val="20"/>
              </w:rPr>
              <w:t>
</w:t>
            </w:r>
            <w:r>
              <w:rPr>
                <w:rFonts w:ascii="Times New Roman"/>
                <w:b w:val="false"/>
                <w:i w:val="false"/>
                <w:color w:val="000000"/>
                <w:sz w:val="20"/>
              </w:rPr>
              <w:t>агрохимического и</w:t>
            </w:r>
            <w:r>
              <w:br/>
            </w:r>
            <w:r>
              <w:rPr>
                <w:rFonts w:ascii="Times New Roman"/>
                <w:b w:val="false"/>
                <w:i w:val="false"/>
                <w:color w:val="000000"/>
                <w:sz w:val="20"/>
              </w:rPr>
              <w:t>
</w:t>
            </w:r>
            <w:r>
              <w:rPr>
                <w:rFonts w:ascii="Times New Roman"/>
                <w:b w:val="false"/>
                <w:i w:val="false"/>
                <w:color w:val="000000"/>
                <w:sz w:val="20"/>
              </w:rPr>
              <w:t>информационного обеспечения</w:t>
            </w:r>
            <w:r>
              <w:br/>
            </w:r>
            <w:r>
              <w:rPr>
                <w:rFonts w:ascii="Times New Roman"/>
                <w:b w:val="false"/>
                <w:i w:val="false"/>
                <w:color w:val="000000"/>
                <w:sz w:val="20"/>
              </w:rPr>
              <w:t>
</w:t>
            </w:r>
            <w:r>
              <w:rPr>
                <w:rFonts w:ascii="Times New Roman"/>
                <w:b w:val="false"/>
                <w:i w:val="false"/>
                <w:color w:val="000000"/>
                <w:sz w:val="20"/>
              </w:rPr>
              <w:t>организаций АПК, использование</w:t>
            </w:r>
            <w:r>
              <w:br/>
            </w:r>
            <w:r>
              <w:rPr>
                <w:rFonts w:ascii="Times New Roman"/>
                <w:b w:val="false"/>
                <w:i w:val="false"/>
                <w:color w:val="000000"/>
                <w:sz w:val="20"/>
              </w:rPr>
              <w:t>
</w:t>
            </w:r>
            <w:r>
              <w:rPr>
                <w:rFonts w:ascii="Times New Roman"/>
                <w:b w:val="false"/>
                <w:i w:val="false"/>
                <w:color w:val="000000"/>
                <w:sz w:val="20"/>
              </w:rPr>
              <w:t>экологически безопасных</w:t>
            </w:r>
            <w:r>
              <w:br/>
            </w:r>
            <w:r>
              <w:rPr>
                <w:rFonts w:ascii="Times New Roman"/>
                <w:b w:val="false"/>
                <w:i w:val="false"/>
                <w:color w:val="000000"/>
                <w:sz w:val="20"/>
              </w:rPr>
              <w:t>
</w:t>
            </w:r>
            <w:r>
              <w:rPr>
                <w:rFonts w:ascii="Times New Roman"/>
                <w:b w:val="false"/>
                <w:i w:val="false"/>
                <w:color w:val="000000"/>
                <w:sz w:val="20"/>
              </w:rPr>
              <w:t>агрохимикатов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четы,</w:t>
            </w:r>
            <w:r>
              <w:br/>
            </w:r>
            <w:r>
              <w:rPr>
                <w:rFonts w:ascii="Times New Roman"/>
                <w:b w:val="false"/>
                <w:i w:val="false"/>
                <w:color w:val="000000"/>
                <w:sz w:val="20"/>
              </w:rPr>
              <w:t>
</w:t>
            </w:r>
            <w:r>
              <w:rPr>
                <w:rFonts w:ascii="Times New Roman"/>
                <w:b w:val="false"/>
                <w:i w:val="false"/>
                <w:color w:val="000000"/>
                <w:sz w:val="20"/>
              </w:rPr>
              <w:t>шт.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710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 по: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проведению агрохимического и</w:t>
            </w:r>
            <w:r>
              <w:br/>
            </w:r>
            <w:r>
              <w:rPr>
                <w:rFonts w:ascii="Times New Roman"/>
                <w:b w:val="false"/>
                <w:i w:val="false"/>
                <w:color w:val="000000"/>
                <w:sz w:val="20"/>
              </w:rPr>
              <w:t>
</w:t>
            </w:r>
            <w:r>
              <w:rPr>
                <w:rFonts w:ascii="Times New Roman"/>
                <w:b w:val="false"/>
                <w:i w:val="false"/>
                <w:color w:val="000000"/>
                <w:sz w:val="20"/>
              </w:rPr>
              <w:t>агроэкологического мониторинга</w:t>
            </w:r>
            <w:r>
              <w:br/>
            </w:r>
            <w:r>
              <w:rPr>
                <w:rFonts w:ascii="Times New Roman"/>
                <w:b w:val="false"/>
                <w:i w:val="false"/>
                <w:color w:val="000000"/>
                <w:sz w:val="20"/>
              </w:rPr>
              <w:t>
</w:t>
            </w:r>
            <w:r>
              <w:rPr>
                <w:rFonts w:ascii="Times New Roman"/>
                <w:b w:val="false"/>
                <w:i w:val="false"/>
                <w:color w:val="000000"/>
                <w:sz w:val="20"/>
              </w:rPr>
              <w:t>за содержанием макро-</w:t>
            </w:r>
            <w:r>
              <w:br/>
            </w:r>
            <w:r>
              <w:rPr>
                <w:rFonts w:ascii="Times New Roman"/>
                <w:b w:val="false"/>
                <w:i w:val="false"/>
                <w:color w:val="000000"/>
                <w:sz w:val="20"/>
              </w:rPr>
              <w:t>
</w:t>
            </w:r>
            <w:r>
              <w:rPr>
                <w:rFonts w:ascii="Times New Roman"/>
                <w:b w:val="false"/>
                <w:i w:val="false"/>
                <w:color w:val="000000"/>
                <w:sz w:val="20"/>
              </w:rPr>
              <w:t>микро-элементов, тяжелых</w:t>
            </w:r>
            <w:r>
              <w:br/>
            </w:r>
            <w:r>
              <w:rPr>
                <w:rFonts w:ascii="Times New Roman"/>
                <w:b w:val="false"/>
                <w:i w:val="false"/>
                <w:color w:val="000000"/>
                <w:sz w:val="20"/>
              </w:rPr>
              <w:t>
</w:t>
            </w:r>
            <w:r>
              <w:rPr>
                <w:rFonts w:ascii="Times New Roman"/>
                <w:b w:val="false"/>
                <w:i w:val="false"/>
                <w:color w:val="000000"/>
                <w:sz w:val="20"/>
              </w:rPr>
              <w:t>металлов в почве и</w:t>
            </w:r>
            <w:r>
              <w:br/>
            </w:r>
            <w:r>
              <w:rPr>
                <w:rFonts w:ascii="Times New Roman"/>
                <w:b w:val="false"/>
                <w:i w:val="false"/>
                <w:color w:val="000000"/>
                <w:sz w:val="20"/>
              </w:rPr>
              <w:t>
</w:t>
            </w:r>
            <w:r>
              <w:rPr>
                <w:rFonts w:ascii="Times New Roman"/>
                <w:b w:val="false"/>
                <w:i w:val="false"/>
                <w:color w:val="000000"/>
                <w:sz w:val="20"/>
              </w:rPr>
              <w:t>растениеводческой продукции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образ-</w:t>
            </w:r>
            <w:r>
              <w:br/>
            </w:r>
            <w:r>
              <w:rPr>
                <w:rFonts w:ascii="Times New Roman"/>
                <w:b w:val="false"/>
                <w:i w:val="false"/>
                <w:color w:val="000000"/>
                <w:sz w:val="20"/>
              </w:rPr>
              <w:t>
</w:t>
            </w:r>
            <w:r>
              <w:rPr>
                <w:rFonts w:ascii="Times New Roman"/>
                <w:b w:val="false"/>
                <w:i w:val="false"/>
                <w:color w:val="000000"/>
                <w:sz w:val="20"/>
              </w:rPr>
              <w:t>цов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ведению (актуализации) банка</w:t>
            </w:r>
            <w:r>
              <w:br/>
            </w:r>
            <w:r>
              <w:rPr>
                <w:rFonts w:ascii="Times New Roman"/>
                <w:b w:val="false"/>
                <w:i w:val="false"/>
                <w:color w:val="000000"/>
                <w:sz w:val="20"/>
              </w:rPr>
              <w:t>
</w:t>
            </w:r>
            <w:r>
              <w:rPr>
                <w:rFonts w:ascii="Times New Roman"/>
                <w:b w:val="false"/>
                <w:i w:val="false"/>
                <w:color w:val="000000"/>
                <w:sz w:val="20"/>
              </w:rPr>
              <w:t>агрохимических данных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банк-</w:t>
            </w:r>
            <w:r>
              <w:br/>
            </w:r>
            <w:r>
              <w:rPr>
                <w:rFonts w:ascii="Times New Roman"/>
                <w:b w:val="false"/>
                <w:i w:val="false"/>
                <w:color w:val="000000"/>
                <w:sz w:val="20"/>
              </w:rPr>
              <w:t>
</w:t>
            </w:r>
            <w:r>
              <w:rPr>
                <w:rFonts w:ascii="Times New Roman"/>
                <w:b w:val="false"/>
                <w:i w:val="false"/>
                <w:color w:val="000000"/>
                <w:sz w:val="20"/>
              </w:rPr>
              <w:t>единиц</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методическому обеспечению АПК по</w:t>
            </w:r>
            <w:r>
              <w:br/>
            </w:r>
            <w:r>
              <w:rPr>
                <w:rFonts w:ascii="Times New Roman"/>
                <w:b w:val="false"/>
                <w:i w:val="false"/>
                <w:color w:val="000000"/>
                <w:sz w:val="20"/>
              </w:rPr>
              <w:t>
</w:t>
            </w:r>
            <w:r>
              <w:rPr>
                <w:rFonts w:ascii="Times New Roman"/>
                <w:b w:val="false"/>
                <w:i w:val="false"/>
                <w:color w:val="000000"/>
                <w:sz w:val="20"/>
              </w:rPr>
              <w:t>повышению уровня плодородия почв</w:t>
            </w:r>
            <w:r>
              <w:br/>
            </w:r>
            <w:r>
              <w:rPr>
                <w:rFonts w:ascii="Times New Roman"/>
                <w:b w:val="false"/>
                <w:i w:val="false"/>
                <w:color w:val="000000"/>
                <w:sz w:val="20"/>
              </w:rPr>
              <w:t>
</w:t>
            </w:r>
            <w:r>
              <w:rPr>
                <w:rFonts w:ascii="Times New Roman"/>
                <w:b w:val="false"/>
                <w:i w:val="false"/>
                <w:color w:val="000000"/>
                <w:sz w:val="20"/>
              </w:rPr>
              <w:t>по применению удобрений и</w:t>
            </w:r>
            <w:r>
              <w:br/>
            </w:r>
            <w:r>
              <w:rPr>
                <w:rFonts w:ascii="Times New Roman"/>
                <w:b w:val="false"/>
                <w:i w:val="false"/>
                <w:color w:val="000000"/>
                <w:sz w:val="20"/>
              </w:rPr>
              <w:t>
</w:t>
            </w:r>
            <w:r>
              <w:rPr>
                <w:rFonts w:ascii="Times New Roman"/>
                <w:b w:val="false"/>
                <w:i w:val="false"/>
                <w:color w:val="000000"/>
                <w:sz w:val="20"/>
              </w:rPr>
              <w:t>агрохимикатов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683"/>
        <w:gridCol w:w="1013"/>
        <w:gridCol w:w="1233"/>
        <w:gridCol w:w="1233"/>
        <w:gridCol w:w="1333"/>
        <w:gridCol w:w="1093"/>
        <w:gridCol w:w="1213"/>
        <w:gridCol w:w="1033"/>
        <w:gridCol w:w="137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«Внедрение принципов интегрированного управления водными ресурсами и</w:t>
            </w:r>
            <w:r>
              <w:br/>
            </w:r>
            <w:r>
              <w:rPr>
                <w:rFonts w:ascii="Times New Roman"/>
                <w:b w:val="false"/>
                <w:i w:val="false"/>
                <w:color w:val="000000"/>
                <w:sz w:val="20"/>
              </w:rPr>
              <w:t>
</w:t>
            </w:r>
            <w:r>
              <w:rPr>
                <w:rFonts w:ascii="Times New Roman"/>
                <w:b w:val="false"/>
                <w:i w:val="false"/>
                <w:color w:val="000000"/>
                <w:sz w:val="20"/>
              </w:rPr>
              <w:t>повышение эффективности водопользования в Республике Казахстан»</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системы управления водными ресурсами, развитие</w:t>
            </w:r>
            <w:r>
              <w:br/>
            </w:r>
            <w:r>
              <w:rPr>
                <w:rFonts w:ascii="Times New Roman"/>
                <w:b w:val="false"/>
                <w:i w:val="false"/>
                <w:color w:val="000000"/>
                <w:sz w:val="20"/>
              </w:rPr>
              <w:t>
</w:t>
            </w:r>
            <w:r>
              <w:rPr>
                <w:rFonts w:ascii="Times New Roman"/>
                <w:b w:val="false"/>
                <w:i w:val="false"/>
                <w:color w:val="000000"/>
                <w:sz w:val="20"/>
              </w:rPr>
              <w:t>международного сотрудничества и совершенствование управления</w:t>
            </w:r>
            <w:r>
              <w:br/>
            </w:r>
            <w:r>
              <w:rPr>
                <w:rFonts w:ascii="Times New Roman"/>
                <w:b w:val="false"/>
                <w:i w:val="false"/>
                <w:color w:val="000000"/>
                <w:sz w:val="20"/>
              </w:rPr>
              <w:t>
</w:t>
            </w:r>
            <w:r>
              <w:rPr>
                <w:rFonts w:ascii="Times New Roman"/>
                <w:b w:val="false"/>
                <w:i w:val="false"/>
                <w:color w:val="000000"/>
                <w:sz w:val="20"/>
              </w:rPr>
              <w:t>трансграничными водными объектами посредством внедрения в практику</w:t>
            </w:r>
            <w:r>
              <w:br/>
            </w:r>
            <w:r>
              <w:rPr>
                <w:rFonts w:ascii="Times New Roman"/>
                <w:b w:val="false"/>
                <w:i w:val="false"/>
                <w:color w:val="000000"/>
                <w:sz w:val="20"/>
              </w:rPr>
              <w:t>
</w:t>
            </w:r>
            <w:r>
              <w:rPr>
                <w:rFonts w:ascii="Times New Roman"/>
                <w:b w:val="false"/>
                <w:i w:val="false"/>
                <w:color w:val="000000"/>
                <w:sz w:val="20"/>
              </w:rPr>
              <w:t>принципов интегрированного управления водными ресурсами</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проводимых заседаний</w:t>
            </w:r>
            <w:r>
              <w:br/>
            </w:r>
            <w:r>
              <w:rPr>
                <w:rFonts w:ascii="Times New Roman"/>
                <w:b w:val="false"/>
                <w:i w:val="false"/>
                <w:color w:val="000000"/>
                <w:sz w:val="20"/>
              </w:rPr>
              <w:t>
</w:t>
            </w:r>
            <w:r>
              <w:rPr>
                <w:rFonts w:ascii="Times New Roman"/>
                <w:b w:val="false"/>
                <w:i w:val="false"/>
                <w:color w:val="000000"/>
                <w:sz w:val="20"/>
              </w:rPr>
              <w:t>Бассейновых советов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бассейновых планов</w:t>
            </w:r>
            <w:r>
              <w:br/>
            </w:r>
            <w:r>
              <w:rPr>
                <w:rFonts w:ascii="Times New Roman"/>
                <w:b w:val="false"/>
                <w:i w:val="false"/>
                <w:color w:val="000000"/>
                <w:sz w:val="20"/>
              </w:rPr>
              <w:t>
</w:t>
            </w:r>
            <w:r>
              <w:rPr>
                <w:rFonts w:ascii="Times New Roman"/>
                <w:b w:val="false"/>
                <w:i w:val="false"/>
                <w:color w:val="000000"/>
                <w:sz w:val="20"/>
              </w:rPr>
              <w:t>интегрированного управления</w:t>
            </w:r>
            <w:r>
              <w:br/>
            </w:r>
            <w:r>
              <w:rPr>
                <w:rFonts w:ascii="Times New Roman"/>
                <w:b w:val="false"/>
                <w:i w:val="false"/>
                <w:color w:val="000000"/>
                <w:sz w:val="20"/>
              </w:rPr>
              <w:t>
</w:t>
            </w:r>
            <w:r>
              <w:rPr>
                <w:rFonts w:ascii="Times New Roman"/>
                <w:b w:val="false"/>
                <w:i w:val="false"/>
                <w:color w:val="000000"/>
                <w:sz w:val="20"/>
              </w:rPr>
              <w:t>водными ресурсами и</w:t>
            </w:r>
            <w:r>
              <w:br/>
            </w:r>
            <w:r>
              <w:rPr>
                <w:rFonts w:ascii="Times New Roman"/>
                <w:b w:val="false"/>
                <w:i w:val="false"/>
                <w:color w:val="000000"/>
                <w:sz w:val="20"/>
              </w:rPr>
              <w:t>
</w:t>
            </w:r>
            <w:r>
              <w:rPr>
                <w:rFonts w:ascii="Times New Roman"/>
                <w:b w:val="false"/>
                <w:i w:val="false"/>
                <w:color w:val="000000"/>
                <w:sz w:val="20"/>
              </w:rPr>
              <w:t>водосбережения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речных бассейнов</w:t>
            </w:r>
            <w:r>
              <w:br/>
            </w:r>
            <w:r>
              <w:rPr>
                <w:rFonts w:ascii="Times New Roman"/>
                <w:b w:val="false"/>
                <w:i w:val="false"/>
                <w:color w:val="000000"/>
                <w:sz w:val="20"/>
              </w:rPr>
              <w:t>
</w:t>
            </w:r>
            <w:r>
              <w:rPr>
                <w:rFonts w:ascii="Times New Roman"/>
                <w:b w:val="false"/>
                <w:i w:val="false"/>
                <w:color w:val="000000"/>
                <w:sz w:val="20"/>
              </w:rPr>
              <w:t>бассейновыми планами</w:t>
            </w:r>
            <w:r>
              <w:br/>
            </w:r>
            <w:r>
              <w:rPr>
                <w:rFonts w:ascii="Times New Roman"/>
                <w:b w:val="false"/>
                <w:i w:val="false"/>
                <w:color w:val="000000"/>
                <w:sz w:val="20"/>
              </w:rPr>
              <w:t>
</w:t>
            </w:r>
            <w:r>
              <w:rPr>
                <w:rFonts w:ascii="Times New Roman"/>
                <w:b w:val="false"/>
                <w:i w:val="false"/>
                <w:color w:val="000000"/>
                <w:sz w:val="20"/>
              </w:rPr>
              <w:t>интегрированного управления</w:t>
            </w:r>
            <w:r>
              <w:br/>
            </w:r>
            <w:r>
              <w:rPr>
                <w:rFonts w:ascii="Times New Roman"/>
                <w:b w:val="false"/>
                <w:i w:val="false"/>
                <w:color w:val="000000"/>
                <w:sz w:val="20"/>
              </w:rPr>
              <w:t>
</w:t>
            </w:r>
            <w:r>
              <w:rPr>
                <w:rFonts w:ascii="Times New Roman"/>
                <w:b w:val="false"/>
                <w:i w:val="false"/>
                <w:color w:val="000000"/>
                <w:sz w:val="20"/>
              </w:rPr>
              <w:t>водными ресурсами и</w:t>
            </w:r>
            <w:r>
              <w:br/>
            </w:r>
            <w:r>
              <w:rPr>
                <w:rFonts w:ascii="Times New Roman"/>
                <w:b w:val="false"/>
                <w:i w:val="false"/>
                <w:color w:val="000000"/>
                <w:sz w:val="20"/>
              </w:rPr>
              <w:t>
</w:t>
            </w:r>
            <w:r>
              <w:rPr>
                <w:rFonts w:ascii="Times New Roman"/>
                <w:b w:val="false"/>
                <w:i w:val="false"/>
                <w:color w:val="000000"/>
                <w:sz w:val="20"/>
              </w:rPr>
              <w:t>водосбережения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работ: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проведению одного заседания</w:t>
            </w:r>
            <w:r>
              <w:br/>
            </w:r>
            <w:r>
              <w:rPr>
                <w:rFonts w:ascii="Times New Roman"/>
                <w:b w:val="false"/>
                <w:i w:val="false"/>
                <w:color w:val="000000"/>
                <w:sz w:val="20"/>
              </w:rPr>
              <w:t>
</w:t>
            </w:r>
            <w:r>
              <w:rPr>
                <w:rFonts w:ascii="Times New Roman"/>
                <w:b w:val="false"/>
                <w:i w:val="false"/>
                <w:color w:val="000000"/>
                <w:sz w:val="20"/>
              </w:rPr>
              <w:t>бассейновых советов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разработке бассейновых</w:t>
            </w:r>
            <w:r>
              <w:br/>
            </w:r>
            <w:r>
              <w:rPr>
                <w:rFonts w:ascii="Times New Roman"/>
                <w:b w:val="false"/>
                <w:i w:val="false"/>
                <w:color w:val="000000"/>
                <w:sz w:val="20"/>
              </w:rPr>
              <w:t>
</w:t>
            </w:r>
            <w:r>
              <w:rPr>
                <w:rFonts w:ascii="Times New Roman"/>
                <w:b w:val="false"/>
                <w:i w:val="false"/>
                <w:color w:val="000000"/>
                <w:sz w:val="20"/>
              </w:rPr>
              <w:t>планов интегрированного</w:t>
            </w:r>
            <w:r>
              <w:br/>
            </w:r>
            <w:r>
              <w:rPr>
                <w:rFonts w:ascii="Times New Roman"/>
                <w:b w:val="false"/>
                <w:i w:val="false"/>
                <w:color w:val="000000"/>
                <w:sz w:val="20"/>
              </w:rPr>
              <w:t>
</w:t>
            </w:r>
            <w:r>
              <w:rPr>
                <w:rFonts w:ascii="Times New Roman"/>
                <w:b w:val="false"/>
                <w:i w:val="false"/>
                <w:color w:val="000000"/>
                <w:sz w:val="20"/>
              </w:rPr>
              <w:t>управления водными ресурсами и</w:t>
            </w:r>
            <w:r>
              <w:br/>
            </w:r>
            <w:r>
              <w:rPr>
                <w:rFonts w:ascii="Times New Roman"/>
                <w:b w:val="false"/>
                <w:i w:val="false"/>
                <w:color w:val="000000"/>
                <w:sz w:val="20"/>
              </w:rPr>
              <w:t>
</w:t>
            </w:r>
            <w:r>
              <w:rPr>
                <w:rFonts w:ascii="Times New Roman"/>
                <w:b w:val="false"/>
                <w:i w:val="false"/>
                <w:color w:val="000000"/>
                <w:sz w:val="20"/>
              </w:rPr>
              <w:t>водосбережения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603"/>
        <w:gridCol w:w="1033"/>
        <w:gridCol w:w="1013"/>
        <w:gridCol w:w="1193"/>
        <w:gridCol w:w="1373"/>
        <w:gridCol w:w="953"/>
        <w:gridCol w:w="1233"/>
        <w:gridCol w:w="1233"/>
        <w:gridCol w:w="155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«Разработка и внедрение информационной системы по мониторингу</w:t>
            </w:r>
            <w:r>
              <w:br/>
            </w:r>
            <w:r>
              <w:rPr>
                <w:rFonts w:ascii="Times New Roman"/>
                <w:b w:val="false"/>
                <w:i w:val="false"/>
                <w:color w:val="000000"/>
                <w:sz w:val="20"/>
              </w:rPr>
              <w:t>
</w:t>
            </w:r>
            <w:r>
              <w:rPr>
                <w:rFonts w:ascii="Times New Roman"/>
                <w:b w:val="false"/>
                <w:i w:val="false"/>
                <w:color w:val="000000"/>
                <w:sz w:val="20"/>
              </w:rPr>
              <w:t>биоразнообразия в пилотных особо охраняемых природных территориях Республики</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информационной системы по биоразнообразию</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консалтинговых услуг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иследовании по отбору</w:t>
            </w:r>
            <w:r>
              <w:br/>
            </w:r>
            <w:r>
              <w:rPr>
                <w:rFonts w:ascii="Times New Roman"/>
                <w:b w:val="false"/>
                <w:i w:val="false"/>
                <w:color w:val="000000"/>
                <w:sz w:val="20"/>
              </w:rPr>
              <w:t>
</w:t>
            </w:r>
            <w:r>
              <w:rPr>
                <w:rFonts w:ascii="Times New Roman"/>
                <w:b w:val="false"/>
                <w:i w:val="false"/>
                <w:color w:val="000000"/>
                <w:sz w:val="20"/>
              </w:rPr>
              <w:t>пилотных ООПТ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совещаний и 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основных средств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ведения Летописи</w:t>
            </w:r>
            <w:r>
              <w:br/>
            </w:r>
            <w:r>
              <w:rPr>
                <w:rFonts w:ascii="Times New Roman"/>
                <w:b w:val="false"/>
                <w:i w:val="false"/>
                <w:color w:val="000000"/>
                <w:sz w:val="20"/>
              </w:rPr>
              <w:t>
</w:t>
            </w:r>
            <w:r>
              <w:rPr>
                <w:rFonts w:ascii="Times New Roman"/>
                <w:b w:val="false"/>
                <w:i w:val="false"/>
                <w:color w:val="000000"/>
                <w:sz w:val="20"/>
              </w:rPr>
              <w:t>природы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консалтинговых услуг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иследовании по отбору ООПТ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проведенных совещаний и</w:t>
            </w:r>
            <w:r>
              <w:br/>
            </w:r>
            <w:r>
              <w:rPr>
                <w:rFonts w:ascii="Times New Roman"/>
                <w:b w:val="false"/>
                <w:i w:val="false"/>
                <w:color w:val="000000"/>
                <w:sz w:val="20"/>
              </w:rPr>
              <w:t>
</w:t>
            </w:r>
            <w:r>
              <w:rPr>
                <w:rFonts w:ascii="Times New Roman"/>
                <w:b w:val="false"/>
                <w:i w:val="false"/>
                <w:color w:val="000000"/>
                <w:sz w:val="20"/>
              </w:rPr>
              <w:t>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1383"/>
        <w:gridCol w:w="893"/>
        <w:gridCol w:w="1213"/>
        <w:gridCol w:w="1213"/>
        <w:gridCol w:w="1333"/>
        <w:gridCol w:w="1093"/>
        <w:gridCol w:w="1213"/>
        <w:gridCol w:w="1253"/>
        <w:gridCol w:w="159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«Целевые текущие трансферты бюджету Костанайской области на</w:t>
            </w:r>
            <w:r>
              <w:br/>
            </w:r>
            <w:r>
              <w:rPr>
                <w:rFonts w:ascii="Times New Roman"/>
                <w:b w:val="false"/>
                <w:i w:val="false"/>
                <w:color w:val="000000"/>
                <w:sz w:val="20"/>
              </w:rPr>
              <w:t>
</w:t>
            </w:r>
            <w:r>
              <w:rPr>
                <w:rFonts w:ascii="Times New Roman"/>
                <w:b w:val="false"/>
                <w:i w:val="false"/>
                <w:color w:val="000000"/>
                <w:sz w:val="20"/>
              </w:rPr>
              <w:t>материально-техническое оснащение организаций по охране, защите и</w:t>
            </w:r>
            <w:r>
              <w:br/>
            </w:r>
            <w:r>
              <w:rPr>
                <w:rFonts w:ascii="Times New Roman"/>
                <w:b w:val="false"/>
                <w:i w:val="false"/>
                <w:color w:val="000000"/>
                <w:sz w:val="20"/>
              </w:rPr>
              <w:t>
</w:t>
            </w:r>
            <w:r>
              <w:rPr>
                <w:rFonts w:ascii="Times New Roman"/>
                <w:b w:val="false"/>
                <w:i w:val="false"/>
                <w:color w:val="000000"/>
                <w:sz w:val="20"/>
              </w:rPr>
              <w:t>воспроизводству лесов»</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организаций по охране, защите и</w:t>
            </w:r>
            <w:r>
              <w:br/>
            </w:r>
            <w:r>
              <w:rPr>
                <w:rFonts w:ascii="Times New Roman"/>
                <w:b w:val="false"/>
                <w:i w:val="false"/>
                <w:color w:val="000000"/>
                <w:sz w:val="20"/>
              </w:rPr>
              <w:t>
</w:t>
            </w:r>
            <w:r>
              <w:rPr>
                <w:rFonts w:ascii="Times New Roman"/>
                <w:b w:val="false"/>
                <w:i w:val="false"/>
                <w:color w:val="000000"/>
                <w:sz w:val="20"/>
              </w:rPr>
              <w:t>воспроизводству лесов Костанайской области</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r>
              <w:br/>
            </w:r>
            <w:r>
              <w:rPr>
                <w:rFonts w:ascii="Times New Roman"/>
                <w:b w:val="false"/>
                <w:i w:val="false"/>
                <w:color w:val="000000"/>
                <w:sz w:val="20"/>
              </w:rPr>
              <w:t>
 </w:t>
            </w: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тируемый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приобретаемой</w:t>
            </w:r>
            <w:r>
              <w:br/>
            </w:r>
            <w:r>
              <w:rPr>
                <w:rFonts w:ascii="Times New Roman"/>
                <w:b w:val="false"/>
                <w:i w:val="false"/>
                <w:color w:val="000000"/>
                <w:sz w:val="20"/>
              </w:rPr>
              <w:t>
</w:t>
            </w:r>
            <w:r>
              <w:rPr>
                <w:rFonts w:ascii="Times New Roman"/>
                <w:b w:val="false"/>
                <w:i w:val="false"/>
                <w:color w:val="000000"/>
                <w:sz w:val="20"/>
              </w:rPr>
              <w:t>техники, инвентаря и</w:t>
            </w:r>
            <w:r>
              <w:br/>
            </w:r>
            <w:r>
              <w:rPr>
                <w:rFonts w:ascii="Times New Roman"/>
                <w:b w:val="false"/>
                <w:i w:val="false"/>
                <w:color w:val="000000"/>
                <w:sz w:val="20"/>
              </w:rPr>
              <w:t>
</w:t>
            </w:r>
            <w:r>
              <w:rPr>
                <w:rFonts w:ascii="Times New Roman"/>
                <w:b w:val="false"/>
                <w:i w:val="false"/>
                <w:color w:val="000000"/>
                <w:sz w:val="20"/>
              </w:rPr>
              <w:t>оборудования</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w:t>
            </w:r>
            <w:r>
              <w:br/>
            </w:r>
            <w:r>
              <w:rPr>
                <w:rFonts w:ascii="Times New Roman"/>
                <w:b w:val="false"/>
                <w:i w:val="false"/>
                <w:color w:val="000000"/>
                <w:sz w:val="20"/>
              </w:rPr>
              <w:t>
</w:t>
            </w:r>
            <w:r>
              <w:rPr>
                <w:rFonts w:ascii="Times New Roman"/>
                <w:b w:val="false"/>
                <w:i w:val="false"/>
                <w:color w:val="000000"/>
                <w:sz w:val="20"/>
              </w:rPr>
              <w:t>материально-технической</w:t>
            </w:r>
            <w:r>
              <w:br/>
            </w:r>
            <w:r>
              <w:rPr>
                <w:rFonts w:ascii="Times New Roman"/>
                <w:b w:val="false"/>
                <w:i w:val="false"/>
                <w:color w:val="000000"/>
                <w:sz w:val="20"/>
              </w:rPr>
              <w:t>
</w:t>
            </w:r>
            <w:r>
              <w:rPr>
                <w:rFonts w:ascii="Times New Roman"/>
                <w:b w:val="false"/>
                <w:i w:val="false"/>
                <w:color w:val="000000"/>
                <w:sz w:val="20"/>
              </w:rPr>
              <w:t>оснащенности в соответствии с</w:t>
            </w:r>
            <w:r>
              <w:br/>
            </w:r>
            <w:r>
              <w:rPr>
                <w:rFonts w:ascii="Times New Roman"/>
                <w:b w:val="false"/>
                <w:i w:val="false"/>
                <w:color w:val="000000"/>
                <w:sz w:val="20"/>
              </w:rPr>
              <w:t>
</w:t>
            </w:r>
            <w:r>
              <w:rPr>
                <w:rFonts w:ascii="Times New Roman"/>
                <w:b w:val="false"/>
                <w:i w:val="false"/>
                <w:color w:val="000000"/>
                <w:sz w:val="20"/>
              </w:rPr>
              <w:t>утвержденными нормами и</w:t>
            </w:r>
            <w:r>
              <w:br/>
            </w:r>
            <w:r>
              <w:rPr>
                <w:rFonts w:ascii="Times New Roman"/>
                <w:b w:val="false"/>
                <w:i w:val="false"/>
                <w:color w:val="000000"/>
                <w:sz w:val="20"/>
              </w:rPr>
              <w:t>
</w:t>
            </w:r>
            <w:r>
              <w:rPr>
                <w:rFonts w:ascii="Times New Roman"/>
                <w:b w:val="false"/>
                <w:i w:val="false"/>
                <w:color w:val="000000"/>
                <w:sz w:val="20"/>
              </w:rPr>
              <w:t>нормативами по охране, защите,</w:t>
            </w:r>
            <w:r>
              <w:br/>
            </w:r>
            <w:r>
              <w:rPr>
                <w:rFonts w:ascii="Times New Roman"/>
                <w:b w:val="false"/>
                <w:i w:val="false"/>
                <w:color w:val="000000"/>
                <w:sz w:val="20"/>
              </w:rPr>
              <w:t>
</w:t>
            </w:r>
            <w:r>
              <w:rPr>
                <w:rFonts w:ascii="Times New Roman"/>
                <w:b w:val="false"/>
                <w:i w:val="false"/>
                <w:color w:val="000000"/>
                <w:sz w:val="20"/>
              </w:rPr>
              <w:t>воспроизводству лесов и</w:t>
            </w:r>
            <w:r>
              <w:br/>
            </w:r>
            <w:r>
              <w:rPr>
                <w:rFonts w:ascii="Times New Roman"/>
                <w:b w:val="false"/>
                <w:i w:val="false"/>
                <w:color w:val="000000"/>
                <w:sz w:val="20"/>
              </w:rPr>
              <w:t>
</w:t>
            </w:r>
            <w:r>
              <w:rPr>
                <w:rFonts w:ascii="Times New Roman"/>
                <w:b w:val="false"/>
                <w:i w:val="false"/>
                <w:color w:val="000000"/>
                <w:sz w:val="20"/>
              </w:rPr>
              <w:t>лесоразведению на участках</w:t>
            </w:r>
            <w:r>
              <w:br/>
            </w:r>
            <w:r>
              <w:rPr>
                <w:rFonts w:ascii="Times New Roman"/>
                <w:b w:val="false"/>
                <w:i w:val="false"/>
                <w:color w:val="000000"/>
                <w:sz w:val="20"/>
              </w:rPr>
              <w:t>
</w:t>
            </w:r>
            <w:r>
              <w:rPr>
                <w:rFonts w:ascii="Times New Roman"/>
                <w:b w:val="false"/>
                <w:i w:val="false"/>
                <w:color w:val="000000"/>
                <w:sz w:val="20"/>
              </w:rPr>
              <w:t>государственного лесного фонда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единицу</w:t>
            </w:r>
            <w:r>
              <w:br/>
            </w:r>
            <w:r>
              <w:rPr>
                <w:rFonts w:ascii="Times New Roman"/>
                <w:b w:val="false"/>
                <w:i w:val="false"/>
                <w:color w:val="000000"/>
                <w:sz w:val="20"/>
              </w:rPr>
              <w:t>
</w:t>
            </w:r>
            <w:r>
              <w:rPr>
                <w:rFonts w:ascii="Times New Roman"/>
                <w:b w:val="false"/>
                <w:i w:val="false"/>
                <w:color w:val="000000"/>
                <w:sz w:val="20"/>
              </w:rPr>
              <w:t>оказанной услуги:</w:t>
            </w:r>
            <w:r>
              <w:br/>
            </w:r>
            <w:r>
              <w:rPr>
                <w:rFonts w:ascii="Times New Roman"/>
                <w:b w:val="false"/>
                <w:i w:val="false"/>
                <w:color w:val="000000"/>
                <w:sz w:val="20"/>
              </w:rPr>
              <w:t>
</w:t>
            </w:r>
            <w:r>
              <w:rPr>
                <w:rFonts w:ascii="Times New Roman"/>
                <w:b w:val="false"/>
                <w:i w:val="false"/>
                <w:color w:val="000000"/>
                <w:sz w:val="20"/>
              </w:rPr>
              <w:t>- по материально-техническому</w:t>
            </w:r>
            <w:r>
              <w:br/>
            </w:r>
            <w:r>
              <w:rPr>
                <w:rFonts w:ascii="Times New Roman"/>
                <w:b w:val="false"/>
                <w:i w:val="false"/>
                <w:color w:val="000000"/>
                <w:sz w:val="20"/>
              </w:rPr>
              <w:t>
</w:t>
            </w:r>
            <w:r>
              <w:rPr>
                <w:rFonts w:ascii="Times New Roman"/>
                <w:b w:val="false"/>
                <w:i w:val="false"/>
                <w:color w:val="000000"/>
                <w:sz w:val="20"/>
              </w:rPr>
              <w:t>оснащению</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99"/>
    <w:p>
      <w:pPr>
        <w:spacing w:after="0"/>
        <w:ind w:left="0"/>
        <w:jc w:val="left"/>
      </w:pPr>
      <w:r>
        <w:rPr>
          <w:rFonts w:ascii="Times New Roman"/>
          <w:b/>
          <w:i w:val="false"/>
          <w:color w:val="000000"/>
        </w:rPr>
        <w:t xml:space="preserve"> 
Свод бюджетных расходов</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1115"/>
        <w:gridCol w:w="1306"/>
        <w:gridCol w:w="1306"/>
        <w:gridCol w:w="1281"/>
        <w:gridCol w:w="1326"/>
        <w:gridCol w:w="1282"/>
        <w:gridCol w:w="1282"/>
        <w:gridCol w:w="2091"/>
      </w:tblGrid>
      <w:tr>
        <w:trPr>
          <w:trHeight w:val="30" w:hRule="atLeast"/>
        </w:trPr>
        <w:tc>
          <w:tcPr>
            <w:tcW w:w="3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2009 год</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2010 год</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w:t>
            </w:r>
            <w:r>
              <w:br/>
            </w:r>
            <w:r>
              <w:rPr>
                <w:rFonts w:ascii="Times New Roman"/>
                <w:b w:val="false"/>
                <w:i w:val="false"/>
                <w:color w:val="000000"/>
                <w:sz w:val="20"/>
              </w:rPr>
              <w:t>
</w:t>
            </w:r>
            <w:r>
              <w:rPr>
                <w:rFonts w:ascii="Times New Roman"/>
                <w:b w:val="false"/>
                <w:i w:val="false"/>
                <w:color w:val="000000"/>
                <w:sz w:val="20"/>
              </w:rPr>
              <w:t>2015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300 009 745,7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340 806 079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309 262 165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273 768 931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293 805 349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95 946 889,2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203 967 461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242 861318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225 413 696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225 507 363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56 098 815,2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136 838 618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66 400 847</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48 355 235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68 297 986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