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e50e" w14:textId="5bce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атмосферному воздуху в городских и сельских населенных пунктах, почвам и их безопасности, содержанию территорий городских и сельских населенных пунктов, условиям работы с источниками физических факторов, оказывающих воздействие на человека"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января 2012 года № 168. Утратило силу постановлением Правительства Республики Казахстан от 30 декабря 2015 года № 1127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30.12.2015 </w:t>
      </w:r>
      <w:r>
        <w:rPr>
          <w:rFonts w:ascii="Times New Roman"/>
          <w:b w:val="false"/>
          <w:i w:val="false"/>
          <w:color w:val="ff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атмосферному воздуху в городских и сельских населенных пунктах, почвам и их безопасности, содержанию территорий городских и сельских населенных пунктов, условиям работы с источниками физических факторов, оказывающих воздействие на человека».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января 2012 года № 168    </w:t>
      </w:r>
    </w:p>
    <w:bookmarkEnd w:id="1"/>
    <w:bookmarkStart w:name="z5"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атмосферному воздуху</w:t>
      </w:r>
      <w:r>
        <w:br/>
      </w:r>
      <w:r>
        <w:rPr>
          <w:rFonts w:ascii="Times New Roman"/>
          <w:b/>
          <w:i w:val="false"/>
          <w:color w:val="000000"/>
        </w:rPr>
        <w:t>
в городских и сельских населенных пунктах, почвам и их</w:t>
      </w:r>
      <w:r>
        <w:br/>
      </w:r>
      <w:r>
        <w:rPr>
          <w:rFonts w:ascii="Times New Roman"/>
          <w:b/>
          <w:i w:val="false"/>
          <w:color w:val="000000"/>
        </w:rPr>
        <w:t>
безопасности, содержанию территорий городских и сельских</w:t>
      </w:r>
      <w:r>
        <w:br/>
      </w:r>
      <w:r>
        <w:rPr>
          <w:rFonts w:ascii="Times New Roman"/>
          <w:b/>
          <w:i w:val="false"/>
          <w:color w:val="000000"/>
        </w:rPr>
        <w:t>
населенных пунктов, условиям работы с источниками</w:t>
      </w:r>
      <w:r>
        <w:br/>
      </w:r>
      <w:r>
        <w:rPr>
          <w:rFonts w:ascii="Times New Roman"/>
          <w:b/>
          <w:i w:val="false"/>
          <w:color w:val="000000"/>
        </w:rPr>
        <w:t>
физических факторов, оказывающих воздействие на человека»</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Санитарные правила «Санитарно-эпидемиологические требования к атмосферному воздуху в городских и сельских населенных пунктах, почвам и их безопасности, содержанию территорий городских и сельских населенных пунктов, условиям работы с источниками физических факторов, оказывающих воздействие на человека» (далее – Санитарные правила) устанавливают требования к атмосферному воздуху в городских и сельских населенных пунктах, почвам, содержанию территорий городских и сельских населенных пунктов, условиям работы с источниками физических факторов, оказывающих воздействие на человека.</w:t>
      </w:r>
      <w:r>
        <w:br/>
      </w:r>
      <w:r>
        <w:rPr>
          <w:rFonts w:ascii="Times New Roman"/>
          <w:b w:val="false"/>
          <w:i w:val="false"/>
          <w:color w:val="000000"/>
          <w:sz w:val="28"/>
        </w:rPr>
        <w:t>
</w:t>
      </w:r>
      <w:r>
        <w:rPr>
          <w:rFonts w:ascii="Times New Roman"/>
          <w:b w:val="false"/>
          <w:i w:val="false"/>
          <w:color w:val="000000"/>
          <w:sz w:val="28"/>
        </w:rPr>
        <w:t>
      2. В настоящих Санитарных правилах использованы следующие определения:</w:t>
      </w:r>
      <w:r>
        <w:br/>
      </w:r>
      <w:r>
        <w:rPr>
          <w:rFonts w:ascii="Times New Roman"/>
          <w:b w:val="false"/>
          <w:i w:val="false"/>
          <w:color w:val="000000"/>
          <w:sz w:val="28"/>
        </w:rPr>
        <w:t>
</w:t>
      </w:r>
      <w:r>
        <w:rPr>
          <w:rFonts w:ascii="Times New Roman"/>
          <w:b w:val="false"/>
          <w:i w:val="false"/>
          <w:color w:val="000000"/>
          <w:sz w:val="28"/>
        </w:rPr>
        <w:t>
      1) атмосферный воздух – компонент окружающей среды, представляющий собой естественную смесь газов атмосферы;</w:t>
      </w:r>
      <w:r>
        <w:br/>
      </w:r>
      <w:r>
        <w:rPr>
          <w:rFonts w:ascii="Times New Roman"/>
          <w:b w:val="false"/>
          <w:i w:val="false"/>
          <w:color w:val="000000"/>
          <w:sz w:val="28"/>
        </w:rPr>
        <w:t>
</w:t>
      </w:r>
      <w:r>
        <w:rPr>
          <w:rFonts w:ascii="Times New Roman"/>
          <w:b w:val="false"/>
          <w:i w:val="false"/>
          <w:color w:val="000000"/>
          <w:sz w:val="28"/>
        </w:rPr>
        <w:t>
      2) аэроклиматические условия – климатические условия, определяемые в тропосфере и нижнем слое стратосферы;</w:t>
      </w:r>
      <w:r>
        <w:br/>
      </w:r>
      <w:r>
        <w:rPr>
          <w:rFonts w:ascii="Times New Roman"/>
          <w:b w:val="false"/>
          <w:i w:val="false"/>
          <w:color w:val="000000"/>
          <w:sz w:val="28"/>
        </w:rPr>
        <w:t>
</w:t>
      </w:r>
      <w:r>
        <w:rPr>
          <w:rFonts w:ascii="Times New Roman"/>
          <w:b w:val="false"/>
          <w:i w:val="false"/>
          <w:color w:val="000000"/>
          <w:sz w:val="28"/>
        </w:rPr>
        <w:t>
      3) вредное (загрязняющее) вещество – химическое или биологическое вещество либо смесь таких веществ, которые содержатся в атмосферном воздухе и которые в определенных концентрациях, превышающих предельно-допустимые нормативы, оказывают вредное воздействие на здоровье человека и окружающую среду;</w:t>
      </w:r>
      <w:r>
        <w:br/>
      </w:r>
      <w:r>
        <w:rPr>
          <w:rFonts w:ascii="Times New Roman"/>
          <w:b w:val="false"/>
          <w:i w:val="false"/>
          <w:color w:val="000000"/>
          <w:sz w:val="28"/>
        </w:rPr>
        <w:t>
</w:t>
      </w:r>
      <w:r>
        <w:rPr>
          <w:rFonts w:ascii="Times New Roman"/>
          <w:b w:val="false"/>
          <w:i w:val="false"/>
          <w:color w:val="000000"/>
          <w:sz w:val="28"/>
        </w:rPr>
        <w:t>
      4) выброс аварийный (залповый) – внезапный непреднамеренный, вызванный аварией выброс вредного (загрязняющего) вещества из передвижных и стационарных источников в атмосферу, превышающий для данного времени допустимый уровень;</w:t>
      </w:r>
      <w:r>
        <w:br/>
      </w:r>
      <w:r>
        <w:rPr>
          <w:rFonts w:ascii="Times New Roman"/>
          <w:b w:val="false"/>
          <w:i w:val="false"/>
          <w:color w:val="000000"/>
          <w:sz w:val="28"/>
        </w:rPr>
        <w:t>
</w:t>
      </w:r>
      <w:r>
        <w:rPr>
          <w:rFonts w:ascii="Times New Roman"/>
          <w:b w:val="false"/>
          <w:i w:val="false"/>
          <w:color w:val="000000"/>
          <w:sz w:val="28"/>
        </w:rPr>
        <w:t>
      5) вибрация – механические колебания в технике (машинах, механизмах, конструкциях, двигателях);</w:t>
      </w:r>
      <w:r>
        <w:br/>
      </w:r>
      <w:r>
        <w:rPr>
          <w:rFonts w:ascii="Times New Roman"/>
          <w:b w:val="false"/>
          <w:i w:val="false"/>
          <w:color w:val="000000"/>
          <w:sz w:val="28"/>
        </w:rPr>
        <w:t>
</w:t>
      </w:r>
      <w:r>
        <w:rPr>
          <w:rFonts w:ascii="Times New Roman"/>
          <w:b w:val="false"/>
          <w:i w:val="false"/>
          <w:color w:val="000000"/>
          <w:sz w:val="28"/>
        </w:rPr>
        <w:t>
      6) вредное физическое воздействие на атмосферный воздух – вредное воздействие шума, вибрации, ионизирующего излучения, температурного и других физических факторов, изменяющих температурные, энергетические, волновые, радиационные и другие физические свойства атмосферного воздуха, на здоровье человека и окружающую среду;</w:t>
      </w:r>
      <w:r>
        <w:br/>
      </w:r>
      <w:r>
        <w:rPr>
          <w:rFonts w:ascii="Times New Roman"/>
          <w:b w:val="false"/>
          <w:i w:val="false"/>
          <w:color w:val="000000"/>
          <w:sz w:val="28"/>
        </w:rPr>
        <w:t>
</w:t>
      </w:r>
      <w:r>
        <w:rPr>
          <w:rFonts w:ascii="Times New Roman"/>
          <w:b w:val="false"/>
          <w:i w:val="false"/>
          <w:color w:val="000000"/>
          <w:sz w:val="28"/>
        </w:rPr>
        <w:t>
      7) допустимые микроклиматические условия – сочетание параметров микроклимата, которые при длительном и систематическом воздействии на человека могут вызывать преходящие и быстро нормализующие изменения теплового состояния организма;</w:t>
      </w:r>
      <w:r>
        <w:br/>
      </w:r>
      <w:r>
        <w:rPr>
          <w:rFonts w:ascii="Times New Roman"/>
          <w:b w:val="false"/>
          <w:i w:val="false"/>
          <w:color w:val="000000"/>
          <w:sz w:val="28"/>
        </w:rPr>
        <w:t>
</w:t>
      </w:r>
      <w:r>
        <w:rPr>
          <w:rFonts w:ascii="Times New Roman"/>
          <w:b w:val="false"/>
          <w:i w:val="false"/>
          <w:color w:val="000000"/>
          <w:sz w:val="28"/>
        </w:rPr>
        <w:t>
      8) децибел (далее - дБА) – единица измерения уровня шума равная 0,1 бел;</w:t>
      </w:r>
      <w:r>
        <w:br/>
      </w:r>
      <w:r>
        <w:rPr>
          <w:rFonts w:ascii="Times New Roman"/>
          <w:b w:val="false"/>
          <w:i w:val="false"/>
          <w:color w:val="000000"/>
          <w:sz w:val="28"/>
        </w:rPr>
        <w:t>
</w:t>
      </w:r>
      <w:r>
        <w:rPr>
          <w:rFonts w:ascii="Times New Roman"/>
          <w:b w:val="false"/>
          <w:i w:val="false"/>
          <w:color w:val="000000"/>
          <w:sz w:val="28"/>
        </w:rPr>
        <w:t>
      9) естественное освещение – освещение помещений светом неба (прямым или отраженным), проникающим через световые проемы в наружных ограждающих конструкциях;</w:t>
      </w:r>
      <w:r>
        <w:br/>
      </w:r>
      <w:r>
        <w:rPr>
          <w:rFonts w:ascii="Times New Roman"/>
          <w:b w:val="false"/>
          <w:i w:val="false"/>
          <w:color w:val="000000"/>
          <w:sz w:val="28"/>
        </w:rPr>
        <w:t>
</w:t>
      </w:r>
      <w:r>
        <w:rPr>
          <w:rFonts w:ascii="Times New Roman"/>
          <w:b w:val="false"/>
          <w:i w:val="false"/>
          <w:color w:val="000000"/>
          <w:sz w:val="28"/>
        </w:rPr>
        <w:t>
      10) загрязнение атмосферного воздуха – поступление в атмосферный воздух или образование в нем вредных (загрязняющих) веществ;</w:t>
      </w:r>
      <w:r>
        <w:br/>
      </w:r>
      <w:r>
        <w:rPr>
          <w:rFonts w:ascii="Times New Roman"/>
          <w:b w:val="false"/>
          <w:i w:val="false"/>
          <w:color w:val="000000"/>
          <w:sz w:val="28"/>
        </w:rPr>
        <w:t>
</w:t>
      </w:r>
      <w:r>
        <w:rPr>
          <w:rFonts w:ascii="Times New Roman"/>
          <w:b w:val="false"/>
          <w:i w:val="false"/>
          <w:color w:val="000000"/>
          <w:sz w:val="28"/>
        </w:rPr>
        <w:t>
      11) коэффициент естественной освещенности (далее – КЕО) – отношение естественной освещенности, создаваемой в некоторой точке заданной плоскости внутри помещения светом неба (непосредственным или после отражений) к одновременному значению наружной горизонтальной освещенности, создаваемой светом полностью открытого небосвода (выражается в процентах);</w:t>
      </w:r>
      <w:r>
        <w:br/>
      </w:r>
      <w:r>
        <w:rPr>
          <w:rFonts w:ascii="Times New Roman"/>
          <w:b w:val="false"/>
          <w:i w:val="false"/>
          <w:color w:val="000000"/>
          <w:sz w:val="28"/>
        </w:rPr>
        <w:t>
</w:t>
      </w:r>
      <w:r>
        <w:rPr>
          <w:rFonts w:ascii="Times New Roman"/>
          <w:b w:val="false"/>
          <w:i w:val="false"/>
          <w:color w:val="000000"/>
          <w:sz w:val="28"/>
        </w:rPr>
        <w:t>
      12) локальное освещение – освещение части здания или сооружения, а также отдельных архитектурных элементов при отсутствии заливающего освещения;</w:t>
      </w:r>
      <w:r>
        <w:br/>
      </w:r>
      <w:r>
        <w:rPr>
          <w:rFonts w:ascii="Times New Roman"/>
          <w:b w:val="false"/>
          <w:i w:val="false"/>
          <w:color w:val="000000"/>
          <w:sz w:val="28"/>
        </w:rPr>
        <w:t>
</w:t>
      </w:r>
      <w:r>
        <w:rPr>
          <w:rFonts w:ascii="Times New Roman"/>
          <w:b w:val="false"/>
          <w:i w:val="false"/>
          <w:color w:val="000000"/>
          <w:sz w:val="28"/>
        </w:rPr>
        <w:t>
      13) лимитирующий показатель – показатель, отражающий одновременное содержание нескольких веществ в воде и в воздухе;</w:t>
      </w:r>
      <w:r>
        <w:br/>
      </w:r>
      <w:r>
        <w:rPr>
          <w:rFonts w:ascii="Times New Roman"/>
          <w:b w:val="false"/>
          <w:i w:val="false"/>
          <w:color w:val="000000"/>
          <w:sz w:val="28"/>
        </w:rPr>
        <w:t>
</w:t>
      </w:r>
      <w:r>
        <w:rPr>
          <w:rFonts w:ascii="Times New Roman"/>
          <w:b w:val="false"/>
          <w:i w:val="false"/>
          <w:color w:val="000000"/>
          <w:sz w:val="28"/>
        </w:rPr>
        <w:t>
      14) местное освещение – освещение, дополнительное к общему, создаваемое светильниками, концентрирующими световой поток непосредственно на рабочих местах;</w:t>
      </w:r>
      <w:r>
        <w:br/>
      </w:r>
      <w:r>
        <w:rPr>
          <w:rFonts w:ascii="Times New Roman"/>
          <w:b w:val="false"/>
          <w:i w:val="false"/>
          <w:color w:val="000000"/>
          <w:sz w:val="28"/>
        </w:rPr>
        <w:t>
</w:t>
      </w:r>
      <w:r>
        <w:rPr>
          <w:rFonts w:ascii="Times New Roman"/>
          <w:b w:val="false"/>
          <w:i w:val="false"/>
          <w:color w:val="000000"/>
          <w:sz w:val="28"/>
        </w:rPr>
        <w:t>
      15) места массового отдыха населения – территории, выделенные в генеральных планах застройки городов, схемах районной планировки и развития пригородной зоны, в зонах размещения курортов, санаториев, домов отдыха, пансионатов, баз туризма, организованного отдыха населения (городские пляжи, парки, спортивные базы и их сооружения на открытом воздухе);</w:t>
      </w:r>
      <w:r>
        <w:br/>
      </w:r>
      <w:r>
        <w:rPr>
          <w:rFonts w:ascii="Times New Roman"/>
          <w:b w:val="false"/>
          <w:i w:val="false"/>
          <w:color w:val="000000"/>
          <w:sz w:val="28"/>
        </w:rPr>
        <w:t>
</w:t>
      </w:r>
      <w:r>
        <w:rPr>
          <w:rFonts w:ascii="Times New Roman"/>
          <w:b w:val="false"/>
          <w:i w:val="false"/>
          <w:color w:val="000000"/>
          <w:sz w:val="28"/>
        </w:rPr>
        <w:t>
      16) неблагоприятные метеорологические условия – метеорологические условия, способствующие накоплению вредных (загрязняющих) веществ в приземном слое атмосферного воздуха;</w:t>
      </w:r>
      <w:r>
        <w:br/>
      </w:r>
      <w:r>
        <w:rPr>
          <w:rFonts w:ascii="Times New Roman"/>
          <w:b w:val="false"/>
          <w:i w:val="false"/>
          <w:color w:val="000000"/>
          <w:sz w:val="28"/>
        </w:rPr>
        <w:t>
</w:t>
      </w:r>
      <w:r>
        <w:rPr>
          <w:rFonts w:ascii="Times New Roman"/>
          <w:b w:val="false"/>
          <w:i w:val="false"/>
          <w:color w:val="000000"/>
          <w:sz w:val="28"/>
        </w:rPr>
        <w:t>
      17) нагревающий микроклимат – сочетание параметров микроклимата (температура, влажность, скорость движения воздуха, относительная влажность, тепловое излучение), при котором имеет место нарушение теплообмена человека с окружающей средой, выражающееся в накоплении тепла в организме выше верхней границы оптимальной величины больше 0,87 килоджоуль на киллограмм (далее – кДж/кг) и/или увеличении доли потерь тепла испарением пота больше 30 % в общей структуре теплового баланса, появления общих или локальных дискомфортных ощущений (слегка тепло, тепло, жарко);</w:t>
      </w:r>
      <w:r>
        <w:br/>
      </w:r>
      <w:r>
        <w:rPr>
          <w:rFonts w:ascii="Times New Roman"/>
          <w:b w:val="false"/>
          <w:i w:val="false"/>
          <w:color w:val="000000"/>
          <w:sz w:val="28"/>
        </w:rPr>
        <w:t>
</w:t>
      </w:r>
      <w:r>
        <w:rPr>
          <w:rFonts w:ascii="Times New Roman"/>
          <w:b w:val="false"/>
          <w:i w:val="false"/>
          <w:color w:val="000000"/>
          <w:sz w:val="28"/>
        </w:rPr>
        <w:t>
      18) ориентировочный безопасный уровень воздействия (далее – ОБУВ) – временный гигиенический норматив для загрязняющего атмосферу вещества, устанавливаемый расчетным методом для целей проектирования промышленных объектов;</w:t>
      </w:r>
      <w:r>
        <w:br/>
      </w:r>
      <w:r>
        <w:rPr>
          <w:rFonts w:ascii="Times New Roman"/>
          <w:b w:val="false"/>
          <w:i w:val="false"/>
          <w:color w:val="000000"/>
          <w:sz w:val="28"/>
        </w:rPr>
        <w:t>
</w:t>
      </w:r>
      <w:r>
        <w:rPr>
          <w:rFonts w:ascii="Times New Roman"/>
          <w:b w:val="false"/>
          <w:i w:val="false"/>
          <w:color w:val="000000"/>
          <w:sz w:val="28"/>
        </w:rPr>
        <w:t>
      19) освещенность – поверхностная плотность светового потока, определяемая как отношение светового потока, падающего на поверхность, к площади данной поверхности (единица освещенности – люкс (лк);</w:t>
      </w:r>
      <w:r>
        <w:br/>
      </w:r>
      <w:r>
        <w:rPr>
          <w:rFonts w:ascii="Times New Roman"/>
          <w:b w:val="false"/>
          <w:i w:val="false"/>
          <w:color w:val="000000"/>
          <w:sz w:val="28"/>
        </w:rPr>
        <w:t>
</w:t>
      </w:r>
      <w:r>
        <w:rPr>
          <w:rFonts w:ascii="Times New Roman"/>
          <w:b w:val="false"/>
          <w:i w:val="false"/>
          <w:color w:val="000000"/>
          <w:sz w:val="28"/>
        </w:rPr>
        <w:t>
      20) оптимальные микроклиматические условия – сочетание параметров микроклимата, которые при длительном и систематическом воздействии на человека обеспечивают сохранение нормального теплового состояния организма без напряжения механизмов терморегуляции;</w:t>
      </w:r>
      <w:r>
        <w:br/>
      </w:r>
      <w:r>
        <w:rPr>
          <w:rFonts w:ascii="Times New Roman"/>
          <w:b w:val="false"/>
          <w:i w:val="false"/>
          <w:color w:val="000000"/>
          <w:sz w:val="28"/>
        </w:rPr>
        <w:t>
</w:t>
      </w:r>
      <w:r>
        <w:rPr>
          <w:rFonts w:ascii="Times New Roman"/>
          <w:b w:val="false"/>
          <w:i w:val="false"/>
          <w:color w:val="000000"/>
          <w:sz w:val="28"/>
        </w:rPr>
        <w:t>
      21) охлаждающий микроклимат – сочетание параметров микроклимата, при котором имеет место изменение теплообмена организма, приводящее к образованию общего или локального дефицита тепла в организме меньше 0,87 кДж/кг в результате снижения температуры «ядра» или «оболочки» тела (температура «ядра» и «оболочки» тела – соответственно температура глубоких и поверхностных слоев тканей организма);</w:t>
      </w:r>
      <w:r>
        <w:br/>
      </w:r>
      <w:r>
        <w:rPr>
          <w:rFonts w:ascii="Times New Roman"/>
          <w:b w:val="false"/>
          <w:i w:val="false"/>
          <w:color w:val="000000"/>
          <w:sz w:val="28"/>
        </w:rPr>
        <w:t>
</w:t>
      </w:r>
      <w:r>
        <w:rPr>
          <w:rFonts w:ascii="Times New Roman"/>
          <w:b w:val="false"/>
          <w:i w:val="false"/>
          <w:color w:val="000000"/>
          <w:sz w:val="28"/>
        </w:rPr>
        <w:t>
      22) охрана атмосферного воздуха – система государственных, общественных и технических мер, направленных на улучшение качества атмосферного воздуха в целях предотвращения его вредного воздействия на здоровье человека и окружающую среду;</w:t>
      </w:r>
      <w:r>
        <w:br/>
      </w:r>
      <w:r>
        <w:rPr>
          <w:rFonts w:ascii="Times New Roman"/>
          <w:b w:val="false"/>
          <w:i w:val="false"/>
          <w:color w:val="000000"/>
          <w:sz w:val="28"/>
        </w:rPr>
        <w:t>
</w:t>
      </w:r>
      <w:r>
        <w:rPr>
          <w:rFonts w:ascii="Times New Roman"/>
          <w:b w:val="false"/>
          <w:i w:val="false"/>
          <w:color w:val="000000"/>
          <w:sz w:val="28"/>
        </w:rPr>
        <w:t>
      23) предельно-допустимая концентрация (далее – ПДК) загрязняющего вещества в атмосферном воздухе – концентрация, не оказывающая в течение всей жизни прямого или косвенного неблагоприятного действия на настоящее или будущие поколения, не снижающая работоспособности человека, не ухудшающая его самочувствия и санитарно-бытовых условий жизни;</w:t>
      </w:r>
      <w:r>
        <w:br/>
      </w:r>
      <w:r>
        <w:rPr>
          <w:rFonts w:ascii="Times New Roman"/>
          <w:b w:val="false"/>
          <w:i w:val="false"/>
          <w:color w:val="000000"/>
          <w:sz w:val="28"/>
        </w:rPr>
        <w:t>
</w:t>
      </w:r>
      <w:r>
        <w:rPr>
          <w:rFonts w:ascii="Times New Roman"/>
          <w:b w:val="false"/>
          <w:i w:val="false"/>
          <w:color w:val="000000"/>
          <w:sz w:val="28"/>
        </w:rPr>
        <w:t>
      24) предельно-допустимый выброс (далее – ПДВ) – выброс, который устанавливается для каждого источника загрязнения атмосферы при условии, что выбросы вредных веществ от данного источника и от совокупности источников города или населенного пункта, с учетом перспективы развития промышленных организаций и рассеивания вредных веществ в атмосфере, не создадут приземную концентрацию, превышающую их предельно-допустимые концентрации;</w:t>
      </w:r>
      <w:r>
        <w:br/>
      </w:r>
      <w:r>
        <w:rPr>
          <w:rFonts w:ascii="Times New Roman"/>
          <w:b w:val="false"/>
          <w:i w:val="false"/>
          <w:color w:val="000000"/>
          <w:sz w:val="28"/>
        </w:rPr>
        <w:t>
</w:t>
      </w:r>
      <w:r>
        <w:rPr>
          <w:rFonts w:ascii="Times New Roman"/>
          <w:b w:val="false"/>
          <w:i w:val="false"/>
          <w:color w:val="000000"/>
          <w:sz w:val="28"/>
        </w:rPr>
        <w:t>
      25) постоянное рабочее место – место, на котором рабочий находится более 50 процентов (далее – %) или более 2 часов (далее – час) своего рабочего времени непрерывно. Если при этом работа осуществляется в различных пунктах рабочей зоны, постоянным рабочим местом считается вся рабочая зона;</w:t>
      </w:r>
      <w:r>
        <w:br/>
      </w:r>
      <w:r>
        <w:rPr>
          <w:rFonts w:ascii="Times New Roman"/>
          <w:b w:val="false"/>
          <w:i w:val="false"/>
          <w:color w:val="000000"/>
          <w:sz w:val="28"/>
        </w:rPr>
        <w:t>
</w:t>
      </w:r>
      <w:r>
        <w:rPr>
          <w:rFonts w:ascii="Times New Roman"/>
          <w:b w:val="false"/>
          <w:i w:val="false"/>
          <w:color w:val="000000"/>
          <w:sz w:val="28"/>
        </w:rPr>
        <w:t>
      26) производственные помещения – замкнутые пространства в специально предназначенных зданиях и сооружениях, в которых постоянно (по сменам) или периодически (в течение рабочего дня) осуществляется трудовая деятельность людей;</w:t>
      </w:r>
      <w:r>
        <w:br/>
      </w:r>
      <w:r>
        <w:rPr>
          <w:rFonts w:ascii="Times New Roman"/>
          <w:b w:val="false"/>
          <w:i w:val="false"/>
          <w:color w:val="000000"/>
          <w:sz w:val="28"/>
        </w:rPr>
        <w:t>
</w:t>
      </w:r>
      <w:r>
        <w:rPr>
          <w:rFonts w:ascii="Times New Roman"/>
          <w:b w:val="false"/>
          <w:i w:val="false"/>
          <w:color w:val="000000"/>
          <w:sz w:val="28"/>
        </w:rPr>
        <w:t>
      27) «роза ветров» – векторная диаграмма, характеризующая режим ветра в данном месте по многолетним наблюдениям;</w:t>
      </w:r>
      <w:r>
        <w:br/>
      </w:r>
      <w:r>
        <w:rPr>
          <w:rFonts w:ascii="Times New Roman"/>
          <w:b w:val="false"/>
          <w:i w:val="false"/>
          <w:color w:val="000000"/>
          <w:sz w:val="28"/>
        </w:rPr>
        <w:t>
</w:t>
      </w:r>
      <w:r>
        <w:rPr>
          <w:rFonts w:ascii="Times New Roman"/>
          <w:b w:val="false"/>
          <w:i w:val="false"/>
          <w:color w:val="000000"/>
          <w:sz w:val="28"/>
        </w:rPr>
        <w:t>
      28) рабочая зона – пространство производственных помещений, на которых находятся места постоянного или непостоянного пребывания работающих;</w:t>
      </w:r>
      <w:r>
        <w:br/>
      </w:r>
      <w:r>
        <w:rPr>
          <w:rFonts w:ascii="Times New Roman"/>
          <w:b w:val="false"/>
          <w:i w:val="false"/>
          <w:color w:val="000000"/>
          <w:sz w:val="28"/>
        </w:rPr>
        <w:t>
</w:t>
      </w:r>
      <w:r>
        <w:rPr>
          <w:rFonts w:ascii="Times New Roman"/>
          <w:b w:val="false"/>
          <w:i w:val="false"/>
          <w:color w:val="000000"/>
          <w:sz w:val="28"/>
        </w:rPr>
        <w:t>
      29) румб – угол (направление) к точкам видимого горизонта относительно сторон света;</w:t>
      </w:r>
      <w:r>
        <w:br/>
      </w:r>
      <w:r>
        <w:rPr>
          <w:rFonts w:ascii="Times New Roman"/>
          <w:b w:val="false"/>
          <w:i w:val="false"/>
          <w:color w:val="000000"/>
          <w:sz w:val="28"/>
        </w:rPr>
        <w:t>
</w:t>
      </w:r>
      <w:r>
        <w:rPr>
          <w:rFonts w:ascii="Times New Roman"/>
          <w:b w:val="false"/>
          <w:i w:val="false"/>
          <w:color w:val="000000"/>
          <w:sz w:val="28"/>
        </w:rPr>
        <w:t>
      30)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r>
        <w:br/>
      </w:r>
      <w:r>
        <w:rPr>
          <w:rFonts w:ascii="Times New Roman"/>
          <w:b w:val="false"/>
          <w:i w:val="false"/>
          <w:color w:val="000000"/>
          <w:sz w:val="28"/>
        </w:rPr>
        <w:t>
</w:t>
      </w:r>
      <w:r>
        <w:rPr>
          <w:rFonts w:ascii="Times New Roman"/>
          <w:b w:val="false"/>
          <w:i w:val="false"/>
          <w:color w:val="000000"/>
          <w:sz w:val="28"/>
        </w:rPr>
        <w:t>
      31) среднесуточная температура наружного воздуха – средняя величина температуры наружного воздуха, измеренная в определенные часы суток через одинаковые интервалы времени, которая принимается по данным метеорологической службы;</w:t>
      </w:r>
      <w:r>
        <w:br/>
      </w:r>
      <w:r>
        <w:rPr>
          <w:rFonts w:ascii="Times New Roman"/>
          <w:b w:val="false"/>
          <w:i w:val="false"/>
          <w:color w:val="000000"/>
          <w:sz w:val="28"/>
        </w:rPr>
        <w:t>
</w:t>
      </w:r>
      <w:r>
        <w:rPr>
          <w:rFonts w:ascii="Times New Roman"/>
          <w:b w:val="false"/>
          <w:i w:val="false"/>
          <w:color w:val="000000"/>
          <w:sz w:val="28"/>
        </w:rPr>
        <w:t xml:space="preserve">
      32) теплый период года – период года, характеризующийся среднесуточной температурой наружного воздуха выше плюс 10 градусов Цельсия (далее – +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xml:space="preserve">
      33) тепловая нагрузка среды (далее – ТНС) – сочетанное действие на организм человека параметров микроклимата (температура, влажность, скорость движения воздуха, тепловое облучение), выраженное одночисловым показателем в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34) трансформация – процесс изменения химических веществ;</w:t>
      </w:r>
      <w:r>
        <w:br/>
      </w:r>
      <w:r>
        <w:rPr>
          <w:rFonts w:ascii="Times New Roman"/>
          <w:b w:val="false"/>
          <w:i w:val="false"/>
          <w:color w:val="000000"/>
          <w:sz w:val="28"/>
        </w:rPr>
        <w:t>
</w:t>
      </w:r>
      <w:r>
        <w:rPr>
          <w:rFonts w:ascii="Times New Roman"/>
          <w:b w:val="false"/>
          <w:i w:val="false"/>
          <w:color w:val="000000"/>
          <w:sz w:val="28"/>
        </w:rPr>
        <w:t>
      35) фоновое загрязнение – загрязнение атмосферного воздуха веществами, создаваемое объектами, являющимися источниками загрязнения атмосферного воздуха;</w:t>
      </w:r>
      <w:r>
        <w:br/>
      </w:r>
      <w:r>
        <w:rPr>
          <w:rFonts w:ascii="Times New Roman"/>
          <w:b w:val="false"/>
          <w:i w:val="false"/>
          <w:color w:val="000000"/>
          <w:sz w:val="28"/>
        </w:rPr>
        <w:t>
</w:t>
      </w:r>
      <w:r>
        <w:rPr>
          <w:rFonts w:ascii="Times New Roman"/>
          <w:b w:val="false"/>
          <w:i w:val="false"/>
          <w:color w:val="000000"/>
          <w:sz w:val="28"/>
        </w:rPr>
        <w:t>
      36) холодный период года – период года, характеризующийся среднесуточной температурой наружного воздуха, равной +10</w:t>
      </w:r>
      <w:r>
        <w:rPr>
          <w:rFonts w:ascii="Times New Roman"/>
          <w:b w:val="false"/>
          <w:i w:val="false"/>
          <w:color w:val="000000"/>
          <w:vertAlign w:val="superscript"/>
        </w:rPr>
        <w:t>о</w:t>
      </w:r>
      <w:r>
        <w:rPr>
          <w:rFonts w:ascii="Times New Roman"/>
          <w:b w:val="false"/>
          <w:i w:val="false"/>
          <w:color w:val="000000"/>
          <w:sz w:val="28"/>
        </w:rPr>
        <w:t>С и ниже;</w:t>
      </w:r>
      <w:r>
        <w:br/>
      </w:r>
      <w:r>
        <w:rPr>
          <w:rFonts w:ascii="Times New Roman"/>
          <w:b w:val="false"/>
          <w:i w:val="false"/>
          <w:color w:val="000000"/>
          <w:sz w:val="28"/>
        </w:rPr>
        <w:t>
</w:t>
      </w:r>
      <w:r>
        <w:rPr>
          <w:rFonts w:ascii="Times New Roman"/>
          <w:b w:val="false"/>
          <w:i w:val="false"/>
          <w:color w:val="000000"/>
          <w:sz w:val="28"/>
        </w:rPr>
        <w:t>
      37) шум акустический – беспорядочные звуковые колебания разной физической природы, характеризующиеся изменениями амплитуды и частоты;</w:t>
      </w:r>
      <w:r>
        <w:br/>
      </w:r>
      <w:r>
        <w:rPr>
          <w:rFonts w:ascii="Times New Roman"/>
          <w:b w:val="false"/>
          <w:i w:val="false"/>
          <w:color w:val="000000"/>
          <w:sz w:val="28"/>
        </w:rPr>
        <w:t>
</w:t>
      </w:r>
      <w:r>
        <w:rPr>
          <w:rFonts w:ascii="Times New Roman"/>
          <w:b w:val="false"/>
          <w:i w:val="false"/>
          <w:color w:val="000000"/>
          <w:sz w:val="28"/>
        </w:rPr>
        <w:t>
      38) эффект неполной суммации – феномен воздействия нескольких веществ, когда суммированный эффект меньше суммы эффектов воздействия компонентов;</w:t>
      </w:r>
      <w:r>
        <w:br/>
      </w:r>
      <w:r>
        <w:rPr>
          <w:rFonts w:ascii="Times New Roman"/>
          <w:b w:val="false"/>
          <w:i w:val="false"/>
          <w:color w:val="000000"/>
          <w:sz w:val="28"/>
        </w:rPr>
        <w:t>
</w:t>
      </w:r>
      <w:r>
        <w:rPr>
          <w:rFonts w:ascii="Times New Roman"/>
          <w:b w:val="false"/>
          <w:i w:val="false"/>
          <w:color w:val="000000"/>
          <w:sz w:val="28"/>
        </w:rPr>
        <w:t>
      39) эффект полной суммации (аддитивное действие) – феномен воздействия нескольких веществ, при котором суммированный эффект смеси равен сумме эффектов действия компонентов;</w:t>
      </w:r>
      <w:r>
        <w:br/>
      </w:r>
      <w:r>
        <w:rPr>
          <w:rFonts w:ascii="Times New Roman"/>
          <w:b w:val="false"/>
          <w:i w:val="false"/>
          <w:color w:val="000000"/>
          <w:sz w:val="28"/>
        </w:rPr>
        <w:t>
</w:t>
      </w:r>
      <w:r>
        <w:rPr>
          <w:rFonts w:ascii="Times New Roman"/>
          <w:b w:val="false"/>
          <w:i w:val="false"/>
          <w:color w:val="000000"/>
          <w:sz w:val="28"/>
        </w:rPr>
        <w:t>
      40) эффект потенцирования – усиление эффекта с действием большим, чем при суммации.</w:t>
      </w:r>
    </w:p>
    <w:bookmarkEnd w:id="4"/>
    <w:bookmarkStart w:name="z49" w:id="5"/>
    <w:p>
      <w:pPr>
        <w:spacing w:after="0"/>
        <w:ind w:left="0"/>
        <w:jc w:val="left"/>
      </w:pPr>
      <w:r>
        <w:rPr>
          <w:rFonts w:ascii="Times New Roman"/>
          <w:b/>
          <w:i w:val="false"/>
          <w:color w:val="000000"/>
        </w:rPr>
        <w:t xml:space="preserve"> 
2. Санитарно-эпидемиологические требования</w:t>
      </w:r>
      <w:r>
        <w:br/>
      </w:r>
      <w:r>
        <w:rPr>
          <w:rFonts w:ascii="Times New Roman"/>
          <w:b/>
          <w:i w:val="false"/>
          <w:color w:val="000000"/>
        </w:rPr>
        <w:t>
к атмосферному воздуху</w:t>
      </w:r>
    </w:p>
    <w:bookmarkEnd w:id="5"/>
    <w:bookmarkStart w:name="z50" w:id="6"/>
    <w:p>
      <w:pPr>
        <w:spacing w:after="0"/>
        <w:ind w:left="0"/>
        <w:jc w:val="both"/>
      </w:pPr>
      <w:r>
        <w:rPr>
          <w:rFonts w:ascii="Times New Roman"/>
          <w:b w:val="false"/>
          <w:i w:val="false"/>
          <w:color w:val="000000"/>
          <w:sz w:val="28"/>
        </w:rPr>
        <w:t>
      3. Размещение, проектирование, реконструкция, строительство, техническое перевооружение объектов осуществляются в соответствии с проектной документацией, в которых предусматриваются мероприятия по охране влияния объектов на состояние атмосферного воздуха.</w:t>
      </w:r>
      <w:r>
        <w:br/>
      </w:r>
      <w:r>
        <w:rPr>
          <w:rFonts w:ascii="Times New Roman"/>
          <w:b w:val="false"/>
          <w:i w:val="false"/>
          <w:color w:val="000000"/>
          <w:sz w:val="28"/>
        </w:rPr>
        <w:t>
</w:t>
      </w:r>
      <w:r>
        <w:rPr>
          <w:rFonts w:ascii="Times New Roman"/>
          <w:b w:val="false"/>
          <w:i w:val="false"/>
          <w:color w:val="000000"/>
          <w:sz w:val="28"/>
        </w:rPr>
        <w:t>
      Физические и юридические лица, занимающиеся проектированием, строительством, реконструкцией, техническим перевооружением и эксплуатацией объектов, являющихся источниками загрязнения атмосферного воздуха, обеспечивают соблюдение требований настоящих Санитарных правил.</w:t>
      </w:r>
      <w:r>
        <w:br/>
      </w:r>
      <w:r>
        <w:rPr>
          <w:rFonts w:ascii="Times New Roman"/>
          <w:b w:val="false"/>
          <w:i w:val="false"/>
          <w:color w:val="000000"/>
          <w:sz w:val="28"/>
        </w:rPr>
        <w:t>
</w:t>
      </w:r>
      <w:r>
        <w:rPr>
          <w:rFonts w:ascii="Times New Roman"/>
          <w:b w:val="false"/>
          <w:i w:val="false"/>
          <w:color w:val="000000"/>
          <w:sz w:val="28"/>
        </w:rPr>
        <w:t>
      4. Мероприятия, направленные на защиту атмосферного воздуха от загрязнения вредными, опасными веществами и вредного физического воздействия на атмосферный воздух, предусматриваются в следующей документации:</w:t>
      </w:r>
      <w:r>
        <w:br/>
      </w:r>
      <w:r>
        <w:rPr>
          <w:rFonts w:ascii="Times New Roman"/>
          <w:b w:val="false"/>
          <w:i w:val="false"/>
          <w:color w:val="000000"/>
          <w:sz w:val="28"/>
        </w:rPr>
        <w:t>
</w:t>
      </w:r>
      <w:r>
        <w:rPr>
          <w:rFonts w:ascii="Times New Roman"/>
          <w:b w:val="false"/>
          <w:i w:val="false"/>
          <w:color w:val="000000"/>
          <w:sz w:val="28"/>
        </w:rPr>
        <w:t>
      1) схеме развития и размещения производительных сил;</w:t>
      </w:r>
      <w:r>
        <w:br/>
      </w:r>
      <w:r>
        <w:rPr>
          <w:rFonts w:ascii="Times New Roman"/>
          <w:b w:val="false"/>
          <w:i w:val="false"/>
          <w:color w:val="000000"/>
          <w:sz w:val="28"/>
        </w:rPr>
        <w:t>
</w:t>
      </w:r>
      <w:r>
        <w:rPr>
          <w:rFonts w:ascii="Times New Roman"/>
          <w:b w:val="false"/>
          <w:i w:val="false"/>
          <w:color w:val="000000"/>
          <w:sz w:val="28"/>
        </w:rPr>
        <w:t>
      2) схеме развития и размещения отраслей промышленности (отраслевые схемы);</w:t>
      </w:r>
      <w:r>
        <w:br/>
      </w:r>
      <w:r>
        <w:rPr>
          <w:rFonts w:ascii="Times New Roman"/>
          <w:b w:val="false"/>
          <w:i w:val="false"/>
          <w:color w:val="000000"/>
          <w:sz w:val="28"/>
        </w:rPr>
        <w:t>
</w:t>
      </w:r>
      <w:r>
        <w:rPr>
          <w:rFonts w:ascii="Times New Roman"/>
          <w:b w:val="false"/>
          <w:i w:val="false"/>
          <w:color w:val="000000"/>
          <w:sz w:val="28"/>
        </w:rPr>
        <w:t>
      3) схеме развития и размещения производительных сил по экономическим районам (территориальные схемы);</w:t>
      </w:r>
      <w:r>
        <w:br/>
      </w:r>
      <w:r>
        <w:rPr>
          <w:rFonts w:ascii="Times New Roman"/>
          <w:b w:val="false"/>
          <w:i w:val="false"/>
          <w:color w:val="000000"/>
          <w:sz w:val="28"/>
        </w:rPr>
        <w:t>
</w:t>
      </w:r>
      <w:r>
        <w:rPr>
          <w:rFonts w:ascii="Times New Roman"/>
          <w:b w:val="false"/>
          <w:i w:val="false"/>
          <w:color w:val="000000"/>
          <w:sz w:val="28"/>
        </w:rPr>
        <w:t>
      4) в технико-экономическом обосновании (далее – ТЭО) целесообразности строительства объектов;</w:t>
      </w:r>
      <w:r>
        <w:br/>
      </w:r>
      <w:r>
        <w:rPr>
          <w:rFonts w:ascii="Times New Roman"/>
          <w:b w:val="false"/>
          <w:i w:val="false"/>
          <w:color w:val="000000"/>
          <w:sz w:val="28"/>
        </w:rPr>
        <w:t>
</w:t>
      </w:r>
      <w:r>
        <w:rPr>
          <w:rFonts w:ascii="Times New Roman"/>
          <w:b w:val="false"/>
          <w:i w:val="false"/>
          <w:color w:val="000000"/>
          <w:sz w:val="28"/>
        </w:rPr>
        <w:t>
      5) градостроительной документации в части охраны окружающей среды.</w:t>
      </w:r>
      <w:r>
        <w:br/>
      </w:r>
      <w:r>
        <w:rPr>
          <w:rFonts w:ascii="Times New Roman"/>
          <w:b w:val="false"/>
          <w:i w:val="false"/>
          <w:color w:val="000000"/>
          <w:sz w:val="28"/>
        </w:rPr>
        <w:t>
</w:t>
      </w:r>
      <w:r>
        <w:rPr>
          <w:rFonts w:ascii="Times New Roman"/>
          <w:b w:val="false"/>
          <w:i w:val="false"/>
          <w:color w:val="000000"/>
          <w:sz w:val="28"/>
        </w:rPr>
        <w:t>
      5. При размещении, проектировании, строительстве, техническом перевооружении и вводе в эксплуатацию новых и реконструированных объектов, принимаются меры по максимальному снижению выброса загрязняющих веществ с использованием малоотходной или безотходной технологии, комплексного использования природных ресурсов, улавливанию и утилизации вредных выбросов и отходов, а также снижению вредного физического воздействия на атмосферный воздух.</w:t>
      </w:r>
      <w:r>
        <w:br/>
      </w:r>
      <w:r>
        <w:rPr>
          <w:rFonts w:ascii="Times New Roman"/>
          <w:b w:val="false"/>
          <w:i w:val="false"/>
          <w:color w:val="000000"/>
          <w:sz w:val="28"/>
        </w:rPr>
        <w:t>
</w:t>
      </w:r>
      <w:r>
        <w:rPr>
          <w:rFonts w:ascii="Times New Roman"/>
          <w:b w:val="false"/>
          <w:i w:val="false"/>
          <w:color w:val="000000"/>
          <w:sz w:val="28"/>
        </w:rPr>
        <w:t>
      6. Принимаемые меры обеспечивают соблюдение ПДК загрязняющих веществ в атмосферном воздухе селитебных территорий и 0,8 ПДК – в местах массового отдыха населения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7. Содержание вредных веществ оценивается с учетом суммарного биологического их действия или продуктов трансформации веществ в атмосфере в процессе загрязнения выбросами действующих, строящихся и намечаемых к строительству объектов.</w:t>
      </w:r>
      <w:r>
        <w:br/>
      </w:r>
      <w:r>
        <w:rPr>
          <w:rFonts w:ascii="Times New Roman"/>
          <w:b w:val="false"/>
          <w:i w:val="false"/>
          <w:color w:val="000000"/>
          <w:sz w:val="28"/>
        </w:rPr>
        <w:t>
</w:t>
      </w:r>
      <w:r>
        <w:rPr>
          <w:rFonts w:ascii="Times New Roman"/>
          <w:b w:val="false"/>
          <w:i w:val="false"/>
          <w:color w:val="000000"/>
          <w:sz w:val="28"/>
        </w:rPr>
        <w:t>
      8. Выбор площадки для строительства объектов, эксплуатация которых сопровождается выделениями вредных веществ в атмосферный воздух, осуществляется в промышленных зонах городов и других населенных пунктов в соответствии с проектом планировки или застройки.</w:t>
      </w:r>
      <w:r>
        <w:br/>
      </w:r>
      <w:r>
        <w:rPr>
          <w:rFonts w:ascii="Times New Roman"/>
          <w:b w:val="false"/>
          <w:i w:val="false"/>
          <w:color w:val="000000"/>
          <w:sz w:val="28"/>
        </w:rPr>
        <w:t>
</w:t>
      </w:r>
      <w:r>
        <w:rPr>
          <w:rFonts w:ascii="Times New Roman"/>
          <w:b w:val="false"/>
          <w:i w:val="false"/>
          <w:color w:val="000000"/>
          <w:sz w:val="28"/>
        </w:rPr>
        <w:t>
      9. Площадка для строительства новых и расширения существующих объектов выбирается с учетом аэроклиматической характеристики, рельефа местности, данных о фоновом загрязнении атмосферного воздуха. Запрещается размещение объектов первого и второго классов на площадках с неудовлетворительными аэроклиматическими условиями в соответствии с </w:t>
      </w:r>
      <w:r>
        <w:rPr>
          <w:rFonts w:ascii="Times New Roman"/>
          <w:b w:val="false"/>
          <w:i w:val="false"/>
          <w:color w:val="000000"/>
          <w:sz w:val="28"/>
        </w:rPr>
        <w:t>таблицей 1</w:t>
      </w:r>
      <w:r>
        <w:rPr>
          <w:rFonts w:ascii="Times New Roman"/>
          <w:b w:val="false"/>
          <w:i w:val="false"/>
          <w:color w:val="000000"/>
          <w:sz w:val="28"/>
        </w:rPr>
        <w:t xml:space="preserve"> приложения 1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10. На стадии выбора площадки необходимы следующие материалы по охране атмосферного воздуха:</w:t>
      </w:r>
      <w:r>
        <w:br/>
      </w:r>
      <w:r>
        <w:rPr>
          <w:rFonts w:ascii="Times New Roman"/>
          <w:b w:val="false"/>
          <w:i w:val="false"/>
          <w:color w:val="000000"/>
          <w:sz w:val="28"/>
        </w:rPr>
        <w:t>
</w:t>
      </w:r>
      <w:r>
        <w:rPr>
          <w:rFonts w:ascii="Times New Roman"/>
          <w:b w:val="false"/>
          <w:i w:val="false"/>
          <w:color w:val="000000"/>
          <w:sz w:val="28"/>
        </w:rPr>
        <w:t>
      1) обоснование выбора района, пункта, площадки (трассы) для строительства, с учетом особенностей физико-географических и аэроклиматических условий, рельефа местности, данные о фоновом загрязнении атмосферного воздуха;</w:t>
      </w:r>
      <w:r>
        <w:br/>
      </w:r>
      <w:r>
        <w:rPr>
          <w:rFonts w:ascii="Times New Roman"/>
          <w:b w:val="false"/>
          <w:i w:val="false"/>
          <w:color w:val="000000"/>
          <w:sz w:val="28"/>
        </w:rPr>
        <w:t>
</w:t>
      </w:r>
      <w:r>
        <w:rPr>
          <w:rFonts w:ascii="Times New Roman"/>
          <w:b w:val="false"/>
          <w:i w:val="false"/>
          <w:color w:val="000000"/>
          <w:sz w:val="28"/>
        </w:rPr>
        <w:t>
      2) перечень загрязняющих веществ, выбрасываемых в атмосферу с указанием для них – ПДК или ОБУВ.</w:t>
      </w:r>
      <w:r>
        <w:br/>
      </w:r>
      <w:r>
        <w:rPr>
          <w:rFonts w:ascii="Times New Roman"/>
          <w:b w:val="false"/>
          <w:i w:val="false"/>
          <w:color w:val="000000"/>
          <w:sz w:val="28"/>
        </w:rPr>
        <w:t>
</w:t>
      </w:r>
      <w:r>
        <w:rPr>
          <w:rFonts w:ascii="Times New Roman"/>
          <w:b w:val="false"/>
          <w:i w:val="false"/>
          <w:color w:val="000000"/>
          <w:sz w:val="28"/>
        </w:rPr>
        <w:t>
      Срок действия для ОБУВ (</w:t>
      </w:r>
      <w:r>
        <w:rPr>
          <w:rFonts w:ascii="Times New Roman"/>
          <w:b w:val="false"/>
          <w:i w:val="false"/>
          <w:color w:val="000000"/>
          <w:sz w:val="28"/>
        </w:rPr>
        <w:t>приложение 2</w:t>
      </w:r>
      <w:r>
        <w:rPr>
          <w:rFonts w:ascii="Times New Roman"/>
          <w:b w:val="false"/>
          <w:i w:val="false"/>
          <w:color w:val="000000"/>
          <w:sz w:val="28"/>
        </w:rPr>
        <w:t xml:space="preserve"> к настоящим Санитарным правилам) устанавливается при его научном обосновании до утверждения ПДК. Запрещается включать в перечень вещества, не имеющие норматива (ПДК или ОБУВ);</w:t>
      </w:r>
      <w:r>
        <w:br/>
      </w:r>
      <w:r>
        <w:rPr>
          <w:rFonts w:ascii="Times New Roman"/>
          <w:b w:val="false"/>
          <w:i w:val="false"/>
          <w:color w:val="000000"/>
          <w:sz w:val="28"/>
        </w:rPr>
        <w:t>
</w:t>
      </w:r>
      <w:r>
        <w:rPr>
          <w:rFonts w:ascii="Times New Roman"/>
          <w:b w:val="false"/>
          <w:i w:val="false"/>
          <w:color w:val="000000"/>
          <w:sz w:val="28"/>
        </w:rPr>
        <w:t>
      3) качественные и количественные характеристики выбросов загрязняющих веществ в атмосферу;</w:t>
      </w:r>
      <w:r>
        <w:br/>
      </w:r>
      <w:r>
        <w:rPr>
          <w:rFonts w:ascii="Times New Roman"/>
          <w:b w:val="false"/>
          <w:i w:val="false"/>
          <w:color w:val="000000"/>
          <w:sz w:val="28"/>
        </w:rPr>
        <w:t>
</w:t>
      </w:r>
      <w:r>
        <w:rPr>
          <w:rFonts w:ascii="Times New Roman"/>
          <w:b w:val="false"/>
          <w:i w:val="false"/>
          <w:color w:val="000000"/>
          <w:sz w:val="28"/>
        </w:rPr>
        <w:t>
      4) намечаемые решения по предупреждению загрязнения и использованию отходов производства;</w:t>
      </w:r>
      <w:r>
        <w:br/>
      </w:r>
      <w:r>
        <w:rPr>
          <w:rFonts w:ascii="Times New Roman"/>
          <w:b w:val="false"/>
          <w:i w:val="false"/>
          <w:color w:val="000000"/>
          <w:sz w:val="28"/>
        </w:rPr>
        <w:t>
</w:t>
      </w:r>
      <w:r>
        <w:rPr>
          <w:rFonts w:ascii="Times New Roman"/>
          <w:b w:val="false"/>
          <w:i w:val="false"/>
          <w:color w:val="000000"/>
          <w:sz w:val="28"/>
        </w:rPr>
        <w:t>
      5) данные о возможных аварийных и залповых выбросах в атмосферу;</w:t>
      </w:r>
      <w:r>
        <w:br/>
      </w:r>
      <w:r>
        <w:rPr>
          <w:rFonts w:ascii="Times New Roman"/>
          <w:b w:val="false"/>
          <w:i w:val="false"/>
          <w:color w:val="000000"/>
          <w:sz w:val="28"/>
        </w:rPr>
        <w:t>
</w:t>
      </w:r>
      <w:r>
        <w:rPr>
          <w:rFonts w:ascii="Times New Roman"/>
          <w:b w:val="false"/>
          <w:i w:val="false"/>
          <w:color w:val="000000"/>
          <w:sz w:val="28"/>
        </w:rPr>
        <w:t>
      6) обоснование размеров и организации санитарно-защитной зоны;</w:t>
      </w:r>
      <w:r>
        <w:br/>
      </w:r>
      <w:r>
        <w:rPr>
          <w:rFonts w:ascii="Times New Roman"/>
          <w:b w:val="false"/>
          <w:i w:val="false"/>
          <w:color w:val="000000"/>
          <w:sz w:val="28"/>
        </w:rPr>
        <w:t>
</w:t>
      </w:r>
      <w:r>
        <w:rPr>
          <w:rFonts w:ascii="Times New Roman"/>
          <w:b w:val="false"/>
          <w:i w:val="false"/>
          <w:color w:val="000000"/>
          <w:sz w:val="28"/>
        </w:rPr>
        <w:t>
      7) расчеты ожидаемого (прогнозируемого) загрязнения атмосферного воздуха с учетом действующих (фоновое загрязнение), строящихся и намечаемых к строительству объектов;</w:t>
      </w:r>
      <w:r>
        <w:br/>
      </w:r>
      <w:r>
        <w:rPr>
          <w:rFonts w:ascii="Times New Roman"/>
          <w:b w:val="false"/>
          <w:i w:val="false"/>
          <w:color w:val="000000"/>
          <w:sz w:val="28"/>
        </w:rPr>
        <w:t>
</w:t>
      </w:r>
      <w:r>
        <w:rPr>
          <w:rFonts w:ascii="Times New Roman"/>
          <w:b w:val="false"/>
          <w:i w:val="false"/>
          <w:color w:val="000000"/>
          <w:sz w:val="28"/>
        </w:rPr>
        <w:t>
      8) экономическую эффективность осуществления природоохранных мероприятий и оценку экономического ущерба, причиняемого загрязнением атмосферного воздуха;</w:t>
      </w:r>
      <w:r>
        <w:br/>
      </w:r>
      <w:r>
        <w:rPr>
          <w:rFonts w:ascii="Times New Roman"/>
          <w:b w:val="false"/>
          <w:i w:val="false"/>
          <w:color w:val="000000"/>
          <w:sz w:val="28"/>
        </w:rPr>
        <w:t>
</w:t>
      </w:r>
      <w:r>
        <w:rPr>
          <w:rFonts w:ascii="Times New Roman"/>
          <w:b w:val="false"/>
          <w:i w:val="false"/>
          <w:color w:val="000000"/>
          <w:sz w:val="28"/>
        </w:rPr>
        <w:t>
      9) графические материалы: схемы ситуационного плана с указанием действующих, строящихся и намечаемых к строительству объектов, с указанием среднегодовой и сезонной «розы ветров», скорости ветров отдельных румбов, размеров санитарно-защитных зон, существующих и перспективных районов жилищно-гражданского строительства, с нанесением на них данных о существующем и ожидаемом загрязнении атмосферного воздуха; генеральный план площадки намечаемого к строительству объекта с нанесением источника выбросов в атмосферу.</w:t>
      </w:r>
      <w:r>
        <w:br/>
      </w:r>
      <w:r>
        <w:rPr>
          <w:rFonts w:ascii="Times New Roman"/>
          <w:b w:val="false"/>
          <w:i w:val="false"/>
          <w:color w:val="000000"/>
          <w:sz w:val="28"/>
        </w:rPr>
        <w:t>
</w:t>
      </w:r>
      <w:r>
        <w:rPr>
          <w:rFonts w:ascii="Times New Roman"/>
          <w:b w:val="false"/>
          <w:i w:val="false"/>
          <w:color w:val="000000"/>
          <w:sz w:val="28"/>
        </w:rPr>
        <w:t>
      11. В проектах на строительство новых, реконструкции или технического перевооружения действующих объектов предусматриваются:</w:t>
      </w:r>
      <w:r>
        <w:br/>
      </w:r>
      <w:r>
        <w:rPr>
          <w:rFonts w:ascii="Times New Roman"/>
          <w:b w:val="false"/>
          <w:i w:val="false"/>
          <w:color w:val="000000"/>
          <w:sz w:val="28"/>
        </w:rPr>
        <w:t>
</w:t>
      </w:r>
      <w:r>
        <w:rPr>
          <w:rFonts w:ascii="Times New Roman"/>
          <w:b w:val="false"/>
          <w:i w:val="false"/>
          <w:color w:val="000000"/>
          <w:sz w:val="28"/>
        </w:rPr>
        <w:t>
      1) безотходные или малоотходные технологические процессы;</w:t>
      </w:r>
      <w:r>
        <w:br/>
      </w:r>
      <w:r>
        <w:rPr>
          <w:rFonts w:ascii="Times New Roman"/>
          <w:b w:val="false"/>
          <w:i w:val="false"/>
          <w:color w:val="000000"/>
          <w:sz w:val="28"/>
        </w:rPr>
        <w:t>
</w:t>
      </w:r>
      <w:r>
        <w:rPr>
          <w:rFonts w:ascii="Times New Roman"/>
          <w:b w:val="false"/>
          <w:i w:val="false"/>
          <w:color w:val="000000"/>
          <w:sz w:val="28"/>
        </w:rPr>
        <w:t>
      2) комплексная переработка природных ресурсов;</w:t>
      </w:r>
      <w:r>
        <w:br/>
      </w:r>
      <w:r>
        <w:rPr>
          <w:rFonts w:ascii="Times New Roman"/>
          <w:b w:val="false"/>
          <w:i w:val="false"/>
          <w:color w:val="000000"/>
          <w:sz w:val="28"/>
        </w:rPr>
        <w:t>
</w:t>
      </w:r>
      <w:r>
        <w:rPr>
          <w:rFonts w:ascii="Times New Roman"/>
          <w:b w:val="false"/>
          <w:i w:val="false"/>
          <w:color w:val="000000"/>
          <w:sz w:val="28"/>
        </w:rPr>
        <w:t>
      3) производственное и санитарно-техническое оборудование, обеспечивающее улавливание, утилизацию, обезвреживание выбросов и отходов или полное исключение выбросов загрязняющих веществ в атмосферный воздух;</w:t>
      </w:r>
      <w:r>
        <w:br/>
      </w:r>
      <w:r>
        <w:rPr>
          <w:rFonts w:ascii="Times New Roman"/>
          <w:b w:val="false"/>
          <w:i w:val="false"/>
          <w:color w:val="000000"/>
          <w:sz w:val="28"/>
        </w:rPr>
        <w:t>
</w:t>
      </w:r>
      <w:r>
        <w:rPr>
          <w:rFonts w:ascii="Times New Roman"/>
          <w:b w:val="false"/>
          <w:i w:val="false"/>
          <w:color w:val="000000"/>
          <w:sz w:val="28"/>
        </w:rPr>
        <w:t>
      4) организационные мероприятия (создание служб по эксплуатации газоочистных и пылеулавливающих сооружений, лабораторий по контролю выбросов и содержания вредных веществ в зоне влияния организации, мероприятия при неблагоприятных метеоусловиях или аварийных ситуациях).</w:t>
      </w:r>
      <w:r>
        <w:br/>
      </w:r>
      <w:r>
        <w:rPr>
          <w:rFonts w:ascii="Times New Roman"/>
          <w:b w:val="false"/>
          <w:i w:val="false"/>
          <w:color w:val="000000"/>
          <w:sz w:val="28"/>
        </w:rPr>
        <w:t>
</w:t>
      </w:r>
      <w:r>
        <w:rPr>
          <w:rFonts w:ascii="Times New Roman"/>
          <w:b w:val="false"/>
          <w:i w:val="false"/>
          <w:color w:val="000000"/>
          <w:sz w:val="28"/>
        </w:rPr>
        <w:t>
      12. Для объектов, являющихся источниками загрязнения атмосферного воздуха, организуется санитарно-защитная зона (далее – СЗЗ).</w:t>
      </w:r>
      <w:r>
        <w:br/>
      </w:r>
      <w:r>
        <w:rPr>
          <w:rFonts w:ascii="Times New Roman"/>
          <w:b w:val="false"/>
          <w:i w:val="false"/>
          <w:color w:val="000000"/>
          <w:sz w:val="28"/>
        </w:rPr>
        <w:t>
</w:t>
      </w:r>
      <w:r>
        <w:rPr>
          <w:rFonts w:ascii="Times New Roman"/>
          <w:b w:val="false"/>
          <w:i w:val="false"/>
          <w:color w:val="000000"/>
          <w:sz w:val="28"/>
        </w:rPr>
        <w:t>
      13. Проектно-сметная документация содержит:</w:t>
      </w:r>
      <w:r>
        <w:br/>
      </w:r>
      <w:r>
        <w:rPr>
          <w:rFonts w:ascii="Times New Roman"/>
          <w:b w:val="false"/>
          <w:i w:val="false"/>
          <w:color w:val="000000"/>
          <w:sz w:val="28"/>
        </w:rPr>
        <w:t>
</w:t>
      </w:r>
      <w:r>
        <w:rPr>
          <w:rFonts w:ascii="Times New Roman"/>
          <w:b w:val="false"/>
          <w:i w:val="false"/>
          <w:color w:val="000000"/>
          <w:sz w:val="28"/>
        </w:rPr>
        <w:t>
      1) характеристику физико-географических условий района, площадки строительства и учет их при проектировании;</w:t>
      </w:r>
      <w:r>
        <w:br/>
      </w:r>
      <w:r>
        <w:rPr>
          <w:rFonts w:ascii="Times New Roman"/>
          <w:b w:val="false"/>
          <w:i w:val="false"/>
          <w:color w:val="000000"/>
          <w:sz w:val="28"/>
        </w:rPr>
        <w:t>
</w:t>
      </w:r>
      <w:r>
        <w:rPr>
          <w:rFonts w:ascii="Times New Roman"/>
          <w:b w:val="false"/>
          <w:i w:val="false"/>
          <w:color w:val="000000"/>
          <w:sz w:val="28"/>
        </w:rPr>
        <w:t>
      2) обоснование принятых проектных решений по технологии производства в части уменьшения образования и выделения загрязняющих веществ;</w:t>
      </w:r>
      <w:r>
        <w:br/>
      </w:r>
      <w:r>
        <w:rPr>
          <w:rFonts w:ascii="Times New Roman"/>
          <w:b w:val="false"/>
          <w:i w:val="false"/>
          <w:color w:val="000000"/>
          <w:sz w:val="28"/>
        </w:rPr>
        <w:t>
</w:t>
      </w:r>
      <w:r>
        <w:rPr>
          <w:rFonts w:ascii="Times New Roman"/>
          <w:b w:val="false"/>
          <w:i w:val="false"/>
          <w:color w:val="000000"/>
          <w:sz w:val="28"/>
        </w:rPr>
        <w:t>
      3) обоснование выбора оборудования и аппаратуры для очистки выбросов в атмосферу;</w:t>
      </w:r>
      <w:r>
        <w:br/>
      </w:r>
      <w:r>
        <w:rPr>
          <w:rFonts w:ascii="Times New Roman"/>
          <w:b w:val="false"/>
          <w:i w:val="false"/>
          <w:color w:val="000000"/>
          <w:sz w:val="28"/>
        </w:rPr>
        <w:t>
</w:t>
      </w:r>
      <w:r>
        <w:rPr>
          <w:rFonts w:ascii="Times New Roman"/>
          <w:b w:val="false"/>
          <w:i w:val="false"/>
          <w:color w:val="000000"/>
          <w:sz w:val="28"/>
        </w:rPr>
        <w:t>
      4) предложения по предотвращению аварийных и залповых выбросов загрязняющих вещества;</w:t>
      </w:r>
      <w:r>
        <w:br/>
      </w:r>
      <w:r>
        <w:rPr>
          <w:rFonts w:ascii="Times New Roman"/>
          <w:b w:val="false"/>
          <w:i w:val="false"/>
          <w:color w:val="000000"/>
          <w:sz w:val="28"/>
        </w:rPr>
        <w:t>
</w:t>
      </w:r>
      <w:r>
        <w:rPr>
          <w:rFonts w:ascii="Times New Roman"/>
          <w:b w:val="false"/>
          <w:i w:val="false"/>
          <w:color w:val="000000"/>
          <w:sz w:val="28"/>
        </w:rPr>
        <w:t>
      5) обоснование мероприятий по снижению выбросов загрязняющих веществ в периоды неблагоприятных метеорологических условий;</w:t>
      </w:r>
      <w:r>
        <w:br/>
      </w:r>
      <w:r>
        <w:rPr>
          <w:rFonts w:ascii="Times New Roman"/>
          <w:b w:val="false"/>
          <w:i w:val="false"/>
          <w:color w:val="000000"/>
          <w:sz w:val="28"/>
        </w:rPr>
        <w:t>
</w:t>
      </w:r>
      <w:r>
        <w:rPr>
          <w:rFonts w:ascii="Times New Roman"/>
          <w:b w:val="false"/>
          <w:i w:val="false"/>
          <w:color w:val="000000"/>
          <w:sz w:val="28"/>
        </w:rPr>
        <w:t>
      6) качественные и количественные характеристики выбросов вредных веществ в атмосферу по отдельным цехам, производствам, сооружениям, расчеты ПДВ;</w:t>
      </w:r>
      <w:r>
        <w:br/>
      </w:r>
      <w:r>
        <w:rPr>
          <w:rFonts w:ascii="Times New Roman"/>
          <w:b w:val="false"/>
          <w:i w:val="false"/>
          <w:color w:val="000000"/>
          <w:sz w:val="28"/>
        </w:rPr>
        <w:t>
</w:t>
      </w:r>
      <w:r>
        <w:rPr>
          <w:rFonts w:ascii="Times New Roman"/>
          <w:b w:val="false"/>
          <w:i w:val="false"/>
          <w:color w:val="000000"/>
          <w:sz w:val="28"/>
        </w:rPr>
        <w:t>
      7) данные о существующих уровнях загрязнения атмосферного воздуха (фоновые концентрации);</w:t>
      </w:r>
      <w:r>
        <w:br/>
      </w:r>
      <w:r>
        <w:rPr>
          <w:rFonts w:ascii="Times New Roman"/>
          <w:b w:val="false"/>
          <w:i w:val="false"/>
          <w:color w:val="000000"/>
          <w:sz w:val="28"/>
        </w:rPr>
        <w:t>
</w:t>
      </w:r>
      <w:r>
        <w:rPr>
          <w:rFonts w:ascii="Times New Roman"/>
          <w:b w:val="false"/>
          <w:i w:val="false"/>
          <w:color w:val="000000"/>
          <w:sz w:val="28"/>
        </w:rPr>
        <w:t>
      8) мероприятия по организации и благоустройства СЗЗ;</w:t>
      </w:r>
      <w:r>
        <w:br/>
      </w:r>
      <w:r>
        <w:rPr>
          <w:rFonts w:ascii="Times New Roman"/>
          <w:b w:val="false"/>
          <w:i w:val="false"/>
          <w:color w:val="000000"/>
          <w:sz w:val="28"/>
        </w:rPr>
        <w:t>
</w:t>
      </w:r>
      <w:r>
        <w:rPr>
          <w:rFonts w:ascii="Times New Roman"/>
          <w:b w:val="false"/>
          <w:i w:val="false"/>
          <w:color w:val="000000"/>
          <w:sz w:val="28"/>
        </w:rPr>
        <w:t>
      9) материалы расчета загрязнения атмосферного воздуха в районе размещения объекта и его анализ (с учетом продуктов трансформации);</w:t>
      </w:r>
      <w:r>
        <w:br/>
      </w:r>
      <w:r>
        <w:rPr>
          <w:rFonts w:ascii="Times New Roman"/>
          <w:b w:val="false"/>
          <w:i w:val="false"/>
          <w:color w:val="000000"/>
          <w:sz w:val="28"/>
        </w:rPr>
        <w:t>
</w:t>
      </w:r>
      <w:r>
        <w:rPr>
          <w:rFonts w:ascii="Times New Roman"/>
          <w:b w:val="false"/>
          <w:i w:val="false"/>
          <w:color w:val="000000"/>
          <w:sz w:val="28"/>
        </w:rPr>
        <w:t>
      10) расчет затрат на реализацию мероприятий по защите атмосферного воздуха от загрязнений;</w:t>
      </w:r>
      <w:r>
        <w:br/>
      </w:r>
      <w:r>
        <w:rPr>
          <w:rFonts w:ascii="Times New Roman"/>
          <w:b w:val="false"/>
          <w:i w:val="false"/>
          <w:color w:val="000000"/>
          <w:sz w:val="28"/>
        </w:rPr>
        <w:t>
</w:t>
      </w:r>
      <w:r>
        <w:rPr>
          <w:rFonts w:ascii="Times New Roman"/>
          <w:b w:val="false"/>
          <w:i w:val="false"/>
          <w:color w:val="000000"/>
          <w:sz w:val="28"/>
        </w:rPr>
        <w:t>
      11) результаты расчетов экономической эффективности осуществления воздухоохранных мероприятий и оценки экономического ущерба, причиняемого загрязнением атмосферного воздуха;</w:t>
      </w:r>
      <w:r>
        <w:br/>
      </w:r>
      <w:r>
        <w:rPr>
          <w:rFonts w:ascii="Times New Roman"/>
          <w:b w:val="false"/>
          <w:i w:val="false"/>
          <w:color w:val="000000"/>
          <w:sz w:val="28"/>
        </w:rPr>
        <w:t>
</w:t>
      </w:r>
      <w:r>
        <w:rPr>
          <w:rFonts w:ascii="Times New Roman"/>
          <w:b w:val="false"/>
          <w:i w:val="false"/>
          <w:color w:val="000000"/>
          <w:sz w:val="28"/>
        </w:rPr>
        <w:t>
      12) очередность строительства и ввода в эксплуатацию пусковых комплексов;</w:t>
      </w:r>
      <w:r>
        <w:br/>
      </w:r>
      <w:r>
        <w:rPr>
          <w:rFonts w:ascii="Times New Roman"/>
          <w:b w:val="false"/>
          <w:i w:val="false"/>
          <w:color w:val="000000"/>
          <w:sz w:val="28"/>
        </w:rPr>
        <w:t>
</w:t>
      </w:r>
      <w:r>
        <w:rPr>
          <w:rFonts w:ascii="Times New Roman"/>
          <w:b w:val="false"/>
          <w:i w:val="false"/>
          <w:color w:val="000000"/>
          <w:sz w:val="28"/>
        </w:rPr>
        <w:t>
      13) характеристику и обоснование способов контроля количества и состава выбросов;</w:t>
      </w:r>
      <w:r>
        <w:br/>
      </w:r>
      <w:r>
        <w:rPr>
          <w:rFonts w:ascii="Times New Roman"/>
          <w:b w:val="false"/>
          <w:i w:val="false"/>
          <w:color w:val="000000"/>
          <w:sz w:val="28"/>
        </w:rPr>
        <w:t>
</w:t>
      </w:r>
      <w:r>
        <w:rPr>
          <w:rFonts w:ascii="Times New Roman"/>
          <w:b w:val="false"/>
          <w:i w:val="false"/>
          <w:color w:val="000000"/>
          <w:sz w:val="28"/>
        </w:rPr>
        <w:t>
      14) перечень и характеристику научно-исследовательских, экспериментальных и опытных работ, которые необходимо выполнить для осуществления принятых решений по защите атмосферного воздуха от загрязнения и сроки их выполнения. Научно-исследовательские работы, касающиеся разработки ПДК взамен ОБУВ включаются до окончания утверждения проектно-сметной документации и подтверждаются договором с исполнителем этих работ;</w:t>
      </w:r>
      <w:r>
        <w:br/>
      </w:r>
      <w:r>
        <w:rPr>
          <w:rFonts w:ascii="Times New Roman"/>
          <w:b w:val="false"/>
          <w:i w:val="false"/>
          <w:color w:val="000000"/>
          <w:sz w:val="28"/>
        </w:rPr>
        <w:t>
</w:t>
      </w:r>
      <w:r>
        <w:rPr>
          <w:rFonts w:ascii="Times New Roman"/>
          <w:b w:val="false"/>
          <w:i w:val="false"/>
          <w:color w:val="000000"/>
          <w:sz w:val="28"/>
        </w:rPr>
        <w:t>
      15) графические материалы: ситуационный план района размещения с указанием на нем СЗЗ, действующих, строящихся и намечаемых к строительству объектов, селитебной территории, зон отдыха, санаториев, домов отдыха, пансионатов; генеральный план площадки, намечаемого к строительству объекта, с нанесением источников выбросов в атмосферу; графические материалы по организации и благоустройству СЗЗ;</w:t>
      </w:r>
      <w:r>
        <w:br/>
      </w:r>
      <w:r>
        <w:rPr>
          <w:rFonts w:ascii="Times New Roman"/>
          <w:b w:val="false"/>
          <w:i w:val="false"/>
          <w:color w:val="000000"/>
          <w:sz w:val="28"/>
        </w:rPr>
        <w:t>
</w:t>
      </w:r>
      <w:r>
        <w:rPr>
          <w:rFonts w:ascii="Times New Roman"/>
          <w:b w:val="false"/>
          <w:i w:val="false"/>
          <w:color w:val="000000"/>
          <w:sz w:val="28"/>
        </w:rPr>
        <w:t>
      16) приложения: акт по выбору площадки для строительства; заключение территориального управления гражданской авиации, в случае проектирования высоких труб.</w:t>
      </w:r>
      <w:r>
        <w:br/>
      </w:r>
      <w:r>
        <w:rPr>
          <w:rFonts w:ascii="Times New Roman"/>
          <w:b w:val="false"/>
          <w:i w:val="false"/>
          <w:color w:val="000000"/>
          <w:sz w:val="28"/>
        </w:rPr>
        <w:t>
</w:t>
      </w:r>
      <w:r>
        <w:rPr>
          <w:rFonts w:ascii="Times New Roman"/>
          <w:b w:val="false"/>
          <w:i w:val="false"/>
          <w:color w:val="000000"/>
          <w:sz w:val="28"/>
        </w:rPr>
        <w:t>
      14. Заказчик (застройщик) строящегося объекта за один месяц до начала финансирования строительства сообщает в государственный орган, осуществляющий деятельность в сфере санитарно-эпидемиологического благополучия населения на соответствующей территории о предстоящем строительстве объекта и представляет во временное пользование все необходимые части проекта (рабочего проекта).</w:t>
      </w:r>
      <w:r>
        <w:br/>
      </w:r>
      <w:r>
        <w:rPr>
          <w:rFonts w:ascii="Times New Roman"/>
          <w:b w:val="false"/>
          <w:i w:val="false"/>
          <w:color w:val="000000"/>
          <w:sz w:val="28"/>
        </w:rPr>
        <w:t>
</w:t>
      </w:r>
      <w:r>
        <w:rPr>
          <w:rFonts w:ascii="Times New Roman"/>
          <w:b w:val="false"/>
          <w:i w:val="false"/>
          <w:color w:val="000000"/>
          <w:sz w:val="28"/>
        </w:rPr>
        <w:t>
      15. При осуществлении комплексного апробирования оборудования заказчик обеспечивает проведение лабораторных исследований с целью определения качественного и количественного загрязнения воздуха в точках, соответствующих максимальному прогнозному уровню загрязнения.</w:t>
      </w:r>
      <w:r>
        <w:br/>
      </w:r>
      <w:r>
        <w:rPr>
          <w:rFonts w:ascii="Times New Roman"/>
          <w:b w:val="false"/>
          <w:i w:val="false"/>
          <w:color w:val="000000"/>
          <w:sz w:val="28"/>
        </w:rPr>
        <w:t>
</w:t>
      </w:r>
      <w:r>
        <w:rPr>
          <w:rFonts w:ascii="Times New Roman"/>
          <w:b w:val="false"/>
          <w:i w:val="false"/>
          <w:color w:val="000000"/>
          <w:sz w:val="28"/>
        </w:rPr>
        <w:t>
      16. Руководители объектов, являющихся источниками загрязнения атмосферного воздуха осуществляют:</w:t>
      </w:r>
      <w:r>
        <w:br/>
      </w:r>
      <w:r>
        <w:rPr>
          <w:rFonts w:ascii="Times New Roman"/>
          <w:b w:val="false"/>
          <w:i w:val="false"/>
          <w:color w:val="000000"/>
          <w:sz w:val="28"/>
        </w:rPr>
        <w:t>
</w:t>
      </w:r>
      <w:r>
        <w:rPr>
          <w:rFonts w:ascii="Times New Roman"/>
          <w:b w:val="false"/>
          <w:i w:val="false"/>
          <w:color w:val="000000"/>
          <w:sz w:val="28"/>
        </w:rPr>
        <w:t>
      1) выполнение мероприятий, направленных на снижение выбросов загрязняющих веществ, бесперебойную, эффективную эксплуатацию сооружений, оборудования и аппаратуры для очистки выбросов;</w:t>
      </w:r>
      <w:r>
        <w:br/>
      </w:r>
      <w:r>
        <w:rPr>
          <w:rFonts w:ascii="Times New Roman"/>
          <w:b w:val="false"/>
          <w:i w:val="false"/>
          <w:color w:val="000000"/>
          <w:sz w:val="28"/>
        </w:rPr>
        <w:t>
</w:t>
      </w:r>
      <w:r>
        <w:rPr>
          <w:rFonts w:ascii="Times New Roman"/>
          <w:b w:val="false"/>
          <w:i w:val="false"/>
          <w:color w:val="000000"/>
          <w:sz w:val="28"/>
        </w:rPr>
        <w:t>
      2) постоянный учет, контроль количества и состава загрязняющих веществ, выбрасываемых в атмосферу;</w:t>
      </w:r>
      <w:r>
        <w:br/>
      </w:r>
      <w:r>
        <w:rPr>
          <w:rFonts w:ascii="Times New Roman"/>
          <w:b w:val="false"/>
          <w:i w:val="false"/>
          <w:color w:val="000000"/>
          <w:sz w:val="28"/>
        </w:rPr>
        <w:t>
</w:t>
      </w:r>
      <w:r>
        <w:rPr>
          <w:rFonts w:ascii="Times New Roman"/>
          <w:b w:val="false"/>
          <w:i w:val="false"/>
          <w:color w:val="000000"/>
          <w:sz w:val="28"/>
        </w:rPr>
        <w:t>
      3) контроль загрязнения атмосферного воздуха селитебных территорий;</w:t>
      </w:r>
      <w:r>
        <w:br/>
      </w:r>
      <w:r>
        <w:rPr>
          <w:rFonts w:ascii="Times New Roman"/>
          <w:b w:val="false"/>
          <w:i w:val="false"/>
          <w:color w:val="000000"/>
          <w:sz w:val="28"/>
        </w:rPr>
        <w:t>
</w:t>
      </w:r>
      <w:r>
        <w:rPr>
          <w:rFonts w:ascii="Times New Roman"/>
          <w:b w:val="false"/>
          <w:i w:val="false"/>
          <w:color w:val="000000"/>
          <w:sz w:val="28"/>
        </w:rPr>
        <w:t>
      4) установление перечня определяемых загрязняющих веществ, периодичность и точки отбора на основании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5) получение санитарно-эпидемиологического заключения на все изменения технологического процесса или оборудования (увеличение производственной мощности, интенсификации процессов производства и другие отклонения от утвержденного проекта);</w:t>
      </w:r>
      <w:r>
        <w:br/>
      </w:r>
      <w:r>
        <w:rPr>
          <w:rFonts w:ascii="Times New Roman"/>
          <w:b w:val="false"/>
          <w:i w:val="false"/>
          <w:color w:val="000000"/>
          <w:sz w:val="28"/>
        </w:rPr>
        <w:t>
</w:t>
      </w:r>
      <w:r>
        <w:rPr>
          <w:rFonts w:ascii="Times New Roman"/>
          <w:b w:val="false"/>
          <w:i w:val="false"/>
          <w:color w:val="000000"/>
          <w:sz w:val="28"/>
        </w:rPr>
        <w:t>
      6) меры по предотвращению загрязнения атмосферного воздуха населенных мест, превышающего установленные нормативы;</w:t>
      </w:r>
      <w:r>
        <w:br/>
      </w:r>
      <w:r>
        <w:rPr>
          <w:rFonts w:ascii="Times New Roman"/>
          <w:b w:val="false"/>
          <w:i w:val="false"/>
          <w:color w:val="000000"/>
          <w:sz w:val="28"/>
        </w:rPr>
        <w:t>
</w:t>
      </w:r>
      <w:r>
        <w:rPr>
          <w:rFonts w:ascii="Times New Roman"/>
          <w:b w:val="false"/>
          <w:i w:val="false"/>
          <w:color w:val="000000"/>
          <w:sz w:val="28"/>
        </w:rPr>
        <w:t>
      7) работы по проектированию и благоустройству СЗЗ на объектах;</w:t>
      </w:r>
      <w:r>
        <w:br/>
      </w:r>
      <w:r>
        <w:rPr>
          <w:rFonts w:ascii="Times New Roman"/>
          <w:b w:val="false"/>
          <w:i w:val="false"/>
          <w:color w:val="000000"/>
          <w:sz w:val="28"/>
        </w:rPr>
        <w:t>
</w:t>
      </w:r>
      <w:r>
        <w:rPr>
          <w:rFonts w:ascii="Times New Roman"/>
          <w:b w:val="false"/>
          <w:i w:val="false"/>
          <w:color w:val="000000"/>
          <w:sz w:val="28"/>
        </w:rPr>
        <w:t>
      8) информирование государственных органов санитарно-эпидемиологической службы о всех случаях залповых выбросов вредных примесей в атмосферный воздух;</w:t>
      </w:r>
      <w:r>
        <w:br/>
      </w:r>
      <w:r>
        <w:rPr>
          <w:rFonts w:ascii="Times New Roman"/>
          <w:b w:val="false"/>
          <w:i w:val="false"/>
          <w:color w:val="000000"/>
          <w:sz w:val="28"/>
        </w:rPr>
        <w:t>
</w:t>
      </w:r>
      <w:r>
        <w:rPr>
          <w:rFonts w:ascii="Times New Roman"/>
          <w:b w:val="false"/>
          <w:i w:val="false"/>
          <w:color w:val="000000"/>
          <w:sz w:val="28"/>
        </w:rPr>
        <w:t>
      9) мероприятия по устранению, предотвращению возникновения аварийной ситуации.</w:t>
      </w:r>
      <w:r>
        <w:br/>
      </w:r>
      <w:r>
        <w:rPr>
          <w:rFonts w:ascii="Times New Roman"/>
          <w:b w:val="false"/>
          <w:i w:val="false"/>
          <w:color w:val="000000"/>
          <w:sz w:val="28"/>
        </w:rPr>
        <w:t>
</w:t>
      </w:r>
      <w:r>
        <w:rPr>
          <w:rFonts w:ascii="Times New Roman"/>
          <w:b w:val="false"/>
          <w:i w:val="false"/>
          <w:color w:val="000000"/>
          <w:sz w:val="28"/>
        </w:rPr>
        <w:t>
      17. Запрещается:</w:t>
      </w:r>
      <w:r>
        <w:br/>
      </w:r>
      <w:r>
        <w:rPr>
          <w:rFonts w:ascii="Times New Roman"/>
          <w:b w:val="false"/>
          <w:i w:val="false"/>
          <w:color w:val="000000"/>
          <w:sz w:val="28"/>
        </w:rPr>
        <w:t>
</w:t>
      </w:r>
      <w:r>
        <w:rPr>
          <w:rFonts w:ascii="Times New Roman"/>
          <w:b w:val="false"/>
          <w:i w:val="false"/>
          <w:color w:val="000000"/>
          <w:sz w:val="28"/>
        </w:rPr>
        <w:t>
      1) увеличение производительности технологического оборудования, сопровождающееся увеличением объема выброса вредных веществ, без одновременной реконструкции сооружений, оборудования и аппаратуры для очистки выбросов;</w:t>
      </w:r>
      <w:r>
        <w:br/>
      </w:r>
      <w:r>
        <w:rPr>
          <w:rFonts w:ascii="Times New Roman"/>
          <w:b w:val="false"/>
          <w:i w:val="false"/>
          <w:color w:val="000000"/>
          <w:sz w:val="28"/>
        </w:rPr>
        <w:t>
</w:t>
      </w:r>
      <w:r>
        <w:rPr>
          <w:rFonts w:ascii="Times New Roman"/>
          <w:b w:val="false"/>
          <w:i w:val="false"/>
          <w:color w:val="000000"/>
          <w:sz w:val="28"/>
        </w:rPr>
        <w:t>
      2) выброс в атмосферный воздух населенных мест вредных веществ, на которые не установлены ПДК или ОБУВ.</w:t>
      </w:r>
    </w:p>
    <w:bookmarkEnd w:id="6"/>
    <w:bookmarkStart w:name="z112" w:id="7"/>
    <w:p>
      <w:pPr>
        <w:spacing w:after="0"/>
        <w:ind w:left="0"/>
        <w:jc w:val="left"/>
      </w:pPr>
      <w:r>
        <w:rPr>
          <w:rFonts w:ascii="Times New Roman"/>
          <w:b/>
          <w:i w:val="false"/>
          <w:color w:val="000000"/>
        </w:rPr>
        <w:t xml:space="preserve"> 
3. Санитарно-эпидемиологические требования к</w:t>
      </w:r>
      <w:r>
        <w:br/>
      </w:r>
      <w:r>
        <w:rPr>
          <w:rFonts w:ascii="Times New Roman"/>
          <w:b/>
          <w:i w:val="false"/>
          <w:color w:val="000000"/>
        </w:rPr>
        <w:t>
условиям работы источниками физических факторов, оказывающих</w:t>
      </w:r>
      <w:r>
        <w:br/>
      </w:r>
      <w:r>
        <w:rPr>
          <w:rFonts w:ascii="Times New Roman"/>
          <w:b/>
          <w:i w:val="false"/>
          <w:color w:val="000000"/>
        </w:rPr>
        <w:t>
воздействие на человека</w:t>
      </w:r>
    </w:p>
    <w:bookmarkEnd w:id="7"/>
    <w:bookmarkStart w:name="z113" w:id="8"/>
    <w:p>
      <w:pPr>
        <w:spacing w:after="0"/>
        <w:ind w:left="0"/>
        <w:jc w:val="both"/>
      </w:pPr>
      <w:r>
        <w:rPr>
          <w:rFonts w:ascii="Times New Roman"/>
          <w:b w:val="false"/>
          <w:i w:val="false"/>
          <w:color w:val="000000"/>
          <w:sz w:val="28"/>
        </w:rPr>
        <w:t>
      18. Санитарно-эпидемиологические требования устанавливаются к условиям работы с источниками физических факторов, оказывающих воздействие на человека, за исключением компьютеров и видеотерминалов.</w:t>
      </w:r>
      <w:r>
        <w:br/>
      </w:r>
      <w:r>
        <w:rPr>
          <w:rFonts w:ascii="Times New Roman"/>
          <w:b w:val="false"/>
          <w:i w:val="false"/>
          <w:color w:val="000000"/>
          <w:sz w:val="28"/>
        </w:rPr>
        <w:t>
</w:t>
      </w:r>
      <w:r>
        <w:rPr>
          <w:rFonts w:ascii="Times New Roman"/>
          <w:b w:val="false"/>
          <w:i w:val="false"/>
          <w:color w:val="000000"/>
          <w:sz w:val="28"/>
        </w:rPr>
        <w:t>
      19. Работы по тяжести на основе общих энергетических затрат организма делятся на следующие категории:</w:t>
      </w:r>
      <w:r>
        <w:br/>
      </w:r>
      <w:r>
        <w:rPr>
          <w:rFonts w:ascii="Times New Roman"/>
          <w:b w:val="false"/>
          <w:i w:val="false"/>
          <w:color w:val="000000"/>
          <w:sz w:val="28"/>
        </w:rPr>
        <w:t>
</w:t>
      </w:r>
      <w:r>
        <w:rPr>
          <w:rFonts w:ascii="Times New Roman"/>
          <w:b w:val="false"/>
          <w:i w:val="false"/>
          <w:color w:val="000000"/>
          <w:sz w:val="28"/>
        </w:rPr>
        <w:t>
      1) категория I (легкие физические работы):</w:t>
      </w:r>
      <w:r>
        <w:br/>
      </w:r>
      <w:r>
        <w:rPr>
          <w:rFonts w:ascii="Times New Roman"/>
          <w:b w:val="false"/>
          <w:i w:val="false"/>
          <w:color w:val="000000"/>
          <w:sz w:val="28"/>
        </w:rPr>
        <w:t>
</w:t>
      </w:r>
      <w:r>
        <w:rPr>
          <w:rFonts w:ascii="Times New Roman"/>
          <w:b w:val="false"/>
          <w:i w:val="false"/>
          <w:color w:val="000000"/>
          <w:sz w:val="28"/>
        </w:rPr>
        <w:t>
      категория Iа – виды деятельности, к которым относятся работы, производимые сидя и не требующие физического напряжения и при которых расход энергии составляет до 120 килокалорий в час (далее – ккал/ч);</w:t>
      </w:r>
      <w:r>
        <w:br/>
      </w:r>
      <w:r>
        <w:rPr>
          <w:rFonts w:ascii="Times New Roman"/>
          <w:b w:val="false"/>
          <w:i w:val="false"/>
          <w:color w:val="000000"/>
          <w:sz w:val="28"/>
        </w:rPr>
        <w:t>
</w:t>
      </w:r>
      <w:r>
        <w:rPr>
          <w:rFonts w:ascii="Times New Roman"/>
          <w:b w:val="false"/>
          <w:i w:val="false"/>
          <w:color w:val="000000"/>
          <w:sz w:val="28"/>
        </w:rPr>
        <w:t>
      категория Iб – виды деятельности, к которым относятся работы, производимые сидя, стоя или связанные с ходьбой и сопровождающиеся некоторым физическим напряжением, расход энергии составляет от 120 до 150 ккал/ч;</w:t>
      </w:r>
      <w:r>
        <w:br/>
      </w:r>
      <w:r>
        <w:rPr>
          <w:rFonts w:ascii="Times New Roman"/>
          <w:b w:val="false"/>
          <w:i w:val="false"/>
          <w:color w:val="000000"/>
          <w:sz w:val="28"/>
        </w:rPr>
        <w:t>
</w:t>
      </w:r>
      <w:r>
        <w:rPr>
          <w:rFonts w:ascii="Times New Roman"/>
          <w:b w:val="false"/>
          <w:i w:val="false"/>
          <w:color w:val="000000"/>
          <w:sz w:val="28"/>
        </w:rPr>
        <w:t>
      2) категория II (физические работы средней тяжести):</w:t>
      </w:r>
      <w:r>
        <w:br/>
      </w:r>
      <w:r>
        <w:rPr>
          <w:rFonts w:ascii="Times New Roman"/>
          <w:b w:val="false"/>
          <w:i w:val="false"/>
          <w:color w:val="000000"/>
          <w:sz w:val="28"/>
        </w:rPr>
        <w:t>
</w:t>
      </w:r>
      <w:r>
        <w:rPr>
          <w:rFonts w:ascii="Times New Roman"/>
          <w:b w:val="false"/>
          <w:i w:val="false"/>
          <w:color w:val="000000"/>
          <w:sz w:val="28"/>
        </w:rPr>
        <w:t>
      категория IIа – виды деятельности, к которым относятся работы, связанные с ходьбой, перемещением мелких до 1 килограмма (далее – кг) изделий или предметов в положении стоя или сидя и, требующие определенного физического напряжения. Расход энергии составляет от 150 до 200 ккал/ч;</w:t>
      </w:r>
      <w:r>
        <w:br/>
      </w:r>
      <w:r>
        <w:rPr>
          <w:rFonts w:ascii="Times New Roman"/>
          <w:b w:val="false"/>
          <w:i w:val="false"/>
          <w:color w:val="000000"/>
          <w:sz w:val="28"/>
        </w:rPr>
        <w:t>
</w:t>
      </w:r>
      <w:r>
        <w:rPr>
          <w:rFonts w:ascii="Times New Roman"/>
          <w:b w:val="false"/>
          <w:i w:val="false"/>
          <w:color w:val="000000"/>
          <w:sz w:val="28"/>
        </w:rPr>
        <w:t>
      категория IIб – виды деятельности, к которым относятся работы, выполняемые стоя, связанные с ходьбой, переноской небольших до 10 кг тяжестей и сопровождающиеся умеренным физическим напряжением. Расход энергии составляет от 200 до 250 ккал/ч;</w:t>
      </w:r>
      <w:r>
        <w:br/>
      </w:r>
      <w:r>
        <w:rPr>
          <w:rFonts w:ascii="Times New Roman"/>
          <w:b w:val="false"/>
          <w:i w:val="false"/>
          <w:color w:val="000000"/>
          <w:sz w:val="28"/>
        </w:rPr>
        <w:t>
</w:t>
      </w:r>
      <w:r>
        <w:rPr>
          <w:rFonts w:ascii="Times New Roman"/>
          <w:b w:val="false"/>
          <w:i w:val="false"/>
          <w:color w:val="000000"/>
          <w:sz w:val="28"/>
        </w:rPr>
        <w:t>
      3) категория III (тяжелые физические работы) – виды деятельности, к которым относятся работы, связанные с постоянными передвижениями, перемещением и переноской значительных свыше 10 кг тяжестей и требующие больших физических усилий. Расход энергии превышает 250 ккал/ч.</w:t>
      </w:r>
      <w:r>
        <w:br/>
      </w:r>
      <w:r>
        <w:rPr>
          <w:rFonts w:ascii="Times New Roman"/>
          <w:b w:val="false"/>
          <w:i w:val="false"/>
          <w:color w:val="000000"/>
          <w:sz w:val="28"/>
        </w:rPr>
        <w:t>
</w:t>
      </w:r>
      <w:r>
        <w:rPr>
          <w:rFonts w:ascii="Times New Roman"/>
          <w:b w:val="false"/>
          <w:i w:val="false"/>
          <w:color w:val="000000"/>
          <w:sz w:val="28"/>
        </w:rPr>
        <w:t>
      20. Характеристика производственных помещений по категориям выполняемых в них работ, в зависимости от затраты энергии производится исходя из категории работ, которые выполняют более 50 % работающих в соответствующем помещении.</w:t>
      </w:r>
      <w:r>
        <w:br/>
      </w:r>
      <w:r>
        <w:rPr>
          <w:rFonts w:ascii="Times New Roman"/>
          <w:b w:val="false"/>
          <w:i w:val="false"/>
          <w:color w:val="000000"/>
          <w:sz w:val="28"/>
        </w:rPr>
        <w:t>
</w:t>
      </w:r>
      <w:r>
        <w:rPr>
          <w:rFonts w:ascii="Times New Roman"/>
          <w:b w:val="false"/>
          <w:i w:val="false"/>
          <w:color w:val="000000"/>
          <w:sz w:val="28"/>
        </w:rPr>
        <w:t>
      21. Показателями, характеризующими метеорологические условия в закрытом производственном помещении (микроклимат) являются температура воздуха, температура рабочих поверхностей, относительная влажность воздуха, скорость движения воздуха, интенсивность теплового облучения.</w:t>
      </w:r>
      <w:r>
        <w:br/>
      </w:r>
      <w:r>
        <w:rPr>
          <w:rFonts w:ascii="Times New Roman"/>
          <w:b w:val="false"/>
          <w:i w:val="false"/>
          <w:color w:val="000000"/>
          <w:sz w:val="28"/>
        </w:rPr>
        <w:t>
</w:t>
      </w:r>
      <w:r>
        <w:rPr>
          <w:rFonts w:ascii="Times New Roman"/>
          <w:b w:val="false"/>
          <w:i w:val="false"/>
          <w:color w:val="000000"/>
          <w:sz w:val="28"/>
        </w:rPr>
        <w:t>
      22. Оптимальные показатели микроклимата распространяются на всю рабочую зону производственных помещений без разграничения рабочих мест на постоянные и непостоянные. Допустимые показатели устанавливаются на постоянных и непостоянных рабочих местах рабочей зоны. Оптимальные и допустимые показатели микроклимата в рабочей зоне производственных помещений должны соответствовать величинам,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23. При обеспечении оптимальных показателей микроклимата температура внутренних поверхностей конструкций, ограждающих рабочую зону (стен, пола, потолка) или устройств (экранов и другие), а также температура наружных поверхностей технологического оборудования или его ограждающих устройств не должны выходить более чем на 2</w:t>
      </w:r>
      <w:r>
        <w:rPr>
          <w:rFonts w:ascii="Times New Roman"/>
          <w:b w:val="false"/>
          <w:i w:val="false"/>
          <w:color w:val="000000"/>
          <w:vertAlign w:val="superscript"/>
        </w:rPr>
        <w:t>о</w:t>
      </w:r>
      <w:r>
        <w:rPr>
          <w:rFonts w:ascii="Times New Roman"/>
          <w:b w:val="false"/>
          <w:i w:val="false"/>
          <w:color w:val="000000"/>
          <w:sz w:val="28"/>
        </w:rPr>
        <w:t>С за пределы оптимальных величин температуры воздуха, установленных для отдельных категорий работ в </w:t>
      </w:r>
      <w:r>
        <w:rPr>
          <w:rFonts w:ascii="Times New Roman"/>
          <w:b w:val="false"/>
          <w:i w:val="false"/>
          <w:color w:val="000000"/>
          <w:sz w:val="28"/>
        </w:rPr>
        <w:t>приложении 3</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24. При температуре внутренних поверхностей ограждающих конструкций ниже или выше оптимальных величин температуры воздуха, рабочие места должны быть удалены от них на расстояние не менее 1 м. Перепады температуры воздуха по высоте и горизонтали рабочей зоны, ее изменение в течение смены не должны выходить за пределы оптимальных температур установленных в </w:t>
      </w:r>
      <w:r>
        <w:rPr>
          <w:rFonts w:ascii="Times New Roman"/>
          <w:b w:val="false"/>
          <w:i w:val="false"/>
          <w:color w:val="000000"/>
          <w:sz w:val="28"/>
        </w:rPr>
        <w:t>приложении 3</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25. При обеспечении допустимых величин показателей микроклимата температура внутренних поверхностей ограждающих рабочую зону конструкций (стен, пола, потолка) или устройств (экранов и другие) не должна выходить за пределы допустимых величин температуры воздуха. Перепады температуры воздуха по высоте рабочей зоны при всех категориях работ допускаются до 3</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26. Изменения температуры воздуха по горизонтали рабочей зоны, а также в течение смены допускаются до 4</w:t>
      </w:r>
      <w:r>
        <w:rPr>
          <w:rFonts w:ascii="Times New Roman"/>
          <w:b w:val="false"/>
          <w:i w:val="false"/>
          <w:color w:val="000000"/>
          <w:vertAlign w:val="superscript"/>
        </w:rPr>
        <w:t>о</w:t>
      </w:r>
      <w:r>
        <w:rPr>
          <w:rFonts w:ascii="Times New Roman"/>
          <w:b w:val="false"/>
          <w:i w:val="false"/>
          <w:color w:val="000000"/>
          <w:sz w:val="28"/>
        </w:rPr>
        <w:t>С – при легких работах, до 5</w:t>
      </w:r>
      <w:r>
        <w:rPr>
          <w:rFonts w:ascii="Times New Roman"/>
          <w:b w:val="false"/>
          <w:i w:val="false"/>
          <w:color w:val="000000"/>
          <w:vertAlign w:val="superscript"/>
        </w:rPr>
        <w:t>о</w:t>
      </w:r>
      <w:r>
        <w:rPr>
          <w:rFonts w:ascii="Times New Roman"/>
          <w:b w:val="false"/>
          <w:i w:val="false"/>
          <w:color w:val="000000"/>
          <w:sz w:val="28"/>
        </w:rPr>
        <w:t>С – при работах средней тяжести и до 6</w:t>
      </w:r>
      <w:r>
        <w:rPr>
          <w:rFonts w:ascii="Times New Roman"/>
          <w:b w:val="false"/>
          <w:i w:val="false"/>
          <w:color w:val="000000"/>
          <w:vertAlign w:val="superscript"/>
        </w:rPr>
        <w:t>о</w:t>
      </w:r>
      <w:r>
        <w:rPr>
          <w:rFonts w:ascii="Times New Roman"/>
          <w:b w:val="false"/>
          <w:i w:val="false"/>
          <w:color w:val="000000"/>
          <w:sz w:val="28"/>
        </w:rPr>
        <w:t>С – при тяжелых работах, измеренной на разной высоте и в различных участках помещений в течение смены, не должны выходить за пределы допустимых величин установленных в </w:t>
      </w:r>
      <w:r>
        <w:rPr>
          <w:rFonts w:ascii="Times New Roman"/>
          <w:b w:val="false"/>
          <w:i w:val="false"/>
          <w:color w:val="000000"/>
          <w:sz w:val="28"/>
        </w:rPr>
        <w:t>приложении 3</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27. Для оценки нагревающего микроклимата в помещении (вне зависимости от периода года), а также на открытой территории в теплый период года используется интегральный показатель ТНС – индекс, величины которого установлены в </w:t>
      </w:r>
      <w:r>
        <w:rPr>
          <w:rFonts w:ascii="Times New Roman"/>
          <w:b w:val="false"/>
          <w:i w:val="false"/>
          <w:color w:val="000000"/>
          <w:sz w:val="28"/>
        </w:rPr>
        <w:t>приложении 4</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28. В производственных помещениях, расположенных в районах с повышенной относительной влажностью наружного воздуха, допускается в летний период года на постоянных и непостоянных рабочих местах повышать относительную влажность воздуха, но не более чем на 10 % по отношению к допустимым величинам, приведенным в </w:t>
      </w:r>
      <w:r>
        <w:rPr>
          <w:rFonts w:ascii="Times New Roman"/>
          <w:b w:val="false"/>
          <w:i w:val="false"/>
          <w:color w:val="000000"/>
          <w:sz w:val="28"/>
        </w:rPr>
        <w:t>приложении 3</w:t>
      </w:r>
      <w:r>
        <w:rPr>
          <w:rFonts w:ascii="Times New Roman"/>
          <w:b w:val="false"/>
          <w:i w:val="false"/>
          <w:color w:val="000000"/>
          <w:sz w:val="28"/>
        </w:rPr>
        <w:t xml:space="preserve"> настоящих Санитарных правил для различных параметров температуры воздуха.</w:t>
      </w:r>
      <w:r>
        <w:br/>
      </w:r>
      <w:r>
        <w:rPr>
          <w:rFonts w:ascii="Times New Roman"/>
          <w:b w:val="false"/>
          <w:i w:val="false"/>
          <w:color w:val="000000"/>
          <w:sz w:val="28"/>
        </w:rPr>
        <w:t>
</w:t>
      </w:r>
      <w:r>
        <w:rPr>
          <w:rFonts w:ascii="Times New Roman"/>
          <w:b w:val="false"/>
          <w:i w:val="false"/>
          <w:color w:val="000000"/>
          <w:sz w:val="28"/>
        </w:rPr>
        <w:t>
      29. В помещениях при выполнении работ операторского типа, связанных с нервно-эмоциональным напряжением соблюдаются оптимальные величины температуры воздуха +22+24</w:t>
      </w:r>
      <w:r>
        <w:rPr>
          <w:rFonts w:ascii="Times New Roman"/>
          <w:b w:val="false"/>
          <w:i w:val="false"/>
          <w:color w:val="000000"/>
          <w:vertAlign w:val="superscript"/>
        </w:rPr>
        <w:t>о</w:t>
      </w:r>
      <w:r>
        <w:rPr>
          <w:rFonts w:ascii="Times New Roman"/>
          <w:b w:val="false"/>
          <w:i w:val="false"/>
          <w:color w:val="000000"/>
          <w:sz w:val="28"/>
        </w:rPr>
        <w:t>С, относительной влажности 60-40 % и скорости движения не более 0,1 метра в секунду (далее – м/с).</w:t>
      </w:r>
      <w:r>
        <w:br/>
      </w:r>
      <w:r>
        <w:rPr>
          <w:rFonts w:ascii="Times New Roman"/>
          <w:b w:val="false"/>
          <w:i w:val="false"/>
          <w:color w:val="000000"/>
          <w:sz w:val="28"/>
        </w:rPr>
        <w:t>
</w:t>
      </w:r>
      <w:r>
        <w:rPr>
          <w:rFonts w:ascii="Times New Roman"/>
          <w:b w:val="false"/>
          <w:i w:val="false"/>
          <w:color w:val="000000"/>
          <w:sz w:val="28"/>
        </w:rPr>
        <w:t>
      30. В зимний период года при обеспечении оптимальных и допустимых показателей микроклимата необходимо предусматривать мероприятия по защите рабочих мест от иррадиационного охлаждения от остекленных поверхностей оконных проемов, в летний период – от попадания прямых солнечных лучей.</w:t>
      </w:r>
      <w:r>
        <w:br/>
      </w:r>
      <w:r>
        <w:rPr>
          <w:rFonts w:ascii="Times New Roman"/>
          <w:b w:val="false"/>
          <w:i w:val="false"/>
          <w:color w:val="000000"/>
          <w:sz w:val="28"/>
        </w:rPr>
        <w:t>
</w:t>
      </w:r>
      <w:r>
        <w:rPr>
          <w:rFonts w:ascii="Times New Roman"/>
          <w:b w:val="false"/>
          <w:i w:val="false"/>
          <w:color w:val="000000"/>
          <w:sz w:val="28"/>
        </w:rPr>
        <w:t>
      31. Интенсивность теплового облучения работающих от нагретых поверхностей технологического оборудования, осветительных приборов, инсоляции на постоянных и непостоянных рабочих местах, не должна превышать 35 ват на метр квадратный (далее – Вт/м</w:t>
      </w:r>
      <w:r>
        <w:rPr>
          <w:rFonts w:ascii="Times New Roman"/>
          <w:b w:val="false"/>
          <w:i w:val="false"/>
          <w:color w:val="000000"/>
          <w:vertAlign w:val="superscript"/>
        </w:rPr>
        <w:t>2</w:t>
      </w:r>
      <w:r>
        <w:rPr>
          <w:rFonts w:ascii="Times New Roman"/>
          <w:b w:val="false"/>
          <w:i w:val="false"/>
          <w:color w:val="000000"/>
          <w:sz w:val="28"/>
        </w:rPr>
        <w:t>) при облучении 50 % и более поверхности тела, 70 Вт/м</w:t>
      </w:r>
      <w:r>
        <w:rPr>
          <w:rFonts w:ascii="Times New Roman"/>
          <w:b w:val="false"/>
          <w:i w:val="false"/>
          <w:color w:val="000000"/>
          <w:vertAlign w:val="superscript"/>
        </w:rPr>
        <w:t>2</w:t>
      </w:r>
      <w:r>
        <w:rPr>
          <w:rFonts w:ascii="Times New Roman"/>
          <w:b w:val="false"/>
          <w:i w:val="false"/>
          <w:color w:val="000000"/>
          <w:sz w:val="28"/>
        </w:rPr>
        <w:t xml:space="preserve"> – при величине облучаемой поверхности от 25 до 50 % и 100 Вт/м</w:t>
      </w:r>
      <w:r>
        <w:rPr>
          <w:rFonts w:ascii="Times New Roman"/>
          <w:b w:val="false"/>
          <w:i w:val="false"/>
          <w:color w:val="000000"/>
          <w:vertAlign w:val="superscript"/>
        </w:rPr>
        <w:t>2</w:t>
      </w:r>
      <w:r>
        <w:rPr>
          <w:rFonts w:ascii="Times New Roman"/>
          <w:b w:val="false"/>
          <w:i w:val="false"/>
          <w:color w:val="000000"/>
          <w:sz w:val="28"/>
        </w:rPr>
        <w:t xml:space="preserve"> – при облучении не более 25 % поверхности тела.</w:t>
      </w:r>
      <w:r>
        <w:br/>
      </w:r>
      <w:r>
        <w:rPr>
          <w:rFonts w:ascii="Times New Roman"/>
          <w:b w:val="false"/>
          <w:i w:val="false"/>
          <w:color w:val="000000"/>
          <w:sz w:val="28"/>
        </w:rPr>
        <w:t>
</w:t>
      </w:r>
      <w:r>
        <w:rPr>
          <w:rFonts w:ascii="Times New Roman"/>
          <w:b w:val="false"/>
          <w:i w:val="false"/>
          <w:color w:val="000000"/>
          <w:sz w:val="28"/>
        </w:rPr>
        <w:t>
      32. Интенсивность теплового облучения работающих от открытых источников (нагретый металл, стекло, «открытое» пламя) не должна превышать 140 Вт/м</w:t>
      </w:r>
      <w:r>
        <w:rPr>
          <w:rFonts w:ascii="Times New Roman"/>
          <w:b w:val="false"/>
          <w:i w:val="false"/>
          <w:color w:val="000000"/>
          <w:vertAlign w:val="superscript"/>
        </w:rPr>
        <w:t>2</w:t>
      </w:r>
      <w:r>
        <w:rPr>
          <w:rFonts w:ascii="Times New Roman"/>
          <w:b w:val="false"/>
          <w:i w:val="false"/>
          <w:color w:val="000000"/>
          <w:sz w:val="28"/>
        </w:rPr>
        <w:t xml:space="preserve"> при облучении не более 25 % поверхности тела и обязательном использовании средств индивидуальной защиты, в том числе средств защиты лица и глаз.</w:t>
      </w:r>
      <w:r>
        <w:br/>
      </w:r>
      <w:r>
        <w:rPr>
          <w:rFonts w:ascii="Times New Roman"/>
          <w:b w:val="false"/>
          <w:i w:val="false"/>
          <w:color w:val="000000"/>
          <w:sz w:val="28"/>
        </w:rPr>
        <w:t>
</w:t>
      </w:r>
      <w:r>
        <w:rPr>
          <w:rFonts w:ascii="Times New Roman"/>
          <w:b w:val="false"/>
          <w:i w:val="false"/>
          <w:color w:val="000000"/>
          <w:sz w:val="28"/>
        </w:rPr>
        <w:t>
      33. При этом на постоянных рабочих местах температура воздуха не должна превышать указанные в </w:t>
      </w:r>
      <w:r>
        <w:rPr>
          <w:rFonts w:ascii="Times New Roman"/>
          <w:b w:val="false"/>
          <w:i w:val="false"/>
          <w:color w:val="000000"/>
          <w:sz w:val="28"/>
        </w:rPr>
        <w:t>приложении 3</w:t>
      </w:r>
      <w:r>
        <w:rPr>
          <w:rFonts w:ascii="Times New Roman"/>
          <w:b w:val="false"/>
          <w:i w:val="false"/>
          <w:color w:val="000000"/>
          <w:sz w:val="28"/>
        </w:rPr>
        <w:t xml:space="preserve"> настоящих Санитарных правил верхние границы оптимальных значений для теплого периода года; на непостоянных рабочих местах – верхние границы допустимых значений для постоянных рабочих мест.</w:t>
      </w:r>
      <w:r>
        <w:br/>
      </w:r>
      <w:r>
        <w:rPr>
          <w:rFonts w:ascii="Times New Roman"/>
          <w:b w:val="false"/>
          <w:i w:val="false"/>
          <w:color w:val="000000"/>
          <w:sz w:val="28"/>
        </w:rPr>
        <w:t>
</w:t>
      </w:r>
      <w:r>
        <w:rPr>
          <w:rFonts w:ascii="Times New Roman"/>
          <w:b w:val="false"/>
          <w:i w:val="false"/>
          <w:color w:val="000000"/>
          <w:sz w:val="28"/>
        </w:rPr>
        <w:t>
      34. При наличии теплового облучения работающих температура воздуха на рабочих местах не должна превышать в зависимости от категории работ следующих величин: при категории работ I а +25</w:t>
      </w:r>
      <w:r>
        <w:rPr>
          <w:rFonts w:ascii="Times New Roman"/>
          <w:b w:val="false"/>
          <w:i w:val="false"/>
          <w:color w:val="000000"/>
          <w:vertAlign w:val="superscript"/>
        </w:rPr>
        <w:t>о</w:t>
      </w:r>
      <w:r>
        <w:rPr>
          <w:rFonts w:ascii="Times New Roman"/>
          <w:b w:val="false"/>
          <w:i w:val="false"/>
          <w:color w:val="000000"/>
          <w:sz w:val="28"/>
        </w:rPr>
        <w:t>С, при категории работ I б +24</w:t>
      </w:r>
      <w:r>
        <w:rPr>
          <w:rFonts w:ascii="Times New Roman"/>
          <w:b w:val="false"/>
          <w:i w:val="false"/>
          <w:color w:val="000000"/>
          <w:vertAlign w:val="superscript"/>
        </w:rPr>
        <w:t>о</w:t>
      </w:r>
      <w:r>
        <w:rPr>
          <w:rFonts w:ascii="Times New Roman"/>
          <w:b w:val="false"/>
          <w:i w:val="false"/>
          <w:color w:val="000000"/>
          <w:sz w:val="28"/>
        </w:rPr>
        <w:t>С, при категории работ II а +22</w:t>
      </w:r>
      <w:r>
        <w:rPr>
          <w:rFonts w:ascii="Times New Roman"/>
          <w:b w:val="false"/>
          <w:i w:val="false"/>
          <w:color w:val="000000"/>
          <w:vertAlign w:val="superscript"/>
        </w:rPr>
        <w:t>о</w:t>
      </w:r>
      <w:r>
        <w:rPr>
          <w:rFonts w:ascii="Times New Roman"/>
          <w:b w:val="false"/>
          <w:i w:val="false"/>
          <w:color w:val="000000"/>
          <w:sz w:val="28"/>
        </w:rPr>
        <w:t>С, при категории работ II б +21</w:t>
      </w:r>
      <w:r>
        <w:rPr>
          <w:rFonts w:ascii="Times New Roman"/>
          <w:b w:val="false"/>
          <w:i w:val="false"/>
          <w:color w:val="000000"/>
          <w:vertAlign w:val="superscript"/>
        </w:rPr>
        <w:t>о</w:t>
      </w:r>
      <w:r>
        <w:rPr>
          <w:rFonts w:ascii="Times New Roman"/>
          <w:b w:val="false"/>
          <w:i w:val="false"/>
          <w:color w:val="000000"/>
          <w:sz w:val="28"/>
        </w:rPr>
        <w:t>С, при категории работ III +20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35. В производственных помещениях, расположенных в районах с повышенной относительной влажностью наружного воздуха, допускается в летний период года на постоянных и непостоянных рабочих местах повышать относительную влажность воздуха, но не более чем на 10 % по отношению к допустимым величинам, приведенным в </w:t>
      </w:r>
      <w:r>
        <w:rPr>
          <w:rFonts w:ascii="Times New Roman"/>
          <w:b w:val="false"/>
          <w:i w:val="false"/>
          <w:color w:val="000000"/>
          <w:sz w:val="28"/>
        </w:rPr>
        <w:t>приложении 3</w:t>
      </w:r>
      <w:r>
        <w:rPr>
          <w:rFonts w:ascii="Times New Roman"/>
          <w:b w:val="false"/>
          <w:i w:val="false"/>
          <w:color w:val="000000"/>
          <w:sz w:val="28"/>
        </w:rPr>
        <w:t xml:space="preserve"> настоящих Санитарных правил для различных параметров температуры воздуха.</w:t>
      </w:r>
      <w:r>
        <w:br/>
      </w:r>
      <w:r>
        <w:rPr>
          <w:rFonts w:ascii="Times New Roman"/>
          <w:b w:val="false"/>
          <w:i w:val="false"/>
          <w:color w:val="000000"/>
          <w:sz w:val="28"/>
        </w:rPr>
        <w:t>
</w:t>
      </w:r>
      <w:r>
        <w:rPr>
          <w:rFonts w:ascii="Times New Roman"/>
          <w:b w:val="false"/>
          <w:i w:val="false"/>
          <w:color w:val="000000"/>
          <w:sz w:val="28"/>
        </w:rPr>
        <w:t>
      36. При этом верхнюю границу допустимой температуры воздуха в теплый период года допускается повышать на постоянных и непостоянных рабочих местах, но не выше соответственно: +31 и +32</w:t>
      </w:r>
      <w:r>
        <w:rPr>
          <w:rFonts w:ascii="Times New Roman"/>
          <w:b w:val="false"/>
          <w:i w:val="false"/>
          <w:color w:val="000000"/>
          <w:vertAlign w:val="superscript"/>
        </w:rPr>
        <w:t>о</w:t>
      </w:r>
      <w:r>
        <w:rPr>
          <w:rFonts w:ascii="Times New Roman"/>
          <w:b w:val="false"/>
          <w:i w:val="false"/>
          <w:color w:val="000000"/>
          <w:sz w:val="28"/>
        </w:rPr>
        <w:t>С при легких работах, +30 и +31</w:t>
      </w:r>
      <w:r>
        <w:rPr>
          <w:rFonts w:ascii="Times New Roman"/>
          <w:b w:val="false"/>
          <w:i w:val="false"/>
          <w:color w:val="000000"/>
          <w:vertAlign w:val="superscript"/>
        </w:rPr>
        <w:t>о</w:t>
      </w:r>
      <w:r>
        <w:rPr>
          <w:rFonts w:ascii="Times New Roman"/>
          <w:b w:val="false"/>
          <w:i w:val="false"/>
          <w:color w:val="000000"/>
          <w:sz w:val="28"/>
        </w:rPr>
        <w:t>С при работах средней тяжести, +29 и +30</w:t>
      </w:r>
      <w:r>
        <w:rPr>
          <w:rFonts w:ascii="Times New Roman"/>
          <w:b w:val="false"/>
          <w:i w:val="false"/>
          <w:color w:val="000000"/>
          <w:vertAlign w:val="superscript"/>
        </w:rPr>
        <w:t>о</w:t>
      </w:r>
      <w:r>
        <w:rPr>
          <w:rFonts w:ascii="Times New Roman"/>
          <w:b w:val="false"/>
          <w:i w:val="false"/>
          <w:color w:val="000000"/>
          <w:sz w:val="28"/>
        </w:rPr>
        <w:t>С при тяжелой работе, а скорость движения воздуха на рабочих местах должна увеличиваться на 0,1 м/с, и относительная влажность воздуха понижаться на 5 % на каждый градус повышения температуры, начиная от верхних границ допустимых температур воздуха указанных в </w:t>
      </w:r>
      <w:r>
        <w:rPr>
          <w:rFonts w:ascii="Times New Roman"/>
          <w:b w:val="false"/>
          <w:i w:val="false"/>
          <w:color w:val="000000"/>
          <w:sz w:val="28"/>
        </w:rPr>
        <w:t>приложении 3</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37. В производственных помещениях, в которых допустимые нормативные величины микроклимата не представляется возможным установить из-за технологических требований, технической недостижимости их обеспечения должны предусматриваться мероприятия по защите работающих от возможного перегревания и охлаждения (системы местного кондиционирования, воздушное душирование помещения для отдыха и обогревания, использование специальной одежды, регламентация времени работы и отдыха). В целях профилактики тепловых травм температура ограждающих устройств не должна превышать +45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38. В помещениях с большой плотностью рабочих мест, при отсутствии источников локального тепловыделения, охлаждения или выделения влаги, участки измерения температуры, относительной влажности и скорости движения воздуха распределяются равномерно по всему помещению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39. При температуре воздуха на рабочих местах выше или ниже допустимых величин время пребывания на рабочих местах устанавливается в соответствии с таблицами 1 и 2 </w:t>
      </w:r>
      <w:r>
        <w:rPr>
          <w:rFonts w:ascii="Times New Roman"/>
          <w:b w:val="false"/>
          <w:i w:val="false"/>
          <w:color w:val="000000"/>
          <w:sz w:val="28"/>
        </w:rPr>
        <w:t>приложения 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40. По характеру спектра шум подразделяется на:</w:t>
      </w:r>
      <w:r>
        <w:br/>
      </w:r>
      <w:r>
        <w:rPr>
          <w:rFonts w:ascii="Times New Roman"/>
          <w:b w:val="false"/>
          <w:i w:val="false"/>
          <w:color w:val="000000"/>
          <w:sz w:val="28"/>
        </w:rPr>
        <w:t>
</w:t>
      </w:r>
      <w:r>
        <w:rPr>
          <w:rFonts w:ascii="Times New Roman"/>
          <w:b w:val="false"/>
          <w:i w:val="false"/>
          <w:color w:val="000000"/>
          <w:sz w:val="28"/>
        </w:rPr>
        <w:t>
      1) широкополосный, с непрерывным спектром, шириной более одной октавы;</w:t>
      </w:r>
      <w:r>
        <w:br/>
      </w:r>
      <w:r>
        <w:rPr>
          <w:rFonts w:ascii="Times New Roman"/>
          <w:b w:val="false"/>
          <w:i w:val="false"/>
          <w:color w:val="000000"/>
          <w:sz w:val="28"/>
        </w:rPr>
        <w:t>
</w:t>
      </w:r>
      <w:r>
        <w:rPr>
          <w:rFonts w:ascii="Times New Roman"/>
          <w:b w:val="false"/>
          <w:i w:val="false"/>
          <w:color w:val="000000"/>
          <w:sz w:val="28"/>
        </w:rPr>
        <w:t>
      2) тональный, в спектре которого имеются выраженные дискретные тона.</w:t>
      </w:r>
      <w:r>
        <w:br/>
      </w:r>
      <w:r>
        <w:rPr>
          <w:rFonts w:ascii="Times New Roman"/>
          <w:b w:val="false"/>
          <w:i w:val="false"/>
          <w:color w:val="000000"/>
          <w:sz w:val="28"/>
        </w:rPr>
        <w:t>
</w:t>
      </w:r>
      <w:r>
        <w:rPr>
          <w:rFonts w:ascii="Times New Roman"/>
          <w:b w:val="false"/>
          <w:i w:val="false"/>
          <w:color w:val="000000"/>
          <w:sz w:val="28"/>
        </w:rPr>
        <w:t>
      41. Тональный характер шума устанавливается измерением в треть–октавных полосах частот по превышению уровня звукового давления в одной полосе над соседними не менее чем на 10 дБА.</w:t>
      </w:r>
      <w:r>
        <w:br/>
      </w:r>
      <w:r>
        <w:rPr>
          <w:rFonts w:ascii="Times New Roman"/>
          <w:b w:val="false"/>
          <w:i w:val="false"/>
          <w:color w:val="000000"/>
          <w:sz w:val="28"/>
        </w:rPr>
        <w:t>
</w:t>
      </w:r>
      <w:r>
        <w:rPr>
          <w:rFonts w:ascii="Times New Roman"/>
          <w:b w:val="false"/>
          <w:i w:val="false"/>
          <w:color w:val="000000"/>
          <w:sz w:val="28"/>
        </w:rPr>
        <w:t>
      42. По временным характеристикам шум подразделяются на:</w:t>
      </w:r>
      <w:r>
        <w:br/>
      </w:r>
      <w:r>
        <w:rPr>
          <w:rFonts w:ascii="Times New Roman"/>
          <w:b w:val="false"/>
          <w:i w:val="false"/>
          <w:color w:val="000000"/>
          <w:sz w:val="28"/>
        </w:rPr>
        <w:t>
</w:t>
      </w:r>
      <w:r>
        <w:rPr>
          <w:rFonts w:ascii="Times New Roman"/>
          <w:b w:val="false"/>
          <w:i w:val="false"/>
          <w:color w:val="000000"/>
          <w:sz w:val="28"/>
        </w:rPr>
        <w:t>
      1) постоянный, уровень звука которого за 8-часовой рабочий день изменяется во времени не более чем на 5дБА при измерениях на временной характеристике «медленно» шумомера в соответствии с действующим стандартом;</w:t>
      </w:r>
      <w:r>
        <w:br/>
      </w:r>
      <w:r>
        <w:rPr>
          <w:rFonts w:ascii="Times New Roman"/>
          <w:b w:val="false"/>
          <w:i w:val="false"/>
          <w:color w:val="000000"/>
          <w:sz w:val="28"/>
        </w:rPr>
        <w:t>
</w:t>
      </w:r>
      <w:r>
        <w:rPr>
          <w:rFonts w:ascii="Times New Roman"/>
          <w:b w:val="false"/>
          <w:i w:val="false"/>
          <w:color w:val="000000"/>
          <w:sz w:val="28"/>
        </w:rPr>
        <w:t>
      2) непостоянный, уровень звука которого за 8-часовой рабочий день изменяется во времени более чем на 5 дБА при измерениях на временной характеристике «медленно» шумомера в соответствии с действующим стандартом.</w:t>
      </w:r>
      <w:r>
        <w:br/>
      </w:r>
      <w:r>
        <w:rPr>
          <w:rFonts w:ascii="Times New Roman"/>
          <w:b w:val="false"/>
          <w:i w:val="false"/>
          <w:color w:val="000000"/>
          <w:sz w:val="28"/>
        </w:rPr>
        <w:t>
</w:t>
      </w:r>
      <w:r>
        <w:rPr>
          <w:rFonts w:ascii="Times New Roman"/>
          <w:b w:val="false"/>
          <w:i w:val="false"/>
          <w:color w:val="000000"/>
          <w:sz w:val="28"/>
        </w:rPr>
        <w:t>
      43. Непостоянный шум подразделяется на:</w:t>
      </w:r>
      <w:r>
        <w:br/>
      </w:r>
      <w:r>
        <w:rPr>
          <w:rFonts w:ascii="Times New Roman"/>
          <w:b w:val="false"/>
          <w:i w:val="false"/>
          <w:color w:val="000000"/>
          <w:sz w:val="28"/>
        </w:rPr>
        <w:t>
</w:t>
      </w:r>
      <w:r>
        <w:rPr>
          <w:rFonts w:ascii="Times New Roman"/>
          <w:b w:val="false"/>
          <w:i w:val="false"/>
          <w:color w:val="000000"/>
          <w:sz w:val="28"/>
        </w:rPr>
        <w:t>
      1) колеблющийся – шум, уровни звука которого непрерывно изменяются во времени без определенной закономерности;</w:t>
      </w:r>
      <w:r>
        <w:br/>
      </w:r>
      <w:r>
        <w:rPr>
          <w:rFonts w:ascii="Times New Roman"/>
          <w:b w:val="false"/>
          <w:i w:val="false"/>
          <w:color w:val="000000"/>
          <w:sz w:val="28"/>
        </w:rPr>
        <w:t>
</w:t>
      </w:r>
      <w:r>
        <w:rPr>
          <w:rFonts w:ascii="Times New Roman"/>
          <w:b w:val="false"/>
          <w:i w:val="false"/>
          <w:color w:val="000000"/>
          <w:sz w:val="28"/>
        </w:rPr>
        <w:t>
      2) прерывистый – шум, уровень звука которого изменяется ступенчато на 5 дБА и более с длительностью интервала 1 секунда и более (далее - сек), в течение которого уровень остается постоянным;</w:t>
      </w:r>
      <w:r>
        <w:br/>
      </w:r>
      <w:r>
        <w:rPr>
          <w:rFonts w:ascii="Times New Roman"/>
          <w:b w:val="false"/>
          <w:i w:val="false"/>
          <w:color w:val="000000"/>
          <w:sz w:val="28"/>
        </w:rPr>
        <w:t>
</w:t>
      </w:r>
      <w:r>
        <w:rPr>
          <w:rFonts w:ascii="Times New Roman"/>
          <w:b w:val="false"/>
          <w:i w:val="false"/>
          <w:color w:val="000000"/>
          <w:sz w:val="28"/>
        </w:rPr>
        <w:t>
      3) импульсный – шум, состоящий из одного или нескольких звуковых сигналов, длительность которых менее 1 сек. При этом импульсные уровни звука в дБAI и дБА, измеренные соответственно на временных характеристиках шумомера – «импульс» и «медленно», отличаются не менее чем на 7 дБА.</w:t>
      </w:r>
      <w:r>
        <w:br/>
      </w:r>
      <w:r>
        <w:rPr>
          <w:rFonts w:ascii="Times New Roman"/>
          <w:b w:val="false"/>
          <w:i w:val="false"/>
          <w:color w:val="000000"/>
          <w:sz w:val="28"/>
        </w:rPr>
        <w:t>
</w:t>
      </w:r>
      <w:r>
        <w:rPr>
          <w:rFonts w:ascii="Times New Roman"/>
          <w:b w:val="false"/>
          <w:i w:val="false"/>
          <w:color w:val="000000"/>
          <w:sz w:val="28"/>
        </w:rPr>
        <w:t>
      44. Характеристикой постоянного шума на рабочих местах являются уровни звуковых давлений L в дБА в октавных полосах со среднегеометрическими частотами 31,5; 63, 125, 250, 500, 1000, 2000, 4000 и 8000 герц (далее – Гц), определяемые по формуле:</w:t>
      </w:r>
    </w:p>
    <w:bookmarkEnd w:id="8"/>
    <w:p>
      <w:pPr>
        <w:spacing w:after="0"/>
        <w:ind w:left="0"/>
        <w:jc w:val="both"/>
      </w:pPr>
      <w:r>
        <w:rPr>
          <w:rFonts w:ascii="Times New Roman"/>
          <w:b w:val="false"/>
          <w:i w:val="false"/>
          <w:color w:val="000000"/>
          <w:sz w:val="28"/>
        </w:rPr>
        <w:t>L=20 lg х (Р: Р</w:t>
      </w:r>
      <w:r>
        <w:rPr>
          <w:rFonts w:ascii="Times New Roman"/>
          <w:b w:val="false"/>
          <w:i w:val="false"/>
          <w:color w:val="000000"/>
          <w:vertAlign w:val="subscript"/>
        </w:rPr>
        <w:t>о</w:t>
      </w:r>
      <w:r>
        <w:rPr>
          <w:rFonts w:ascii="Times New Roman"/>
          <w:b w:val="false"/>
          <w:i w:val="false"/>
          <w:color w:val="000000"/>
          <w:sz w:val="28"/>
        </w:rPr>
        <w:t>),</w:t>
      </w:r>
    </w:p>
    <w:bookmarkStart w:name="z154" w:id="9"/>
    <w:p>
      <w:pPr>
        <w:spacing w:after="0"/>
        <w:ind w:left="0"/>
        <w:jc w:val="both"/>
      </w:pPr>
      <w:r>
        <w:rPr>
          <w:rFonts w:ascii="Times New Roman"/>
          <w:b w:val="false"/>
          <w:i w:val="false"/>
          <w:color w:val="000000"/>
          <w:sz w:val="28"/>
        </w:rPr>
        <w:t>
      где Р – среднее квадратическое значение звукового давления, Паскаль (далее -Па);</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 xml:space="preserve">о </w:t>
      </w:r>
      <w:r>
        <w:rPr>
          <w:rFonts w:ascii="Times New Roman"/>
          <w:b w:val="false"/>
          <w:i w:val="false"/>
          <w:color w:val="000000"/>
          <w:sz w:val="28"/>
        </w:rPr>
        <w:t>– исходное значение звукового давления. В воздухе р</w:t>
      </w:r>
      <w:r>
        <w:rPr>
          <w:rFonts w:ascii="Times New Roman"/>
          <w:b w:val="false"/>
          <w:i w:val="false"/>
          <w:color w:val="000000"/>
          <w:vertAlign w:val="subscript"/>
        </w:rPr>
        <w:t>о</w:t>
      </w:r>
      <w:r>
        <w:rPr>
          <w:rFonts w:ascii="Times New Roman"/>
          <w:b w:val="false"/>
          <w:i w:val="false"/>
          <w:color w:val="000000"/>
          <w:sz w:val="28"/>
        </w:rPr>
        <w:t>=2 х 10</w:t>
      </w:r>
      <w:r>
        <w:rPr>
          <w:rFonts w:ascii="Times New Roman"/>
          <w:b w:val="false"/>
          <w:i w:val="false"/>
          <w:color w:val="000000"/>
          <w:vertAlign w:val="superscript"/>
        </w:rPr>
        <w:t>-5</w:t>
      </w:r>
      <w:r>
        <w:rPr>
          <w:rFonts w:ascii="Times New Roman"/>
          <w:b w:val="false"/>
          <w:i w:val="false"/>
          <w:color w:val="000000"/>
          <w:sz w:val="28"/>
        </w:rPr>
        <w:t xml:space="preserve"> Па.</w:t>
      </w:r>
      <w:r>
        <w:br/>
      </w:r>
      <w:r>
        <w:rPr>
          <w:rFonts w:ascii="Times New Roman"/>
          <w:b w:val="false"/>
          <w:i w:val="false"/>
          <w:color w:val="000000"/>
          <w:sz w:val="28"/>
        </w:rPr>
        <w:t>
</w:t>
      </w:r>
      <w:r>
        <w:rPr>
          <w:rFonts w:ascii="Times New Roman"/>
          <w:b w:val="false"/>
          <w:i w:val="false"/>
          <w:color w:val="000000"/>
          <w:sz w:val="28"/>
        </w:rPr>
        <w:t>
      45. Для ориентировочной оценки допускается в качестве характеристики постоянного широкополосного шума на рабочих местах принимать корректированный уровень звука (далее – LA) в дБА, измеренных на временной характеристике «медленно» шумомера и определяемый по формуле:</w:t>
      </w:r>
    </w:p>
    <w:bookmarkEnd w:id="9"/>
    <w:p>
      <w:pPr>
        <w:spacing w:after="0"/>
        <w:ind w:left="0"/>
        <w:jc w:val="both"/>
      </w:pPr>
      <w:r>
        <w:rPr>
          <w:rFonts w:ascii="Times New Roman"/>
          <w:b w:val="false"/>
          <w:i w:val="false"/>
          <w:color w:val="000000"/>
          <w:sz w:val="28"/>
        </w:rPr>
        <w:t>L</w:t>
      </w:r>
      <w:r>
        <w:rPr>
          <w:rFonts w:ascii="Times New Roman"/>
          <w:b w:val="false"/>
          <w:i w:val="false"/>
          <w:color w:val="000000"/>
          <w:vertAlign w:val="subscript"/>
        </w:rPr>
        <w:t>A</w:t>
      </w:r>
      <w:r>
        <w:rPr>
          <w:rFonts w:ascii="Times New Roman"/>
          <w:b w:val="false"/>
          <w:i w:val="false"/>
          <w:color w:val="000000"/>
          <w:sz w:val="28"/>
        </w:rPr>
        <w:t>=20 Ig х (Р</w:t>
      </w:r>
      <w:r>
        <w:rPr>
          <w:rFonts w:ascii="Times New Roman"/>
          <w:b w:val="false"/>
          <w:i w:val="false"/>
          <w:color w:val="000000"/>
          <w:vertAlign w:val="subscript"/>
        </w:rPr>
        <w:t>А</w:t>
      </w:r>
      <w:r>
        <w:rPr>
          <w:rFonts w:ascii="Times New Roman"/>
          <w:b w:val="false"/>
          <w:i w:val="false"/>
          <w:color w:val="000000"/>
          <w:sz w:val="28"/>
        </w:rPr>
        <w:t>: Р</w:t>
      </w:r>
      <w:r>
        <w:rPr>
          <w:rFonts w:ascii="Times New Roman"/>
          <w:b w:val="false"/>
          <w:i w:val="false"/>
          <w:color w:val="000000"/>
          <w:vertAlign w:val="subscript"/>
        </w:rPr>
        <w:t>0</w:t>
      </w:r>
      <w:r>
        <w:rPr>
          <w:rFonts w:ascii="Times New Roman"/>
          <w:b w:val="false"/>
          <w:i w:val="false"/>
          <w:color w:val="000000"/>
          <w:sz w:val="28"/>
        </w:rPr>
        <w:t>_),________</w:t>
      </w:r>
    </w:p>
    <w:bookmarkStart w:name="z157" w:id="10"/>
    <w:p>
      <w:pPr>
        <w:spacing w:after="0"/>
        <w:ind w:left="0"/>
        <w:jc w:val="both"/>
      </w:pPr>
      <w:r>
        <w:rPr>
          <w:rFonts w:ascii="Times New Roman"/>
          <w:b w:val="false"/>
          <w:i w:val="false"/>
          <w:color w:val="000000"/>
          <w:sz w:val="28"/>
        </w:rPr>
        <w:t>
      где Р</w:t>
      </w:r>
      <w:r>
        <w:rPr>
          <w:rFonts w:ascii="Times New Roman"/>
          <w:b w:val="false"/>
          <w:i w:val="false"/>
          <w:color w:val="000000"/>
          <w:vertAlign w:val="subscript"/>
        </w:rPr>
        <w:t xml:space="preserve">a </w:t>
      </w:r>
      <w:r>
        <w:rPr>
          <w:rFonts w:ascii="Times New Roman"/>
          <w:b w:val="false"/>
          <w:i w:val="false"/>
          <w:color w:val="000000"/>
          <w:sz w:val="28"/>
        </w:rPr>
        <w:t>– среднее квадратическое значение звукового давления с учетом коррекции «А» шумомера, Па.</w:t>
      </w:r>
      <w:r>
        <w:br/>
      </w:r>
      <w:r>
        <w:rPr>
          <w:rFonts w:ascii="Times New Roman"/>
          <w:b w:val="false"/>
          <w:i w:val="false"/>
          <w:color w:val="000000"/>
          <w:sz w:val="28"/>
        </w:rPr>
        <w:t>
</w:t>
      </w:r>
      <w:r>
        <w:rPr>
          <w:rFonts w:ascii="Times New Roman"/>
          <w:b w:val="false"/>
          <w:i w:val="false"/>
          <w:color w:val="000000"/>
          <w:sz w:val="28"/>
        </w:rPr>
        <w:t>
      46. Характеристикой непостоянного шума на рабочих местах является интегральный критерий эквивалентный (усредненный по энергии) уровень звука в дБА, определяемый в соответствии с настоящими нормативами.</w:t>
      </w:r>
      <w:r>
        <w:br/>
      </w:r>
      <w:r>
        <w:rPr>
          <w:rFonts w:ascii="Times New Roman"/>
          <w:b w:val="false"/>
          <w:i w:val="false"/>
          <w:color w:val="000000"/>
          <w:sz w:val="28"/>
        </w:rPr>
        <w:t>
</w:t>
      </w:r>
      <w:r>
        <w:rPr>
          <w:rFonts w:ascii="Times New Roman"/>
          <w:b w:val="false"/>
          <w:i w:val="false"/>
          <w:color w:val="000000"/>
          <w:sz w:val="28"/>
        </w:rPr>
        <w:t>
      47. Допускается в качестве характеристики непостоянного шума использовать дозу шума или относительную дозу шума, которая определяется в соответствии с настоящими Санитарными правилами.</w:t>
      </w:r>
      <w:r>
        <w:br/>
      </w:r>
      <w:r>
        <w:rPr>
          <w:rFonts w:ascii="Times New Roman"/>
          <w:b w:val="false"/>
          <w:i w:val="false"/>
          <w:color w:val="000000"/>
          <w:sz w:val="28"/>
        </w:rPr>
        <w:t>
</w:t>
      </w:r>
      <w:r>
        <w:rPr>
          <w:rFonts w:ascii="Times New Roman"/>
          <w:b w:val="false"/>
          <w:i w:val="false"/>
          <w:color w:val="000000"/>
          <w:sz w:val="28"/>
        </w:rPr>
        <w:t>
      Допустимая доза равна 1 при условии соответствия ее допустимому уровню для 8 часов воздействия производственного шума или допустимому уровню внепроизводственного шума в течение 8 часов дневного времени или 8 часов ночного времени. Для оценки суммарного воздействия производственногo и внепроизводственного шума используется среднесуточная доза.</w:t>
      </w:r>
      <w:r>
        <w:br/>
      </w:r>
      <w:r>
        <w:rPr>
          <w:rFonts w:ascii="Times New Roman"/>
          <w:b w:val="false"/>
          <w:i w:val="false"/>
          <w:color w:val="000000"/>
          <w:sz w:val="28"/>
        </w:rPr>
        <w:t>
</w:t>
      </w:r>
      <w:r>
        <w:rPr>
          <w:rFonts w:ascii="Times New Roman"/>
          <w:b w:val="false"/>
          <w:i w:val="false"/>
          <w:color w:val="000000"/>
          <w:sz w:val="28"/>
        </w:rPr>
        <w:t>
      Расчет доз шума проводят по разности между фактическими и допустимыми уровнями звука в дБА или дБ Аэкв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48. Измерение шума на рабочих местах должны выполняться в соответствии с настоящими нормативами.</w:t>
      </w:r>
      <w:r>
        <w:br/>
      </w:r>
      <w:r>
        <w:rPr>
          <w:rFonts w:ascii="Times New Roman"/>
          <w:b w:val="false"/>
          <w:i w:val="false"/>
          <w:color w:val="000000"/>
          <w:sz w:val="28"/>
        </w:rPr>
        <w:t>
</w:t>
      </w:r>
      <w:r>
        <w:rPr>
          <w:rFonts w:ascii="Times New Roman"/>
          <w:b w:val="false"/>
          <w:i w:val="false"/>
          <w:color w:val="000000"/>
          <w:sz w:val="28"/>
        </w:rPr>
        <w:t>
      49. Для наглядного графического изображения распределения уровней шума в производственных помещениях должны составляться шумовые карты.</w:t>
      </w:r>
      <w:r>
        <w:br/>
      </w:r>
      <w:r>
        <w:rPr>
          <w:rFonts w:ascii="Times New Roman"/>
          <w:b w:val="false"/>
          <w:i w:val="false"/>
          <w:color w:val="000000"/>
          <w:sz w:val="28"/>
        </w:rPr>
        <w:t>
</w:t>
      </w:r>
      <w:r>
        <w:rPr>
          <w:rFonts w:ascii="Times New Roman"/>
          <w:b w:val="false"/>
          <w:i w:val="false"/>
          <w:color w:val="000000"/>
          <w:sz w:val="28"/>
        </w:rPr>
        <w:t>
      50. При неблагоприятном влиянии шума на работающих проводятся противошумовые мероприятия.</w:t>
      </w:r>
      <w:r>
        <w:br/>
      </w:r>
      <w:r>
        <w:rPr>
          <w:rFonts w:ascii="Times New Roman"/>
          <w:b w:val="false"/>
          <w:i w:val="false"/>
          <w:color w:val="000000"/>
          <w:sz w:val="28"/>
        </w:rPr>
        <w:t>
</w:t>
      </w:r>
      <w:r>
        <w:rPr>
          <w:rFonts w:ascii="Times New Roman"/>
          <w:b w:val="false"/>
          <w:i w:val="false"/>
          <w:color w:val="000000"/>
          <w:sz w:val="28"/>
        </w:rPr>
        <w:t>
      51. Не допускается пребывание работающих в зонах с уровнями звукового давления свыше 135 дБА в любой октавной полосе.</w:t>
      </w:r>
      <w:r>
        <w:br/>
      </w:r>
      <w:r>
        <w:rPr>
          <w:rFonts w:ascii="Times New Roman"/>
          <w:b w:val="false"/>
          <w:i w:val="false"/>
          <w:color w:val="000000"/>
          <w:sz w:val="28"/>
        </w:rPr>
        <w:t>
</w:t>
      </w:r>
      <w:r>
        <w:rPr>
          <w:rFonts w:ascii="Times New Roman"/>
          <w:b w:val="false"/>
          <w:i w:val="false"/>
          <w:color w:val="000000"/>
          <w:sz w:val="28"/>
        </w:rPr>
        <w:t>
      52. Нормируемый диапазон частот устанавливается:</w:t>
      </w:r>
      <w:r>
        <w:br/>
      </w:r>
      <w:r>
        <w:rPr>
          <w:rFonts w:ascii="Times New Roman"/>
          <w:b w:val="false"/>
          <w:i w:val="false"/>
          <w:color w:val="000000"/>
          <w:sz w:val="28"/>
        </w:rPr>
        <w:t>
</w:t>
      </w:r>
      <w:r>
        <w:rPr>
          <w:rFonts w:ascii="Times New Roman"/>
          <w:b w:val="false"/>
          <w:i w:val="false"/>
          <w:color w:val="000000"/>
          <w:sz w:val="28"/>
        </w:rPr>
        <w:t>
      1) для локальной вибрации в виде октавных полос со среднегеометрическими частотами: 8; 16; 31,5; 63; 125; 250; 500; 1000 Гц;</w:t>
      </w:r>
      <w:r>
        <w:br/>
      </w:r>
      <w:r>
        <w:rPr>
          <w:rFonts w:ascii="Times New Roman"/>
          <w:b w:val="false"/>
          <w:i w:val="false"/>
          <w:color w:val="000000"/>
          <w:sz w:val="28"/>
        </w:rPr>
        <w:t>
</w:t>
      </w:r>
      <w:r>
        <w:rPr>
          <w:rFonts w:ascii="Times New Roman"/>
          <w:b w:val="false"/>
          <w:i w:val="false"/>
          <w:color w:val="000000"/>
          <w:sz w:val="28"/>
        </w:rPr>
        <w:t>
      2) для общей вибрации в виде октавных или 1/3 октавных полосах со среднегеометрическими частотами: 0,8; 1; 1,25; 1,6; 2,0; 2,5; 3,15; 4,0; 5,0; 6,3; 8,0; 10,0; 12,5; 16,0; 20,0; 25,0; 31,5; 40,0; 50,0; 63,0; 80,0 Гц.</w:t>
      </w:r>
      <w:r>
        <w:br/>
      </w:r>
      <w:r>
        <w:rPr>
          <w:rFonts w:ascii="Times New Roman"/>
          <w:b w:val="false"/>
          <w:i w:val="false"/>
          <w:color w:val="000000"/>
          <w:sz w:val="28"/>
        </w:rPr>
        <w:t>
</w:t>
      </w:r>
      <w:r>
        <w:rPr>
          <w:rFonts w:ascii="Times New Roman"/>
          <w:b w:val="false"/>
          <w:i w:val="false"/>
          <w:color w:val="000000"/>
          <w:sz w:val="28"/>
        </w:rPr>
        <w:t>
      53. По снижению вибрации в источнике возбуждения выполняются основные мероприятия:</w:t>
      </w:r>
      <w:r>
        <w:br/>
      </w:r>
      <w:r>
        <w:rPr>
          <w:rFonts w:ascii="Times New Roman"/>
          <w:b w:val="false"/>
          <w:i w:val="false"/>
          <w:color w:val="000000"/>
          <w:sz w:val="28"/>
        </w:rPr>
        <w:t>
</w:t>
      </w:r>
      <w:r>
        <w:rPr>
          <w:rFonts w:ascii="Times New Roman"/>
          <w:b w:val="false"/>
          <w:i w:val="false"/>
          <w:color w:val="000000"/>
          <w:sz w:val="28"/>
        </w:rPr>
        <w:t>
      1) виброизоляция с помощью виброизолирующих опор, упругих прокладок, конструктивных разрывов, резонаторов, кожухов и других;</w:t>
      </w:r>
      <w:r>
        <w:br/>
      </w:r>
      <w:r>
        <w:rPr>
          <w:rFonts w:ascii="Times New Roman"/>
          <w:b w:val="false"/>
          <w:i w:val="false"/>
          <w:color w:val="000000"/>
          <w:sz w:val="28"/>
        </w:rPr>
        <w:t>
</w:t>
      </w:r>
      <w:r>
        <w:rPr>
          <w:rFonts w:ascii="Times New Roman"/>
          <w:b w:val="false"/>
          <w:i w:val="false"/>
          <w:color w:val="000000"/>
          <w:sz w:val="28"/>
        </w:rPr>
        <w:t>
      2) виброизоляция ограждающих конструкций, устройство резонансных поглотителей, облицовка стен, потолков и пола;</w:t>
      </w:r>
      <w:r>
        <w:br/>
      </w:r>
      <w:r>
        <w:rPr>
          <w:rFonts w:ascii="Times New Roman"/>
          <w:b w:val="false"/>
          <w:i w:val="false"/>
          <w:color w:val="000000"/>
          <w:sz w:val="28"/>
        </w:rPr>
        <w:t>
</w:t>
      </w:r>
      <w:r>
        <w:rPr>
          <w:rFonts w:ascii="Times New Roman"/>
          <w:b w:val="false"/>
          <w:i w:val="false"/>
          <w:color w:val="000000"/>
          <w:sz w:val="28"/>
        </w:rPr>
        <w:t>
      3) применение виброизолирующих фундаментов для оборудования компрессорных машин, установок, систем вентиляции и кондиционирования воздуха;</w:t>
      </w:r>
      <w:r>
        <w:br/>
      </w:r>
      <w:r>
        <w:rPr>
          <w:rFonts w:ascii="Times New Roman"/>
          <w:b w:val="false"/>
          <w:i w:val="false"/>
          <w:color w:val="000000"/>
          <w:sz w:val="28"/>
        </w:rPr>
        <w:t>
</w:t>
      </w:r>
      <w:r>
        <w:rPr>
          <w:rFonts w:ascii="Times New Roman"/>
          <w:b w:val="false"/>
          <w:i w:val="false"/>
          <w:color w:val="000000"/>
          <w:sz w:val="28"/>
        </w:rPr>
        <w:t>
      4) рациональные с виброакустической точки зрения строительные и объемно-планировочные решения производственных цехов, помещений и зданий;</w:t>
      </w:r>
      <w:r>
        <w:br/>
      </w:r>
      <w:r>
        <w:rPr>
          <w:rFonts w:ascii="Times New Roman"/>
          <w:b w:val="false"/>
          <w:i w:val="false"/>
          <w:color w:val="000000"/>
          <w:sz w:val="28"/>
        </w:rPr>
        <w:t>
</w:t>
      </w:r>
      <w:r>
        <w:rPr>
          <w:rFonts w:ascii="Times New Roman"/>
          <w:b w:val="false"/>
          <w:i w:val="false"/>
          <w:color w:val="000000"/>
          <w:sz w:val="28"/>
        </w:rPr>
        <w:t>
      5) конструктивные и технологические мероприятия, направленные на снижение вибрации в источниках ее возбуждения, при разработке новых и модернизации существующих машин, агрегатов и оборудования;</w:t>
      </w:r>
      <w:r>
        <w:br/>
      </w:r>
      <w:r>
        <w:rPr>
          <w:rFonts w:ascii="Times New Roman"/>
          <w:b w:val="false"/>
          <w:i w:val="false"/>
          <w:color w:val="000000"/>
          <w:sz w:val="28"/>
        </w:rPr>
        <w:t>
</w:t>
      </w:r>
      <w:r>
        <w:rPr>
          <w:rFonts w:ascii="Times New Roman"/>
          <w:b w:val="false"/>
          <w:i w:val="false"/>
          <w:color w:val="000000"/>
          <w:sz w:val="28"/>
        </w:rPr>
        <w:t>
      6) применение невибрирующих технологических процессов и агрегатов, использование наиболее рациональных схем размещения станков и оборудования при реконструкции участков и цехов;</w:t>
      </w:r>
      <w:r>
        <w:br/>
      </w:r>
      <w:r>
        <w:rPr>
          <w:rFonts w:ascii="Times New Roman"/>
          <w:b w:val="false"/>
          <w:i w:val="false"/>
          <w:color w:val="000000"/>
          <w:sz w:val="28"/>
        </w:rPr>
        <w:t>
</w:t>
      </w:r>
      <w:r>
        <w:rPr>
          <w:rFonts w:ascii="Times New Roman"/>
          <w:b w:val="false"/>
          <w:i w:val="false"/>
          <w:color w:val="000000"/>
          <w:sz w:val="28"/>
        </w:rPr>
        <w:t>
      7) снижение вибрации, возникающей при работе машины или оборудования, путем увеличения жесткости и вибро-демпфирующих свойств конструкций и материалов, стабилизации прочности и других свойств деталей;</w:t>
      </w:r>
      <w:r>
        <w:br/>
      </w:r>
      <w:r>
        <w:rPr>
          <w:rFonts w:ascii="Times New Roman"/>
          <w:b w:val="false"/>
          <w:i w:val="false"/>
          <w:color w:val="000000"/>
          <w:sz w:val="28"/>
        </w:rPr>
        <w:t>
</w:t>
      </w:r>
      <w:r>
        <w:rPr>
          <w:rFonts w:ascii="Times New Roman"/>
          <w:b w:val="false"/>
          <w:i w:val="false"/>
          <w:color w:val="000000"/>
          <w:sz w:val="28"/>
        </w:rPr>
        <w:t>
      8) рациональное планирование административных помещений, производственных цехов и участков в зданиях, по созданию оптимальной вибрационной и шумовой обстановки на рабочих местах.</w:t>
      </w:r>
      <w:r>
        <w:br/>
      </w:r>
      <w:r>
        <w:rPr>
          <w:rFonts w:ascii="Times New Roman"/>
          <w:b w:val="false"/>
          <w:i w:val="false"/>
          <w:color w:val="000000"/>
          <w:sz w:val="28"/>
        </w:rPr>
        <w:t>
</w:t>
      </w:r>
      <w:r>
        <w:rPr>
          <w:rFonts w:ascii="Times New Roman"/>
          <w:b w:val="false"/>
          <w:i w:val="false"/>
          <w:color w:val="000000"/>
          <w:sz w:val="28"/>
        </w:rPr>
        <w:t>
      54. Комплекс организационных и лечебно-профилактических мероприятий для обеспечения вибрационной безопасности труда должен включать: профилактические медицинские осмотры работающих лиц; внедрение и соблюдение режимов труда и отдыха для лиц виброопасных профессий, направленных на ограничение времени воздействия вибрации; специальные комплексы производственной гимнастики; использование средств индивидуальной защиты.</w:t>
      </w:r>
      <w:r>
        <w:br/>
      </w:r>
      <w:r>
        <w:rPr>
          <w:rFonts w:ascii="Times New Roman"/>
          <w:b w:val="false"/>
          <w:i w:val="false"/>
          <w:color w:val="000000"/>
          <w:sz w:val="28"/>
        </w:rPr>
        <w:t>
</w:t>
      </w:r>
      <w:r>
        <w:rPr>
          <w:rFonts w:ascii="Times New Roman"/>
          <w:b w:val="false"/>
          <w:i w:val="false"/>
          <w:color w:val="000000"/>
          <w:sz w:val="28"/>
        </w:rPr>
        <w:t>
      55. Не допускается использование ручных машин и оборудования, генерирующих вибрацию, не по назначению и в режимах, отличающихся от паспортных, а также проведение сверхурочных работ.</w:t>
      </w:r>
      <w:r>
        <w:br/>
      </w:r>
      <w:r>
        <w:rPr>
          <w:rFonts w:ascii="Times New Roman"/>
          <w:b w:val="false"/>
          <w:i w:val="false"/>
          <w:color w:val="000000"/>
          <w:sz w:val="28"/>
        </w:rPr>
        <w:t>
</w:t>
      </w:r>
      <w:r>
        <w:rPr>
          <w:rFonts w:ascii="Times New Roman"/>
          <w:b w:val="false"/>
          <w:i w:val="false"/>
          <w:color w:val="000000"/>
          <w:sz w:val="28"/>
        </w:rPr>
        <w:t>
      56. Вес ручной машины с обрабатываемой деталью не должен превышать 100 кг. Машина весом более 60 кг (включая массы вставного инструмента, присоединяемой рукоятки, шлангов и других) должна иметь поддерживающее приспособление.</w:t>
      </w:r>
      <w:r>
        <w:br/>
      </w:r>
      <w:r>
        <w:rPr>
          <w:rFonts w:ascii="Times New Roman"/>
          <w:b w:val="false"/>
          <w:i w:val="false"/>
          <w:color w:val="000000"/>
          <w:sz w:val="28"/>
        </w:rPr>
        <w:t>
</w:t>
      </w:r>
      <w:r>
        <w:rPr>
          <w:rFonts w:ascii="Times New Roman"/>
          <w:b w:val="false"/>
          <w:i w:val="false"/>
          <w:color w:val="000000"/>
          <w:sz w:val="28"/>
        </w:rPr>
        <w:t>
      57. Работы с ручными машинами должны проводить в закрытых отапливаемых помещениях при температуре не ниже +16</w:t>
      </w:r>
      <w:r>
        <w:rPr>
          <w:rFonts w:ascii="Times New Roman"/>
          <w:b w:val="false"/>
          <w:i w:val="false"/>
          <w:color w:val="000000"/>
          <w:vertAlign w:val="superscript"/>
        </w:rPr>
        <w:t>о</w:t>
      </w:r>
      <w:r>
        <w:rPr>
          <w:rFonts w:ascii="Times New Roman"/>
          <w:b w:val="false"/>
          <w:i w:val="false"/>
          <w:color w:val="000000"/>
          <w:sz w:val="28"/>
        </w:rPr>
        <w:t>С, относительной влажности 40-60 % и скорости движения воздуха не более 0,3 м/с, при этом выхлопы сжатого воздуха или отработанных паров не должны обдувать рук и загрязнять зоны дыхания работающих.</w:t>
      </w:r>
      <w:r>
        <w:br/>
      </w:r>
      <w:r>
        <w:rPr>
          <w:rFonts w:ascii="Times New Roman"/>
          <w:b w:val="false"/>
          <w:i w:val="false"/>
          <w:color w:val="000000"/>
          <w:sz w:val="28"/>
        </w:rPr>
        <w:t>
</w:t>
      </w:r>
      <w:r>
        <w:rPr>
          <w:rFonts w:ascii="Times New Roman"/>
          <w:b w:val="false"/>
          <w:i w:val="false"/>
          <w:color w:val="000000"/>
          <w:sz w:val="28"/>
        </w:rPr>
        <w:t>
      58. Не допускается проводить работы и применять машины и оборудование с показателем превышения вибрации более 12 дБ (4,0 раза) и уровнем звукового давления свыше 135 дБ в любой октавной полосе.</w:t>
      </w:r>
      <w:r>
        <w:br/>
      </w:r>
      <w:r>
        <w:rPr>
          <w:rFonts w:ascii="Times New Roman"/>
          <w:b w:val="false"/>
          <w:i w:val="false"/>
          <w:color w:val="000000"/>
          <w:sz w:val="28"/>
        </w:rPr>
        <w:t>
</w:t>
      </w:r>
      <w:r>
        <w:rPr>
          <w:rFonts w:ascii="Times New Roman"/>
          <w:b w:val="false"/>
          <w:i w:val="false"/>
          <w:color w:val="000000"/>
          <w:sz w:val="28"/>
        </w:rPr>
        <w:t>
      59. Для снижения реальной вибрационно-шумовой нагрузки и профилактики ее неблагоприятного воздействия, работающие должны использовать средства индивидуальной защиты.</w:t>
      </w:r>
      <w:r>
        <w:br/>
      </w:r>
      <w:r>
        <w:rPr>
          <w:rFonts w:ascii="Times New Roman"/>
          <w:b w:val="false"/>
          <w:i w:val="false"/>
          <w:color w:val="000000"/>
          <w:sz w:val="28"/>
        </w:rPr>
        <w:t>
</w:t>
      </w:r>
      <w:r>
        <w:rPr>
          <w:rFonts w:ascii="Times New Roman"/>
          <w:b w:val="false"/>
          <w:i w:val="false"/>
          <w:color w:val="000000"/>
          <w:sz w:val="28"/>
        </w:rPr>
        <w:t>
      60. Нормы спектральных показателей вибрационной нагрузки на работающего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61. Естественное освещение производственных помещений осуществляется за счет поступления солнечного света через проемы в наружных ограждающих конструкциях производственных зданий. Виды естественного освещения:</w:t>
      </w:r>
      <w:r>
        <w:br/>
      </w:r>
      <w:r>
        <w:rPr>
          <w:rFonts w:ascii="Times New Roman"/>
          <w:b w:val="false"/>
          <w:i w:val="false"/>
          <w:color w:val="000000"/>
          <w:sz w:val="28"/>
        </w:rPr>
        <w:t>
</w:t>
      </w:r>
      <w:r>
        <w:rPr>
          <w:rFonts w:ascii="Times New Roman"/>
          <w:b w:val="false"/>
          <w:i w:val="false"/>
          <w:color w:val="000000"/>
          <w:sz w:val="28"/>
        </w:rPr>
        <w:t>
      1) верхнее – через световые фонари в перекрытии;</w:t>
      </w:r>
      <w:r>
        <w:br/>
      </w:r>
      <w:r>
        <w:rPr>
          <w:rFonts w:ascii="Times New Roman"/>
          <w:b w:val="false"/>
          <w:i w:val="false"/>
          <w:color w:val="000000"/>
          <w:sz w:val="28"/>
        </w:rPr>
        <w:t>
</w:t>
      </w:r>
      <w:r>
        <w:rPr>
          <w:rFonts w:ascii="Times New Roman"/>
          <w:b w:val="false"/>
          <w:i w:val="false"/>
          <w:color w:val="000000"/>
          <w:sz w:val="28"/>
        </w:rPr>
        <w:t>
      2) боковое – через окна в наружных стенах;</w:t>
      </w:r>
      <w:r>
        <w:br/>
      </w:r>
      <w:r>
        <w:rPr>
          <w:rFonts w:ascii="Times New Roman"/>
          <w:b w:val="false"/>
          <w:i w:val="false"/>
          <w:color w:val="000000"/>
          <w:sz w:val="28"/>
        </w:rPr>
        <w:t>
</w:t>
      </w:r>
      <w:r>
        <w:rPr>
          <w:rFonts w:ascii="Times New Roman"/>
          <w:b w:val="false"/>
          <w:i w:val="false"/>
          <w:color w:val="000000"/>
          <w:sz w:val="28"/>
        </w:rPr>
        <w:t>
      3) комбинированное – через световые фонари и окна.</w:t>
      </w:r>
      <w:r>
        <w:br/>
      </w:r>
      <w:r>
        <w:rPr>
          <w:rFonts w:ascii="Times New Roman"/>
          <w:b w:val="false"/>
          <w:i w:val="false"/>
          <w:color w:val="000000"/>
          <w:sz w:val="28"/>
        </w:rPr>
        <w:t>
</w:t>
      </w:r>
      <w:r>
        <w:rPr>
          <w:rFonts w:ascii="Times New Roman"/>
          <w:b w:val="false"/>
          <w:i w:val="false"/>
          <w:color w:val="000000"/>
          <w:sz w:val="28"/>
        </w:rPr>
        <w:t>
      Использование той или иной системы естественного освещения зависит от назначения и размеров помещения, расположения его в плане здания, а также от климатических особенностей местности.</w:t>
      </w:r>
      <w:r>
        <w:br/>
      </w:r>
      <w:r>
        <w:rPr>
          <w:rFonts w:ascii="Times New Roman"/>
          <w:b w:val="false"/>
          <w:i w:val="false"/>
          <w:color w:val="000000"/>
          <w:sz w:val="28"/>
        </w:rPr>
        <w:t>
</w:t>
      </w:r>
      <w:r>
        <w:rPr>
          <w:rFonts w:ascii="Times New Roman"/>
          <w:b w:val="false"/>
          <w:i w:val="false"/>
          <w:color w:val="000000"/>
          <w:sz w:val="28"/>
        </w:rPr>
        <w:t>
      62. В производственных помещениях со зрительной работой I-III разрядов следует устраивать совмещенное освещение. Допускается применение верхнего естественного освещения в крупнопролетных сборочных цехах, в которых работы выполняются в значительной части объема помещения на разных уровнях от пола и на различно ориентированных в пространстве рабочих поверхностях.</w:t>
      </w:r>
      <w:r>
        <w:br/>
      </w:r>
      <w:r>
        <w:rPr>
          <w:rFonts w:ascii="Times New Roman"/>
          <w:b w:val="false"/>
          <w:i w:val="false"/>
          <w:color w:val="000000"/>
          <w:sz w:val="28"/>
        </w:rPr>
        <w:t>
</w:t>
      </w:r>
      <w:r>
        <w:rPr>
          <w:rFonts w:ascii="Times New Roman"/>
          <w:b w:val="false"/>
          <w:i w:val="false"/>
          <w:color w:val="000000"/>
          <w:sz w:val="28"/>
        </w:rPr>
        <w:t>
      63. Помещения с постоянным пребыванием людей должны иметь естественное освещение.</w:t>
      </w:r>
      <w:r>
        <w:br/>
      </w:r>
      <w:r>
        <w:rPr>
          <w:rFonts w:ascii="Times New Roman"/>
          <w:b w:val="false"/>
          <w:i w:val="false"/>
          <w:color w:val="000000"/>
          <w:sz w:val="28"/>
        </w:rPr>
        <w:t>
</w:t>
      </w:r>
      <w:r>
        <w:rPr>
          <w:rFonts w:ascii="Times New Roman"/>
          <w:b w:val="false"/>
          <w:i w:val="false"/>
          <w:color w:val="000000"/>
          <w:sz w:val="28"/>
        </w:rPr>
        <w:t>
      64. Источниками искусственного освещения является лампы накаливания и газоразрядные лампы, различающиеся принципом генерирования света.</w:t>
      </w:r>
      <w:r>
        <w:br/>
      </w:r>
      <w:r>
        <w:rPr>
          <w:rFonts w:ascii="Times New Roman"/>
          <w:b w:val="false"/>
          <w:i w:val="false"/>
          <w:color w:val="000000"/>
          <w:sz w:val="28"/>
        </w:rPr>
        <w:t>
</w:t>
      </w:r>
      <w:r>
        <w:rPr>
          <w:rFonts w:ascii="Times New Roman"/>
          <w:b w:val="false"/>
          <w:i w:val="false"/>
          <w:color w:val="000000"/>
          <w:sz w:val="28"/>
        </w:rPr>
        <w:t>
      65. Искусственное освещение подразделяется на рабочее, аварийное, охранное и дежурное.</w:t>
      </w:r>
      <w:r>
        <w:br/>
      </w:r>
      <w:r>
        <w:rPr>
          <w:rFonts w:ascii="Times New Roman"/>
          <w:b w:val="false"/>
          <w:i w:val="false"/>
          <w:color w:val="000000"/>
          <w:sz w:val="28"/>
        </w:rPr>
        <w:t>
</w:t>
      </w:r>
      <w:r>
        <w:rPr>
          <w:rFonts w:ascii="Times New Roman"/>
          <w:b w:val="false"/>
          <w:i w:val="false"/>
          <w:color w:val="000000"/>
          <w:sz w:val="28"/>
        </w:rPr>
        <w:t>
      66. Системы искусственного освещения подразделяются на:</w:t>
      </w:r>
      <w:r>
        <w:br/>
      </w:r>
      <w:r>
        <w:rPr>
          <w:rFonts w:ascii="Times New Roman"/>
          <w:b w:val="false"/>
          <w:i w:val="false"/>
          <w:color w:val="000000"/>
          <w:sz w:val="28"/>
        </w:rPr>
        <w:t>
</w:t>
      </w:r>
      <w:r>
        <w:rPr>
          <w:rFonts w:ascii="Times New Roman"/>
          <w:b w:val="false"/>
          <w:i w:val="false"/>
          <w:color w:val="000000"/>
          <w:sz w:val="28"/>
        </w:rPr>
        <w:t>
      1) общее равномерное при равномерном размещении светильников по всей площади помещения;</w:t>
      </w:r>
      <w:r>
        <w:br/>
      </w:r>
      <w:r>
        <w:rPr>
          <w:rFonts w:ascii="Times New Roman"/>
          <w:b w:val="false"/>
          <w:i w:val="false"/>
          <w:color w:val="000000"/>
          <w:sz w:val="28"/>
        </w:rPr>
        <w:t>
</w:t>
      </w:r>
      <w:r>
        <w:rPr>
          <w:rFonts w:ascii="Times New Roman"/>
          <w:b w:val="false"/>
          <w:i w:val="false"/>
          <w:color w:val="000000"/>
          <w:sz w:val="28"/>
        </w:rPr>
        <w:t>
      2) локализованное при расположении светильников с учетом размещения оборудования и рабочих мест;</w:t>
      </w:r>
      <w:r>
        <w:br/>
      </w:r>
      <w:r>
        <w:rPr>
          <w:rFonts w:ascii="Times New Roman"/>
          <w:b w:val="false"/>
          <w:i w:val="false"/>
          <w:color w:val="000000"/>
          <w:sz w:val="28"/>
        </w:rPr>
        <w:t>
</w:t>
      </w:r>
      <w:r>
        <w:rPr>
          <w:rFonts w:ascii="Times New Roman"/>
          <w:b w:val="false"/>
          <w:i w:val="false"/>
          <w:color w:val="000000"/>
          <w:sz w:val="28"/>
        </w:rPr>
        <w:t>
      3) система общего освещения – если работа проводится в любой точке цеха при отсутствии фиксированных рабочих мест, при высокой плотности расположения оборудования, при невысокой точности зрительных работ;</w:t>
      </w:r>
      <w:r>
        <w:br/>
      </w:r>
      <w:r>
        <w:rPr>
          <w:rFonts w:ascii="Times New Roman"/>
          <w:b w:val="false"/>
          <w:i w:val="false"/>
          <w:color w:val="000000"/>
          <w:sz w:val="28"/>
        </w:rPr>
        <w:t>
</w:t>
      </w:r>
      <w:r>
        <w:rPr>
          <w:rFonts w:ascii="Times New Roman"/>
          <w:b w:val="false"/>
          <w:i w:val="false"/>
          <w:color w:val="000000"/>
          <w:sz w:val="28"/>
        </w:rPr>
        <w:t>
      4) местное – для освещения только рабочей поверхности;</w:t>
      </w:r>
      <w:r>
        <w:br/>
      </w:r>
      <w:r>
        <w:rPr>
          <w:rFonts w:ascii="Times New Roman"/>
          <w:b w:val="false"/>
          <w:i w:val="false"/>
          <w:color w:val="000000"/>
          <w:sz w:val="28"/>
        </w:rPr>
        <w:t>
</w:t>
      </w:r>
      <w:r>
        <w:rPr>
          <w:rFonts w:ascii="Times New Roman"/>
          <w:b w:val="false"/>
          <w:i w:val="false"/>
          <w:color w:val="000000"/>
          <w:sz w:val="28"/>
        </w:rPr>
        <w:t>
      5) комбинированное – используется при выполнении работ высокой точности, при оборудовании, имеющем вертикальные и наклонные поверхности, на рабочих поверхностях, требующих постоянного изменения направления падающего света.</w:t>
      </w:r>
      <w:r>
        <w:br/>
      </w:r>
      <w:r>
        <w:rPr>
          <w:rFonts w:ascii="Times New Roman"/>
          <w:b w:val="false"/>
          <w:i w:val="false"/>
          <w:color w:val="000000"/>
          <w:sz w:val="28"/>
        </w:rPr>
        <w:t>
</w:t>
      </w:r>
      <w:r>
        <w:rPr>
          <w:rFonts w:ascii="Times New Roman"/>
          <w:b w:val="false"/>
          <w:i w:val="false"/>
          <w:color w:val="000000"/>
          <w:sz w:val="28"/>
        </w:rPr>
        <w:t>
      67. Светильники должны быть пыленепроницаемые, закрытые, влагозащищенные, взрывозащищенные, и для химической активной среды.</w:t>
      </w:r>
      <w:r>
        <w:br/>
      </w:r>
      <w:r>
        <w:rPr>
          <w:rFonts w:ascii="Times New Roman"/>
          <w:b w:val="false"/>
          <w:i w:val="false"/>
          <w:color w:val="000000"/>
          <w:sz w:val="28"/>
        </w:rPr>
        <w:t>
</w:t>
      </w:r>
      <w:r>
        <w:rPr>
          <w:rFonts w:ascii="Times New Roman"/>
          <w:b w:val="false"/>
          <w:i w:val="false"/>
          <w:color w:val="000000"/>
          <w:sz w:val="28"/>
        </w:rPr>
        <w:t>
      68. Рабочее освещение предусматривается для всех производственных помещений, а также участков открытых пространств, предназначенных для работы, прохода людей и движения транспорта. Для помещений, имеющих зоны с разными условиями естественного освещения и различными режимами работы, необходимо раздельное управление освещением таких зон.</w:t>
      </w:r>
      <w:r>
        <w:br/>
      </w:r>
      <w:r>
        <w:rPr>
          <w:rFonts w:ascii="Times New Roman"/>
          <w:b w:val="false"/>
          <w:i w:val="false"/>
          <w:color w:val="000000"/>
          <w:sz w:val="28"/>
        </w:rPr>
        <w:t>
</w:t>
      </w:r>
      <w:r>
        <w:rPr>
          <w:rFonts w:ascii="Times New Roman"/>
          <w:b w:val="false"/>
          <w:i w:val="false"/>
          <w:color w:val="000000"/>
          <w:sz w:val="28"/>
        </w:rPr>
        <w:t>
      69. При необходимости часть светильников рабочего или аварийного освещения может использоваться для дежурного освещения.</w:t>
      </w:r>
      <w:r>
        <w:br/>
      </w:r>
      <w:r>
        <w:rPr>
          <w:rFonts w:ascii="Times New Roman"/>
          <w:b w:val="false"/>
          <w:i w:val="false"/>
          <w:color w:val="000000"/>
          <w:sz w:val="28"/>
        </w:rPr>
        <w:t>
</w:t>
      </w:r>
      <w:r>
        <w:rPr>
          <w:rFonts w:ascii="Times New Roman"/>
          <w:b w:val="false"/>
          <w:i w:val="false"/>
          <w:color w:val="000000"/>
          <w:sz w:val="28"/>
        </w:rPr>
        <w:t>
      70. Нормируемые характеристики освещения в помещениях и снаружи зданий могут обеспечиваться как светильниками рабочего освещения, так и совместным действием с ними светильников освещения безопасности и (или) эвакуационного освещения.</w:t>
      </w:r>
      <w:r>
        <w:br/>
      </w:r>
      <w:r>
        <w:rPr>
          <w:rFonts w:ascii="Times New Roman"/>
          <w:b w:val="false"/>
          <w:i w:val="false"/>
          <w:color w:val="000000"/>
          <w:sz w:val="28"/>
        </w:rPr>
        <w:t>
</w:t>
      </w:r>
      <w:r>
        <w:rPr>
          <w:rFonts w:ascii="Times New Roman"/>
          <w:b w:val="false"/>
          <w:i w:val="false"/>
          <w:color w:val="000000"/>
          <w:sz w:val="28"/>
        </w:rPr>
        <w:t>
      71. При выполнении в помещениях работ I - III, IVа, IVб, IVв, Vа разрядов должна применяться система комбинированного освещения. Предусматривать систему общего освещения допускается при технической невозможности или нецелесообразности устройства местного освещения, что конкретизируется в отраслевых нормах освещения, согласованных с государственными органами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При наличии в одном помещении рабочих и вспомогательных зон следует предусматривать локализованное общее освещение (при любой системе освещения) рабочих зон и менее интенсивное освещение вспомогательных зон, относя их к разряду VIIIа.</w:t>
      </w:r>
      <w:r>
        <w:br/>
      </w:r>
      <w:r>
        <w:rPr>
          <w:rFonts w:ascii="Times New Roman"/>
          <w:b w:val="false"/>
          <w:i w:val="false"/>
          <w:color w:val="000000"/>
          <w:sz w:val="28"/>
        </w:rPr>
        <w:t>
</w:t>
      </w:r>
      <w:r>
        <w:rPr>
          <w:rFonts w:ascii="Times New Roman"/>
          <w:b w:val="false"/>
          <w:i w:val="false"/>
          <w:color w:val="000000"/>
          <w:sz w:val="28"/>
        </w:rPr>
        <w:t>
      72. Освещенность рабочей поверхности, создаваемая светильниками общего освещения в системе комбинированного составляет не менее 10 % нормируемой для комбинированного освещения при тех источниках света, которые применяются для местного освещения. При этом освещенность составляет не менее 200 лк при разрядных лампах, не менее 75 лк при лампах накаливания. Создавать освещенность от общего освещения в системе комбинированного более 500 лк при разрядных лампах и более 150 лк при лампах накаливания допускается только при наличии обоснований.</w:t>
      </w:r>
      <w:r>
        <w:br/>
      </w:r>
      <w:r>
        <w:rPr>
          <w:rFonts w:ascii="Times New Roman"/>
          <w:b w:val="false"/>
          <w:i w:val="false"/>
          <w:color w:val="000000"/>
          <w:sz w:val="28"/>
        </w:rPr>
        <w:t>
</w:t>
      </w:r>
      <w:r>
        <w:rPr>
          <w:rFonts w:ascii="Times New Roman"/>
          <w:b w:val="false"/>
          <w:i w:val="false"/>
          <w:color w:val="000000"/>
          <w:sz w:val="28"/>
        </w:rPr>
        <w:t>
      В помещениях без естественного света освещенность рабочей поверхности, создаваемая светильниками общего освещения в системе комбинированного, следует повышать на одну ступень.</w:t>
      </w:r>
      <w:r>
        <w:br/>
      </w:r>
      <w:r>
        <w:rPr>
          <w:rFonts w:ascii="Times New Roman"/>
          <w:b w:val="false"/>
          <w:i w:val="false"/>
          <w:color w:val="000000"/>
          <w:sz w:val="28"/>
        </w:rPr>
        <w:t>
</w:t>
      </w:r>
      <w:r>
        <w:rPr>
          <w:rFonts w:ascii="Times New Roman"/>
          <w:b w:val="false"/>
          <w:i w:val="false"/>
          <w:color w:val="000000"/>
          <w:sz w:val="28"/>
        </w:rPr>
        <w:t>
      73. Отношение максимальной освещенности к минимальной не должно превышать для работ I - III разрядов при люминесцентных, лампах 1,3, при других источниках света - 1,5, для работ разрядов IV - VII - 1,5 и 2,0 соответственно.</w:t>
      </w:r>
      <w:r>
        <w:br/>
      </w:r>
      <w:r>
        <w:rPr>
          <w:rFonts w:ascii="Times New Roman"/>
          <w:b w:val="false"/>
          <w:i w:val="false"/>
          <w:color w:val="000000"/>
          <w:sz w:val="28"/>
        </w:rPr>
        <w:t>
</w:t>
      </w:r>
      <w:r>
        <w:rPr>
          <w:rFonts w:ascii="Times New Roman"/>
          <w:b w:val="false"/>
          <w:i w:val="false"/>
          <w:color w:val="000000"/>
          <w:sz w:val="28"/>
        </w:rPr>
        <w:t>
      Неравномерность освещенности допускается повышать до 3,0 в тех случаях, когда по условиям технологии светильники общего освещения могут устанавливаться только на площадках, колоннах или стенах помещения.</w:t>
      </w:r>
      <w:r>
        <w:br/>
      </w:r>
      <w:r>
        <w:rPr>
          <w:rFonts w:ascii="Times New Roman"/>
          <w:b w:val="false"/>
          <w:i w:val="false"/>
          <w:color w:val="000000"/>
          <w:sz w:val="28"/>
        </w:rPr>
        <w:t>
</w:t>
      </w:r>
      <w:r>
        <w:rPr>
          <w:rFonts w:ascii="Times New Roman"/>
          <w:b w:val="false"/>
          <w:i w:val="false"/>
          <w:color w:val="000000"/>
          <w:sz w:val="28"/>
        </w:rPr>
        <w:t>
      74. В производственных помещениях освещенность проходов и участков, где работа не производится, должна составлять не более 25 % нормируемой освещенности, создаваемой светильниками общего освещения, но не менее 75 лк при разрядных лампах и не менее 30 лк при лампах накаливания.</w:t>
      </w:r>
      <w:r>
        <w:br/>
      </w:r>
      <w:r>
        <w:rPr>
          <w:rFonts w:ascii="Times New Roman"/>
          <w:b w:val="false"/>
          <w:i w:val="false"/>
          <w:color w:val="000000"/>
          <w:sz w:val="28"/>
        </w:rPr>
        <w:t>
</w:t>
      </w:r>
      <w:r>
        <w:rPr>
          <w:rFonts w:ascii="Times New Roman"/>
          <w:b w:val="false"/>
          <w:i w:val="false"/>
          <w:color w:val="000000"/>
          <w:sz w:val="28"/>
        </w:rPr>
        <w:t>
      75. В цехах с полностью автоматизированным технологическим процессом следует предусматривать освещение для наблюдения за работой оборудования, а также дополнительно включаемые светильники общего и местного освещения для обеспечения необходимой освещенности при ремонтно-наладочных работах.</w:t>
      </w:r>
      <w:r>
        <w:br/>
      </w:r>
      <w:r>
        <w:rPr>
          <w:rFonts w:ascii="Times New Roman"/>
          <w:b w:val="false"/>
          <w:i w:val="false"/>
          <w:color w:val="000000"/>
          <w:sz w:val="28"/>
        </w:rPr>
        <w:t>
</w:t>
      </w:r>
      <w:r>
        <w:rPr>
          <w:rFonts w:ascii="Times New Roman"/>
          <w:b w:val="false"/>
          <w:i w:val="false"/>
          <w:color w:val="000000"/>
          <w:sz w:val="28"/>
        </w:rPr>
        <w:t>
      76. Показатель ослепленности от светильников общего освещения (независимо от системы освещения) не должен превышать значений, указанных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Показатель ослепленности не ограничивается для помещений, длина которых не превышает двойной высоты подвеса светильников над полом, а также для помещений с временным пребыванием людей и для площадок, предназначенных для прохода или обслуживания оборудования.</w:t>
      </w:r>
      <w:r>
        <w:br/>
      </w:r>
      <w:r>
        <w:rPr>
          <w:rFonts w:ascii="Times New Roman"/>
          <w:b w:val="false"/>
          <w:i w:val="false"/>
          <w:color w:val="000000"/>
          <w:sz w:val="28"/>
        </w:rPr>
        <w:t>
</w:t>
      </w:r>
      <w:r>
        <w:rPr>
          <w:rFonts w:ascii="Times New Roman"/>
          <w:b w:val="false"/>
          <w:i w:val="false"/>
          <w:color w:val="000000"/>
          <w:sz w:val="28"/>
        </w:rPr>
        <w:t>
      77. Для местного освещения рабочих мест следует использовать светильники с непросвечивающими отражателями. Светильники должны располагаться таким образом, чтобы их светящие элементы не попадали в поле зрения работающих на освещаемом рабочем месте и на других рабочих местах.</w:t>
      </w:r>
      <w:r>
        <w:br/>
      </w:r>
      <w:r>
        <w:rPr>
          <w:rFonts w:ascii="Times New Roman"/>
          <w:b w:val="false"/>
          <w:i w:val="false"/>
          <w:color w:val="000000"/>
          <w:sz w:val="28"/>
        </w:rPr>
        <w:t>
</w:t>
      </w:r>
      <w:r>
        <w:rPr>
          <w:rFonts w:ascii="Times New Roman"/>
          <w:b w:val="false"/>
          <w:i w:val="false"/>
          <w:color w:val="000000"/>
          <w:sz w:val="28"/>
        </w:rPr>
        <w:t>
      Местное освещение рабочих мест оборудуется регуляторами освещения.</w:t>
      </w:r>
      <w:r>
        <w:br/>
      </w:r>
      <w:r>
        <w:rPr>
          <w:rFonts w:ascii="Times New Roman"/>
          <w:b w:val="false"/>
          <w:i w:val="false"/>
          <w:color w:val="000000"/>
          <w:sz w:val="28"/>
        </w:rPr>
        <w:t>
</w:t>
      </w:r>
      <w:r>
        <w:rPr>
          <w:rFonts w:ascii="Times New Roman"/>
          <w:b w:val="false"/>
          <w:i w:val="false"/>
          <w:color w:val="000000"/>
          <w:sz w:val="28"/>
        </w:rPr>
        <w:t>
      78. Местное освещение зрительных работ с трехмерными объектами различения следует выполнять:</w:t>
      </w:r>
      <w:r>
        <w:br/>
      </w:r>
      <w:r>
        <w:rPr>
          <w:rFonts w:ascii="Times New Roman"/>
          <w:b w:val="false"/>
          <w:i w:val="false"/>
          <w:color w:val="000000"/>
          <w:sz w:val="28"/>
        </w:rPr>
        <w:t>
</w:t>
      </w:r>
      <w:r>
        <w:rPr>
          <w:rFonts w:ascii="Times New Roman"/>
          <w:b w:val="false"/>
          <w:i w:val="false"/>
          <w:color w:val="000000"/>
          <w:sz w:val="28"/>
        </w:rPr>
        <w:t>
      1) при диффузном отражении фона – светильником, отношение наибольшего линейного размера светящей поверхности которого к высоте расположения ее над рабочей поверхностью составляет не более 0,4 при направлении оптической оси в центр рабочей поверхности под углом не менее 30</w:t>
      </w:r>
      <w:r>
        <w:rPr>
          <w:rFonts w:ascii="Times New Roman"/>
          <w:b w:val="false"/>
          <w:i w:val="false"/>
          <w:color w:val="000000"/>
          <w:vertAlign w:val="superscript"/>
        </w:rPr>
        <w:t>о</w:t>
      </w:r>
      <w:r>
        <w:rPr>
          <w:rFonts w:ascii="Times New Roman"/>
          <w:b w:val="false"/>
          <w:i w:val="false"/>
          <w:color w:val="000000"/>
          <w:sz w:val="28"/>
        </w:rPr>
        <w:t xml:space="preserve"> к вертикали;</w:t>
      </w:r>
      <w:r>
        <w:br/>
      </w:r>
      <w:r>
        <w:rPr>
          <w:rFonts w:ascii="Times New Roman"/>
          <w:b w:val="false"/>
          <w:i w:val="false"/>
          <w:color w:val="000000"/>
          <w:sz w:val="28"/>
        </w:rPr>
        <w:t>
</w:t>
      </w:r>
      <w:r>
        <w:rPr>
          <w:rFonts w:ascii="Times New Roman"/>
          <w:b w:val="false"/>
          <w:i w:val="false"/>
          <w:color w:val="000000"/>
          <w:sz w:val="28"/>
        </w:rPr>
        <w:t>
      2) при направленно – рассеянном и смешанном отражении фона – светильником, отношение наименьшего линейного размера светящей поверхности которого к высоте расположения ее над рабочей поверхностью составляет не менее 0,5, а ее яркость – от 2500 до 4000 кд/м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79. Яркость рабочей поверхности не превышает значений, указанных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80. Совмещенное освещение помещений производственных зданий следует предусматривать:</w:t>
      </w:r>
      <w:r>
        <w:br/>
      </w:r>
      <w:r>
        <w:rPr>
          <w:rFonts w:ascii="Times New Roman"/>
          <w:b w:val="false"/>
          <w:i w:val="false"/>
          <w:color w:val="000000"/>
          <w:sz w:val="28"/>
        </w:rPr>
        <w:t>
</w:t>
      </w:r>
      <w:r>
        <w:rPr>
          <w:rFonts w:ascii="Times New Roman"/>
          <w:b w:val="false"/>
          <w:i w:val="false"/>
          <w:color w:val="000000"/>
          <w:sz w:val="28"/>
        </w:rPr>
        <w:t>
      1) для производственных помещений, в которых выполняются работы I-III разрядов;</w:t>
      </w:r>
      <w:r>
        <w:br/>
      </w:r>
      <w:r>
        <w:rPr>
          <w:rFonts w:ascii="Times New Roman"/>
          <w:b w:val="false"/>
          <w:i w:val="false"/>
          <w:color w:val="000000"/>
          <w:sz w:val="28"/>
        </w:rPr>
        <w:t>
      2) для производственных и других помещений в случаях, когда по условиям технологии, организации производства или климата в месте строительства требуются объемно-планировочные решения, которые не позволяют обеспечить нормированное значение КЕО (многоэтажные здания большой ширины, одноэтажные многопролетные здания с пролетами большой ширины), а также в случаях, когда технико-экономическая целесообразность совмещенного освещения по сравнению с естественным подтверждена соответствующими расчетами;</w:t>
      </w:r>
      <w:r>
        <w:br/>
      </w:r>
      <w:r>
        <w:rPr>
          <w:rFonts w:ascii="Times New Roman"/>
          <w:b w:val="false"/>
          <w:i w:val="false"/>
          <w:color w:val="000000"/>
          <w:sz w:val="28"/>
        </w:rPr>
        <w:t>
</w:t>
      </w:r>
      <w:r>
        <w:rPr>
          <w:rFonts w:ascii="Times New Roman"/>
          <w:b w:val="false"/>
          <w:i w:val="false"/>
          <w:color w:val="000000"/>
          <w:sz w:val="28"/>
        </w:rPr>
        <w:t>
      3) в соответствии с нормативными документами по строительному проектированию зданий и сооружений отдельных отраслей промышленности, утвержденных в установленном порядке.</w:t>
      </w:r>
      <w:r>
        <w:br/>
      </w:r>
      <w:r>
        <w:rPr>
          <w:rFonts w:ascii="Times New Roman"/>
          <w:b w:val="false"/>
          <w:i w:val="false"/>
          <w:color w:val="000000"/>
          <w:sz w:val="28"/>
        </w:rPr>
        <w:t>
</w:t>
      </w:r>
      <w:r>
        <w:rPr>
          <w:rFonts w:ascii="Times New Roman"/>
          <w:b w:val="false"/>
          <w:i w:val="false"/>
          <w:color w:val="000000"/>
          <w:sz w:val="28"/>
        </w:rPr>
        <w:t>
      81. Для проведения измерения гигиенической оценки производственного инфразвука установлены гигиенические нормативы инфразвука в спектрах шумов машин, оборудования и процессов технологические и строительные признаки:</w:t>
      </w:r>
      <w:r>
        <w:br/>
      </w:r>
      <w:r>
        <w:rPr>
          <w:rFonts w:ascii="Times New Roman"/>
          <w:b w:val="false"/>
          <w:i w:val="false"/>
          <w:color w:val="000000"/>
          <w:sz w:val="28"/>
        </w:rPr>
        <w:t>
</w:t>
      </w:r>
      <w:r>
        <w:rPr>
          <w:rFonts w:ascii="Times New Roman"/>
          <w:b w:val="false"/>
          <w:i w:val="false"/>
          <w:color w:val="000000"/>
          <w:sz w:val="28"/>
        </w:rPr>
        <w:t>
      1) высокая единичная мощность машин при сравнительно низком рабочем числе оборотов, ходов или ударов (поршневые компрессоры с рабочей частотой 1200 об/мин и менее, виброплощадки);</w:t>
      </w:r>
      <w:r>
        <w:br/>
      </w:r>
      <w:r>
        <w:rPr>
          <w:rFonts w:ascii="Times New Roman"/>
          <w:b w:val="false"/>
          <w:i w:val="false"/>
          <w:color w:val="000000"/>
          <w:sz w:val="28"/>
        </w:rPr>
        <w:t>
</w:t>
      </w:r>
      <w:r>
        <w:rPr>
          <w:rFonts w:ascii="Times New Roman"/>
          <w:b w:val="false"/>
          <w:i w:val="false"/>
          <w:color w:val="000000"/>
          <w:sz w:val="28"/>
        </w:rPr>
        <w:t>
      2) неоднородность или цикличность технологического процесса при большем его мощностях или больших масс сырья (мартены и конвертеры металлургического производства, в горнодобывающей промышленности);</w:t>
      </w:r>
      <w:r>
        <w:br/>
      </w:r>
      <w:r>
        <w:rPr>
          <w:rFonts w:ascii="Times New Roman"/>
          <w:b w:val="false"/>
          <w:i w:val="false"/>
          <w:color w:val="000000"/>
          <w:sz w:val="28"/>
        </w:rPr>
        <w:t>
</w:t>
      </w:r>
      <w:r>
        <w:rPr>
          <w:rFonts w:ascii="Times New Roman"/>
          <w:b w:val="false"/>
          <w:i w:val="false"/>
          <w:color w:val="000000"/>
          <w:sz w:val="28"/>
        </w:rPr>
        <w:t>
      3) флюктуации мощных потоков газов или жидкостей (газодинамические или химические установки);</w:t>
      </w:r>
      <w:r>
        <w:br/>
      </w:r>
      <w:r>
        <w:rPr>
          <w:rFonts w:ascii="Times New Roman"/>
          <w:b w:val="false"/>
          <w:i w:val="false"/>
          <w:color w:val="000000"/>
          <w:sz w:val="28"/>
        </w:rPr>
        <w:t>
</w:t>
      </w:r>
      <w:r>
        <w:rPr>
          <w:rFonts w:ascii="Times New Roman"/>
          <w:b w:val="false"/>
          <w:i w:val="false"/>
          <w:color w:val="000000"/>
          <w:sz w:val="28"/>
        </w:rPr>
        <w:t>
      4) транспортные и строительные дорожные машины;</w:t>
      </w:r>
      <w:r>
        <w:br/>
      </w:r>
      <w:r>
        <w:rPr>
          <w:rFonts w:ascii="Times New Roman"/>
          <w:b w:val="false"/>
          <w:i w:val="false"/>
          <w:color w:val="000000"/>
          <w:sz w:val="28"/>
        </w:rPr>
        <w:t>
</w:t>
      </w:r>
      <w:r>
        <w:rPr>
          <w:rFonts w:ascii="Times New Roman"/>
          <w:b w:val="false"/>
          <w:i w:val="false"/>
          <w:color w:val="000000"/>
          <w:sz w:val="28"/>
        </w:rPr>
        <w:t>
      5) большие площадки перекрытий или ограждений источников шума (смежное расположение административных помещений с производственными);</w:t>
      </w:r>
      <w:r>
        <w:br/>
      </w:r>
      <w:r>
        <w:rPr>
          <w:rFonts w:ascii="Times New Roman"/>
          <w:b w:val="false"/>
          <w:i w:val="false"/>
          <w:color w:val="000000"/>
          <w:sz w:val="28"/>
        </w:rPr>
        <w:t>
</w:t>
      </w:r>
      <w:r>
        <w:rPr>
          <w:rFonts w:ascii="Times New Roman"/>
          <w:b w:val="false"/>
          <w:i w:val="false"/>
          <w:color w:val="000000"/>
          <w:sz w:val="28"/>
        </w:rPr>
        <w:t>
      6) наличие замкнутых, звукоизолированных объемов (кабин наблюдения операторов);</w:t>
      </w:r>
      <w:r>
        <w:br/>
      </w:r>
      <w:r>
        <w:rPr>
          <w:rFonts w:ascii="Times New Roman"/>
          <w:b w:val="false"/>
          <w:i w:val="false"/>
          <w:color w:val="000000"/>
          <w:sz w:val="28"/>
        </w:rPr>
        <w:t>
</w:t>
      </w:r>
      <w:r>
        <w:rPr>
          <w:rFonts w:ascii="Times New Roman"/>
          <w:b w:val="false"/>
          <w:i w:val="false"/>
          <w:color w:val="000000"/>
          <w:sz w:val="28"/>
        </w:rPr>
        <w:t>
      7) применение материалов для шумопоглощения и звукоизоляции, эффективных на высоких частотах.</w:t>
      </w:r>
      <w:r>
        <w:br/>
      </w:r>
      <w:r>
        <w:rPr>
          <w:rFonts w:ascii="Times New Roman"/>
          <w:b w:val="false"/>
          <w:i w:val="false"/>
          <w:color w:val="000000"/>
          <w:sz w:val="28"/>
        </w:rPr>
        <w:t>
</w:t>
      </w:r>
      <w:r>
        <w:rPr>
          <w:rFonts w:ascii="Times New Roman"/>
          <w:b w:val="false"/>
          <w:i w:val="false"/>
          <w:color w:val="000000"/>
          <w:sz w:val="28"/>
        </w:rPr>
        <w:t>
      82. По характеру спектра инфразвук подразделяется на:</w:t>
      </w:r>
      <w:r>
        <w:br/>
      </w:r>
      <w:r>
        <w:rPr>
          <w:rFonts w:ascii="Times New Roman"/>
          <w:b w:val="false"/>
          <w:i w:val="false"/>
          <w:color w:val="000000"/>
          <w:sz w:val="28"/>
        </w:rPr>
        <w:t>
</w:t>
      </w:r>
      <w:r>
        <w:rPr>
          <w:rFonts w:ascii="Times New Roman"/>
          <w:b w:val="false"/>
          <w:i w:val="false"/>
          <w:color w:val="000000"/>
          <w:sz w:val="28"/>
        </w:rPr>
        <w:t>
      1) широкополосный инфразвук, с непрерывным спектром шириной более одной октавы;</w:t>
      </w:r>
      <w:r>
        <w:br/>
      </w:r>
      <w:r>
        <w:rPr>
          <w:rFonts w:ascii="Times New Roman"/>
          <w:b w:val="false"/>
          <w:i w:val="false"/>
          <w:color w:val="000000"/>
          <w:sz w:val="28"/>
        </w:rPr>
        <w:t>
</w:t>
      </w:r>
      <w:r>
        <w:rPr>
          <w:rFonts w:ascii="Times New Roman"/>
          <w:b w:val="false"/>
          <w:i w:val="false"/>
          <w:color w:val="000000"/>
          <w:sz w:val="28"/>
        </w:rPr>
        <w:t>
      2) тональный инфразвук, в спектре которого имеются слышимые дискретные составляющие. Гармонический характер инфразвука устанавливают в октавных полосах частот по превышению уровня в одной полосе над соседними не менее чем на 10 дБ.</w:t>
      </w:r>
      <w:r>
        <w:br/>
      </w:r>
      <w:r>
        <w:rPr>
          <w:rFonts w:ascii="Times New Roman"/>
          <w:b w:val="false"/>
          <w:i w:val="false"/>
          <w:color w:val="000000"/>
          <w:sz w:val="28"/>
        </w:rPr>
        <w:t>
</w:t>
      </w:r>
      <w:r>
        <w:rPr>
          <w:rFonts w:ascii="Times New Roman"/>
          <w:b w:val="false"/>
          <w:i w:val="false"/>
          <w:color w:val="000000"/>
          <w:sz w:val="28"/>
        </w:rPr>
        <w:t>
      83. По временным характеристикам инфразвук подразделяется на:</w:t>
      </w:r>
      <w:r>
        <w:br/>
      </w:r>
      <w:r>
        <w:rPr>
          <w:rFonts w:ascii="Times New Roman"/>
          <w:b w:val="false"/>
          <w:i w:val="false"/>
          <w:color w:val="000000"/>
          <w:sz w:val="28"/>
        </w:rPr>
        <w:t>
</w:t>
      </w:r>
      <w:r>
        <w:rPr>
          <w:rFonts w:ascii="Times New Roman"/>
          <w:b w:val="false"/>
          <w:i w:val="false"/>
          <w:color w:val="000000"/>
          <w:sz w:val="28"/>
        </w:rPr>
        <w:t>
      1) постоянный инфразвук, уровень звукового давления которого изменяется за время наблюдения не более чем в 2 раза (на 6 дБ) при измерениях по шкале шумомера «линейная» на временной характеристике «медленно»;</w:t>
      </w:r>
      <w:r>
        <w:br/>
      </w:r>
      <w:r>
        <w:rPr>
          <w:rFonts w:ascii="Times New Roman"/>
          <w:b w:val="false"/>
          <w:i w:val="false"/>
          <w:color w:val="000000"/>
          <w:sz w:val="28"/>
        </w:rPr>
        <w:t>
</w:t>
      </w:r>
      <w:r>
        <w:rPr>
          <w:rFonts w:ascii="Times New Roman"/>
          <w:b w:val="false"/>
          <w:i w:val="false"/>
          <w:color w:val="000000"/>
          <w:sz w:val="28"/>
        </w:rPr>
        <w:t>
      2) непостоянный инфразвук, уровень звукового давления которого изменяется за время наблюдения не менее чем в 2 раза (на 6 дБ) при измерении по шкале шумомера «линейная» на временной характеристике «медленно».</w:t>
      </w:r>
      <w:r>
        <w:br/>
      </w:r>
      <w:r>
        <w:rPr>
          <w:rFonts w:ascii="Times New Roman"/>
          <w:b w:val="false"/>
          <w:i w:val="false"/>
          <w:color w:val="000000"/>
          <w:sz w:val="28"/>
        </w:rPr>
        <w:t>
</w:t>
      </w:r>
      <w:r>
        <w:rPr>
          <w:rFonts w:ascii="Times New Roman"/>
          <w:b w:val="false"/>
          <w:i w:val="false"/>
          <w:color w:val="000000"/>
          <w:sz w:val="28"/>
        </w:rPr>
        <w:t>
      84. Нормируемыми параметрами постоянного инфразвука является уровни звукового давления L</w:t>
      </w:r>
      <w:r>
        <w:rPr>
          <w:rFonts w:ascii="Times New Roman"/>
          <w:b w:val="false"/>
          <w:i w:val="false"/>
          <w:color w:val="000000"/>
          <w:vertAlign w:val="subscript"/>
        </w:rPr>
        <w:t>А</w:t>
      </w:r>
      <w:r>
        <w:rPr>
          <w:rFonts w:ascii="Times New Roman"/>
          <w:b w:val="false"/>
          <w:i w:val="false"/>
          <w:color w:val="000000"/>
          <w:sz w:val="28"/>
        </w:rPr>
        <w:t>, дБ, в октавных полосах частот со среднегеометрическими частотами 2, 4, 8, 16, 32,5; 63 Гц.</w:t>
      </w:r>
      <w:r>
        <w:br/>
      </w:r>
      <w:r>
        <w:rPr>
          <w:rFonts w:ascii="Times New Roman"/>
          <w:b w:val="false"/>
          <w:i w:val="false"/>
          <w:color w:val="000000"/>
          <w:sz w:val="28"/>
        </w:rPr>
        <w:t>
</w:t>
      </w:r>
      <w:r>
        <w:rPr>
          <w:rFonts w:ascii="Times New Roman"/>
          <w:b w:val="false"/>
          <w:i w:val="false"/>
          <w:color w:val="000000"/>
          <w:sz w:val="28"/>
        </w:rPr>
        <w:t>
      85. Нормируемыми параметрами непостоянного инфразвука является эквивалентные (по энергии) уровни звукового давления Lэкв, дБ.</w:t>
      </w:r>
      <w:r>
        <w:br/>
      </w:r>
      <w:r>
        <w:rPr>
          <w:rFonts w:ascii="Times New Roman"/>
          <w:b w:val="false"/>
          <w:i w:val="false"/>
          <w:color w:val="000000"/>
          <w:sz w:val="28"/>
        </w:rPr>
        <w:t>
</w:t>
      </w:r>
      <w:r>
        <w:rPr>
          <w:rFonts w:ascii="Times New Roman"/>
          <w:b w:val="false"/>
          <w:i w:val="false"/>
          <w:color w:val="000000"/>
          <w:sz w:val="28"/>
        </w:rPr>
        <w:t>
      86. Допустимые значения уровней инфразвука должны соответствовать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87. ПДК устанавливаются в виде максимально разовых и среднесменных нормативов.</w:t>
      </w:r>
      <w:r>
        <w:br/>
      </w:r>
      <w:r>
        <w:rPr>
          <w:rFonts w:ascii="Times New Roman"/>
          <w:b w:val="false"/>
          <w:i w:val="false"/>
          <w:color w:val="000000"/>
          <w:sz w:val="28"/>
        </w:rPr>
        <w:t>
</w:t>
      </w:r>
      <w:r>
        <w:rPr>
          <w:rFonts w:ascii="Times New Roman"/>
          <w:b w:val="false"/>
          <w:i w:val="false"/>
          <w:color w:val="000000"/>
          <w:sz w:val="28"/>
        </w:rPr>
        <w:t>
      Для веществ, способных вызывать преимущественно хронические интоксикации (фиброгенные пыли, аэрозоли дезинтеграции металлов и другие), устанавливаются среднесменные ПДК. Для веществ с остронаправленным токсическим эффектом (ферментные, раздражающие яды и другие) устанавливаются максимальные разовые концентрации. Для веществ, при воздействии которых возможно развитие как хронических, так и острых интоксикаций, устанавливаются наряду с максимально разовыми и среднесменные ПДК.</w:t>
      </w:r>
      <w:r>
        <w:br/>
      </w:r>
      <w:r>
        <w:rPr>
          <w:rFonts w:ascii="Times New Roman"/>
          <w:b w:val="false"/>
          <w:i w:val="false"/>
          <w:color w:val="000000"/>
          <w:sz w:val="28"/>
        </w:rPr>
        <w:t>
</w:t>
      </w:r>
      <w:r>
        <w:rPr>
          <w:rFonts w:ascii="Times New Roman"/>
          <w:b w:val="false"/>
          <w:i w:val="false"/>
          <w:color w:val="000000"/>
          <w:sz w:val="28"/>
        </w:rPr>
        <w:t>
      88. Среднесменная ПДК – средняя концентрация, полученная при непрерывном или прерывистом отборе проб воздуха при суммарном времени не менее 75 % продолжительности рабочей смены или концентрация средневзвешенная во времени длительности всей смены в зоне дыхания работающих на местах постоянного или временного их пребывания в течение не менее 3 смен. Периодичность контроля за соблюдением среднесменной ПДК должна быть не реже кратности проведения периодических медицинских осмотров.</w:t>
      </w:r>
      <w:r>
        <w:br/>
      </w:r>
      <w:r>
        <w:rPr>
          <w:rFonts w:ascii="Times New Roman"/>
          <w:b w:val="false"/>
          <w:i w:val="false"/>
          <w:color w:val="000000"/>
          <w:sz w:val="28"/>
        </w:rPr>
        <w:t>
</w:t>
      </w:r>
      <w:r>
        <w:rPr>
          <w:rFonts w:ascii="Times New Roman"/>
          <w:b w:val="false"/>
          <w:i w:val="false"/>
          <w:color w:val="000000"/>
          <w:sz w:val="28"/>
        </w:rPr>
        <w:t>
      89. В течение смены продолжительность действия на работающего концентрации, равной максимально разовой ПДК, не должна превышать 15 мин и 30 мин - для аэрозолей преимущественно фиброгенного действия и она может повторяться не чаще 4 раз в смену.</w:t>
      </w:r>
      <w:r>
        <w:br/>
      </w:r>
      <w:r>
        <w:rPr>
          <w:rFonts w:ascii="Times New Roman"/>
          <w:b w:val="false"/>
          <w:i w:val="false"/>
          <w:color w:val="000000"/>
          <w:sz w:val="28"/>
        </w:rPr>
        <w:t>
</w:t>
      </w:r>
      <w:r>
        <w:rPr>
          <w:rFonts w:ascii="Times New Roman"/>
          <w:b w:val="false"/>
          <w:i w:val="false"/>
          <w:color w:val="000000"/>
          <w:sz w:val="28"/>
        </w:rPr>
        <w:t>
      Величины нормативов аэрозолей не должны превышать 10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течение смены и (или) на отдельных этапах технологического процесса в одной точке должно быть последовательно отобрано не менее трех проб. Для аэрозолей преимущественно фиброгенного действия допускается отбор одной пробы.</w:t>
      </w:r>
      <w:r>
        <w:br/>
      </w:r>
      <w:r>
        <w:rPr>
          <w:rFonts w:ascii="Times New Roman"/>
          <w:b w:val="false"/>
          <w:i w:val="false"/>
          <w:color w:val="000000"/>
          <w:sz w:val="28"/>
        </w:rPr>
        <w:t>
</w:t>
      </w:r>
      <w:r>
        <w:rPr>
          <w:rFonts w:ascii="Times New Roman"/>
          <w:b w:val="false"/>
          <w:i w:val="false"/>
          <w:color w:val="000000"/>
          <w:sz w:val="28"/>
        </w:rPr>
        <w:t>
      90. При одновременном содержании в воздухе рабочей зоны нескольких вредных веществ разнонаправленного действия величины нормативов остаются такими же, как и при изолированном действии.</w:t>
      </w:r>
      <w:r>
        <w:br/>
      </w:r>
      <w:r>
        <w:rPr>
          <w:rFonts w:ascii="Times New Roman"/>
          <w:b w:val="false"/>
          <w:i w:val="false"/>
          <w:color w:val="000000"/>
          <w:sz w:val="28"/>
        </w:rPr>
        <w:t>
</w:t>
      </w:r>
      <w:r>
        <w:rPr>
          <w:rFonts w:ascii="Times New Roman"/>
          <w:b w:val="false"/>
          <w:i w:val="false"/>
          <w:color w:val="000000"/>
          <w:sz w:val="28"/>
        </w:rPr>
        <w:t>
      При одновременном содержании в воздухе рабочей зоны нескольких вредных веществ однонаправленного действия сумма отношений фактических концентраций каждого из них (К, K1...Kn) в воздухе к их ПДК (ПДК, ПДК</w:t>
      </w:r>
      <w:r>
        <w:rPr>
          <w:rFonts w:ascii="Times New Roman"/>
          <w:b w:val="false"/>
          <w:i w:val="false"/>
          <w:color w:val="000000"/>
          <w:vertAlign w:val="subscript"/>
        </w:rPr>
        <w:t>1</w:t>
      </w:r>
      <w:r>
        <w:rPr>
          <w:rFonts w:ascii="Times New Roman"/>
          <w:b w:val="false"/>
          <w:i w:val="false"/>
          <w:color w:val="000000"/>
          <w:sz w:val="28"/>
        </w:rPr>
        <w:t>...ПДК</w:t>
      </w:r>
      <w:r>
        <w:rPr>
          <w:rFonts w:ascii="Times New Roman"/>
          <w:b w:val="false"/>
          <w:i w:val="false"/>
          <w:color w:val="000000"/>
          <w:vertAlign w:val="subscript"/>
        </w:rPr>
        <w:t>п</w:t>
      </w:r>
      <w:r>
        <w:rPr>
          <w:rFonts w:ascii="Times New Roman"/>
          <w:b w:val="false"/>
          <w:i w:val="false"/>
          <w:color w:val="000000"/>
          <w:sz w:val="28"/>
        </w:rPr>
        <w:t>) не должна превышать единицы.</w:t>
      </w:r>
      <w:r>
        <w:br/>
      </w:r>
      <w:r>
        <w:rPr>
          <w:rFonts w:ascii="Times New Roman"/>
          <w:b w:val="false"/>
          <w:i w:val="false"/>
          <w:color w:val="000000"/>
          <w:sz w:val="28"/>
        </w:rPr>
        <w:t>
</w:t>
      </w:r>
      <w:r>
        <w:rPr>
          <w:rFonts w:ascii="Times New Roman"/>
          <w:b w:val="false"/>
          <w:i w:val="false"/>
          <w:color w:val="000000"/>
          <w:sz w:val="28"/>
        </w:rPr>
        <w:t>
      91. Если в графе «Величина ПДК» приведены два показателя, то это означает, что в числителе среднесменная, а в знаменателе максимальная ПДК.</w:t>
      </w:r>
      <w:r>
        <w:br/>
      </w:r>
      <w:r>
        <w:rPr>
          <w:rFonts w:ascii="Times New Roman"/>
          <w:b w:val="false"/>
          <w:i w:val="false"/>
          <w:color w:val="000000"/>
          <w:sz w:val="28"/>
        </w:rPr>
        <w:t>
</w:t>
      </w:r>
      <w:r>
        <w:rPr>
          <w:rFonts w:ascii="Times New Roman"/>
          <w:b w:val="false"/>
          <w:i w:val="false"/>
          <w:color w:val="000000"/>
          <w:sz w:val="28"/>
        </w:rPr>
        <w:t>
      92. Ориентировочные безопасные уровни воздействия установлены на основании расчетов по параметрам токсикометрии веществ, с помощью интерполяции и экстраполяции в рядах соединений, близких по химической структуре физическим и химическим свойствам и характеру действия.</w:t>
      </w:r>
      <w:r>
        <w:br/>
      </w:r>
      <w:r>
        <w:rPr>
          <w:rFonts w:ascii="Times New Roman"/>
          <w:b w:val="false"/>
          <w:i w:val="false"/>
          <w:color w:val="000000"/>
          <w:sz w:val="28"/>
        </w:rPr>
        <w:t>
</w:t>
      </w:r>
      <w:r>
        <w:rPr>
          <w:rFonts w:ascii="Times New Roman"/>
          <w:b w:val="false"/>
          <w:i w:val="false"/>
          <w:color w:val="000000"/>
          <w:sz w:val="28"/>
        </w:rPr>
        <w:t>
      93. ОБУВ применяются для условий опытных и полузаводских установок на период предшествующий проектированию производства. В отдельных случаях допускается при проектировании производства использование ОБУВ с величиной не менее 1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94. Перечни ПДК и ОБУВ вредных веществ установлены согласно </w:t>
      </w:r>
      <w:r>
        <w:rPr>
          <w:rFonts w:ascii="Times New Roman"/>
          <w:b w:val="false"/>
          <w:i w:val="false"/>
          <w:color w:val="000000"/>
          <w:sz w:val="28"/>
        </w:rPr>
        <w:t>таблиц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приложения 12 к настоящим Санитарным правилам.</w:t>
      </w:r>
    </w:p>
    <w:bookmarkEnd w:id="10"/>
    <w:bookmarkStart w:name="z252" w:id="11"/>
    <w:p>
      <w:pPr>
        <w:spacing w:after="0"/>
        <w:ind w:left="0"/>
        <w:jc w:val="left"/>
      </w:pPr>
      <w:r>
        <w:rPr>
          <w:rFonts w:ascii="Times New Roman"/>
          <w:b/>
          <w:i w:val="false"/>
          <w:color w:val="000000"/>
        </w:rPr>
        <w:t xml:space="preserve"> 
4. Санитарно-эпидемиологические требования к</w:t>
      </w:r>
      <w:r>
        <w:br/>
      </w:r>
      <w:r>
        <w:rPr>
          <w:rFonts w:ascii="Times New Roman"/>
          <w:b/>
          <w:i w:val="false"/>
          <w:color w:val="000000"/>
        </w:rPr>
        <w:t>
содержанию территории населенных пунктов</w:t>
      </w:r>
    </w:p>
    <w:bookmarkEnd w:id="11"/>
    <w:bookmarkStart w:name="z253" w:id="12"/>
    <w:p>
      <w:pPr>
        <w:spacing w:after="0"/>
        <w:ind w:left="0"/>
        <w:jc w:val="both"/>
      </w:pPr>
      <w:r>
        <w:rPr>
          <w:rFonts w:ascii="Times New Roman"/>
          <w:b w:val="false"/>
          <w:i w:val="false"/>
          <w:color w:val="000000"/>
          <w:sz w:val="28"/>
        </w:rPr>
        <w:t>
      95. Система санитарной очистки территории населенных мест предусматривает рациональный сбор, удаление, обезвреживание и утилизацию бытовых и производственных отходов и осуществляется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96. Вывоз бытовых и других отходов проводится ежедневно не раньше 7 часов утра и не позднее 23 часов вечера.</w:t>
      </w:r>
      <w:r>
        <w:br/>
      </w:r>
      <w:r>
        <w:rPr>
          <w:rFonts w:ascii="Times New Roman"/>
          <w:b w:val="false"/>
          <w:i w:val="false"/>
          <w:color w:val="000000"/>
          <w:sz w:val="28"/>
        </w:rPr>
        <w:t>
</w:t>
      </w:r>
      <w:r>
        <w:rPr>
          <w:rFonts w:ascii="Times New Roman"/>
          <w:b w:val="false"/>
          <w:i w:val="false"/>
          <w:color w:val="000000"/>
          <w:sz w:val="28"/>
        </w:rPr>
        <w:t>
      97. В местах общественного пользования устанавливаются урны. Расстояние между урнами предусматривается не более чем 40 метров на оживленных улицах и 100 метров на малолюдных. В местах остановки общественного транспорта установка урн обязательна. Очистка урн производится по мере их заполнения.</w:t>
      </w:r>
      <w:r>
        <w:br/>
      </w:r>
      <w:r>
        <w:rPr>
          <w:rFonts w:ascii="Times New Roman"/>
          <w:b w:val="false"/>
          <w:i w:val="false"/>
          <w:color w:val="000000"/>
          <w:sz w:val="28"/>
        </w:rPr>
        <w:t>
</w:t>
      </w:r>
      <w:r>
        <w:rPr>
          <w:rFonts w:ascii="Times New Roman"/>
          <w:b w:val="false"/>
          <w:i w:val="false"/>
          <w:color w:val="000000"/>
          <w:sz w:val="28"/>
        </w:rPr>
        <w:t>
      98. Дорожные покрытия моются так, чтобы загрязнения, скапливающиеся при лотковой части дороги, не выбрасывались потоками воды на полосы зеленых насаждений или тротуар.</w:t>
      </w:r>
      <w:r>
        <w:br/>
      </w:r>
      <w:r>
        <w:rPr>
          <w:rFonts w:ascii="Times New Roman"/>
          <w:b w:val="false"/>
          <w:i w:val="false"/>
          <w:color w:val="000000"/>
          <w:sz w:val="28"/>
        </w:rPr>
        <w:t>
</w:t>
      </w:r>
      <w:r>
        <w:rPr>
          <w:rFonts w:ascii="Times New Roman"/>
          <w:b w:val="false"/>
          <w:i w:val="false"/>
          <w:color w:val="000000"/>
          <w:sz w:val="28"/>
        </w:rPr>
        <w:t>
      99. Улицы с повышенной интенсивностью движения в жаркое время года поливаются.</w:t>
      </w:r>
      <w:r>
        <w:br/>
      </w:r>
      <w:r>
        <w:rPr>
          <w:rFonts w:ascii="Times New Roman"/>
          <w:b w:val="false"/>
          <w:i w:val="false"/>
          <w:color w:val="000000"/>
          <w:sz w:val="28"/>
        </w:rPr>
        <w:t>
</w:t>
      </w:r>
      <w:r>
        <w:rPr>
          <w:rFonts w:ascii="Times New Roman"/>
          <w:b w:val="false"/>
          <w:i w:val="false"/>
          <w:color w:val="000000"/>
          <w:sz w:val="28"/>
        </w:rPr>
        <w:t>
      100. Мусор на проезжей части улиц убирается специальными машинами. Запрещается посыпать улицы поваренной солью.</w:t>
      </w:r>
      <w:r>
        <w:br/>
      </w:r>
      <w:r>
        <w:rPr>
          <w:rFonts w:ascii="Times New Roman"/>
          <w:b w:val="false"/>
          <w:i w:val="false"/>
          <w:color w:val="000000"/>
          <w:sz w:val="28"/>
        </w:rPr>
        <w:t>
</w:t>
      </w:r>
      <w:r>
        <w:rPr>
          <w:rFonts w:ascii="Times New Roman"/>
          <w:b w:val="false"/>
          <w:i w:val="false"/>
          <w:color w:val="000000"/>
          <w:sz w:val="28"/>
        </w:rPr>
        <w:t>
      101. В период листопада опавшие листья своевременно убираются. Собранные листья вывозятся на специально отведенные участки или на поля компостирования. Сжигать листья на территории жилой застройки, в скверах и парках не допускается.</w:t>
      </w:r>
      <w:r>
        <w:br/>
      </w:r>
      <w:r>
        <w:rPr>
          <w:rFonts w:ascii="Times New Roman"/>
          <w:b w:val="false"/>
          <w:i w:val="false"/>
          <w:color w:val="000000"/>
          <w:sz w:val="28"/>
        </w:rPr>
        <w:t>
</w:t>
      </w:r>
      <w:r>
        <w:rPr>
          <w:rFonts w:ascii="Times New Roman"/>
          <w:b w:val="false"/>
          <w:i w:val="false"/>
          <w:color w:val="000000"/>
          <w:sz w:val="28"/>
        </w:rPr>
        <w:t>
      102. На территории жилых кварталов, микрорайонов, а также придомовых территориях в границах отведенного земельного участка соблюдается следующий порядок:</w:t>
      </w:r>
      <w:r>
        <w:br/>
      </w:r>
      <w:r>
        <w:rPr>
          <w:rFonts w:ascii="Times New Roman"/>
          <w:b w:val="false"/>
          <w:i w:val="false"/>
          <w:color w:val="000000"/>
          <w:sz w:val="28"/>
        </w:rPr>
        <w:t>
</w:t>
      </w:r>
      <w:r>
        <w:rPr>
          <w:rFonts w:ascii="Times New Roman"/>
          <w:b w:val="false"/>
          <w:i w:val="false"/>
          <w:color w:val="000000"/>
          <w:sz w:val="28"/>
        </w:rPr>
        <w:t>
      1) территория должна содержаться в чистоте, покрытия отмостков, тротуаров, пешеходных дорожек, внутриквартальных проездов и дорог должны быть без дефектов;</w:t>
      </w:r>
      <w:r>
        <w:br/>
      </w:r>
      <w:r>
        <w:rPr>
          <w:rFonts w:ascii="Times New Roman"/>
          <w:b w:val="false"/>
          <w:i w:val="false"/>
          <w:color w:val="000000"/>
          <w:sz w:val="28"/>
        </w:rPr>
        <w:t>
</w:t>
      </w:r>
      <w:r>
        <w:rPr>
          <w:rFonts w:ascii="Times New Roman"/>
          <w:b w:val="false"/>
          <w:i w:val="false"/>
          <w:color w:val="000000"/>
          <w:sz w:val="28"/>
        </w:rPr>
        <w:t>
      2) запрещается самовольное строительство во дворах различного рода хозяйственных или вспомогательных построек;</w:t>
      </w:r>
      <w:r>
        <w:br/>
      </w:r>
      <w:r>
        <w:rPr>
          <w:rFonts w:ascii="Times New Roman"/>
          <w:b w:val="false"/>
          <w:i w:val="false"/>
          <w:color w:val="000000"/>
          <w:sz w:val="28"/>
        </w:rPr>
        <w:t>
</w:t>
      </w:r>
      <w:r>
        <w:rPr>
          <w:rFonts w:ascii="Times New Roman"/>
          <w:b w:val="false"/>
          <w:i w:val="false"/>
          <w:color w:val="000000"/>
          <w:sz w:val="28"/>
        </w:rPr>
        <w:t>
      3) запрещается загромождение придомовой территории строительными материалами;</w:t>
      </w:r>
      <w:r>
        <w:br/>
      </w:r>
      <w:r>
        <w:rPr>
          <w:rFonts w:ascii="Times New Roman"/>
          <w:b w:val="false"/>
          <w:i w:val="false"/>
          <w:color w:val="000000"/>
          <w:sz w:val="28"/>
        </w:rPr>
        <w:t>
</w:t>
      </w:r>
      <w:r>
        <w:rPr>
          <w:rFonts w:ascii="Times New Roman"/>
          <w:b w:val="false"/>
          <w:i w:val="false"/>
          <w:color w:val="000000"/>
          <w:sz w:val="28"/>
        </w:rPr>
        <w:t>
      4) своевременно производится осмотр и очистка инженерных коммуникаций и колодцев.</w:t>
      </w:r>
      <w:r>
        <w:br/>
      </w:r>
      <w:r>
        <w:rPr>
          <w:rFonts w:ascii="Times New Roman"/>
          <w:b w:val="false"/>
          <w:i w:val="false"/>
          <w:color w:val="000000"/>
          <w:sz w:val="28"/>
        </w:rPr>
        <w:t>
</w:t>
      </w:r>
      <w:r>
        <w:rPr>
          <w:rFonts w:ascii="Times New Roman"/>
          <w:b w:val="false"/>
          <w:i w:val="false"/>
          <w:color w:val="000000"/>
          <w:sz w:val="28"/>
        </w:rPr>
        <w:t>
      103. Заправка поливомоечных и подметально-уборочных машин осуществляется технической водой.</w:t>
      </w:r>
      <w:r>
        <w:br/>
      </w:r>
      <w:r>
        <w:rPr>
          <w:rFonts w:ascii="Times New Roman"/>
          <w:b w:val="false"/>
          <w:i w:val="false"/>
          <w:color w:val="000000"/>
          <w:sz w:val="28"/>
        </w:rPr>
        <w:t>
</w:t>
      </w:r>
      <w:r>
        <w:rPr>
          <w:rFonts w:ascii="Times New Roman"/>
          <w:b w:val="false"/>
          <w:i w:val="false"/>
          <w:color w:val="000000"/>
          <w:sz w:val="28"/>
        </w:rPr>
        <w:t>
      104. Запрещается перемещение, переброска и складирование скола льда, снега на площади зеленых насаждений, тротуарах, газонов.</w:t>
      </w:r>
      <w:r>
        <w:br/>
      </w:r>
      <w:r>
        <w:rPr>
          <w:rFonts w:ascii="Times New Roman"/>
          <w:b w:val="false"/>
          <w:i w:val="false"/>
          <w:color w:val="000000"/>
          <w:sz w:val="28"/>
        </w:rPr>
        <w:t>
</w:t>
      </w:r>
      <w:r>
        <w:rPr>
          <w:rFonts w:ascii="Times New Roman"/>
          <w:b w:val="false"/>
          <w:i w:val="false"/>
          <w:color w:val="000000"/>
          <w:sz w:val="28"/>
        </w:rPr>
        <w:t>
      105. На территории жилого объекта, организации, учреждения запрещается строить и переоборудовать дворовые установки, выгребные ямы, септики и мусоросборные площадки без организации санитарных разрывов.</w:t>
      </w:r>
      <w:r>
        <w:br/>
      </w:r>
      <w:r>
        <w:rPr>
          <w:rFonts w:ascii="Times New Roman"/>
          <w:b w:val="false"/>
          <w:i w:val="false"/>
          <w:color w:val="000000"/>
          <w:sz w:val="28"/>
        </w:rPr>
        <w:t>
</w:t>
      </w:r>
      <w:r>
        <w:rPr>
          <w:rFonts w:ascii="Times New Roman"/>
          <w:b w:val="false"/>
          <w:i w:val="false"/>
          <w:color w:val="000000"/>
          <w:sz w:val="28"/>
        </w:rPr>
        <w:t>
      106. На территории пляжа устанавливаются урны и допускается устройство фонтанчиков с подводом питьевой воды на расстоянии друг от друга не более 200 м.</w:t>
      </w:r>
      <w:r>
        <w:br/>
      </w:r>
      <w:r>
        <w:rPr>
          <w:rFonts w:ascii="Times New Roman"/>
          <w:b w:val="false"/>
          <w:i w:val="false"/>
          <w:color w:val="000000"/>
          <w:sz w:val="28"/>
        </w:rPr>
        <w:t>
</w:t>
      </w:r>
      <w:r>
        <w:rPr>
          <w:rFonts w:ascii="Times New Roman"/>
          <w:b w:val="false"/>
          <w:i w:val="false"/>
          <w:color w:val="000000"/>
          <w:sz w:val="28"/>
        </w:rPr>
        <w:t>
      Ежедневно после закрытия пляжа производится уборка берега, раздевалок, зеленой зоны, уборка и дезинфекция туалетов. В течение дня производится текущая уборка.</w:t>
      </w:r>
      <w:r>
        <w:br/>
      </w:r>
      <w:r>
        <w:rPr>
          <w:rFonts w:ascii="Times New Roman"/>
          <w:b w:val="false"/>
          <w:i w:val="false"/>
          <w:color w:val="000000"/>
          <w:sz w:val="28"/>
        </w:rPr>
        <w:t>
</w:t>
      </w:r>
      <w:r>
        <w:rPr>
          <w:rFonts w:ascii="Times New Roman"/>
          <w:b w:val="false"/>
          <w:i w:val="false"/>
          <w:color w:val="000000"/>
          <w:sz w:val="28"/>
        </w:rPr>
        <w:t>
      107. Открытые и закрытые раздевалки, павильоны для раздевания, гардеробы убираются и моются ежедневно с применением дезинфицирующих средств.</w:t>
      </w:r>
      <w:r>
        <w:br/>
      </w:r>
      <w:r>
        <w:rPr>
          <w:rFonts w:ascii="Times New Roman"/>
          <w:b w:val="false"/>
          <w:i w:val="false"/>
          <w:color w:val="000000"/>
          <w:sz w:val="28"/>
        </w:rPr>
        <w:t>
</w:t>
      </w:r>
      <w:r>
        <w:rPr>
          <w:rFonts w:ascii="Times New Roman"/>
          <w:b w:val="false"/>
          <w:i w:val="false"/>
          <w:color w:val="000000"/>
          <w:sz w:val="28"/>
        </w:rPr>
        <w:t>
      108. На песчаных пляжах не реже одного раза в неделю производится механизированное рыхление поверхностного слоя песка с удалением собранных отходов. После рыхления песок выравнивается.</w:t>
      </w:r>
      <w:r>
        <w:br/>
      </w:r>
      <w:r>
        <w:rPr>
          <w:rFonts w:ascii="Times New Roman"/>
          <w:b w:val="false"/>
          <w:i w:val="false"/>
          <w:color w:val="000000"/>
          <w:sz w:val="28"/>
        </w:rPr>
        <w:t>
</w:t>
      </w:r>
      <w:r>
        <w:rPr>
          <w:rFonts w:ascii="Times New Roman"/>
          <w:b w:val="false"/>
          <w:i w:val="false"/>
          <w:color w:val="000000"/>
          <w:sz w:val="28"/>
        </w:rPr>
        <w:t>
      109. Стирка белья и купание животных в местах, предназначенных для купания людей, не допускается.</w:t>
      </w:r>
      <w:r>
        <w:br/>
      </w:r>
      <w:r>
        <w:rPr>
          <w:rFonts w:ascii="Times New Roman"/>
          <w:b w:val="false"/>
          <w:i w:val="false"/>
          <w:color w:val="000000"/>
          <w:sz w:val="28"/>
        </w:rPr>
        <w:t>
</w:t>
      </w:r>
      <w:r>
        <w:rPr>
          <w:rFonts w:ascii="Times New Roman"/>
          <w:b w:val="false"/>
          <w:i w:val="false"/>
          <w:color w:val="000000"/>
          <w:sz w:val="28"/>
        </w:rPr>
        <w:t>
      110. Хозяйственная зона парков с участками, выделенными для установки мусоросборников, располагается не ближе 50 метров от мест массового скопления отдыхающих (танцевальные площадки, эстрады, фонтаны, главные аллеи, зрелищные павильоны).</w:t>
      </w:r>
      <w:r>
        <w:br/>
      </w:r>
      <w:r>
        <w:rPr>
          <w:rFonts w:ascii="Times New Roman"/>
          <w:b w:val="false"/>
          <w:i w:val="false"/>
          <w:color w:val="000000"/>
          <w:sz w:val="28"/>
        </w:rPr>
        <w:t>
</w:t>
      </w:r>
      <w:r>
        <w:rPr>
          <w:rFonts w:ascii="Times New Roman"/>
          <w:b w:val="false"/>
          <w:i w:val="false"/>
          <w:color w:val="000000"/>
          <w:sz w:val="28"/>
        </w:rPr>
        <w:t>
      111. В парках урны устанавливаются из расчета не менее одной урны на 800 м</w:t>
      </w:r>
      <w:r>
        <w:rPr>
          <w:rFonts w:ascii="Times New Roman"/>
          <w:b w:val="false"/>
          <w:i w:val="false"/>
          <w:color w:val="000000"/>
          <w:vertAlign w:val="superscript"/>
        </w:rPr>
        <w:t>2</w:t>
      </w:r>
      <w:r>
        <w:rPr>
          <w:rFonts w:ascii="Times New Roman"/>
          <w:b w:val="false"/>
          <w:i w:val="false"/>
          <w:color w:val="000000"/>
          <w:sz w:val="28"/>
        </w:rPr>
        <w:t xml:space="preserve"> площади. Расстояние между урнами на главных аллеях предусматривается 40 метров. Урны устанавливаются у ларьков, киосков и выносных столиков.</w:t>
      </w:r>
      <w:r>
        <w:br/>
      </w:r>
      <w:r>
        <w:rPr>
          <w:rFonts w:ascii="Times New Roman"/>
          <w:b w:val="false"/>
          <w:i w:val="false"/>
          <w:color w:val="000000"/>
          <w:sz w:val="28"/>
        </w:rPr>
        <w:t>
</w:t>
      </w:r>
      <w:r>
        <w:rPr>
          <w:rFonts w:ascii="Times New Roman"/>
          <w:b w:val="false"/>
          <w:i w:val="false"/>
          <w:color w:val="000000"/>
          <w:sz w:val="28"/>
        </w:rPr>
        <w:t>
      112. Для удобства сбора отходов в местах, удаленных от массового скопления отдыхающих, устанавливаются промежуточные сборники для временного хранения отходов и смета.</w:t>
      </w:r>
      <w:r>
        <w:br/>
      </w:r>
      <w:r>
        <w:rPr>
          <w:rFonts w:ascii="Times New Roman"/>
          <w:b w:val="false"/>
          <w:i w:val="false"/>
          <w:color w:val="000000"/>
          <w:sz w:val="28"/>
        </w:rPr>
        <w:t>
</w:t>
      </w:r>
      <w:r>
        <w:rPr>
          <w:rFonts w:ascii="Times New Roman"/>
          <w:b w:val="false"/>
          <w:i w:val="false"/>
          <w:color w:val="000000"/>
          <w:sz w:val="28"/>
        </w:rPr>
        <w:t>
      113. Основная уборка производится после закрытия парка до 8 часов утра. Днем производится текущая уборка, полив зеленых насаждений, сбор отходов и опавших листьев.</w:t>
      </w:r>
      <w:r>
        <w:br/>
      </w:r>
      <w:r>
        <w:rPr>
          <w:rFonts w:ascii="Times New Roman"/>
          <w:b w:val="false"/>
          <w:i w:val="false"/>
          <w:color w:val="000000"/>
          <w:sz w:val="28"/>
        </w:rPr>
        <w:t>
</w:t>
      </w:r>
      <w:r>
        <w:rPr>
          <w:rFonts w:ascii="Times New Roman"/>
          <w:b w:val="false"/>
          <w:i w:val="false"/>
          <w:color w:val="000000"/>
          <w:sz w:val="28"/>
        </w:rPr>
        <w:t>
      114. В районах индивидуальной жилой застройки планово-регулярная очистка от твердых бытовых отходов проводится не реже двух раз в неделю.</w:t>
      </w:r>
      <w:r>
        <w:br/>
      </w:r>
      <w:r>
        <w:rPr>
          <w:rFonts w:ascii="Times New Roman"/>
          <w:b w:val="false"/>
          <w:i w:val="false"/>
          <w:color w:val="000000"/>
          <w:sz w:val="28"/>
        </w:rPr>
        <w:t>
</w:t>
      </w:r>
      <w:r>
        <w:rPr>
          <w:rFonts w:ascii="Times New Roman"/>
          <w:b w:val="false"/>
          <w:i w:val="false"/>
          <w:color w:val="000000"/>
          <w:sz w:val="28"/>
        </w:rPr>
        <w:t>
      115. В районах сложившейся застройки, где нет возможности соблюдения установленных разрывов от дворовых туалетов, септиков, контейнерных площадок, эти расстояния устанавливаются комиссионно.</w:t>
      </w:r>
      <w:r>
        <w:br/>
      </w:r>
      <w:r>
        <w:rPr>
          <w:rFonts w:ascii="Times New Roman"/>
          <w:b w:val="false"/>
          <w:i w:val="false"/>
          <w:color w:val="000000"/>
          <w:sz w:val="28"/>
        </w:rPr>
        <w:t>
</w:t>
      </w:r>
      <w:r>
        <w:rPr>
          <w:rFonts w:ascii="Times New Roman"/>
          <w:b w:val="false"/>
          <w:i w:val="false"/>
          <w:color w:val="000000"/>
          <w:sz w:val="28"/>
        </w:rPr>
        <w:t>
      116. Расчетный объем мусоросборников должен соответствовать фактическому накоплению отходов в периоды наибольшего их образования.</w:t>
      </w:r>
      <w:r>
        <w:br/>
      </w:r>
      <w:r>
        <w:rPr>
          <w:rFonts w:ascii="Times New Roman"/>
          <w:b w:val="false"/>
          <w:i w:val="false"/>
          <w:color w:val="000000"/>
          <w:sz w:val="28"/>
        </w:rPr>
        <w:t>
</w:t>
      </w:r>
      <w:r>
        <w:rPr>
          <w:rFonts w:ascii="Times New Roman"/>
          <w:b w:val="false"/>
          <w:i w:val="false"/>
          <w:color w:val="000000"/>
          <w:sz w:val="28"/>
        </w:rPr>
        <w:t>
      Расчеты количества устанавливаемых мусоросборников производятся и зависят от численности населения, пользующегося мусоросборниками, норм накопления отходов, сроков их хранения.</w:t>
      </w:r>
      <w:r>
        <w:br/>
      </w:r>
      <w:r>
        <w:rPr>
          <w:rFonts w:ascii="Times New Roman"/>
          <w:b w:val="false"/>
          <w:i w:val="false"/>
          <w:color w:val="000000"/>
          <w:sz w:val="28"/>
        </w:rPr>
        <w:t>
</w:t>
      </w:r>
      <w:r>
        <w:rPr>
          <w:rFonts w:ascii="Times New Roman"/>
          <w:b w:val="false"/>
          <w:i w:val="false"/>
          <w:color w:val="000000"/>
          <w:sz w:val="28"/>
        </w:rPr>
        <w:t>
      117. Для сбора твердых бытовых отходов применяются мусоросборники с крышками.</w:t>
      </w:r>
      <w:r>
        <w:br/>
      </w:r>
      <w:r>
        <w:rPr>
          <w:rFonts w:ascii="Times New Roman"/>
          <w:b w:val="false"/>
          <w:i w:val="false"/>
          <w:color w:val="000000"/>
          <w:sz w:val="28"/>
        </w:rPr>
        <w:t>
</w:t>
      </w:r>
      <w:r>
        <w:rPr>
          <w:rFonts w:ascii="Times New Roman"/>
          <w:b w:val="false"/>
          <w:i w:val="false"/>
          <w:color w:val="000000"/>
          <w:sz w:val="28"/>
        </w:rPr>
        <w:t>
      118. Для сбора жидких отходов в неканализованных домовладениях оборудуются септики с водонепроницаемым выгребом и наземной частью с крышкой и решеткой для отделения твердых фракций, на расстоянии не ближе 25 метров от зданий. При наличии дворовых уборных выгреб (септик) может быть общим.</w:t>
      </w:r>
    </w:p>
    <w:bookmarkEnd w:id="12"/>
    <w:bookmarkStart w:name="z283" w:id="13"/>
    <w:p>
      <w:pPr>
        <w:spacing w:after="0"/>
        <w:ind w:left="0"/>
        <w:jc w:val="left"/>
      </w:pPr>
      <w:r>
        <w:rPr>
          <w:rFonts w:ascii="Times New Roman"/>
          <w:b/>
          <w:i w:val="false"/>
          <w:color w:val="000000"/>
        </w:rPr>
        <w:t xml:space="preserve"> 
5. Санитарно-эпидемиологические требования к почвам</w:t>
      </w:r>
    </w:p>
    <w:bookmarkEnd w:id="13"/>
    <w:bookmarkStart w:name="z284" w:id="14"/>
    <w:p>
      <w:pPr>
        <w:spacing w:after="0"/>
        <w:ind w:left="0"/>
        <w:jc w:val="both"/>
      </w:pPr>
      <w:r>
        <w:rPr>
          <w:rFonts w:ascii="Times New Roman"/>
          <w:b w:val="false"/>
          <w:i w:val="false"/>
          <w:color w:val="000000"/>
          <w:sz w:val="28"/>
        </w:rPr>
        <w:t>
      119. Почва в местах массового отдыха населения, зонах санитарной охраны источников водоснабжения, оздоровительных, дошкольных и школьных, во внутридворовых детских площадках исследуется по санитарно-микробиологическим, паразитологическим, энтомологическим и санитарно-химическим показателям.</w:t>
      </w:r>
      <w:r>
        <w:br/>
      </w:r>
      <w:r>
        <w:rPr>
          <w:rFonts w:ascii="Times New Roman"/>
          <w:b w:val="false"/>
          <w:i w:val="false"/>
          <w:color w:val="000000"/>
          <w:sz w:val="28"/>
        </w:rPr>
        <w:t>
</w:t>
      </w:r>
      <w:r>
        <w:rPr>
          <w:rFonts w:ascii="Times New Roman"/>
          <w:b w:val="false"/>
          <w:i w:val="false"/>
          <w:color w:val="000000"/>
          <w:sz w:val="28"/>
        </w:rPr>
        <w:t>
      Уровни микробиологической и паразитологической безопасности и загрязненности почвы установлены в </w:t>
      </w:r>
      <w:r>
        <w:rPr>
          <w:rFonts w:ascii="Times New Roman"/>
          <w:b w:val="false"/>
          <w:i w:val="false"/>
          <w:color w:val="000000"/>
          <w:sz w:val="28"/>
        </w:rPr>
        <w:t>приложении 10</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120. Санитарные нормативы допустимых концентраций химических веществ в почве, уровни загрязнения и опасности для здоровья населения приведены в </w:t>
      </w:r>
      <w:r>
        <w:rPr>
          <w:rFonts w:ascii="Times New Roman"/>
          <w:b w:val="false"/>
          <w:i w:val="false"/>
          <w:color w:val="000000"/>
          <w:sz w:val="28"/>
        </w:rPr>
        <w:t>таблицах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приложения 11 к настоящим Санитарным правилам.</w:t>
      </w:r>
    </w:p>
    <w:bookmarkEnd w:id="14"/>
    <w:bookmarkStart w:name="z287" w:id="1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требования к   </w:t>
      </w:r>
      <w:r>
        <w:br/>
      </w:r>
      <w:r>
        <w:rPr>
          <w:rFonts w:ascii="Times New Roman"/>
          <w:b w:val="false"/>
          <w:i w:val="false"/>
          <w:color w:val="000000"/>
          <w:sz w:val="28"/>
        </w:rPr>
        <w:t xml:space="preserve">
атмосферному воздуху в городских и       </w:t>
      </w:r>
      <w:r>
        <w:br/>
      </w:r>
      <w:r>
        <w:rPr>
          <w:rFonts w:ascii="Times New Roman"/>
          <w:b w:val="false"/>
          <w:i w:val="false"/>
          <w:color w:val="000000"/>
          <w:sz w:val="28"/>
        </w:rPr>
        <w:t xml:space="preserve">
сельских населенных пунктах,         </w:t>
      </w:r>
      <w:r>
        <w:br/>
      </w:r>
      <w:r>
        <w:rPr>
          <w:rFonts w:ascii="Times New Roman"/>
          <w:b w:val="false"/>
          <w:i w:val="false"/>
          <w:color w:val="000000"/>
          <w:sz w:val="28"/>
        </w:rPr>
        <w:t xml:space="preserve">
почвам и их безопасности, содержанию территорий  </w:t>
      </w:r>
      <w:r>
        <w:br/>
      </w:r>
      <w:r>
        <w:rPr>
          <w:rFonts w:ascii="Times New Roman"/>
          <w:b w:val="false"/>
          <w:i w:val="false"/>
          <w:color w:val="000000"/>
          <w:sz w:val="28"/>
        </w:rPr>
        <w:t xml:space="preserve">
городских и сельских населенных         </w:t>
      </w:r>
      <w:r>
        <w:br/>
      </w:r>
      <w:r>
        <w:rPr>
          <w:rFonts w:ascii="Times New Roman"/>
          <w:b w:val="false"/>
          <w:i w:val="false"/>
          <w:color w:val="000000"/>
          <w:sz w:val="28"/>
        </w:rPr>
        <w:t xml:space="preserve">
пунктов, условиям работы с источниками       </w:t>
      </w:r>
      <w:r>
        <w:br/>
      </w:r>
      <w:r>
        <w:rPr>
          <w:rFonts w:ascii="Times New Roman"/>
          <w:b w:val="false"/>
          <w:i w:val="false"/>
          <w:color w:val="000000"/>
          <w:sz w:val="28"/>
        </w:rPr>
        <w:t xml:space="preserve">
физических факторов, оказывающих          </w:t>
      </w:r>
      <w:r>
        <w:br/>
      </w:r>
      <w:r>
        <w:rPr>
          <w:rFonts w:ascii="Times New Roman"/>
          <w:b w:val="false"/>
          <w:i w:val="false"/>
          <w:color w:val="000000"/>
          <w:sz w:val="28"/>
        </w:rPr>
        <w:t xml:space="preserve">
воздействие на человека»            </w:t>
      </w:r>
    </w:p>
    <w:bookmarkEnd w:id="15"/>
    <w:bookmarkStart w:name="z288" w:id="16"/>
    <w:p>
      <w:pPr>
        <w:spacing w:after="0"/>
        <w:ind w:left="0"/>
        <w:jc w:val="left"/>
      </w:pPr>
      <w:r>
        <w:rPr>
          <w:rFonts w:ascii="Times New Roman"/>
          <w:b/>
          <w:i w:val="false"/>
          <w:color w:val="000000"/>
        </w:rPr>
        <w:t xml:space="preserve"> 
Предельно допустимые концентрации загрязняющих</w:t>
      </w:r>
      <w:r>
        <w:br/>
      </w:r>
      <w:r>
        <w:rPr>
          <w:rFonts w:ascii="Times New Roman"/>
          <w:b/>
          <w:i w:val="false"/>
          <w:color w:val="000000"/>
        </w:rPr>
        <w:t>
веществ в атмосферном воздухе населенных мест</w:t>
      </w:r>
    </w:p>
    <w:bookmarkEnd w:id="16"/>
    <w:bookmarkStart w:name="z289" w:id="17"/>
    <w:p>
      <w:pPr>
        <w:spacing w:after="0"/>
        <w:ind w:left="0"/>
        <w:jc w:val="both"/>
      </w:pPr>
      <w:r>
        <w:rPr>
          <w:rFonts w:ascii="Times New Roman"/>
          <w:b w:val="false"/>
          <w:i w:val="false"/>
          <w:color w:val="000000"/>
          <w:sz w:val="28"/>
        </w:rPr>
        <w:t>
Таблица 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5897"/>
        <w:gridCol w:w="2527"/>
        <w:gridCol w:w="2406"/>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вещества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САS</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Формула</w:t>
            </w:r>
          </w:p>
        </w:tc>
      </w:tr>
      <w:tr>
        <w:trPr>
          <w:trHeight w:val="16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Аверсектин 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48</w:t>
            </w:r>
            <w:r>
              <w:rPr>
                <w:rFonts w:ascii="Times New Roman"/>
                <w:b w:val="false"/>
                <w:i w:val="false"/>
                <w:color w:val="000000"/>
                <w:sz w:val="20"/>
              </w:rPr>
              <w:t>Н</w:t>
            </w:r>
            <w:r>
              <w:rPr>
                <w:rFonts w:ascii="Times New Roman"/>
                <w:b w:val="false"/>
                <w:i w:val="false"/>
                <w:color w:val="000000"/>
                <w:vertAlign w:val="subscript"/>
              </w:rPr>
              <w:t>72</w:t>
            </w:r>
            <w:r>
              <w:rPr>
                <w:rFonts w:ascii="Times New Roman"/>
                <w:b w:val="false"/>
                <w:i w:val="false"/>
                <w:color w:val="000000"/>
                <w:sz w:val="20"/>
              </w:rPr>
              <w:t>О</w:t>
            </w:r>
            <w:r>
              <w:rPr>
                <w:rFonts w:ascii="Times New Roman"/>
                <w:b w:val="false"/>
                <w:i w:val="false"/>
                <w:color w:val="000000"/>
                <w:vertAlign w:val="subscript"/>
              </w:rPr>
              <w:t>14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Азиридин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Азодикарбонамид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123-77-3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Азота (IV) диоксид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10102-44-0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Азотная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7697-37-2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НNО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(II) оксид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10102-43-9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трифторид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7783-54-2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Алканы С12-19/в пересчете на 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С12-19Н26-40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 линейный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Алкилбензолсульфо-кислота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АлкилС10 - 16диметиламины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 С17- С20диметиламины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Алкилдифенилоксиды (смесь высших</w:t>
            </w:r>
            <w:r>
              <w:br/>
            </w:r>
            <w:r>
              <w:rPr>
                <w:rFonts w:ascii="Times New Roman"/>
                <w:b w:val="false"/>
                <w:i w:val="false"/>
                <w:color w:val="000000"/>
                <w:sz w:val="20"/>
              </w:rPr>
              <w:t>
моно-, ди и полиалкилзамещенных</w:t>
            </w:r>
            <w:r>
              <w:br/>
            </w:r>
            <w:r>
              <w:rPr>
                <w:rFonts w:ascii="Times New Roman"/>
                <w:b w:val="false"/>
                <w:i w:val="false"/>
                <w:color w:val="000000"/>
                <w:sz w:val="20"/>
              </w:rPr>
              <w:t>
дифениловых эфиров)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Алкилсульфат натрия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Алилацетат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591-87-7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2-Аллилоксиэтанол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Альфа-3 (действующее начало кальций</w:t>
            </w:r>
            <w:r>
              <w:br/>
            </w:r>
            <w:r>
              <w:rPr>
                <w:rFonts w:ascii="Times New Roman"/>
                <w:b w:val="false"/>
                <w:i w:val="false"/>
                <w:color w:val="000000"/>
                <w:sz w:val="20"/>
              </w:rPr>
              <w:t>
дихлорацетат)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оксид (в пересчете на</w:t>
            </w:r>
            <w:r>
              <w:br/>
            </w:r>
            <w:r>
              <w:rPr>
                <w:rFonts w:ascii="Times New Roman"/>
                <w:b w:val="false"/>
                <w:i w:val="false"/>
                <w:color w:val="000000"/>
                <w:sz w:val="20"/>
              </w:rPr>
              <w:t>
алюминий)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1344-28-1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vertAlign w:val="subscript"/>
              </w:rPr>
              <w:t>l2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Алюмосиликаты (цеолиты, цеолитовые</w:t>
            </w:r>
            <w:r>
              <w:br/>
            </w:r>
            <w:r>
              <w:rPr>
                <w:rFonts w:ascii="Times New Roman"/>
                <w:b w:val="false"/>
                <w:i w:val="false"/>
                <w:color w:val="000000"/>
                <w:sz w:val="20"/>
              </w:rPr>
              <w:t>
туфы)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Аминобензол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 xml:space="preserve"> 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1-Аминобутан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4-Амино-2,2,6,6-тетраметилпи-</w:t>
            </w:r>
            <w:r>
              <w:br/>
            </w:r>
            <w:r>
              <w:rPr>
                <w:rFonts w:ascii="Times New Roman"/>
                <w:b w:val="false"/>
                <w:i w:val="false"/>
                <w:color w:val="000000"/>
                <w:sz w:val="20"/>
              </w:rPr>
              <w:t>
перидин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36768-62-4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32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2-Амино-1,3,5-триметилбензол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2-(4-Аминофенил)-1Н-бензимидазол-</w:t>
            </w:r>
            <w:r>
              <w:br/>
            </w:r>
            <w:r>
              <w:rPr>
                <w:rFonts w:ascii="Times New Roman"/>
                <w:b w:val="false"/>
                <w:i w:val="false"/>
                <w:color w:val="000000"/>
                <w:sz w:val="20"/>
              </w:rPr>
              <w:t>
5-амин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7621-86-5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1-Амино-3-хлорбензол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 xml:space="preserve"> CIN</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1-Амино-4-хлорбензол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 xml:space="preserve"> CIN</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 алифатические С10-С16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 алифатические С15-С20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7664-41-7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гумат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ГексаАммоний молибдат (в пересчете</w:t>
            </w:r>
            <w:r>
              <w:br/>
            </w:r>
            <w:r>
              <w:rPr>
                <w:rFonts w:ascii="Times New Roman"/>
                <w:b w:val="false"/>
                <w:i w:val="false"/>
                <w:color w:val="000000"/>
                <w:sz w:val="20"/>
              </w:rPr>
              <w:t>
на молибден)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12027-67-7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Мo</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нитрат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6484-52-2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пероксидисульфат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7727-54-0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8</w:t>
            </w:r>
            <w:r>
              <w:rPr>
                <w:rFonts w:ascii="Times New Roman"/>
                <w:b w:val="false"/>
                <w:i w:val="false"/>
                <w:color w:val="000000"/>
                <w:sz w:val="20"/>
              </w:rPr>
              <w:t>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сульфат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7783-20-2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хлорид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12125-02-9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СH</w:t>
            </w:r>
            <w:r>
              <w:rPr>
                <w:rFonts w:ascii="Times New Roman"/>
                <w:b w:val="false"/>
                <w:i w:val="false"/>
                <w:color w:val="000000"/>
                <w:vertAlign w:val="subscript"/>
              </w:rPr>
              <w:t>4</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Аммофос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12735-97-6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Р</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Арилокс-100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Арилокс-200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7784-42-1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АsН</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Аспартил-1-фенилаланина метиловый</w:t>
            </w:r>
            <w:r>
              <w:br/>
            </w:r>
            <w:r>
              <w:rPr>
                <w:rFonts w:ascii="Times New Roman"/>
                <w:b w:val="false"/>
                <w:i w:val="false"/>
                <w:color w:val="000000"/>
                <w:sz w:val="20"/>
              </w:rPr>
              <w:t>
эфир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22839-47-0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С16Н</w:t>
            </w:r>
            <w:r>
              <w:rPr>
                <w:rFonts w:ascii="Times New Roman"/>
                <w:b w:val="false"/>
                <w:i w:val="false"/>
                <w:color w:val="000000"/>
                <w:vertAlign w:val="subscript"/>
              </w:rPr>
              <w:t>18</w:t>
            </w:r>
            <w:r>
              <w:rPr>
                <w:rFonts w:ascii="Times New Roman"/>
                <w:b w:val="false"/>
                <w:i w:val="false"/>
                <w:color w:val="000000"/>
                <w:sz w:val="20"/>
              </w:rPr>
              <w:t xml:space="preserve"> 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Ацетангидрид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2-Ацетоксибензойная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Ацетофенон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и его соли (ацетат, нитрат,</w:t>
            </w:r>
            <w:r>
              <w:br/>
            </w:r>
            <w:r>
              <w:rPr>
                <w:rFonts w:ascii="Times New Roman"/>
                <w:b w:val="false"/>
                <w:i w:val="false"/>
                <w:color w:val="000000"/>
                <w:sz w:val="20"/>
              </w:rPr>
              <w:t>
нитрит, хлорид) /в пересчете на</w:t>
            </w:r>
            <w:r>
              <w:br/>
            </w:r>
            <w:r>
              <w:rPr>
                <w:rFonts w:ascii="Times New Roman"/>
                <w:b w:val="false"/>
                <w:i w:val="false"/>
                <w:color w:val="000000"/>
                <w:sz w:val="20"/>
              </w:rPr>
              <w:t>
барий/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карбонат (в пересчете на</w:t>
            </w:r>
            <w:r>
              <w:br/>
            </w:r>
            <w:r>
              <w:rPr>
                <w:rFonts w:ascii="Times New Roman"/>
                <w:b w:val="false"/>
                <w:i w:val="false"/>
                <w:color w:val="000000"/>
                <w:sz w:val="20"/>
              </w:rPr>
              <w:t>
барий)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513-77-9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1405-87-4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66</w:t>
            </w:r>
            <w:r>
              <w:rPr>
                <w:rFonts w:ascii="Times New Roman"/>
                <w:b w:val="false"/>
                <w:i w:val="false"/>
                <w:color w:val="000000"/>
                <w:sz w:val="20"/>
              </w:rPr>
              <w:t>H</w:t>
            </w:r>
            <w:r>
              <w:rPr>
                <w:rFonts w:ascii="Times New Roman"/>
                <w:b w:val="false"/>
                <w:i w:val="false"/>
                <w:color w:val="000000"/>
                <w:vertAlign w:val="subscript"/>
              </w:rPr>
              <w:t>103</w:t>
            </w:r>
            <w:r>
              <w:rPr>
                <w:rFonts w:ascii="Times New Roman"/>
                <w:b w:val="false"/>
                <w:i w:val="false"/>
                <w:color w:val="000000"/>
                <w:sz w:val="20"/>
              </w:rPr>
              <w:t>N</w:t>
            </w:r>
            <w:r>
              <w:rPr>
                <w:rFonts w:ascii="Times New Roman"/>
                <w:b w:val="false"/>
                <w:i w:val="false"/>
                <w:color w:val="000000"/>
                <w:vertAlign w:val="subscript"/>
              </w:rPr>
              <w:t>17</w:t>
            </w:r>
            <w:r>
              <w:rPr>
                <w:rFonts w:ascii="Times New Roman"/>
                <w:b w:val="false"/>
                <w:i w:val="false"/>
                <w:color w:val="000000"/>
                <w:sz w:val="20"/>
              </w:rPr>
              <w:t>О</w:t>
            </w:r>
            <w:r>
              <w:rPr>
                <w:rFonts w:ascii="Times New Roman"/>
                <w:b w:val="false"/>
                <w:i w:val="false"/>
                <w:color w:val="000000"/>
                <w:vertAlign w:val="subscript"/>
              </w:rPr>
              <w:t>16</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Белково-витаминный концентрат (по</w:t>
            </w:r>
            <w:r>
              <w:br/>
            </w:r>
            <w:r>
              <w:rPr>
                <w:rFonts w:ascii="Times New Roman"/>
                <w:b w:val="false"/>
                <w:i w:val="false"/>
                <w:color w:val="000000"/>
                <w:sz w:val="20"/>
              </w:rPr>
              <w:t>
белку)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 xml:space="preserve"> N</w:t>
            </w:r>
            <w:r>
              <w:rPr>
                <w:rFonts w:ascii="Times New Roman"/>
                <w:b w:val="false"/>
                <w:i w:val="false"/>
                <w:color w:val="000000"/>
                <w:vertAlign w:val="subscript"/>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Бензилацетат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Бензилбензоат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Бензилкарбинол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3-Бензилметилбензол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620-47-3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Бензилпеницилин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2O4</w:t>
            </w:r>
            <w:r>
              <w:rPr>
                <w:rFonts w:ascii="Times New Roman"/>
                <w:b w:val="false"/>
                <w:i w:val="false"/>
                <w:color w:val="000000"/>
                <w:sz w:val="20"/>
              </w:rPr>
              <w:t xml:space="preserve"> 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(нефтяной, малосернистый) /в</w:t>
            </w:r>
            <w:r>
              <w:br/>
            </w:r>
            <w:r>
              <w:rPr>
                <w:rFonts w:ascii="Times New Roman"/>
                <w:b w:val="false"/>
                <w:i w:val="false"/>
                <w:color w:val="000000"/>
                <w:sz w:val="20"/>
              </w:rPr>
              <w:t>
пересчете на углерод/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8032-32 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Бензиновая фракция легкой смолы</w:t>
            </w:r>
            <w:r>
              <w:br/>
            </w:r>
            <w:r>
              <w:rPr>
                <w:rFonts w:ascii="Times New Roman"/>
                <w:b w:val="false"/>
                <w:i w:val="false"/>
                <w:color w:val="000000"/>
                <w:sz w:val="20"/>
              </w:rPr>
              <w:t>
высокоскоростного пиролиза бурых</w:t>
            </w:r>
            <w:r>
              <w:br/>
            </w:r>
            <w:r>
              <w:rPr>
                <w:rFonts w:ascii="Times New Roman"/>
                <w:b w:val="false"/>
                <w:i w:val="false"/>
                <w:color w:val="000000"/>
                <w:sz w:val="20"/>
              </w:rPr>
              <w:t>
углей /в пересчете на углерод/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сланцевый /в пересчете на</w:t>
            </w:r>
            <w:r>
              <w:br/>
            </w:r>
            <w:r>
              <w:rPr>
                <w:rFonts w:ascii="Times New Roman"/>
                <w:b w:val="false"/>
                <w:i w:val="false"/>
                <w:color w:val="000000"/>
                <w:sz w:val="20"/>
              </w:rPr>
              <w:t>
углерод/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1Н,3Н-Бензо[1,2-с:</w:t>
            </w:r>
            <w:r>
              <w:br/>
            </w:r>
            <w:r>
              <w:rPr>
                <w:rFonts w:ascii="Times New Roman"/>
                <w:b w:val="false"/>
                <w:i w:val="false"/>
                <w:color w:val="000000"/>
                <w:sz w:val="20"/>
              </w:rPr>
              <w:t>
4,5-с']дифуран-1,3, 5,7 тетрон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2О6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1,4-Бензолдикарбоно-вая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 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6О2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Бензолсульфонил-хлорид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w:t>
            </w:r>
            <w:r>
              <w:rPr>
                <w:rFonts w:ascii="Times New Roman"/>
                <w:b w:val="false"/>
                <w:i w:val="false"/>
                <w:color w:val="000000"/>
                <w:vertAlign w:val="subscript"/>
              </w:rPr>
              <w:t>1O2</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4-(2-Бензотиазолилтио) морфолин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2О</w:t>
            </w:r>
            <w:r>
              <w:rPr>
                <w:rFonts w:ascii="Times New Roman"/>
                <w:b w:val="false"/>
                <w:i w:val="false"/>
                <w:color w:val="000000"/>
                <w:sz w:val="20"/>
              </w:rPr>
              <w:t>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2-Бензотиазол-2-тион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2-(2Н-Бензотриазол-2-ил-4-метил)</w:t>
            </w:r>
            <w:r>
              <w:br/>
            </w:r>
            <w:r>
              <w:rPr>
                <w:rFonts w:ascii="Times New Roman"/>
                <w:b w:val="false"/>
                <w:i w:val="false"/>
                <w:color w:val="000000"/>
                <w:sz w:val="20"/>
              </w:rPr>
              <w:t>
гидроокси-бензол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2440-22-4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и его соединения/в</w:t>
            </w:r>
            <w:r>
              <w:br/>
            </w:r>
            <w:r>
              <w:rPr>
                <w:rFonts w:ascii="Times New Roman"/>
                <w:b w:val="false"/>
                <w:i w:val="false"/>
                <w:color w:val="000000"/>
                <w:sz w:val="20"/>
              </w:rPr>
              <w:t>
пересчете на бериллий/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Биоресметрин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12,4-Бис(1,1-диметилпропил)фенокси]</w:t>
            </w:r>
            <w:r>
              <w:br/>
            </w:r>
            <w:r>
              <w:rPr>
                <w:rFonts w:ascii="Times New Roman"/>
                <w:b w:val="false"/>
                <w:i w:val="false"/>
                <w:color w:val="000000"/>
                <w:sz w:val="20"/>
              </w:rPr>
              <w:t>
ацетилхлорид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С</w:t>
            </w:r>
            <w:r>
              <w:rPr>
                <w:rFonts w:ascii="Times New Roman"/>
                <w:b w:val="false"/>
                <w:i w:val="false"/>
                <w:color w:val="000000"/>
                <w:vertAlign w:val="subscript"/>
              </w:rPr>
              <w:t>lO2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Бис-(4-хлордифенил)</w:t>
            </w:r>
            <w:r>
              <w:br/>
            </w:r>
            <w:r>
              <w:rPr>
                <w:rFonts w:ascii="Times New Roman"/>
                <w:b w:val="false"/>
                <w:i w:val="false"/>
                <w:color w:val="000000"/>
                <w:sz w:val="20"/>
              </w:rPr>
              <w:t>
трихлорметилкарбинол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w:t>
            </w:r>
            <w:r>
              <w:rPr>
                <w:rFonts w:ascii="Times New Roman"/>
                <w:b w:val="false"/>
                <w:i w:val="false"/>
                <w:color w:val="000000"/>
                <w:vertAlign w:val="subscript"/>
              </w:rPr>
              <w:t>l5O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Бис-(4-хлорфенил) сульфон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Сl2O2S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1,1-Бис-4-хлорфенилэтанол смесь с</w:t>
            </w:r>
            <w:r>
              <w:br/>
            </w:r>
            <w:r>
              <w:rPr>
                <w:rFonts w:ascii="Times New Roman"/>
                <w:b w:val="false"/>
                <w:i w:val="false"/>
                <w:color w:val="000000"/>
                <w:sz w:val="20"/>
              </w:rPr>
              <w:t>
4-хлорфенил-2,4,5-трихлорфенил-</w:t>
            </w:r>
            <w:r>
              <w:br/>
            </w:r>
            <w:r>
              <w:rPr>
                <w:rFonts w:ascii="Times New Roman"/>
                <w:b w:val="false"/>
                <w:i w:val="false"/>
                <w:color w:val="000000"/>
                <w:sz w:val="20"/>
              </w:rPr>
              <w:t>
азосульфидом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8072-20-6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О</w:t>
            </w:r>
          </w:p>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w:t>
            </w:r>
            <w:r>
              <w:rPr>
                <w:rFonts w:ascii="Times New Roman"/>
                <w:b w:val="false"/>
                <w:i w:val="false"/>
                <w:color w:val="000000"/>
                <w:vertAlign w:val="subscript"/>
              </w:rPr>
              <w:t>l3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Бифенил-25% смесь с</w:t>
            </w:r>
            <w:r>
              <w:br/>
            </w:r>
            <w:r>
              <w:rPr>
                <w:rFonts w:ascii="Times New Roman"/>
                <w:b w:val="false"/>
                <w:i w:val="false"/>
                <w:color w:val="000000"/>
                <w:sz w:val="20"/>
              </w:rPr>
              <w:t>
1,1-оксидибензолом-75 %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8004-13-5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10О</w:t>
            </w:r>
            <w:r>
              <w:rPr>
                <w:rFonts w:ascii="Times New Roman"/>
                <w:b w:val="false"/>
                <w:i w:val="false"/>
                <w:color w:val="000000"/>
                <w:sz w:val="20"/>
              </w:rPr>
              <w:t xml:space="preserve">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7726-45-6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Вr</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1-Бромбутан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Вr</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2-Бромбутановая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1-Бромгексан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Вr</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1-Бромгептан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629-04-9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Вr</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2-Бром-1-гидроксибензол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3-Бром-1-гидроксибензол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4-Бром-1-гидроксибензол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1-Бромдекан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Вr</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6-Бром-4-[(диметиламино)метил]-5-</w:t>
            </w:r>
            <w:r>
              <w:br/>
            </w:r>
            <w:r>
              <w:rPr>
                <w:rFonts w:ascii="Times New Roman"/>
                <w:b w:val="false"/>
                <w:i w:val="false"/>
                <w:color w:val="000000"/>
                <w:sz w:val="20"/>
              </w:rPr>
              <w:t>
гидрокси-1-метил-2-[(фенилтио)</w:t>
            </w:r>
            <w:r>
              <w:br/>
            </w:r>
            <w:r>
              <w:rPr>
                <w:rFonts w:ascii="Times New Roman"/>
                <w:b w:val="false"/>
                <w:i w:val="false"/>
                <w:color w:val="000000"/>
                <w:sz w:val="20"/>
              </w:rPr>
              <w:t>
метил]-1Н-индол-3-карбоксилата</w:t>
            </w:r>
            <w:r>
              <w:br/>
            </w:r>
            <w:r>
              <w:rPr>
                <w:rFonts w:ascii="Times New Roman"/>
                <w:b w:val="false"/>
                <w:i w:val="false"/>
                <w:color w:val="000000"/>
                <w:sz w:val="20"/>
              </w:rPr>
              <w:t>
гидрохлорид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131707-23-8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ВrСlN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Бромированные алкилы С</w:t>
            </w:r>
            <w:r>
              <w:rPr>
                <w:rFonts w:ascii="Times New Roman"/>
                <w:b w:val="false"/>
                <w:i w:val="false"/>
                <w:color w:val="000000"/>
                <w:vertAlign w:val="subscript"/>
              </w:rPr>
              <w:t>10</w:t>
            </w:r>
            <w:r>
              <w:rPr>
                <w:rFonts w:ascii="Times New Roman"/>
                <w:b w:val="false"/>
                <w:i w:val="false"/>
                <w:color w:val="000000"/>
                <w:sz w:val="20"/>
              </w:rPr>
              <w:t>-С</w:t>
            </w:r>
            <w:r>
              <w:rPr>
                <w:rFonts w:ascii="Times New Roman"/>
                <w:b w:val="false"/>
                <w:i w:val="false"/>
                <w:color w:val="000000"/>
                <w:vertAlign w:val="subscript"/>
              </w:rPr>
              <w:t>13</w:t>
            </w:r>
            <w:r>
              <w:br/>
            </w:r>
            <w:r>
              <w:rPr>
                <w:rFonts w:ascii="Times New Roman"/>
                <w:b w:val="false"/>
                <w:i w:val="false"/>
                <w:color w:val="000000"/>
                <w:sz w:val="20"/>
              </w:rPr>
              <w:t>
(бромдекан – 14-16 %; бромундекан –</w:t>
            </w:r>
            <w:r>
              <w:br/>
            </w:r>
            <w:r>
              <w:rPr>
                <w:rFonts w:ascii="Times New Roman"/>
                <w:b w:val="false"/>
                <w:i w:val="false"/>
                <w:color w:val="000000"/>
                <w:sz w:val="20"/>
              </w:rPr>
              <w:t>
35-39 %; бромдодекан–до 19,7 %;</w:t>
            </w:r>
            <w:r>
              <w:br/>
            </w:r>
            <w:r>
              <w:rPr>
                <w:rFonts w:ascii="Times New Roman"/>
                <w:b w:val="false"/>
                <w:i w:val="false"/>
                <w:color w:val="000000"/>
                <w:sz w:val="20"/>
              </w:rPr>
              <w:t>
примеси С</w:t>
            </w:r>
            <w:r>
              <w:rPr>
                <w:rFonts w:ascii="Times New Roman"/>
                <w:b w:val="false"/>
                <w:i w:val="false"/>
                <w:color w:val="000000"/>
                <w:vertAlign w:val="subscript"/>
              </w:rPr>
              <w:t>9</w:t>
            </w: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 xml:space="preserve"> – 17-20 %) /контроль</w:t>
            </w:r>
            <w:r>
              <w:br/>
            </w:r>
            <w:r>
              <w:rPr>
                <w:rFonts w:ascii="Times New Roman"/>
                <w:b w:val="false"/>
                <w:i w:val="false"/>
                <w:color w:val="000000"/>
                <w:sz w:val="20"/>
              </w:rPr>
              <w:t>
по бромундекану/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1-Бром-3-метилбутан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Вr</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1-Бром-3-метилпропан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Вr</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1-Бром-2 метоксибензол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578-57-4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ВгО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1-Бромнафталин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3-Бром-1-нитробензол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585-79-5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ВrN</w:t>
            </w:r>
            <w:r>
              <w:rPr>
                <w:rFonts w:ascii="Times New Roman"/>
                <w:b w:val="false"/>
                <w:i w:val="false"/>
                <w:color w:val="000000"/>
                <w:vertAlign w:val="subscript"/>
              </w:rPr>
              <w:t>O2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4-бром-2-нитрофенол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7693-52-9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ВrNО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1-Бромпентан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Вr</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1-Бромпропан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з</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2-Бромпропан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Бута-1,3-диен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Бутаналь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123-72-8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1-Бутантиол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Бут-1-ен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Бут-2-еналь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(Z)-Бут-2-ендиоат натрия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3105-55-3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NаO</w:t>
            </w:r>
            <w:r>
              <w:rPr>
                <w:rFonts w:ascii="Times New Roman"/>
                <w:b w:val="false"/>
                <w:i w:val="false"/>
                <w:color w:val="000000"/>
                <w:vertAlign w:val="subscript"/>
              </w:rPr>
              <w:t>4</w:t>
            </w:r>
          </w:p>
        </w:tc>
      </w:tr>
      <w:tr>
        <w:trPr>
          <w:trHeight w:val="42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(Е)-Бут-2-ендиовая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Бут-3-ен-2-он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Бутилакрилат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N-Бутилбензолсульфамид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3622-84-2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Бутилдитиокарбо-нат калия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871-58-9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КО</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Бутил-2-метилпроп-2-еноат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2-Бутилтиобензтиазол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2314-17-2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ДиВанадий пентоксид (пыль)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V</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Взвешенные частицы РМ10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Взвешенные частицы РМ2,5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Винил-изобутиловый эфир</w:t>
            </w:r>
            <w:r>
              <w:br/>
            </w:r>
            <w:r>
              <w:rPr>
                <w:rFonts w:ascii="Times New Roman"/>
                <w:b w:val="false"/>
                <w:i w:val="false"/>
                <w:color w:val="000000"/>
                <w:sz w:val="20"/>
              </w:rPr>
              <w:t>
(винил-окси-1-метил-2-пропан))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СНО(СН</w:t>
            </w:r>
            <w:r>
              <w:rPr>
                <w:rFonts w:ascii="Times New Roman"/>
                <w:b w:val="false"/>
                <w:i w:val="false"/>
                <w:color w:val="000000"/>
                <w:vertAlign w:val="subscript"/>
              </w:rPr>
              <w:t>2</w:t>
            </w:r>
            <w:r>
              <w:rPr>
                <w:rFonts w:ascii="Times New Roman"/>
                <w:b w:val="false"/>
                <w:i w:val="false"/>
                <w:color w:val="000000"/>
                <w:sz w:val="20"/>
              </w:rPr>
              <w:t xml:space="preserve">) </w:t>
            </w:r>
            <w:r>
              <w:rPr>
                <w:rFonts w:ascii="Times New Roman"/>
                <w:b w:val="false"/>
                <w:i w:val="false"/>
                <w:color w:val="000000"/>
                <w:vertAlign w:val="subscript"/>
              </w:rPr>
              <w:t>3</w:t>
            </w:r>
            <w:r>
              <w:rPr>
                <w:rFonts w:ascii="Times New Roman"/>
                <w:b w:val="false"/>
                <w:i w:val="false"/>
                <w:color w:val="000000"/>
                <w:sz w:val="20"/>
              </w:rPr>
              <w:t xml:space="preserve"> СН</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Винил-н-бутиловый эфир</w:t>
            </w:r>
            <w:r>
              <w:br/>
            </w:r>
            <w:r>
              <w:rPr>
                <w:rFonts w:ascii="Times New Roman"/>
                <w:b w:val="false"/>
                <w:i w:val="false"/>
                <w:color w:val="000000"/>
                <w:sz w:val="20"/>
              </w:rPr>
              <w:t>
(н-бутокси-этилен)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СНОСН</w:t>
            </w:r>
            <w:r>
              <w:rPr>
                <w:rFonts w:ascii="Times New Roman"/>
                <w:b w:val="false"/>
                <w:i w:val="false"/>
                <w:color w:val="000000"/>
                <w:vertAlign w:val="subscript"/>
              </w:rPr>
              <w:t>2</w:t>
            </w:r>
            <w:r>
              <w:rPr>
                <w:rFonts w:ascii="Times New Roman"/>
                <w:b w:val="false"/>
                <w:i w:val="false"/>
                <w:color w:val="000000"/>
                <w:sz w:val="20"/>
              </w:rPr>
              <w:t xml:space="preserve"> СН</w:t>
            </w:r>
            <w:r>
              <w:br/>
            </w:r>
            <w:r>
              <w:rPr>
                <w:rFonts w:ascii="Times New Roman"/>
                <w:b w:val="false"/>
                <w:i w:val="false"/>
                <w:color w:val="000000"/>
                <w:sz w:val="20"/>
              </w:rPr>
              <w:t>
(СН</w:t>
            </w:r>
            <w:r>
              <w:rPr>
                <w:rFonts w:ascii="Times New Roman"/>
                <w:b w:val="false"/>
                <w:i w:val="false"/>
                <w:color w:val="000000"/>
                <w:vertAlign w:val="subscript"/>
              </w:rPr>
              <w:t>3</w:t>
            </w:r>
            <w:r>
              <w:rPr>
                <w:rFonts w:ascii="Times New Roman"/>
                <w:b w:val="false"/>
                <w:i w:val="false"/>
                <w:color w:val="000000"/>
                <w:sz w:val="20"/>
              </w:rPr>
              <w:t xml:space="preserve"> ) </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1-Винилпирролид-2-он(N-</w:t>
            </w:r>
            <w:r>
              <w:br/>
            </w:r>
            <w:r>
              <w:rPr>
                <w:rFonts w:ascii="Times New Roman"/>
                <w:b w:val="false"/>
                <w:i w:val="false"/>
                <w:color w:val="000000"/>
                <w:sz w:val="20"/>
              </w:rPr>
              <w:t>
винилпиролидон)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 xml:space="preserve"> N 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 оксид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1304-76-3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Вi</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триоксид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1314-35-8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W</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Гаприн (по специфическому белку)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Гексагидро-1Н-азепин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111- 49-9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Гексагидро-2Н-азепин-2-он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(2a,3aa,4b,7b,7аb)-(2,3,3а,4,7,7a)-</w:t>
            </w:r>
            <w:r>
              <w:br/>
            </w:r>
            <w:r>
              <w:rPr>
                <w:rFonts w:ascii="Times New Roman"/>
                <w:b w:val="false"/>
                <w:i w:val="false"/>
                <w:color w:val="000000"/>
                <w:sz w:val="20"/>
              </w:rPr>
              <w:t>
ексагидро-2,4,5,6,7,8,8-гептахлор-</w:t>
            </w:r>
            <w:r>
              <w:br/>
            </w:r>
            <w:r>
              <w:rPr>
                <w:rFonts w:ascii="Times New Roman"/>
                <w:b w:val="false"/>
                <w:i w:val="false"/>
                <w:color w:val="000000"/>
                <w:sz w:val="20"/>
              </w:rPr>
              <w:t>
4,7-метаноинден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4168-01-05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w:t>
            </w:r>
            <w:r>
              <w:rPr>
                <w:rFonts w:ascii="Times New Roman"/>
                <w:b w:val="false"/>
                <w:i w:val="false"/>
                <w:color w:val="000000"/>
                <w:vertAlign w:val="subscript"/>
              </w:rPr>
              <w:t>17</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2,3,3a,4,5,6-Гексагидро-</w:t>
            </w:r>
            <w:r>
              <w:br/>
            </w:r>
            <w:r>
              <w:rPr>
                <w:rFonts w:ascii="Times New Roman"/>
                <w:b w:val="false"/>
                <w:i w:val="false"/>
                <w:color w:val="000000"/>
                <w:sz w:val="20"/>
              </w:rPr>
              <w:t>
8-циклогексил-1-Н-пиразино(3,2,1-</w:t>
            </w:r>
            <w:r>
              <w:br/>
            </w:r>
            <w:r>
              <w:rPr>
                <w:rFonts w:ascii="Times New Roman"/>
                <w:b w:val="false"/>
                <w:i w:val="false"/>
                <w:color w:val="000000"/>
                <w:sz w:val="20"/>
              </w:rPr>
              <w:t>
g,к)карбазол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29</w:t>
            </w:r>
            <w:r>
              <w:rPr>
                <w:rFonts w:ascii="Times New Roman"/>
                <w:b w:val="false"/>
                <w:i w:val="false"/>
                <w:color w:val="000000"/>
                <w:sz w:val="20"/>
              </w:rPr>
              <w:t>N</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Гексадекафторгеп-тан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16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Гексакис(циано-С)-феррат(4-) железа</w:t>
            </w:r>
            <w:r>
              <w:br/>
            </w:r>
            <w:r>
              <w:rPr>
                <w:rFonts w:ascii="Times New Roman"/>
                <w:b w:val="false"/>
                <w:i w:val="false"/>
                <w:color w:val="000000"/>
                <w:sz w:val="20"/>
              </w:rPr>
              <w:t>
(3+) (3:4) (ОС-6-11)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14038-43-8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FеN</w:t>
            </w:r>
            <w:r>
              <w:rPr>
                <w:rFonts w:ascii="Times New Roman"/>
                <w:b w:val="false"/>
                <w:i w:val="false"/>
                <w:color w:val="000000"/>
                <w:vertAlign w:val="subscript"/>
              </w:rPr>
              <w:t>6</w:t>
            </w: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Fе</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Гексакис(циано-С)-феррат (4-)</w:t>
            </w:r>
            <w:r>
              <w:br/>
            </w:r>
            <w:r>
              <w:rPr>
                <w:rFonts w:ascii="Times New Roman"/>
                <w:b w:val="false"/>
                <w:i w:val="false"/>
                <w:color w:val="000000"/>
                <w:sz w:val="20"/>
              </w:rPr>
              <w:t>
тетракалия (ОС-6-11)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13943-58-3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FеК</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Гексакис(циано-С)-феррат(3-)-</w:t>
            </w:r>
            <w:r>
              <w:br/>
            </w:r>
            <w:r>
              <w:rPr>
                <w:rFonts w:ascii="Times New Roman"/>
                <w:b w:val="false"/>
                <w:i w:val="false"/>
                <w:color w:val="000000"/>
                <w:sz w:val="20"/>
              </w:rPr>
              <w:t>
трикалия (ОС-6-11)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13746-66-2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FеК</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Гексаметилентетрамин-2-</w:t>
            </w:r>
            <w:r>
              <w:br/>
            </w:r>
            <w:r>
              <w:rPr>
                <w:rFonts w:ascii="Times New Roman"/>
                <w:b w:val="false"/>
                <w:i w:val="false"/>
                <w:color w:val="000000"/>
                <w:sz w:val="20"/>
              </w:rPr>
              <w:t>
хлорэтилфосфат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134576-33-3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СlN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Р</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Гексаналь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Гексан-1-ол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Гексатиурам (50 % тиурам, 30 %</w:t>
            </w:r>
            <w:r>
              <w:br/>
            </w:r>
            <w:r>
              <w:rPr>
                <w:rFonts w:ascii="Times New Roman"/>
                <w:b w:val="false"/>
                <w:i w:val="false"/>
                <w:color w:val="000000"/>
                <w:sz w:val="20"/>
              </w:rPr>
              <w:t>
гексахлорбензол, 20 % наполнитель)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392-56-3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Гексафторпропен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1,2,3,4,7,7-Гексахлорбицикло</w:t>
            </w:r>
            <w:r>
              <w:br/>
            </w:r>
            <w:r>
              <w:rPr>
                <w:rFonts w:ascii="Times New Roman"/>
                <w:b w:val="false"/>
                <w:i w:val="false"/>
                <w:color w:val="000000"/>
                <w:sz w:val="20"/>
              </w:rPr>
              <w:t>
(2,-2,1)-гептен-2,5,6-бис-</w:t>
            </w:r>
            <w:r>
              <w:br/>
            </w:r>
            <w:r>
              <w:rPr>
                <w:rFonts w:ascii="Times New Roman"/>
                <w:b w:val="false"/>
                <w:i w:val="false"/>
                <w:color w:val="000000"/>
                <w:sz w:val="20"/>
              </w:rPr>
              <w:t>
(оксиметил) сульфит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w:t>
            </w:r>
            <w:r>
              <w:rPr>
                <w:rFonts w:ascii="Times New Roman"/>
                <w:b w:val="false"/>
                <w:i w:val="false"/>
                <w:color w:val="000000"/>
                <w:vertAlign w:val="subscript"/>
              </w:rPr>
              <w:t>l6</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4,5,6-Гексахлорциклогек-сан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608-73-1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w:t>
            </w:r>
            <w:r>
              <w:rPr>
                <w:rFonts w:ascii="Times New Roman"/>
                <w:b w:val="false"/>
                <w:i w:val="false"/>
                <w:color w:val="000000"/>
                <w:vertAlign w:val="subscript"/>
              </w:rPr>
              <w:t>16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Гексахлорэтан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l6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Гек-1-сен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592-41 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Гексилацетат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Геовет (окситетрациклин - 5 %;</w:t>
            </w:r>
            <w:r>
              <w:br/>
            </w:r>
            <w:r>
              <w:rPr>
                <w:rFonts w:ascii="Times New Roman"/>
                <w:b w:val="false"/>
                <w:i w:val="false"/>
                <w:color w:val="000000"/>
                <w:sz w:val="20"/>
              </w:rPr>
              <w:t>
гексамети-лентетрамин - 6 %;</w:t>
            </w:r>
            <w:r>
              <w:br/>
            </w:r>
            <w:r>
              <w:rPr>
                <w:rFonts w:ascii="Times New Roman"/>
                <w:b w:val="false"/>
                <w:i w:val="false"/>
                <w:color w:val="000000"/>
                <w:sz w:val="20"/>
              </w:rPr>
              <w:t>
дибазол - 0,07 %;</w:t>
            </w:r>
            <w:r>
              <w:br/>
            </w:r>
            <w:r>
              <w:rPr>
                <w:rFonts w:ascii="Times New Roman"/>
                <w:b w:val="false"/>
                <w:i w:val="false"/>
                <w:color w:val="000000"/>
                <w:sz w:val="20"/>
              </w:rPr>
              <w:t>
Лактоза - до 100 %) / по</w:t>
            </w:r>
            <w:r>
              <w:br/>
            </w:r>
            <w:r>
              <w:rPr>
                <w:rFonts w:ascii="Times New Roman"/>
                <w:b w:val="false"/>
                <w:i w:val="false"/>
                <w:color w:val="000000"/>
                <w:sz w:val="20"/>
              </w:rPr>
              <w:t>
тетрациклину/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Гептаналь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Гепт-1-ен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592-76-7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 диоксид (в пересчете на</w:t>
            </w:r>
            <w:r>
              <w:br/>
            </w:r>
            <w:r>
              <w:rPr>
                <w:rFonts w:ascii="Times New Roman"/>
                <w:b w:val="false"/>
                <w:i w:val="false"/>
                <w:color w:val="000000"/>
                <w:sz w:val="20"/>
              </w:rPr>
              <w:t>
германий)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1310-53-8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GеО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Гидробромид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ВrН</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2-Гидроксибензамид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6-Гидрокси-1,3-бензоксатиол 2-он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4991-65-5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2-(2-1-Гидрокси-5-метилфенил)-</w:t>
            </w:r>
            <w:r>
              <w:br/>
            </w:r>
            <w:r>
              <w:rPr>
                <w:rFonts w:ascii="Times New Roman"/>
                <w:b w:val="false"/>
                <w:i w:val="false"/>
                <w:color w:val="000000"/>
                <w:sz w:val="20"/>
              </w:rPr>
              <w:t>
бензтриазол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2440-22-4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 xml:space="preserve"> N</w:t>
            </w:r>
            <w:r>
              <w:rPr>
                <w:rFonts w:ascii="Times New Roman"/>
                <w:b w:val="false"/>
                <w:i w:val="false"/>
                <w:color w:val="000000"/>
                <w:vertAlign w:val="subscript"/>
              </w:rPr>
              <w:t>3</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Гидрооксиметилбензол (смесь</w:t>
            </w:r>
            <w:r>
              <w:br/>
            </w:r>
            <w:r>
              <w:rPr>
                <w:rFonts w:ascii="Times New Roman"/>
                <w:b w:val="false"/>
                <w:i w:val="false"/>
                <w:color w:val="000000"/>
                <w:sz w:val="20"/>
              </w:rPr>
              <w:t>
изомеров о-, м-, п-)</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1319-77-3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5-Гидроксипентан-2-он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1071-73-4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2-Гидроксипропан-1,2,3-</w:t>
            </w:r>
            <w:r>
              <w:br/>
            </w:r>
            <w:r>
              <w:rPr>
                <w:rFonts w:ascii="Times New Roman"/>
                <w:b w:val="false"/>
                <w:i w:val="false"/>
                <w:color w:val="000000"/>
                <w:sz w:val="20"/>
              </w:rPr>
              <w:t>
трикарбоновая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7</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/(R)-Z/</w:t>
            </w:r>
            <w:r>
              <w:br/>
            </w:r>
            <w:r>
              <w:rPr>
                <w:rFonts w:ascii="Times New Roman"/>
                <w:b w:val="false"/>
                <w:i w:val="false"/>
                <w:color w:val="000000"/>
                <w:sz w:val="20"/>
              </w:rPr>
              <w:t>
(Гидроксипропил)-B-циклодекстрин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130904-74-4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1-Гидрокси-2,4,6-трибромбензол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Вr 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N-(4-Гидроксифенил)ацетамид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1-Гидрокси-4-хлорбензол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Гидрохлорид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l</w:t>
            </w:r>
            <w:r>
              <w:rPr>
                <w:rFonts w:ascii="Times New Roman"/>
                <w:b w:val="false"/>
                <w:i w:val="false"/>
                <w:color w:val="000000"/>
                <w:sz w:val="20"/>
              </w:rPr>
              <w:t>Н</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Гидроцианид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Гиприн /по специфическому белку/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Деканаль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Декан-1,10-диовая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1,5-Диазобицикло(3,1,0) гексан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3090-31-8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Диалкиламинопропионитрил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1,6-Диаминогексан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Диацетат кальция /по кальцию/</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 xml:space="preserve"> СаО</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Диацетат кобальта (II) /в пересчете</w:t>
            </w:r>
            <w:r>
              <w:br/>
            </w:r>
            <w:r>
              <w:rPr>
                <w:rFonts w:ascii="Times New Roman"/>
                <w:b w:val="false"/>
                <w:i w:val="false"/>
                <w:color w:val="000000"/>
                <w:sz w:val="20"/>
              </w:rPr>
              <w:t>
на кобальт/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6147-53-1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 xml:space="preserve"> СаО</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Диацетат ртути /в пересчете на</w:t>
            </w:r>
            <w:r>
              <w:br/>
            </w:r>
            <w:r>
              <w:rPr>
                <w:rFonts w:ascii="Times New Roman"/>
                <w:b w:val="false"/>
                <w:i w:val="false"/>
                <w:color w:val="000000"/>
                <w:sz w:val="20"/>
              </w:rPr>
              <w:t>
ртуть/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1600-27-7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 xml:space="preserve"> HgО</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4-Диаминодифенил-сульфон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1,2,5,6-Дибензантрацен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2,2-Дибензтиазолилди-сульфид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Дибромметан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2,4-Дибром-1-метилбензол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31543-75-6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1,4-Дибромбензол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Вr</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1,2-Дибромпропан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Вr</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1,2-Дибромпропан-1-ол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з</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2,4-Дибромтолуол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31543-75-6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3,7-Дигидро-3,7-диметил1Н-пурин-</w:t>
            </w:r>
            <w:r>
              <w:br/>
            </w:r>
            <w:r>
              <w:rPr>
                <w:rFonts w:ascii="Times New Roman"/>
                <w:b w:val="false"/>
                <w:i w:val="false"/>
                <w:color w:val="000000"/>
                <w:sz w:val="20"/>
              </w:rPr>
              <w:t>
2,6-дион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5,6-Дигидро-4-метил-2Н-пиран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16302-35-5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102</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1,1-Дигидротридека-</w:t>
            </w:r>
            <w:r>
              <w:br/>
            </w:r>
            <w:r>
              <w:rPr>
                <w:rFonts w:ascii="Times New Roman"/>
                <w:b w:val="false"/>
                <w:i w:val="false"/>
                <w:color w:val="000000"/>
                <w:sz w:val="20"/>
              </w:rPr>
              <w:t>
фторгептилпропан-2-еноат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 xml:space="preserve"> F</w:t>
            </w:r>
            <w:r>
              <w:rPr>
                <w:rFonts w:ascii="Times New Roman"/>
                <w:b w:val="false"/>
                <w:i w:val="false"/>
                <w:color w:val="000000"/>
                <w:vertAlign w:val="subscript"/>
              </w:rPr>
              <w:t>13</w:t>
            </w:r>
            <w:r>
              <w:rPr>
                <w:rFonts w:ascii="Times New Roman"/>
                <w:b w:val="false"/>
                <w:i w:val="false"/>
                <w:color w:val="000000"/>
                <w:sz w:val="20"/>
              </w:rPr>
              <w:t xml:space="preserve"> 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3,7-Дигидро-1,3,7-триметил-1Н-</w:t>
            </w:r>
            <w:r>
              <w:br/>
            </w:r>
            <w:r>
              <w:rPr>
                <w:rFonts w:ascii="Times New Roman"/>
                <w:b w:val="false"/>
                <w:i w:val="false"/>
                <w:color w:val="000000"/>
                <w:sz w:val="20"/>
              </w:rPr>
              <w:t>
пурин-2,6-дион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3,7-Дигидро-1,3,7-триметил-1Н-</w:t>
            </w:r>
            <w:r>
              <w:br/>
            </w:r>
            <w:r>
              <w:rPr>
                <w:rFonts w:ascii="Times New Roman"/>
                <w:b w:val="false"/>
                <w:i w:val="false"/>
                <w:color w:val="000000"/>
                <w:sz w:val="20"/>
              </w:rPr>
              <w:t>
пурин-2,6-дион бензоат натрия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8000-95-1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NаO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2,4-Дибромтолуол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31543-75-6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Вr</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Дивинилбензол технический</w:t>
            </w:r>
            <w:r>
              <w:br/>
            </w:r>
            <w:r>
              <w:rPr>
                <w:rFonts w:ascii="Times New Roman"/>
                <w:b w:val="false"/>
                <w:i w:val="false"/>
                <w:color w:val="000000"/>
                <w:sz w:val="20"/>
              </w:rPr>
              <w:t>
(по этилстиролу)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1321-74-0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1,1-Дигидроперфторгептилакрилат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w:t>
            </w:r>
            <w:r>
              <w:rPr>
                <w:rFonts w:ascii="Times New Roman"/>
                <w:b w:val="false"/>
                <w:i w:val="false"/>
                <w:color w:val="000000"/>
                <w:vertAlign w:val="subscript"/>
              </w:rPr>
              <w:t>113</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Дигидрофуран-2,5-дион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Дигидрофуран-2-он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Диизоцианатметил-бензол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26471-62-5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Диметиладипинат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627-93-01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Дийод метан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I</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Диметиламинобензолы</w:t>
            </w:r>
            <w:r>
              <w:br/>
            </w:r>
            <w:r>
              <w:rPr>
                <w:rFonts w:ascii="Times New Roman"/>
                <w:b w:val="false"/>
                <w:i w:val="false"/>
                <w:color w:val="000000"/>
                <w:sz w:val="20"/>
              </w:rPr>
              <w:t>
(диметиланилины, ксилидины - смесь</w:t>
            </w:r>
            <w:r>
              <w:br/>
            </w:r>
            <w:r>
              <w:rPr>
                <w:rFonts w:ascii="Times New Roman"/>
                <w:b w:val="false"/>
                <w:i w:val="false"/>
                <w:color w:val="000000"/>
                <w:sz w:val="20"/>
              </w:rPr>
              <w:t>
мета-, орто- и пара-изомеров)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1330-73-8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)-4-Диметила-мино)-1,4,</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0"/>
              </w:rPr>
              <w:t>,12а</w:t>
            </w: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177800"/>
                          </a:xfrm>
                          <a:prstGeom prst="rect">
                            <a:avLst/>
                          </a:prstGeom>
                        </pic:spPr>
                      </pic:pic>
                    </a:graphicData>
                  </a:graphic>
                </wp:inline>
              </w:drawing>
            </w:r>
            <w:r>
              <w:rPr>
                <w:rFonts w:ascii="Times New Roman"/>
                <w:b w:val="false"/>
                <w:i w:val="false"/>
                <w:color w:val="000000"/>
                <w:sz w:val="20"/>
              </w:rPr>
              <w:t>,6</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165100"/>
                          </a:xfrm>
                          <a:prstGeom prst="rect">
                            <a:avLst/>
                          </a:prstGeom>
                        </pic:spPr>
                      </pic:pic>
                    </a:graphicData>
                  </a:graphic>
                </wp:inline>
              </w:drawing>
            </w:r>
            <w:r>
              <w:br/>
            </w:r>
            <w:r>
              <w:rPr>
                <w:rFonts w:ascii="Times New Roman"/>
                <w:b w:val="false"/>
                <w:i w:val="false"/>
                <w:color w:val="000000"/>
                <w:sz w:val="20"/>
              </w:rPr>
              <w:t>
,5а</w:t>
            </w:r>
            <w:r>
              <w:drawing>
                <wp:inline distT="0" distB="0" distL="0" distR="0">
                  <wp:extent cx="266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190500"/>
                          </a:xfrm>
                          <a:prstGeom prst="rect">
                            <a:avLst/>
                          </a:prstGeom>
                        </pic:spPr>
                      </pic:pic>
                    </a:graphicData>
                  </a:graphic>
                </wp:inline>
              </w:drawing>
            </w:r>
            <w:r>
              <w:rPr>
                <w:rFonts w:ascii="Times New Roman"/>
                <w:b w:val="false"/>
                <w:i w:val="false"/>
                <w:color w:val="000000"/>
                <w:sz w:val="20"/>
              </w:rPr>
              <w:t>,5</w:t>
            </w:r>
            <w:r>
              <w:drawing>
                <wp:inline distT="0" distB="0" distL="0" distR="0">
                  <wp:extent cx="254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190500"/>
                          </a:xfrm>
                          <a:prstGeom prst="rect">
                            <a:avLst/>
                          </a:prstGeom>
                        </pic:spPr>
                      </pic:pic>
                    </a:graphicData>
                  </a:graphic>
                </wp:inline>
              </w:drawing>
            </w:r>
            <w:r>
              <w:rPr>
                <w:rFonts w:ascii="Times New Roman"/>
                <w:b w:val="false"/>
                <w:i w:val="false"/>
                <w:color w:val="000000"/>
                <w:sz w:val="20"/>
              </w:rPr>
              <w:t>,4а</w:t>
            </w: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177800"/>
                          </a:xfrm>
                          <a:prstGeom prst="rect">
                            <a:avLst/>
                          </a:prstGeom>
                        </pic:spPr>
                      </pic:pic>
                    </a:graphicData>
                  </a:graphic>
                </wp:inline>
              </w:drawing>
            </w:r>
            <w:r>
              <w:rPr>
                <w:rFonts w:ascii="Times New Roman"/>
                <w:b w:val="false"/>
                <w:i w:val="false"/>
                <w:color w:val="000000"/>
                <w:sz w:val="20"/>
              </w:rPr>
              <w:t>[4S-(4 4а,5,5а,6,1I,</w:t>
            </w:r>
            <w:r>
              <w:br/>
            </w:r>
            <w:r>
              <w:rPr>
                <w:rFonts w:ascii="Times New Roman"/>
                <w:b w:val="false"/>
                <w:i w:val="false"/>
                <w:color w:val="000000"/>
                <w:sz w:val="20"/>
              </w:rPr>
              <w:t>
-12а-октагидро-3,5,6,10,12,12а-</w:t>
            </w:r>
            <w:r>
              <w:br/>
            </w:r>
            <w:r>
              <w:rPr>
                <w:rFonts w:ascii="Times New Roman"/>
                <w:b w:val="false"/>
                <w:i w:val="false"/>
                <w:color w:val="000000"/>
                <w:sz w:val="20"/>
              </w:rPr>
              <w:t>
гексагидрокси-6-метил-1,11-</w:t>
            </w:r>
            <w:r>
              <w:br/>
            </w:r>
            <w:r>
              <w:rPr>
                <w:rFonts w:ascii="Times New Roman"/>
                <w:b w:val="false"/>
                <w:i w:val="false"/>
                <w:color w:val="000000"/>
                <w:sz w:val="20"/>
              </w:rPr>
              <w:t>
диоксонаф-тацин-2-карбоксамид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2O9</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[4S-(4a,4aa,5a,5aa,6b,</w:t>
            </w:r>
            <w:r>
              <w:br/>
            </w:r>
            <w:r>
              <w:rPr>
                <w:rFonts w:ascii="Times New Roman"/>
                <w:b w:val="false"/>
                <w:i w:val="false"/>
                <w:color w:val="000000"/>
                <w:sz w:val="20"/>
              </w:rPr>
              <w:t>
12аa)-4-Диметилами-но)-1,4,4а,5,5а,</w:t>
            </w:r>
            <w:r>
              <w:br/>
            </w:r>
            <w:r>
              <w:rPr>
                <w:rFonts w:ascii="Times New Roman"/>
                <w:b w:val="false"/>
                <w:i w:val="false"/>
                <w:color w:val="000000"/>
                <w:sz w:val="20"/>
              </w:rPr>
              <w:t>
6,11,12а-октагидро-3,5,6,10,12,</w:t>
            </w:r>
            <w:r>
              <w:br/>
            </w:r>
            <w:r>
              <w:rPr>
                <w:rFonts w:ascii="Times New Roman"/>
                <w:b w:val="false"/>
                <w:i w:val="false"/>
                <w:color w:val="000000"/>
                <w:sz w:val="20"/>
              </w:rPr>
              <w:t>
12а-гексагидрокси-6-метил-1,11-</w:t>
            </w:r>
            <w:r>
              <w:br/>
            </w:r>
            <w:r>
              <w:rPr>
                <w:rFonts w:ascii="Times New Roman"/>
                <w:b w:val="false"/>
                <w:i w:val="false"/>
                <w:color w:val="000000"/>
                <w:sz w:val="20"/>
              </w:rPr>
              <w:t>
диоксонаф-тацин-2-карбоксамид</w:t>
            </w:r>
            <w:r>
              <w:br/>
            </w:r>
            <w:r>
              <w:rPr>
                <w:rFonts w:ascii="Times New Roman"/>
                <w:b w:val="false"/>
                <w:i w:val="false"/>
                <w:color w:val="000000"/>
                <w:sz w:val="20"/>
              </w:rPr>
              <w:t>
гидрохлорид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2058-46-0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2О9</w:t>
            </w:r>
            <w:r>
              <w:rPr>
                <w:rFonts w:ascii="Times New Roman"/>
                <w:b w:val="false"/>
                <w:i w:val="false"/>
                <w:color w:val="000000"/>
                <w:sz w:val="20"/>
              </w:rPr>
              <w:t xml:space="preserve"> С</w:t>
            </w:r>
            <w:r>
              <w:rPr>
                <w:rFonts w:ascii="Times New Roman"/>
                <w:b w:val="false"/>
                <w:i w:val="false"/>
                <w:color w:val="000000"/>
                <w:vertAlign w:val="subscript"/>
              </w:rPr>
              <w:t>l</w:t>
            </w:r>
            <w:r>
              <w:rPr>
                <w:rFonts w:ascii="Times New Roman"/>
                <w:b w:val="false"/>
                <w:i w:val="false"/>
                <w:color w:val="000000"/>
                <w:sz w:val="20"/>
              </w:rPr>
              <w:t>Н</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[4S-(4a,4aa,5a,5aa,6b,</w:t>
            </w:r>
            <w:r>
              <w:br/>
            </w:r>
            <w:r>
              <w:rPr>
                <w:rFonts w:ascii="Times New Roman"/>
                <w:b w:val="false"/>
                <w:i w:val="false"/>
                <w:color w:val="000000"/>
                <w:sz w:val="20"/>
              </w:rPr>
              <w:t>
12аa)-4-Диметилами-но)-1,4,4а,5,5а,</w:t>
            </w:r>
            <w:r>
              <w:br/>
            </w:r>
            <w:r>
              <w:rPr>
                <w:rFonts w:ascii="Times New Roman"/>
                <w:b w:val="false"/>
                <w:i w:val="false"/>
                <w:color w:val="000000"/>
                <w:sz w:val="20"/>
              </w:rPr>
              <w:t>
6,11,12а-октагидро-3,5,6,10,12,</w:t>
            </w:r>
            <w:r>
              <w:br/>
            </w:r>
            <w:r>
              <w:rPr>
                <w:rFonts w:ascii="Times New Roman"/>
                <w:b w:val="false"/>
                <w:i w:val="false"/>
                <w:color w:val="000000"/>
                <w:sz w:val="20"/>
              </w:rPr>
              <w:t>
12а-гексагидрокси-6-метил-1,11-</w:t>
            </w:r>
            <w:r>
              <w:br/>
            </w:r>
            <w:r>
              <w:rPr>
                <w:rFonts w:ascii="Times New Roman"/>
                <w:b w:val="false"/>
                <w:i w:val="false"/>
                <w:color w:val="000000"/>
                <w:sz w:val="20"/>
              </w:rPr>
              <w:t>
диоксонаф-тацин-2-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2-(Диметиламино) этанол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N,N-Диметиланилин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N,N-Диметилацетамид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 (смесь о-,м-,</w:t>
            </w:r>
            <w:r>
              <w:br/>
            </w:r>
            <w:r>
              <w:rPr>
                <w:rFonts w:ascii="Times New Roman"/>
                <w:b w:val="false"/>
                <w:i w:val="false"/>
                <w:color w:val="000000"/>
                <w:sz w:val="20"/>
              </w:rPr>
              <w:t>
п- изомеров)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1330-20-7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1,4-Диметилбензол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Диметилбензол-1,2-дикарбонат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Диметилбензол-1,3-дикарбонат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1459-93-4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Диметил-1,4-бензолдикарбонат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0,0-Диметил-S-(1,2-бис-</w:t>
            </w:r>
            <w:r>
              <w:br/>
            </w:r>
            <w:r>
              <w:rPr>
                <w:rFonts w:ascii="Times New Roman"/>
                <w:b w:val="false"/>
                <w:i w:val="false"/>
                <w:color w:val="000000"/>
                <w:sz w:val="20"/>
              </w:rPr>
              <w:t>
карбэтоксиэтилдитио-фосфат)2-</w:t>
            </w:r>
            <w:r>
              <w:br/>
            </w:r>
            <w:r>
              <w:rPr>
                <w:rFonts w:ascii="Times New Roman"/>
                <w:b w:val="false"/>
                <w:i w:val="false"/>
                <w:color w:val="000000"/>
                <w:sz w:val="20"/>
              </w:rPr>
              <w:t>
(диметокситио-фосфорилтио)-бу-</w:t>
            </w:r>
            <w:r>
              <w:br/>
            </w:r>
            <w:r>
              <w:rPr>
                <w:rFonts w:ascii="Times New Roman"/>
                <w:b w:val="false"/>
                <w:i w:val="false"/>
                <w:color w:val="000000"/>
                <w:sz w:val="20"/>
              </w:rPr>
              <w:t>
тандионовой кислоты диэтиловый эфир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РS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3,3-Диметилбутан-2-он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Диметилгексан-1,6-диоат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2,6-Диметилгидрокси-бензол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576-26-1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2-(2,2-Диметилвинил)-3,3-</w:t>
            </w:r>
            <w:r>
              <w:br/>
            </w:r>
            <w:r>
              <w:rPr>
                <w:rFonts w:ascii="Times New Roman"/>
                <w:b w:val="false"/>
                <w:i w:val="false"/>
                <w:color w:val="000000"/>
                <w:sz w:val="20"/>
              </w:rPr>
              <w:t>
диметилциклопро-пинкарбоновой</w:t>
            </w:r>
            <w:r>
              <w:br/>
            </w:r>
            <w:r>
              <w:rPr>
                <w:rFonts w:ascii="Times New Roman"/>
                <w:b w:val="false"/>
                <w:i w:val="false"/>
                <w:color w:val="000000"/>
                <w:sz w:val="20"/>
              </w:rPr>
              <w:t>
кислоты метиловый эфир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52314-69-9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0,0-Диметил-1-гидрокcи-2,2,2-</w:t>
            </w:r>
            <w:r>
              <w:br/>
            </w:r>
            <w:r>
              <w:rPr>
                <w:rFonts w:ascii="Times New Roman"/>
                <w:b w:val="false"/>
                <w:i w:val="false"/>
                <w:color w:val="000000"/>
                <w:sz w:val="20"/>
              </w:rPr>
              <w:t>
трихлорэтил-фосфонат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Диметил-(1,1-диметил-3-оксобутил)</w:t>
            </w:r>
            <w:r>
              <w:br/>
            </w:r>
            <w:r>
              <w:rPr>
                <w:rFonts w:ascii="Times New Roman"/>
                <w:b w:val="false"/>
                <w:i w:val="false"/>
                <w:color w:val="000000"/>
                <w:sz w:val="20"/>
              </w:rPr>
              <w:t>
фосфонат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14394-26-4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4,4-Диметил-1,3-диоксан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766-15-4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Диметилдисульфид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0,0-Диметил-0-(2-диэтиламино-6-</w:t>
            </w:r>
            <w:r>
              <w:br/>
            </w:r>
            <w:r>
              <w:rPr>
                <w:rFonts w:ascii="Times New Roman"/>
                <w:b w:val="false"/>
                <w:i w:val="false"/>
                <w:color w:val="000000"/>
                <w:sz w:val="20"/>
              </w:rPr>
              <w:t>
мeтилпири-мидинил-4) тиофосфат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29232-96-7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Диметилизофталат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1459-93-4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0,0-Диметил-S-[2-(N-метиламино)-2-</w:t>
            </w:r>
            <w:r>
              <w:br/>
            </w:r>
            <w:r>
              <w:rPr>
                <w:rFonts w:ascii="Times New Roman"/>
                <w:b w:val="false"/>
                <w:i w:val="false"/>
                <w:color w:val="000000"/>
                <w:sz w:val="20"/>
              </w:rPr>
              <w:t>
оксо-этил]дитиофосфат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РS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0,0-Диметил-S-[2-([1-метил-2-</w:t>
            </w:r>
            <w:r>
              <w:br/>
            </w:r>
            <w:r>
              <w:rPr>
                <w:rFonts w:ascii="Times New Roman"/>
                <w:b w:val="false"/>
                <w:i w:val="false"/>
                <w:color w:val="000000"/>
                <w:sz w:val="20"/>
              </w:rPr>
              <w:t>
(метиламино)-2-оксоэтил]тио]-</w:t>
            </w:r>
            <w:r>
              <w:br/>
            </w:r>
            <w:r>
              <w:rPr>
                <w:rFonts w:ascii="Times New Roman"/>
                <w:b w:val="false"/>
                <w:i w:val="false"/>
                <w:color w:val="000000"/>
                <w:sz w:val="20"/>
              </w:rPr>
              <w:t>
этилтиофосфат (кильваль)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2275-23-2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РS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0,0-Диметил-0-(3-метил-4-</w:t>
            </w:r>
            <w:r>
              <w:br/>
            </w:r>
            <w:r>
              <w:rPr>
                <w:rFonts w:ascii="Times New Roman"/>
                <w:b w:val="false"/>
                <w:i w:val="false"/>
                <w:color w:val="000000"/>
                <w:sz w:val="20"/>
              </w:rPr>
              <w:t>
нитрофенил) фосфат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NО</w:t>
            </w:r>
            <w:r>
              <w:rPr>
                <w:rFonts w:ascii="Times New Roman"/>
                <w:b w:val="false"/>
                <w:i w:val="false"/>
                <w:color w:val="000000"/>
                <w:vertAlign w:val="subscript"/>
              </w:rPr>
              <w:t>6</w:t>
            </w:r>
            <w:r>
              <w:rPr>
                <w:rFonts w:ascii="Times New Roman"/>
                <w:b w:val="false"/>
                <w:i w:val="false"/>
                <w:color w:val="000000"/>
                <w:sz w:val="20"/>
              </w:rPr>
              <w:t>Р</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0,0-Диметил-S-(N-метил-N-</w:t>
            </w:r>
            <w:r>
              <w:br/>
            </w:r>
            <w:r>
              <w:rPr>
                <w:rFonts w:ascii="Times New Roman"/>
                <w:b w:val="false"/>
                <w:i w:val="false"/>
                <w:color w:val="000000"/>
                <w:sz w:val="20"/>
              </w:rPr>
              <w:t>
формилкарбомо-илметил)дитиофос-фат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РS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0,0-Диметил-0-(4-нитрофенил)-</w:t>
            </w:r>
            <w:r>
              <w:br/>
            </w:r>
            <w:r>
              <w:rPr>
                <w:rFonts w:ascii="Times New Roman"/>
                <w:b w:val="false"/>
                <w:i w:val="false"/>
                <w:color w:val="000000"/>
                <w:sz w:val="20"/>
              </w:rPr>
              <w:t>
тиофосфат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NO</w:t>
            </w:r>
            <w:r>
              <w:rPr>
                <w:rFonts w:ascii="Times New Roman"/>
                <w:b w:val="false"/>
                <w:i w:val="false"/>
                <w:color w:val="000000"/>
                <w:vertAlign w:val="subscript"/>
              </w:rPr>
              <w:t>5</w:t>
            </w:r>
            <w:r>
              <w:rPr>
                <w:rFonts w:ascii="Times New Roman"/>
                <w:b w:val="false"/>
                <w:i w:val="false"/>
                <w:color w:val="000000"/>
                <w:sz w:val="20"/>
              </w:rPr>
              <w:t>PS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/2S-(2а,5а,</w:t>
            </w:r>
            <w:r>
              <w:br/>
            </w:r>
            <w:r>
              <w:rPr>
                <w:rFonts w:ascii="Times New Roman"/>
                <w:b w:val="false"/>
                <w:i w:val="false"/>
                <w:color w:val="000000"/>
                <w:sz w:val="20"/>
              </w:rPr>
              <w:t>
6b)/-3,-Диметил-7-оксо-6-/</w:t>
            </w:r>
            <w:r>
              <w:br/>
            </w:r>
            <w:r>
              <w:rPr>
                <w:rFonts w:ascii="Times New Roman"/>
                <w:b w:val="false"/>
                <w:i w:val="false"/>
                <w:color w:val="000000"/>
                <w:sz w:val="20"/>
              </w:rPr>
              <w:t>
(фенилацетил) амино-4-тиа-1-</w:t>
            </w:r>
            <w:r>
              <w:br/>
            </w:r>
            <w:r>
              <w:rPr>
                <w:rFonts w:ascii="Times New Roman"/>
                <w:b w:val="false"/>
                <w:i w:val="false"/>
                <w:color w:val="000000"/>
                <w:sz w:val="20"/>
              </w:rPr>
              <w:t>
азабицикло/3,2,0/ гептан-2-</w:t>
            </w:r>
            <w:r>
              <w:br/>
            </w:r>
            <w:r>
              <w:rPr>
                <w:rFonts w:ascii="Times New Roman"/>
                <w:b w:val="false"/>
                <w:i w:val="false"/>
                <w:color w:val="000000"/>
                <w:sz w:val="20"/>
              </w:rPr>
              <w:t>
карбоновая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118</w:t>
            </w:r>
            <w:r>
              <w:rPr>
                <w:rFonts w:ascii="Times New Roman"/>
                <w:b w:val="false"/>
                <w:i w:val="false"/>
                <w:color w:val="000000"/>
                <w:sz w:val="20"/>
              </w:rPr>
              <w:t>N</w:t>
            </w:r>
            <w:r>
              <w:rPr>
                <w:rFonts w:ascii="Times New Roman"/>
                <w:b w:val="false"/>
                <w:i w:val="false"/>
                <w:color w:val="000000"/>
                <w:vertAlign w:val="subscript"/>
              </w:rPr>
              <w:t>2O4</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Диметилпентан-диоат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НбS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N,N-Диметил-N-[3-(1,1,2,2-</w:t>
            </w:r>
            <w:r>
              <w:br/>
            </w:r>
            <w:r>
              <w:rPr>
                <w:rFonts w:ascii="Times New Roman"/>
                <w:b w:val="false"/>
                <w:i w:val="false"/>
                <w:color w:val="000000"/>
                <w:sz w:val="20"/>
              </w:rPr>
              <w:t>
тетрафторэтокси) фенил] карбамид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27954-37-6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2O3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3,3-Диметил-]-(1Н-1,2,4-триазол-1-</w:t>
            </w:r>
            <w:r>
              <w:br/>
            </w:r>
            <w:r>
              <w:rPr>
                <w:rFonts w:ascii="Times New Roman"/>
                <w:b w:val="false"/>
                <w:i w:val="false"/>
                <w:color w:val="000000"/>
                <w:sz w:val="20"/>
              </w:rPr>
              <w:t>
ил)-1-(4-хлорфенокси)бутан-2-ол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55219-65-3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СlN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1,1-Диметил-3-(3-трифторметилфенил)</w:t>
            </w:r>
            <w:r>
              <w:br/>
            </w:r>
            <w:r>
              <w:rPr>
                <w:rFonts w:ascii="Times New Roman"/>
                <w:b w:val="false"/>
                <w:i w:val="false"/>
                <w:color w:val="000000"/>
                <w:sz w:val="20"/>
              </w:rPr>
              <w:t>
карбамид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2164-17-2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 xml:space="preserve"> N</w:t>
            </w:r>
            <w:r>
              <w:rPr>
                <w:rFonts w:ascii="Times New Roman"/>
                <w:b w:val="false"/>
                <w:i w:val="false"/>
                <w:color w:val="000000"/>
                <w:vertAlign w:val="subscript"/>
              </w:rPr>
              <w:t>2O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N'-(2,4-Диметилфенил)-N-[[(2,-4-</w:t>
            </w:r>
            <w:r>
              <w:br/>
            </w:r>
            <w:r>
              <w:rPr>
                <w:rFonts w:ascii="Times New Roman"/>
                <w:b w:val="false"/>
                <w:i w:val="false"/>
                <w:color w:val="000000"/>
                <w:sz w:val="20"/>
              </w:rPr>
              <w:t>
диметилфе-нил)имино]метил]-N-</w:t>
            </w:r>
            <w:r>
              <w:br/>
            </w:r>
            <w:r>
              <w:rPr>
                <w:rFonts w:ascii="Times New Roman"/>
                <w:b w:val="false"/>
                <w:i w:val="false"/>
                <w:color w:val="000000"/>
                <w:sz w:val="20"/>
              </w:rPr>
              <w:t>
метилметанимида-мид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33089-61-1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2,6-Диметилфенол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576-26-1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N,N-Диметилформамид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Диметилэтан-1,2-дикарбонат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(1,1-Диметилэтил) бензоат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774-65-2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sz w:val="20"/>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0,0-Диметил-S-этилмеркаптоэтил-</w:t>
            </w:r>
            <w:r>
              <w:br/>
            </w:r>
            <w:r>
              <w:rPr>
                <w:rFonts w:ascii="Times New Roman"/>
                <w:b w:val="false"/>
                <w:i w:val="false"/>
                <w:color w:val="000000"/>
                <w:sz w:val="20"/>
              </w:rPr>
              <w:t>
дитиофосфат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640-15-3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xml:space="preserve"> PS</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Диметилфталат(орто-)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7</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Диметил-1,2-этандикарбоксилат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Диметоксиметан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А-/3-/2-(3,4-Диметоксифенил)этил/</w:t>
            </w:r>
            <w:r>
              <w:br/>
            </w:r>
            <w:r>
              <w:rPr>
                <w:rFonts w:ascii="Times New Roman"/>
                <w:b w:val="false"/>
                <w:i w:val="false"/>
                <w:color w:val="000000"/>
                <w:sz w:val="20"/>
              </w:rPr>
              <w:t>
метиламино/пропил/-3,4-диметокси-а-</w:t>
            </w:r>
            <w:r>
              <w:br/>
            </w:r>
            <w:r>
              <w:rPr>
                <w:rFonts w:ascii="Times New Roman"/>
                <w:b w:val="false"/>
                <w:i w:val="false"/>
                <w:color w:val="000000"/>
                <w:sz w:val="20"/>
              </w:rPr>
              <w:t>
(1-метилэтил)бензацетонитрил</w:t>
            </w:r>
            <w:r>
              <w:br/>
            </w:r>
            <w:r>
              <w:rPr>
                <w:rFonts w:ascii="Times New Roman"/>
                <w:b w:val="false"/>
                <w:i w:val="false"/>
                <w:color w:val="000000"/>
                <w:sz w:val="20"/>
              </w:rPr>
              <w:t>
гидрохлорид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27</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N</w:t>
            </w:r>
            <w:r>
              <w:rPr>
                <w:rFonts w:ascii="Times New Roman"/>
                <w:b w:val="false"/>
                <w:i w:val="false"/>
                <w:color w:val="000000"/>
                <w:vertAlign w:val="subscript"/>
              </w:rPr>
              <w:t>2O4</w:t>
            </w:r>
            <w:r>
              <w:rPr>
                <w:rFonts w:ascii="Times New Roman"/>
                <w:b w:val="false"/>
                <w:i w:val="false"/>
                <w:color w:val="000000"/>
                <w:sz w:val="20"/>
              </w:rPr>
              <w:t xml:space="preserve"> ClH</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Диоксины/в пересчете на</w:t>
            </w:r>
            <w:r>
              <w:br/>
            </w:r>
            <w:r>
              <w:rPr>
                <w:rFonts w:ascii="Times New Roman"/>
                <w:b w:val="false"/>
                <w:i w:val="false"/>
                <w:color w:val="000000"/>
                <w:sz w:val="20"/>
              </w:rPr>
              <w:t>
2,3,7,8-тетра-хлордибензо-1,4-</w:t>
            </w:r>
            <w:r>
              <w:br/>
            </w:r>
            <w:r>
              <w:rPr>
                <w:rFonts w:ascii="Times New Roman"/>
                <w:b w:val="false"/>
                <w:i w:val="false"/>
                <w:color w:val="000000"/>
                <w:sz w:val="20"/>
              </w:rPr>
              <w:t>
диоксин/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1746-01-6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w:t>
            </w:r>
            <w:r>
              <w:rPr>
                <w:rFonts w:ascii="Times New Roman"/>
                <w:b w:val="false"/>
                <w:i w:val="false"/>
                <w:color w:val="000000"/>
                <w:vertAlign w:val="subscript"/>
              </w:rPr>
              <w:t>l4</w:t>
            </w:r>
            <w:r>
              <w:rPr>
                <w:rFonts w:ascii="Times New Roman"/>
                <w:b w:val="false"/>
                <w:i w:val="false"/>
                <w:color w:val="000000"/>
                <w:sz w:val="20"/>
              </w:rPr>
              <w:t xml:space="preserve"> 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Динил (смесь 25 % дифенила и 75 %</w:t>
            </w:r>
            <w:r>
              <w:br/>
            </w:r>
            <w:r>
              <w:rPr>
                <w:rFonts w:ascii="Times New Roman"/>
                <w:b w:val="false"/>
                <w:i w:val="false"/>
                <w:color w:val="000000"/>
                <w:sz w:val="20"/>
              </w:rPr>
              <w:t>
дифенил-оксида)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8004-13-5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-,ди – и трипропиламин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4,4-Дитиобисморфолин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2,2-Дитиодибензо-тиазол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Дифтордихлор-метан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r>
              <w:rPr>
                <w:rFonts w:ascii="Times New Roman"/>
                <w:b w:val="false"/>
                <w:i w:val="false"/>
                <w:color w:val="000000"/>
                <w:vertAlign w:val="subscript"/>
              </w:rPr>
              <w:t>l2</w:t>
            </w:r>
            <w:r>
              <w:rPr>
                <w:rFonts w:ascii="Times New Roman"/>
                <w:b w:val="false"/>
                <w:i w:val="false"/>
                <w:color w:val="000000"/>
                <w:sz w:val="20"/>
              </w:rPr>
              <w:t>F</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Дифторметан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1,2-Дифтор-1,2,2-трихлорэтан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НС</w:t>
            </w:r>
            <w:r>
              <w:rPr>
                <w:rFonts w:ascii="Times New Roman"/>
                <w:b w:val="false"/>
                <w:i w:val="false"/>
                <w:color w:val="000000"/>
                <w:vertAlign w:val="subscript"/>
              </w:rPr>
              <w:t>l3</w:t>
            </w:r>
            <w:r>
              <w:rPr>
                <w:rFonts w:ascii="Times New Roman"/>
                <w:b w:val="false"/>
                <w:i w:val="false"/>
                <w:color w:val="000000"/>
                <w:sz w:val="20"/>
              </w:rPr>
              <w:t>F</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СНСlF</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2,6-Дихлорамино-бензол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608-31-1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3,4-Дихлоранилин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r>
              <w:rPr>
                <w:rFonts w:ascii="Times New Roman"/>
                <w:b w:val="false"/>
                <w:i w:val="false"/>
                <w:color w:val="000000"/>
                <w:vertAlign w:val="subscript"/>
              </w:rPr>
              <w:t>l2</w:t>
            </w:r>
            <w:r>
              <w:rPr>
                <w:rFonts w:ascii="Times New Roman"/>
                <w:b w:val="false"/>
                <w:i w:val="false"/>
                <w:color w:val="000000"/>
                <w:sz w:val="20"/>
              </w:rPr>
              <w:t>F</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Дихлорметан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l2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2,3-Дихлор-1,4-нафтохинон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w:t>
            </w:r>
            <w:r>
              <w:rPr>
                <w:rFonts w:ascii="Times New Roman"/>
                <w:b w:val="false"/>
                <w:i w:val="false"/>
                <w:color w:val="000000"/>
                <w:vertAlign w:val="subscript"/>
              </w:rPr>
              <w:t>l2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1,3-Дихлорпроп-1-ен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542-75-6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l2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2,3-Дихлорпроп-1-ен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l2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СНС</w:t>
            </w:r>
            <w:r>
              <w:rPr>
                <w:rFonts w:ascii="Times New Roman"/>
                <w:b w:val="false"/>
                <w:i w:val="false"/>
                <w:color w:val="000000"/>
                <w:vertAlign w:val="subscript"/>
              </w:rPr>
              <w:t>l2</w:t>
            </w:r>
            <w:r>
              <w:rPr>
                <w:rFonts w:ascii="Times New Roman"/>
                <w:b w:val="false"/>
                <w:i w:val="false"/>
                <w:color w:val="000000"/>
                <w:sz w:val="20"/>
              </w:rPr>
              <w:t>F</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1,2-Дихлорэтан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l2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Дициклогексиламина малорастворимая</w:t>
            </w:r>
            <w:r>
              <w:br/>
            </w:r>
            <w:r>
              <w:rPr>
                <w:rFonts w:ascii="Times New Roman"/>
                <w:b w:val="false"/>
                <w:i w:val="false"/>
                <w:color w:val="000000"/>
                <w:sz w:val="20"/>
              </w:rPr>
              <w:t>
соль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СlN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Дициклогексиламин нитрит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3129-91-7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Диэтилбензол технический(по</w:t>
            </w:r>
            <w:r>
              <w:br/>
            </w:r>
            <w:r>
              <w:rPr>
                <w:rFonts w:ascii="Times New Roman"/>
                <w:b w:val="false"/>
                <w:i w:val="false"/>
                <w:color w:val="000000"/>
                <w:sz w:val="20"/>
              </w:rPr>
              <w:t>
этилстиролу)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1321-74-0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(Диэтиламино) 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2-(Диэтиламино)-N-(2,6-</w:t>
            </w:r>
            <w:r>
              <w:br/>
            </w:r>
            <w:r>
              <w:rPr>
                <w:rFonts w:ascii="Times New Roman"/>
                <w:b w:val="false"/>
                <w:i w:val="false"/>
                <w:color w:val="000000"/>
                <w:sz w:val="20"/>
              </w:rPr>
              <w:t>
диметилфенил) ацетамида гидрохлорид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2O</w:t>
            </w:r>
            <w:r>
              <w:rPr>
                <w:rFonts w:ascii="Times New Roman"/>
                <w:b w:val="false"/>
                <w:i w:val="false"/>
                <w:color w:val="000000"/>
                <w:sz w:val="20"/>
              </w:rPr>
              <w:t xml:space="preserve"> СlН</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2-(N,N-Диэтиламино) этантиол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N,N-Диэтиланилин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/(диметоксифосфинотиол)</w:t>
            </w:r>
            <w:r>
              <w:br/>
            </w:r>
            <w:r>
              <w:rPr>
                <w:rFonts w:ascii="Times New Roman"/>
                <w:b w:val="false"/>
                <w:i w:val="false"/>
                <w:color w:val="000000"/>
                <w:sz w:val="20"/>
              </w:rPr>
              <w:t>
тио/бутандиоат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 xml:space="preserve"> РS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N,N-Диэтил-3-метилбензамин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0,0-Диэтил-0-(2-изопропил-4-метил-</w:t>
            </w:r>
            <w:r>
              <w:br/>
            </w:r>
            <w:r>
              <w:rPr>
                <w:rFonts w:ascii="Times New Roman"/>
                <w:b w:val="false"/>
                <w:i w:val="false"/>
                <w:color w:val="000000"/>
                <w:sz w:val="20"/>
              </w:rPr>
              <w:t>
6-пи-римидил) тиофосфат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333-41-5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Диэтилртуть (в пересчете на ртуть)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627-44-1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Нg</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0,0-Диэтил-0-(3,5,6-трихлор</w:t>
            </w:r>
            <w:r>
              <w:br/>
            </w:r>
            <w:r>
              <w:rPr>
                <w:rFonts w:ascii="Times New Roman"/>
                <w:b w:val="false"/>
                <w:i w:val="false"/>
                <w:color w:val="000000"/>
                <w:sz w:val="20"/>
              </w:rPr>
              <w:t>
пирид-2-ил)тиофосфат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2921-88-2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w:t>
            </w:r>
            <w:r>
              <w:rPr>
                <w:rFonts w:ascii="Times New Roman"/>
                <w:b w:val="false"/>
                <w:i w:val="false"/>
                <w:color w:val="000000"/>
                <w:vertAlign w:val="subscript"/>
              </w:rPr>
              <w:t>l3</w:t>
            </w:r>
            <w:r>
              <w:rPr>
                <w:rFonts w:ascii="Times New Roman"/>
                <w:b w:val="false"/>
                <w:i w:val="false"/>
                <w:color w:val="000000"/>
                <w:sz w:val="20"/>
              </w:rPr>
              <w:t>N</w:t>
            </w:r>
            <w:r>
              <w:rPr>
                <w:rFonts w:ascii="Times New Roman"/>
                <w:b w:val="false"/>
                <w:i w:val="false"/>
                <w:color w:val="000000"/>
                <w:vertAlign w:val="subscript"/>
              </w:rPr>
              <w:t>О3</w:t>
            </w:r>
            <w:r>
              <w:rPr>
                <w:rFonts w:ascii="Times New Roman"/>
                <w:b w:val="false"/>
                <w:i w:val="false"/>
                <w:color w:val="000000"/>
                <w:sz w:val="20"/>
              </w:rPr>
              <w:t>РS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0,0-Диэтил-0-(6-</w:t>
            </w:r>
            <w:r>
              <w:br/>
            </w:r>
            <w:r>
              <w:rPr>
                <w:rFonts w:ascii="Times New Roman"/>
                <w:b w:val="false"/>
                <w:i w:val="false"/>
                <w:color w:val="000000"/>
                <w:sz w:val="20"/>
              </w:rPr>
              <w:t>
хлорбензоксазонилин-3-метил)</w:t>
            </w:r>
            <w:r>
              <w:br/>
            </w:r>
            <w:r>
              <w:rPr>
                <w:rFonts w:ascii="Times New Roman"/>
                <w:b w:val="false"/>
                <w:i w:val="false"/>
                <w:color w:val="000000"/>
                <w:sz w:val="20"/>
              </w:rPr>
              <w:t>
дитиофосфат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2310-17-0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СlNО</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О,О-Диэтилхлортиофосфат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2524-04-1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СlO</w:t>
            </w:r>
            <w:r>
              <w:rPr>
                <w:rFonts w:ascii="Times New Roman"/>
                <w:b w:val="false"/>
                <w:i w:val="false"/>
                <w:color w:val="000000"/>
                <w:vertAlign w:val="subscript"/>
              </w:rPr>
              <w:t>2</w:t>
            </w:r>
            <w:r>
              <w:rPr>
                <w:rFonts w:ascii="Times New Roman"/>
                <w:b w:val="false"/>
                <w:i w:val="false"/>
                <w:color w:val="000000"/>
                <w:sz w:val="20"/>
              </w:rPr>
              <w:t>РS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2,4,6,10-Додекатетраен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24330-32-3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(П, III) оксиды</w:t>
            </w:r>
            <w:r>
              <w:br/>
            </w:r>
            <w:r>
              <w:rPr>
                <w:rFonts w:ascii="Times New Roman"/>
                <w:b w:val="false"/>
                <w:i w:val="false"/>
                <w:color w:val="000000"/>
                <w:sz w:val="20"/>
              </w:rPr>
              <w:t>
(в пересчете на железо)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1309-37-1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FеO, Fе</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сульфат </w:t>
            </w:r>
            <w:r>
              <w:br/>
            </w:r>
            <w:r>
              <w:rPr>
                <w:rFonts w:ascii="Times New Roman"/>
                <w:b w:val="false"/>
                <w:i w:val="false"/>
                <w:color w:val="000000"/>
                <w:sz w:val="20"/>
              </w:rPr>
              <w:t>
(в пересчете на железо)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7720-78-7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FеO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трихлорид (в пересчете на</w:t>
            </w:r>
            <w:r>
              <w:br/>
            </w:r>
            <w:r>
              <w:rPr>
                <w:rFonts w:ascii="Times New Roman"/>
                <w:b w:val="false"/>
                <w:i w:val="false"/>
                <w:color w:val="000000"/>
                <w:sz w:val="20"/>
              </w:rPr>
              <w:t>
железо)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7705-08-0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l3</w:t>
            </w:r>
            <w:r>
              <w:rPr>
                <w:rFonts w:ascii="Times New Roman"/>
                <w:b w:val="false"/>
                <w:i w:val="false"/>
                <w:color w:val="000000"/>
                <w:sz w:val="20"/>
              </w:rPr>
              <w:t>Fе</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 сланцевая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1,3-Изобензофурандион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Изобутилацетат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Изопрена олигомеры (димеры)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26796-44-1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2-(Изобутокси)этанол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4439-24-1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Изопентил-2-гидроксибензоат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N-Изопропил-N-фенил</w:t>
            </w:r>
            <w:r>
              <w:br/>
            </w:r>
            <w:r>
              <w:rPr>
                <w:rFonts w:ascii="Times New Roman"/>
                <w:b w:val="false"/>
                <w:i w:val="false"/>
                <w:color w:val="000000"/>
                <w:sz w:val="20"/>
              </w:rPr>
              <w:t>
1,4-фенилендиамин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2-(Изопропокси)этанол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2,2-Иминобис(этиламин)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древесно-смоляной прямой</w:t>
            </w:r>
            <w:r>
              <w:br/>
            </w:r>
            <w:r>
              <w:rPr>
                <w:rFonts w:ascii="Times New Roman"/>
                <w:b w:val="false"/>
                <w:i w:val="false"/>
                <w:color w:val="000000"/>
                <w:sz w:val="20"/>
              </w:rPr>
              <w:t>
гонки (контроль по фенолу)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 (III) нитрат (в пересчете</w:t>
            </w:r>
            <w:r>
              <w:br/>
            </w:r>
            <w:r>
              <w:rPr>
                <w:rFonts w:ascii="Times New Roman"/>
                <w:b w:val="false"/>
                <w:i w:val="false"/>
                <w:color w:val="000000"/>
                <w:sz w:val="20"/>
              </w:rPr>
              <w:t>
на индий)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13465-14-0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9</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7553-56-2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диодид /в пересеете на</w:t>
            </w:r>
            <w:r>
              <w:br/>
            </w:r>
            <w:r>
              <w:rPr>
                <w:rFonts w:ascii="Times New Roman"/>
                <w:b w:val="false"/>
                <w:i w:val="false"/>
                <w:color w:val="000000"/>
                <w:sz w:val="20"/>
              </w:rPr>
              <w:t>
кадмий/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7790-80-9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СdI</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дихлорид (в пересчете на</w:t>
            </w:r>
            <w:r>
              <w:br/>
            </w:r>
            <w:r>
              <w:rPr>
                <w:rFonts w:ascii="Times New Roman"/>
                <w:b w:val="false"/>
                <w:i w:val="false"/>
                <w:color w:val="000000"/>
                <w:sz w:val="20"/>
              </w:rPr>
              <w:t>
кадмий)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10108-64-2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СdС</w:t>
            </w:r>
            <w:r>
              <w:rPr>
                <w:rFonts w:ascii="Times New Roman"/>
                <w:b w:val="false"/>
                <w:i w:val="false"/>
                <w:color w:val="000000"/>
                <w:vertAlign w:val="subscript"/>
              </w:rPr>
              <w:t>l2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динитрат (в пересчете на</w:t>
            </w:r>
            <w:r>
              <w:br/>
            </w:r>
            <w:r>
              <w:rPr>
                <w:rFonts w:ascii="Times New Roman"/>
                <w:b w:val="false"/>
                <w:i w:val="false"/>
                <w:color w:val="000000"/>
                <w:sz w:val="20"/>
              </w:rPr>
              <w:t>
кадмий)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10022-68-1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оксид (в пересчете на/</w:t>
            </w:r>
            <w:r>
              <w:br/>
            </w:r>
            <w:r>
              <w:rPr>
                <w:rFonts w:ascii="Times New Roman"/>
                <w:b w:val="false"/>
                <w:i w:val="false"/>
                <w:color w:val="000000"/>
                <w:sz w:val="20"/>
              </w:rPr>
              <w:t>
кадмий)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1306-19-0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сульфат (в пересчете на</w:t>
            </w:r>
            <w:r>
              <w:br/>
            </w:r>
            <w:r>
              <w:rPr>
                <w:rFonts w:ascii="Times New Roman"/>
                <w:b w:val="false"/>
                <w:i w:val="false"/>
                <w:color w:val="000000"/>
                <w:sz w:val="20"/>
              </w:rPr>
              <w:t>
кадмий)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7790-84-3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СdO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0-бутилдитиокарбо 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871-58-9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КOS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584-08-7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сульфат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7778-80-5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S 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r>
              <w:br/>
            </w:r>
            <w:r>
              <w:rPr>
                <w:rFonts w:ascii="Times New Roman"/>
                <w:b w:val="false"/>
                <w:i w:val="false"/>
                <w:color w:val="000000"/>
                <w:sz w:val="20"/>
              </w:rPr>
              <w:t>
0-(2-метилпропил)дитиокарбонат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13001-46-2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КОS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0-(метилэтил)дитиокарбонат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К0S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7447-40-7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КСl</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0-этилдитиокарбонат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КОS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диацетат (по кальцию)</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Са</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ТриКальций диборат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13701-61-6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2</w:t>
            </w:r>
            <w:r>
              <w:rPr>
                <w:rFonts w:ascii="Times New Roman"/>
                <w:b w:val="false"/>
                <w:i w:val="false"/>
                <w:color w:val="000000"/>
                <w:sz w:val="20"/>
              </w:rPr>
              <w:t>СаО</w:t>
            </w:r>
            <w:r>
              <w:rPr>
                <w:rFonts w:ascii="Times New Roman"/>
                <w:b w:val="false"/>
                <w:i w:val="false"/>
                <w:color w:val="000000"/>
                <w:vertAlign w:val="subscript"/>
              </w:rPr>
              <w:t>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дигидрооксид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динитрат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10124-37-5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471-34-1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vertAlign w:val="subscript"/>
              </w:rPr>
              <w:t>3</w:t>
            </w:r>
            <w:r>
              <w:rPr>
                <w:rFonts w:ascii="Times New Roman"/>
                <w:b w:val="false"/>
                <w:i w:val="false"/>
                <w:color w:val="000000"/>
                <w:sz w:val="20"/>
              </w:rPr>
              <w:t>СO</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октадеканоат(кальция</w:t>
            </w:r>
            <w:r>
              <w:br/>
            </w:r>
            <w:r>
              <w:rPr>
                <w:rFonts w:ascii="Times New Roman"/>
                <w:b w:val="false"/>
                <w:i w:val="false"/>
                <w:color w:val="000000"/>
                <w:sz w:val="20"/>
              </w:rPr>
              <w:t>
стеарат)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0СаO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4</w:t>
            </w:r>
            <w:r>
              <w:rPr>
                <w:rFonts w:ascii="Times New Roman"/>
                <w:b w:val="false"/>
                <w:i w:val="false"/>
                <w:color w:val="000000"/>
                <w:sz w:val="20"/>
              </w:rPr>
              <w:t xml:space="preserve"> NО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-Капролактам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Клещевина (по аллергену)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7440-48-4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(П) ацетат (в пересчете на</w:t>
            </w:r>
            <w:r>
              <w:br/>
            </w:r>
            <w:r>
              <w:rPr>
                <w:rFonts w:ascii="Times New Roman"/>
                <w:b w:val="false"/>
                <w:i w:val="false"/>
                <w:color w:val="000000"/>
                <w:sz w:val="20"/>
              </w:rPr>
              <w:t>
кобальт)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6147-53-1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СoС</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оксид (в пересчете на</w:t>
            </w:r>
            <w:r>
              <w:br/>
            </w:r>
            <w:r>
              <w:rPr>
                <w:rFonts w:ascii="Times New Roman"/>
                <w:b w:val="false"/>
                <w:i w:val="false"/>
                <w:color w:val="000000"/>
                <w:sz w:val="20"/>
              </w:rPr>
              <w:t>
кобальт)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1307-96-6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сульфат (в пересчете на</w:t>
            </w:r>
            <w:r>
              <w:br/>
            </w:r>
            <w:r>
              <w:rPr>
                <w:rFonts w:ascii="Times New Roman"/>
                <w:b w:val="false"/>
                <w:i w:val="false"/>
                <w:color w:val="000000"/>
                <w:sz w:val="20"/>
              </w:rPr>
              <w:t>
кобальт)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10026-24-1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«Дон-52» (в пересчете на</w:t>
            </w:r>
            <w:r>
              <w:br/>
            </w:r>
            <w:r>
              <w:rPr>
                <w:rFonts w:ascii="Times New Roman"/>
                <w:b w:val="false"/>
                <w:i w:val="false"/>
                <w:color w:val="000000"/>
                <w:sz w:val="20"/>
              </w:rPr>
              <w:t>
изопропанол)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активный</w:t>
            </w:r>
            <w:r>
              <w:br/>
            </w:r>
            <w:r>
              <w:rPr>
                <w:rFonts w:ascii="Times New Roman"/>
                <w:b w:val="false"/>
                <w:i w:val="false"/>
                <w:color w:val="000000"/>
                <w:sz w:val="20"/>
              </w:rPr>
              <w:t>
бирюзовый 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108778-72-9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0Н</w:t>
            </w:r>
            <w:r>
              <w:rPr>
                <w:rFonts w:ascii="Times New Roman"/>
                <w:b w:val="false"/>
                <w:i w:val="false"/>
                <w:color w:val="000000"/>
                <w:vertAlign w:val="subscript"/>
              </w:rPr>
              <w:t>63</w:t>
            </w:r>
            <w:r>
              <w:rPr>
                <w:rFonts w:ascii="Times New Roman"/>
                <w:b w:val="false"/>
                <w:i w:val="false"/>
                <w:color w:val="000000"/>
                <w:sz w:val="20"/>
              </w:rPr>
              <w:t>Си N</w:t>
            </w:r>
            <w:r>
              <w:rPr>
                <w:rFonts w:ascii="Times New Roman"/>
                <w:b w:val="false"/>
                <w:i w:val="false"/>
                <w:color w:val="000000"/>
                <w:vertAlign w:val="subscript"/>
              </w:rPr>
              <w:t>14</w:t>
            </w:r>
            <w:r>
              <w:rPr>
                <w:rFonts w:ascii="Times New Roman"/>
                <w:b w:val="false"/>
                <w:i w:val="false"/>
                <w:color w:val="000000"/>
                <w:sz w:val="20"/>
              </w:rPr>
              <w:t xml:space="preserve"> О</w:t>
            </w:r>
            <w:r>
              <w:rPr>
                <w:rFonts w:ascii="Times New Roman"/>
                <w:b w:val="false"/>
                <w:i w:val="false"/>
                <w:color w:val="000000"/>
                <w:vertAlign w:val="subscript"/>
              </w:rPr>
              <w:t>36</w:t>
            </w:r>
            <w:r>
              <w:rPr>
                <w:rFonts w:ascii="Times New Roman"/>
                <w:b w:val="false"/>
                <w:i w:val="false"/>
                <w:color w:val="000000"/>
                <w:sz w:val="20"/>
              </w:rPr>
              <w:t xml:space="preserve"> S </w:t>
            </w:r>
            <w:r>
              <w:rPr>
                <w:rFonts w:ascii="Times New Roman"/>
                <w:b w:val="false"/>
                <w:i w:val="false"/>
                <w:color w:val="000000"/>
                <w:vertAlign w:val="subscript"/>
              </w:rPr>
              <w:t>14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активный</w:t>
            </w:r>
            <w:r>
              <w:br/>
            </w:r>
            <w:r>
              <w:rPr>
                <w:rFonts w:ascii="Times New Roman"/>
                <w:b w:val="false"/>
                <w:i w:val="false"/>
                <w:color w:val="000000"/>
                <w:sz w:val="20"/>
              </w:rPr>
              <w:t>
синий 2КТ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Си N</w:t>
            </w:r>
            <w:r>
              <w:rPr>
                <w:rFonts w:ascii="Times New Roman"/>
                <w:b w:val="false"/>
                <w:i w:val="false"/>
                <w:color w:val="000000"/>
                <w:vertAlign w:val="subscript"/>
              </w:rPr>
              <w:t>3</w:t>
            </w:r>
            <w:r>
              <w:rPr>
                <w:rFonts w:ascii="Times New Roman"/>
                <w:b w:val="false"/>
                <w:i w:val="false"/>
                <w:color w:val="000000"/>
                <w:sz w:val="20"/>
              </w:rPr>
              <w:t xml:space="preserve"> О</w:t>
            </w:r>
            <w:r>
              <w:rPr>
                <w:rFonts w:ascii="Times New Roman"/>
                <w:b w:val="false"/>
                <w:i w:val="false"/>
                <w:color w:val="000000"/>
                <w:vertAlign w:val="subscript"/>
              </w:rPr>
              <w:t>14</w:t>
            </w:r>
            <w:r>
              <w:rPr>
                <w:rFonts w:ascii="Times New Roman"/>
                <w:b w:val="false"/>
                <w:i w:val="false"/>
                <w:color w:val="000000"/>
                <w:sz w:val="20"/>
              </w:rPr>
              <w:t xml:space="preserve"> S </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кислотный</w:t>
            </w:r>
            <w:r>
              <w:br/>
            </w:r>
            <w:r>
              <w:rPr>
                <w:rFonts w:ascii="Times New Roman"/>
                <w:b w:val="false"/>
                <w:i w:val="false"/>
                <w:color w:val="000000"/>
                <w:sz w:val="20"/>
              </w:rPr>
              <w:t>
черный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прямой</w:t>
            </w:r>
            <w:r>
              <w:br/>
            </w:r>
            <w:r>
              <w:rPr>
                <w:rFonts w:ascii="Times New Roman"/>
                <w:b w:val="false"/>
                <w:i w:val="false"/>
                <w:color w:val="000000"/>
                <w:sz w:val="20"/>
              </w:rPr>
              <w:t>
черный 2 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6428-38-2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48</w:t>
            </w:r>
            <w:r>
              <w:rPr>
                <w:rFonts w:ascii="Times New Roman"/>
                <w:b w:val="false"/>
                <w:i w:val="false"/>
                <w:color w:val="000000"/>
                <w:sz w:val="20"/>
              </w:rPr>
              <w:t>Н</w:t>
            </w:r>
            <w:r>
              <w:rPr>
                <w:rFonts w:ascii="Times New Roman"/>
                <w:b w:val="false"/>
                <w:i w:val="false"/>
                <w:color w:val="000000"/>
                <w:vertAlign w:val="subscript"/>
              </w:rPr>
              <w:t>40</w:t>
            </w:r>
            <w:r>
              <w:rPr>
                <w:rFonts w:ascii="Times New Roman"/>
                <w:b w:val="false"/>
                <w:i w:val="false"/>
                <w:color w:val="000000"/>
                <w:sz w:val="20"/>
              </w:rPr>
              <w:t>Nа</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13</w:t>
            </w:r>
            <w:r>
              <w:rPr>
                <w:rFonts w:ascii="Times New Roman"/>
                <w:b w:val="false"/>
                <w:i w:val="false"/>
                <w:color w:val="000000"/>
                <w:sz w:val="20"/>
              </w:rPr>
              <w:t>S</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хромовый</w:t>
            </w:r>
            <w:r>
              <w:br/>
            </w:r>
            <w:r>
              <w:rPr>
                <w:rFonts w:ascii="Times New Roman"/>
                <w:b w:val="false"/>
                <w:i w:val="false"/>
                <w:color w:val="000000"/>
                <w:sz w:val="20"/>
              </w:rPr>
              <w:t>
черный O</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5850-21-5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9</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Крезол (смесь изомеров о-, м-, п-)</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1319-77-3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 (смесь изомеров о-, м-, п-)</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1330-20-7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w:t>
            </w:r>
            <w:r>
              <w:rPr>
                <w:rFonts w:ascii="Times New Roman"/>
                <w:b w:val="false"/>
                <w:i w:val="false"/>
                <w:color w:val="000000"/>
                <w:sz w:val="20"/>
              </w:rPr>
              <w:t>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Летучие компоненты смеси душистых</w:t>
            </w:r>
            <w:r>
              <w:br/>
            </w:r>
            <w:r>
              <w:rPr>
                <w:rFonts w:ascii="Times New Roman"/>
                <w:b w:val="false"/>
                <w:i w:val="false"/>
                <w:color w:val="000000"/>
                <w:sz w:val="20"/>
              </w:rPr>
              <w:t>
веществ и эфирных масел,</w:t>
            </w:r>
            <w:r>
              <w:br/>
            </w:r>
            <w:r>
              <w:rPr>
                <w:rFonts w:ascii="Times New Roman"/>
                <w:b w:val="false"/>
                <w:i w:val="false"/>
                <w:color w:val="000000"/>
                <w:sz w:val="20"/>
              </w:rPr>
              <w:t>
содержащиеся в выбросах организаций</w:t>
            </w:r>
            <w:r>
              <w:br/>
            </w:r>
            <w:r>
              <w:rPr>
                <w:rFonts w:ascii="Times New Roman"/>
                <w:b w:val="false"/>
                <w:i w:val="false"/>
                <w:color w:val="000000"/>
                <w:sz w:val="20"/>
              </w:rPr>
              <w:t>
парфюмерно-косме-ической</w:t>
            </w:r>
            <w:r>
              <w:br/>
            </w:r>
            <w:r>
              <w:rPr>
                <w:rFonts w:ascii="Times New Roman"/>
                <w:b w:val="false"/>
                <w:i w:val="false"/>
                <w:color w:val="000000"/>
                <w:sz w:val="20"/>
              </w:rPr>
              <w:t>
промышленности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дихлорат гидрат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10326-21-3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МgО</w:t>
            </w:r>
            <w:r>
              <w:rPr>
                <w:rFonts w:ascii="Times New Roman"/>
                <w:b w:val="false"/>
                <w:i w:val="false"/>
                <w:color w:val="000000"/>
                <w:vertAlign w:val="subscript"/>
              </w:rPr>
              <w:t xml:space="preserve">6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оксид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1309-48-4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МgO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Мазутная зола теплоэлектростанций</w:t>
            </w:r>
            <w:r>
              <w:br/>
            </w:r>
            <w:r>
              <w:rPr>
                <w:rFonts w:ascii="Times New Roman"/>
                <w:b w:val="false"/>
                <w:i w:val="false"/>
                <w:color w:val="000000"/>
                <w:sz w:val="20"/>
              </w:rPr>
              <w:t>
(в пересчете на ванадий)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и его соединения (в</w:t>
            </w:r>
            <w:r>
              <w:br/>
            </w:r>
            <w:r>
              <w:rPr>
                <w:rFonts w:ascii="Times New Roman"/>
                <w:b w:val="false"/>
                <w:i w:val="false"/>
                <w:color w:val="000000"/>
                <w:sz w:val="20"/>
              </w:rPr>
              <w:t>
пересчете на марганец (IV) оксид)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дихлорид (в пересчете на медь)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7447-39-4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СuС</w:t>
            </w:r>
            <w:r>
              <w:rPr>
                <w:rFonts w:ascii="Times New Roman"/>
                <w:b w:val="false"/>
                <w:i w:val="false"/>
                <w:color w:val="000000"/>
                <w:vertAlign w:val="subscript"/>
              </w:rPr>
              <w:t>l2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(II) оксид (в пересчете на</w:t>
            </w:r>
            <w:r>
              <w:br/>
            </w:r>
            <w:r>
              <w:rPr>
                <w:rFonts w:ascii="Times New Roman"/>
                <w:b w:val="false"/>
                <w:i w:val="false"/>
                <w:color w:val="000000"/>
                <w:sz w:val="20"/>
              </w:rPr>
              <w:t>
медь)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1317-38-0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(II) сульфат (в пересчете на</w:t>
            </w:r>
            <w:r>
              <w:br/>
            </w:r>
            <w:r>
              <w:rPr>
                <w:rFonts w:ascii="Times New Roman"/>
                <w:b w:val="false"/>
                <w:i w:val="false"/>
                <w:color w:val="000000"/>
                <w:sz w:val="20"/>
              </w:rPr>
              <w:t>
медь)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18939-64-2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(II) сульфит (1:1) (в</w:t>
            </w:r>
            <w:r>
              <w:br/>
            </w:r>
            <w:r>
              <w:rPr>
                <w:rFonts w:ascii="Times New Roman"/>
                <w:b w:val="false"/>
                <w:i w:val="false"/>
                <w:color w:val="000000"/>
                <w:sz w:val="20"/>
              </w:rPr>
              <w:t>
пересчете на медь)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14013-02-6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СuO</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(II) трихлорфенолят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25267-55-4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l6</w:t>
            </w:r>
            <w:r>
              <w:rPr>
                <w:rFonts w:ascii="Times New Roman"/>
                <w:b w:val="false"/>
                <w:i w:val="false"/>
                <w:color w:val="000000"/>
                <w:sz w:val="20"/>
              </w:rPr>
              <w:t>СuO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(I) хлорид (в пересчете на</w:t>
            </w:r>
            <w:r>
              <w:br/>
            </w:r>
            <w:r>
              <w:rPr>
                <w:rFonts w:ascii="Times New Roman"/>
                <w:b w:val="false"/>
                <w:i w:val="false"/>
                <w:color w:val="000000"/>
                <w:sz w:val="20"/>
              </w:rPr>
              <w:t>
медь)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7758-89-6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СlСu</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Мелиорант (смесь: кальций</w:t>
            </w:r>
            <w:r>
              <w:br/>
            </w:r>
            <w:r>
              <w:rPr>
                <w:rFonts w:ascii="Times New Roman"/>
                <w:b w:val="false"/>
                <w:i w:val="false"/>
                <w:color w:val="000000"/>
                <w:sz w:val="20"/>
              </w:rPr>
              <w:t>
кар-бонат, хлорид, сульфат - 79 %, кремний диоксид - 10-13 %, магний</w:t>
            </w:r>
            <w:r>
              <w:br/>
            </w:r>
            <w:r>
              <w:rPr>
                <w:rFonts w:ascii="Times New Roman"/>
                <w:b w:val="false"/>
                <w:i w:val="false"/>
                <w:color w:val="000000"/>
                <w:sz w:val="20"/>
              </w:rPr>
              <w:t>
оксид - 3,5 %; железо оксид-1,6 % и</w:t>
            </w:r>
            <w:r>
              <w:br/>
            </w:r>
            <w:r>
              <w:rPr>
                <w:rFonts w:ascii="Times New Roman"/>
                <w:b w:val="false"/>
                <w:i w:val="false"/>
                <w:color w:val="000000"/>
                <w:sz w:val="20"/>
              </w:rPr>
              <w:t>
др.)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Меприн бактериальный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2-Меркаптоэтанол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4</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Метантиол (метилмеркаптан)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5</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(Метиламино) 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Метил-N-L-аспартил-L-фенилаланин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228-47-0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ацетилен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Метилацетилен-алленовая фракция:</w:t>
            </w:r>
            <w:r>
              <w:br/>
            </w:r>
            <w:r>
              <w:rPr>
                <w:rFonts w:ascii="Times New Roman"/>
                <w:b w:val="false"/>
                <w:i w:val="false"/>
                <w:color w:val="000000"/>
                <w:sz w:val="20"/>
              </w:rPr>
              <w:t>
- по метилацетилену</w:t>
            </w:r>
            <w:r>
              <w:br/>
            </w:r>
            <w:r>
              <w:rPr>
                <w:rFonts w:ascii="Times New Roman"/>
                <w:b w:val="false"/>
                <w:i w:val="false"/>
                <w:color w:val="000000"/>
                <w:sz w:val="20"/>
              </w:rPr>
              <w:t>
- по смеси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Метилбензоат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Метилбензол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Метилбензолсуль фонат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2-Метилбута-1,3-диен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2-Метилбут-2-ен-1-ол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4675-87-0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2-Метилбут-3-енол-2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(1-Метилбутил)-2-гидрооксибензоат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Метил-[1-(бутилкарбомоил)-1Н-</w:t>
            </w:r>
            <w:r>
              <w:br/>
            </w:r>
            <w:r>
              <w:rPr>
                <w:rFonts w:ascii="Times New Roman"/>
                <w:b w:val="false"/>
                <w:i w:val="false"/>
                <w:color w:val="000000"/>
                <w:sz w:val="20"/>
              </w:rPr>
              <w:t>
бензимидазол-2-ил]карбамат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17804-35-2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1-(Метилвинил)Бензол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Метил-2-гидроксибензоат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4-Метил-5,6-дигидропиран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16302-35-5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Метил-4,4-диметил-3-оксопентаноат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55107-14-7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Метил-4,4-диметилпропаноат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598-98-1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Метилдихлорацетат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w:t>
            </w:r>
            <w:r>
              <w:rPr>
                <w:rFonts w:ascii="Times New Roman"/>
                <w:b w:val="false"/>
                <w:i w:val="false"/>
                <w:color w:val="000000"/>
                <w:vertAlign w:val="subscript"/>
              </w:rPr>
              <w:t>l2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Метил-3(2,2-дихлорэтенил)-2,2-</w:t>
            </w:r>
            <w:r>
              <w:br/>
            </w:r>
            <w:r>
              <w:rPr>
                <w:rFonts w:ascii="Times New Roman"/>
                <w:b w:val="false"/>
                <w:i w:val="false"/>
                <w:color w:val="000000"/>
                <w:sz w:val="20"/>
              </w:rPr>
              <w:t>
диметилцикло-пропанкарбонат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61898-95-1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C</w:t>
            </w:r>
            <w:r>
              <w:rPr>
                <w:rFonts w:ascii="Times New Roman"/>
                <w:b w:val="false"/>
                <w:i w:val="false"/>
                <w:color w:val="000000"/>
                <w:vertAlign w:val="subscript"/>
              </w:rPr>
              <w:t>l2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Метиленбромид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Вr</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2-Метиленбутандиовая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2,2-Метилендигидразид-4-</w:t>
            </w:r>
            <w:r>
              <w:br/>
            </w:r>
            <w:r>
              <w:rPr>
                <w:rFonts w:ascii="Times New Roman"/>
                <w:b w:val="false"/>
                <w:i w:val="false"/>
                <w:color w:val="000000"/>
                <w:sz w:val="20"/>
              </w:rPr>
              <w:t>
пиридинкарбоновой кислоты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1707-15-9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Метиленйодид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I</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4-Метиленоксетан-2-он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674-82-8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4-Метилентетрагидро-2Н-пиран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36838-71-8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Метил-2-0-изобутилметилфосфо-</w:t>
            </w:r>
            <w:r>
              <w:br/>
            </w:r>
            <w:r>
              <w:rPr>
                <w:rFonts w:ascii="Times New Roman"/>
                <w:b w:val="false"/>
                <w:i w:val="false"/>
                <w:color w:val="000000"/>
                <w:sz w:val="20"/>
              </w:rPr>
              <w:t>
ноксиакрилат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Метилкарбамат 1-нафталенола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 xml:space="preserve">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Р</w:t>
            </w:r>
          </w:p>
          <w:p>
            <w:pPr>
              <w:spacing w:after="20"/>
              <w:ind w:left="20"/>
              <w:jc w:val="both"/>
            </w:pP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Метил-4-метилбензоат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Метил-2-метилпроп-2-еноат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Метил-2-0-(1-метилпропил)</w:t>
            </w:r>
            <w:r>
              <w:br/>
            </w:r>
            <w:r>
              <w:rPr>
                <w:rFonts w:ascii="Times New Roman"/>
                <w:b w:val="false"/>
                <w:i w:val="false"/>
                <w:color w:val="000000"/>
                <w:sz w:val="20"/>
              </w:rPr>
              <w:t>
метилфосфоноксипроп-2-еноат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Р</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0-(6-Метил-2(1-метилэтил)</w:t>
            </w:r>
            <w:r>
              <w:br/>
            </w:r>
            <w:r>
              <w:rPr>
                <w:rFonts w:ascii="Times New Roman"/>
                <w:b w:val="false"/>
                <w:i w:val="false"/>
                <w:color w:val="000000"/>
                <w:sz w:val="20"/>
              </w:rPr>
              <w:t>
пиримидин -1-ил/0,0-диэтилтиофосфат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333-41-5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 xml:space="preserve"> N</w:t>
            </w:r>
            <w:r>
              <w:rPr>
                <w:rFonts w:ascii="Times New Roman"/>
                <w:b w:val="false"/>
                <w:i w:val="false"/>
                <w:color w:val="000000"/>
                <w:vertAlign w:val="subscript"/>
              </w:rPr>
              <w:t>2</w:t>
            </w:r>
            <w:r>
              <w:rPr>
                <w:rFonts w:ascii="Times New Roman"/>
                <w:b w:val="false"/>
                <w:i w:val="false"/>
                <w:color w:val="000000"/>
                <w:sz w:val="20"/>
              </w:rPr>
              <w:t xml:space="preserve"> O</w:t>
            </w:r>
            <w:r>
              <w:rPr>
                <w:rFonts w:ascii="Times New Roman"/>
                <w:b w:val="false"/>
                <w:i w:val="false"/>
                <w:color w:val="000000"/>
                <w:vertAlign w:val="subscript"/>
              </w:rPr>
              <w:t>3</w:t>
            </w:r>
            <w:r>
              <w:rPr>
                <w:rFonts w:ascii="Times New Roman"/>
                <w:b w:val="false"/>
                <w:i w:val="false"/>
                <w:color w:val="000000"/>
                <w:sz w:val="20"/>
              </w:rPr>
              <w:t xml:space="preserve"> РS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2-Метил-2-метокипропан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1634-04-4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Метилоксиран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Метилпентаноат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624-24-8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4-Метил-2-пентанол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4-Метилпентан-2-он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4-Метилпентент-1-ен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691-37-2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2-Метилпент-2-еналь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623-36-9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2-Метилпропаналь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2-Метилпропан-1-ол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2-Метилпроп-2-еновая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2-Метилпроп-1-ен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Метилпроп-2-еноат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0-(2-Метилпропил)</w:t>
            </w:r>
            <w:r>
              <w:br/>
            </w:r>
            <w:r>
              <w:rPr>
                <w:rFonts w:ascii="Times New Roman"/>
                <w:b w:val="false"/>
                <w:i w:val="false"/>
                <w:color w:val="000000"/>
                <w:sz w:val="20"/>
              </w:rPr>
              <w:t>
дитиокарбонат калия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13001-46-2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 xml:space="preserve"> КОS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2-Метилпропио Нитрил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2-(Метилпропокси)-этанол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4439-24-1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1-Метил-1-фенилэтилгидропероксид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1-Метил-3-феноксибензол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3586-14-9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Метилформиат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(1-Метиэтинил)бензол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2-Метил-(N-этиламино)бензол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3-Метил-(N-этиламино)бензол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0-(Метилэтил)дитиокарбонат калия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97</w:t>
            </w:r>
            <w:r>
              <w:rPr>
                <w:rFonts w:ascii="Times New Roman"/>
                <w:b w:val="false"/>
                <w:i w:val="false"/>
                <w:color w:val="000000"/>
                <w:sz w:val="20"/>
              </w:rPr>
              <w:t>КОS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1-Метилэтил-[2-(1-метилпропил)-</w:t>
            </w:r>
            <w:r>
              <w:br/>
            </w:r>
            <w:r>
              <w:rPr>
                <w:rFonts w:ascii="Times New Roman"/>
                <w:b w:val="false"/>
                <w:i w:val="false"/>
                <w:color w:val="000000"/>
                <w:sz w:val="20"/>
              </w:rPr>
              <w:t>
4,6-динитро-фенил]карбонат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7</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N-(1-Метилэтил)-Т-фенил-1,4-</w:t>
            </w:r>
            <w:r>
              <w:br/>
            </w:r>
            <w:r>
              <w:rPr>
                <w:rFonts w:ascii="Times New Roman"/>
                <w:b w:val="false"/>
                <w:i w:val="false"/>
                <w:color w:val="000000"/>
                <w:sz w:val="20"/>
              </w:rPr>
              <w:t>
фенилендиамин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2-(1-Метилэтокси) Этанол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Метионин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7005-18-7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4-Метоксибензальде Гид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2-Метоксикарбонил-N-[(4,6-диметил-</w:t>
            </w:r>
            <w:r>
              <w:br/>
            </w:r>
            <w:r>
              <w:rPr>
                <w:rFonts w:ascii="Times New Roman"/>
                <w:b w:val="false"/>
                <w:i w:val="false"/>
                <w:color w:val="000000"/>
                <w:sz w:val="20"/>
              </w:rPr>
              <w:t>
1,3-пи-римидин-2-ил)аминокарбонил]</w:t>
            </w:r>
            <w:r>
              <w:br/>
            </w:r>
            <w:r>
              <w:rPr>
                <w:rFonts w:ascii="Times New Roman"/>
                <w:b w:val="false"/>
                <w:i w:val="false"/>
                <w:color w:val="000000"/>
                <w:sz w:val="20"/>
              </w:rPr>
              <w:t>
бензолсульфамид калия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2-Метокси-2-метилпропан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1634-04-4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Мобильтерм- 605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и его неорганические</w:t>
            </w:r>
            <w:r>
              <w:br/>
            </w:r>
            <w:r>
              <w:rPr>
                <w:rFonts w:ascii="Times New Roman"/>
                <w:b w:val="false"/>
                <w:i w:val="false"/>
                <w:color w:val="000000"/>
                <w:sz w:val="20"/>
              </w:rPr>
              <w:t>
соединения (молибден/III/ оксид,</w:t>
            </w:r>
            <w:r>
              <w:br/>
            </w:r>
            <w:r>
              <w:rPr>
                <w:rFonts w:ascii="Times New Roman"/>
                <w:b w:val="false"/>
                <w:i w:val="false"/>
                <w:color w:val="000000"/>
                <w:sz w:val="20"/>
              </w:rPr>
              <w:t>
парамолибдат аммония и др.)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Мочевина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Муравьиная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СН2О2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неорганические соединения</w:t>
            </w:r>
            <w:r>
              <w:br/>
            </w:r>
            <w:r>
              <w:rPr>
                <w:rFonts w:ascii="Times New Roman"/>
                <w:b w:val="false"/>
                <w:i w:val="false"/>
                <w:color w:val="000000"/>
                <w:sz w:val="20"/>
              </w:rPr>
              <w:t>
(в пересчете на мышьяк)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йодид (в пересчете на йод)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7681-82-5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INа</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497-19-8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Nа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перкарбонат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3313-92-6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Nа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 xml:space="preserve"> 1,5Н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станнат гидрат (в</w:t>
            </w:r>
            <w:r>
              <w:br/>
            </w:r>
            <w:r>
              <w:rPr>
                <w:rFonts w:ascii="Times New Roman"/>
                <w:b w:val="false"/>
                <w:i w:val="false"/>
                <w:color w:val="000000"/>
                <w:sz w:val="20"/>
              </w:rPr>
              <w:t>
пересчете на олово)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12058-66-1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сульфат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7757-82-6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сульфит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7757-83-7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сульфит-сульфатные соли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тетраоксовольфрамат (VI)</w:t>
            </w:r>
            <w:r>
              <w:br/>
            </w:r>
            <w:r>
              <w:rPr>
                <w:rFonts w:ascii="Times New Roman"/>
                <w:b w:val="false"/>
                <w:i w:val="false"/>
                <w:color w:val="000000"/>
                <w:sz w:val="20"/>
              </w:rPr>
              <w:t>
(в пересчете на вольфрам)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10213-10-2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W 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7647-14-5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СlNа</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w:t>
            </w:r>
            <w:r>
              <w:rPr>
                <w:rFonts w:ascii="Times New Roman"/>
                <w:b w:val="false"/>
                <w:i w:val="false"/>
                <w:color w:val="000000"/>
                <w:sz w:val="20"/>
              </w:rPr>
              <w:t>0H</w:t>
            </w:r>
            <w:r>
              <w:rPr>
                <w:rFonts w:ascii="Times New Roman"/>
                <w:b w:val="false"/>
                <w:i w:val="false"/>
                <w:color w:val="000000"/>
                <w:vertAlign w:val="subscript"/>
              </w:rPr>
              <w:t>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Нафталин-1,4-дион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Нафт-2-ол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135-19-3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оксид (в пересчете на</w:t>
            </w:r>
            <w:r>
              <w:br/>
            </w:r>
            <w:r>
              <w:rPr>
                <w:rFonts w:ascii="Times New Roman"/>
                <w:b w:val="false"/>
                <w:i w:val="false"/>
                <w:color w:val="000000"/>
                <w:sz w:val="20"/>
              </w:rPr>
              <w:t>
никель)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1313-99-1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растворимые соли (в</w:t>
            </w:r>
            <w:r>
              <w:br/>
            </w:r>
            <w:r>
              <w:rPr>
                <w:rFonts w:ascii="Times New Roman"/>
                <w:b w:val="false"/>
                <w:i w:val="false"/>
                <w:color w:val="000000"/>
                <w:sz w:val="20"/>
              </w:rPr>
              <w:t>
пересчете на никель)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(II) сульфат (в пересчете на никель)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7786-81-4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Нитрилы карбоновых кислот С</w:t>
            </w:r>
            <w:r>
              <w:rPr>
                <w:rFonts w:ascii="Times New Roman"/>
                <w:b w:val="false"/>
                <w:i w:val="false"/>
                <w:color w:val="000000"/>
                <w:vertAlign w:val="subscript"/>
              </w:rPr>
              <w:t>17</w:t>
            </w:r>
            <w:r>
              <w:rPr>
                <w:rFonts w:ascii="Times New Roman"/>
                <w:b w:val="false"/>
                <w:i w:val="false"/>
                <w:color w:val="000000"/>
                <w:sz w:val="20"/>
              </w:rPr>
              <w:t>-С</w:t>
            </w:r>
            <w:r>
              <w:rPr>
                <w:rFonts w:ascii="Times New Roman"/>
                <w:b w:val="false"/>
                <w:i w:val="false"/>
                <w:color w:val="000000"/>
                <w:vertAlign w:val="subscript"/>
              </w:rPr>
              <w:t>20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Нитрилы синтетических жирных кислот</w:t>
            </w:r>
            <w:r>
              <w:br/>
            </w:r>
            <w:r>
              <w:rPr>
                <w:rFonts w:ascii="Times New Roman"/>
                <w:b w:val="false"/>
                <w:i w:val="false"/>
                <w:color w:val="000000"/>
                <w:sz w:val="20"/>
              </w:rPr>
              <w:t>
фракций С</w:t>
            </w:r>
            <w:r>
              <w:rPr>
                <w:rFonts w:ascii="Times New Roman"/>
                <w:b w:val="false"/>
                <w:i w:val="false"/>
                <w:color w:val="000000"/>
                <w:vertAlign w:val="subscript"/>
              </w:rPr>
              <w:t>10</w:t>
            </w:r>
            <w:r>
              <w:rPr>
                <w:rFonts w:ascii="Times New Roman"/>
                <w:b w:val="false"/>
                <w:i w:val="false"/>
                <w:color w:val="000000"/>
                <w:sz w:val="20"/>
              </w:rPr>
              <w:t>-С</w:t>
            </w:r>
            <w:r>
              <w:rPr>
                <w:rFonts w:ascii="Times New Roman"/>
                <w:b w:val="false"/>
                <w:i w:val="false"/>
                <w:color w:val="000000"/>
                <w:vertAlign w:val="subscript"/>
              </w:rPr>
              <w:t>16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3-Нитробензойной кислоты</w:t>
            </w:r>
            <w:r>
              <w:br/>
            </w:r>
            <w:r>
              <w:rPr>
                <w:rFonts w:ascii="Times New Roman"/>
                <w:b w:val="false"/>
                <w:i w:val="false"/>
                <w:color w:val="000000"/>
                <w:sz w:val="20"/>
              </w:rPr>
              <w:t>
пергидроазепин, аддукт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7270-73-7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N-Нитрозодиметил 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2-Нитро-4-трифторметил-1-хлорбензол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СlF</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2-Нитро-1-хлорбензол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СlNO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3-Нитро-1-хлорбензол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СlNO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4-Нитро-1-хлорбензол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СlNO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Нонаналь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Нонафторпентановая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2706-90-3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НF</w:t>
            </w:r>
            <w:r>
              <w:rPr>
                <w:rFonts w:ascii="Times New Roman"/>
                <w:b w:val="false"/>
                <w:i w:val="false"/>
                <w:color w:val="000000"/>
                <w:vertAlign w:val="subscript"/>
              </w:rPr>
              <w:t>9</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2,2,3,3,4,4,5,5-Нонафторпентан-1-ол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355-28-2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9</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10028-15-6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Оксидиэтанол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Октадеканоат кальция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0 Са О</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Оксиран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Октаналь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Октан-1-ол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Октафторметилбенлол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434-64-0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18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Октадекафтороктан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307-34-6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F</w:t>
            </w:r>
            <w:r>
              <w:rPr>
                <w:rFonts w:ascii="Times New Roman"/>
                <w:b w:val="false"/>
                <w:i w:val="false"/>
                <w:color w:val="000000"/>
                <w:vertAlign w:val="subscript"/>
              </w:rPr>
              <w:t>18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2,2,3,3,4,4,5,5-Октафторпентан-1-ол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Октафтортолуол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434-64-0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 диоксид (в пересчете на</w:t>
            </w:r>
            <w:r>
              <w:br/>
            </w:r>
            <w:r>
              <w:rPr>
                <w:rFonts w:ascii="Times New Roman"/>
                <w:b w:val="false"/>
                <w:i w:val="false"/>
                <w:color w:val="000000"/>
                <w:sz w:val="20"/>
              </w:rPr>
              <w:t>
олово)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18282-10-5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 дихлорид (в пересчете на</w:t>
            </w:r>
            <w:r>
              <w:br/>
            </w:r>
            <w:r>
              <w:rPr>
                <w:rFonts w:ascii="Times New Roman"/>
                <w:b w:val="false"/>
                <w:i w:val="false"/>
                <w:color w:val="000000"/>
                <w:sz w:val="20"/>
              </w:rPr>
              <w:t>
олово)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7772-99-8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l2</w:t>
            </w:r>
            <w:r>
              <w:rPr>
                <w:rFonts w:ascii="Times New Roman"/>
                <w:b w:val="false"/>
                <w:i w:val="false"/>
                <w:color w:val="000000"/>
                <w:sz w:val="20"/>
              </w:rPr>
              <w:t>Sn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 оксид (в пересчете на олово)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21651-19-4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 сульфат (в пересчете на</w:t>
            </w:r>
            <w:r>
              <w:br/>
            </w:r>
            <w:r>
              <w:rPr>
                <w:rFonts w:ascii="Times New Roman"/>
                <w:b w:val="false"/>
                <w:i w:val="false"/>
                <w:color w:val="000000"/>
                <w:sz w:val="20"/>
              </w:rPr>
              <w:t>
олово)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7488-55-3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SSn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Ортоборная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10043-35-3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Пента-1,3-диен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Пентаналь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Пентан-1-ол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Пентан-3-он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1-Пентантиол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363-72-4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НF</w:t>
            </w:r>
            <w:r>
              <w:rPr>
                <w:rFonts w:ascii="Times New Roman"/>
                <w:b w:val="false"/>
                <w:i w:val="false"/>
                <w:color w:val="000000"/>
                <w:vertAlign w:val="subscript"/>
              </w:rPr>
              <w:t>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Пентафторгидроксибензол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771-61-9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НF</w:t>
            </w:r>
            <w:r>
              <w:rPr>
                <w:rFonts w:ascii="Times New Roman"/>
                <w:b w:val="false"/>
                <w:i w:val="false"/>
                <w:color w:val="000000"/>
                <w:vertAlign w:val="subscript"/>
              </w:rPr>
              <w:t>5</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Пентафторэтан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СНF</w:t>
            </w:r>
            <w:r>
              <w:rPr>
                <w:rFonts w:ascii="Times New Roman"/>
                <w:b w:val="false"/>
                <w:i w:val="false"/>
                <w:color w:val="000000"/>
                <w:vertAlign w:val="subscript"/>
              </w:rPr>
              <w:t>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Пентилацетат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628-63-7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Пентилены (амилены - смесь</w:t>
            </w:r>
            <w:r>
              <w:br/>
            </w:r>
            <w:r>
              <w:rPr>
                <w:rFonts w:ascii="Times New Roman"/>
                <w:b w:val="false"/>
                <w:i w:val="false"/>
                <w:color w:val="000000"/>
                <w:sz w:val="20"/>
              </w:rPr>
              <w:t>
изомеров)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4-Пиридинкарбокси Гидразид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Пирролид-2-он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616-45-5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 (1-этинилпирролид-2-он))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9003-39-8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Пропаналь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Поли(2,6-диметил-1,4-фениленоксид)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25189-69-9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 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Полихлор-2,6,6-</w:t>
            </w:r>
            <w:r>
              <w:br/>
            </w:r>
            <w:r>
              <w:rPr>
                <w:rFonts w:ascii="Times New Roman"/>
                <w:b w:val="false"/>
                <w:i w:val="false"/>
                <w:color w:val="000000"/>
                <w:sz w:val="20"/>
              </w:rPr>
              <w:t>
триметилдегидробицикло [3,1,1]</w:t>
            </w:r>
            <w:r>
              <w:br/>
            </w:r>
            <w:r>
              <w:rPr>
                <w:rFonts w:ascii="Times New Roman"/>
                <w:b w:val="false"/>
                <w:i w:val="false"/>
                <w:color w:val="000000"/>
                <w:sz w:val="20"/>
              </w:rPr>
              <w:t>
гептан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Cl] 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Пропан-1-тиол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Пропан-1,2,3-триилтринитрит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9</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Проп-2-ен-1-аль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107-02-8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Проп-2-енилацетат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591-87-7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2-Пр-2-енилоксиэтанолоп</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Проп-2-еннитрил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Пропилацетат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S-Пропил-О-[4-(метилтио)</w:t>
            </w:r>
            <w:r>
              <w:br/>
            </w:r>
            <w:r>
              <w:rPr>
                <w:rFonts w:ascii="Times New Roman"/>
                <w:b w:val="false"/>
                <w:i w:val="false"/>
                <w:color w:val="000000"/>
                <w:sz w:val="20"/>
              </w:rPr>
              <w:t>
фенил]-O-этилдитиофосфат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35400-43-2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OРS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Пропилпентаноат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N-пропилпропан-1-амин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Пропиональдегид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асбестосодержащая (с</w:t>
            </w:r>
            <w:r>
              <w:br/>
            </w:r>
            <w:r>
              <w:rPr>
                <w:rFonts w:ascii="Times New Roman"/>
                <w:b w:val="false"/>
                <w:i w:val="false"/>
                <w:color w:val="000000"/>
                <w:sz w:val="20"/>
              </w:rPr>
              <w:t>
содержанием хризотиласбеста до</w:t>
            </w:r>
            <w:r>
              <w:br/>
            </w:r>
            <w:r>
              <w:rPr>
                <w:rFonts w:ascii="Times New Roman"/>
                <w:b w:val="false"/>
                <w:i w:val="false"/>
                <w:color w:val="000000"/>
                <w:sz w:val="20"/>
              </w:rPr>
              <w:t>
10 %) по азбесту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выбросов табачных фабрик (с</w:t>
            </w:r>
            <w:r>
              <w:br/>
            </w:r>
            <w:r>
              <w:rPr>
                <w:rFonts w:ascii="Times New Roman"/>
                <w:b w:val="false"/>
                <w:i w:val="false"/>
                <w:color w:val="000000"/>
                <w:sz w:val="20"/>
              </w:rPr>
              <w:t>
содержанием никотина до 2,7 %) /в</w:t>
            </w:r>
            <w:r>
              <w:br/>
            </w:r>
            <w:r>
              <w:rPr>
                <w:rFonts w:ascii="Times New Roman"/>
                <w:b w:val="false"/>
                <w:i w:val="false"/>
                <w:color w:val="000000"/>
                <w:sz w:val="20"/>
              </w:rPr>
              <w:t>
пересчете на никотин/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зерновая /по грибам хранения/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каинита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калимагнезии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крахмала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9005-25-8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мучная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неорганическая, содержащая</w:t>
            </w:r>
            <w:r>
              <w:br/>
            </w:r>
            <w:r>
              <w:rPr>
                <w:rFonts w:ascii="Times New Roman"/>
                <w:b w:val="false"/>
                <w:i w:val="false"/>
                <w:color w:val="000000"/>
                <w:sz w:val="20"/>
              </w:rPr>
              <w:t>
двуокись кремния в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 (динас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(шамот, цемент, пыль,</w:t>
            </w:r>
            <w:r>
              <w:br/>
            </w:r>
            <w:r>
              <w:rPr>
                <w:rFonts w:ascii="Times New Roman"/>
                <w:b w:val="false"/>
                <w:i w:val="false"/>
                <w:color w:val="000000"/>
                <w:sz w:val="20"/>
              </w:rPr>
              <w:t>
цементного производства - глина,</w:t>
            </w:r>
            <w:r>
              <w:br/>
            </w:r>
            <w:r>
              <w:rPr>
                <w:rFonts w:ascii="Times New Roman"/>
                <w:b w:val="false"/>
                <w:i w:val="false"/>
                <w:color w:val="000000"/>
                <w:sz w:val="20"/>
              </w:rPr>
              <w:t>
глинистый сланец, доменный шлак,</w:t>
            </w:r>
            <w:r>
              <w:br/>
            </w:r>
            <w:r>
              <w:rPr>
                <w:rFonts w:ascii="Times New Roman"/>
                <w:b w:val="false"/>
                <w:i w:val="false"/>
                <w:color w:val="000000"/>
                <w:sz w:val="20"/>
              </w:rPr>
              <w:t>
песок, клинкер, зола кремнезем,</w:t>
            </w:r>
            <w:r>
              <w:br/>
            </w:r>
            <w:r>
              <w:rPr>
                <w:rFonts w:ascii="Times New Roman"/>
                <w:b w:val="false"/>
                <w:i w:val="false"/>
                <w:color w:val="000000"/>
                <w:sz w:val="20"/>
              </w:rPr>
              <w:t>
зола углей казахстанских</w:t>
            </w:r>
            <w:r>
              <w:br/>
            </w:r>
            <w:r>
              <w:rPr>
                <w:rFonts w:ascii="Times New Roman"/>
                <w:b w:val="false"/>
                <w:i w:val="false"/>
                <w:color w:val="000000"/>
                <w:sz w:val="20"/>
              </w:rPr>
              <w:t>
месторождений)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 (доломит, пыль</w:t>
            </w:r>
            <w:r>
              <w:br/>
            </w:r>
            <w:r>
              <w:rPr>
                <w:rFonts w:ascii="Times New Roman"/>
                <w:b w:val="false"/>
                <w:i w:val="false"/>
                <w:color w:val="000000"/>
                <w:sz w:val="20"/>
              </w:rPr>
              <w:t>
цементного производства -</w:t>
            </w:r>
            <w:r>
              <w:br/>
            </w:r>
            <w:r>
              <w:rPr>
                <w:rFonts w:ascii="Times New Roman"/>
                <w:b w:val="false"/>
                <w:i w:val="false"/>
                <w:color w:val="000000"/>
                <w:sz w:val="20"/>
              </w:rPr>
              <w:t>
известняк, мел, огарки, сырьевая</w:t>
            </w:r>
            <w:r>
              <w:br/>
            </w:r>
            <w:r>
              <w:rPr>
                <w:rFonts w:ascii="Times New Roman"/>
                <w:b w:val="false"/>
                <w:i w:val="false"/>
                <w:color w:val="000000"/>
                <w:sz w:val="20"/>
              </w:rPr>
              <w:t>
смесь, пыль вращающихся печей,</w:t>
            </w:r>
            <w:r>
              <w:br/>
            </w:r>
            <w:r>
              <w:rPr>
                <w:rFonts w:ascii="Times New Roman"/>
                <w:b w:val="false"/>
                <w:i w:val="false"/>
                <w:color w:val="000000"/>
                <w:sz w:val="20"/>
              </w:rPr>
              <w:t>
боксит)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полиметаллическая</w:t>
            </w:r>
            <w:r>
              <w:br/>
            </w:r>
            <w:r>
              <w:rPr>
                <w:rFonts w:ascii="Times New Roman"/>
                <w:b w:val="false"/>
                <w:i w:val="false"/>
                <w:color w:val="000000"/>
                <w:sz w:val="20"/>
              </w:rPr>
              <w:t>
свинцово-цинкового производства (с</w:t>
            </w:r>
            <w:r>
              <w:br/>
            </w:r>
            <w:r>
              <w:rPr>
                <w:rFonts w:ascii="Times New Roman"/>
                <w:b w:val="false"/>
                <w:i w:val="false"/>
                <w:color w:val="000000"/>
                <w:sz w:val="20"/>
              </w:rPr>
              <w:t>
содержанием свинца до 1 %)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хлопковая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Растворитель ацетатно-кожевенный</w:t>
            </w:r>
            <w:r>
              <w:br/>
            </w:r>
            <w:r>
              <w:rPr>
                <w:rFonts w:ascii="Times New Roman"/>
                <w:b w:val="false"/>
                <w:i w:val="false"/>
                <w:color w:val="000000"/>
                <w:sz w:val="20"/>
              </w:rPr>
              <w:t>
(по этанолу)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Растворитель бутилформиантный</w:t>
            </w:r>
            <w:r>
              <w:br/>
            </w:r>
            <w:r>
              <w:rPr>
                <w:rFonts w:ascii="Times New Roman"/>
                <w:b w:val="false"/>
                <w:i w:val="false"/>
                <w:color w:val="000000"/>
                <w:sz w:val="20"/>
              </w:rPr>
              <w:t>
(по сумме ацетатов)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Растворитель древесно-спиртовой</w:t>
            </w:r>
            <w:r>
              <w:br/>
            </w:r>
            <w:r>
              <w:rPr>
                <w:rFonts w:ascii="Times New Roman"/>
                <w:b w:val="false"/>
                <w:i w:val="false"/>
                <w:color w:val="000000"/>
                <w:sz w:val="20"/>
              </w:rPr>
              <w:t>
марки А (ацетоноэфирный) /по</w:t>
            </w:r>
            <w:r>
              <w:br/>
            </w:r>
            <w:r>
              <w:rPr>
                <w:rFonts w:ascii="Times New Roman"/>
                <w:b w:val="false"/>
                <w:i w:val="false"/>
                <w:color w:val="000000"/>
                <w:sz w:val="20"/>
              </w:rPr>
              <w:t>
ацетону/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Растворитель древесно-спиртовой</w:t>
            </w:r>
            <w:r>
              <w:br/>
            </w:r>
            <w:r>
              <w:rPr>
                <w:rFonts w:ascii="Times New Roman"/>
                <w:b w:val="false"/>
                <w:i w:val="false"/>
                <w:color w:val="000000"/>
                <w:sz w:val="20"/>
              </w:rPr>
              <w:t>
марки Э (эфирноацетоновый) /по</w:t>
            </w:r>
            <w:r>
              <w:br/>
            </w:r>
            <w:r>
              <w:rPr>
                <w:rFonts w:ascii="Times New Roman"/>
                <w:b w:val="false"/>
                <w:i w:val="false"/>
                <w:color w:val="000000"/>
                <w:sz w:val="20"/>
              </w:rPr>
              <w:t>
ацетону/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Растворитель мебельный (по толуолу)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Ривицклин (смесь тетрациклина и</w:t>
            </w:r>
            <w:r>
              <w:br/>
            </w:r>
            <w:r>
              <w:rPr>
                <w:rFonts w:ascii="Times New Roman"/>
                <w:b w:val="false"/>
                <w:i w:val="false"/>
                <w:color w:val="000000"/>
                <w:sz w:val="20"/>
              </w:rPr>
              <w:t>
рифампицина 2:1) /по тетрациклину/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Рицин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7439-97-6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(II) амидохлорид</w:t>
            </w:r>
            <w:r>
              <w:br/>
            </w:r>
            <w:r>
              <w:rPr>
                <w:rFonts w:ascii="Times New Roman"/>
                <w:b w:val="false"/>
                <w:i w:val="false"/>
                <w:color w:val="000000"/>
                <w:sz w:val="20"/>
              </w:rPr>
              <w:t>
(в пересчете на ртуть)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10124-48-8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l</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HgN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дийодид /в пересчете на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7774-29-00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HgI</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динитрат гидрат /в пересчете</w:t>
            </w:r>
            <w:r>
              <w:br/>
            </w:r>
            <w:r>
              <w:rPr>
                <w:rFonts w:ascii="Times New Roman"/>
                <w:b w:val="false"/>
                <w:i w:val="false"/>
                <w:color w:val="000000"/>
                <w:sz w:val="20"/>
              </w:rPr>
              <w:t>
на ртуть/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7783-34-8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НgN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 xml:space="preserve">6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(II) ацетат (в пересчете на</w:t>
            </w:r>
            <w:r>
              <w:br/>
            </w:r>
            <w:r>
              <w:rPr>
                <w:rFonts w:ascii="Times New Roman"/>
                <w:b w:val="false"/>
                <w:i w:val="false"/>
                <w:color w:val="000000"/>
                <w:sz w:val="20"/>
              </w:rPr>
              <w:t>
ртуть)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1600-27-7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НgO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(II) дихлорид (в пересчете на</w:t>
            </w:r>
            <w:r>
              <w:br/>
            </w:r>
            <w:r>
              <w:rPr>
                <w:rFonts w:ascii="Times New Roman"/>
                <w:b w:val="false"/>
                <w:i w:val="false"/>
                <w:color w:val="000000"/>
                <w:sz w:val="20"/>
              </w:rPr>
              <w:t>
ртуть)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7487-94-7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Нg</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(I) нитрат дигидрат (в</w:t>
            </w:r>
            <w:r>
              <w:br/>
            </w:r>
            <w:r>
              <w:rPr>
                <w:rFonts w:ascii="Times New Roman"/>
                <w:b w:val="false"/>
                <w:i w:val="false"/>
                <w:color w:val="000000"/>
                <w:sz w:val="20"/>
              </w:rPr>
              <w:t>
пересчете на ртуть)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14836-60-3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НgNО</w:t>
            </w:r>
            <w:r>
              <w:rPr>
                <w:rFonts w:ascii="Times New Roman"/>
                <w:b w:val="false"/>
                <w:i w:val="false"/>
                <w:color w:val="000000"/>
                <w:vertAlign w:val="subscript"/>
              </w:rPr>
              <w:t>3</w:t>
            </w:r>
            <w:r>
              <w:rPr>
                <w:rFonts w:ascii="Times New Roman"/>
                <w:b w:val="false"/>
                <w:i w:val="false"/>
                <w:color w:val="000000"/>
                <w:sz w:val="20"/>
              </w:rPr>
              <w:t xml:space="preserve"> 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(II) оксид (в пересчете на</w:t>
            </w:r>
            <w:r>
              <w:br/>
            </w:r>
            <w:r>
              <w:rPr>
                <w:rFonts w:ascii="Times New Roman"/>
                <w:b w:val="false"/>
                <w:i w:val="false"/>
                <w:color w:val="000000"/>
                <w:sz w:val="20"/>
              </w:rPr>
              <w:t>
ртуть)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21908-53-2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(I) хлорид (в пересчете на</w:t>
            </w:r>
            <w:r>
              <w:br/>
            </w:r>
            <w:r>
              <w:rPr>
                <w:rFonts w:ascii="Times New Roman"/>
                <w:b w:val="false"/>
                <w:i w:val="false"/>
                <w:color w:val="000000"/>
                <w:sz w:val="20"/>
              </w:rPr>
              <w:t>
ртуть)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10112-91-1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Нg</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и его неорганические</w:t>
            </w:r>
            <w:r>
              <w:br/>
            </w:r>
            <w:r>
              <w:rPr>
                <w:rFonts w:ascii="Times New Roman"/>
                <w:b w:val="false"/>
                <w:i w:val="false"/>
                <w:color w:val="000000"/>
                <w:sz w:val="20"/>
              </w:rPr>
              <w:t>
соединения (в пересчете на свинец)</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(II) сульфит (в пересчете на</w:t>
            </w:r>
            <w:r>
              <w:br/>
            </w:r>
            <w:r>
              <w:rPr>
                <w:rFonts w:ascii="Times New Roman"/>
                <w:b w:val="false"/>
                <w:i w:val="false"/>
                <w:color w:val="000000"/>
                <w:sz w:val="20"/>
              </w:rPr>
              <w:t>
свинец)</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7446-10-8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РbО</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диоксид (в пересчете на</w:t>
            </w:r>
            <w:r>
              <w:br/>
            </w:r>
            <w:r>
              <w:rPr>
                <w:rFonts w:ascii="Times New Roman"/>
                <w:b w:val="false"/>
                <w:i w:val="false"/>
                <w:color w:val="000000"/>
                <w:sz w:val="20"/>
              </w:rPr>
              <w:t>
селен)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7446-08-4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Sе 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диоксид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7446-09-5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7664-93-9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 (Дигидросульфид)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7783-06-4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Сероуглерод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Синтетическое моющее средство</w:t>
            </w:r>
            <w:r>
              <w:br/>
            </w:r>
            <w:r>
              <w:rPr>
                <w:rFonts w:ascii="Times New Roman"/>
                <w:b w:val="false"/>
                <w:i w:val="false"/>
                <w:color w:val="000000"/>
                <w:sz w:val="20"/>
              </w:rPr>
              <w:t>
«Диксан»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Синтетическое моющие средство</w:t>
            </w:r>
            <w:r>
              <w:br/>
            </w:r>
            <w:r>
              <w:rPr>
                <w:rFonts w:ascii="Times New Roman"/>
                <w:b w:val="false"/>
                <w:i w:val="false"/>
                <w:color w:val="000000"/>
                <w:sz w:val="20"/>
              </w:rPr>
              <w:t xml:space="preserve">
«Лоск»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Синтетическое моющее средство типа</w:t>
            </w:r>
            <w:r>
              <w:br/>
            </w:r>
            <w:r>
              <w:rPr>
                <w:rFonts w:ascii="Times New Roman"/>
                <w:b w:val="false"/>
                <w:i w:val="false"/>
                <w:color w:val="000000"/>
                <w:sz w:val="20"/>
              </w:rPr>
              <w:t>
«Кристалл» на основе алкилсульфата</w:t>
            </w:r>
            <w:r>
              <w:br/>
            </w:r>
            <w:r>
              <w:rPr>
                <w:rFonts w:ascii="Times New Roman"/>
                <w:b w:val="false"/>
                <w:i w:val="false"/>
                <w:color w:val="000000"/>
                <w:sz w:val="20"/>
              </w:rPr>
              <w:t>
натрия (по алкилсульфату натрия)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Синтетические моющие средства</w:t>
            </w:r>
            <w:r>
              <w:br/>
            </w:r>
            <w:r>
              <w:rPr>
                <w:rFonts w:ascii="Times New Roman"/>
                <w:b w:val="false"/>
                <w:i w:val="false"/>
                <w:color w:val="000000"/>
                <w:sz w:val="20"/>
              </w:rPr>
              <w:t>
«Ариель», «Миф-Унивесал», «Тайд»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 (в пересчете на углерод)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8006-64-2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постоянного состава на основе</w:t>
            </w:r>
            <w:r>
              <w:br/>
            </w:r>
            <w:r>
              <w:rPr>
                <w:rFonts w:ascii="Times New Roman"/>
                <w:b w:val="false"/>
                <w:i w:val="false"/>
                <w:color w:val="000000"/>
                <w:sz w:val="20"/>
              </w:rPr>
              <w:t>
дибутилфенилфосфата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природных меркаптанов (в</w:t>
            </w:r>
            <w:r>
              <w:br/>
            </w:r>
            <w:r>
              <w:rPr>
                <w:rFonts w:ascii="Times New Roman"/>
                <w:b w:val="false"/>
                <w:i w:val="false"/>
                <w:color w:val="000000"/>
                <w:sz w:val="20"/>
              </w:rPr>
              <w:t>
пересчете на этилмеркаптан)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w:t>
            </w:r>
            <w:r>
              <w:br/>
            </w:r>
            <w:r>
              <w:rPr>
                <w:rFonts w:ascii="Times New Roman"/>
                <w:b w:val="false"/>
                <w:i w:val="false"/>
                <w:color w:val="000000"/>
                <w:sz w:val="20"/>
              </w:rPr>
              <w:t>
транс-транс-транс-</w:t>
            </w:r>
            <w:r>
              <w:br/>
            </w:r>
            <w:r>
              <w:rPr>
                <w:rFonts w:ascii="Times New Roman"/>
                <w:b w:val="false"/>
                <w:i w:val="false"/>
                <w:color w:val="000000"/>
                <w:sz w:val="20"/>
              </w:rPr>
              <w:t>
циклододекатетра-ена-1,5,9 и</w:t>
            </w:r>
            <w:r>
              <w:br/>
            </w:r>
            <w:r>
              <w:rPr>
                <w:rFonts w:ascii="Times New Roman"/>
                <w:b w:val="false"/>
                <w:i w:val="false"/>
                <w:color w:val="000000"/>
                <w:sz w:val="20"/>
              </w:rPr>
              <w:t>
транс-транс-цис-циклододекате-</w:t>
            </w:r>
            <w:r>
              <w:br/>
            </w:r>
            <w:r>
              <w:rPr>
                <w:rFonts w:ascii="Times New Roman"/>
                <w:b w:val="false"/>
                <w:i w:val="false"/>
                <w:color w:val="000000"/>
                <w:sz w:val="20"/>
              </w:rPr>
              <w:t>
траена-1,5,9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Смола легкая высокоскоростного</w:t>
            </w:r>
            <w:r>
              <w:br/>
            </w:r>
            <w:r>
              <w:rPr>
                <w:rFonts w:ascii="Times New Roman"/>
                <w:b w:val="false"/>
                <w:i w:val="false"/>
                <w:color w:val="000000"/>
                <w:sz w:val="20"/>
              </w:rPr>
              <w:t>
пиролиза бурых углей (3):</w:t>
            </w:r>
            <w:r>
              <w:br/>
            </w:r>
            <w:r>
              <w:rPr>
                <w:rFonts w:ascii="Times New Roman"/>
                <w:b w:val="false"/>
                <w:i w:val="false"/>
                <w:color w:val="000000"/>
                <w:sz w:val="20"/>
              </w:rPr>
              <w:t>
- по органическому углероду</w:t>
            </w:r>
            <w:r>
              <w:br/>
            </w:r>
            <w:r>
              <w:rPr>
                <w:rFonts w:ascii="Times New Roman"/>
                <w:b w:val="false"/>
                <w:i w:val="false"/>
                <w:color w:val="000000"/>
                <w:sz w:val="20"/>
              </w:rPr>
              <w:t>
- по фенолам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Сульфален (феноксиметилпенициллин</w:t>
            </w:r>
            <w:r>
              <w:br/>
            </w:r>
            <w:r>
              <w:rPr>
                <w:rFonts w:ascii="Times New Roman"/>
                <w:b w:val="false"/>
                <w:i w:val="false"/>
                <w:color w:val="000000"/>
                <w:sz w:val="20"/>
              </w:rPr>
              <w:t>
-10 %; сульфапиридазин - 5 %;</w:t>
            </w:r>
            <w:r>
              <w:br/>
            </w:r>
            <w:r>
              <w:rPr>
                <w:rFonts w:ascii="Times New Roman"/>
                <w:b w:val="false"/>
                <w:i w:val="false"/>
                <w:color w:val="000000"/>
                <w:sz w:val="20"/>
              </w:rPr>
              <w:t>
теофиллин - 1 %; лактоза до 100 %)</w:t>
            </w:r>
            <w:r>
              <w:br/>
            </w:r>
            <w:r>
              <w:rPr>
                <w:rFonts w:ascii="Times New Roman"/>
                <w:b w:val="false"/>
                <w:i w:val="false"/>
                <w:color w:val="000000"/>
                <w:sz w:val="20"/>
              </w:rPr>
              <w:t>
/по пенициллину/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4,4-Сульфонилбис (аминобензол)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 xml:space="preserve"> 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диСурьма пентасульфид (в пересчете</w:t>
            </w:r>
            <w:r>
              <w:br/>
            </w:r>
            <w:r>
              <w:rPr>
                <w:rFonts w:ascii="Times New Roman"/>
                <w:b w:val="false"/>
                <w:i w:val="false"/>
                <w:color w:val="000000"/>
                <w:sz w:val="20"/>
              </w:rPr>
              <w:t>
на сурьму)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1315-04-4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S5Sb</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диСурьма триоксид (в пересчете на</w:t>
            </w:r>
            <w:r>
              <w:br/>
            </w:r>
            <w:r>
              <w:rPr>
                <w:rFonts w:ascii="Times New Roman"/>
                <w:b w:val="false"/>
                <w:i w:val="false"/>
                <w:color w:val="000000"/>
                <w:sz w:val="20"/>
              </w:rPr>
              <w:t>
сурьму)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1309-64-4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w:t>
            </w:r>
            <w:r>
              <w:rPr>
                <w:rFonts w:ascii="Times New Roman"/>
                <w:b w:val="false"/>
                <w:i w:val="false"/>
                <w:color w:val="000000"/>
                <w:vertAlign w:val="subscript"/>
              </w:rPr>
              <w:t>2</w:t>
            </w:r>
            <w:r>
              <w:rPr>
                <w:rFonts w:ascii="Times New Roman"/>
                <w:b w:val="false"/>
                <w:i w:val="false"/>
                <w:color w:val="000000"/>
                <w:sz w:val="20"/>
              </w:rPr>
              <w:t xml:space="preserve"> 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 карбонат (в пересчете на</w:t>
            </w:r>
            <w:r>
              <w:br/>
            </w:r>
            <w:r>
              <w:rPr>
                <w:rFonts w:ascii="Times New Roman"/>
                <w:b w:val="false"/>
                <w:i w:val="false"/>
                <w:color w:val="000000"/>
                <w:sz w:val="20"/>
              </w:rPr>
              <w:t>
таллий)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29809-42-5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vertAlign w:val="subscript"/>
              </w:rPr>
              <w:t>l2</w:t>
            </w:r>
            <w:r>
              <w:rPr>
                <w:rFonts w:ascii="Times New Roman"/>
                <w:b w:val="false"/>
                <w:i w:val="false"/>
                <w:color w:val="000000"/>
                <w:sz w:val="20"/>
              </w:rPr>
              <w:t xml:space="preserve"> СО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 диоксид (в пересчете на</w:t>
            </w:r>
            <w:r>
              <w:br/>
            </w:r>
            <w:r>
              <w:rPr>
                <w:rFonts w:ascii="Times New Roman"/>
                <w:b w:val="false"/>
                <w:i w:val="false"/>
                <w:color w:val="000000"/>
                <w:sz w:val="20"/>
              </w:rPr>
              <w:t>
теллур)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7446-07-3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 О2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Термостойкая прядильная эмульсия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1,2,3,9-Тетрагидро-9-метил-3-(2-</w:t>
            </w:r>
            <w:r>
              <w:br/>
            </w:r>
            <w:r>
              <w:rPr>
                <w:rFonts w:ascii="Times New Roman"/>
                <w:b w:val="false"/>
                <w:i w:val="false"/>
                <w:color w:val="000000"/>
                <w:sz w:val="20"/>
              </w:rPr>
              <w:t>
метил-1Н-имидазол-1-ил)-4Н-карбазол</w:t>
            </w:r>
            <w:r>
              <w:br/>
            </w:r>
            <w:r>
              <w:rPr>
                <w:rFonts w:ascii="Times New Roman"/>
                <w:b w:val="false"/>
                <w:i w:val="false"/>
                <w:color w:val="000000"/>
                <w:sz w:val="20"/>
              </w:rPr>
              <w:t>
-4-он, хлоргидрат, дигидрат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99614-01-4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 СlH 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1,2,4,5-Тетраметилбензол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95-93-2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w:t>
            </w:r>
            <w:r>
              <w:br/>
            </w:r>
            <w:r>
              <w:rPr>
                <w:rFonts w:ascii="Times New Roman"/>
                <w:b w:val="false"/>
                <w:i w:val="false"/>
                <w:color w:val="000000"/>
                <w:sz w:val="20"/>
              </w:rPr>
              <w:t>
6-Тетраметилпиперид-4-иламино)</w:t>
            </w:r>
            <w:r>
              <w:br/>
            </w:r>
            <w:r>
              <w:rPr>
                <w:rFonts w:ascii="Times New Roman"/>
                <w:b w:val="false"/>
                <w:i w:val="false"/>
                <w:color w:val="000000"/>
                <w:sz w:val="20"/>
              </w:rPr>
              <w:t>
[пропионовой кислоты</w:t>
            </w:r>
            <w:r>
              <w:br/>
            </w:r>
            <w:r>
              <w:rPr>
                <w:rFonts w:ascii="Times New Roman"/>
                <w:b w:val="false"/>
                <w:i w:val="false"/>
                <w:color w:val="000000"/>
                <w:sz w:val="20"/>
              </w:rPr>
              <w:t>
N-(2,2,6,6-тетраметил-пиперид-4-ил)</w:t>
            </w:r>
            <w:r>
              <w:br/>
            </w:r>
            <w:r>
              <w:rPr>
                <w:rFonts w:ascii="Times New Roman"/>
                <w:b w:val="false"/>
                <w:i w:val="false"/>
                <w:color w:val="000000"/>
                <w:sz w:val="20"/>
              </w:rPr>
              <w:t>
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76505-58-3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42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2,2,6,6-Тетраметилпиперидин-4-он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826-36-8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2,4,6,8-Тетраметил-1,3,5,7-</w:t>
            </w:r>
            <w:r>
              <w:br/>
            </w:r>
            <w:r>
              <w:rPr>
                <w:rFonts w:ascii="Times New Roman"/>
                <w:b w:val="false"/>
                <w:i w:val="false"/>
                <w:color w:val="000000"/>
                <w:sz w:val="20"/>
              </w:rPr>
              <w:t>
тетроксокан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 амидисульфид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2,2,3,3-Тетрафторпропан-1-ол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Тетрафторэтилен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Тетрахлорметан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ССl</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Тетрахлорпропен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60320-18-5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l4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1,1,2,2-Тетрахлорэтан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l4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Тетраэтилсвинец</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0 Pb</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Тетрахлорэтилен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w:t>
            </w:r>
            <w:r>
              <w:rPr>
                <w:rFonts w:ascii="Times New Roman"/>
                <w:b w:val="false"/>
                <w:i w:val="false"/>
                <w:color w:val="000000"/>
                <w:vertAlign w:val="subscript"/>
              </w:rPr>
              <w:t>l4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N,N,N',N'-Тетраэтилтиурамдисульфид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N'-1,2,3-Тиадиазол-5-ил-5-N-</w:t>
            </w:r>
            <w:r>
              <w:br/>
            </w:r>
            <w:r>
              <w:rPr>
                <w:rFonts w:ascii="Times New Roman"/>
                <w:b w:val="false"/>
                <w:i w:val="false"/>
                <w:color w:val="000000"/>
                <w:sz w:val="20"/>
              </w:rPr>
              <w:t>
фениларбамид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51707-55-2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420-12-2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2-[[[[4-[(2-Тиозолиламино)</w:t>
            </w:r>
            <w:r>
              <w:br/>
            </w:r>
            <w:r>
              <w:rPr>
                <w:rFonts w:ascii="Times New Roman"/>
                <w:b w:val="false"/>
                <w:i w:val="false"/>
                <w:color w:val="000000"/>
                <w:sz w:val="20"/>
              </w:rPr>
              <w:t>
сульфонил]фенил]</w:t>
            </w:r>
            <w:r>
              <w:br/>
            </w:r>
            <w:r>
              <w:rPr>
                <w:rFonts w:ascii="Times New Roman"/>
                <w:b w:val="false"/>
                <w:i w:val="false"/>
                <w:color w:val="000000"/>
                <w:sz w:val="20"/>
              </w:rPr>
              <w:t>
амино]карбонил]-бензойная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3О5</w:t>
            </w:r>
            <w:r>
              <w:rPr>
                <w:rFonts w:ascii="Times New Roman"/>
                <w:b w:val="false"/>
                <w:i w:val="false"/>
                <w:color w:val="000000"/>
                <w:sz w:val="20"/>
              </w:rPr>
              <w:t>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Тиофуран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Толуилендиизо Цианат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1,3,5-Триазин-2,4,6(1Н,3Н,5Н)-триол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1Н(-)1,2,4-Триазол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288-88-0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2,4,6-Триамино-1,3,5-триазин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Трибромметан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СВr</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1,1,3-Трибромпропан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25511-78-6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2,4,6-Трибромфенол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Вr</w:t>
            </w:r>
            <w:r>
              <w:rPr>
                <w:rFonts w:ascii="Times New Roman"/>
                <w:b w:val="false"/>
                <w:i w:val="false"/>
                <w:color w:val="000000"/>
                <w:vertAlign w:val="subscript"/>
              </w:rPr>
              <w:t>3</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S,S,S-Трибутилтритиофосфат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ОРS</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2,2,3,3,4,4,5,5,6,6,7,7,7-</w:t>
            </w:r>
            <w:r>
              <w:br/>
            </w:r>
            <w:r>
              <w:rPr>
                <w:rFonts w:ascii="Times New Roman"/>
                <w:b w:val="false"/>
                <w:i w:val="false"/>
                <w:color w:val="000000"/>
                <w:sz w:val="20"/>
              </w:rPr>
              <w:t>
Тридекафтор-1-гептанол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375-82-6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13</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1,2,4-Триметилбензол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1,3,7-Триметилксантин бензоат натрия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xml:space="preserve">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NаO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1,3,7-Триметил-1Н-пурин-2,6-</w:t>
            </w:r>
            <w:r>
              <w:br/>
            </w:r>
            <w:r>
              <w:rPr>
                <w:rFonts w:ascii="Times New Roman"/>
                <w:b w:val="false"/>
                <w:i w:val="false"/>
                <w:color w:val="000000"/>
                <w:sz w:val="20"/>
              </w:rPr>
              <w:t>
(1Н,3Н)-дион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Трипропиламин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N-(3-Трифторметилфенил)-N,</w:t>
            </w:r>
            <w:r>
              <w:br/>
            </w:r>
            <w:r>
              <w:rPr>
                <w:rFonts w:ascii="Times New Roman"/>
                <w:b w:val="false"/>
                <w:i w:val="false"/>
                <w:color w:val="000000"/>
                <w:sz w:val="20"/>
              </w:rPr>
              <w:t>
N-диметил-мочевина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2164-17-2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Трихлорацетальде гид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НC</w:t>
            </w:r>
            <w:r>
              <w:rPr>
                <w:rFonts w:ascii="Times New Roman"/>
                <w:b w:val="false"/>
                <w:i w:val="false"/>
                <w:color w:val="000000"/>
                <w:vertAlign w:val="subscript"/>
              </w:rPr>
              <w:t>l3</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СНС</w:t>
            </w:r>
            <w:r>
              <w:rPr>
                <w:rFonts w:ascii="Times New Roman"/>
                <w:b w:val="false"/>
                <w:i w:val="false"/>
                <w:color w:val="000000"/>
                <w:vertAlign w:val="subscript"/>
              </w:rPr>
              <w:t>l3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1,2,3-Трихлорпропан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C</w:t>
            </w:r>
            <w:r>
              <w:rPr>
                <w:rFonts w:ascii="Times New Roman"/>
                <w:b w:val="false"/>
                <w:i w:val="false"/>
                <w:color w:val="000000"/>
                <w:vertAlign w:val="subscript"/>
              </w:rPr>
              <w:t>l3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Трихлорфенолят меди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25267-55-4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C</w:t>
            </w:r>
            <w:r>
              <w:rPr>
                <w:rFonts w:ascii="Times New Roman"/>
                <w:b w:val="false"/>
                <w:i w:val="false"/>
                <w:color w:val="000000"/>
                <w:vertAlign w:val="subscript"/>
              </w:rPr>
              <w:t>l6</w:t>
            </w:r>
            <w:r>
              <w:rPr>
                <w:rFonts w:ascii="Times New Roman"/>
                <w:b w:val="false"/>
                <w:i w:val="false"/>
                <w:color w:val="000000"/>
                <w:sz w:val="20"/>
              </w:rPr>
              <w:t>CuО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r>
              <w:rPr>
                <w:rFonts w:ascii="Times New Roman"/>
                <w:b w:val="false"/>
                <w:i w:val="false"/>
                <w:color w:val="000000"/>
                <w:vertAlign w:val="subscript"/>
              </w:rPr>
              <w:t>l3</w:t>
            </w:r>
            <w:r>
              <w:rPr>
                <w:rFonts w:ascii="Times New Roman"/>
                <w:b w:val="false"/>
                <w:i w:val="false"/>
                <w:color w:val="000000"/>
                <w:sz w:val="20"/>
              </w:rPr>
              <w:t>F</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1,1,1-Трихлорэтан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C</w:t>
            </w:r>
            <w:r>
              <w:rPr>
                <w:rFonts w:ascii="Times New Roman"/>
                <w:b w:val="false"/>
                <w:i w:val="false"/>
                <w:color w:val="000000"/>
                <w:vertAlign w:val="subscript"/>
              </w:rPr>
              <w:t>l3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НC</w:t>
            </w:r>
            <w:r>
              <w:rPr>
                <w:rFonts w:ascii="Times New Roman"/>
                <w:b w:val="false"/>
                <w:i w:val="false"/>
                <w:color w:val="000000"/>
                <w:vertAlign w:val="subscript"/>
              </w:rPr>
              <w:t>l3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 [8,2,2,24,7]гексадека-</w:t>
            </w:r>
            <w:r>
              <w:br/>
            </w:r>
            <w:r>
              <w:rPr>
                <w:rFonts w:ascii="Times New Roman"/>
                <w:b w:val="false"/>
                <w:i w:val="false"/>
                <w:color w:val="000000"/>
                <w:sz w:val="20"/>
              </w:rPr>
              <w:t>
4,6,10,12,13,15-гексаен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1633-22-3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 предельные С</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19</w:t>
            </w:r>
            <w:r>
              <w:br/>
            </w:r>
            <w:r>
              <w:rPr>
                <w:rFonts w:ascii="Times New Roman"/>
                <w:b w:val="false"/>
                <w:i w:val="false"/>
                <w:color w:val="000000"/>
                <w:sz w:val="20"/>
              </w:rPr>
              <w:t>
(в пересчете на 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Углерод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1333-86-4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Углерод оксид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630-08-0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Угольная зола теплоэлектростанций</w:t>
            </w:r>
            <w:r>
              <w:br/>
            </w:r>
            <w:r>
              <w:rPr>
                <w:rFonts w:ascii="Times New Roman"/>
                <w:b w:val="false"/>
                <w:i w:val="false"/>
                <w:color w:val="000000"/>
                <w:sz w:val="20"/>
              </w:rPr>
              <w:t>
(3) (с содержанием окиси кальция</w:t>
            </w:r>
            <w:r>
              <w:br/>
            </w:r>
            <w:r>
              <w:rPr>
                <w:rFonts w:ascii="Times New Roman"/>
                <w:b w:val="false"/>
                <w:i w:val="false"/>
                <w:color w:val="000000"/>
                <w:sz w:val="20"/>
              </w:rPr>
              <w:t>
35-40 %, дисперсностью до 3 мкм и</w:t>
            </w:r>
            <w:r>
              <w:br/>
            </w:r>
            <w:r>
              <w:rPr>
                <w:rFonts w:ascii="Times New Roman"/>
                <w:b w:val="false"/>
                <w:i w:val="false"/>
                <w:color w:val="000000"/>
                <w:sz w:val="20"/>
              </w:rPr>
              <w:t>
ниже не менее 9 %)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Уксусный ангидрид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1-Фенилдодекан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Фенилметил-3-пиридинкарбонат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Фенилтиол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N-Фенил-1,4-фенилендиамин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1-Фенил-2-хлорэтанон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532-27-4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w:t>
            </w:r>
            <w:r>
              <w:rPr>
                <w:rFonts w:ascii="Times New Roman"/>
                <w:b w:val="false"/>
                <w:i w:val="false"/>
                <w:color w:val="000000"/>
                <w:vertAlign w:val="subscript"/>
              </w:rPr>
              <w:t>l</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3-Феноксибензальде гид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39515-51-0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3-Феноксибензил-3-(2,2-дихлор-</w:t>
            </w:r>
            <w:r>
              <w:br/>
            </w:r>
            <w:r>
              <w:rPr>
                <w:rFonts w:ascii="Times New Roman"/>
                <w:b w:val="false"/>
                <w:i w:val="false"/>
                <w:color w:val="000000"/>
                <w:sz w:val="20"/>
              </w:rPr>
              <w:t>
винил)-2,2-ди-метилциклопропан</w:t>
            </w:r>
            <w:r>
              <w:br/>
            </w:r>
            <w:r>
              <w:rPr>
                <w:rFonts w:ascii="Times New Roman"/>
                <w:b w:val="false"/>
                <w:i w:val="false"/>
                <w:color w:val="000000"/>
                <w:sz w:val="20"/>
              </w:rPr>
              <w:t>
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52645-53-1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w:t>
            </w:r>
            <w:r>
              <w:rPr>
                <w:rFonts w:ascii="Times New Roman"/>
                <w:b w:val="false"/>
                <w:i w:val="false"/>
                <w:color w:val="000000"/>
                <w:vertAlign w:val="subscript"/>
              </w:rPr>
              <w:t>l2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3-Феноксибензил-цис,</w:t>
            </w:r>
            <w:r>
              <w:br/>
            </w:r>
            <w:r>
              <w:rPr>
                <w:rFonts w:ascii="Times New Roman"/>
                <w:b w:val="false"/>
                <w:i w:val="false"/>
                <w:color w:val="000000"/>
                <w:sz w:val="20"/>
              </w:rPr>
              <w:t>
транс-3-(2,2-дихлорви-нил)-2,2-</w:t>
            </w:r>
            <w:r>
              <w:br/>
            </w:r>
            <w:r>
              <w:rPr>
                <w:rFonts w:ascii="Times New Roman"/>
                <w:b w:val="false"/>
                <w:i w:val="false"/>
                <w:color w:val="000000"/>
                <w:sz w:val="20"/>
              </w:rPr>
              <w:t>
циклопропанкарбоксилат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52645-53-1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3-Фенокситолуол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3586-14-9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3-Феноксифенилметанол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13826-35-2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Фенольная фракция легкой смолы</w:t>
            </w:r>
            <w:r>
              <w:br/>
            </w:r>
            <w:r>
              <w:rPr>
                <w:rFonts w:ascii="Times New Roman"/>
                <w:b w:val="false"/>
                <w:i w:val="false"/>
                <w:color w:val="000000"/>
                <w:sz w:val="20"/>
              </w:rPr>
              <w:t>
высокоскоростного пиролиза бурых</w:t>
            </w:r>
            <w:r>
              <w:br/>
            </w:r>
            <w:r>
              <w:rPr>
                <w:rFonts w:ascii="Times New Roman"/>
                <w:b w:val="false"/>
                <w:i w:val="false"/>
                <w:color w:val="000000"/>
                <w:sz w:val="20"/>
              </w:rPr>
              <w:t>
углей*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Фенолы сланцевые</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Феррит бариевый (в пересчете на</w:t>
            </w:r>
            <w:r>
              <w:br/>
            </w:r>
            <w:r>
              <w:rPr>
                <w:rFonts w:ascii="Times New Roman"/>
                <w:b w:val="false"/>
                <w:i w:val="false"/>
                <w:color w:val="000000"/>
                <w:sz w:val="20"/>
              </w:rPr>
              <w:t>
барий)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ВаFeОn</w:t>
            </w:r>
            <w:r>
              <w:br/>
            </w:r>
            <w:r>
              <w:rPr>
                <w:rFonts w:ascii="Times New Roman"/>
                <w:b w:val="false"/>
                <w:i w:val="false"/>
                <w:color w:val="000000"/>
                <w:sz w:val="20"/>
              </w:rPr>
              <w:t>
(n = 8,5 - 8,6)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Феррит магниймарганцевый (в</w:t>
            </w:r>
            <w:r>
              <w:br/>
            </w:r>
            <w:r>
              <w:rPr>
                <w:rFonts w:ascii="Times New Roman"/>
                <w:b w:val="false"/>
                <w:i w:val="false"/>
                <w:color w:val="000000"/>
                <w:sz w:val="20"/>
              </w:rPr>
              <w:t>
пересчете на марганец)</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Fе</w:t>
            </w:r>
            <w:r>
              <w:rPr>
                <w:rFonts w:ascii="Times New Roman"/>
                <w:b w:val="false"/>
                <w:i w:val="false"/>
                <w:color w:val="000000"/>
                <w:vertAlign w:val="subscript"/>
              </w:rPr>
              <w:t>16</w:t>
            </w:r>
            <w:r>
              <w:rPr>
                <w:rFonts w:ascii="Times New Roman"/>
                <w:b w:val="false"/>
                <w:i w:val="false"/>
                <w:color w:val="000000"/>
                <w:sz w:val="20"/>
              </w:rPr>
              <w:t>Мg</w:t>
            </w:r>
            <w:r>
              <w:rPr>
                <w:rFonts w:ascii="Times New Roman"/>
                <w:b w:val="false"/>
                <w:i w:val="false"/>
                <w:color w:val="000000"/>
                <w:vertAlign w:val="subscript"/>
              </w:rPr>
              <w:t>8</w:t>
            </w:r>
            <w:r>
              <w:rPr>
                <w:rFonts w:ascii="Times New Roman"/>
                <w:b w:val="false"/>
                <w:i w:val="false"/>
                <w:color w:val="000000"/>
                <w:sz w:val="20"/>
              </w:rPr>
              <w:t>Мn</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40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Феррит марганеццинковый (в</w:t>
            </w:r>
            <w:r>
              <w:br/>
            </w:r>
            <w:r>
              <w:rPr>
                <w:rFonts w:ascii="Times New Roman"/>
                <w:b w:val="false"/>
                <w:i w:val="false"/>
                <w:color w:val="000000"/>
                <w:sz w:val="20"/>
              </w:rPr>
              <w:t>
пересчете на марганец)</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Fе</w:t>
            </w:r>
            <w:r>
              <w:rPr>
                <w:rFonts w:ascii="Times New Roman"/>
                <w:b w:val="false"/>
                <w:i w:val="false"/>
                <w:color w:val="000000"/>
                <w:vertAlign w:val="subscript"/>
              </w:rPr>
              <w:t>16</w:t>
            </w:r>
            <w:r>
              <w:rPr>
                <w:rFonts w:ascii="Times New Roman"/>
                <w:b w:val="false"/>
                <w:i w:val="false"/>
                <w:color w:val="000000"/>
                <w:sz w:val="20"/>
              </w:rPr>
              <w:t>Мn</w:t>
            </w:r>
            <w:r>
              <w:rPr>
                <w:rFonts w:ascii="Times New Roman"/>
                <w:b w:val="false"/>
                <w:i w:val="false"/>
                <w:color w:val="000000"/>
                <w:vertAlign w:val="subscript"/>
              </w:rPr>
              <w:t>8</w:t>
            </w:r>
            <w:r>
              <w:rPr>
                <w:rFonts w:ascii="Times New Roman"/>
                <w:b w:val="false"/>
                <w:i w:val="false"/>
                <w:color w:val="000000"/>
                <w:sz w:val="20"/>
              </w:rPr>
              <w:t>Zn</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40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Феррит никельмедный (в пересчете</w:t>
            </w:r>
            <w:r>
              <w:br/>
            </w:r>
            <w:r>
              <w:rPr>
                <w:rFonts w:ascii="Times New Roman"/>
                <w:b w:val="false"/>
                <w:i w:val="false"/>
                <w:color w:val="000000"/>
                <w:sz w:val="20"/>
              </w:rPr>
              <w:t>
на никель)</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w:t>
            </w:r>
            <w:r>
              <w:rPr>
                <w:rFonts w:ascii="Times New Roman"/>
                <w:b w:val="false"/>
                <w:i w:val="false"/>
                <w:color w:val="000000"/>
                <w:vertAlign w:val="subscript"/>
              </w:rPr>
              <w:t>8</w:t>
            </w:r>
            <w:r>
              <w:rPr>
                <w:rFonts w:ascii="Times New Roman"/>
                <w:b w:val="false"/>
                <w:i w:val="false"/>
                <w:color w:val="000000"/>
                <w:sz w:val="20"/>
              </w:rPr>
              <w:t>Fе</w:t>
            </w:r>
            <w:r>
              <w:rPr>
                <w:rFonts w:ascii="Times New Roman"/>
                <w:b w:val="false"/>
                <w:i w:val="false"/>
                <w:color w:val="000000"/>
                <w:vertAlign w:val="subscript"/>
              </w:rPr>
              <w:t>16</w:t>
            </w:r>
            <w:r>
              <w:rPr>
                <w:rFonts w:ascii="Times New Roman"/>
                <w:b w:val="false"/>
                <w:i w:val="false"/>
                <w:color w:val="000000"/>
                <w:sz w:val="20"/>
              </w:rPr>
              <w:t>Ni</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Феррит никельцинковый (в пересчете</w:t>
            </w:r>
            <w:r>
              <w:br/>
            </w:r>
            <w:r>
              <w:rPr>
                <w:rFonts w:ascii="Times New Roman"/>
                <w:b w:val="false"/>
                <w:i w:val="false"/>
                <w:color w:val="000000"/>
                <w:sz w:val="20"/>
              </w:rPr>
              <w:t>
на цинк)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Fе</w:t>
            </w:r>
            <w:r>
              <w:rPr>
                <w:rFonts w:ascii="Times New Roman"/>
                <w:b w:val="false"/>
                <w:i w:val="false"/>
                <w:color w:val="000000"/>
                <w:vertAlign w:val="subscript"/>
              </w:rPr>
              <w:t>16</w:t>
            </w:r>
            <w:r>
              <w:rPr>
                <w:rFonts w:ascii="Times New Roman"/>
                <w:b w:val="false"/>
                <w:i w:val="false"/>
                <w:color w:val="000000"/>
                <w:sz w:val="20"/>
              </w:rPr>
              <w:t>Ni</w:t>
            </w:r>
            <w:r>
              <w:rPr>
                <w:rFonts w:ascii="Times New Roman"/>
                <w:b w:val="false"/>
                <w:i w:val="false"/>
                <w:color w:val="000000"/>
                <w:vertAlign w:val="subscript"/>
              </w:rPr>
              <w:t>8</w:t>
            </w:r>
            <w:r>
              <w:rPr>
                <w:rFonts w:ascii="Times New Roman"/>
                <w:b w:val="false"/>
                <w:i w:val="false"/>
                <w:color w:val="000000"/>
                <w:sz w:val="20"/>
              </w:rPr>
              <w:t>Zn</w:t>
            </w:r>
            <w:r>
              <w:rPr>
                <w:rFonts w:ascii="Times New Roman"/>
                <w:b w:val="false"/>
                <w:i w:val="false"/>
                <w:color w:val="000000"/>
                <w:vertAlign w:val="subscript"/>
              </w:rPr>
              <w:t xml:space="preserve">8 </w:t>
            </w:r>
            <w:r>
              <w:rPr>
                <w:rFonts w:ascii="Times New Roman"/>
                <w:b w:val="false"/>
                <w:i w:val="false"/>
                <w:color w:val="000000"/>
                <w:sz w:val="20"/>
              </w:rPr>
              <w:t>О</w:t>
            </w:r>
            <w:r>
              <w:rPr>
                <w:rFonts w:ascii="Times New Roman"/>
                <w:b w:val="false"/>
                <w:i w:val="false"/>
                <w:color w:val="000000"/>
                <w:vertAlign w:val="subscript"/>
              </w:rPr>
              <w:t>40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 ФЛОКР-3 (по хлору)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 канифольный активированный</w:t>
            </w:r>
            <w:r>
              <w:br/>
            </w:r>
            <w:r>
              <w:rPr>
                <w:rFonts w:ascii="Times New Roman"/>
                <w:b w:val="false"/>
                <w:i w:val="false"/>
                <w:color w:val="000000"/>
                <w:sz w:val="20"/>
              </w:rPr>
              <w:t>
(контроль по канифоли)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3</w:t>
            </w:r>
            <w:r>
              <w:rPr>
                <w:rFonts w:ascii="Times New Roman"/>
                <w:b w:val="false"/>
                <w:i w:val="false"/>
                <w:color w:val="000000"/>
                <w:sz w:val="20"/>
              </w:rPr>
              <w:t>NО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7803-51-2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Р</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диФосфор пентаоксид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1314-56-3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P</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Фур-2-илметанол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[29Н, 31Н-Фталоцианинат(2)-N29,</w:t>
            </w:r>
            <w:r>
              <w:br/>
            </w:r>
            <w:r>
              <w:rPr>
                <w:rFonts w:ascii="Times New Roman"/>
                <w:b w:val="false"/>
                <w:i w:val="false"/>
                <w:color w:val="000000"/>
                <w:sz w:val="20"/>
              </w:rPr>
              <w:t>
N30, N32]меди (SР-4-1)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СuN</w:t>
            </w:r>
            <w:r>
              <w:rPr>
                <w:rFonts w:ascii="Times New Roman"/>
                <w:b w:val="false"/>
                <w:i w:val="false"/>
                <w:color w:val="000000"/>
                <w:vertAlign w:val="subscript"/>
              </w:rPr>
              <w:t>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Фториды неорганические плохо раст-</w:t>
            </w:r>
            <w:r>
              <w:br/>
            </w:r>
            <w:r>
              <w:rPr>
                <w:rFonts w:ascii="Times New Roman"/>
                <w:b w:val="false"/>
                <w:i w:val="false"/>
                <w:color w:val="000000"/>
                <w:sz w:val="20"/>
              </w:rPr>
              <w:t>
воримые - (алюминия фторид, кальция</w:t>
            </w:r>
            <w:r>
              <w:br/>
            </w:r>
            <w:r>
              <w:rPr>
                <w:rFonts w:ascii="Times New Roman"/>
                <w:b w:val="false"/>
                <w:i w:val="false"/>
                <w:color w:val="000000"/>
                <w:sz w:val="20"/>
              </w:rPr>
              <w:t>
фторид, натрия гексафторалюминат)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w:t>
            </w:r>
            <w:r>
              <w:rPr>
                <w:rFonts w:ascii="Times New Roman"/>
                <w:b w:val="false"/>
                <w:i w:val="false"/>
                <w:color w:val="000000"/>
                <w:vertAlign w:val="subscript"/>
              </w:rPr>
              <w:t>3</w:t>
            </w:r>
            <w:r>
              <w:rPr>
                <w:rFonts w:ascii="Times New Roman"/>
                <w:b w:val="false"/>
                <w:i w:val="false"/>
                <w:color w:val="000000"/>
                <w:sz w:val="20"/>
              </w:rPr>
              <w:t>, CaF, Na</w:t>
            </w:r>
            <w:r>
              <w:rPr>
                <w:rFonts w:ascii="Times New Roman"/>
                <w:b w:val="false"/>
                <w:i w:val="false"/>
                <w:color w:val="000000"/>
                <w:vertAlign w:val="subscript"/>
              </w:rPr>
              <w:t>3</w:t>
            </w:r>
            <w:r>
              <w:br/>
            </w:r>
            <w:r>
              <w:rPr>
                <w:rFonts w:ascii="Times New Roman"/>
                <w:b w:val="false"/>
                <w:i w:val="false"/>
                <w:color w:val="000000"/>
                <w:sz w:val="20"/>
              </w:rPr>
              <w:t>
AlF</w:t>
            </w:r>
            <w:r>
              <w:rPr>
                <w:rFonts w:ascii="Times New Roman"/>
                <w:b w:val="false"/>
                <w:i w:val="false"/>
                <w:color w:val="000000"/>
                <w:vertAlign w:val="subscript"/>
              </w:rPr>
              <w:t>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Фториды неорганические хорошо</w:t>
            </w:r>
            <w:r>
              <w:br/>
            </w:r>
            <w:r>
              <w:rPr>
                <w:rFonts w:ascii="Times New Roman"/>
                <w:b w:val="false"/>
                <w:i w:val="false"/>
                <w:color w:val="000000"/>
                <w:sz w:val="20"/>
              </w:rPr>
              <w:t>
растворимые - (натрия фторид,</w:t>
            </w:r>
            <w:r>
              <w:br/>
            </w:r>
            <w:r>
              <w:rPr>
                <w:rFonts w:ascii="Times New Roman"/>
                <w:b w:val="false"/>
                <w:i w:val="false"/>
                <w:color w:val="000000"/>
                <w:sz w:val="20"/>
              </w:rPr>
              <w:t>
натрия гексафторид)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NaF, Na</w:t>
            </w:r>
            <w:r>
              <w:rPr>
                <w:rFonts w:ascii="Times New Roman"/>
                <w:b w:val="false"/>
                <w:i w:val="false"/>
                <w:color w:val="000000"/>
                <w:vertAlign w:val="subscript"/>
              </w:rPr>
              <w:t>3</w:t>
            </w:r>
            <w:r>
              <w:rPr>
                <w:rFonts w:ascii="Times New Roman"/>
                <w:b w:val="false"/>
                <w:i w:val="false"/>
                <w:color w:val="000000"/>
                <w:sz w:val="20"/>
              </w:rPr>
              <w:t>SiF</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Фтористые газообразные соединения</w:t>
            </w:r>
            <w:r>
              <w:br/>
            </w:r>
            <w:r>
              <w:rPr>
                <w:rFonts w:ascii="Times New Roman"/>
                <w:b w:val="false"/>
                <w:i w:val="false"/>
                <w:color w:val="000000"/>
                <w:sz w:val="20"/>
              </w:rPr>
              <w:t>
(в пересчете на фтор):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гидрофторид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7664-39-3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FН</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тетрафторид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7783-61-1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Si</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Фуран-2-альдегид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7782-50-5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l2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3-Хлоранилин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4-Хлоранилин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Хлорацетилхлорид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w:t>
            </w:r>
            <w:r>
              <w:rPr>
                <w:rFonts w:ascii="Times New Roman"/>
                <w:b w:val="false"/>
                <w:i w:val="false"/>
                <w:color w:val="000000"/>
                <w:vertAlign w:val="subscript"/>
              </w:rPr>
              <w:t>l2</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Н5С</w:t>
            </w:r>
            <w:r>
              <w:rPr>
                <w:rFonts w:ascii="Times New Roman"/>
                <w:b w:val="false"/>
                <w:i w:val="false"/>
                <w:color w:val="000000"/>
                <w:vertAlign w:val="subscript"/>
              </w:rPr>
              <w:t>l</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N-Хлорбензолсульфонамид натрия</w:t>
            </w:r>
            <w:r>
              <w:br/>
            </w:r>
            <w:r>
              <w:rPr>
                <w:rFonts w:ascii="Times New Roman"/>
                <w:b w:val="false"/>
                <w:i w:val="false"/>
                <w:color w:val="000000"/>
                <w:sz w:val="20"/>
              </w:rPr>
              <w:t>
гидрат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w:t>
            </w:r>
            <w:r>
              <w:rPr>
                <w:rFonts w:ascii="Times New Roman"/>
                <w:b w:val="false"/>
                <w:i w:val="false"/>
                <w:color w:val="000000"/>
                <w:vertAlign w:val="subscript"/>
              </w:rPr>
              <w:t>l</w:t>
            </w:r>
            <w:r>
              <w:rPr>
                <w:rFonts w:ascii="Times New Roman"/>
                <w:b w:val="false"/>
                <w:i w:val="false"/>
                <w:color w:val="000000"/>
                <w:sz w:val="20"/>
              </w:rPr>
              <w:t xml:space="preserve"> NNa О</w:t>
            </w:r>
            <w:r>
              <w:rPr>
                <w:rFonts w:ascii="Times New Roman"/>
                <w:b w:val="false"/>
                <w:i w:val="false"/>
                <w:color w:val="000000"/>
                <w:vertAlign w:val="subscript"/>
              </w:rPr>
              <w:t>2</w:t>
            </w:r>
            <w:r>
              <w:rPr>
                <w:rFonts w:ascii="Times New Roman"/>
                <w:b w:val="false"/>
                <w:i w:val="false"/>
                <w:color w:val="000000"/>
                <w:sz w:val="20"/>
              </w:rPr>
              <w:t xml:space="preserve"> S H</w:t>
            </w:r>
            <w:r>
              <w:rPr>
                <w:rFonts w:ascii="Times New Roman"/>
                <w:b w:val="false"/>
                <w:i w:val="false"/>
                <w:color w:val="000000"/>
                <w:vertAlign w:val="subscript"/>
              </w:rPr>
              <w:t>2</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2-Хлорбута-1,3-диен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w:t>
            </w:r>
            <w:r>
              <w:rPr>
                <w:rFonts w:ascii="Times New Roman"/>
                <w:b w:val="false"/>
                <w:i w:val="false"/>
                <w:color w:val="000000"/>
                <w:vertAlign w:val="subscript"/>
              </w:rPr>
              <w:t>l</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Хлорбутан (смесь изомеров)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25154-42-1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w:t>
            </w:r>
            <w:r>
              <w:rPr>
                <w:rFonts w:ascii="Times New Roman"/>
                <w:b w:val="false"/>
                <w:i w:val="false"/>
                <w:color w:val="000000"/>
                <w:vertAlign w:val="subscript"/>
              </w:rPr>
              <w:t>l</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1-Хлорбутан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w:t>
            </w:r>
            <w:r>
              <w:rPr>
                <w:rFonts w:ascii="Times New Roman"/>
                <w:b w:val="false"/>
                <w:i w:val="false"/>
                <w:color w:val="000000"/>
                <w:vertAlign w:val="subscript"/>
              </w:rPr>
              <w:t>l</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Хлоргидринстирола метиловый эфир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[4S-(4a,4аa,5аa,6b,12аa)]-7-Хлор-</w:t>
            </w:r>
            <w:r>
              <w:br/>
            </w:r>
            <w:r>
              <w:rPr>
                <w:rFonts w:ascii="Times New Roman"/>
                <w:b w:val="false"/>
                <w:i w:val="false"/>
                <w:color w:val="000000"/>
                <w:sz w:val="20"/>
              </w:rPr>
              <w:t>
4-(диметиламино)-1,4,4а,5,5а,6,11,</w:t>
            </w:r>
            <w:r>
              <w:br/>
            </w:r>
            <w:r>
              <w:rPr>
                <w:rFonts w:ascii="Times New Roman"/>
                <w:b w:val="false"/>
                <w:i w:val="false"/>
                <w:color w:val="000000"/>
                <w:sz w:val="20"/>
              </w:rPr>
              <w:t>
12а-октагидро-1,11-диоксонафтацен-</w:t>
            </w:r>
            <w:r>
              <w:br/>
            </w:r>
            <w:r>
              <w:rPr>
                <w:rFonts w:ascii="Times New Roman"/>
                <w:b w:val="false"/>
                <w:i w:val="false"/>
                <w:color w:val="000000"/>
                <w:sz w:val="20"/>
              </w:rPr>
              <w:t>
2-карбоксамид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 оксиран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106-89-8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2-Хлор-N-(2-метоксиэтил)-N-</w:t>
            </w:r>
            <w:r>
              <w:br/>
            </w:r>
            <w:r>
              <w:rPr>
                <w:rFonts w:ascii="Times New Roman"/>
                <w:b w:val="false"/>
                <w:i w:val="false"/>
                <w:color w:val="000000"/>
                <w:sz w:val="20"/>
              </w:rPr>
              <w:t>
(2-метилфе-нил) ацетамид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50563-41-2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СlNO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Хлорпентафторбен 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344-07-0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СlF</w:t>
            </w:r>
            <w:r>
              <w:rPr>
                <w:rFonts w:ascii="Times New Roman"/>
                <w:b w:val="false"/>
                <w:i w:val="false"/>
                <w:color w:val="000000"/>
                <w:vertAlign w:val="subscript"/>
              </w:rPr>
              <w:t>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3-Хлорпроп-1-ен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4-Хлортрифторметилбензол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СlF</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3-Хлорфенилизоциа 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2909-38-8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СlNО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4-Хлорфенилизоцианат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СlNO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N-Хлорфенилсульфонамид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СlNNaO</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1-(4-Хлорфенокси)-3,3-</w:t>
            </w:r>
            <w:r>
              <w:br/>
            </w:r>
            <w:r>
              <w:rPr>
                <w:rFonts w:ascii="Times New Roman"/>
                <w:b w:val="false"/>
                <w:i w:val="false"/>
                <w:color w:val="000000"/>
                <w:sz w:val="20"/>
              </w:rPr>
              <w:t>
диметилбутан-2-он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24473-06-1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СlO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1-(4-Хлорфенокси)-1-(1,2,4-</w:t>
            </w:r>
            <w:r>
              <w:br/>
            </w:r>
            <w:r>
              <w:rPr>
                <w:rFonts w:ascii="Times New Roman"/>
                <w:b w:val="false"/>
                <w:i w:val="false"/>
                <w:color w:val="000000"/>
                <w:sz w:val="20"/>
              </w:rPr>
              <w:t>
триазол-1-ил-3,3-диметилбутан-2-он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43121-43-3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СlN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Хлорциан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506-77-4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ССlN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2-((2-Хлорциклогексил)</w:t>
            </w:r>
            <w:r>
              <w:br/>
            </w:r>
            <w:r>
              <w:rPr>
                <w:rFonts w:ascii="Times New Roman"/>
                <w:b w:val="false"/>
                <w:i w:val="false"/>
                <w:color w:val="000000"/>
                <w:sz w:val="20"/>
              </w:rPr>
              <w:t>
тио)-1Н-изоиндол-1,3 (3Н)-дион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59939-44-5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ClN О</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Хлорэтилен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/в пересчете на хром (VI) оксид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Цезии йодид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7789-17-5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СsI</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Циан-3-феноксибензил-3-(2,2-</w:t>
            </w:r>
            <w:r>
              <w:br/>
            </w:r>
            <w:r>
              <w:rPr>
                <w:rFonts w:ascii="Times New Roman"/>
                <w:b w:val="false"/>
                <w:i w:val="false"/>
                <w:color w:val="000000"/>
                <w:sz w:val="20"/>
              </w:rPr>
              <w:t>
дихлорви-нил)-2,2-диметилциклопро</w:t>
            </w:r>
            <w:r>
              <w:br/>
            </w:r>
            <w:r>
              <w:rPr>
                <w:rFonts w:ascii="Times New Roman"/>
                <w:b w:val="false"/>
                <w:i w:val="false"/>
                <w:color w:val="000000"/>
                <w:sz w:val="20"/>
              </w:rPr>
              <w:t>
панкарбонат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52315-07-8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24</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w:t>
            </w:r>
            <w:r>
              <w:rPr>
                <w:rFonts w:ascii="Times New Roman"/>
                <w:b w:val="false"/>
                <w:i w:val="false"/>
                <w:color w:val="000000"/>
                <w:vertAlign w:val="subscript"/>
              </w:rPr>
              <w:t>l4</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Циан-(3-феноксифенил) метил-2,2,3,3</w:t>
            </w:r>
            <w:r>
              <w:br/>
            </w:r>
            <w:r>
              <w:rPr>
                <w:rFonts w:ascii="Times New Roman"/>
                <w:b w:val="false"/>
                <w:i w:val="false"/>
                <w:color w:val="000000"/>
                <w:sz w:val="20"/>
              </w:rPr>
              <w:t>
–тетраметилцикло пропанкарбонат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39515-41-8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Циан-(3-феноксифенил)</w:t>
            </w:r>
            <w:r>
              <w:br/>
            </w:r>
            <w:r>
              <w:rPr>
                <w:rFonts w:ascii="Times New Roman"/>
                <w:b w:val="false"/>
                <w:i w:val="false"/>
                <w:color w:val="000000"/>
                <w:sz w:val="20"/>
              </w:rPr>
              <w:t>
метил-4-хлор-a-(1-метилэтил)</w:t>
            </w:r>
            <w:r>
              <w:br/>
            </w:r>
            <w:r>
              <w:rPr>
                <w:rFonts w:ascii="Times New Roman"/>
                <w:b w:val="false"/>
                <w:i w:val="false"/>
                <w:color w:val="000000"/>
                <w:sz w:val="20"/>
              </w:rPr>
              <w:t>
фенилацетат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51630-58-1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СINО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 Оксим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Циклогексиламмо ний карбонат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20227-92-3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r>
              <w:rPr>
                <w:rFonts w:ascii="Times New Roman"/>
                <w:b w:val="false"/>
                <w:i w:val="false"/>
                <w:color w:val="000000"/>
                <w:vertAlign w:val="subscript"/>
              </w:rPr>
              <w:t>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N-Циклогексил-2-</w:t>
            </w:r>
            <w:r>
              <w:br/>
            </w:r>
            <w:r>
              <w:rPr>
                <w:rFonts w:ascii="Times New Roman"/>
                <w:b w:val="false"/>
                <w:i w:val="false"/>
                <w:color w:val="000000"/>
                <w:sz w:val="20"/>
              </w:rPr>
              <w:t>
бензтиазолсульфен амид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N-(Циклогексилтио)-1Н-изоиндол-1,3</w:t>
            </w:r>
            <w:r>
              <w:br/>
            </w:r>
            <w:r>
              <w:rPr>
                <w:rFonts w:ascii="Times New Roman"/>
                <w:b w:val="false"/>
                <w:i w:val="false"/>
                <w:color w:val="000000"/>
                <w:sz w:val="20"/>
              </w:rPr>
              <w:t>
(2Н)-дионфталимид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17796-82-6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диацетат (в пересчете на цинк)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5970-45-6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Zn 2Н</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динитрат (в пересчете на цинк)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7779-88-6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Zn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карбонат (в пересчете на цинк)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3486-35-9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w:t>
            </w:r>
            <w:r>
              <w:rPr>
                <w:rFonts w:ascii="Times New Roman"/>
                <w:b w:val="false"/>
                <w:i w:val="false"/>
                <w:color w:val="000000"/>
                <w:vertAlign w:val="subscript"/>
              </w:rPr>
              <w:t>3</w:t>
            </w:r>
            <w:r>
              <w:rPr>
                <w:rFonts w:ascii="Times New Roman"/>
                <w:b w:val="false"/>
                <w:i w:val="false"/>
                <w:color w:val="000000"/>
                <w:sz w:val="20"/>
              </w:rPr>
              <w:t>Zn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оксид (в пересчете на цинк)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1314-13-2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сульфат (в пересчете на цинк)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7733-02-1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SZn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и его неорганические</w:t>
            </w:r>
            <w:r>
              <w:br/>
            </w:r>
            <w:r>
              <w:rPr>
                <w:rFonts w:ascii="Times New Roman"/>
                <w:b w:val="false"/>
                <w:i w:val="false"/>
                <w:color w:val="000000"/>
                <w:sz w:val="20"/>
              </w:rPr>
              <w:t>
соединения (в пересчете на</w:t>
            </w:r>
            <w:r>
              <w:br/>
            </w:r>
            <w:r>
              <w:rPr>
                <w:rFonts w:ascii="Times New Roman"/>
                <w:b w:val="false"/>
                <w:i w:val="false"/>
                <w:color w:val="000000"/>
                <w:sz w:val="20"/>
              </w:rPr>
              <w:t>
цирконий)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1,2-Эпоксипропан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Эпоксиэтан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Этановая кислота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Этантиол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Этенилацетат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N-Этил-3-аминотолуол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N-Этиланилин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1-Этинилпирролид-2-он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Этенсульфид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420-12-2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N-Этиламинобензол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O2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2-Этилгексанол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(2-Этилгексилакрилат) проп-2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0-Этилдитиокарбонат калия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O KOS</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N-Этил-2-метиланилин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Этилпентаноат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539-82-2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Этилпроп-2-еноат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Этоксиэтан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2-Этоксиэтилпроп-2-еноат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3585"/>
        <w:gridCol w:w="2597"/>
        <w:gridCol w:w="2834"/>
        <w:gridCol w:w="2007"/>
      </w:tblGrid>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ПДК (мг/м 3)</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Лимитирующий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вредности</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опасности</w:t>
            </w:r>
          </w:p>
        </w:tc>
      </w:tr>
      <w:tr>
        <w:trPr>
          <w:trHeight w:val="525" w:hRule="atLeast"/>
        </w:trPr>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r>
              <w:br/>
            </w:r>
            <w:r>
              <w:rPr>
                <w:rFonts w:ascii="Times New Roman"/>
                <w:b w:val="false"/>
                <w:i w:val="false"/>
                <w:color w:val="000000"/>
                <w:sz w:val="20"/>
              </w:rPr>
              <w:t>
</w:t>
            </w:r>
            <w:r>
              <w:rPr>
                <w:rFonts w:ascii="Times New Roman"/>
                <w:b w:val="false"/>
                <w:i w:val="false"/>
                <w:color w:val="000000"/>
                <w:sz w:val="20"/>
              </w:rPr>
              <w:t>разовая</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Среднесуточная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мкг/ 100м3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10-4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 (аллерген)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нг/м3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пг/м3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сан.-гиг.</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сан.-гиг.</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сан.-гиг.</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сан.-гиг.</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сан.-гиг.</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50нг/м3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10-4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10-4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волокон в мл воздуха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0,5 260 КОЕ/м3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0,15 140 КОЕ/м3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w:t>
            </w:r>
            <w:r>
              <w:rPr>
                <w:rFonts w:ascii="Times New Roman"/>
                <w:b w:val="false"/>
                <w:i w:val="false"/>
                <w:color w:val="000000"/>
                <w:vertAlign w:val="superscript"/>
              </w:rPr>
              <w:t>-5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10</w:t>
            </w:r>
            <w:r>
              <w:rPr>
                <w:rFonts w:ascii="Times New Roman"/>
                <w:b w:val="false"/>
                <w:i w:val="false"/>
                <w:color w:val="000000"/>
                <w:vertAlign w:val="superscript"/>
              </w:rPr>
              <w:t>-5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w:t>
            </w:r>
            <w:r>
              <w:rPr>
                <w:rFonts w:ascii="Times New Roman"/>
                <w:b w:val="false"/>
                <w:i w:val="false"/>
                <w:color w:val="000000"/>
                <w:vertAlign w:val="superscript"/>
              </w:rPr>
              <w:t>-5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сан.-гиг.</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 (канцероген)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10</w:t>
            </w:r>
            <w:r>
              <w:rPr>
                <w:rFonts w:ascii="Times New Roman"/>
                <w:b w:val="false"/>
                <w:i w:val="false"/>
                <w:color w:val="000000"/>
                <w:vertAlign w:val="superscript"/>
              </w:rPr>
              <w:t>-5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90" w:id="18"/>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1) настоящий перечень помимо традиционных разделов (названий веществ, значений максимальной разовой и среднесуточной ПДК, класса опасности веществ) включает лимитирующий показатель вредности, в соответствии с которым обоснована ПДК;</w:t>
      </w:r>
      <w:r>
        <w:br/>
      </w:r>
      <w:r>
        <w:rPr>
          <w:rFonts w:ascii="Times New Roman"/>
          <w:b w:val="false"/>
          <w:i w:val="false"/>
          <w:color w:val="000000"/>
          <w:sz w:val="28"/>
        </w:rPr>
        <w:t>
</w:t>
      </w:r>
      <w:r>
        <w:rPr>
          <w:rFonts w:ascii="Times New Roman"/>
          <w:b w:val="false"/>
          <w:i w:val="false"/>
          <w:color w:val="000000"/>
          <w:sz w:val="28"/>
        </w:rPr>
        <w:t>
      2) лимитирующий (определяющий) показатель вредности характеризует направленность биологического действия вещества: рефлекторное (рефл.) и резорбтивное (рез.);</w:t>
      </w:r>
      <w:r>
        <w:br/>
      </w:r>
      <w:r>
        <w:rPr>
          <w:rFonts w:ascii="Times New Roman"/>
          <w:b w:val="false"/>
          <w:i w:val="false"/>
          <w:color w:val="000000"/>
          <w:sz w:val="28"/>
        </w:rPr>
        <w:t>
</w:t>
      </w:r>
      <w:r>
        <w:rPr>
          <w:rFonts w:ascii="Times New Roman"/>
          <w:b w:val="false"/>
          <w:i w:val="false"/>
          <w:color w:val="000000"/>
          <w:sz w:val="28"/>
        </w:rPr>
        <w:t>
      3) рефлекторное действие - реакция со стороны рецепторов верхних дыхательных путей: ощущение запаха; раздражение слизистых оболочек; задержка дыхания. Указанные эффекты возникают при кратковременном воздействии веществ и поэтому рефлекторное действие лежит в основе установления максимально разовых ПДК;</w:t>
      </w:r>
      <w:r>
        <w:br/>
      </w:r>
      <w:r>
        <w:rPr>
          <w:rFonts w:ascii="Times New Roman"/>
          <w:b w:val="false"/>
          <w:i w:val="false"/>
          <w:color w:val="000000"/>
          <w:sz w:val="28"/>
        </w:rPr>
        <w:t>
</w:t>
      </w:r>
      <w:r>
        <w:rPr>
          <w:rFonts w:ascii="Times New Roman"/>
          <w:b w:val="false"/>
          <w:i w:val="false"/>
          <w:color w:val="000000"/>
          <w:sz w:val="28"/>
        </w:rPr>
        <w:t>
      4) резорбтивное действие - возможность развития общетоксических, гонадотоксических, эмбриотоксических, мутагенных, канцерогенных и других эффектов, возникновение которых зависит не только от концентрации вещества в воздухе, но и длительности ее вдыхания. С целью предупреждения развития резорбтивного действия устанавливается среднесуточная ПДК.</w:t>
      </w:r>
    </w:p>
    <w:bookmarkEnd w:id="18"/>
    <w:bookmarkStart w:name="z295" w:id="19"/>
    <w:p>
      <w:pPr>
        <w:spacing w:after="0"/>
        <w:ind w:left="0"/>
        <w:jc w:val="left"/>
      </w:pPr>
      <w:r>
        <w:rPr>
          <w:rFonts w:ascii="Times New Roman"/>
          <w:b/>
          <w:i w:val="false"/>
          <w:color w:val="000000"/>
        </w:rPr>
        <w:t xml:space="preserve"> 
Вещества, выброс которых в атмосферный воздух запрещен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1551"/>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Алкалоиды красавки (атропин; скополамин; белладонин; апоатропин и др.)</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1-(4-Амино-6,7-диметокси-2-хиназолил)-4-(2-фуроил) пиперазина гидрохлорид</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4-Амино-NI0-метилптероил глутаминовая кислота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Андрост-4-ен-1,17-дион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Апилак</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Араноза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2-Ацетил-1,2,3,4,6,11-гексагидро-6,11-диоксо-7-метокси-2,3,5,12-</w:t>
            </w:r>
            <w:r>
              <w:br/>
            </w:r>
            <w:r>
              <w:rPr>
                <w:rFonts w:ascii="Times New Roman"/>
                <w:b w:val="false"/>
                <w:i w:val="false"/>
                <w:color w:val="000000"/>
                <w:sz w:val="20"/>
              </w:rPr>
              <w:t>
</w:t>
            </w:r>
            <w:r>
              <w:rPr>
                <w:rFonts w:ascii="Times New Roman"/>
                <w:b w:val="false"/>
                <w:i w:val="false"/>
                <w:color w:val="000000"/>
                <w:sz w:val="20"/>
              </w:rPr>
              <w:t>тетрагидрокси-4-[0-(2',3',6'-тридезокси-3–амино-a-мексогексапиранозид)]</w:t>
            </w:r>
            <w:r>
              <w:br/>
            </w:r>
            <w:r>
              <w:rPr>
                <w:rFonts w:ascii="Times New Roman"/>
                <w:b w:val="false"/>
                <w:i w:val="false"/>
                <w:color w:val="000000"/>
                <w:sz w:val="20"/>
              </w:rPr>
              <w:t>
</w:t>
            </w:r>
            <w:r>
              <w:rPr>
                <w:rFonts w:ascii="Times New Roman"/>
                <w:b w:val="false"/>
                <w:i w:val="false"/>
                <w:color w:val="000000"/>
                <w:sz w:val="20"/>
              </w:rPr>
              <w:t>нафтацен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1-Ацетокси-11-b, 17-а-дигидроксипрегн-4-ен-3,20-дион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Бис-(b-аминоэтил) дисульфид, дигидрохлорид</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N,N'''-Бис-(3-хлор-2-гидрокси-пропил)-N',N»-диспиротрипиперазиний дихлорид</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3-[4-Бис-(2-хлорэтил) аминофенил бутановая кислота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4-Бутиламинобензойной кислоты 2-диметиламиноэтиловый эфир, гидрохлорид</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a,17 b-/Бутилиден-бис-(окси)/-11,21-дигидропрегнена-1,4-диен-3,20-дион</w:t>
            </w:r>
            <w:r>
              <w:br/>
            </w:r>
            <w:r>
              <w:rPr>
                <w:rFonts w:ascii="Times New Roman"/>
                <w:b w:val="false"/>
                <w:i w:val="false"/>
                <w:color w:val="000000"/>
                <w:sz w:val="20"/>
              </w:rPr>
              <w:t>
</w:t>
            </w:r>
            <w:r>
              <w:rPr>
                <w:rFonts w:ascii="Times New Roman"/>
                <w:b w:val="false"/>
                <w:i w:val="false"/>
                <w:color w:val="000000"/>
                <w:sz w:val="20"/>
              </w:rPr>
              <w:t>{смесь изомеров R и S 50:50}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4-Гидроксикумарин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b,21-Дигидрокси-16 a, 17 a-изопропилендиокси-9 a-фторпрегна-1,4-</w:t>
            </w:r>
            <w:r>
              <w:br/>
            </w:r>
            <w:r>
              <w:rPr>
                <w:rFonts w:ascii="Times New Roman"/>
                <w:b w:val="false"/>
                <w:i w:val="false"/>
                <w:color w:val="000000"/>
                <w:sz w:val="20"/>
              </w:rPr>
              <w:t>
</w:t>
            </w:r>
            <w:r>
              <w:rPr>
                <w:rFonts w:ascii="Times New Roman"/>
                <w:b w:val="false"/>
                <w:i w:val="false"/>
                <w:color w:val="000000"/>
                <w:sz w:val="20"/>
              </w:rPr>
              <w:t>диен-3,20-дион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Ди(4-гидроксикумаринил-3)уксусной кислоты этиловый эфир</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L-1-(3,4-Дигидроксифенил)-2-аминоэтанол гидрохлорид</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(3,4-Дигидроксифенил)-2-изопропиламиноэтанол гидрохлорид</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L-1-(3,4-Дигидроксифенил)-2-метиламиноэтанол гидрохлорид /или гидротартрат/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b-(3,4-Дигидроксифенил)этил амин гидрохлорид</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2-[4(2-Диметиламиноэтокси)фенил]-1-этил-1,2-дифенил этилена цитрат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Диоксидин-1,4-ди-N-окись</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a,9 a-Дифтор-16a,17a-изопропилидендиоксипрегна 1,4-диен-11 b,</w:t>
            </w:r>
            <w:r>
              <w:br/>
            </w:r>
            <w:r>
              <w:rPr>
                <w:rFonts w:ascii="Times New Roman"/>
                <w:b w:val="false"/>
                <w:i w:val="false"/>
                <w:color w:val="000000"/>
                <w:sz w:val="20"/>
              </w:rPr>
              <w:t>
</w:t>
            </w:r>
            <w:r>
              <w:rPr>
                <w:rFonts w:ascii="Times New Roman"/>
                <w:b w:val="false"/>
                <w:i w:val="false"/>
                <w:color w:val="000000"/>
                <w:sz w:val="20"/>
              </w:rPr>
              <w:t>21-диол-3,20-дион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2-(2,6-Дихлорфениламино) имидазолин гидрохлорид</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Доксорубицин (14-гидроксирубомицин)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Карминомицин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a-Метил-5 a-андростанол-17 b-оон-3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a-Метил-5 a-андростанол-17 b-оона-3-капронат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a-Метил-5 a-андростанол-17 b-оона-3-пропионат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a-Метил-5 a-андростанол-17-b-она-3-энантат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Оливомицин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Прегнен-4-ин-20-ол-17 b-он-3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Прегнен-4-ол-21-диона-3,20 ацетат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Псорален (смесь изомерных фурокумаринов псоралена и изопсоралена)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наркотических анальгетиков</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b,17 a-21-Тригидроксипрегна-1,4-диен-3,20-дион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3-(1-Фенил-2-ацетилэтил)-4-гидроксикумарин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7-Хлор-2,3-дигидро-1-метил-5-фенил-1 Н-1,4-бензодиазепинон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Эметин, гидрохлорид</w:t>
            </w:r>
          </w:p>
        </w:tc>
      </w:tr>
    </w:tbl>
    <w:bookmarkStart w:name="z296" w:id="20"/>
    <w:p>
      <w:pPr>
        <w:spacing w:after="0"/>
        <w:ind w:left="0"/>
        <w:jc w:val="left"/>
      </w:pPr>
      <w:r>
        <w:rPr>
          <w:rFonts w:ascii="Times New Roman"/>
          <w:b/>
          <w:i w:val="false"/>
          <w:color w:val="000000"/>
        </w:rPr>
        <w:t xml:space="preserve"> 
Комбинированное действие смесей загрязняющих</w:t>
      </w:r>
      <w:r>
        <w:br/>
      </w:r>
      <w:r>
        <w:rPr>
          <w:rFonts w:ascii="Times New Roman"/>
          <w:b/>
          <w:i w:val="false"/>
          <w:color w:val="000000"/>
        </w:rPr>
        <w:t>
веществ в атмосферном воздухе</w:t>
      </w:r>
    </w:p>
    <w:bookmarkEnd w:id="20"/>
    <w:bookmarkStart w:name="z297" w:id="21"/>
    <w:p>
      <w:pPr>
        <w:spacing w:after="0"/>
        <w:ind w:left="0"/>
        <w:jc w:val="both"/>
      </w:pPr>
      <w:r>
        <w:rPr>
          <w:rFonts w:ascii="Times New Roman"/>
          <w:b w:val="false"/>
          <w:i w:val="false"/>
          <w:color w:val="000000"/>
          <w:sz w:val="28"/>
        </w:rPr>
        <w:t>
      При совместном присутствии в атмосферном воздухе нескольких веществ, обладающих суммацией действия, сумма их концентраций не должна превышать 1 (единицы) при расчете по формуле:</w:t>
      </w:r>
    </w:p>
    <w:bookmarkEnd w:id="2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1 </w:t>
      </w:r>
      <w:r>
        <w:rPr>
          <w:rFonts w:ascii="Times New Roman"/>
          <w:b w:val="false"/>
          <w:i w:val="false"/>
          <w:color w:val="000000"/>
          <w:sz w:val="28"/>
        </w:rPr>
        <w:t>+ С</w:t>
      </w:r>
      <w:r>
        <w:rPr>
          <w:rFonts w:ascii="Times New Roman"/>
          <w:b w:val="false"/>
          <w:i w:val="false"/>
          <w:color w:val="000000"/>
          <w:vertAlign w:val="subscript"/>
        </w:rPr>
        <w:t xml:space="preserve">2 </w:t>
      </w:r>
      <w:r>
        <w:rPr>
          <w:rFonts w:ascii="Times New Roman"/>
          <w:b w:val="false"/>
          <w:i w:val="false"/>
          <w:color w:val="000000"/>
          <w:sz w:val="28"/>
        </w:rPr>
        <w:t>+ ... С</w:t>
      </w:r>
      <w:r>
        <w:rPr>
          <w:rFonts w:ascii="Times New Roman"/>
          <w:b w:val="false"/>
          <w:i w:val="false"/>
          <w:color w:val="000000"/>
          <w:vertAlign w:val="subscript"/>
        </w:rPr>
        <w:t xml:space="preserve">n  </w:t>
      </w:r>
      <w:r>
        <w:rPr>
          <w:rFonts w:ascii="Times New Roman"/>
          <w:b w:val="false"/>
          <w:i w:val="false"/>
          <w:color w:val="000000"/>
          <w:sz w:val="28"/>
        </w:rPr>
        <w:t>1</w:t>
      </w:r>
      <w:r>
        <w:drawing>
          <wp:inline distT="0" distB="0" distL="0" distR="0">
            <wp:extent cx="2413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190500"/>
                    </a:xfrm>
                    <a:prstGeom prst="rect">
                      <a:avLst/>
                    </a:prstGeom>
                  </pic:spPr>
                </pic:pic>
              </a:graphicData>
            </a:graphic>
          </wp:inline>
        </w:drawing>
      </w:r>
      <w:r>
        <w:br/>
      </w:r>
      <w:r>
        <w:rPr>
          <w:rFonts w:ascii="Times New Roman"/>
          <w:b w:val="false"/>
          <w:i w:val="false"/>
          <w:color w:val="000000"/>
          <w:sz w:val="28"/>
        </w:rPr>
        <w:t>
     ---   ---     ---</w:t>
      </w:r>
      <w:r>
        <w:br/>
      </w:r>
      <w:r>
        <w:rPr>
          <w:rFonts w:ascii="Times New Roman"/>
          <w:b w:val="false"/>
          <w:i w:val="false"/>
          <w:color w:val="000000"/>
          <w:sz w:val="28"/>
        </w:rPr>
        <w:t>
     ПДК</w:t>
      </w:r>
      <w:r>
        <w:rPr>
          <w:rFonts w:ascii="Times New Roman"/>
          <w:b w:val="false"/>
          <w:i w:val="false"/>
          <w:color w:val="000000"/>
          <w:vertAlign w:val="subscript"/>
        </w:rPr>
        <w:t xml:space="preserve">1  </w:t>
      </w:r>
      <w:r>
        <w:rPr>
          <w:rFonts w:ascii="Times New Roman"/>
          <w:b w:val="false"/>
          <w:i w:val="false"/>
          <w:color w:val="000000"/>
          <w:sz w:val="28"/>
        </w:rPr>
        <w:t>ПДК</w:t>
      </w:r>
      <w:r>
        <w:rPr>
          <w:rFonts w:ascii="Times New Roman"/>
          <w:b w:val="false"/>
          <w:i w:val="false"/>
          <w:color w:val="000000"/>
          <w:vertAlign w:val="subscript"/>
        </w:rPr>
        <w:t xml:space="preserve">2     </w:t>
      </w:r>
      <w:r>
        <w:rPr>
          <w:rFonts w:ascii="Times New Roman"/>
          <w:b w:val="false"/>
          <w:i w:val="false"/>
          <w:color w:val="000000"/>
          <w:sz w:val="28"/>
        </w:rPr>
        <w:t>ПДК</w:t>
      </w:r>
      <w:r>
        <w:rPr>
          <w:rFonts w:ascii="Times New Roman"/>
          <w:b w:val="false"/>
          <w:i w:val="false"/>
          <w:color w:val="000000"/>
          <w:vertAlign w:val="subscript"/>
        </w:rPr>
        <w:t>n</w:t>
      </w:r>
    </w:p>
    <w:bookmarkStart w:name="z298" w:id="22"/>
    <w:p>
      <w:pPr>
        <w:spacing w:after="0"/>
        <w:ind w:left="0"/>
        <w:jc w:val="both"/>
      </w:pPr>
      <w:r>
        <w:rPr>
          <w:rFonts w:ascii="Times New Roman"/>
          <w:b w:val="false"/>
          <w:i w:val="false"/>
          <w:color w:val="000000"/>
          <w:sz w:val="28"/>
        </w:rPr>
        <w:t>
      1) 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Сп - фактические концентрации веществ в атмосферном воздухе;</w:t>
      </w:r>
      <w:r>
        <w:br/>
      </w:r>
      <w:r>
        <w:rPr>
          <w:rFonts w:ascii="Times New Roman"/>
          <w:b w:val="false"/>
          <w:i w:val="false"/>
          <w:color w:val="000000"/>
          <w:sz w:val="28"/>
        </w:rPr>
        <w:t>
</w:t>
      </w:r>
      <w:r>
        <w:rPr>
          <w:rFonts w:ascii="Times New Roman"/>
          <w:b w:val="false"/>
          <w:i w:val="false"/>
          <w:color w:val="000000"/>
          <w:sz w:val="28"/>
        </w:rPr>
        <w:t>
      2) ПДК</w:t>
      </w:r>
      <w:r>
        <w:rPr>
          <w:rFonts w:ascii="Times New Roman"/>
          <w:b w:val="false"/>
          <w:i w:val="false"/>
          <w:color w:val="000000"/>
          <w:vertAlign w:val="subscript"/>
        </w:rPr>
        <w:t>1</w:t>
      </w:r>
      <w:r>
        <w:rPr>
          <w:rFonts w:ascii="Times New Roman"/>
          <w:b w:val="false"/>
          <w:i w:val="false"/>
          <w:color w:val="000000"/>
          <w:sz w:val="28"/>
        </w:rPr>
        <w:t>, ПДК</w:t>
      </w:r>
      <w:r>
        <w:rPr>
          <w:rFonts w:ascii="Times New Roman"/>
          <w:b w:val="false"/>
          <w:i w:val="false"/>
          <w:color w:val="000000"/>
          <w:vertAlign w:val="subscript"/>
        </w:rPr>
        <w:t>2</w:t>
      </w:r>
      <w:r>
        <w:rPr>
          <w:rFonts w:ascii="Times New Roman"/>
          <w:b w:val="false"/>
          <w:i w:val="false"/>
          <w:color w:val="000000"/>
          <w:sz w:val="28"/>
        </w:rPr>
        <w:t>,...... ПДК</w:t>
      </w:r>
      <w:r>
        <w:rPr>
          <w:rFonts w:ascii="Times New Roman"/>
          <w:b w:val="false"/>
          <w:i w:val="false"/>
          <w:color w:val="000000"/>
          <w:vertAlign w:val="subscript"/>
        </w:rPr>
        <w:t>n</w:t>
      </w:r>
      <w:r>
        <w:rPr>
          <w:rFonts w:ascii="Times New Roman"/>
          <w:b w:val="false"/>
          <w:i w:val="false"/>
          <w:color w:val="000000"/>
          <w:sz w:val="28"/>
        </w:rPr>
        <w:t xml:space="preserve"> - предельно допустимые концентрации тех же веществ.</w:t>
      </w:r>
    </w:p>
    <w:bookmarkEnd w:id="22"/>
    <w:bookmarkStart w:name="z300" w:id="23"/>
    <w:p>
      <w:pPr>
        <w:spacing w:after="0"/>
        <w:ind w:left="0"/>
        <w:jc w:val="left"/>
      </w:pPr>
      <w:r>
        <w:rPr>
          <w:rFonts w:ascii="Times New Roman"/>
          <w:b/>
          <w:i w:val="false"/>
          <w:color w:val="000000"/>
        </w:rPr>
        <w:t xml:space="preserve"> 
Вещества, обладающие эффектом суммации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1312"/>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вещества</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сероводород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сероводород, формальдегид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формальдегид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Азота диоксид и оксид, мазутная зола, серы диоксид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Азота диоксид, гексан, углерода оксид, формальдегид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Азота диоксид, гексен, серы диоксид, углерода оксид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Азота диоксид, серы диоксид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Азота диоксид, серы диоксид, углерода оксид, фенол</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Акриловая и метакриловая кислоты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Акриловая и метакриловая кислоты, бутилакрилат, бутилметакрилат,</w:t>
            </w:r>
            <w:r>
              <w:br/>
            </w:r>
            <w:r>
              <w:rPr>
                <w:rFonts w:ascii="Times New Roman"/>
                <w:b w:val="false"/>
                <w:i w:val="false"/>
                <w:color w:val="000000"/>
                <w:sz w:val="20"/>
              </w:rPr>
              <w:t>
</w:t>
            </w:r>
            <w:r>
              <w:rPr>
                <w:rFonts w:ascii="Times New Roman"/>
                <w:b w:val="false"/>
                <w:i w:val="false"/>
                <w:color w:val="000000"/>
                <w:sz w:val="20"/>
              </w:rPr>
              <w:t>метилакрилат, метиметакрилат</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 винилацетат</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 акролеин, фталевый ангидрид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 фенол</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 ацетофенон</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 фурфурол, формальдегид и фенол</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 трикрезол, фенол</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Ацетофенон, фенол</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пятиокиси ванадия и окислов марганца</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пятиокиси ванадия и сернистый ангидрид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пятиокиси ванадия и трехокиси хрома</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и ацетофенон</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Валериановая, капроновая и масляная кислоты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Вольфрамовый и сернистый ангидриды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Гексахлоран и фозалон</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2,3-Дихлор-1,4-нафтахинон и 1,4-нафтахинон</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 1,2,3-Трихлорпропан и тетрахлорэтилен</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 и гидроперекись изопропилбензола</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Изобутилкарбинол и диметилвинилкарбинол</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Метилгидропиран и метилентетрагидропиран</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ди и трипропиламины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Мышьяковистый ангидрид и свинца ацетат</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Мышьяковистый ангидрид и германий</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двуокись азота и формальдегид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Пропионовая кислота и пропионовый альдегид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Свинца оксид, серы диоксид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 и динил</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 формальдегид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Сернокислые медь, кобальт, никель, серы диоксид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Серы диоксид углерода оксид, фенол и пыль конверторного производства</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Серы диоксид, фенол</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Серы диоксид, фтористый водород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Серы диоксид, кислота серная</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Серы диоксид, никель металлический</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Серы диоксид, сероводород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Серы диоксид и трехокись серы, аммиак и окислы азота</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минеральные кислоты (серная, соляная и азотная)</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Углерода оксид и пыль цементного производства</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 и уксусный ангидрид</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 фенол, этилацетат</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Фурфурол, метиловый и этиловый спирты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 и бензол</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 пропилен, бутилен и амилен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совместном присутствии эффектом неполной суммации обладают</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Вольфрамат натрия, парамолибдат аммония, свинца ацетат (коэффициент</w:t>
            </w:r>
            <w:r>
              <w:br/>
            </w:r>
            <w:r>
              <w:rPr>
                <w:rFonts w:ascii="Times New Roman"/>
                <w:b w:val="false"/>
                <w:i w:val="false"/>
                <w:color w:val="000000"/>
                <w:sz w:val="20"/>
              </w:rPr>
              <w:t>
</w:t>
            </w:r>
            <w:r>
              <w:rPr>
                <w:rFonts w:ascii="Times New Roman"/>
                <w:b w:val="false"/>
                <w:i w:val="false"/>
                <w:color w:val="000000"/>
                <w:sz w:val="20"/>
              </w:rPr>
              <w:t>комбинированного действия (Ккд) равен 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Вольфрамат натрия, мышьяковистый ангидрид, парамолибдат аммония, свинца</w:t>
            </w:r>
            <w:r>
              <w:br/>
            </w:r>
            <w:r>
              <w:rPr>
                <w:rFonts w:ascii="Times New Roman"/>
                <w:b w:val="false"/>
                <w:i w:val="false"/>
                <w:color w:val="000000"/>
                <w:sz w:val="20"/>
              </w:rPr>
              <w:t>
</w:t>
            </w:r>
            <w:r>
              <w:rPr>
                <w:rFonts w:ascii="Times New Roman"/>
                <w:b w:val="false"/>
                <w:i w:val="false"/>
                <w:color w:val="000000"/>
                <w:sz w:val="20"/>
              </w:rPr>
              <w:t>ацетат (Ккдравен 2,0)</w:t>
            </w:r>
          </w:p>
        </w:tc>
      </w:tr>
      <w:tr>
        <w:trPr>
          <w:trHeight w:val="10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Вольфрамат натрия, германия диоксид, мышьяковистый ангидрид, парамолибдат</w:t>
            </w:r>
            <w:r>
              <w:br/>
            </w:r>
            <w:r>
              <w:rPr>
                <w:rFonts w:ascii="Times New Roman"/>
                <w:b w:val="false"/>
                <w:i w:val="false"/>
                <w:color w:val="000000"/>
                <w:sz w:val="20"/>
              </w:rPr>
              <w:t>
</w:t>
            </w:r>
            <w:r>
              <w:rPr>
                <w:rFonts w:ascii="Times New Roman"/>
                <w:b w:val="false"/>
                <w:i w:val="false"/>
                <w:color w:val="000000"/>
                <w:sz w:val="20"/>
              </w:rPr>
              <w:t>аммония, свинца ацетат (Ккд равен 2,5)</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совместном присутствии сохраняются ПДК индивидуальных веществ</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Гексиловый, октиловый спирты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Серы диоксид, цинка оксид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Эффектом потенцирования обладают</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 и метилакрилат с коэффициентом 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Фтористый водород и фторсоли с коэффициентом 0,8</w:t>
            </w:r>
          </w:p>
        </w:tc>
      </w:tr>
    </w:tbl>
    <w:bookmarkStart w:name="z301" w:id="24"/>
    <w:p>
      <w:pPr>
        <w:spacing w:after="0"/>
        <w:ind w:left="0"/>
        <w:jc w:val="left"/>
      </w:pPr>
      <w:r>
        <w:rPr>
          <w:rFonts w:ascii="Times New Roman"/>
          <w:b/>
          <w:i w:val="false"/>
          <w:color w:val="000000"/>
        </w:rPr>
        <w:t xml:space="preserve"> 
Комбинированное действие многокомпонентных смесей</w:t>
      </w:r>
    </w:p>
    <w:bookmarkEnd w:id="24"/>
    <w:bookmarkStart w:name="z302" w:id="25"/>
    <w:p>
      <w:pPr>
        <w:spacing w:after="0"/>
        <w:ind w:left="0"/>
        <w:jc w:val="both"/>
      </w:pPr>
      <w:r>
        <w:rPr>
          <w:rFonts w:ascii="Times New Roman"/>
          <w:b w:val="false"/>
          <w:i w:val="false"/>
          <w:color w:val="000000"/>
          <w:sz w:val="28"/>
        </w:rPr>
        <w:t>
      Не обладают эффектом суммации 2-х, 3-х и 4-х компонентные смеси, включающие диоксид азота и/или сероводород и входящие в состав многокомпонентного загрязнения атмосферного воздуха, если удельный вес концентраций одного из них, выраженный в долях соответствующих максимальных разовых ПДК составляет: в 2-х компонентной смеси более - 80 %; в 3-х компонентной смеси более - 70 %; в 4-х компонентной смеси более – 60 %.</w:t>
      </w:r>
    </w:p>
    <w:bookmarkEnd w:id="25"/>
    <w:bookmarkStart w:name="z303"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требования к    </w:t>
      </w:r>
      <w:r>
        <w:br/>
      </w:r>
      <w:r>
        <w:rPr>
          <w:rFonts w:ascii="Times New Roman"/>
          <w:b w:val="false"/>
          <w:i w:val="false"/>
          <w:color w:val="000000"/>
          <w:sz w:val="28"/>
        </w:rPr>
        <w:t xml:space="preserve">
атмосферному воздуху в городских и        </w:t>
      </w:r>
      <w:r>
        <w:br/>
      </w:r>
      <w:r>
        <w:rPr>
          <w:rFonts w:ascii="Times New Roman"/>
          <w:b w:val="false"/>
          <w:i w:val="false"/>
          <w:color w:val="000000"/>
          <w:sz w:val="28"/>
        </w:rPr>
        <w:t xml:space="preserve">
сельских населенных пунктах,          </w:t>
      </w:r>
      <w:r>
        <w:br/>
      </w:r>
      <w:r>
        <w:rPr>
          <w:rFonts w:ascii="Times New Roman"/>
          <w:b w:val="false"/>
          <w:i w:val="false"/>
          <w:color w:val="000000"/>
          <w:sz w:val="28"/>
        </w:rPr>
        <w:t xml:space="preserve">
почвам и их безопасности, содержанию территорий  </w:t>
      </w:r>
      <w:r>
        <w:br/>
      </w:r>
      <w:r>
        <w:rPr>
          <w:rFonts w:ascii="Times New Roman"/>
          <w:b w:val="false"/>
          <w:i w:val="false"/>
          <w:color w:val="000000"/>
          <w:sz w:val="28"/>
        </w:rPr>
        <w:t xml:space="preserve">
городских и сельских населенных          </w:t>
      </w:r>
      <w:r>
        <w:br/>
      </w:r>
      <w:r>
        <w:rPr>
          <w:rFonts w:ascii="Times New Roman"/>
          <w:b w:val="false"/>
          <w:i w:val="false"/>
          <w:color w:val="000000"/>
          <w:sz w:val="28"/>
        </w:rPr>
        <w:t xml:space="preserve">
пунктов, условиям работы с источниками       </w:t>
      </w:r>
      <w:r>
        <w:br/>
      </w:r>
      <w:r>
        <w:rPr>
          <w:rFonts w:ascii="Times New Roman"/>
          <w:b w:val="false"/>
          <w:i w:val="false"/>
          <w:color w:val="000000"/>
          <w:sz w:val="28"/>
        </w:rPr>
        <w:t xml:space="preserve">
физических факторов, оказывающих          </w:t>
      </w:r>
      <w:r>
        <w:br/>
      </w:r>
      <w:r>
        <w:rPr>
          <w:rFonts w:ascii="Times New Roman"/>
          <w:b w:val="false"/>
          <w:i w:val="false"/>
          <w:color w:val="000000"/>
          <w:sz w:val="28"/>
        </w:rPr>
        <w:t xml:space="preserve">
воздействие на человека»            </w:t>
      </w:r>
    </w:p>
    <w:bookmarkEnd w:id="26"/>
    <w:bookmarkStart w:name="z304" w:id="27"/>
    <w:p>
      <w:pPr>
        <w:spacing w:after="0"/>
        <w:ind w:left="0"/>
        <w:jc w:val="left"/>
      </w:pPr>
      <w:r>
        <w:rPr>
          <w:rFonts w:ascii="Times New Roman"/>
          <w:b/>
          <w:i w:val="false"/>
          <w:color w:val="000000"/>
        </w:rPr>
        <w:t xml:space="preserve"> 
Ориентировочные безопасные уровни воздействия (ОБУВ)</w:t>
      </w:r>
      <w:r>
        <w:br/>
      </w:r>
      <w:r>
        <w:rPr>
          <w:rFonts w:ascii="Times New Roman"/>
          <w:b/>
          <w:i w:val="false"/>
          <w:color w:val="000000"/>
        </w:rPr>
        <w:t>
загрязняющих веществ в атмосферном воздухе населенных мест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5818"/>
        <w:gridCol w:w="1982"/>
        <w:gridCol w:w="2512"/>
        <w:gridCol w:w="1322"/>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СAS</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ОБУВ (мг/м3)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1-Адамантилэтилкетон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Аденозин-5'-(тетрагидротрифосфат</w:t>
            </w:r>
            <w:r>
              <w:br/>
            </w:r>
            <w:r>
              <w:rPr>
                <w:rFonts w:ascii="Times New Roman"/>
                <w:b w:val="false"/>
                <w:i w:val="false"/>
                <w:color w:val="000000"/>
                <w:sz w:val="20"/>
              </w:rPr>
              <w:t>
</w:t>
            </w:r>
            <w:r>
              <w:rPr>
                <w:rFonts w:ascii="Times New Roman"/>
                <w:b w:val="false"/>
                <w:i w:val="false"/>
                <w:color w:val="000000"/>
                <w:sz w:val="20"/>
              </w:rPr>
              <w:t>динатрия)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987-65-5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NаО</w:t>
            </w:r>
            <w:r>
              <w:rPr>
                <w:rFonts w:ascii="Times New Roman"/>
                <w:b w:val="false"/>
                <w:i w:val="false"/>
                <w:color w:val="000000"/>
                <w:vertAlign w:val="subscript"/>
              </w:rPr>
              <w:t>13</w:t>
            </w:r>
            <w:r>
              <w:rPr>
                <w:rFonts w:ascii="Times New Roman"/>
                <w:b w:val="false"/>
                <w:i w:val="false"/>
                <w:color w:val="000000"/>
                <w:sz w:val="20"/>
              </w:rPr>
              <w:t>Р</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Азофоска (смесь солей фосфата и нитрата</w:t>
            </w:r>
            <w:r>
              <w:br/>
            </w:r>
            <w:r>
              <w:rPr>
                <w:rFonts w:ascii="Times New Roman"/>
                <w:b w:val="false"/>
                <w:i w:val="false"/>
                <w:color w:val="000000"/>
                <w:sz w:val="20"/>
              </w:rPr>
              <w:t>
</w:t>
            </w:r>
            <w:r>
              <w:rPr>
                <w:rFonts w:ascii="Times New Roman"/>
                <w:b w:val="false"/>
                <w:i w:val="false"/>
                <w:color w:val="000000"/>
                <w:sz w:val="20"/>
              </w:rPr>
              <w:t>аммония, фосфатов кальция)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L-Аланин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Алкилбензолсульфокислота из олефинов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Алкилбензолы на основе олефинов С</w:t>
            </w:r>
            <w:r>
              <w:rPr>
                <w:rFonts w:ascii="Times New Roman"/>
                <w:b w:val="false"/>
                <w:i w:val="false"/>
                <w:color w:val="000000"/>
                <w:vertAlign w:val="subscript"/>
              </w:rPr>
              <w:t>11</w:t>
            </w:r>
            <w:r>
              <w:rPr>
                <w:rFonts w:ascii="Times New Roman"/>
                <w:b w:val="false"/>
                <w:i w:val="false"/>
                <w:color w:val="000000"/>
                <w:sz w:val="20"/>
              </w:rPr>
              <w:t>-С</w:t>
            </w:r>
            <w:r>
              <w:rPr>
                <w:rFonts w:ascii="Times New Roman"/>
                <w:b w:val="false"/>
                <w:i w:val="false"/>
                <w:color w:val="000000"/>
                <w:vertAlign w:val="subscript"/>
              </w:rPr>
              <w:t>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Алкилдифенилы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Алкилтриметиламинийхлорид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 xml:space="preserve"> СnН</w:t>
            </w:r>
            <w:r>
              <w:rPr>
                <w:rFonts w:ascii="Times New Roman"/>
                <w:b w:val="false"/>
                <w:i w:val="false"/>
                <w:color w:val="000000"/>
                <w:vertAlign w:val="subscript"/>
              </w:rPr>
              <w:t>2</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Алкилфенолы из a-олефинов фракции С</w:t>
            </w:r>
            <w:r>
              <w:rPr>
                <w:rFonts w:ascii="Times New Roman"/>
                <w:b w:val="false"/>
                <w:i w:val="false"/>
                <w:color w:val="000000"/>
                <w:vertAlign w:val="subscript"/>
              </w:rPr>
              <w:t>8</w:t>
            </w:r>
            <w:r>
              <w:rPr>
                <w:rFonts w:ascii="Times New Roman"/>
                <w:b w:val="false"/>
                <w:i w:val="false"/>
                <w:color w:val="000000"/>
                <w:sz w:val="20"/>
              </w:rPr>
              <w:t>-С</w:t>
            </w:r>
            <w:r>
              <w:rPr>
                <w:rFonts w:ascii="Times New Roman"/>
                <w:b w:val="false"/>
                <w:i w:val="false"/>
                <w:color w:val="000000"/>
                <w:vertAlign w:val="subscript"/>
              </w:rPr>
              <w:t>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Алкилфенолы на основе тримеров</w:t>
            </w:r>
            <w:r>
              <w:br/>
            </w:r>
            <w:r>
              <w:rPr>
                <w:rFonts w:ascii="Times New Roman"/>
                <w:b w:val="false"/>
                <w:i w:val="false"/>
                <w:color w:val="000000"/>
                <w:sz w:val="20"/>
              </w:rPr>
              <w:t>
</w:t>
            </w:r>
            <w:r>
              <w:rPr>
                <w:rFonts w:ascii="Times New Roman"/>
                <w:b w:val="false"/>
                <w:i w:val="false"/>
                <w:color w:val="000000"/>
                <w:sz w:val="20"/>
              </w:rPr>
              <w:t>пропилена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Алкилфосфаты фракций С</w:t>
            </w:r>
            <w:r>
              <w:rPr>
                <w:rFonts w:ascii="Times New Roman"/>
                <w:b w:val="false"/>
                <w:i w:val="false"/>
                <w:color w:val="000000"/>
                <w:vertAlign w:val="subscript"/>
              </w:rPr>
              <w:t>10</w:t>
            </w:r>
            <w:r>
              <w:rPr>
                <w:rFonts w:ascii="Times New Roman"/>
                <w:b w:val="false"/>
                <w:i w:val="false"/>
                <w:color w:val="000000"/>
                <w:sz w:val="20"/>
              </w:rPr>
              <w:t>-С</w:t>
            </w:r>
            <w:r>
              <w:rPr>
                <w:rFonts w:ascii="Times New Roman"/>
                <w:b w:val="false"/>
                <w:i w:val="false"/>
                <w:color w:val="000000"/>
                <w:vertAlign w:val="subscript"/>
              </w:rPr>
              <w:t>18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Алкилфосфаты фракций С</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16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Алкилфосфаты С</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 xml:space="preserve"> из спиртов</w:t>
            </w:r>
            <w:r>
              <w:br/>
            </w:r>
            <w:r>
              <w:rPr>
                <w:rFonts w:ascii="Times New Roman"/>
                <w:b w:val="false"/>
                <w:i w:val="false"/>
                <w:color w:val="000000"/>
                <w:sz w:val="20"/>
              </w:rPr>
              <w:t>
</w:t>
            </w:r>
            <w:r>
              <w:rPr>
                <w:rFonts w:ascii="Times New Roman"/>
                <w:b w:val="false"/>
                <w:i w:val="false"/>
                <w:color w:val="000000"/>
                <w:sz w:val="20"/>
              </w:rPr>
              <w:t>алюмоорганического Синтеза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[2-(Акрилоилокси)этил]триметил-</w:t>
            </w:r>
            <w:r>
              <w:br/>
            </w:r>
            <w:r>
              <w:rPr>
                <w:rFonts w:ascii="Times New Roman"/>
                <w:b w:val="false"/>
                <w:i w:val="false"/>
                <w:color w:val="000000"/>
                <w:sz w:val="20"/>
              </w:rPr>
              <w:t>
</w:t>
            </w:r>
            <w:r>
              <w:rPr>
                <w:rFonts w:ascii="Times New Roman"/>
                <w:b w:val="false"/>
                <w:i w:val="false"/>
                <w:color w:val="000000"/>
                <w:sz w:val="20"/>
              </w:rPr>
              <w:t>аммония 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44992-01-0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 xml:space="preserve"> NO</w:t>
            </w:r>
            <w:r>
              <w:rPr>
                <w:rFonts w:ascii="Times New Roman"/>
                <w:b w:val="false"/>
                <w:i w:val="false"/>
                <w:color w:val="000000"/>
                <w:vertAlign w:val="subscript"/>
              </w:rPr>
              <w:t>2</w:t>
            </w:r>
            <w:r>
              <w:rPr>
                <w:rFonts w:ascii="Times New Roman"/>
                <w:b w:val="false"/>
                <w:i w:val="false"/>
                <w:color w:val="000000"/>
                <w:sz w:val="20"/>
              </w:rPr>
              <w:t xml:space="preserve"> Cl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нитрид (в пересчете на</w:t>
            </w:r>
            <w:r>
              <w:br/>
            </w:r>
            <w:r>
              <w:rPr>
                <w:rFonts w:ascii="Times New Roman"/>
                <w:b w:val="false"/>
                <w:i w:val="false"/>
                <w:color w:val="000000"/>
                <w:sz w:val="20"/>
              </w:rPr>
              <w:t>
</w:t>
            </w:r>
            <w:r>
              <w:rPr>
                <w:rFonts w:ascii="Times New Roman"/>
                <w:b w:val="false"/>
                <w:i w:val="false"/>
                <w:color w:val="000000"/>
                <w:sz w:val="20"/>
              </w:rPr>
              <w:t>алюминий)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24304-00-5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октадеканоат (в пересчете на</w:t>
            </w:r>
            <w:r>
              <w:br/>
            </w:r>
            <w:r>
              <w:rPr>
                <w:rFonts w:ascii="Times New Roman"/>
                <w:b w:val="false"/>
                <w:i w:val="false"/>
                <w:color w:val="000000"/>
                <w:sz w:val="20"/>
              </w:rPr>
              <w:t>
</w:t>
            </w:r>
            <w:r>
              <w:rPr>
                <w:rFonts w:ascii="Times New Roman"/>
                <w:b w:val="false"/>
                <w:i w:val="false"/>
                <w:color w:val="000000"/>
                <w:sz w:val="20"/>
              </w:rPr>
              <w:t>алюминий)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637-12-7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54</w:t>
            </w:r>
            <w:r>
              <w:rPr>
                <w:rFonts w:ascii="Times New Roman"/>
                <w:b w:val="false"/>
                <w:i w:val="false"/>
                <w:color w:val="000000"/>
                <w:sz w:val="20"/>
              </w:rPr>
              <w:t>H</w:t>
            </w:r>
            <w:r>
              <w:rPr>
                <w:rFonts w:ascii="Times New Roman"/>
                <w:b w:val="false"/>
                <w:i w:val="false"/>
                <w:color w:val="000000"/>
                <w:vertAlign w:val="subscript"/>
              </w:rPr>
              <w:t>105</w:t>
            </w:r>
            <w:r>
              <w:rPr>
                <w:rFonts w:ascii="Times New Roman"/>
                <w:b w:val="false"/>
                <w:i w:val="false"/>
                <w:color w:val="000000"/>
                <w:sz w:val="20"/>
              </w:rPr>
              <w:t>AlО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растворимые соли (нитрат,</w:t>
            </w:r>
            <w:r>
              <w:br/>
            </w:r>
            <w:r>
              <w:rPr>
                <w:rFonts w:ascii="Times New Roman"/>
                <w:b w:val="false"/>
                <w:i w:val="false"/>
                <w:color w:val="000000"/>
                <w:sz w:val="20"/>
              </w:rPr>
              <w:t>
</w:t>
            </w:r>
            <w:r>
              <w:rPr>
                <w:rFonts w:ascii="Times New Roman"/>
                <w:b w:val="false"/>
                <w:i w:val="false"/>
                <w:color w:val="000000"/>
                <w:sz w:val="20"/>
              </w:rPr>
              <w:t>сульфат, хлорид, алюминиевые квасцы -</w:t>
            </w:r>
            <w:r>
              <w:br/>
            </w:r>
            <w:r>
              <w:rPr>
                <w:rFonts w:ascii="Times New Roman"/>
                <w:b w:val="false"/>
                <w:i w:val="false"/>
                <w:color w:val="000000"/>
                <w:sz w:val="20"/>
              </w:rPr>
              <w:t>
</w:t>
            </w:r>
            <w:r>
              <w:rPr>
                <w:rFonts w:ascii="Times New Roman"/>
                <w:b w:val="false"/>
                <w:i w:val="false"/>
                <w:color w:val="000000"/>
                <w:sz w:val="20"/>
              </w:rPr>
              <w:t>аммониевые, калиевые) /в пересчете на</w:t>
            </w:r>
            <w:r>
              <w:br/>
            </w:r>
            <w:r>
              <w:rPr>
                <w:rFonts w:ascii="Times New Roman"/>
                <w:b w:val="false"/>
                <w:i w:val="false"/>
                <w:color w:val="000000"/>
                <w:sz w:val="20"/>
              </w:rPr>
              <w:t>
</w:t>
            </w:r>
            <w:r>
              <w:rPr>
                <w:rFonts w:ascii="Times New Roman"/>
                <w:b w:val="false"/>
                <w:i w:val="false"/>
                <w:color w:val="000000"/>
                <w:sz w:val="20"/>
              </w:rPr>
              <w:t>алюминий/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Алюмоиттриевой шихты граната (по</w:t>
            </w:r>
            <w:r>
              <w:br/>
            </w:r>
            <w:r>
              <w:rPr>
                <w:rFonts w:ascii="Times New Roman"/>
                <w:b w:val="false"/>
                <w:i w:val="false"/>
                <w:color w:val="000000"/>
                <w:sz w:val="20"/>
              </w:rPr>
              <w:t>
</w:t>
            </w:r>
            <w:r>
              <w:rPr>
                <w:rFonts w:ascii="Times New Roman"/>
                <w:b w:val="false"/>
                <w:i w:val="false"/>
                <w:color w:val="000000"/>
                <w:sz w:val="20"/>
              </w:rPr>
              <w:t>иттрию)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Амилаза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75496-59-2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1-Амино-9,10-антрацендион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1-Амино-4-бромбензол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ВrN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4-Аминобутановая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1-Амино-4-бутилбензол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6-Аминогексановая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1-Аминогуанидиний бикарбонат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 xml:space="preserve"> 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2-Амино-2-дезокси-Д-глюкоза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NО</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4-Амино-N-(2,4-диаминофенил)-бензамид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60779-50-2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2S-(2a,5a,6b)]-6-Амино-3,3-диметил-7-</w:t>
            </w:r>
            <w:r>
              <w:br/>
            </w:r>
            <w:r>
              <w:rPr>
                <w:rFonts w:ascii="Times New Roman"/>
                <w:b w:val="false"/>
                <w:i w:val="false"/>
                <w:color w:val="000000"/>
                <w:sz w:val="20"/>
              </w:rPr>
              <w:t>
</w:t>
            </w:r>
            <w:r>
              <w:rPr>
                <w:rFonts w:ascii="Times New Roman"/>
                <w:b w:val="false"/>
                <w:i w:val="false"/>
                <w:color w:val="000000"/>
                <w:sz w:val="20"/>
              </w:rPr>
              <w:t>оксо-4-тиа-1-азаби-цикло[3,2,0]гептан-</w:t>
            </w:r>
            <w:r>
              <w:br/>
            </w:r>
            <w:r>
              <w:rPr>
                <w:rFonts w:ascii="Times New Roman"/>
                <w:b w:val="false"/>
                <w:i w:val="false"/>
                <w:color w:val="000000"/>
                <w:sz w:val="20"/>
              </w:rPr>
              <w:t>
</w:t>
            </w:r>
            <w:r>
              <w:rPr>
                <w:rFonts w:ascii="Times New Roman"/>
                <w:b w:val="false"/>
                <w:i w:val="false"/>
                <w:color w:val="000000"/>
                <w:sz w:val="20"/>
              </w:rPr>
              <w:t>2-карбоновая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551-16-6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4-Амино-6-(1,1-диметилэтил)-3-</w:t>
            </w:r>
            <w:r>
              <w:br/>
            </w:r>
            <w:r>
              <w:rPr>
                <w:rFonts w:ascii="Times New Roman"/>
                <w:b w:val="false"/>
                <w:i w:val="false"/>
                <w:color w:val="000000"/>
                <w:sz w:val="20"/>
              </w:rPr>
              <w:t>
</w:t>
            </w:r>
            <w:r>
              <w:rPr>
                <w:rFonts w:ascii="Times New Roman"/>
                <w:b w:val="false"/>
                <w:i w:val="false"/>
                <w:color w:val="000000"/>
                <w:sz w:val="20"/>
              </w:rPr>
              <w:t>метилтио-1,2,4-триазин-5-он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21087-64-9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4-Амино-2,5-дихлорбензолсульфонат</w:t>
            </w:r>
            <w:r>
              <w:br/>
            </w:r>
            <w:r>
              <w:rPr>
                <w:rFonts w:ascii="Times New Roman"/>
                <w:b w:val="false"/>
                <w:i w:val="false"/>
                <w:color w:val="000000"/>
                <w:sz w:val="20"/>
              </w:rPr>
              <w:t>
</w:t>
            </w:r>
            <w:r>
              <w:rPr>
                <w:rFonts w:ascii="Times New Roman"/>
                <w:b w:val="false"/>
                <w:i w:val="false"/>
                <w:color w:val="000000"/>
                <w:sz w:val="20"/>
              </w:rPr>
              <w:t>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41925-98-1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NNаО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4-Амино-3,5-дихлор-2-</w:t>
            </w:r>
            <w:r>
              <w:br/>
            </w:r>
            <w:r>
              <w:rPr>
                <w:rFonts w:ascii="Times New Roman"/>
                <w:b w:val="false"/>
                <w:i w:val="false"/>
                <w:color w:val="000000"/>
                <w:sz w:val="20"/>
              </w:rPr>
              <w:t>
</w:t>
            </w:r>
            <w:r>
              <w:rPr>
                <w:rFonts w:ascii="Times New Roman"/>
                <w:b w:val="false"/>
                <w:i w:val="false"/>
                <w:color w:val="000000"/>
                <w:sz w:val="20"/>
              </w:rPr>
              <w:t>трихлорметилпиридин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С6Н3Сl5N2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4-Амино-N-[2-(диэтиламино)этил</w:t>
            </w:r>
            <w:r>
              <w:br/>
            </w:r>
            <w:r>
              <w:rPr>
                <w:rFonts w:ascii="Times New Roman"/>
                <w:b w:val="false"/>
                <w:i w:val="false"/>
                <w:color w:val="000000"/>
                <w:sz w:val="20"/>
              </w:rPr>
              <w:t>
</w:t>
            </w:r>
            <w:r>
              <w:rPr>
                <w:rFonts w:ascii="Times New Roman"/>
                <w:b w:val="false"/>
                <w:i w:val="false"/>
                <w:color w:val="000000"/>
                <w:sz w:val="20"/>
              </w:rPr>
              <w:t>]бензамид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614-39-1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 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6-Аминокапроновой кислоты</w:t>
            </w:r>
            <w:r>
              <w:br/>
            </w:r>
            <w:r>
              <w:rPr>
                <w:rFonts w:ascii="Times New Roman"/>
                <w:b w:val="false"/>
                <w:i w:val="false"/>
                <w:color w:val="000000"/>
                <w:sz w:val="20"/>
              </w:rPr>
              <w:t>
</w:t>
            </w:r>
            <w:r>
              <w:rPr>
                <w:rFonts w:ascii="Times New Roman"/>
                <w:b w:val="false"/>
                <w:i w:val="false"/>
                <w:color w:val="000000"/>
                <w:sz w:val="20"/>
              </w:rPr>
              <w:t>ациллированной высшими жирными</w:t>
            </w:r>
            <w:r>
              <w:br/>
            </w:r>
            <w:r>
              <w:rPr>
                <w:rFonts w:ascii="Times New Roman"/>
                <w:b w:val="false"/>
                <w:i w:val="false"/>
                <w:color w:val="000000"/>
                <w:sz w:val="20"/>
              </w:rPr>
              <w:t>
</w:t>
            </w:r>
            <w:r>
              <w:rPr>
                <w:rFonts w:ascii="Times New Roman"/>
                <w:b w:val="false"/>
                <w:i w:val="false"/>
                <w:color w:val="000000"/>
                <w:sz w:val="20"/>
              </w:rPr>
              <w:t>кислотами, натриевая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N-(Аминокарбонил)-2-бром-3-</w:t>
            </w:r>
            <w:r>
              <w:br/>
            </w:r>
            <w:r>
              <w:rPr>
                <w:rFonts w:ascii="Times New Roman"/>
                <w:b w:val="false"/>
                <w:i w:val="false"/>
                <w:color w:val="000000"/>
                <w:sz w:val="20"/>
              </w:rPr>
              <w:t>
</w:t>
            </w:r>
            <w:r>
              <w:rPr>
                <w:rFonts w:ascii="Times New Roman"/>
                <w:b w:val="false"/>
                <w:i w:val="false"/>
                <w:color w:val="000000"/>
                <w:sz w:val="20"/>
              </w:rPr>
              <w:t>метилбутанамид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496-67-3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5-[[2-(Аминокарбонил)гидразино]</w:t>
            </w:r>
            <w:r>
              <w:br/>
            </w:r>
            <w:r>
              <w:rPr>
                <w:rFonts w:ascii="Times New Roman"/>
                <w:b w:val="false"/>
                <w:i w:val="false"/>
                <w:color w:val="000000"/>
                <w:sz w:val="20"/>
              </w:rPr>
              <w:t>
</w:t>
            </w:r>
            <w:r>
              <w:rPr>
                <w:rFonts w:ascii="Times New Roman"/>
                <w:b w:val="false"/>
                <w:i w:val="false"/>
                <w:color w:val="000000"/>
                <w:sz w:val="20"/>
              </w:rPr>
              <w:t>сульфонил]-2 4-дихлор-бензойная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83173-93-7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4-(Аминометил)бензойная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2-Амино-6-метил-4-метокси-1,3,5-триазин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1668-54-8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S-[2]-[4-Амино-2-метил-5-пиримидинил)</w:t>
            </w:r>
            <w:r>
              <w:br/>
            </w:r>
            <w:r>
              <w:rPr>
                <w:rFonts w:ascii="Times New Roman"/>
                <w:b w:val="false"/>
                <w:i w:val="false"/>
                <w:color w:val="000000"/>
                <w:sz w:val="20"/>
              </w:rPr>
              <w:t>
</w:t>
            </w:r>
            <w:r>
              <w:rPr>
                <w:rFonts w:ascii="Times New Roman"/>
                <w:b w:val="false"/>
                <w:i w:val="false"/>
                <w:color w:val="000000"/>
                <w:sz w:val="20"/>
              </w:rPr>
              <w:t>метил[формиламино]-1-[2-(фосфонокси)</w:t>
            </w:r>
            <w:r>
              <w:br/>
            </w:r>
            <w:r>
              <w:rPr>
                <w:rFonts w:ascii="Times New Roman"/>
                <w:b w:val="false"/>
                <w:i w:val="false"/>
                <w:color w:val="000000"/>
                <w:sz w:val="20"/>
              </w:rPr>
              <w:t>
</w:t>
            </w:r>
            <w:r>
              <w:rPr>
                <w:rFonts w:ascii="Times New Roman"/>
                <w:b w:val="false"/>
                <w:i w:val="false"/>
                <w:color w:val="000000"/>
                <w:sz w:val="20"/>
              </w:rPr>
              <w:t>этил]-1-пропениловый эфир</w:t>
            </w:r>
            <w:r>
              <w:br/>
            </w:r>
            <w:r>
              <w:rPr>
                <w:rFonts w:ascii="Times New Roman"/>
                <w:b w:val="false"/>
                <w:i w:val="false"/>
                <w:color w:val="000000"/>
                <w:sz w:val="20"/>
              </w:rPr>
              <w:t>
</w:t>
            </w:r>
            <w:r>
              <w:rPr>
                <w:rFonts w:ascii="Times New Roman"/>
                <w:b w:val="false"/>
                <w:i w:val="false"/>
                <w:color w:val="000000"/>
                <w:sz w:val="20"/>
              </w:rPr>
              <w:t>фенилкарбатионовой кислоты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22457-89-2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РS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3((4-Амино-2-метил-5-пиримидил)</w:t>
            </w:r>
            <w:r>
              <w:br/>
            </w:r>
            <w:r>
              <w:rPr>
                <w:rFonts w:ascii="Times New Roman"/>
                <w:b w:val="false"/>
                <w:i w:val="false"/>
                <w:color w:val="000000"/>
                <w:sz w:val="20"/>
              </w:rPr>
              <w:t>
</w:t>
            </w:r>
            <w:r>
              <w:rPr>
                <w:rFonts w:ascii="Times New Roman"/>
                <w:b w:val="false"/>
                <w:i w:val="false"/>
                <w:color w:val="000000"/>
                <w:sz w:val="20"/>
              </w:rPr>
              <w:t>метил ]-4-метил-5-</w:t>
            </w:r>
            <w:r>
              <w:br/>
            </w:r>
            <w:r>
              <w:rPr>
                <w:rFonts w:ascii="Times New Roman"/>
                <w:b w:val="false"/>
                <w:i w:val="false"/>
                <w:color w:val="000000"/>
                <w:sz w:val="20"/>
              </w:rPr>
              <w:t>
</w:t>
            </w:r>
            <w:r>
              <w:rPr>
                <w:rFonts w:ascii="Times New Roman"/>
                <w:b w:val="false"/>
                <w:i w:val="false"/>
                <w:color w:val="000000"/>
                <w:sz w:val="20"/>
              </w:rPr>
              <w:t>[2-(фосфо-нокси)этил]тиазолий 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РS  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3-[(4-Амино-2-метил-5-пиримидинил)</w:t>
            </w:r>
            <w:r>
              <w:br/>
            </w:r>
            <w:r>
              <w:rPr>
                <w:rFonts w:ascii="Times New Roman"/>
                <w:b w:val="false"/>
                <w:i w:val="false"/>
                <w:color w:val="000000"/>
                <w:sz w:val="20"/>
              </w:rPr>
              <w:t>
</w:t>
            </w:r>
            <w:r>
              <w:rPr>
                <w:rFonts w:ascii="Times New Roman"/>
                <w:b w:val="false"/>
                <w:i w:val="false"/>
                <w:color w:val="000000"/>
                <w:sz w:val="20"/>
              </w:rPr>
              <w:t>метил]-4-метил-5-[2-(фос-фоноокси)этил]</w:t>
            </w:r>
            <w:r>
              <w:br/>
            </w:r>
            <w:r>
              <w:rPr>
                <w:rFonts w:ascii="Times New Roman"/>
                <w:b w:val="false"/>
                <w:i w:val="false"/>
                <w:color w:val="000000"/>
                <w:sz w:val="20"/>
              </w:rPr>
              <w:t>
</w:t>
            </w:r>
            <w:r>
              <w:rPr>
                <w:rFonts w:ascii="Times New Roman"/>
                <w:b w:val="false"/>
                <w:i w:val="false"/>
                <w:color w:val="000000"/>
                <w:sz w:val="20"/>
              </w:rPr>
              <w:t>тиазолинхлорид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w:t>
            </w:r>
            <w:r>
              <w:rPr>
                <w:rFonts w:ascii="Times New Roman"/>
                <w:b w:val="false"/>
                <w:i w:val="false"/>
                <w:color w:val="000000"/>
                <w:vertAlign w:val="subscript"/>
              </w:rPr>
              <w:t>8</w:t>
            </w:r>
            <w:r>
              <w:rPr>
                <w:rFonts w:ascii="Times New Roman"/>
                <w:b w:val="false"/>
                <w:i w:val="false"/>
                <w:color w:val="000000"/>
                <w:sz w:val="20"/>
              </w:rPr>
              <w:t>СlN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1-Аминонафталин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1-Амино-2-нитробензол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1-Амино-3-нитробеизол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1-Амино-4-нитробензол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2-Амино-4-нитрофенол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1-Амино-3-нитро-4-хлорбензол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635-22-3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Аминопарафины С12-С18 (по аминам)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2-Аминопропан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2-Аминопропан-1,3-дикарбоновая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617-65-2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3-Аминопроп-1-ен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3-Аминопропанонитрил</w:t>
            </w:r>
            <w:r>
              <w:br/>
            </w:r>
            <w:r>
              <w:rPr>
                <w:rFonts w:ascii="Times New Roman"/>
                <w:b w:val="false"/>
                <w:i w:val="false"/>
                <w:color w:val="000000"/>
                <w:sz w:val="20"/>
              </w:rPr>
              <w:t>
</w:t>
            </w:r>
            <w:r>
              <w:rPr>
                <w:rFonts w:ascii="Times New Roman"/>
                <w:b w:val="false"/>
                <w:i w:val="false"/>
                <w:color w:val="000000"/>
                <w:sz w:val="20"/>
              </w:rPr>
              <w:t>/в-минопропиононитрил,</w:t>
            </w:r>
            <w:r>
              <w:br/>
            </w:r>
            <w:r>
              <w:rPr>
                <w:rFonts w:ascii="Times New Roman"/>
                <w:b w:val="false"/>
                <w:i w:val="false"/>
                <w:color w:val="000000"/>
                <w:sz w:val="20"/>
              </w:rPr>
              <w:t>
</w:t>
            </w:r>
            <w:r>
              <w:rPr>
                <w:rFonts w:ascii="Times New Roman"/>
                <w:b w:val="false"/>
                <w:i w:val="false"/>
                <w:color w:val="000000"/>
                <w:sz w:val="20"/>
              </w:rPr>
              <w:t>нитрил-3-аминопропионовой кислоты,</w:t>
            </w:r>
            <w:r>
              <w:br/>
            </w:r>
            <w:r>
              <w:rPr>
                <w:rFonts w:ascii="Times New Roman"/>
                <w:b w:val="false"/>
                <w:i w:val="false"/>
                <w:color w:val="000000"/>
                <w:sz w:val="20"/>
              </w:rPr>
              <w:t>
</w:t>
            </w:r>
            <w:r>
              <w:rPr>
                <w:rFonts w:ascii="Times New Roman"/>
                <w:b w:val="false"/>
                <w:i w:val="false"/>
                <w:color w:val="000000"/>
                <w:sz w:val="20"/>
              </w:rPr>
              <w:t>нитрил в-аланина/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68130-66-5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N'(3-Аминопропил)-N,N-диметил-1,3-</w:t>
            </w:r>
            <w:r>
              <w:br/>
            </w:r>
            <w:r>
              <w:rPr>
                <w:rFonts w:ascii="Times New Roman"/>
                <w:b w:val="false"/>
                <w:i w:val="false"/>
                <w:color w:val="000000"/>
                <w:sz w:val="20"/>
              </w:rPr>
              <w:t>
</w:t>
            </w:r>
            <w:r>
              <w:rPr>
                <w:rFonts w:ascii="Times New Roman"/>
                <w:b w:val="false"/>
                <w:i w:val="false"/>
                <w:color w:val="000000"/>
                <w:sz w:val="20"/>
              </w:rPr>
              <w:t>пропандиамин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10563-29-8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3-Аминопропилтриэтоксисилан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919-30-2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5-Аминосульфонил-4-хлор-2-[(2-</w:t>
            </w:r>
            <w:r>
              <w:br/>
            </w:r>
            <w:r>
              <w:rPr>
                <w:rFonts w:ascii="Times New Roman"/>
                <w:b w:val="false"/>
                <w:i w:val="false"/>
                <w:color w:val="000000"/>
                <w:sz w:val="20"/>
              </w:rPr>
              <w:t>
</w:t>
            </w:r>
            <w:r>
              <w:rPr>
                <w:rFonts w:ascii="Times New Roman"/>
                <w:b w:val="false"/>
                <w:i w:val="false"/>
                <w:color w:val="000000"/>
                <w:sz w:val="20"/>
              </w:rPr>
              <w:t>фуранметил)амино]бензойная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4-Амино-3,5,6-трихлорпиридин-2-</w:t>
            </w:r>
            <w:r>
              <w:br/>
            </w:r>
            <w:r>
              <w:rPr>
                <w:rFonts w:ascii="Times New Roman"/>
                <w:b w:val="false"/>
                <w:i w:val="false"/>
                <w:color w:val="000000"/>
                <w:sz w:val="20"/>
              </w:rPr>
              <w:t>
</w:t>
            </w:r>
            <w:r>
              <w:rPr>
                <w:rFonts w:ascii="Times New Roman"/>
                <w:b w:val="false"/>
                <w:i w:val="false"/>
                <w:color w:val="000000"/>
                <w:sz w:val="20"/>
              </w:rPr>
              <w:t>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1918-02-1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w:t>
            </w:r>
            <w:r>
              <w:rPr>
                <w:rFonts w:ascii="Times New Roman"/>
                <w:b w:val="false"/>
                <w:i w:val="false"/>
                <w:color w:val="000000"/>
                <w:vertAlign w:val="subscript"/>
              </w:rPr>
              <w:t>l3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4-Амино-3,5,6-трихлор-2-</w:t>
            </w:r>
            <w:r>
              <w:br/>
            </w:r>
            <w:r>
              <w:rPr>
                <w:rFonts w:ascii="Times New Roman"/>
                <w:b w:val="false"/>
                <w:i w:val="false"/>
                <w:color w:val="000000"/>
                <w:sz w:val="20"/>
              </w:rPr>
              <w:t>
</w:t>
            </w:r>
            <w:r>
              <w:rPr>
                <w:rFonts w:ascii="Times New Roman"/>
                <w:b w:val="false"/>
                <w:i w:val="false"/>
                <w:color w:val="000000"/>
                <w:sz w:val="20"/>
              </w:rPr>
              <w:t>трихлометилпиридин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w:t>
            </w:r>
            <w:r>
              <w:rPr>
                <w:rFonts w:ascii="Times New Roman"/>
                <w:b w:val="false"/>
                <w:i w:val="false"/>
                <w:color w:val="000000"/>
                <w:vertAlign w:val="subscript"/>
              </w:rPr>
              <w:t>l6</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7-(Д-2-Амино-2-фенилацетамидо)-3-</w:t>
            </w:r>
            <w:r>
              <w:br/>
            </w:r>
            <w:r>
              <w:rPr>
                <w:rFonts w:ascii="Times New Roman"/>
                <w:b w:val="false"/>
                <w:i w:val="false"/>
                <w:color w:val="000000"/>
                <w:sz w:val="20"/>
              </w:rPr>
              <w:t>
</w:t>
            </w:r>
            <w:r>
              <w:rPr>
                <w:rFonts w:ascii="Times New Roman"/>
                <w:b w:val="false"/>
                <w:i w:val="false"/>
                <w:color w:val="000000"/>
                <w:sz w:val="20"/>
              </w:rPr>
              <w:t>метил-3-цефем-4-карбоновая кислота,</w:t>
            </w:r>
            <w:r>
              <w:br/>
            </w:r>
            <w:r>
              <w:rPr>
                <w:rFonts w:ascii="Times New Roman"/>
                <w:b w:val="false"/>
                <w:i w:val="false"/>
                <w:color w:val="000000"/>
                <w:sz w:val="20"/>
              </w:rPr>
              <w:t>
</w:t>
            </w:r>
            <w:r>
              <w:rPr>
                <w:rFonts w:ascii="Times New Roman"/>
                <w:b w:val="false"/>
                <w:i w:val="false"/>
                <w:color w:val="000000"/>
                <w:sz w:val="20"/>
              </w:rPr>
              <w:t>моногидрат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15686-71-2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6-Аминофенилацетиламино-3,3-диметил-7-</w:t>
            </w:r>
            <w:r>
              <w:br/>
            </w:r>
            <w:r>
              <w:rPr>
                <w:rFonts w:ascii="Times New Roman"/>
                <w:b w:val="false"/>
                <w:i w:val="false"/>
                <w:color w:val="000000"/>
                <w:sz w:val="20"/>
              </w:rPr>
              <w:t>
</w:t>
            </w:r>
            <w:r>
              <w:rPr>
                <w:rFonts w:ascii="Times New Roman"/>
                <w:b w:val="false"/>
                <w:i w:val="false"/>
                <w:color w:val="000000"/>
                <w:sz w:val="20"/>
              </w:rPr>
              <w:t>оксо-4-тиа-1-азаби-цикло[3,2,0]гептан-</w:t>
            </w:r>
            <w:r>
              <w:br/>
            </w:r>
            <w:r>
              <w:rPr>
                <w:rFonts w:ascii="Times New Roman"/>
                <w:b w:val="false"/>
                <w:i w:val="false"/>
                <w:color w:val="000000"/>
                <w:sz w:val="20"/>
              </w:rPr>
              <w:t>
</w:t>
            </w:r>
            <w:r>
              <w:rPr>
                <w:rFonts w:ascii="Times New Roman"/>
                <w:b w:val="false"/>
                <w:i w:val="false"/>
                <w:color w:val="000000"/>
                <w:sz w:val="20"/>
              </w:rPr>
              <w:t>2-карбоновая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4-Амино-3-фенилмасляной кислоты</w:t>
            </w:r>
            <w:r>
              <w:br/>
            </w:r>
            <w:r>
              <w:rPr>
                <w:rFonts w:ascii="Times New Roman"/>
                <w:b w:val="false"/>
                <w:i w:val="false"/>
                <w:color w:val="000000"/>
                <w:sz w:val="20"/>
              </w:rPr>
              <w:t>
</w:t>
            </w:r>
            <w:r>
              <w:rPr>
                <w:rFonts w:ascii="Times New Roman"/>
                <w:b w:val="false"/>
                <w:i w:val="false"/>
                <w:color w:val="000000"/>
                <w:sz w:val="20"/>
              </w:rPr>
              <w:t>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СlNО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N-[(4-Аминофенил)сульфонил]ацетамида</w:t>
            </w:r>
            <w:r>
              <w:br/>
            </w:r>
            <w:r>
              <w:rPr>
                <w:rFonts w:ascii="Times New Roman"/>
                <w:b w:val="false"/>
                <w:i w:val="false"/>
                <w:color w:val="000000"/>
                <w:sz w:val="20"/>
              </w:rPr>
              <w:t>
</w:t>
            </w:r>
            <w:r>
              <w:rPr>
                <w:rFonts w:ascii="Times New Roman"/>
                <w:b w:val="false"/>
                <w:i w:val="false"/>
                <w:color w:val="000000"/>
                <w:sz w:val="20"/>
              </w:rPr>
              <w:t>натриевая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NаО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Д(-)-2-Аминофенилуксусная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СlNO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7-Аминоцефалоспорановая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957-68-6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Аминоциклогексан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2-Аминоэтансульфоновая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N-(2-Аминоэтил)-N'-[2-[(2-аминоэтил)</w:t>
            </w:r>
            <w:r>
              <w:br/>
            </w:r>
            <w:r>
              <w:rPr>
                <w:rFonts w:ascii="Times New Roman"/>
                <w:b w:val="false"/>
                <w:i w:val="false"/>
                <w:color w:val="000000"/>
                <w:sz w:val="20"/>
              </w:rPr>
              <w:t>
</w:t>
            </w:r>
            <w:r>
              <w:rPr>
                <w:rFonts w:ascii="Times New Roman"/>
                <w:b w:val="false"/>
                <w:i w:val="false"/>
                <w:color w:val="000000"/>
                <w:sz w:val="20"/>
              </w:rPr>
              <w:t>амино]этил]-1,2-этандиамин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1-(2-Аминоэтил)пиперазин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2-Аминоэтилсерная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2-Амино-5-этил-1,3,4-тиадиазол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14068-53-2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Аммифурин (смесь фурокумаринов:</w:t>
            </w:r>
            <w:r>
              <w:br/>
            </w:r>
            <w:r>
              <w:rPr>
                <w:rFonts w:ascii="Times New Roman"/>
                <w:b w:val="false"/>
                <w:i w:val="false"/>
                <w:color w:val="000000"/>
                <w:sz w:val="20"/>
              </w:rPr>
              <w:t>
</w:t>
            </w:r>
            <w:r>
              <w:rPr>
                <w:rFonts w:ascii="Times New Roman"/>
                <w:b w:val="false"/>
                <w:i w:val="false"/>
                <w:color w:val="000000"/>
                <w:sz w:val="20"/>
              </w:rPr>
              <w:t>изопимпинеллина, бергаптена,</w:t>
            </w:r>
            <w:r>
              <w:br/>
            </w:r>
            <w:r>
              <w:rPr>
                <w:rFonts w:ascii="Times New Roman"/>
                <w:b w:val="false"/>
                <w:i w:val="false"/>
                <w:color w:val="000000"/>
                <w:sz w:val="20"/>
              </w:rPr>
              <w:t>
</w:t>
            </w:r>
            <w:r>
              <w:rPr>
                <w:rFonts w:ascii="Times New Roman"/>
                <w:b w:val="false"/>
                <w:i w:val="false"/>
                <w:color w:val="000000"/>
                <w:sz w:val="20"/>
              </w:rPr>
              <w:t>ксантотоксина)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карбонат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506-87-6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Oз</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октадеканоат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1002-89-7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39</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тиоцианат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1762-95-4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сульфамат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7773-06-0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Анмарин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9,10-Антрацендинон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L-Аргинин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L-Аспарагиназа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9015-68-3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0,3мкг/м</w:t>
            </w:r>
            <w:r>
              <w:rPr>
                <w:rFonts w:ascii="Times New Roman"/>
                <w:b w:val="false"/>
                <w:i w:val="false"/>
                <w:color w:val="000000"/>
                <w:vertAlign w:val="superscript"/>
              </w:rPr>
              <w:t>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L-Аспаргиновая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DIL-Аспарагиновая кислота калиевая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КNO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D1L-Аспарагиновая кислота магниевая</w:t>
            </w:r>
            <w:r>
              <w:br/>
            </w:r>
            <w:r>
              <w:rPr>
                <w:rFonts w:ascii="Times New Roman"/>
                <w:b w:val="false"/>
                <w:i w:val="false"/>
                <w:color w:val="000000"/>
                <w:sz w:val="20"/>
              </w:rPr>
              <w:t>
</w:t>
            </w:r>
            <w:r>
              <w:rPr>
                <w:rFonts w:ascii="Times New Roman"/>
                <w:b w:val="false"/>
                <w:i w:val="false"/>
                <w:color w:val="000000"/>
                <w:sz w:val="20"/>
              </w:rPr>
              <w:t>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Аспаркам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Ацелизин (смесь ДL-лизина</w:t>
            </w:r>
            <w:r>
              <w:br/>
            </w:r>
            <w:r>
              <w:rPr>
                <w:rFonts w:ascii="Times New Roman"/>
                <w:b w:val="false"/>
                <w:i w:val="false"/>
                <w:color w:val="000000"/>
                <w:sz w:val="20"/>
              </w:rPr>
              <w:t>
</w:t>
            </w:r>
            <w:r>
              <w:rPr>
                <w:rFonts w:ascii="Times New Roman"/>
                <w:b w:val="false"/>
                <w:i w:val="false"/>
                <w:color w:val="000000"/>
                <w:sz w:val="20"/>
              </w:rPr>
              <w:t>ацетилсалицилата и глицина (9:1)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Аценафтен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3-(Ацетиламино)-5-</w:t>
            </w:r>
            <w:r>
              <w:br/>
            </w:r>
            <w:r>
              <w:rPr>
                <w:rFonts w:ascii="Times New Roman"/>
                <w:b w:val="false"/>
                <w:i w:val="false"/>
                <w:color w:val="000000"/>
                <w:sz w:val="20"/>
              </w:rPr>
              <w:t>
</w:t>
            </w:r>
            <w:r>
              <w:rPr>
                <w:rFonts w:ascii="Times New Roman"/>
                <w:b w:val="false"/>
                <w:i w:val="false"/>
                <w:color w:val="000000"/>
                <w:sz w:val="20"/>
              </w:rPr>
              <w:t>[(ацетиламино)метил]-2 4</w:t>
            </w:r>
            <w:r>
              <w:br/>
            </w:r>
            <w:r>
              <w:rPr>
                <w:rFonts w:ascii="Times New Roman"/>
                <w:b w:val="false"/>
                <w:i w:val="false"/>
                <w:color w:val="000000"/>
                <w:sz w:val="20"/>
              </w:rPr>
              <w:t>
</w:t>
            </w:r>
            <w:r>
              <w:rPr>
                <w:rFonts w:ascii="Times New Roman"/>
                <w:b w:val="false"/>
                <w:i w:val="false"/>
                <w:color w:val="000000"/>
                <w:sz w:val="20"/>
              </w:rPr>
              <w:t>6-трийодбензойная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440-58-4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2-Ацетиламино-5-нитротиазол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2-Ацетиламинотиазол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2719-23-5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Ацетилбромид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506-96-7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ВrО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(3-б-4-б-8-б-9-в-11-б-13-б-14-в-16-в-</w:t>
            </w:r>
            <w:r>
              <w:br/>
            </w:r>
            <w:r>
              <w:rPr>
                <w:rFonts w:ascii="Times New Roman"/>
                <w:b w:val="false"/>
                <w:i w:val="false"/>
                <w:color w:val="000000"/>
                <w:sz w:val="20"/>
              </w:rPr>
              <w:t>
</w:t>
            </w:r>
            <w:r>
              <w:rPr>
                <w:rFonts w:ascii="Times New Roman"/>
                <w:b w:val="false"/>
                <w:i w:val="false"/>
                <w:color w:val="000000"/>
                <w:sz w:val="20"/>
              </w:rPr>
              <w:t>17Z)-16-(Ацетилокси)-3,11-дигидрокси-</w:t>
            </w:r>
            <w:r>
              <w:br/>
            </w:r>
            <w:r>
              <w:rPr>
                <w:rFonts w:ascii="Times New Roman"/>
                <w:b w:val="false"/>
                <w:i w:val="false"/>
                <w:color w:val="000000"/>
                <w:sz w:val="20"/>
              </w:rPr>
              <w:t>
</w:t>
            </w:r>
            <w:r>
              <w:rPr>
                <w:rFonts w:ascii="Times New Roman"/>
                <w:b w:val="false"/>
                <w:i w:val="false"/>
                <w:color w:val="000000"/>
                <w:sz w:val="20"/>
              </w:rPr>
              <w:t>29-нордаинара-17(20)-24-диен-21-овая</w:t>
            </w:r>
            <w:r>
              <w:br/>
            </w:r>
            <w:r>
              <w:rPr>
                <w:rFonts w:ascii="Times New Roman"/>
                <w:b w:val="false"/>
                <w:i w:val="false"/>
                <w:color w:val="000000"/>
                <w:sz w:val="20"/>
              </w:rPr>
              <w:t>
</w:t>
            </w:r>
            <w:r>
              <w:rPr>
                <w:rFonts w:ascii="Times New Roman"/>
                <w:b w:val="false"/>
                <w:i w:val="false"/>
                <w:color w:val="000000"/>
                <w:sz w:val="20"/>
              </w:rPr>
              <w:t>кислота натриевая соль (фузидин натрий)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751-94-0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31</w:t>
            </w:r>
            <w:r>
              <w:rPr>
                <w:rFonts w:ascii="Times New Roman"/>
                <w:b w:val="false"/>
                <w:i w:val="false"/>
                <w:color w:val="000000"/>
                <w:sz w:val="20"/>
              </w:rPr>
              <w:t>P</w:t>
            </w:r>
            <w:r>
              <w:rPr>
                <w:rFonts w:ascii="Times New Roman"/>
                <w:b w:val="false"/>
                <w:i w:val="false"/>
                <w:color w:val="000000"/>
                <w:vertAlign w:val="subscript"/>
              </w:rPr>
              <w:t>47</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Na</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3-Ацетилпропилацетат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7a,17a-(Ацетилтио)-17-гидрокси-3-</w:t>
            </w:r>
            <w:r>
              <w:br/>
            </w:r>
            <w:r>
              <w:rPr>
                <w:rFonts w:ascii="Times New Roman"/>
                <w:b w:val="false"/>
                <w:i w:val="false"/>
                <w:color w:val="000000"/>
                <w:sz w:val="20"/>
              </w:rPr>
              <w:t>
</w:t>
            </w:r>
            <w:r>
              <w:rPr>
                <w:rFonts w:ascii="Times New Roman"/>
                <w:b w:val="false"/>
                <w:i w:val="false"/>
                <w:color w:val="000000"/>
                <w:sz w:val="20"/>
              </w:rPr>
              <w:t>оксопрегн-4-ен-21 карбоновой кислоты</w:t>
            </w:r>
            <w:r>
              <w:br/>
            </w:r>
            <w:r>
              <w:rPr>
                <w:rFonts w:ascii="Times New Roman"/>
                <w:b w:val="false"/>
                <w:i w:val="false"/>
                <w:color w:val="000000"/>
                <w:sz w:val="20"/>
              </w:rPr>
              <w:t>
</w:t>
            </w:r>
            <w:r>
              <w:rPr>
                <w:rFonts w:ascii="Times New Roman"/>
                <w:b w:val="false"/>
                <w:i w:val="false"/>
                <w:color w:val="000000"/>
                <w:sz w:val="20"/>
              </w:rPr>
              <w:t>g-лактон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24</w:t>
            </w:r>
            <w:r>
              <w:rPr>
                <w:rFonts w:ascii="Times New Roman"/>
                <w:b w:val="false"/>
                <w:i w:val="false"/>
                <w:color w:val="000000"/>
                <w:sz w:val="20"/>
              </w:rPr>
              <w:t>Н</w:t>
            </w:r>
            <w:r>
              <w:rPr>
                <w:rFonts w:ascii="Times New Roman"/>
                <w:b w:val="false"/>
                <w:i w:val="false"/>
                <w:color w:val="000000"/>
                <w:vertAlign w:val="subscript"/>
              </w:rPr>
              <w:t>32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цис-1-(31-Ацетилтиопропионил)-6-</w:t>
            </w:r>
            <w:r>
              <w:br/>
            </w:r>
            <w:r>
              <w:rPr>
                <w:rFonts w:ascii="Times New Roman"/>
                <w:b w:val="false"/>
                <w:i w:val="false"/>
                <w:color w:val="000000"/>
                <w:sz w:val="20"/>
              </w:rPr>
              <w:t>
</w:t>
            </w:r>
            <w:r>
              <w:rPr>
                <w:rFonts w:ascii="Times New Roman"/>
                <w:b w:val="false"/>
                <w:i w:val="false"/>
                <w:color w:val="000000"/>
                <w:sz w:val="20"/>
              </w:rPr>
              <w:t>метилпипеколиновая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Ацетилфталилцелюллоза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Ацетилциклододецен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2-Ацетоксибензойная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Ацетоксим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546-88-3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8-Ацетокси-п-ментен-1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6-Ацетокси-2-метил-2-(4,8,12-</w:t>
            </w:r>
            <w:r>
              <w:br/>
            </w:r>
            <w:r>
              <w:rPr>
                <w:rFonts w:ascii="Times New Roman"/>
                <w:b w:val="false"/>
                <w:i w:val="false"/>
                <w:color w:val="000000"/>
                <w:sz w:val="20"/>
              </w:rPr>
              <w:t>
</w:t>
            </w:r>
            <w:r>
              <w:rPr>
                <w:rFonts w:ascii="Times New Roman"/>
                <w:b w:val="false"/>
                <w:i w:val="false"/>
                <w:color w:val="000000"/>
                <w:sz w:val="20"/>
              </w:rPr>
              <w:t>триметилтридецил) хроман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10191-41-0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50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2-(1-Ацетокси-2,2,2-трихлорэтил)-0,0-</w:t>
            </w:r>
            <w:r>
              <w:br/>
            </w:r>
            <w:r>
              <w:rPr>
                <w:rFonts w:ascii="Times New Roman"/>
                <w:b w:val="false"/>
                <w:i w:val="false"/>
                <w:color w:val="000000"/>
                <w:sz w:val="20"/>
              </w:rPr>
              <w:t>
</w:t>
            </w:r>
            <w:r>
              <w:rPr>
                <w:rFonts w:ascii="Times New Roman"/>
                <w:b w:val="false"/>
                <w:i w:val="false"/>
                <w:color w:val="000000"/>
                <w:sz w:val="20"/>
              </w:rPr>
              <w:t>дифенилфосфонат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74548-80-4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w:t>
            </w:r>
            <w:r>
              <w:rPr>
                <w:rFonts w:ascii="Times New Roman"/>
                <w:b w:val="false"/>
                <w:i w:val="false"/>
                <w:color w:val="000000"/>
                <w:vertAlign w:val="subscript"/>
              </w:rPr>
              <w:t>l3</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Ацетонитрил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дигидрооксид (в пересчете на</w:t>
            </w:r>
            <w:r>
              <w:br/>
            </w:r>
            <w:r>
              <w:rPr>
                <w:rFonts w:ascii="Times New Roman"/>
                <w:b w:val="false"/>
                <w:i w:val="false"/>
                <w:color w:val="000000"/>
                <w:sz w:val="20"/>
              </w:rPr>
              <w:t>
</w:t>
            </w:r>
            <w:r>
              <w:rPr>
                <w:rFonts w:ascii="Times New Roman"/>
                <w:b w:val="false"/>
                <w:i w:val="false"/>
                <w:color w:val="000000"/>
                <w:sz w:val="20"/>
              </w:rPr>
              <w:t>барий)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17194-00-2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дифторид (в пересчете на барий)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7787-32-8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ВаF</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оксид (в пересчете на барий)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1304-28-5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октадеканоат (в пересчете на</w:t>
            </w:r>
            <w:r>
              <w:br/>
            </w:r>
            <w:r>
              <w:rPr>
                <w:rFonts w:ascii="Times New Roman"/>
                <w:b w:val="false"/>
                <w:i w:val="false"/>
                <w:color w:val="000000"/>
                <w:sz w:val="20"/>
              </w:rPr>
              <w:t>
</w:t>
            </w:r>
            <w:r>
              <w:rPr>
                <w:rFonts w:ascii="Times New Roman"/>
                <w:b w:val="false"/>
                <w:i w:val="false"/>
                <w:color w:val="000000"/>
                <w:sz w:val="20"/>
              </w:rPr>
              <w:t>барий)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6865-35-6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ВаO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пероксид (в пересчете на барий)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1304-29-6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сульфат (в пересчете на барий)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7727-43-7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ВаO</w:t>
            </w:r>
            <w:r>
              <w:rPr>
                <w:rFonts w:ascii="Times New Roman"/>
                <w:b w:val="false"/>
                <w:i w:val="false"/>
                <w:color w:val="000000"/>
                <w:vertAlign w:val="subscript"/>
              </w:rPr>
              <w:t>4</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тиосульфат (в пересчете на барий)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35112-53-9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ВаО</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титанат (IV)</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12047-27-7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ВаО</w:t>
            </w:r>
            <w:r>
              <w:rPr>
                <w:rFonts w:ascii="Times New Roman"/>
                <w:b w:val="false"/>
                <w:i w:val="false"/>
                <w:color w:val="000000"/>
                <w:vertAlign w:val="subscript"/>
              </w:rPr>
              <w:t>3</w:t>
            </w:r>
            <w:r>
              <w:rPr>
                <w:rFonts w:ascii="Times New Roman"/>
                <w:b w:val="false"/>
                <w:i w:val="false"/>
                <w:color w:val="000000"/>
                <w:sz w:val="20"/>
              </w:rPr>
              <w:t>Ti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Белково-минеральная добавка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7Н-Бенз[d,е]антрацен-7-он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2-Бензилбензимидазол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1212-48-2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Бензилбутилфталат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Бензил-2-гидроксибензоат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S-Бензил-0,0-диизопропилтиофосфат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13286-32-3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N-Бензилиденциклогексиламин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Бензилцианид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N-Бензил-N-этиланилин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1Н-Бензимидазол-2-илкарбаминовой</w:t>
            </w:r>
            <w:r>
              <w:br/>
            </w:r>
            <w:r>
              <w:rPr>
                <w:rFonts w:ascii="Times New Roman"/>
                <w:b w:val="false"/>
                <w:i w:val="false"/>
                <w:color w:val="000000"/>
                <w:sz w:val="20"/>
              </w:rPr>
              <w:t>
</w:t>
            </w:r>
            <w:r>
              <w:rPr>
                <w:rFonts w:ascii="Times New Roman"/>
                <w:b w:val="false"/>
                <w:i w:val="false"/>
                <w:color w:val="000000"/>
                <w:sz w:val="20"/>
              </w:rPr>
              <w:t>кислоты метиловый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10605-21-7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4-(Бензоиламино)-2-гидроксибензоат</w:t>
            </w:r>
            <w:r>
              <w:br/>
            </w:r>
            <w:r>
              <w:rPr>
                <w:rFonts w:ascii="Times New Roman"/>
                <w:b w:val="false"/>
                <w:i w:val="false"/>
                <w:color w:val="000000"/>
                <w:sz w:val="20"/>
              </w:rPr>
              <w:t>
</w:t>
            </w:r>
            <w:r>
              <w:rPr>
                <w:rFonts w:ascii="Times New Roman"/>
                <w:b w:val="false"/>
                <w:i w:val="false"/>
                <w:color w:val="000000"/>
                <w:sz w:val="20"/>
              </w:rPr>
              <w:t>кальция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528-96-1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Сa1/2NO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2-(N-Бензоил-N-(3,4-дихлорфенил)амино)</w:t>
            </w:r>
            <w:r>
              <w:br/>
            </w:r>
            <w:r>
              <w:rPr>
                <w:rFonts w:ascii="Times New Roman"/>
                <w:b w:val="false"/>
                <w:i w:val="false"/>
                <w:color w:val="000000"/>
                <w:sz w:val="20"/>
              </w:rPr>
              <w:t>
</w:t>
            </w:r>
            <w:r>
              <w:rPr>
                <w:rFonts w:ascii="Times New Roman"/>
                <w:b w:val="false"/>
                <w:i w:val="false"/>
                <w:color w:val="000000"/>
                <w:sz w:val="20"/>
              </w:rPr>
              <w:t>этилпропионат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33878-50-1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3-Бензоилоксихинуклидин,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N-Бензоил-N-(4-фтор-3-хлорфенил)-DL-</w:t>
            </w:r>
            <w:r>
              <w:br/>
            </w:r>
            <w:r>
              <w:rPr>
                <w:rFonts w:ascii="Times New Roman"/>
                <w:b w:val="false"/>
                <w:i w:val="false"/>
                <w:color w:val="000000"/>
                <w:sz w:val="20"/>
              </w:rPr>
              <w:t>
</w:t>
            </w:r>
            <w:r>
              <w:rPr>
                <w:rFonts w:ascii="Times New Roman"/>
                <w:b w:val="false"/>
                <w:i w:val="false"/>
                <w:color w:val="000000"/>
                <w:sz w:val="20"/>
              </w:rPr>
              <w:t>аланина изопропиловый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52756-22-6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СlFNО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Бензоилхлорид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R-(-)-N-Бензоил-N-(3-хлор-4-фторфенил)</w:t>
            </w:r>
            <w:r>
              <w:br/>
            </w:r>
            <w:r>
              <w:rPr>
                <w:rFonts w:ascii="Times New Roman"/>
                <w:b w:val="false"/>
                <w:i w:val="false"/>
                <w:color w:val="000000"/>
                <w:sz w:val="20"/>
              </w:rPr>
              <w:t>
</w:t>
            </w:r>
            <w:r>
              <w:rPr>
                <w:rFonts w:ascii="Times New Roman"/>
                <w:b w:val="false"/>
                <w:i w:val="false"/>
                <w:color w:val="000000"/>
                <w:sz w:val="20"/>
              </w:rPr>
              <w:t>аланина изопропиловый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57973-67-8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ClFNO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Бензол-1,2,4-трикарбоновая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528-44-9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IH-Бензотриазол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2-(2Н-Бензотриазол-2-ил)-4-(1,1-</w:t>
            </w:r>
            <w:r>
              <w:br/>
            </w:r>
            <w:r>
              <w:rPr>
                <w:rFonts w:ascii="Times New Roman"/>
                <w:b w:val="false"/>
                <w:i w:val="false"/>
                <w:color w:val="000000"/>
                <w:sz w:val="20"/>
              </w:rPr>
              <w:t>
</w:t>
            </w:r>
            <w:r>
              <w:rPr>
                <w:rFonts w:ascii="Times New Roman"/>
                <w:b w:val="false"/>
                <w:i w:val="false"/>
                <w:color w:val="000000"/>
                <w:sz w:val="20"/>
              </w:rPr>
              <w:t>диметилэтил)-6-(2-метил-пропил)фенол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134440-54-3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Бензо(d,е,f)фенантрен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и его соединения</w:t>
            </w:r>
            <w:r>
              <w:br/>
            </w:r>
            <w:r>
              <w:rPr>
                <w:rFonts w:ascii="Times New Roman"/>
                <w:b w:val="false"/>
                <w:i w:val="false"/>
                <w:color w:val="000000"/>
                <w:sz w:val="20"/>
              </w:rPr>
              <w:t>
</w:t>
            </w:r>
            <w:r>
              <w:rPr>
                <w:rFonts w:ascii="Times New Roman"/>
                <w:b w:val="false"/>
                <w:i w:val="false"/>
                <w:color w:val="000000"/>
                <w:sz w:val="20"/>
              </w:rPr>
              <w:t>(в пересчете на бериллий)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Биостимулятор из гидролизного лигнина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N,N'-Бис-(2-аминоэтил)-1,2-этандиамин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3,12-Бис(3-бром-1-оксопропил)-3612-</w:t>
            </w:r>
            <w:r>
              <w:br/>
            </w:r>
            <w:r>
              <w:rPr>
                <w:rFonts w:ascii="Times New Roman"/>
                <w:b w:val="false"/>
                <w:i w:val="false"/>
                <w:color w:val="000000"/>
                <w:sz w:val="20"/>
              </w:rPr>
              <w:t>
</w:t>
            </w:r>
            <w:r>
              <w:rPr>
                <w:rFonts w:ascii="Times New Roman"/>
                <w:b w:val="false"/>
                <w:i w:val="false"/>
                <w:color w:val="000000"/>
                <w:sz w:val="20"/>
              </w:rPr>
              <w:t>диаза-6,9-диазонийдиспиро [5,2,5,2]</w:t>
            </w:r>
            <w:r>
              <w:br/>
            </w:r>
            <w:r>
              <w:rPr>
                <w:rFonts w:ascii="Times New Roman"/>
                <w:b w:val="false"/>
                <w:i w:val="false"/>
                <w:color w:val="000000"/>
                <w:sz w:val="20"/>
              </w:rPr>
              <w:t>
</w:t>
            </w:r>
            <w:r>
              <w:rPr>
                <w:rFonts w:ascii="Times New Roman"/>
                <w:b w:val="false"/>
                <w:i w:val="false"/>
                <w:color w:val="000000"/>
                <w:sz w:val="20"/>
              </w:rPr>
              <w:t>гексадекан дихлорид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86641-76-1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1,6-Бис(диметиламино)гексан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4-[2,4-Бис(1,1-диметилпропил)фенокси]</w:t>
            </w:r>
            <w:r>
              <w:br/>
            </w:r>
            <w:r>
              <w:rPr>
                <w:rFonts w:ascii="Times New Roman"/>
                <w:b w:val="false"/>
                <w:i w:val="false"/>
                <w:color w:val="000000"/>
                <w:sz w:val="20"/>
              </w:rPr>
              <w:t>
</w:t>
            </w:r>
            <w:r>
              <w:rPr>
                <w:rFonts w:ascii="Times New Roman"/>
                <w:b w:val="false"/>
                <w:i w:val="false"/>
                <w:color w:val="000000"/>
                <w:sz w:val="20"/>
              </w:rPr>
              <w:t>бутановая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50772-35-5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32</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4-[2,4-Бис(1,1-диметилпропил)фенокси]</w:t>
            </w:r>
            <w:r>
              <w:br/>
            </w:r>
            <w:r>
              <w:rPr>
                <w:rFonts w:ascii="Times New Roman"/>
                <w:b w:val="false"/>
                <w:i w:val="false"/>
                <w:color w:val="000000"/>
                <w:sz w:val="20"/>
              </w:rPr>
              <w:t>
</w:t>
            </w:r>
            <w:r>
              <w:rPr>
                <w:rFonts w:ascii="Times New Roman"/>
                <w:b w:val="false"/>
                <w:i w:val="false"/>
                <w:color w:val="000000"/>
                <w:sz w:val="20"/>
              </w:rPr>
              <w:t>бутилхлорид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50772-29-7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31</w:t>
            </w:r>
            <w:r>
              <w:rPr>
                <w:rFonts w:ascii="Times New Roman"/>
                <w:b w:val="false"/>
                <w:i w:val="false"/>
                <w:color w:val="000000"/>
                <w:sz w:val="20"/>
              </w:rPr>
              <w:t>ClO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2,4-Бис (1,1-диметилпропил)фенол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120-95-6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3,5-Бис(1,1-диметилэтил)-4-</w:t>
            </w:r>
            <w:r>
              <w:br/>
            </w:r>
            <w:r>
              <w:rPr>
                <w:rFonts w:ascii="Times New Roman"/>
                <w:b w:val="false"/>
                <w:i w:val="false"/>
                <w:color w:val="000000"/>
                <w:sz w:val="20"/>
              </w:rPr>
              <w:t>
</w:t>
            </w:r>
            <w:r>
              <w:rPr>
                <w:rFonts w:ascii="Times New Roman"/>
                <w:b w:val="false"/>
                <w:i w:val="false"/>
                <w:color w:val="000000"/>
                <w:sz w:val="20"/>
              </w:rPr>
              <w:t>гидроксибензолпропионовой кислоты</w:t>
            </w:r>
            <w:r>
              <w:br/>
            </w:r>
            <w:r>
              <w:rPr>
                <w:rFonts w:ascii="Times New Roman"/>
                <w:b w:val="false"/>
                <w:i w:val="false"/>
                <w:color w:val="000000"/>
                <w:sz w:val="20"/>
              </w:rPr>
              <w:t>
</w:t>
            </w:r>
            <w:r>
              <w:rPr>
                <w:rFonts w:ascii="Times New Roman"/>
                <w:b w:val="false"/>
                <w:i w:val="false"/>
                <w:color w:val="000000"/>
                <w:sz w:val="20"/>
              </w:rPr>
              <w:t>2,2-бис[[3-[3,5-бис(1,1-диметилэтил]-</w:t>
            </w:r>
            <w:r>
              <w:br/>
            </w:r>
            <w:r>
              <w:rPr>
                <w:rFonts w:ascii="Times New Roman"/>
                <w:b w:val="false"/>
                <w:i w:val="false"/>
                <w:color w:val="000000"/>
                <w:sz w:val="20"/>
              </w:rPr>
              <w:t>
</w:t>
            </w:r>
            <w:r>
              <w:rPr>
                <w:rFonts w:ascii="Times New Roman"/>
                <w:b w:val="false"/>
                <w:i w:val="false"/>
                <w:color w:val="000000"/>
                <w:sz w:val="20"/>
              </w:rPr>
              <w:t>4-гидроксифенил]-1-оксопропиокси]метил]</w:t>
            </w:r>
            <w:r>
              <w:br/>
            </w:r>
            <w:r>
              <w:rPr>
                <w:rFonts w:ascii="Times New Roman"/>
                <w:b w:val="false"/>
                <w:i w:val="false"/>
                <w:color w:val="000000"/>
                <w:sz w:val="20"/>
              </w:rPr>
              <w:t>
</w:t>
            </w:r>
            <w:r>
              <w:rPr>
                <w:rFonts w:ascii="Times New Roman"/>
                <w:b w:val="false"/>
                <w:i w:val="false"/>
                <w:color w:val="000000"/>
                <w:sz w:val="20"/>
              </w:rPr>
              <w:t>1,3-пропандииловый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6683-19-2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73</w:t>
            </w:r>
            <w:r>
              <w:rPr>
                <w:rFonts w:ascii="Times New Roman"/>
                <w:b w:val="false"/>
                <w:i w:val="false"/>
                <w:color w:val="000000"/>
                <w:sz w:val="20"/>
              </w:rPr>
              <w:t>H</w:t>
            </w:r>
            <w:r>
              <w:rPr>
                <w:rFonts w:ascii="Times New Roman"/>
                <w:b w:val="false"/>
                <w:i w:val="false"/>
                <w:color w:val="000000"/>
                <w:vertAlign w:val="subscript"/>
              </w:rPr>
              <w:t>108</w:t>
            </w:r>
            <w:r>
              <w:rPr>
                <w:rFonts w:ascii="Times New Roman"/>
                <w:b w:val="false"/>
                <w:i w:val="false"/>
                <w:color w:val="000000"/>
                <w:sz w:val="20"/>
              </w:rPr>
              <w:t>O</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3,5-Бис(1,1-диметилэтил)-4-</w:t>
            </w:r>
            <w:r>
              <w:br/>
            </w:r>
            <w:r>
              <w:rPr>
                <w:rFonts w:ascii="Times New Roman"/>
                <w:b w:val="false"/>
                <w:i w:val="false"/>
                <w:color w:val="000000"/>
                <w:sz w:val="20"/>
              </w:rPr>
              <w:t>
</w:t>
            </w:r>
            <w:r>
              <w:rPr>
                <w:rFonts w:ascii="Times New Roman"/>
                <w:b w:val="false"/>
                <w:i w:val="false"/>
                <w:color w:val="000000"/>
                <w:sz w:val="20"/>
              </w:rPr>
              <w:t>гидроксибензолпропионовой кислоты</w:t>
            </w:r>
            <w:r>
              <w:br/>
            </w:r>
            <w:r>
              <w:rPr>
                <w:rFonts w:ascii="Times New Roman"/>
                <w:b w:val="false"/>
                <w:i w:val="false"/>
                <w:color w:val="000000"/>
                <w:sz w:val="20"/>
              </w:rPr>
              <w:t>
</w:t>
            </w:r>
            <w:r>
              <w:rPr>
                <w:rFonts w:ascii="Times New Roman"/>
                <w:b w:val="false"/>
                <w:i w:val="false"/>
                <w:color w:val="000000"/>
                <w:sz w:val="20"/>
              </w:rPr>
              <w:t>метиловый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6386-38-5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3,5-Бис(1,1-диметилэтил)-4-</w:t>
            </w:r>
            <w:r>
              <w:br/>
            </w:r>
            <w:r>
              <w:rPr>
                <w:rFonts w:ascii="Times New Roman"/>
                <w:b w:val="false"/>
                <w:i w:val="false"/>
                <w:color w:val="000000"/>
                <w:sz w:val="20"/>
              </w:rPr>
              <w:t>
</w:t>
            </w:r>
            <w:r>
              <w:rPr>
                <w:rFonts w:ascii="Times New Roman"/>
                <w:b w:val="false"/>
                <w:i w:val="false"/>
                <w:color w:val="000000"/>
                <w:sz w:val="20"/>
              </w:rPr>
              <w:t>гидроксибензолпропионовой кислоты</w:t>
            </w:r>
            <w:r>
              <w:br/>
            </w:r>
            <w:r>
              <w:rPr>
                <w:rFonts w:ascii="Times New Roman"/>
                <w:b w:val="false"/>
                <w:i w:val="false"/>
                <w:color w:val="000000"/>
                <w:sz w:val="20"/>
              </w:rPr>
              <w:t>
</w:t>
            </w:r>
            <w:r>
              <w:rPr>
                <w:rFonts w:ascii="Times New Roman"/>
                <w:b w:val="false"/>
                <w:i w:val="false"/>
                <w:color w:val="000000"/>
                <w:sz w:val="20"/>
              </w:rPr>
              <w:t>тиоди-2,1-этандииловый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41484-35-9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38</w:t>
            </w:r>
            <w:r>
              <w:rPr>
                <w:rFonts w:ascii="Times New Roman"/>
                <w:b w:val="false"/>
                <w:i w:val="false"/>
                <w:color w:val="000000"/>
                <w:sz w:val="20"/>
              </w:rPr>
              <w:t>Н</w:t>
            </w:r>
            <w:r>
              <w:rPr>
                <w:rFonts w:ascii="Times New Roman"/>
                <w:b w:val="false"/>
                <w:i w:val="false"/>
                <w:color w:val="000000"/>
                <w:vertAlign w:val="subscript"/>
              </w:rPr>
              <w:t>58</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Бис(1,1-диметилэтил)дикарбонат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24424-99-5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3-[2,4-Бис(трет-пентил)</w:t>
            </w:r>
            <w:r>
              <w:br/>
            </w:r>
            <w:r>
              <w:rPr>
                <w:rFonts w:ascii="Times New Roman"/>
                <w:b w:val="false"/>
                <w:i w:val="false"/>
                <w:color w:val="000000"/>
                <w:sz w:val="20"/>
              </w:rPr>
              <w:t>
</w:t>
            </w:r>
            <w:r>
              <w:rPr>
                <w:rFonts w:ascii="Times New Roman"/>
                <w:b w:val="false"/>
                <w:i w:val="false"/>
                <w:color w:val="000000"/>
                <w:sz w:val="20"/>
              </w:rPr>
              <w:t>феноксиацетиламино]бензойной кислоты</w:t>
            </w:r>
            <w:r>
              <w:br/>
            </w:r>
            <w:r>
              <w:rPr>
                <w:rFonts w:ascii="Times New Roman"/>
                <w:b w:val="false"/>
                <w:i w:val="false"/>
                <w:color w:val="000000"/>
                <w:sz w:val="20"/>
              </w:rPr>
              <w:t>
</w:t>
            </w:r>
            <w:r>
              <w:rPr>
                <w:rFonts w:ascii="Times New Roman"/>
                <w:b w:val="false"/>
                <w:i w:val="false"/>
                <w:color w:val="000000"/>
                <w:sz w:val="20"/>
              </w:rPr>
              <w:t>N-[4,5-дигидро-5-оксо-1-(2,4,6-</w:t>
            </w:r>
            <w:r>
              <w:br/>
            </w:r>
            <w:r>
              <w:rPr>
                <w:rFonts w:ascii="Times New Roman"/>
                <w:b w:val="false"/>
                <w:i w:val="false"/>
                <w:color w:val="000000"/>
                <w:sz w:val="20"/>
              </w:rPr>
              <w:t>
</w:t>
            </w:r>
            <w:r>
              <w:rPr>
                <w:rFonts w:ascii="Times New Roman"/>
                <w:b w:val="false"/>
                <w:i w:val="false"/>
                <w:color w:val="000000"/>
                <w:sz w:val="20"/>
              </w:rPr>
              <w:t>трихлорфенил)-1Н-пиразол-3-ил] 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31188-91-7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37</w:t>
            </w:r>
            <w:r>
              <w:rPr>
                <w:rFonts w:ascii="Times New Roman"/>
                <w:b w:val="false"/>
                <w:i w:val="false"/>
                <w:color w:val="000000"/>
                <w:sz w:val="20"/>
              </w:rPr>
              <w:t>С</w:t>
            </w:r>
            <w:r>
              <w:rPr>
                <w:rFonts w:ascii="Times New Roman"/>
                <w:b w:val="false"/>
                <w:i w:val="false"/>
                <w:color w:val="000000"/>
                <w:vertAlign w:val="subscript"/>
              </w:rPr>
              <w:t>l3</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Бис[1-(1Н)-2-пиридонил]глиоксаль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Бис(триметилсилил)амин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999-97-3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NSi</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1,3-Бис(трихлорметил)бензол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881-99-2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l6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1,4-Бис(трихлорметил)бензол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l6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2,2'-Бис(4-фениламинофенокси)</w:t>
            </w:r>
            <w:r>
              <w:br/>
            </w:r>
            <w:r>
              <w:rPr>
                <w:rFonts w:ascii="Times New Roman"/>
                <w:b w:val="false"/>
                <w:i w:val="false"/>
                <w:color w:val="000000"/>
                <w:sz w:val="20"/>
              </w:rPr>
              <w:t>
</w:t>
            </w:r>
            <w:r>
              <w:rPr>
                <w:rFonts w:ascii="Times New Roman"/>
                <w:b w:val="false"/>
                <w:i w:val="false"/>
                <w:color w:val="000000"/>
                <w:sz w:val="20"/>
              </w:rPr>
              <w:t>диэтиловый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Бицикло[2,2,1]гепта-2,5-диен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Бицикло[2,2,1]гепт-2-ен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аморфный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7440-82-8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нитрид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10043-11-5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Бороглицерин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Борофтористоводородная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16872-11-0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ВF</w:t>
            </w:r>
            <w:r>
              <w:rPr>
                <w:rFonts w:ascii="Times New Roman"/>
                <w:b w:val="false"/>
                <w:i w:val="false"/>
                <w:color w:val="000000"/>
                <w:vertAlign w:val="subscript"/>
              </w:rPr>
              <w:t>4</w:t>
            </w:r>
            <w:r>
              <w:rPr>
                <w:rFonts w:ascii="Times New Roman"/>
                <w:b w:val="false"/>
                <w:i w:val="false"/>
                <w:color w:val="000000"/>
                <w:sz w:val="20"/>
              </w:rPr>
              <w:t>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трифторид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7637-07-2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ВF</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трихлорид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10294-34-5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ВСl</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Бромалканы С7-С9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4-Бром-1-аминоантрахинон-2-</w:t>
            </w:r>
            <w:r>
              <w:br/>
            </w:r>
            <w:r>
              <w:rPr>
                <w:rFonts w:ascii="Times New Roman"/>
                <w:b w:val="false"/>
                <w:i w:val="false"/>
                <w:color w:val="000000"/>
                <w:sz w:val="20"/>
              </w:rPr>
              <w:t>
</w:t>
            </w:r>
            <w:r>
              <w:rPr>
                <w:rFonts w:ascii="Times New Roman"/>
                <w:b w:val="false"/>
                <w:i w:val="false"/>
                <w:color w:val="000000"/>
                <w:sz w:val="20"/>
              </w:rPr>
              <w:t>сульфокислота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ВrNО</w:t>
            </w:r>
            <w:r>
              <w:rPr>
                <w:rFonts w:ascii="Times New Roman"/>
                <w:b w:val="false"/>
                <w:i w:val="false"/>
                <w:color w:val="000000"/>
                <w:vertAlign w:val="subscript"/>
              </w:rPr>
              <w:t>5</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Бромацетогуанамин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ВrN</w:t>
            </w:r>
            <w:r>
              <w:rPr>
                <w:rFonts w:ascii="Times New Roman"/>
                <w:b w:val="false"/>
                <w:i w:val="false"/>
                <w:color w:val="000000"/>
                <w:vertAlign w:val="subscript"/>
              </w:rPr>
              <w:t>5</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3-Бромбензальдегид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3132-99-8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4-Бромбензальдегид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3-Бром-7Н-бенз[d,е]антрацен-7-он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ВrO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2-Бромбензил-N-этилдиметиламмоний,</w:t>
            </w:r>
            <w:r>
              <w:br/>
            </w:r>
            <w:r>
              <w:rPr>
                <w:rFonts w:ascii="Times New Roman"/>
                <w:b w:val="false"/>
                <w:i w:val="false"/>
                <w:color w:val="000000"/>
                <w:sz w:val="20"/>
              </w:rPr>
              <w:t>
</w:t>
            </w:r>
            <w:r>
              <w:rPr>
                <w:rFonts w:ascii="Times New Roman"/>
                <w:b w:val="false"/>
                <w:i w:val="false"/>
                <w:color w:val="000000"/>
                <w:sz w:val="20"/>
              </w:rPr>
              <w:t>бромид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585-76-5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623-00-7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Бромистые соли N-алкилпиридиния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3</w:t>
            </w:r>
            <w:r>
              <w:rPr>
                <w:rFonts w:ascii="Times New Roman"/>
                <w:b w:val="false"/>
                <w:i w:val="false"/>
                <w:color w:val="000000"/>
                <w:sz w:val="20"/>
              </w:rPr>
              <w:t>Вr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1-Бром-4-метоксибензол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6-Бром-1,2-нафтохинон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6954-48-9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ВrО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5-Бром-4-оксопентилацетат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ВrО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591-17-3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3-Бром-1,7,7-триметилбицикло[2,2,1]</w:t>
            </w:r>
            <w:r>
              <w:br/>
            </w:r>
            <w:r>
              <w:rPr>
                <w:rFonts w:ascii="Times New Roman"/>
                <w:b w:val="false"/>
                <w:i w:val="false"/>
                <w:color w:val="000000"/>
                <w:sz w:val="20"/>
              </w:rPr>
              <w:t>
</w:t>
            </w:r>
            <w:r>
              <w:rPr>
                <w:rFonts w:ascii="Times New Roman"/>
                <w:b w:val="false"/>
                <w:i w:val="false"/>
                <w:color w:val="000000"/>
                <w:sz w:val="20"/>
              </w:rPr>
              <w:t>гептан-2-он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ВrО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1-Бромтрицикло[3,3,1,1]3,7декан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Вr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1-Бромундекан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693-67-4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Вr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Бромхлорметан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ВrСl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Бромэтан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Н5Вr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1,4-Бутандикарбоновая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1,4-Бутандикарбоновой кислоты</w:t>
            </w:r>
            <w:r>
              <w:br/>
            </w:r>
            <w:r>
              <w:rPr>
                <w:rFonts w:ascii="Times New Roman"/>
                <w:b w:val="false"/>
                <w:i w:val="false"/>
                <w:color w:val="000000"/>
                <w:sz w:val="20"/>
              </w:rPr>
              <w:t>
</w:t>
            </w:r>
            <w:r>
              <w:rPr>
                <w:rFonts w:ascii="Times New Roman"/>
                <w:b w:val="false"/>
                <w:i w:val="false"/>
                <w:color w:val="000000"/>
                <w:sz w:val="20"/>
              </w:rPr>
              <w:t>пиперазин, аддукт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vertAlign w:val="subscript"/>
              </w:rPr>
              <w:t>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Бутандиовой кислоты аддукт с</w:t>
            </w:r>
            <w:r>
              <w:br/>
            </w:r>
            <w:r>
              <w:rPr>
                <w:rFonts w:ascii="Times New Roman"/>
                <w:b w:val="false"/>
                <w:i w:val="false"/>
                <w:color w:val="000000"/>
                <w:sz w:val="20"/>
              </w:rPr>
              <w:t>
</w:t>
            </w:r>
            <w:r>
              <w:rPr>
                <w:rFonts w:ascii="Times New Roman"/>
                <w:b w:val="false"/>
                <w:i w:val="false"/>
                <w:color w:val="000000"/>
                <w:sz w:val="20"/>
              </w:rPr>
              <w:t>2-этил-6-метилпиридин-3-олом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127464-43-1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1,4-Бутандиол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Бутандиол-1,4-ди(2,3-эпоксипропиловый)</w:t>
            </w:r>
            <w:r>
              <w:br/>
            </w:r>
            <w:r>
              <w:rPr>
                <w:rFonts w:ascii="Times New Roman"/>
                <w:b w:val="false"/>
                <w:i w:val="false"/>
                <w:color w:val="000000"/>
                <w:sz w:val="20"/>
              </w:rPr>
              <w:t>
</w:t>
            </w:r>
            <w:r>
              <w:rPr>
                <w:rFonts w:ascii="Times New Roman"/>
                <w:b w:val="false"/>
                <w:i w:val="false"/>
                <w:color w:val="000000"/>
                <w:sz w:val="20"/>
              </w:rPr>
              <w:t>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2425-79-8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2,3-Бутандион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431-03-8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(L)Бутендиоат натрия тригидрат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33806-74-5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NаO</w:t>
            </w:r>
            <w:r>
              <w:rPr>
                <w:rFonts w:ascii="Times New Roman"/>
                <w:b w:val="false"/>
                <w:i w:val="false"/>
                <w:color w:val="000000"/>
                <w:vertAlign w:val="subscript"/>
              </w:rPr>
              <w:t>4</w:t>
            </w:r>
            <w:r>
              <w:rPr>
                <w:rFonts w:ascii="Times New Roman"/>
                <w:b w:val="false"/>
                <w:i w:val="false"/>
                <w:color w:val="000000"/>
                <w:sz w:val="20"/>
              </w:rPr>
              <w:t xml:space="preserve"> 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Бут-2-еновая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3724-65-0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N-(Бутиламино)</w:t>
            </w:r>
            <w:r>
              <w:br/>
            </w:r>
            <w:r>
              <w:rPr>
                <w:rFonts w:ascii="Times New Roman"/>
                <w:b w:val="false"/>
                <w:i w:val="false"/>
                <w:color w:val="000000"/>
                <w:sz w:val="20"/>
              </w:rPr>
              <w:t>
</w:t>
            </w:r>
            <w:r>
              <w:rPr>
                <w:rFonts w:ascii="Times New Roman"/>
                <w:b w:val="false"/>
                <w:i w:val="false"/>
                <w:color w:val="000000"/>
                <w:sz w:val="20"/>
              </w:rPr>
              <w:t>карбонил-4-метилбензолсульфонамид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Бутилбутаноат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4-Бутил-1,2-дифенилпиразолидин-3,5-</w:t>
            </w:r>
            <w:r>
              <w:br/>
            </w:r>
            <w:r>
              <w:rPr>
                <w:rFonts w:ascii="Times New Roman"/>
                <w:b w:val="false"/>
                <w:i w:val="false"/>
                <w:color w:val="000000"/>
                <w:sz w:val="20"/>
              </w:rPr>
              <w:t>
</w:t>
            </w:r>
            <w:r>
              <w:rPr>
                <w:rFonts w:ascii="Times New Roman"/>
                <w:b w:val="false"/>
                <w:i w:val="false"/>
                <w:color w:val="000000"/>
                <w:sz w:val="20"/>
              </w:rPr>
              <w:t>дион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0N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N-Бутилимидодикарбонимидодиамид</w:t>
            </w:r>
            <w:r>
              <w:br/>
            </w:r>
            <w:r>
              <w:rPr>
                <w:rFonts w:ascii="Times New Roman"/>
                <w:b w:val="false"/>
                <w:i w:val="false"/>
                <w:color w:val="000000"/>
                <w:sz w:val="20"/>
              </w:rPr>
              <w:t>
</w:t>
            </w:r>
            <w:r>
              <w:rPr>
                <w:rFonts w:ascii="Times New Roman"/>
                <w:b w:val="false"/>
                <w:i w:val="false"/>
                <w:color w:val="000000"/>
                <w:sz w:val="20"/>
              </w:rPr>
              <w:t>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15537-73-2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 xml:space="preserve"> хСlН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Бутилнитрит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544-16-1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Бутилпропионат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1-Бутил-N-(2,4,6-триметилфенил)-2-</w:t>
            </w:r>
            <w:r>
              <w:br/>
            </w:r>
            <w:r>
              <w:rPr>
                <w:rFonts w:ascii="Times New Roman"/>
                <w:b w:val="false"/>
                <w:i w:val="false"/>
                <w:color w:val="000000"/>
                <w:sz w:val="20"/>
              </w:rPr>
              <w:t>
</w:t>
            </w:r>
            <w:r>
              <w:rPr>
                <w:rFonts w:ascii="Times New Roman"/>
                <w:b w:val="false"/>
                <w:i w:val="false"/>
                <w:color w:val="000000"/>
                <w:sz w:val="20"/>
              </w:rPr>
              <w:t>пирролидинокарбоксамид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19089-24-8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 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3180-09-4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3-Бутилфенол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4074-43-5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1638-22-8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4-трет-Бутилциклогексанол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Бут-2-ин-1,4-диол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1-Бутоксибут-1-ен-3-ин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2798-72-3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2-(2-Бутокси)этоксиэтанол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2-Бутоксиэтанол /Бутилцеллозольв;</w:t>
            </w:r>
            <w:r>
              <w:br/>
            </w:r>
            <w:r>
              <w:rPr>
                <w:rFonts w:ascii="Times New Roman"/>
                <w:b w:val="false"/>
                <w:i w:val="false"/>
                <w:color w:val="000000"/>
                <w:sz w:val="20"/>
              </w:rPr>
              <w:t>
</w:t>
            </w:r>
            <w:r>
              <w:rPr>
                <w:rFonts w:ascii="Times New Roman"/>
                <w:b w:val="false"/>
                <w:i w:val="false"/>
                <w:color w:val="000000"/>
                <w:sz w:val="20"/>
              </w:rPr>
              <w:t>бутилгликоль; этиленгликоль</w:t>
            </w:r>
            <w:r>
              <w:br/>
            </w:r>
            <w:r>
              <w:rPr>
                <w:rFonts w:ascii="Times New Roman"/>
                <w:b w:val="false"/>
                <w:i w:val="false"/>
                <w:color w:val="000000"/>
                <w:sz w:val="20"/>
              </w:rPr>
              <w:t>
</w:t>
            </w:r>
            <w:r>
              <w:rPr>
                <w:rFonts w:ascii="Times New Roman"/>
                <w:b w:val="false"/>
                <w:i w:val="false"/>
                <w:color w:val="000000"/>
                <w:sz w:val="20"/>
              </w:rPr>
              <w:t>монобутиловый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2-(2-Бутоксиэтокси) этилацетат</w:t>
            </w:r>
            <w:r>
              <w:br/>
            </w:r>
            <w:r>
              <w:rPr>
                <w:rFonts w:ascii="Times New Roman"/>
                <w:b w:val="false"/>
                <w:i w:val="false"/>
                <w:color w:val="000000"/>
                <w:sz w:val="20"/>
              </w:rPr>
              <w:t>
</w:t>
            </w:r>
            <w:r>
              <w:rPr>
                <w:rFonts w:ascii="Times New Roman"/>
                <w:b w:val="false"/>
                <w:i w:val="false"/>
                <w:color w:val="000000"/>
                <w:sz w:val="20"/>
              </w:rPr>
              <w:t>/Бутилгликольацетат;</w:t>
            </w:r>
            <w:r>
              <w:br/>
            </w:r>
            <w:r>
              <w:rPr>
                <w:rFonts w:ascii="Times New Roman"/>
                <w:b w:val="false"/>
                <w:i w:val="false"/>
                <w:color w:val="000000"/>
                <w:sz w:val="20"/>
              </w:rPr>
              <w:t>
</w:t>
            </w:r>
            <w:r>
              <w:rPr>
                <w:rFonts w:ascii="Times New Roman"/>
                <w:b w:val="false"/>
                <w:i w:val="false"/>
                <w:color w:val="000000"/>
                <w:sz w:val="20"/>
              </w:rPr>
              <w:t>бутилцеллозольвацетат; Бутиловый эфир</w:t>
            </w:r>
            <w:r>
              <w:br/>
            </w:r>
            <w:r>
              <w:rPr>
                <w:rFonts w:ascii="Times New Roman"/>
                <w:b w:val="false"/>
                <w:i w:val="false"/>
                <w:color w:val="000000"/>
                <w:sz w:val="20"/>
              </w:rPr>
              <w:t>
</w:t>
            </w:r>
            <w:r>
              <w:rPr>
                <w:rFonts w:ascii="Times New Roman"/>
                <w:b w:val="false"/>
                <w:i w:val="false"/>
                <w:color w:val="000000"/>
                <w:sz w:val="20"/>
              </w:rPr>
              <w:t>диэтиленгликоля ацетата;</w:t>
            </w:r>
            <w:r>
              <w:br/>
            </w:r>
            <w:r>
              <w:rPr>
                <w:rFonts w:ascii="Times New Roman"/>
                <w:b w:val="false"/>
                <w:i w:val="false"/>
                <w:color w:val="000000"/>
                <w:sz w:val="20"/>
              </w:rPr>
              <w:t>
</w:t>
            </w:r>
            <w:r>
              <w:rPr>
                <w:rFonts w:ascii="Times New Roman"/>
                <w:b w:val="false"/>
                <w:i w:val="false"/>
                <w:color w:val="000000"/>
                <w:sz w:val="20"/>
              </w:rPr>
              <w:t>диэтиленгликольбутиловый эфир уксусной</w:t>
            </w:r>
            <w:r>
              <w:br/>
            </w:r>
            <w:r>
              <w:rPr>
                <w:rFonts w:ascii="Times New Roman"/>
                <w:b w:val="false"/>
                <w:i w:val="false"/>
                <w:color w:val="000000"/>
                <w:sz w:val="20"/>
              </w:rPr>
              <w:t>
</w:t>
            </w:r>
            <w:r>
              <w:rPr>
                <w:rFonts w:ascii="Times New Roman"/>
                <w:b w:val="false"/>
                <w:i w:val="false"/>
                <w:color w:val="000000"/>
                <w:sz w:val="20"/>
              </w:rPr>
              <w:t>кислоты/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124-17-4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L-Валин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Винной кислоты калий-натриевая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15490-42-3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КNаО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Винные кислоты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 тринитрат (в пересчете на</w:t>
            </w:r>
            <w:r>
              <w:br/>
            </w:r>
            <w:r>
              <w:rPr>
                <w:rFonts w:ascii="Times New Roman"/>
                <w:b w:val="false"/>
                <w:i w:val="false"/>
                <w:color w:val="000000"/>
                <w:sz w:val="20"/>
              </w:rPr>
              <w:t>
</w:t>
            </w:r>
            <w:r>
              <w:rPr>
                <w:rFonts w:ascii="Times New Roman"/>
                <w:b w:val="false"/>
                <w:i w:val="false"/>
                <w:color w:val="000000"/>
                <w:sz w:val="20"/>
              </w:rPr>
              <w:t>висмут)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10361-44-1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BiО</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 пероксид /Перекись водорода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7722-84-1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Возгоны каменноугольного пека с</w:t>
            </w:r>
            <w:r>
              <w:br/>
            </w:r>
            <w:r>
              <w:rPr>
                <w:rFonts w:ascii="Times New Roman"/>
                <w:b w:val="false"/>
                <w:i w:val="false"/>
                <w:color w:val="000000"/>
                <w:sz w:val="20"/>
              </w:rPr>
              <w:t>
</w:t>
            </w:r>
            <w:r>
              <w:rPr>
                <w:rFonts w:ascii="Times New Roman"/>
                <w:b w:val="false"/>
                <w:i w:val="false"/>
                <w:color w:val="000000"/>
                <w:sz w:val="20"/>
              </w:rPr>
              <w:t>содержанием бенз/а/пирена от 0,1 до</w:t>
            </w:r>
            <w:r>
              <w:br/>
            </w:r>
            <w:r>
              <w:rPr>
                <w:rFonts w:ascii="Times New Roman"/>
                <w:b w:val="false"/>
                <w:i w:val="false"/>
                <w:color w:val="000000"/>
                <w:sz w:val="20"/>
              </w:rPr>
              <w:t>
</w:t>
            </w:r>
            <w:r>
              <w:rPr>
                <w:rFonts w:ascii="Times New Roman"/>
                <w:b w:val="false"/>
                <w:i w:val="false"/>
                <w:color w:val="000000"/>
                <w:sz w:val="20"/>
              </w:rPr>
              <w:t>0,15 %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Вулканизационные газы шинного</w:t>
            </w:r>
            <w:r>
              <w:br/>
            </w:r>
            <w:r>
              <w:rPr>
                <w:rFonts w:ascii="Times New Roman"/>
                <w:b w:val="false"/>
                <w:i w:val="false"/>
                <w:color w:val="000000"/>
                <w:sz w:val="20"/>
              </w:rPr>
              <w:t>
</w:t>
            </w:r>
            <w:r>
              <w:rPr>
                <w:rFonts w:ascii="Times New Roman"/>
                <w:b w:val="false"/>
                <w:i w:val="false"/>
                <w:color w:val="000000"/>
                <w:sz w:val="20"/>
              </w:rPr>
              <w:t>производства (по аминам)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ДиГаллий триоксид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12024-21-4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Гексавинилдисилоксан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ОSi</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a,4 a,4 a,b,5 a,8 a,8 a,b)-(1,4,4</w:t>
            </w:r>
            <w:r>
              <w:br/>
            </w:r>
            <w:r>
              <w:rPr>
                <w:rFonts w:ascii="Times New Roman"/>
                <w:b w:val="false"/>
                <w:i w:val="false"/>
                <w:color w:val="000000"/>
                <w:sz w:val="20"/>
              </w:rPr>
              <w:t>
</w:t>
            </w:r>
            <w:r>
              <w:rPr>
                <w:rFonts w:ascii="Times New Roman"/>
                <w:b w:val="false"/>
                <w:i w:val="false"/>
                <w:color w:val="000000"/>
                <w:sz w:val="20"/>
              </w:rPr>
              <w:t>а,5,8,8 а)-Гексагидро-1,-2,3,4,10,</w:t>
            </w:r>
            <w:r>
              <w:br/>
            </w:r>
            <w:r>
              <w:rPr>
                <w:rFonts w:ascii="Times New Roman"/>
                <w:b w:val="false"/>
                <w:i w:val="false"/>
                <w:color w:val="000000"/>
                <w:sz w:val="20"/>
              </w:rPr>
              <w:t>
</w:t>
            </w:r>
            <w:r>
              <w:rPr>
                <w:rFonts w:ascii="Times New Roman"/>
                <w:b w:val="false"/>
                <w:i w:val="false"/>
                <w:color w:val="000000"/>
                <w:sz w:val="20"/>
              </w:rPr>
              <w:t>10-гексахлор-1,4:5,8-диметанонафталин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w:t>
            </w:r>
            <w:r>
              <w:rPr>
                <w:rFonts w:ascii="Times New Roman"/>
                <w:b w:val="false"/>
                <w:i w:val="false"/>
                <w:color w:val="000000"/>
                <w:vertAlign w:val="subscript"/>
              </w:rPr>
              <w:t>l6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Гексагидроксициклогексан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[4аS-(4аa,6b,8аR]-(4а,5,9,10,11,12)</w:t>
            </w:r>
            <w:r>
              <w:br/>
            </w:r>
            <w:r>
              <w:rPr>
                <w:rFonts w:ascii="Times New Roman"/>
                <w:b w:val="false"/>
                <w:i w:val="false"/>
                <w:color w:val="000000"/>
                <w:sz w:val="20"/>
              </w:rPr>
              <w:t>
</w:t>
            </w:r>
            <w:r>
              <w:rPr>
                <w:rFonts w:ascii="Times New Roman"/>
                <w:b w:val="false"/>
                <w:i w:val="false"/>
                <w:color w:val="000000"/>
                <w:sz w:val="20"/>
              </w:rPr>
              <w:t>Гексагидро-11-метил-3-ме-токси-6 Н-</w:t>
            </w:r>
            <w:r>
              <w:br/>
            </w:r>
            <w:r>
              <w:rPr>
                <w:rFonts w:ascii="Times New Roman"/>
                <w:b w:val="false"/>
                <w:i w:val="false"/>
                <w:color w:val="000000"/>
                <w:sz w:val="20"/>
              </w:rPr>
              <w:t>
</w:t>
            </w:r>
            <w:r>
              <w:rPr>
                <w:rFonts w:ascii="Times New Roman"/>
                <w:b w:val="false"/>
                <w:i w:val="false"/>
                <w:color w:val="000000"/>
                <w:sz w:val="20"/>
              </w:rPr>
              <w:t>бензофуро[3 а,3,2 еf]-</w:t>
            </w:r>
            <w:r>
              <w:br/>
            </w:r>
            <w:r>
              <w:rPr>
                <w:rFonts w:ascii="Times New Roman"/>
                <w:b w:val="false"/>
                <w:i w:val="false"/>
                <w:color w:val="000000"/>
                <w:sz w:val="20"/>
              </w:rPr>
              <w:t>
</w:t>
            </w:r>
            <w:r>
              <w:rPr>
                <w:rFonts w:ascii="Times New Roman"/>
                <w:b w:val="false"/>
                <w:i w:val="false"/>
                <w:color w:val="000000"/>
                <w:sz w:val="20"/>
              </w:rPr>
              <w:t>[2]-бензазепин-6-ол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NОз</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Гексадекановая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32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Гекса-2,4-диеновая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N,N,N,N',N',N'-Гексаметил-1,6-</w:t>
            </w:r>
            <w:r>
              <w:br/>
            </w:r>
            <w:r>
              <w:rPr>
                <w:rFonts w:ascii="Times New Roman"/>
                <w:b w:val="false"/>
                <w:i w:val="false"/>
                <w:color w:val="000000"/>
                <w:sz w:val="20"/>
              </w:rPr>
              <w:t>
</w:t>
            </w:r>
            <w:r>
              <w:rPr>
                <w:rFonts w:ascii="Times New Roman"/>
                <w:b w:val="false"/>
                <w:i w:val="false"/>
                <w:color w:val="000000"/>
                <w:sz w:val="20"/>
              </w:rPr>
              <w:t>гександиаминий дибензолсульфонат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971-60-8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2С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Гексаметилдисилан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1450-14-2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Si</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 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Гексаметилентетрамин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 xml:space="preserve">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1,1,3,3,5,5-Гексаметилциклотрисилазан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Гексаноилхлорид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Гексафторэтан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С</w:t>
            </w:r>
            <w:r>
              <w:rPr>
                <w:rFonts w:ascii="Times New Roman"/>
                <w:b w:val="false"/>
                <w:i w:val="false"/>
                <w:color w:val="000000"/>
                <w:vertAlign w:val="subscript"/>
              </w:rPr>
              <w:t>l6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Гексахлорциклопентадиен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С</w:t>
            </w:r>
            <w:r>
              <w:rPr>
                <w:rFonts w:ascii="Times New Roman"/>
                <w:b w:val="false"/>
                <w:i w:val="false"/>
                <w:color w:val="000000"/>
                <w:vertAlign w:val="subscript"/>
              </w:rPr>
              <w:t>l6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N-Гексил-оксиэтилкапролактам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Гексил-3-фенил-2-еналь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39350-49-7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6,12-Гемикеталь-11-a-хлор-5-окси-</w:t>
            </w:r>
            <w:r>
              <w:br/>
            </w:r>
            <w:r>
              <w:rPr>
                <w:rFonts w:ascii="Times New Roman"/>
                <w:b w:val="false"/>
                <w:i w:val="false"/>
                <w:color w:val="000000"/>
                <w:sz w:val="20"/>
              </w:rPr>
              <w:t>
</w:t>
            </w:r>
            <w:r>
              <w:rPr>
                <w:rFonts w:ascii="Times New Roman"/>
                <w:b w:val="false"/>
                <w:i w:val="false"/>
                <w:color w:val="000000"/>
                <w:sz w:val="20"/>
              </w:rPr>
              <w:t>тетрациклин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Гентамицин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Геовет (по тетрациклину)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2,2,3,3,4,4,5,5,6,6,7,7,8,8,9,9,9-</w:t>
            </w:r>
            <w:r>
              <w:br/>
            </w:r>
            <w:r>
              <w:rPr>
                <w:rFonts w:ascii="Times New Roman"/>
                <w:b w:val="false"/>
                <w:i w:val="false"/>
                <w:color w:val="000000"/>
                <w:sz w:val="20"/>
              </w:rPr>
              <w:t>
</w:t>
            </w:r>
            <w:r>
              <w:rPr>
                <w:rFonts w:ascii="Times New Roman"/>
                <w:b w:val="false"/>
                <w:i w:val="false"/>
                <w:color w:val="000000"/>
                <w:sz w:val="20"/>
              </w:rPr>
              <w:t>Гептадекафтор-N-(2-гидрокси-этил)</w:t>
            </w:r>
            <w:r>
              <w:br/>
            </w:r>
            <w:r>
              <w:rPr>
                <w:rFonts w:ascii="Times New Roman"/>
                <w:b w:val="false"/>
                <w:i w:val="false"/>
                <w:color w:val="000000"/>
                <w:sz w:val="20"/>
              </w:rPr>
              <w:t>
</w:t>
            </w:r>
            <w:r>
              <w:rPr>
                <w:rFonts w:ascii="Times New Roman"/>
                <w:b w:val="false"/>
                <w:i w:val="false"/>
                <w:color w:val="000000"/>
                <w:sz w:val="20"/>
              </w:rPr>
              <w:t>нонанамид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6104-17-2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Гептановая фракция Нефрас ЧС 94/99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Гептаноилхлорид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2528-61-2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СlO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1,1,1,2,2,3,3-Гептафтор-3-[</w:t>
            </w:r>
            <w:r>
              <w:br/>
            </w:r>
            <w:r>
              <w:rPr>
                <w:rFonts w:ascii="Times New Roman"/>
                <w:b w:val="false"/>
                <w:i w:val="false"/>
                <w:color w:val="000000"/>
                <w:sz w:val="20"/>
              </w:rPr>
              <w:t>
</w:t>
            </w:r>
            <w:r>
              <w:rPr>
                <w:rFonts w:ascii="Times New Roman"/>
                <w:b w:val="false"/>
                <w:i w:val="false"/>
                <w:color w:val="000000"/>
                <w:sz w:val="20"/>
              </w:rPr>
              <w:t>(трифторэтенил)оксипропан]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1623-05-5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10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 тетрагидрид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7782-65-2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GеН</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Гетинакс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 гидрат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10217-52-4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Гидроаэрозоль оборотной воды на основе</w:t>
            </w:r>
            <w:r>
              <w:br/>
            </w:r>
            <w:r>
              <w:rPr>
                <w:rFonts w:ascii="Times New Roman"/>
                <w:b w:val="false"/>
                <w:i w:val="false"/>
                <w:color w:val="000000"/>
                <w:sz w:val="20"/>
              </w:rPr>
              <w:t>
</w:t>
            </w:r>
            <w:r>
              <w:rPr>
                <w:rFonts w:ascii="Times New Roman"/>
                <w:b w:val="false"/>
                <w:i w:val="false"/>
                <w:color w:val="000000"/>
                <w:sz w:val="20"/>
              </w:rPr>
              <w:t>очищенных сточных вод производства</w:t>
            </w:r>
            <w:r>
              <w:br/>
            </w:r>
            <w:r>
              <w:rPr>
                <w:rFonts w:ascii="Times New Roman"/>
                <w:b w:val="false"/>
                <w:i w:val="false"/>
                <w:color w:val="000000"/>
                <w:sz w:val="20"/>
              </w:rPr>
              <w:t>
</w:t>
            </w:r>
            <w:r>
              <w:rPr>
                <w:rFonts w:ascii="Times New Roman"/>
                <w:b w:val="false"/>
                <w:i w:val="false"/>
                <w:color w:val="000000"/>
                <w:sz w:val="20"/>
              </w:rPr>
              <w:t>антибиотиков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r>
              <w:br/>
            </w:r>
            <w:r>
              <w:rPr>
                <w:rFonts w:ascii="Times New Roman"/>
                <w:b w:val="false"/>
                <w:i w:val="false"/>
                <w:color w:val="000000"/>
                <w:sz w:val="20"/>
              </w:rPr>
              <w:t>
</w:t>
            </w:r>
            <w:r>
              <w:rPr>
                <w:rFonts w:ascii="Times New Roman"/>
                <w:b w:val="false"/>
                <w:i w:val="false"/>
                <w:color w:val="000000"/>
                <w:sz w:val="20"/>
              </w:rPr>
              <w:t>мл/м</w:t>
            </w:r>
            <w:r>
              <w:rPr>
                <w:rFonts w:ascii="Times New Roman"/>
                <w:b w:val="false"/>
                <w:i w:val="false"/>
                <w:color w:val="000000"/>
                <w:vertAlign w:val="superscript"/>
              </w:rPr>
              <w:t>3</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 мг/м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Гидроаэрозоль оборотной воды на основе</w:t>
            </w:r>
            <w:r>
              <w:br/>
            </w:r>
            <w:r>
              <w:rPr>
                <w:rFonts w:ascii="Times New Roman"/>
                <w:b w:val="false"/>
                <w:i w:val="false"/>
                <w:color w:val="000000"/>
                <w:sz w:val="20"/>
              </w:rPr>
              <w:t>
</w:t>
            </w:r>
            <w:r>
              <w:rPr>
                <w:rFonts w:ascii="Times New Roman"/>
                <w:b w:val="false"/>
                <w:i w:val="false"/>
                <w:color w:val="000000"/>
                <w:sz w:val="20"/>
              </w:rPr>
              <w:t>природных вод с добавлением ингибитора</w:t>
            </w:r>
            <w:r>
              <w:br/>
            </w:r>
            <w:r>
              <w:rPr>
                <w:rFonts w:ascii="Times New Roman"/>
                <w:b w:val="false"/>
                <w:i w:val="false"/>
                <w:color w:val="000000"/>
                <w:sz w:val="20"/>
              </w:rPr>
              <w:t>
</w:t>
            </w:r>
            <w:r>
              <w:rPr>
                <w:rFonts w:ascii="Times New Roman"/>
                <w:b w:val="false"/>
                <w:i w:val="false"/>
                <w:color w:val="000000"/>
                <w:sz w:val="20"/>
              </w:rPr>
              <w:t>4К-ЛИГНО-Ф [дозировка в оборотной</w:t>
            </w:r>
            <w:r>
              <w:br/>
            </w:r>
            <w:r>
              <w:rPr>
                <w:rFonts w:ascii="Times New Roman"/>
                <w:b w:val="false"/>
                <w:i w:val="false"/>
                <w:color w:val="000000"/>
                <w:sz w:val="20"/>
              </w:rPr>
              <w:t>
</w:t>
            </w:r>
            <w:r>
              <w:rPr>
                <w:rFonts w:ascii="Times New Roman"/>
                <w:b w:val="false"/>
                <w:i w:val="false"/>
                <w:color w:val="000000"/>
                <w:sz w:val="20"/>
              </w:rPr>
              <w:t>воде: лигносульфата натрия - 20 мг/л,</w:t>
            </w:r>
            <w:r>
              <w:br/>
            </w:r>
            <w:r>
              <w:rPr>
                <w:rFonts w:ascii="Times New Roman"/>
                <w:b w:val="false"/>
                <w:i w:val="false"/>
                <w:color w:val="000000"/>
                <w:sz w:val="20"/>
              </w:rPr>
              <w:t>
</w:t>
            </w:r>
            <w:r>
              <w:rPr>
                <w:rFonts w:ascii="Times New Roman"/>
                <w:b w:val="false"/>
                <w:i w:val="false"/>
                <w:color w:val="000000"/>
                <w:sz w:val="20"/>
              </w:rPr>
              <w:t>ОЭДФ - 10 мг/л, цинка (Zn</w:t>
            </w:r>
            <w:r>
              <w:rPr>
                <w:rFonts w:ascii="Times New Roman"/>
                <w:b w:val="false"/>
                <w:i w:val="false"/>
                <w:color w:val="000000"/>
                <w:vertAlign w:val="superscript"/>
              </w:rPr>
              <w:t>2+</w:t>
            </w:r>
            <w:r>
              <w:rPr>
                <w:rFonts w:ascii="Times New Roman"/>
                <w:b w:val="false"/>
                <w:i w:val="false"/>
                <w:color w:val="000000"/>
                <w:sz w:val="20"/>
              </w:rPr>
              <w:t>) - 2,5</w:t>
            </w:r>
            <w:r>
              <w:br/>
            </w:r>
            <w:r>
              <w:rPr>
                <w:rFonts w:ascii="Times New Roman"/>
                <w:b w:val="false"/>
                <w:i w:val="false"/>
                <w:color w:val="000000"/>
                <w:sz w:val="20"/>
              </w:rPr>
              <w:t>
</w:t>
            </w:r>
            <w:r>
              <w:rPr>
                <w:rFonts w:ascii="Times New Roman"/>
                <w:b w:val="false"/>
                <w:i w:val="false"/>
                <w:color w:val="000000"/>
                <w:sz w:val="20"/>
              </w:rPr>
              <w:t>мг/л]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мл/м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мг/м3)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Гидроаэрозоль оборотной воды на основе</w:t>
            </w:r>
            <w:r>
              <w:br/>
            </w:r>
            <w:r>
              <w:rPr>
                <w:rFonts w:ascii="Times New Roman"/>
                <w:b w:val="false"/>
                <w:i w:val="false"/>
                <w:color w:val="000000"/>
                <w:sz w:val="20"/>
              </w:rPr>
              <w:t>
</w:t>
            </w:r>
            <w:r>
              <w:rPr>
                <w:rFonts w:ascii="Times New Roman"/>
                <w:b w:val="false"/>
                <w:i w:val="false"/>
                <w:color w:val="000000"/>
                <w:sz w:val="20"/>
              </w:rPr>
              <w:t>природных вод с добавлением</w:t>
            </w:r>
            <w:r>
              <w:br/>
            </w:r>
            <w:r>
              <w:rPr>
                <w:rFonts w:ascii="Times New Roman"/>
                <w:b w:val="false"/>
                <w:i w:val="false"/>
                <w:color w:val="000000"/>
                <w:sz w:val="20"/>
              </w:rPr>
              <w:t>
</w:t>
            </w:r>
            <w:r>
              <w:rPr>
                <w:rFonts w:ascii="Times New Roman"/>
                <w:b w:val="false"/>
                <w:i w:val="false"/>
                <w:color w:val="000000"/>
                <w:sz w:val="20"/>
              </w:rPr>
              <w:t>хром-цинкофосфатного ингибитора</w:t>
            </w:r>
            <w:r>
              <w:br/>
            </w:r>
            <w:r>
              <w:rPr>
                <w:rFonts w:ascii="Times New Roman"/>
                <w:b w:val="false"/>
                <w:i w:val="false"/>
                <w:color w:val="000000"/>
                <w:sz w:val="20"/>
              </w:rPr>
              <w:t>
</w:t>
            </w:r>
            <w:r>
              <w:rPr>
                <w:rFonts w:ascii="Times New Roman"/>
                <w:b w:val="false"/>
                <w:i w:val="false"/>
                <w:color w:val="000000"/>
                <w:sz w:val="20"/>
              </w:rPr>
              <w:t>коррозии [дозировка в оборотной воде:</w:t>
            </w:r>
            <w:r>
              <w:br/>
            </w:r>
            <w:r>
              <w:rPr>
                <w:rFonts w:ascii="Times New Roman"/>
                <w:b w:val="false"/>
                <w:i w:val="false"/>
                <w:color w:val="000000"/>
                <w:sz w:val="20"/>
              </w:rPr>
              <w:t>
</w:t>
            </w:r>
            <w:r>
              <w:rPr>
                <w:rFonts w:ascii="Times New Roman"/>
                <w:b w:val="false"/>
                <w:i w:val="false"/>
                <w:color w:val="000000"/>
                <w:sz w:val="20"/>
              </w:rPr>
              <w:t xml:space="preserve">хром (Сr </w:t>
            </w:r>
            <w:r>
              <w:rPr>
                <w:rFonts w:ascii="Times New Roman"/>
                <w:b w:val="false"/>
                <w:i w:val="false"/>
                <w:color w:val="000000"/>
                <w:vertAlign w:val="superscript"/>
              </w:rPr>
              <w:t>6+</w:t>
            </w:r>
            <w:r>
              <w:rPr>
                <w:rFonts w:ascii="Times New Roman"/>
                <w:b w:val="false"/>
                <w:i w:val="false"/>
                <w:color w:val="000000"/>
                <w:sz w:val="20"/>
              </w:rPr>
              <w:t>) - до 1,7 мг/л, Цинк</w:t>
            </w:r>
            <w:r>
              <w:br/>
            </w:r>
            <w:r>
              <w:rPr>
                <w:rFonts w:ascii="Times New Roman"/>
                <w:b w:val="false"/>
                <w:i w:val="false"/>
                <w:color w:val="000000"/>
                <w:sz w:val="20"/>
              </w:rPr>
              <w:t>
</w:t>
            </w:r>
            <w:r>
              <w:rPr>
                <w:rFonts w:ascii="Times New Roman"/>
                <w:b w:val="false"/>
                <w:i w:val="false"/>
                <w:color w:val="000000"/>
                <w:sz w:val="20"/>
              </w:rPr>
              <w:t xml:space="preserve">(Zn </w:t>
            </w:r>
            <w:r>
              <w:rPr>
                <w:rFonts w:ascii="Times New Roman"/>
                <w:b w:val="false"/>
                <w:i w:val="false"/>
                <w:color w:val="000000"/>
                <w:vertAlign w:val="superscript"/>
              </w:rPr>
              <w:t>2+</w:t>
            </w:r>
            <w:r>
              <w:rPr>
                <w:rFonts w:ascii="Times New Roman"/>
                <w:b w:val="false"/>
                <w:i w:val="false"/>
                <w:color w:val="000000"/>
                <w:sz w:val="20"/>
              </w:rPr>
              <w:t>) - до 2 мг/л]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мл/м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(50 мг/</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Гидроаэрозоль оборотной воды с высоким</w:t>
            </w:r>
            <w:r>
              <w:br/>
            </w:r>
            <w:r>
              <w:rPr>
                <w:rFonts w:ascii="Times New Roman"/>
                <w:b w:val="false"/>
                <w:i w:val="false"/>
                <w:color w:val="000000"/>
                <w:sz w:val="20"/>
              </w:rPr>
              <w:t>
</w:t>
            </w:r>
            <w:r>
              <w:rPr>
                <w:rFonts w:ascii="Times New Roman"/>
                <w:b w:val="false"/>
                <w:i w:val="false"/>
                <w:color w:val="000000"/>
                <w:sz w:val="20"/>
              </w:rPr>
              <w:t>содержанием солей (до 12 г/л) на</w:t>
            </w:r>
            <w:r>
              <w:br/>
            </w:r>
            <w:r>
              <w:rPr>
                <w:rFonts w:ascii="Times New Roman"/>
                <w:b w:val="false"/>
                <w:i w:val="false"/>
                <w:color w:val="000000"/>
                <w:sz w:val="20"/>
              </w:rPr>
              <w:t>
</w:t>
            </w:r>
            <w:r>
              <w:rPr>
                <w:rFonts w:ascii="Times New Roman"/>
                <w:b w:val="false"/>
                <w:i w:val="false"/>
                <w:color w:val="000000"/>
                <w:sz w:val="20"/>
              </w:rPr>
              <w:t>основе очищенных городских и</w:t>
            </w:r>
            <w:r>
              <w:br/>
            </w:r>
            <w:r>
              <w:rPr>
                <w:rFonts w:ascii="Times New Roman"/>
                <w:b w:val="false"/>
                <w:i w:val="false"/>
                <w:color w:val="000000"/>
                <w:sz w:val="20"/>
              </w:rPr>
              <w:t>
</w:t>
            </w:r>
            <w:r>
              <w:rPr>
                <w:rFonts w:ascii="Times New Roman"/>
                <w:b w:val="false"/>
                <w:i w:val="false"/>
                <w:color w:val="000000"/>
                <w:sz w:val="20"/>
              </w:rPr>
              <w:t>производственных сточных вод,</w:t>
            </w:r>
            <w:r>
              <w:br/>
            </w:r>
            <w:r>
              <w:rPr>
                <w:rFonts w:ascii="Times New Roman"/>
                <w:b w:val="false"/>
                <w:i w:val="false"/>
                <w:color w:val="000000"/>
                <w:sz w:val="20"/>
              </w:rPr>
              <w:t>
</w:t>
            </w:r>
            <w:r>
              <w:rPr>
                <w:rFonts w:ascii="Times New Roman"/>
                <w:b w:val="false"/>
                <w:i w:val="false"/>
                <w:color w:val="000000"/>
                <w:sz w:val="20"/>
              </w:rPr>
              <w:t>содержащих преимущественно</w:t>
            </w:r>
            <w:r>
              <w:br/>
            </w:r>
            <w:r>
              <w:rPr>
                <w:rFonts w:ascii="Times New Roman"/>
                <w:b w:val="false"/>
                <w:i w:val="false"/>
                <w:color w:val="000000"/>
                <w:sz w:val="20"/>
              </w:rPr>
              <w:t>
</w:t>
            </w:r>
            <w:r>
              <w:rPr>
                <w:rFonts w:ascii="Times New Roman"/>
                <w:b w:val="false"/>
                <w:i w:val="false"/>
                <w:color w:val="000000"/>
                <w:sz w:val="20"/>
              </w:rPr>
              <w:t>легкоокисляющиеся органические</w:t>
            </w:r>
            <w:r>
              <w:br/>
            </w:r>
            <w:r>
              <w:rPr>
                <w:rFonts w:ascii="Times New Roman"/>
                <w:b w:val="false"/>
                <w:i w:val="false"/>
                <w:color w:val="000000"/>
                <w:sz w:val="20"/>
              </w:rPr>
              <w:t>
</w:t>
            </w:r>
            <w:r>
              <w:rPr>
                <w:rFonts w:ascii="Times New Roman"/>
                <w:b w:val="false"/>
                <w:i w:val="false"/>
                <w:color w:val="000000"/>
                <w:sz w:val="20"/>
              </w:rPr>
              <w:t>соединения с температурой кипения до</w:t>
            </w:r>
            <w:r>
              <w:br/>
            </w:r>
            <w:r>
              <w:rPr>
                <w:rFonts w:ascii="Times New Roman"/>
                <w:b w:val="false"/>
                <w:i w:val="false"/>
                <w:color w:val="000000"/>
                <w:sz w:val="20"/>
              </w:rPr>
              <w:t>
</w:t>
            </w:r>
            <w:r>
              <w:rPr>
                <w:rFonts w:ascii="Times New Roman"/>
                <w:b w:val="false"/>
                <w:i w:val="false"/>
                <w:color w:val="000000"/>
                <w:sz w:val="20"/>
              </w:rPr>
              <w:t>150</w:t>
            </w:r>
            <w:r>
              <w:rPr>
                <w:rFonts w:ascii="Times New Roman"/>
                <w:b w:val="false"/>
                <w:i w:val="false"/>
                <w:color w:val="000000"/>
                <w:vertAlign w:val="superscript"/>
              </w:rPr>
              <w:t>о</w:t>
            </w:r>
            <w:r>
              <w:rPr>
                <w:rFonts w:ascii="Times New Roman"/>
                <w:b w:val="false"/>
                <w:i w:val="false"/>
                <w:color w:val="000000"/>
                <w:sz w:val="20"/>
              </w:rPr>
              <w:t>С и небольшое количество</w:t>
            </w:r>
            <w:r>
              <w:br/>
            </w:r>
            <w:r>
              <w:rPr>
                <w:rFonts w:ascii="Times New Roman"/>
                <w:b w:val="false"/>
                <w:i w:val="false"/>
                <w:color w:val="000000"/>
                <w:sz w:val="20"/>
              </w:rPr>
              <w:t>
</w:t>
            </w:r>
            <w:r>
              <w:rPr>
                <w:rFonts w:ascii="Times New Roman"/>
                <w:b w:val="false"/>
                <w:i w:val="false"/>
                <w:color w:val="000000"/>
                <w:sz w:val="20"/>
              </w:rPr>
              <w:t>неокисляющихся органических соединений</w:t>
            </w:r>
            <w:r>
              <w:br/>
            </w:r>
            <w:r>
              <w:rPr>
                <w:rFonts w:ascii="Times New Roman"/>
                <w:b w:val="false"/>
                <w:i w:val="false"/>
                <w:color w:val="000000"/>
                <w:sz w:val="20"/>
              </w:rPr>
              <w:t>
</w:t>
            </w:r>
            <w:r>
              <w:rPr>
                <w:rFonts w:ascii="Times New Roman"/>
                <w:b w:val="false"/>
                <w:i w:val="false"/>
                <w:color w:val="000000"/>
                <w:sz w:val="20"/>
              </w:rPr>
              <w:t>(производство эмульсионных</w:t>
            </w:r>
            <w:r>
              <w:br/>
            </w:r>
            <w:r>
              <w:rPr>
                <w:rFonts w:ascii="Times New Roman"/>
                <w:b w:val="false"/>
                <w:i w:val="false"/>
                <w:color w:val="000000"/>
                <w:sz w:val="20"/>
              </w:rPr>
              <w:t>
</w:t>
            </w:r>
            <w:r>
              <w:rPr>
                <w:rFonts w:ascii="Times New Roman"/>
                <w:b w:val="false"/>
                <w:i w:val="false"/>
                <w:color w:val="000000"/>
                <w:sz w:val="20"/>
              </w:rPr>
              <w:t>дивинилстирольных,</w:t>
            </w:r>
            <w:r>
              <w:br/>
            </w:r>
            <w:r>
              <w:rPr>
                <w:rFonts w:ascii="Times New Roman"/>
                <w:b w:val="false"/>
                <w:i w:val="false"/>
                <w:color w:val="000000"/>
                <w:sz w:val="20"/>
              </w:rPr>
              <w:t>
</w:t>
            </w:r>
            <w:r>
              <w:rPr>
                <w:rFonts w:ascii="Times New Roman"/>
                <w:b w:val="false"/>
                <w:i w:val="false"/>
                <w:color w:val="000000"/>
                <w:sz w:val="20"/>
              </w:rPr>
              <w:t>дивинил-метилстирольных каучуков),</w:t>
            </w:r>
            <w:r>
              <w:br/>
            </w:r>
            <w:r>
              <w:rPr>
                <w:rFonts w:ascii="Times New Roman"/>
                <w:b w:val="false"/>
                <w:i w:val="false"/>
                <w:color w:val="000000"/>
                <w:sz w:val="20"/>
              </w:rPr>
              <w:t>
</w:t>
            </w:r>
            <w:r>
              <w:rPr>
                <w:rFonts w:ascii="Times New Roman"/>
                <w:b w:val="false"/>
                <w:i w:val="false"/>
                <w:color w:val="000000"/>
                <w:sz w:val="20"/>
              </w:rPr>
              <w:t>[примененный ингибитор коррозии</w:t>
            </w:r>
            <w:r>
              <w:br/>
            </w:r>
            <w:r>
              <w:rPr>
                <w:rFonts w:ascii="Times New Roman"/>
                <w:b w:val="false"/>
                <w:i w:val="false"/>
                <w:color w:val="000000"/>
                <w:sz w:val="20"/>
              </w:rPr>
              <w:t>
</w:t>
            </w:r>
            <w:r>
              <w:rPr>
                <w:rFonts w:ascii="Times New Roman"/>
                <w:b w:val="false"/>
                <w:i w:val="false"/>
                <w:color w:val="000000"/>
                <w:sz w:val="20"/>
              </w:rPr>
              <w:t>«4К-ЛИГНО»]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мл/м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(10 мг/м</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Гидроаэрозоль оборотной воды с низким</w:t>
            </w:r>
            <w:r>
              <w:br/>
            </w:r>
            <w:r>
              <w:rPr>
                <w:rFonts w:ascii="Times New Roman"/>
                <w:b w:val="false"/>
                <w:i w:val="false"/>
                <w:color w:val="000000"/>
                <w:sz w:val="20"/>
              </w:rPr>
              <w:t>
</w:t>
            </w:r>
            <w:r>
              <w:rPr>
                <w:rFonts w:ascii="Times New Roman"/>
                <w:b w:val="false"/>
                <w:i w:val="false"/>
                <w:color w:val="000000"/>
                <w:sz w:val="20"/>
              </w:rPr>
              <w:t>солесодержанием на основе очищенных</w:t>
            </w:r>
            <w:r>
              <w:br/>
            </w:r>
            <w:r>
              <w:rPr>
                <w:rFonts w:ascii="Times New Roman"/>
                <w:b w:val="false"/>
                <w:i w:val="false"/>
                <w:color w:val="000000"/>
                <w:sz w:val="20"/>
              </w:rPr>
              <w:t>
</w:t>
            </w:r>
            <w:r>
              <w:rPr>
                <w:rFonts w:ascii="Times New Roman"/>
                <w:b w:val="false"/>
                <w:i w:val="false"/>
                <w:color w:val="000000"/>
                <w:sz w:val="20"/>
              </w:rPr>
              <w:t>городских сточных вод (примененный</w:t>
            </w:r>
            <w:r>
              <w:br/>
            </w:r>
            <w:r>
              <w:rPr>
                <w:rFonts w:ascii="Times New Roman"/>
                <w:b w:val="false"/>
                <w:i w:val="false"/>
                <w:color w:val="000000"/>
                <w:sz w:val="20"/>
              </w:rPr>
              <w:t>
</w:t>
            </w:r>
            <w:r>
              <w:rPr>
                <w:rFonts w:ascii="Times New Roman"/>
                <w:b w:val="false"/>
                <w:i w:val="false"/>
                <w:color w:val="000000"/>
                <w:sz w:val="20"/>
              </w:rPr>
              <w:t>ингибитор коррозии - тройной</w:t>
            </w:r>
            <w:r>
              <w:br/>
            </w:r>
            <w:r>
              <w:rPr>
                <w:rFonts w:ascii="Times New Roman"/>
                <w:b w:val="false"/>
                <w:i w:val="false"/>
                <w:color w:val="000000"/>
                <w:sz w:val="20"/>
              </w:rPr>
              <w:t>
</w:t>
            </w:r>
            <w:r>
              <w:rPr>
                <w:rFonts w:ascii="Times New Roman"/>
                <w:b w:val="false"/>
                <w:i w:val="false"/>
                <w:color w:val="000000"/>
                <w:sz w:val="20"/>
              </w:rPr>
              <w:t>хром-цинк-фосфатный ингибитор)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мл/м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(20 мг/</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Гидроаэрозоль оборотной воды на основе</w:t>
            </w:r>
            <w:r>
              <w:br/>
            </w:r>
            <w:r>
              <w:rPr>
                <w:rFonts w:ascii="Times New Roman"/>
                <w:b w:val="false"/>
                <w:i w:val="false"/>
                <w:color w:val="000000"/>
                <w:sz w:val="20"/>
              </w:rPr>
              <w:t>
</w:t>
            </w:r>
            <w:r>
              <w:rPr>
                <w:rFonts w:ascii="Times New Roman"/>
                <w:b w:val="false"/>
                <w:i w:val="false"/>
                <w:color w:val="000000"/>
                <w:sz w:val="20"/>
              </w:rPr>
              <w:t>очищенных городских и производственных</w:t>
            </w:r>
            <w:r>
              <w:br/>
            </w:r>
            <w:r>
              <w:rPr>
                <w:rFonts w:ascii="Times New Roman"/>
                <w:b w:val="false"/>
                <w:i w:val="false"/>
                <w:color w:val="000000"/>
                <w:sz w:val="20"/>
              </w:rPr>
              <w:t>
</w:t>
            </w:r>
            <w:r>
              <w:rPr>
                <w:rFonts w:ascii="Times New Roman"/>
                <w:b w:val="false"/>
                <w:i w:val="false"/>
                <w:color w:val="000000"/>
                <w:sz w:val="20"/>
              </w:rPr>
              <w:t>сточных вод, содержащих небольшое</w:t>
            </w:r>
            <w:r>
              <w:br/>
            </w:r>
            <w:r>
              <w:rPr>
                <w:rFonts w:ascii="Times New Roman"/>
                <w:b w:val="false"/>
                <w:i w:val="false"/>
                <w:color w:val="000000"/>
                <w:sz w:val="20"/>
              </w:rPr>
              <w:t>
</w:t>
            </w:r>
            <w:r>
              <w:rPr>
                <w:rFonts w:ascii="Times New Roman"/>
                <w:b w:val="false"/>
                <w:i w:val="false"/>
                <w:color w:val="000000"/>
                <w:sz w:val="20"/>
              </w:rPr>
              <w:t>количество трудно окисляющихся</w:t>
            </w:r>
            <w:r>
              <w:br/>
            </w:r>
            <w:r>
              <w:rPr>
                <w:rFonts w:ascii="Times New Roman"/>
                <w:b w:val="false"/>
                <w:i w:val="false"/>
                <w:color w:val="000000"/>
                <w:sz w:val="20"/>
              </w:rPr>
              <w:t>
</w:t>
            </w:r>
            <w:r>
              <w:rPr>
                <w:rFonts w:ascii="Times New Roman"/>
                <w:b w:val="false"/>
                <w:i w:val="false"/>
                <w:color w:val="000000"/>
                <w:sz w:val="20"/>
              </w:rPr>
              <w:t>органических соединений с температурой</w:t>
            </w:r>
            <w:r>
              <w:br/>
            </w:r>
            <w:r>
              <w:rPr>
                <w:rFonts w:ascii="Times New Roman"/>
                <w:b w:val="false"/>
                <w:i w:val="false"/>
                <w:color w:val="000000"/>
                <w:sz w:val="20"/>
              </w:rPr>
              <w:t>
</w:t>
            </w:r>
            <w:r>
              <w:rPr>
                <w:rFonts w:ascii="Times New Roman"/>
                <w:b w:val="false"/>
                <w:i w:val="false"/>
                <w:color w:val="000000"/>
                <w:sz w:val="20"/>
              </w:rPr>
              <w:t>кипения до 200</w:t>
            </w:r>
            <w:r>
              <w:rPr>
                <w:rFonts w:ascii="Times New Roman"/>
                <w:b w:val="false"/>
                <w:i w:val="false"/>
                <w:color w:val="000000"/>
                <w:vertAlign w:val="superscript"/>
              </w:rPr>
              <w:t>о</w:t>
            </w:r>
            <w:r>
              <w:rPr>
                <w:rFonts w:ascii="Times New Roman"/>
                <w:b w:val="false"/>
                <w:i w:val="false"/>
                <w:color w:val="000000"/>
                <w:sz w:val="20"/>
              </w:rPr>
              <w:t>С (производство</w:t>
            </w:r>
            <w:r>
              <w:br/>
            </w:r>
            <w:r>
              <w:rPr>
                <w:rFonts w:ascii="Times New Roman"/>
                <w:b w:val="false"/>
                <w:i w:val="false"/>
                <w:color w:val="000000"/>
                <w:sz w:val="20"/>
              </w:rPr>
              <w:t>
</w:t>
            </w:r>
            <w:r>
              <w:rPr>
                <w:rFonts w:ascii="Times New Roman"/>
                <w:b w:val="false"/>
                <w:i w:val="false"/>
                <w:color w:val="000000"/>
                <w:sz w:val="20"/>
              </w:rPr>
              <w:t>синтетических каучуков каталитической</w:t>
            </w:r>
            <w:r>
              <w:br/>
            </w:r>
            <w:r>
              <w:rPr>
                <w:rFonts w:ascii="Times New Roman"/>
                <w:b w:val="false"/>
                <w:i w:val="false"/>
                <w:color w:val="000000"/>
                <w:sz w:val="20"/>
              </w:rPr>
              <w:t>
</w:t>
            </w:r>
            <w:r>
              <w:rPr>
                <w:rFonts w:ascii="Times New Roman"/>
                <w:b w:val="false"/>
                <w:i w:val="false"/>
                <w:color w:val="000000"/>
                <w:sz w:val="20"/>
              </w:rPr>
              <w:t>полимеризации (СКД) и дивинила),</w:t>
            </w:r>
            <w:r>
              <w:br/>
            </w:r>
            <w:r>
              <w:rPr>
                <w:rFonts w:ascii="Times New Roman"/>
                <w:b w:val="false"/>
                <w:i w:val="false"/>
                <w:color w:val="000000"/>
                <w:sz w:val="20"/>
              </w:rPr>
              <w:t>
</w:t>
            </w:r>
            <w:r>
              <w:rPr>
                <w:rFonts w:ascii="Times New Roman"/>
                <w:b w:val="false"/>
                <w:i w:val="false"/>
                <w:color w:val="000000"/>
                <w:sz w:val="20"/>
              </w:rPr>
              <w:t>[примененный ингибитор коррозии -</w:t>
            </w:r>
            <w:r>
              <w:br/>
            </w:r>
            <w:r>
              <w:rPr>
                <w:rFonts w:ascii="Times New Roman"/>
                <w:b w:val="false"/>
                <w:i w:val="false"/>
                <w:color w:val="000000"/>
                <w:sz w:val="20"/>
              </w:rPr>
              <w:t>
</w:t>
            </w:r>
            <w:r>
              <w:rPr>
                <w:rFonts w:ascii="Times New Roman"/>
                <w:b w:val="false"/>
                <w:i w:val="false"/>
                <w:color w:val="000000"/>
                <w:sz w:val="20"/>
              </w:rPr>
              <w:t>ингибитор «4К-ЛИГНО»]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мл/м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(10 мг/</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Гидроаэрозоль оборотной воды на основе</w:t>
            </w:r>
            <w:r>
              <w:br/>
            </w:r>
            <w:r>
              <w:rPr>
                <w:rFonts w:ascii="Times New Roman"/>
                <w:b w:val="false"/>
                <w:i w:val="false"/>
                <w:color w:val="000000"/>
                <w:sz w:val="20"/>
              </w:rPr>
              <w:t>
</w:t>
            </w:r>
            <w:r>
              <w:rPr>
                <w:rFonts w:ascii="Times New Roman"/>
                <w:b w:val="false"/>
                <w:i w:val="false"/>
                <w:color w:val="000000"/>
                <w:sz w:val="20"/>
              </w:rPr>
              <w:t>очищенных городских и производственных</w:t>
            </w:r>
            <w:r>
              <w:br/>
            </w:r>
            <w:r>
              <w:rPr>
                <w:rFonts w:ascii="Times New Roman"/>
                <w:b w:val="false"/>
                <w:i w:val="false"/>
                <w:color w:val="000000"/>
                <w:sz w:val="20"/>
              </w:rPr>
              <w:t>
</w:t>
            </w:r>
            <w:r>
              <w:rPr>
                <w:rFonts w:ascii="Times New Roman"/>
                <w:b w:val="false"/>
                <w:i w:val="false"/>
                <w:color w:val="000000"/>
                <w:sz w:val="20"/>
              </w:rPr>
              <w:t>сточных вод, содержащих неокисляющиеся</w:t>
            </w:r>
            <w:r>
              <w:br/>
            </w:r>
            <w:r>
              <w:rPr>
                <w:rFonts w:ascii="Times New Roman"/>
                <w:b w:val="false"/>
                <w:i w:val="false"/>
                <w:color w:val="000000"/>
                <w:sz w:val="20"/>
              </w:rPr>
              <w:t>
</w:t>
            </w:r>
            <w:r>
              <w:rPr>
                <w:rFonts w:ascii="Times New Roman"/>
                <w:b w:val="false"/>
                <w:i w:val="false"/>
                <w:color w:val="000000"/>
                <w:sz w:val="20"/>
              </w:rPr>
              <w:t>органические соединения с температурой</w:t>
            </w:r>
            <w:r>
              <w:br/>
            </w:r>
            <w:r>
              <w:rPr>
                <w:rFonts w:ascii="Times New Roman"/>
                <w:b w:val="false"/>
                <w:i w:val="false"/>
                <w:color w:val="000000"/>
                <w:sz w:val="20"/>
              </w:rPr>
              <w:t>
</w:t>
            </w:r>
            <w:r>
              <w:rPr>
                <w:rFonts w:ascii="Times New Roman"/>
                <w:b w:val="false"/>
                <w:i w:val="false"/>
                <w:color w:val="000000"/>
                <w:sz w:val="20"/>
              </w:rPr>
              <w:t>кипения выше 200</w:t>
            </w:r>
            <w:r>
              <w:rPr>
                <w:rFonts w:ascii="Times New Roman"/>
                <w:b w:val="false"/>
                <w:i w:val="false"/>
                <w:color w:val="000000"/>
                <w:vertAlign w:val="superscript"/>
              </w:rPr>
              <w:t>о</w:t>
            </w:r>
            <w:r>
              <w:rPr>
                <w:rFonts w:ascii="Times New Roman"/>
                <w:b w:val="false"/>
                <w:i w:val="false"/>
                <w:color w:val="000000"/>
                <w:sz w:val="20"/>
              </w:rPr>
              <w:t>С (производство</w:t>
            </w:r>
            <w:r>
              <w:br/>
            </w:r>
            <w:r>
              <w:rPr>
                <w:rFonts w:ascii="Times New Roman"/>
                <w:b w:val="false"/>
                <w:i w:val="false"/>
                <w:color w:val="000000"/>
                <w:sz w:val="20"/>
              </w:rPr>
              <w:t>
</w:t>
            </w:r>
            <w:r>
              <w:rPr>
                <w:rFonts w:ascii="Times New Roman"/>
                <w:b w:val="false"/>
                <w:i w:val="false"/>
                <w:color w:val="000000"/>
                <w:sz w:val="20"/>
              </w:rPr>
              <w:t>синтетических каучуков каталитической</w:t>
            </w:r>
            <w:r>
              <w:br/>
            </w:r>
            <w:r>
              <w:rPr>
                <w:rFonts w:ascii="Times New Roman"/>
                <w:b w:val="false"/>
                <w:i w:val="false"/>
                <w:color w:val="000000"/>
                <w:sz w:val="20"/>
              </w:rPr>
              <w:t>
</w:t>
            </w:r>
            <w:r>
              <w:rPr>
                <w:rFonts w:ascii="Times New Roman"/>
                <w:b w:val="false"/>
                <w:i w:val="false"/>
                <w:color w:val="000000"/>
                <w:sz w:val="20"/>
              </w:rPr>
              <w:t>полимеризации: дивинила, изопрена из</w:t>
            </w:r>
            <w:r>
              <w:br/>
            </w:r>
            <w:r>
              <w:rPr>
                <w:rFonts w:ascii="Times New Roman"/>
                <w:b w:val="false"/>
                <w:i w:val="false"/>
                <w:color w:val="000000"/>
                <w:sz w:val="20"/>
              </w:rPr>
              <w:t>
</w:t>
            </w:r>
            <w:r>
              <w:rPr>
                <w:rFonts w:ascii="Times New Roman"/>
                <w:b w:val="false"/>
                <w:i w:val="false"/>
                <w:color w:val="000000"/>
                <w:sz w:val="20"/>
              </w:rPr>
              <w:t>изопентана, изопрена из формальдегида</w:t>
            </w:r>
            <w:r>
              <w:br/>
            </w:r>
            <w:r>
              <w:rPr>
                <w:rFonts w:ascii="Times New Roman"/>
                <w:b w:val="false"/>
                <w:i w:val="false"/>
                <w:color w:val="000000"/>
                <w:sz w:val="20"/>
              </w:rPr>
              <w:t>
</w:t>
            </w:r>
            <w:r>
              <w:rPr>
                <w:rFonts w:ascii="Times New Roman"/>
                <w:b w:val="false"/>
                <w:i w:val="false"/>
                <w:color w:val="000000"/>
                <w:sz w:val="20"/>
              </w:rPr>
              <w:t>и изобутилена), [примененный ингибитор</w:t>
            </w:r>
            <w:r>
              <w:br/>
            </w:r>
            <w:r>
              <w:rPr>
                <w:rFonts w:ascii="Times New Roman"/>
                <w:b w:val="false"/>
                <w:i w:val="false"/>
                <w:color w:val="000000"/>
                <w:sz w:val="20"/>
              </w:rPr>
              <w:t>
</w:t>
            </w:r>
            <w:r>
              <w:rPr>
                <w:rFonts w:ascii="Times New Roman"/>
                <w:b w:val="false"/>
                <w:i w:val="false"/>
                <w:color w:val="000000"/>
                <w:sz w:val="20"/>
              </w:rPr>
              <w:t>коррозии - тройной хром-цинк-фосфатный</w:t>
            </w:r>
            <w:r>
              <w:br/>
            </w:r>
            <w:r>
              <w:rPr>
                <w:rFonts w:ascii="Times New Roman"/>
                <w:b w:val="false"/>
                <w:i w:val="false"/>
                <w:color w:val="000000"/>
                <w:sz w:val="20"/>
              </w:rPr>
              <w:t>
</w:t>
            </w:r>
            <w:r>
              <w:rPr>
                <w:rFonts w:ascii="Times New Roman"/>
                <w:b w:val="false"/>
                <w:i w:val="false"/>
                <w:color w:val="000000"/>
                <w:sz w:val="20"/>
              </w:rPr>
              <w:t>ингибитор]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r>
              <w:br/>
            </w:r>
            <w:r>
              <w:rPr>
                <w:rFonts w:ascii="Times New Roman"/>
                <w:b w:val="false"/>
                <w:i w:val="false"/>
                <w:color w:val="000000"/>
                <w:sz w:val="20"/>
              </w:rPr>
              <w:t>
</w:t>
            </w:r>
            <w:r>
              <w:rPr>
                <w:rFonts w:ascii="Times New Roman"/>
                <w:b w:val="false"/>
                <w:i w:val="false"/>
                <w:color w:val="000000"/>
                <w:sz w:val="20"/>
              </w:rPr>
              <w:t>мл/м</w:t>
            </w:r>
            <w:r>
              <w:rPr>
                <w:rFonts w:ascii="Times New Roman"/>
                <w:b w:val="false"/>
                <w:i w:val="false"/>
                <w:color w:val="000000"/>
                <w:vertAlign w:val="superscript"/>
              </w:rPr>
              <w:t>3</w:t>
            </w:r>
            <w:r>
              <w:rPr>
                <w:rFonts w:ascii="Times New Roman"/>
                <w:b w:val="false"/>
                <w:i w:val="false"/>
                <w:color w:val="000000"/>
                <w:sz w:val="20"/>
              </w:rPr>
              <w:t xml:space="preserve"> (4</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Гидроаэрозоль оборотной воды на основе</w:t>
            </w:r>
            <w:r>
              <w:br/>
            </w:r>
            <w:r>
              <w:rPr>
                <w:rFonts w:ascii="Times New Roman"/>
                <w:b w:val="false"/>
                <w:i w:val="false"/>
                <w:color w:val="000000"/>
                <w:sz w:val="20"/>
              </w:rPr>
              <w:t>
</w:t>
            </w:r>
            <w:r>
              <w:rPr>
                <w:rFonts w:ascii="Times New Roman"/>
                <w:b w:val="false"/>
                <w:i w:val="false"/>
                <w:color w:val="000000"/>
                <w:sz w:val="20"/>
              </w:rPr>
              <w:t>очищенных городских и производственных</w:t>
            </w:r>
            <w:r>
              <w:br/>
            </w:r>
            <w:r>
              <w:rPr>
                <w:rFonts w:ascii="Times New Roman"/>
                <w:b w:val="false"/>
                <w:i w:val="false"/>
                <w:color w:val="000000"/>
                <w:sz w:val="20"/>
              </w:rPr>
              <w:t>
</w:t>
            </w:r>
            <w:r>
              <w:rPr>
                <w:rFonts w:ascii="Times New Roman"/>
                <w:b w:val="false"/>
                <w:i w:val="false"/>
                <w:color w:val="000000"/>
                <w:sz w:val="20"/>
              </w:rPr>
              <w:t>сточных вод, содержащих трудно</w:t>
            </w:r>
            <w:r>
              <w:br/>
            </w:r>
            <w:r>
              <w:rPr>
                <w:rFonts w:ascii="Times New Roman"/>
                <w:b w:val="false"/>
                <w:i w:val="false"/>
                <w:color w:val="000000"/>
                <w:sz w:val="20"/>
              </w:rPr>
              <w:t>
</w:t>
            </w:r>
            <w:r>
              <w:rPr>
                <w:rFonts w:ascii="Times New Roman"/>
                <w:b w:val="false"/>
                <w:i w:val="false"/>
                <w:color w:val="000000"/>
                <w:sz w:val="20"/>
              </w:rPr>
              <w:t>окисляющиеся органические соединения с</w:t>
            </w:r>
            <w:r>
              <w:br/>
            </w:r>
            <w:r>
              <w:rPr>
                <w:rFonts w:ascii="Times New Roman"/>
                <w:b w:val="false"/>
                <w:i w:val="false"/>
                <w:color w:val="000000"/>
                <w:sz w:val="20"/>
              </w:rPr>
              <w:t>
</w:t>
            </w:r>
            <w:r>
              <w:rPr>
                <w:rFonts w:ascii="Times New Roman"/>
                <w:b w:val="false"/>
                <w:i w:val="false"/>
                <w:color w:val="000000"/>
                <w:sz w:val="20"/>
              </w:rPr>
              <w:t>температурой кипения до 200</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(производство синтетических каучуков</w:t>
            </w:r>
            <w:r>
              <w:br/>
            </w:r>
            <w:r>
              <w:rPr>
                <w:rFonts w:ascii="Times New Roman"/>
                <w:b w:val="false"/>
                <w:i w:val="false"/>
                <w:color w:val="000000"/>
                <w:sz w:val="20"/>
              </w:rPr>
              <w:t>
</w:t>
            </w:r>
            <w:r>
              <w:rPr>
                <w:rFonts w:ascii="Times New Roman"/>
                <w:b w:val="false"/>
                <w:i w:val="false"/>
                <w:color w:val="000000"/>
                <w:sz w:val="20"/>
              </w:rPr>
              <w:t>каталитической полимеризации: дивинила</w:t>
            </w:r>
            <w:r>
              <w:br/>
            </w:r>
            <w:r>
              <w:rPr>
                <w:rFonts w:ascii="Times New Roman"/>
                <w:b w:val="false"/>
                <w:i w:val="false"/>
                <w:color w:val="000000"/>
                <w:sz w:val="20"/>
              </w:rPr>
              <w:t>
</w:t>
            </w:r>
            <w:r>
              <w:rPr>
                <w:rFonts w:ascii="Times New Roman"/>
                <w:b w:val="false"/>
                <w:i w:val="false"/>
                <w:color w:val="000000"/>
                <w:sz w:val="20"/>
              </w:rPr>
              <w:t>и изопрена из изопентана, (примененный</w:t>
            </w:r>
            <w:r>
              <w:br/>
            </w:r>
            <w:r>
              <w:rPr>
                <w:rFonts w:ascii="Times New Roman"/>
                <w:b w:val="false"/>
                <w:i w:val="false"/>
                <w:color w:val="000000"/>
                <w:sz w:val="20"/>
              </w:rPr>
              <w:t>
</w:t>
            </w:r>
            <w:r>
              <w:rPr>
                <w:rFonts w:ascii="Times New Roman"/>
                <w:b w:val="false"/>
                <w:i w:val="false"/>
                <w:color w:val="000000"/>
                <w:sz w:val="20"/>
              </w:rPr>
              <w:t>ингибитор коррозии - тройной</w:t>
            </w:r>
            <w:r>
              <w:br/>
            </w:r>
            <w:r>
              <w:rPr>
                <w:rFonts w:ascii="Times New Roman"/>
                <w:b w:val="false"/>
                <w:i w:val="false"/>
                <w:color w:val="000000"/>
                <w:sz w:val="20"/>
              </w:rPr>
              <w:t>
</w:t>
            </w:r>
            <w:r>
              <w:rPr>
                <w:rFonts w:ascii="Times New Roman"/>
                <w:b w:val="false"/>
                <w:i w:val="false"/>
                <w:color w:val="000000"/>
                <w:sz w:val="20"/>
              </w:rPr>
              <w:t>хром-цинк-фосфатный ингибитор)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мл/м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(10 мг/</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Гидроаэрозоль оборотной воды с</w:t>
            </w:r>
            <w:r>
              <w:br/>
            </w:r>
            <w:r>
              <w:rPr>
                <w:rFonts w:ascii="Times New Roman"/>
                <w:b w:val="false"/>
                <w:i w:val="false"/>
                <w:color w:val="000000"/>
                <w:sz w:val="20"/>
              </w:rPr>
              <w:t>
</w:t>
            </w:r>
            <w:r>
              <w:rPr>
                <w:rFonts w:ascii="Times New Roman"/>
                <w:b w:val="false"/>
                <w:i w:val="false"/>
                <w:color w:val="000000"/>
                <w:sz w:val="20"/>
              </w:rPr>
              <w:t>повышенным солесодержанием (до 6 г/л)</w:t>
            </w:r>
            <w:r>
              <w:br/>
            </w:r>
            <w:r>
              <w:rPr>
                <w:rFonts w:ascii="Times New Roman"/>
                <w:b w:val="false"/>
                <w:i w:val="false"/>
                <w:color w:val="000000"/>
                <w:sz w:val="20"/>
              </w:rPr>
              <w:t>
</w:t>
            </w:r>
            <w:r>
              <w:rPr>
                <w:rFonts w:ascii="Times New Roman"/>
                <w:b w:val="false"/>
                <w:i w:val="false"/>
                <w:color w:val="000000"/>
                <w:sz w:val="20"/>
              </w:rPr>
              <w:t>на основе очищенных городских сточных</w:t>
            </w:r>
            <w:r>
              <w:br/>
            </w:r>
            <w:r>
              <w:rPr>
                <w:rFonts w:ascii="Times New Roman"/>
                <w:b w:val="false"/>
                <w:i w:val="false"/>
                <w:color w:val="000000"/>
                <w:sz w:val="20"/>
              </w:rPr>
              <w:t>
</w:t>
            </w:r>
            <w:r>
              <w:rPr>
                <w:rFonts w:ascii="Times New Roman"/>
                <w:b w:val="false"/>
                <w:i w:val="false"/>
                <w:color w:val="000000"/>
                <w:sz w:val="20"/>
              </w:rPr>
              <w:t>вод (примененный ингибитор коррозии -</w:t>
            </w:r>
            <w:r>
              <w:br/>
            </w:r>
            <w:r>
              <w:rPr>
                <w:rFonts w:ascii="Times New Roman"/>
                <w:b w:val="false"/>
                <w:i w:val="false"/>
                <w:color w:val="000000"/>
                <w:sz w:val="20"/>
              </w:rPr>
              <w:t>
</w:t>
            </w:r>
            <w:r>
              <w:rPr>
                <w:rFonts w:ascii="Times New Roman"/>
                <w:b w:val="false"/>
                <w:i w:val="false"/>
                <w:color w:val="000000"/>
                <w:sz w:val="20"/>
              </w:rPr>
              <w:t>тройной хром-цинк-фосфатный ингибитор)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мл/м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(10 мг/</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2-Гидроксибензальдегид</w:t>
            </w:r>
            <w:r>
              <w:br/>
            </w:r>
            <w:r>
              <w:rPr>
                <w:rFonts w:ascii="Times New Roman"/>
                <w:b w:val="false"/>
                <w:i w:val="false"/>
                <w:color w:val="000000"/>
                <w:sz w:val="20"/>
              </w:rPr>
              <w:t>
</w:t>
            </w:r>
            <w:r>
              <w:rPr>
                <w:rFonts w:ascii="Times New Roman"/>
                <w:b w:val="false"/>
                <w:i w:val="false"/>
                <w:color w:val="000000"/>
                <w:sz w:val="20"/>
              </w:rPr>
              <w:t>(салицилальдегид)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4-Гидроксибутаноат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2013-26-5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NаО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1-Гидрокси-4-[1''гидрокси-3'',</w:t>
            </w:r>
            <w:r>
              <w:br/>
            </w:r>
            <w:r>
              <w:rPr>
                <w:rFonts w:ascii="Times New Roman"/>
                <w:b w:val="false"/>
                <w:i w:val="false"/>
                <w:color w:val="000000"/>
                <w:sz w:val="20"/>
              </w:rPr>
              <w:t>
</w:t>
            </w:r>
            <w:r>
              <w:rPr>
                <w:rFonts w:ascii="Times New Roman"/>
                <w:b w:val="false"/>
                <w:i w:val="false"/>
                <w:color w:val="000000"/>
                <w:sz w:val="20"/>
              </w:rPr>
              <w:t>6-дисульфо-8-ацетиламино-2-нафто)</w:t>
            </w:r>
            <w:r>
              <w:br/>
            </w:r>
            <w:r>
              <w:rPr>
                <w:rFonts w:ascii="Times New Roman"/>
                <w:b w:val="false"/>
                <w:i w:val="false"/>
                <w:color w:val="000000"/>
                <w:sz w:val="20"/>
              </w:rPr>
              <w:t>
</w:t>
            </w:r>
            <w:r>
              <w:rPr>
                <w:rFonts w:ascii="Times New Roman"/>
                <w:b w:val="false"/>
                <w:i w:val="false"/>
                <w:color w:val="000000"/>
                <w:sz w:val="20"/>
              </w:rPr>
              <w:t>-4-фенокси]-2-нафтойной кислоты</w:t>
            </w:r>
            <w:r>
              <w:br/>
            </w:r>
            <w:r>
              <w:rPr>
                <w:rFonts w:ascii="Times New Roman"/>
                <w:b w:val="false"/>
                <w:i w:val="false"/>
                <w:color w:val="000000"/>
                <w:sz w:val="20"/>
              </w:rPr>
              <w:t>
</w:t>
            </w:r>
            <w:r>
              <w:rPr>
                <w:rFonts w:ascii="Times New Roman"/>
                <w:b w:val="false"/>
                <w:i w:val="false"/>
                <w:color w:val="000000"/>
                <w:sz w:val="20"/>
              </w:rPr>
              <w:t>3-(2',4'-ди-трет-амил-фенокси-</w:t>
            </w:r>
            <w:r>
              <w:br/>
            </w:r>
            <w:r>
              <w:rPr>
                <w:rFonts w:ascii="Times New Roman"/>
                <w:b w:val="false"/>
                <w:i w:val="false"/>
                <w:color w:val="000000"/>
                <w:sz w:val="20"/>
              </w:rPr>
              <w:t>
</w:t>
            </w:r>
            <w:r>
              <w:rPr>
                <w:rFonts w:ascii="Times New Roman"/>
                <w:b w:val="false"/>
                <w:i w:val="false"/>
                <w:color w:val="000000"/>
                <w:sz w:val="20"/>
              </w:rPr>
              <w:t>бутиламид)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4-(2-Гидрокси-3-изопропиламино)</w:t>
            </w:r>
            <w:r>
              <w:br/>
            </w:r>
            <w:r>
              <w:rPr>
                <w:rFonts w:ascii="Times New Roman"/>
                <w:b w:val="false"/>
                <w:i w:val="false"/>
                <w:color w:val="000000"/>
                <w:sz w:val="20"/>
              </w:rPr>
              <w:t>
</w:t>
            </w:r>
            <w:r>
              <w:rPr>
                <w:rFonts w:ascii="Times New Roman"/>
                <w:b w:val="false"/>
                <w:i w:val="false"/>
                <w:color w:val="000000"/>
                <w:sz w:val="20"/>
              </w:rPr>
              <w:t>пропоксифенилацет-амид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29122-68-7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Гидроксииминоуксусной кислоты</w:t>
            </w:r>
            <w:r>
              <w:br/>
            </w:r>
            <w:r>
              <w:rPr>
                <w:rFonts w:ascii="Times New Roman"/>
                <w:b w:val="false"/>
                <w:i w:val="false"/>
                <w:color w:val="000000"/>
                <w:sz w:val="20"/>
              </w:rPr>
              <w:t>
</w:t>
            </w:r>
            <w:r>
              <w:rPr>
                <w:rFonts w:ascii="Times New Roman"/>
                <w:b w:val="false"/>
                <w:i w:val="false"/>
                <w:color w:val="000000"/>
                <w:sz w:val="20"/>
              </w:rPr>
              <w:t>3-(3-диметиламино)-пропил-амид,</w:t>
            </w:r>
            <w:r>
              <w:br/>
            </w:r>
            <w:r>
              <w:rPr>
                <w:rFonts w:ascii="Times New Roman"/>
                <w:b w:val="false"/>
                <w:i w:val="false"/>
                <w:color w:val="000000"/>
                <w:sz w:val="20"/>
              </w:rPr>
              <w:t>
</w:t>
            </w:r>
            <w:r>
              <w:rPr>
                <w:rFonts w:ascii="Times New Roman"/>
                <w:b w:val="false"/>
                <w:i w:val="false"/>
                <w:color w:val="000000"/>
                <w:sz w:val="20"/>
              </w:rPr>
              <w:t>дигидрохлорид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2-Гидрокси-1-метилбензол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3-Гидрокси-1-метилбензол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4-Гидрокси-1-метилбензол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N-[1-(Гидроксиметил)-2-(4-нитрофенил)-</w:t>
            </w:r>
            <w:r>
              <w:br/>
            </w:r>
            <w:r>
              <w:rPr>
                <w:rFonts w:ascii="Times New Roman"/>
                <w:b w:val="false"/>
                <w:i w:val="false"/>
                <w:color w:val="000000"/>
                <w:sz w:val="20"/>
              </w:rPr>
              <w:t>
</w:t>
            </w:r>
            <w:r>
              <w:rPr>
                <w:rFonts w:ascii="Times New Roman"/>
                <w:b w:val="false"/>
                <w:i w:val="false"/>
                <w:color w:val="000000"/>
                <w:sz w:val="20"/>
              </w:rPr>
              <w:t>2-оксоэтил]-ацетамид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3123-15-5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4-Гидрокси-4-метилпентан-2-он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N-Гидроксиметил-3-пиридинкарбоксамид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3569-99-1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2-Гидрокси-2-метилпропановой кислоты</w:t>
            </w:r>
            <w:r>
              <w:br/>
            </w:r>
            <w:r>
              <w:rPr>
                <w:rFonts w:ascii="Times New Roman"/>
                <w:b w:val="false"/>
                <w:i w:val="false"/>
                <w:color w:val="000000"/>
                <w:sz w:val="20"/>
              </w:rPr>
              <w:t>
</w:t>
            </w:r>
            <w:r>
              <w:rPr>
                <w:rFonts w:ascii="Times New Roman"/>
                <w:b w:val="false"/>
                <w:i w:val="false"/>
                <w:color w:val="000000"/>
                <w:sz w:val="20"/>
              </w:rPr>
              <w:t>нитрил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4-Гидрокси-3-метоксибензальдегид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1-Гидрокси-4-метоксибензол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2-Гидрокси-5-[[4,6-метокси-3-</w:t>
            </w:r>
            <w:r>
              <w:br/>
            </w:r>
            <w:r>
              <w:rPr>
                <w:rFonts w:ascii="Times New Roman"/>
                <w:b w:val="false"/>
                <w:i w:val="false"/>
                <w:color w:val="000000"/>
                <w:sz w:val="20"/>
              </w:rPr>
              <w:t>
</w:t>
            </w:r>
            <w:r>
              <w:rPr>
                <w:rFonts w:ascii="Times New Roman"/>
                <w:b w:val="false"/>
                <w:i w:val="false"/>
                <w:color w:val="000000"/>
                <w:sz w:val="20"/>
              </w:rPr>
              <w:t>пиридазинил)амино]-сульфонил]</w:t>
            </w:r>
            <w:r>
              <w:br/>
            </w:r>
            <w:r>
              <w:rPr>
                <w:rFonts w:ascii="Times New Roman"/>
                <w:b w:val="false"/>
                <w:i w:val="false"/>
                <w:color w:val="000000"/>
                <w:sz w:val="20"/>
              </w:rPr>
              <w:t>
</w:t>
            </w:r>
            <w:r>
              <w:rPr>
                <w:rFonts w:ascii="Times New Roman"/>
                <w:b w:val="false"/>
                <w:i w:val="false"/>
                <w:color w:val="000000"/>
                <w:sz w:val="20"/>
              </w:rPr>
              <w:t>фенил]азо]бензойная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22933-72-8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4-Гидроокси-3-метокси-1-пропенилбензол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3-Гидрокси-N-1-нафталенил-2-нафталинка</w:t>
            </w:r>
            <w:r>
              <w:br/>
            </w:r>
            <w:r>
              <w:rPr>
                <w:rFonts w:ascii="Times New Roman"/>
                <w:b w:val="false"/>
                <w:i w:val="false"/>
                <w:color w:val="000000"/>
                <w:sz w:val="20"/>
              </w:rPr>
              <w:t>
</w:t>
            </w:r>
            <w:r>
              <w:rPr>
                <w:rFonts w:ascii="Times New Roman"/>
                <w:b w:val="false"/>
                <w:i w:val="false"/>
                <w:color w:val="000000"/>
                <w:sz w:val="20"/>
              </w:rPr>
              <w:t>рбоксамид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1-Гидрокси-2-нафтойная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1-Гидрокси-2-нафтойной кислоты</w:t>
            </w:r>
            <w:r>
              <w:br/>
            </w:r>
            <w:r>
              <w:rPr>
                <w:rFonts w:ascii="Times New Roman"/>
                <w:b w:val="false"/>
                <w:i w:val="false"/>
                <w:color w:val="000000"/>
                <w:sz w:val="20"/>
              </w:rPr>
              <w:t>
</w:t>
            </w:r>
            <w:r>
              <w:rPr>
                <w:rFonts w:ascii="Times New Roman"/>
                <w:b w:val="false"/>
                <w:i w:val="false"/>
                <w:color w:val="000000"/>
                <w:sz w:val="20"/>
              </w:rPr>
              <w:t>[3-(2,4-ди-трет-амил)-фенокси]</w:t>
            </w:r>
            <w:r>
              <w:br/>
            </w:r>
            <w:r>
              <w:rPr>
                <w:rFonts w:ascii="Times New Roman"/>
                <w:b w:val="false"/>
                <w:i w:val="false"/>
                <w:color w:val="000000"/>
                <w:sz w:val="20"/>
              </w:rPr>
              <w:t>
</w:t>
            </w:r>
            <w:r>
              <w:rPr>
                <w:rFonts w:ascii="Times New Roman"/>
                <w:b w:val="false"/>
                <w:i w:val="false"/>
                <w:color w:val="000000"/>
                <w:sz w:val="20"/>
              </w:rPr>
              <w:t>бутиламид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–Гидрокси-4-нитрофенол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5-Гидроксипентан-2-он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1071-73-4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4-Гидрокси-L-пролин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2-Гидроксипропаноат железа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5905-52-2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FеО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2-Гидроксипропаноат кальция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814-80-2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СаО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L-2-Гидроксипропановая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2-Гидроксипропан-1,2,3-трикарбоновая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I-Гидроксипроп-2-енил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15338-29-1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1-Гидрокси-1,2,3,4-тетрагидронафталин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529-35-1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4-Гидроксифенилацетамид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1713-85-5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4-Гидроксифенилуксусная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4-Гидроксифенилуксусной кислоты 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17194-82-0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(1-Гидроксиэтенил)дифосфонат тринатрий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2666-14-0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Nа</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Р</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1-Гидроксиэтилидендифосфоновая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2809-21-4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7</w:t>
            </w:r>
            <w:r>
              <w:rPr>
                <w:rFonts w:ascii="Times New Roman"/>
                <w:b w:val="false"/>
                <w:i w:val="false"/>
                <w:color w:val="000000"/>
                <w:sz w:val="20"/>
              </w:rPr>
              <w:t>P</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1-Гидроксиэтилидендифосфоновой кислоты</w:t>
            </w:r>
            <w:r>
              <w:br/>
            </w:r>
            <w:r>
              <w:rPr>
                <w:rFonts w:ascii="Times New Roman"/>
                <w:b w:val="false"/>
                <w:i w:val="false"/>
                <w:color w:val="000000"/>
                <w:sz w:val="20"/>
              </w:rPr>
              <w:t>
</w:t>
            </w:r>
            <w:r>
              <w:rPr>
                <w:rFonts w:ascii="Times New Roman"/>
                <w:b w:val="false"/>
                <w:i w:val="false"/>
                <w:color w:val="000000"/>
                <w:sz w:val="20"/>
              </w:rPr>
              <w:t>калиевая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29329-71-3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КO</w:t>
            </w:r>
            <w:r>
              <w:rPr>
                <w:rFonts w:ascii="Times New Roman"/>
                <w:b w:val="false"/>
                <w:i w:val="false"/>
                <w:color w:val="000000"/>
                <w:vertAlign w:val="subscript"/>
              </w:rPr>
              <w:t>7</w:t>
            </w:r>
            <w:r>
              <w:rPr>
                <w:rFonts w:ascii="Times New Roman"/>
                <w:b w:val="false"/>
                <w:i w:val="false"/>
                <w:color w:val="000000"/>
                <w:sz w:val="20"/>
              </w:rPr>
              <w:t>Р</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2-Гидроксиэтиловый эфир крахмала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9005-27-0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1-(2-Гидроксиэтил) пиперазин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2-Гидроксиэтилтриметиламмоний 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ClNO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1-Гидропероксиэтилбензол /этилбензол</w:t>
            </w:r>
            <w:r>
              <w:br/>
            </w:r>
            <w:r>
              <w:rPr>
                <w:rFonts w:ascii="Times New Roman"/>
                <w:b w:val="false"/>
                <w:i w:val="false"/>
                <w:color w:val="000000"/>
                <w:sz w:val="20"/>
              </w:rPr>
              <w:t>
</w:t>
            </w:r>
            <w:r>
              <w:rPr>
                <w:rFonts w:ascii="Times New Roman"/>
                <w:b w:val="false"/>
                <w:i w:val="false"/>
                <w:color w:val="000000"/>
                <w:sz w:val="20"/>
              </w:rPr>
              <w:t>гидропероксид; гидроперикись</w:t>
            </w:r>
            <w:r>
              <w:br/>
            </w:r>
            <w:r>
              <w:rPr>
                <w:rFonts w:ascii="Times New Roman"/>
                <w:b w:val="false"/>
                <w:i w:val="false"/>
                <w:color w:val="000000"/>
                <w:sz w:val="20"/>
              </w:rPr>
              <w:t>
</w:t>
            </w:r>
            <w:r>
              <w:rPr>
                <w:rFonts w:ascii="Times New Roman"/>
                <w:b w:val="false"/>
                <w:i w:val="false"/>
                <w:color w:val="000000"/>
                <w:sz w:val="20"/>
              </w:rPr>
              <w:t>этилбензола/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3071-32-7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2-Гидро-2-перфторметилперфторбутен-1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НF</w:t>
            </w:r>
            <w:r>
              <w:rPr>
                <w:rFonts w:ascii="Times New Roman"/>
                <w:b w:val="false"/>
                <w:i w:val="false"/>
                <w:color w:val="000000"/>
                <w:vertAlign w:val="subscript"/>
              </w:rPr>
              <w:t>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Гидроцитрат динатрия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L-Гистидин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L-Глицин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Глутаминат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NNаO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Д-Глюконовой кислоты кальциевая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299-28-5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СаO</w:t>
            </w:r>
            <w:r>
              <w:rPr>
                <w:rFonts w:ascii="Times New Roman"/>
                <w:b w:val="false"/>
                <w:i w:val="false"/>
                <w:color w:val="000000"/>
                <w:vertAlign w:val="subscript"/>
              </w:rPr>
              <w:t>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2С-b-D-Глюкопиранозил-1,3,6,7-</w:t>
            </w:r>
            <w:r>
              <w:br/>
            </w:r>
            <w:r>
              <w:rPr>
                <w:rFonts w:ascii="Times New Roman"/>
                <w:b w:val="false"/>
                <w:i w:val="false"/>
                <w:color w:val="000000"/>
                <w:sz w:val="20"/>
              </w:rPr>
              <w:t>
</w:t>
            </w:r>
            <w:r>
              <w:rPr>
                <w:rFonts w:ascii="Times New Roman"/>
                <w:b w:val="false"/>
                <w:i w:val="false"/>
                <w:color w:val="000000"/>
                <w:sz w:val="20"/>
              </w:rPr>
              <w:t>тетрагидроксиксантон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4773-96-0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Гуандин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·НС1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Д-Глюцитол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Гуминовые кислоты, натриевая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Дегидро-3,7-диметил-1,6-октадиен-3-ол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6-Дезокси-5-окситетрациклин, тозилат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0-3-Дезокси-4-С-метил-3-(метиламино)-</w:t>
            </w:r>
            <w:r>
              <w:br/>
            </w:r>
            <w:r>
              <w:rPr>
                <w:rFonts w:ascii="Times New Roman"/>
                <w:b w:val="false"/>
                <w:i w:val="false"/>
                <w:color w:val="000000"/>
                <w:sz w:val="20"/>
              </w:rPr>
              <w:t>
</w:t>
            </w:r>
            <w:r>
              <w:rPr>
                <w:rFonts w:ascii="Times New Roman"/>
                <w:b w:val="false"/>
                <w:i w:val="false"/>
                <w:color w:val="000000"/>
                <w:sz w:val="20"/>
              </w:rPr>
              <w:t>b-L-арабино-пиранозил-(1-6)-0-[2,6-</w:t>
            </w:r>
            <w:r>
              <w:br/>
            </w:r>
            <w:r>
              <w:rPr>
                <w:rFonts w:ascii="Times New Roman"/>
                <w:b w:val="false"/>
                <w:i w:val="false"/>
                <w:color w:val="000000"/>
                <w:sz w:val="20"/>
              </w:rPr>
              <w:t>
</w:t>
            </w:r>
            <w:r>
              <w:rPr>
                <w:rFonts w:ascii="Times New Roman"/>
                <w:b w:val="false"/>
                <w:i w:val="false"/>
                <w:color w:val="000000"/>
                <w:sz w:val="20"/>
              </w:rPr>
              <w:t>диамино-2,3,4,6-тетрадезокси-a-Д-</w:t>
            </w:r>
            <w:r>
              <w:br/>
            </w:r>
            <w:r>
              <w:rPr>
                <w:rFonts w:ascii="Times New Roman"/>
                <w:b w:val="false"/>
                <w:i w:val="false"/>
                <w:color w:val="000000"/>
                <w:sz w:val="20"/>
              </w:rPr>
              <w:t>
</w:t>
            </w:r>
            <w:r>
              <w:rPr>
                <w:rFonts w:ascii="Times New Roman"/>
                <w:b w:val="false"/>
                <w:i w:val="false"/>
                <w:color w:val="000000"/>
                <w:sz w:val="20"/>
              </w:rPr>
              <w:t>глицерогекс-4-ено-пиранозил-(1-4)]-2-</w:t>
            </w:r>
            <w:r>
              <w:br/>
            </w:r>
            <w:r>
              <w:rPr>
                <w:rFonts w:ascii="Times New Roman"/>
                <w:b w:val="false"/>
                <w:i w:val="false"/>
                <w:color w:val="000000"/>
                <w:sz w:val="20"/>
              </w:rPr>
              <w:t>
</w:t>
            </w:r>
            <w:r>
              <w:rPr>
                <w:rFonts w:ascii="Times New Roman"/>
                <w:b w:val="false"/>
                <w:i w:val="false"/>
                <w:color w:val="000000"/>
                <w:sz w:val="20"/>
              </w:rPr>
              <w:t>дезокси-Д-стрептамин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32385-11-8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Декабромдифенилоксид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1163-19-5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Вr</w:t>
            </w:r>
            <w:r>
              <w:rPr>
                <w:rFonts w:ascii="Times New Roman"/>
                <w:b w:val="false"/>
                <w:i w:val="false"/>
                <w:color w:val="000000"/>
                <w:vertAlign w:val="subscript"/>
              </w:rPr>
              <w:t>10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1,4-Диазабицикло [2,2,2]октан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280-57-9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Диалкиладипинат-810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Диалкилполиэтиленовый эфир фосфорной</w:t>
            </w:r>
            <w:r>
              <w:br/>
            </w:r>
            <w:r>
              <w:rPr>
                <w:rFonts w:ascii="Times New Roman"/>
                <w:b w:val="false"/>
                <w:i w:val="false"/>
                <w:color w:val="000000"/>
                <w:sz w:val="20"/>
              </w:rPr>
              <w:t>
</w:t>
            </w:r>
            <w:r>
              <w:rPr>
                <w:rFonts w:ascii="Times New Roman"/>
                <w:b w:val="false"/>
                <w:i w:val="false"/>
                <w:color w:val="000000"/>
                <w:sz w:val="20"/>
              </w:rPr>
              <w:t>кислоты и этилендиаминофенол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Ди(алкилфенилполигликоль)фосфит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Диалкилфталат-810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Диаллилфталат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1,3-Диаминобензол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1,4-Диаминобензол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1,6-Диаминогексансебацинат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6422-99-7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4,4'-Диаминодифениламин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537-65-5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4,4-Диаминодифенилметан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101-77-9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3,3'-Диаминодифенилоксид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Диаминодихлорплатина лиофилизированная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2,4-Диаминотолуол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S-(2,4-Диамино-1,3,5-триазин-6-ил-2-</w:t>
            </w:r>
            <w:r>
              <w:br/>
            </w:r>
            <w:r>
              <w:rPr>
                <w:rFonts w:ascii="Times New Roman"/>
                <w:b w:val="false"/>
                <w:i w:val="false"/>
                <w:color w:val="000000"/>
                <w:sz w:val="20"/>
              </w:rPr>
              <w:t>
</w:t>
            </w:r>
            <w:r>
              <w:rPr>
                <w:rFonts w:ascii="Times New Roman"/>
                <w:b w:val="false"/>
                <w:i w:val="false"/>
                <w:color w:val="000000"/>
                <w:sz w:val="20"/>
              </w:rPr>
              <w:t>метил)-0,0-диметилдитио-фосфат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РS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3,5-Диамино-2,4,6-трийодбензойная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Диаминотриэтилбензол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0N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2,3,4,6-Диацето-2-кето-L-гулоновой</w:t>
            </w:r>
            <w:r>
              <w:br/>
            </w:r>
            <w:r>
              <w:rPr>
                <w:rFonts w:ascii="Times New Roman"/>
                <w:b w:val="false"/>
                <w:i w:val="false"/>
                <w:color w:val="000000"/>
                <w:sz w:val="20"/>
              </w:rPr>
              <w:t>
</w:t>
            </w:r>
            <w:r>
              <w:rPr>
                <w:rFonts w:ascii="Times New Roman"/>
                <w:b w:val="false"/>
                <w:i w:val="false"/>
                <w:color w:val="000000"/>
                <w:sz w:val="20"/>
              </w:rPr>
              <w:t>кислоты моногидрат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5Н-Дибенз[b,f]азепин-5-карбоксамид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298-46-4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2-(N,N-Дибензиламино)-1-хлорэтан,</w:t>
            </w:r>
            <w:r>
              <w:br/>
            </w:r>
            <w:r>
              <w:rPr>
                <w:rFonts w:ascii="Times New Roman"/>
                <w:b w:val="false"/>
                <w:i w:val="false"/>
                <w:color w:val="000000"/>
                <w:sz w:val="20"/>
              </w:rPr>
              <w:t>
</w:t>
            </w:r>
            <w:r>
              <w:rPr>
                <w:rFonts w:ascii="Times New Roman"/>
                <w:b w:val="false"/>
                <w:i w:val="false"/>
                <w:color w:val="000000"/>
                <w:sz w:val="20"/>
              </w:rPr>
              <w:t>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ClN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N,N'-Дибензилэтилендиаминовая соль</w:t>
            </w:r>
            <w:r>
              <w:br/>
            </w:r>
            <w:r>
              <w:rPr>
                <w:rFonts w:ascii="Times New Roman"/>
                <w:b w:val="false"/>
                <w:i w:val="false"/>
                <w:color w:val="000000"/>
                <w:sz w:val="20"/>
              </w:rPr>
              <w:t>
</w:t>
            </w:r>
            <w:r>
              <w:rPr>
                <w:rFonts w:ascii="Times New Roman"/>
                <w:b w:val="false"/>
                <w:i w:val="false"/>
                <w:color w:val="000000"/>
                <w:sz w:val="20"/>
              </w:rPr>
              <w:t>хлортетрациклина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1111-27-8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38</w:t>
            </w:r>
            <w:r>
              <w:rPr>
                <w:rFonts w:ascii="Times New Roman"/>
                <w:b w:val="false"/>
                <w:i w:val="false"/>
                <w:color w:val="000000"/>
                <w:sz w:val="20"/>
              </w:rPr>
              <w:t>Н</w:t>
            </w:r>
            <w:r>
              <w:rPr>
                <w:rFonts w:ascii="Times New Roman"/>
                <w:b w:val="false"/>
                <w:i w:val="false"/>
                <w:color w:val="000000"/>
                <w:vertAlign w:val="subscript"/>
              </w:rPr>
              <w:t>43</w:t>
            </w:r>
            <w:r>
              <w:rPr>
                <w:rFonts w:ascii="Times New Roman"/>
                <w:b w:val="false"/>
                <w:i w:val="false"/>
                <w:color w:val="000000"/>
                <w:sz w:val="20"/>
              </w:rPr>
              <w:t>СlN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Диборан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19287-45-7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3,9-Дибром-7Н-бенз[d,е]антрацен-7-он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583-53-9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44</w:t>
            </w:r>
            <w:r>
              <w:rPr>
                <w:rFonts w:ascii="Times New Roman"/>
                <w:b w:val="false"/>
                <w:i w:val="false"/>
                <w:color w:val="000000"/>
                <w:sz w:val="20"/>
              </w:rPr>
              <w:t>Вr</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1,3-Дибромбензол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Вr</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(IR)-цис-3-(2,2-Дибромвинил)-2,2-</w:t>
            </w:r>
            <w:r>
              <w:br/>
            </w:r>
            <w:r>
              <w:rPr>
                <w:rFonts w:ascii="Times New Roman"/>
                <w:b w:val="false"/>
                <w:i w:val="false"/>
                <w:color w:val="000000"/>
                <w:sz w:val="20"/>
              </w:rPr>
              <w:t>
</w:t>
            </w:r>
            <w:r>
              <w:rPr>
                <w:rFonts w:ascii="Times New Roman"/>
                <w:b w:val="false"/>
                <w:i w:val="false"/>
                <w:color w:val="000000"/>
                <w:sz w:val="20"/>
              </w:rPr>
              <w:t>диметилциклопропанкарбо-новой кислоты</w:t>
            </w:r>
            <w:r>
              <w:br/>
            </w:r>
            <w:r>
              <w:rPr>
                <w:rFonts w:ascii="Times New Roman"/>
                <w:b w:val="false"/>
                <w:i w:val="false"/>
                <w:color w:val="000000"/>
                <w:sz w:val="20"/>
              </w:rPr>
              <w:t>
</w:t>
            </w:r>
            <w:r>
              <w:rPr>
                <w:rFonts w:ascii="Times New Roman"/>
                <w:b w:val="false"/>
                <w:i w:val="false"/>
                <w:color w:val="000000"/>
                <w:sz w:val="20"/>
              </w:rPr>
              <w:t>(S)-3-фенокси-a-цианбензиловый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52918-63-5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2,3-Дибромпропан-1-ол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2,3-Дибромпропилфосфат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5324-12-9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1,2-Дибром-1,1,2,2-тетрафторэтан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Ди(4-бромфенил) гликолевой кислоты</w:t>
            </w:r>
            <w:r>
              <w:br/>
            </w:r>
            <w:r>
              <w:rPr>
                <w:rFonts w:ascii="Times New Roman"/>
                <w:b w:val="false"/>
                <w:i w:val="false"/>
                <w:color w:val="000000"/>
                <w:sz w:val="20"/>
              </w:rPr>
              <w:t>
</w:t>
            </w:r>
            <w:r>
              <w:rPr>
                <w:rFonts w:ascii="Times New Roman"/>
                <w:b w:val="false"/>
                <w:i w:val="false"/>
                <w:color w:val="000000"/>
                <w:sz w:val="20"/>
              </w:rPr>
              <w:t>изопропиловый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2,4-Дибромфенол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615-58-7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2,6-Дибромфенол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608-33-3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Дибутиладипинат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2-Дибутиламиноэтанол</w:t>
            </w:r>
            <w:r>
              <w:br/>
            </w:r>
            <w:r>
              <w:rPr>
                <w:rFonts w:ascii="Times New Roman"/>
                <w:b w:val="false"/>
                <w:i w:val="false"/>
                <w:color w:val="000000"/>
                <w:sz w:val="20"/>
              </w:rPr>
              <w:t>
</w:t>
            </w:r>
            <w:r>
              <w:rPr>
                <w:rFonts w:ascii="Times New Roman"/>
                <w:b w:val="false"/>
                <w:i w:val="false"/>
                <w:color w:val="000000"/>
                <w:sz w:val="20"/>
              </w:rPr>
              <w:t>/N,N-дибутил-2-гидроксиэтиламин;</w:t>
            </w:r>
            <w:r>
              <w:br/>
            </w:r>
            <w:r>
              <w:rPr>
                <w:rFonts w:ascii="Times New Roman"/>
                <w:b w:val="false"/>
                <w:i w:val="false"/>
                <w:color w:val="000000"/>
                <w:sz w:val="20"/>
              </w:rPr>
              <w:t>
</w:t>
            </w:r>
            <w:r>
              <w:rPr>
                <w:rFonts w:ascii="Times New Roman"/>
                <w:b w:val="false"/>
                <w:i w:val="false"/>
                <w:color w:val="000000"/>
                <w:sz w:val="20"/>
              </w:rPr>
              <w:t>b-n-дибутиламиноэтанол/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(L)Дибутилбутендиоат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3,5-Ди-трет-бутил-4-</w:t>
            </w:r>
            <w:r>
              <w:br/>
            </w:r>
            <w:r>
              <w:rPr>
                <w:rFonts w:ascii="Times New Roman"/>
                <w:b w:val="false"/>
                <w:i w:val="false"/>
                <w:color w:val="000000"/>
                <w:sz w:val="20"/>
              </w:rPr>
              <w:t>
</w:t>
            </w:r>
            <w:r>
              <w:rPr>
                <w:rFonts w:ascii="Times New Roman"/>
                <w:b w:val="false"/>
                <w:i w:val="false"/>
                <w:color w:val="000000"/>
                <w:sz w:val="20"/>
              </w:rPr>
              <w:t>гидроксифенилпропионовой кислоты</w:t>
            </w:r>
            <w:r>
              <w:br/>
            </w:r>
            <w:r>
              <w:rPr>
                <w:rFonts w:ascii="Times New Roman"/>
                <w:b w:val="false"/>
                <w:i w:val="false"/>
                <w:color w:val="000000"/>
                <w:sz w:val="20"/>
              </w:rPr>
              <w:t>
</w:t>
            </w:r>
            <w:r>
              <w:rPr>
                <w:rFonts w:ascii="Times New Roman"/>
                <w:b w:val="false"/>
                <w:i w:val="false"/>
                <w:color w:val="000000"/>
                <w:sz w:val="20"/>
              </w:rPr>
              <w:t>2-(2-гидроксиэтокси) этиловый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38879-22-0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38</w:t>
            </w:r>
            <w:r>
              <w:rPr>
                <w:rFonts w:ascii="Times New Roman"/>
                <w:b w:val="false"/>
                <w:i w:val="false"/>
                <w:color w:val="000000"/>
                <w:sz w:val="20"/>
              </w:rPr>
              <w:t>Н</w:t>
            </w:r>
            <w:r>
              <w:rPr>
                <w:rFonts w:ascii="Times New Roman"/>
                <w:b w:val="false"/>
                <w:i w:val="false"/>
                <w:color w:val="000000"/>
                <w:vertAlign w:val="subscript"/>
              </w:rPr>
              <w:t>56</w:t>
            </w:r>
            <w:r>
              <w:rPr>
                <w:rFonts w:ascii="Times New Roman"/>
                <w:b w:val="false"/>
                <w:i w:val="false"/>
                <w:color w:val="000000"/>
                <w:sz w:val="20"/>
              </w:rPr>
              <w:t>O</w:t>
            </w:r>
            <w:r>
              <w:rPr>
                <w:rFonts w:ascii="Times New Roman"/>
                <w:b w:val="false"/>
                <w:i w:val="false"/>
                <w:color w:val="000000"/>
                <w:vertAlign w:val="subscript"/>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Дибутил-1,10-декандиоат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Дигексиладипинат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Дигексилфталат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1,2-Дигидро-4-(N,N-диметиламино)-1,5-</w:t>
            </w:r>
            <w:r>
              <w:br/>
            </w:r>
            <w:r>
              <w:rPr>
                <w:rFonts w:ascii="Times New Roman"/>
                <w:b w:val="false"/>
                <w:i w:val="false"/>
                <w:color w:val="000000"/>
                <w:sz w:val="20"/>
              </w:rPr>
              <w:t>
</w:t>
            </w:r>
            <w:r>
              <w:rPr>
                <w:rFonts w:ascii="Times New Roman"/>
                <w:b w:val="false"/>
                <w:i w:val="false"/>
                <w:color w:val="000000"/>
                <w:sz w:val="20"/>
              </w:rPr>
              <w:t>диметил-2-фенил-3Н-пира-зол-3-он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2,3-Дигидро-2,2-диметил-7-</w:t>
            </w:r>
            <w:r>
              <w:br/>
            </w:r>
            <w:r>
              <w:rPr>
                <w:rFonts w:ascii="Times New Roman"/>
                <w:b w:val="false"/>
                <w:i w:val="false"/>
                <w:color w:val="000000"/>
                <w:sz w:val="20"/>
              </w:rPr>
              <w:t>
</w:t>
            </w:r>
            <w:r>
              <w:rPr>
                <w:rFonts w:ascii="Times New Roman"/>
                <w:b w:val="false"/>
                <w:i w:val="false"/>
                <w:color w:val="000000"/>
                <w:sz w:val="20"/>
              </w:rPr>
              <w:t>бензофуранола метилкарбамат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1563-66-2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10,11-Дигидро-N,N'-диметил-5Н-дибенз</w:t>
            </w:r>
            <w:r>
              <w:br/>
            </w:r>
            <w:r>
              <w:rPr>
                <w:rFonts w:ascii="Times New Roman"/>
                <w:b w:val="false"/>
                <w:i w:val="false"/>
                <w:color w:val="000000"/>
                <w:sz w:val="20"/>
              </w:rPr>
              <w:t>
</w:t>
            </w:r>
            <w:r>
              <w:rPr>
                <w:rFonts w:ascii="Times New Roman"/>
                <w:b w:val="false"/>
                <w:i w:val="false"/>
                <w:color w:val="000000"/>
                <w:sz w:val="20"/>
              </w:rPr>
              <w:t>[b,f]азепин-5-пропанамина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3,7-Дигидро-1,3-диметил-IН-пурин-2,6-</w:t>
            </w:r>
            <w:r>
              <w:br/>
            </w:r>
            <w:r>
              <w:rPr>
                <w:rFonts w:ascii="Times New Roman"/>
                <w:b w:val="false"/>
                <w:i w:val="false"/>
                <w:color w:val="000000"/>
                <w:sz w:val="20"/>
              </w:rPr>
              <w:t>
</w:t>
            </w:r>
            <w:r>
              <w:rPr>
                <w:rFonts w:ascii="Times New Roman"/>
                <w:b w:val="false"/>
                <w:i w:val="false"/>
                <w:color w:val="000000"/>
                <w:sz w:val="20"/>
              </w:rPr>
              <w:t>дион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N-(2,3-Дигидро-1,5-диметил-3-оксо-2-</w:t>
            </w:r>
            <w:r>
              <w:br/>
            </w:r>
            <w:r>
              <w:rPr>
                <w:rFonts w:ascii="Times New Roman"/>
                <w:b w:val="false"/>
                <w:i w:val="false"/>
                <w:color w:val="000000"/>
                <w:sz w:val="20"/>
              </w:rPr>
              <w:t>
</w:t>
            </w:r>
            <w:r>
              <w:rPr>
                <w:rFonts w:ascii="Times New Roman"/>
                <w:b w:val="false"/>
                <w:i w:val="false"/>
                <w:color w:val="000000"/>
                <w:sz w:val="20"/>
              </w:rPr>
              <w:t>фенил-IН-пиразол-4-ил)N-ме-</w:t>
            </w:r>
            <w:r>
              <w:br/>
            </w:r>
            <w:r>
              <w:rPr>
                <w:rFonts w:ascii="Times New Roman"/>
                <w:b w:val="false"/>
                <w:i w:val="false"/>
                <w:color w:val="000000"/>
                <w:sz w:val="20"/>
              </w:rPr>
              <w:t>
</w:t>
            </w:r>
            <w:r>
              <w:rPr>
                <w:rFonts w:ascii="Times New Roman"/>
                <w:b w:val="false"/>
                <w:i w:val="false"/>
                <w:color w:val="000000"/>
                <w:sz w:val="20"/>
              </w:rPr>
              <w:t>тиламинометан-сульфокислоты натриевая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NаO</w:t>
            </w:r>
            <w:r>
              <w:rPr>
                <w:rFonts w:ascii="Times New Roman"/>
                <w:b w:val="false"/>
                <w:i w:val="false"/>
                <w:color w:val="000000"/>
                <w:vertAlign w:val="subscript"/>
              </w:rPr>
              <w:t>4</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1,4-Дигидро-2,6-диметилпиридин-3,5-</w:t>
            </w:r>
            <w:r>
              <w:br/>
            </w:r>
            <w:r>
              <w:rPr>
                <w:rFonts w:ascii="Times New Roman"/>
                <w:b w:val="false"/>
                <w:i w:val="false"/>
                <w:color w:val="000000"/>
                <w:sz w:val="20"/>
              </w:rPr>
              <w:t>
</w:t>
            </w:r>
            <w:r>
              <w:rPr>
                <w:rFonts w:ascii="Times New Roman"/>
                <w:b w:val="false"/>
                <w:i w:val="false"/>
                <w:color w:val="000000"/>
                <w:sz w:val="20"/>
              </w:rPr>
              <w:t>дикарбоновой кислоты диэтиловый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1149-23-1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1,4-Дигидро-6,7-дифтор-1-этил-4-оксо-</w:t>
            </w:r>
            <w:r>
              <w:br/>
            </w:r>
            <w:r>
              <w:rPr>
                <w:rFonts w:ascii="Times New Roman"/>
                <w:b w:val="false"/>
                <w:i w:val="false"/>
                <w:color w:val="000000"/>
                <w:sz w:val="20"/>
              </w:rPr>
              <w:t>
</w:t>
            </w:r>
            <w:r>
              <w:rPr>
                <w:rFonts w:ascii="Times New Roman"/>
                <w:b w:val="false"/>
                <w:i w:val="false"/>
                <w:color w:val="000000"/>
                <w:sz w:val="20"/>
              </w:rPr>
              <w:t>3-хинолинкарбоновая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70032-25-6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1,2-Дигидрокарбазол-4-(3Н)-он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1,2-Дигидрооксибензол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1,3-Дигидроксибензол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1,4-Дигидроксибензол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2,5-Дигидроксибензолсульфонат кальция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20123-80-2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СаО</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2,2-Ди(гидроксиметил)пропандиол-1,3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2,4-Дигидрокси-6-метил-1,2,3,4-</w:t>
            </w:r>
            <w:r>
              <w:br/>
            </w:r>
            <w:r>
              <w:rPr>
                <w:rFonts w:ascii="Times New Roman"/>
                <w:b w:val="false"/>
                <w:i w:val="false"/>
                <w:color w:val="000000"/>
                <w:sz w:val="20"/>
              </w:rPr>
              <w:t>
</w:t>
            </w:r>
            <w:r>
              <w:rPr>
                <w:rFonts w:ascii="Times New Roman"/>
                <w:b w:val="false"/>
                <w:i w:val="false"/>
                <w:color w:val="000000"/>
                <w:sz w:val="20"/>
              </w:rPr>
              <w:t>тетрагидропиримидин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626-48-2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2,4-Дигидроксипиримидин-5-</w:t>
            </w:r>
            <w:r>
              <w:br/>
            </w:r>
            <w:r>
              <w:rPr>
                <w:rFonts w:ascii="Times New Roman"/>
                <w:b w:val="false"/>
                <w:i w:val="false"/>
                <w:color w:val="000000"/>
                <w:sz w:val="20"/>
              </w:rPr>
              <w:t>
</w:t>
            </w:r>
            <w:r>
              <w:rPr>
                <w:rFonts w:ascii="Times New Roman"/>
                <w:b w:val="false"/>
                <w:i w:val="false"/>
                <w:color w:val="000000"/>
                <w:sz w:val="20"/>
              </w:rPr>
              <w:t>карбонат калия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КN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Дигидрокси (3,4,5-тригидроксибензоат)</w:t>
            </w:r>
            <w:r>
              <w:br/>
            </w:r>
            <w:r>
              <w:rPr>
                <w:rFonts w:ascii="Times New Roman"/>
                <w:b w:val="false"/>
                <w:i w:val="false"/>
                <w:color w:val="000000"/>
                <w:sz w:val="20"/>
              </w:rPr>
              <w:t>
</w:t>
            </w:r>
            <w:r>
              <w:rPr>
                <w:rFonts w:ascii="Times New Roman"/>
                <w:b w:val="false"/>
                <w:i w:val="false"/>
                <w:color w:val="000000"/>
                <w:sz w:val="20"/>
              </w:rPr>
              <w:t>висмута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ВiO</w:t>
            </w:r>
            <w:r>
              <w:rPr>
                <w:rFonts w:ascii="Times New Roman"/>
                <w:b w:val="false"/>
                <w:i w:val="false"/>
                <w:color w:val="000000"/>
                <w:vertAlign w:val="subscript"/>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1,3-Дигидрокси-2,4,6-трийодбензол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19403-92-0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6</w:t>
            </w:r>
            <w:r>
              <w:rPr>
                <w:rFonts w:ascii="Times New Roman"/>
                <w:b w:val="false"/>
                <w:i w:val="false"/>
                <w:color w:val="000000"/>
                <w:sz w:val="20"/>
              </w:rPr>
              <w:t>НзIзO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мезо-3,4-Ди(4-гидроксифенил)гексан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Ди(2-гидроксиэтил)амин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Ди(2-гидроксиэтил)метиламин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1,3-Дигидро-1-метил-2Н-имидазол-2-тион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5,6-Дигидро-2-метил-1,4-оксатиин-3-</w:t>
            </w:r>
            <w:r>
              <w:br/>
            </w:r>
            <w:r>
              <w:rPr>
                <w:rFonts w:ascii="Times New Roman"/>
                <w:b w:val="false"/>
                <w:i w:val="false"/>
                <w:color w:val="000000"/>
                <w:sz w:val="20"/>
              </w:rPr>
              <w:t>
</w:t>
            </w:r>
            <w:r>
              <w:rPr>
                <w:rFonts w:ascii="Times New Roman"/>
                <w:b w:val="false"/>
                <w:i w:val="false"/>
                <w:color w:val="000000"/>
                <w:sz w:val="20"/>
              </w:rPr>
              <w:t>карбоновой кислоты анилид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5234-68-4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NО</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Дигидро-3-пентил-2(3Н)-фуранон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51849-71-9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Дигидрострептомицина</w:t>
            </w:r>
            <w:r>
              <w:br/>
            </w:r>
            <w:r>
              <w:rPr>
                <w:rFonts w:ascii="Times New Roman"/>
                <w:b w:val="false"/>
                <w:i w:val="false"/>
                <w:color w:val="000000"/>
                <w:sz w:val="20"/>
              </w:rPr>
              <w:t>
</w:t>
            </w:r>
            <w:r>
              <w:rPr>
                <w:rFonts w:ascii="Times New Roman"/>
                <w:b w:val="false"/>
                <w:i w:val="false"/>
                <w:color w:val="000000"/>
                <w:sz w:val="20"/>
              </w:rPr>
              <w:t>п-аминосалициловая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3144-30-7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41</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12</w:t>
            </w:r>
            <w:r>
              <w:br/>
            </w:r>
            <w:r>
              <w:rPr>
                <w:rFonts w:ascii="Times New Roman"/>
                <w:b w:val="false"/>
                <w:i w:val="false"/>
                <w:color w:val="000000"/>
                <w:sz w:val="20"/>
              </w:rPr>
              <w:t>
</w:t>
            </w:r>
            <w:r>
              <w:rPr>
                <w:rFonts w:ascii="Times New Roman"/>
                <w:b w:val="false"/>
                <w:i w:val="false"/>
                <w:color w:val="000000"/>
                <w:sz w:val="20"/>
              </w:rPr>
              <w:t>3(С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1,2-Дигидро-2,2,4-триметилхинолин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6,12-Дидезокси-6-десметил-6-метилен-</w:t>
            </w:r>
            <w:r>
              <w:br/>
            </w:r>
            <w:r>
              <w:rPr>
                <w:rFonts w:ascii="Times New Roman"/>
                <w:b w:val="false"/>
                <w:i w:val="false"/>
                <w:color w:val="000000"/>
                <w:sz w:val="20"/>
              </w:rPr>
              <w:t>
</w:t>
            </w:r>
            <w:r>
              <w:rPr>
                <w:rFonts w:ascii="Times New Roman"/>
                <w:b w:val="false"/>
                <w:i w:val="false"/>
                <w:color w:val="000000"/>
                <w:sz w:val="20"/>
              </w:rPr>
              <w:t>11a-хлор-11a,-12-дигидро-12-оксо-5-</w:t>
            </w:r>
            <w:r>
              <w:br/>
            </w:r>
            <w:r>
              <w:rPr>
                <w:rFonts w:ascii="Times New Roman"/>
                <w:b w:val="false"/>
                <w:i w:val="false"/>
                <w:color w:val="000000"/>
                <w:sz w:val="20"/>
              </w:rPr>
              <w:t>
</w:t>
            </w:r>
            <w:r>
              <w:rPr>
                <w:rFonts w:ascii="Times New Roman"/>
                <w:b w:val="false"/>
                <w:i w:val="false"/>
                <w:color w:val="000000"/>
                <w:sz w:val="20"/>
              </w:rPr>
              <w:t>гидрокситетрациклин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Дидодецилфталат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2432-90-8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32</w:t>
            </w:r>
            <w:r>
              <w:rPr>
                <w:rFonts w:ascii="Times New Roman"/>
                <w:b w:val="false"/>
                <w:i w:val="false"/>
                <w:color w:val="000000"/>
                <w:sz w:val="20"/>
              </w:rPr>
              <w:t>H</w:t>
            </w:r>
            <w:r>
              <w:rPr>
                <w:rFonts w:ascii="Times New Roman"/>
                <w:b w:val="false"/>
                <w:i w:val="false"/>
                <w:color w:val="000000"/>
                <w:vertAlign w:val="subscript"/>
              </w:rPr>
              <w:t>54</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Диизододецифталат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27554-06-9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32</w:t>
            </w:r>
            <w:r>
              <w:rPr>
                <w:rFonts w:ascii="Times New Roman"/>
                <w:b w:val="false"/>
                <w:i w:val="false"/>
                <w:color w:val="000000"/>
                <w:sz w:val="20"/>
              </w:rPr>
              <w:t>H</w:t>
            </w:r>
            <w:r>
              <w:rPr>
                <w:rFonts w:ascii="Times New Roman"/>
                <w:b w:val="false"/>
                <w:i w:val="false"/>
                <w:color w:val="000000"/>
                <w:vertAlign w:val="subscript"/>
              </w:rPr>
              <w:t>54</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Диизооктил-1,10-декандиоат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50</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O,O-Диизопропилтиофосфат аммония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29918-57-8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РS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0,0-Диизопропилфосфонат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1809-20-7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2,2-Диметилтиазолидин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19351-18-9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4-Диметиламинобензальдегид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3-[(3-Диметиламино)метиленамино]-</w:t>
            </w:r>
            <w:r>
              <w:br/>
            </w:r>
            <w:r>
              <w:rPr>
                <w:rFonts w:ascii="Times New Roman"/>
                <w:b w:val="false"/>
                <w:i w:val="false"/>
                <w:color w:val="000000"/>
                <w:sz w:val="20"/>
              </w:rPr>
              <w:t>
</w:t>
            </w:r>
            <w:r>
              <w:rPr>
                <w:rFonts w:ascii="Times New Roman"/>
                <w:b w:val="false"/>
                <w:i w:val="false"/>
                <w:color w:val="000000"/>
                <w:sz w:val="20"/>
              </w:rPr>
              <w:t>2,4,6-трийодфенил)пропионат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1221-56-3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N-[2-[[[[5-(Диметиламино)метил ]</w:t>
            </w:r>
            <w:r>
              <w:br/>
            </w:r>
            <w:r>
              <w:rPr>
                <w:rFonts w:ascii="Times New Roman"/>
                <w:b w:val="false"/>
                <w:i w:val="false"/>
                <w:color w:val="000000"/>
                <w:sz w:val="20"/>
              </w:rPr>
              <w:t>
</w:t>
            </w:r>
            <w:r>
              <w:rPr>
                <w:rFonts w:ascii="Times New Roman"/>
                <w:b w:val="false"/>
                <w:i w:val="false"/>
                <w:color w:val="000000"/>
                <w:sz w:val="20"/>
              </w:rPr>
              <w:t>-2-фуранил]метил]-тио]этил]-N'-метил-</w:t>
            </w:r>
            <w:r>
              <w:br/>
            </w:r>
            <w:r>
              <w:rPr>
                <w:rFonts w:ascii="Times New Roman"/>
                <w:b w:val="false"/>
                <w:i w:val="false"/>
                <w:color w:val="000000"/>
                <w:sz w:val="20"/>
              </w:rPr>
              <w:t>
</w:t>
            </w:r>
            <w:r>
              <w:rPr>
                <w:rFonts w:ascii="Times New Roman"/>
                <w:b w:val="false"/>
                <w:i w:val="false"/>
                <w:color w:val="000000"/>
                <w:sz w:val="20"/>
              </w:rPr>
              <w:t>2-нитро-1,1-этилендиамин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66357-35-5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10-(3-Диметиламинопропил)фенотиазин,</w:t>
            </w:r>
            <w:r>
              <w:br/>
            </w:r>
            <w:r>
              <w:rPr>
                <w:rFonts w:ascii="Times New Roman"/>
                <w:b w:val="false"/>
                <w:i w:val="false"/>
                <w:color w:val="000000"/>
                <w:sz w:val="20"/>
              </w:rPr>
              <w:t>
</w:t>
            </w:r>
            <w:r>
              <w:rPr>
                <w:rFonts w:ascii="Times New Roman"/>
                <w:b w:val="false"/>
                <w:i w:val="false"/>
                <w:color w:val="000000"/>
                <w:sz w:val="20"/>
              </w:rPr>
              <w:t>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ON</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1-Диметиламино-2,4,6-трибромбензол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63812-39-5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Вr</w:t>
            </w:r>
            <w:r>
              <w:rPr>
                <w:rFonts w:ascii="Times New Roman"/>
                <w:b w:val="false"/>
                <w:i w:val="false"/>
                <w:color w:val="000000"/>
                <w:vertAlign w:val="subscript"/>
              </w:rPr>
              <w:t>3</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2-Диметиламино-1-цианометан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66092-55-5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2-(Диметиламино-N)этил-4-аминобензоат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10012-47-2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1,4-Диметил-2,5-бис(хлорметил)бензол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6298-72-2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l2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Диметилбутандиоата дииодметилат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I</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6-Диметилгептанон-4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N,N-Диметилглицина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2491-06-7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Диметил-1,10-декандиоат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2,2-Диметилдибромпропандиола-</w:t>
            </w:r>
            <w:r>
              <w:br/>
            </w:r>
            <w:r>
              <w:rPr>
                <w:rFonts w:ascii="Times New Roman"/>
                <w:b w:val="false"/>
                <w:i w:val="false"/>
                <w:color w:val="000000"/>
                <w:sz w:val="20"/>
              </w:rPr>
              <w:t>
</w:t>
            </w:r>
            <w:r>
              <w:rPr>
                <w:rFonts w:ascii="Times New Roman"/>
                <w:b w:val="false"/>
                <w:i w:val="false"/>
                <w:color w:val="000000"/>
                <w:sz w:val="20"/>
              </w:rPr>
              <w:t>1,3 диацетат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2,6-Диметил-3,5-ди(метоксикарбонил)-</w:t>
            </w:r>
            <w:r>
              <w:br/>
            </w:r>
            <w:r>
              <w:rPr>
                <w:rFonts w:ascii="Times New Roman"/>
                <w:b w:val="false"/>
                <w:i w:val="false"/>
                <w:color w:val="000000"/>
                <w:sz w:val="20"/>
              </w:rPr>
              <w:t>
</w:t>
            </w:r>
            <w:r>
              <w:rPr>
                <w:rFonts w:ascii="Times New Roman"/>
                <w:b w:val="false"/>
                <w:i w:val="false"/>
                <w:color w:val="000000"/>
                <w:sz w:val="20"/>
              </w:rPr>
              <w:t>4-(2-дифторметокси)</w:t>
            </w:r>
            <w:r>
              <w:br/>
            </w:r>
            <w:r>
              <w:rPr>
                <w:rFonts w:ascii="Times New Roman"/>
                <w:b w:val="false"/>
                <w:i w:val="false"/>
                <w:color w:val="000000"/>
                <w:sz w:val="20"/>
              </w:rPr>
              <w:t>
</w:t>
            </w:r>
            <w:r>
              <w:rPr>
                <w:rFonts w:ascii="Times New Roman"/>
                <w:b w:val="false"/>
                <w:i w:val="false"/>
                <w:color w:val="000000"/>
                <w:sz w:val="20"/>
              </w:rPr>
              <w:t>фенил-1,4-дигидропиридин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2,6-Диметил-3,5-диметоксикарбонил-4-</w:t>
            </w:r>
            <w:r>
              <w:br/>
            </w:r>
            <w:r>
              <w:rPr>
                <w:rFonts w:ascii="Times New Roman"/>
                <w:b w:val="false"/>
                <w:i w:val="false"/>
                <w:color w:val="000000"/>
                <w:sz w:val="20"/>
              </w:rPr>
              <w:t>
</w:t>
            </w:r>
            <w:r>
              <w:rPr>
                <w:rFonts w:ascii="Times New Roman"/>
                <w:b w:val="false"/>
                <w:i w:val="false"/>
                <w:color w:val="000000"/>
                <w:sz w:val="20"/>
              </w:rPr>
              <w:t>(2-нитрофенил)-1,4-дигидропиридин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21829-25-4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Диметилдитиокарбамат кальция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20279-69-0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СаN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5,5-Диметил-1,3-дихлоргидантоин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Диметилдихлорсилан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5,5-Диметилимидазолидин-2,4-дион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Диметилкетазин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2,2-Диметил-3-метиленбицикло</w:t>
            </w:r>
            <w:r>
              <w:br/>
            </w:r>
            <w:r>
              <w:rPr>
                <w:rFonts w:ascii="Times New Roman"/>
                <w:b w:val="false"/>
                <w:i w:val="false"/>
                <w:color w:val="000000"/>
                <w:sz w:val="20"/>
              </w:rPr>
              <w:t>
</w:t>
            </w:r>
            <w:r>
              <w:rPr>
                <w:rFonts w:ascii="Times New Roman"/>
                <w:b w:val="false"/>
                <w:i w:val="false"/>
                <w:color w:val="000000"/>
                <w:sz w:val="20"/>
              </w:rPr>
              <w:t>[2,2,1] гептан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0,0-Диметил-0-(4-метилмеркапто-3-</w:t>
            </w:r>
            <w:r>
              <w:br/>
            </w:r>
            <w:r>
              <w:rPr>
                <w:rFonts w:ascii="Times New Roman"/>
                <w:b w:val="false"/>
                <w:i w:val="false"/>
                <w:color w:val="000000"/>
                <w:sz w:val="20"/>
              </w:rPr>
              <w:t>
</w:t>
            </w:r>
            <w:r>
              <w:rPr>
                <w:rFonts w:ascii="Times New Roman"/>
                <w:b w:val="false"/>
                <w:i w:val="false"/>
                <w:color w:val="000000"/>
                <w:sz w:val="20"/>
              </w:rPr>
              <w:t>метилфенил) тиофосфат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2,2-Диметил-3(2-метил-1-пропенил)</w:t>
            </w:r>
            <w:r>
              <w:br/>
            </w:r>
            <w:r>
              <w:rPr>
                <w:rFonts w:ascii="Times New Roman"/>
                <w:b w:val="false"/>
                <w:i w:val="false"/>
                <w:color w:val="000000"/>
                <w:sz w:val="20"/>
              </w:rPr>
              <w:t>
</w:t>
            </w:r>
            <w:r>
              <w:rPr>
                <w:rFonts w:ascii="Times New Roman"/>
                <w:b w:val="false"/>
                <w:i w:val="false"/>
                <w:color w:val="000000"/>
                <w:sz w:val="20"/>
              </w:rPr>
              <w:t>циклопропанкарбоновой кислоты</w:t>
            </w:r>
            <w:r>
              <w:br/>
            </w:r>
            <w:r>
              <w:rPr>
                <w:rFonts w:ascii="Times New Roman"/>
                <w:b w:val="false"/>
                <w:i w:val="false"/>
                <w:color w:val="000000"/>
                <w:sz w:val="20"/>
              </w:rPr>
              <w:t>
</w:t>
            </w:r>
            <w:r>
              <w:rPr>
                <w:rFonts w:ascii="Times New Roman"/>
                <w:b w:val="false"/>
                <w:i w:val="false"/>
                <w:color w:val="000000"/>
                <w:sz w:val="20"/>
              </w:rPr>
              <w:t>(3-феноксифенил) метиловый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[2S-(2a,5a,6b)]-3,3-Диметил-6-[[[5-</w:t>
            </w:r>
            <w:r>
              <w:br/>
            </w:r>
            <w:r>
              <w:rPr>
                <w:rFonts w:ascii="Times New Roman"/>
                <w:b w:val="false"/>
                <w:i w:val="false"/>
                <w:color w:val="000000"/>
                <w:sz w:val="20"/>
              </w:rPr>
              <w:t>
</w:t>
            </w:r>
            <w:r>
              <w:rPr>
                <w:rFonts w:ascii="Times New Roman"/>
                <w:b w:val="false"/>
                <w:i w:val="false"/>
                <w:color w:val="000000"/>
                <w:sz w:val="20"/>
              </w:rPr>
              <w:t>метил-3-фенилизоксазол-4-ил]карбонил]</w:t>
            </w:r>
            <w:r>
              <w:br/>
            </w:r>
            <w:r>
              <w:rPr>
                <w:rFonts w:ascii="Times New Roman"/>
                <w:b w:val="false"/>
                <w:i w:val="false"/>
                <w:color w:val="000000"/>
                <w:sz w:val="20"/>
              </w:rPr>
              <w:t>
</w:t>
            </w:r>
            <w:r>
              <w:rPr>
                <w:rFonts w:ascii="Times New Roman"/>
                <w:b w:val="false"/>
                <w:i w:val="false"/>
                <w:color w:val="000000"/>
                <w:sz w:val="20"/>
              </w:rPr>
              <w:t>амино]-7-оксо-4-тиа-1-аза-бицикло</w:t>
            </w:r>
            <w:r>
              <w:br/>
            </w:r>
            <w:r>
              <w:rPr>
                <w:rFonts w:ascii="Times New Roman"/>
                <w:b w:val="false"/>
                <w:i w:val="false"/>
                <w:color w:val="000000"/>
                <w:sz w:val="20"/>
              </w:rPr>
              <w:t>
</w:t>
            </w:r>
            <w:r>
              <w:rPr>
                <w:rFonts w:ascii="Times New Roman"/>
                <w:b w:val="false"/>
                <w:i w:val="false"/>
                <w:color w:val="000000"/>
                <w:sz w:val="20"/>
              </w:rPr>
              <w:t>[3,2,0] гептан-2-карбонат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1173-88-2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NаО</w:t>
            </w:r>
            <w:r>
              <w:rPr>
                <w:rFonts w:ascii="Times New Roman"/>
                <w:b w:val="false"/>
                <w:i w:val="false"/>
                <w:color w:val="000000"/>
                <w:vertAlign w:val="subscript"/>
              </w:rPr>
              <w:t>5</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N,N-Диметил-N'-(4-метокси-3-хлорфенил)</w:t>
            </w:r>
            <w:r>
              <w:br/>
            </w:r>
            <w:r>
              <w:rPr>
                <w:rFonts w:ascii="Times New Roman"/>
                <w:b w:val="false"/>
                <w:i w:val="false"/>
                <w:color w:val="000000"/>
                <w:sz w:val="20"/>
              </w:rPr>
              <w:t>
</w:t>
            </w:r>
            <w:r>
              <w:rPr>
                <w:rFonts w:ascii="Times New Roman"/>
                <w:b w:val="false"/>
                <w:i w:val="false"/>
                <w:color w:val="000000"/>
                <w:sz w:val="20"/>
              </w:rPr>
              <w:t>мочевина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19937-59-8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2,4-Диметил-1-нитробензол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2,5-Диметил-1-нитробензол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3,4-Диметил-1-нитробензол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[2S-(2a,5a, 6b (S*))]3,3-Диметил-</w:t>
            </w:r>
            <w:r>
              <w:br/>
            </w:r>
            <w:r>
              <w:rPr>
                <w:rFonts w:ascii="Times New Roman"/>
                <w:b w:val="false"/>
                <w:i w:val="false"/>
                <w:color w:val="000000"/>
                <w:sz w:val="20"/>
              </w:rPr>
              <w:t>
</w:t>
            </w:r>
            <w:r>
              <w:rPr>
                <w:rFonts w:ascii="Times New Roman"/>
                <w:b w:val="false"/>
                <w:i w:val="false"/>
                <w:color w:val="000000"/>
                <w:sz w:val="20"/>
              </w:rPr>
              <w:t>7-оксо-6-{[(2-оксоимидазо-лидин-1-ил)</w:t>
            </w:r>
            <w:r>
              <w:br/>
            </w:r>
            <w:r>
              <w:rPr>
                <w:rFonts w:ascii="Times New Roman"/>
                <w:b w:val="false"/>
                <w:i w:val="false"/>
                <w:color w:val="000000"/>
                <w:sz w:val="20"/>
              </w:rPr>
              <w:t>
</w:t>
            </w:r>
            <w:r>
              <w:rPr>
                <w:rFonts w:ascii="Times New Roman"/>
                <w:b w:val="false"/>
                <w:i w:val="false"/>
                <w:color w:val="000000"/>
                <w:sz w:val="20"/>
              </w:rPr>
              <w:t>карбониламинофенилацетил]амино}-4-</w:t>
            </w:r>
            <w:r>
              <w:br/>
            </w:r>
            <w:r>
              <w:rPr>
                <w:rFonts w:ascii="Times New Roman"/>
                <w:b w:val="false"/>
                <w:i w:val="false"/>
                <w:color w:val="000000"/>
                <w:sz w:val="20"/>
              </w:rPr>
              <w:t>
</w:t>
            </w:r>
            <w:r>
              <w:rPr>
                <w:rFonts w:ascii="Times New Roman"/>
                <w:b w:val="false"/>
                <w:i w:val="false"/>
                <w:color w:val="000000"/>
                <w:sz w:val="20"/>
              </w:rPr>
              <w:t>тиа-1-аза-бицикло[3,2,0]гептан-2-</w:t>
            </w:r>
            <w:r>
              <w:br/>
            </w:r>
            <w:r>
              <w:rPr>
                <w:rFonts w:ascii="Times New Roman"/>
                <w:b w:val="false"/>
                <w:i w:val="false"/>
                <w:color w:val="000000"/>
                <w:sz w:val="20"/>
              </w:rPr>
              <w:t>
</w:t>
            </w:r>
            <w:r>
              <w:rPr>
                <w:rFonts w:ascii="Times New Roman"/>
                <w:b w:val="false"/>
                <w:i w:val="false"/>
                <w:color w:val="000000"/>
                <w:sz w:val="20"/>
              </w:rPr>
              <w:t>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37091-66-0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3,7-Диметилокта-1,6-диен-3-ол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3,7-Диметилоктадиен-3-ол 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vertAlign w:val="subscript"/>
              </w:rPr>
              <w:t>0</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3,7-Диметилокт-6-еналь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3,7-Диметилокт-6-ен-1-ол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1,4-Диметилпиперазин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2,5-Диметилпиразин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N,N'-Диметил-1,3-пропандиамин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30734-81-7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Диметил-2,3,5,6-тетрахлор-1,4-</w:t>
            </w:r>
            <w:r>
              <w:br/>
            </w:r>
            <w:r>
              <w:rPr>
                <w:rFonts w:ascii="Times New Roman"/>
                <w:b w:val="false"/>
                <w:i w:val="false"/>
                <w:color w:val="000000"/>
                <w:sz w:val="20"/>
              </w:rPr>
              <w:t>
</w:t>
            </w:r>
            <w:r>
              <w:rPr>
                <w:rFonts w:ascii="Times New Roman"/>
                <w:b w:val="false"/>
                <w:i w:val="false"/>
                <w:color w:val="000000"/>
                <w:sz w:val="20"/>
              </w:rPr>
              <w:t>бензолдикарбонат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1861-32-1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1,3-Диметил-2,4,6-тринитробензол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632-92-8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N,N-Диметил-2-[2-(фенилметил)фенокси]</w:t>
            </w:r>
            <w:r>
              <w:br/>
            </w:r>
            <w:r>
              <w:rPr>
                <w:rFonts w:ascii="Times New Roman"/>
                <w:b w:val="false"/>
                <w:i w:val="false"/>
                <w:color w:val="000000"/>
                <w:sz w:val="20"/>
              </w:rPr>
              <w:t>
</w:t>
            </w:r>
            <w:r>
              <w:rPr>
                <w:rFonts w:ascii="Times New Roman"/>
                <w:b w:val="false"/>
                <w:i w:val="false"/>
                <w:color w:val="000000"/>
                <w:sz w:val="20"/>
              </w:rPr>
              <w:t>этанамин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СlNО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N-(2,6-Диметилфенил)-N-</w:t>
            </w:r>
            <w:r>
              <w:br/>
            </w:r>
            <w:r>
              <w:rPr>
                <w:rFonts w:ascii="Times New Roman"/>
                <w:b w:val="false"/>
                <w:i w:val="false"/>
                <w:color w:val="000000"/>
                <w:sz w:val="20"/>
              </w:rPr>
              <w:t>
</w:t>
            </w:r>
            <w:r>
              <w:rPr>
                <w:rFonts w:ascii="Times New Roman"/>
                <w:b w:val="false"/>
                <w:i w:val="false"/>
                <w:color w:val="000000"/>
                <w:sz w:val="20"/>
              </w:rPr>
              <w:t>(2-метоксиацетил) аланина метиловый</w:t>
            </w:r>
            <w:r>
              <w:br/>
            </w:r>
            <w:r>
              <w:rPr>
                <w:rFonts w:ascii="Times New Roman"/>
                <w:b w:val="false"/>
                <w:i w:val="false"/>
                <w:color w:val="000000"/>
                <w:sz w:val="20"/>
              </w:rPr>
              <w:t>
</w:t>
            </w:r>
            <w:r>
              <w:rPr>
                <w:rFonts w:ascii="Times New Roman"/>
                <w:b w:val="false"/>
                <w:i w:val="false"/>
                <w:color w:val="000000"/>
                <w:sz w:val="20"/>
              </w:rPr>
              <w:t>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57837-19-1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1,2-Диметил-4-(1-фенилэтил) 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6196-95-8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5-(2,5-Диметилфенокси)-2,2-</w:t>
            </w:r>
            <w:r>
              <w:br/>
            </w:r>
            <w:r>
              <w:rPr>
                <w:rFonts w:ascii="Times New Roman"/>
                <w:b w:val="false"/>
                <w:i w:val="false"/>
                <w:color w:val="000000"/>
                <w:sz w:val="20"/>
              </w:rPr>
              <w:t>
</w:t>
            </w:r>
            <w:r>
              <w:rPr>
                <w:rFonts w:ascii="Times New Roman"/>
                <w:b w:val="false"/>
                <w:i w:val="false"/>
                <w:color w:val="000000"/>
                <w:sz w:val="20"/>
              </w:rPr>
              <w:t>диметилпентановая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25812-30-0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5-(2,5-Диметилфенокси)-2-метилпентан-</w:t>
            </w:r>
            <w:r>
              <w:br/>
            </w:r>
            <w:r>
              <w:rPr>
                <w:rFonts w:ascii="Times New Roman"/>
                <w:b w:val="false"/>
                <w:i w:val="false"/>
                <w:color w:val="000000"/>
                <w:sz w:val="20"/>
              </w:rPr>
              <w:t>
</w:t>
            </w:r>
            <w:r>
              <w:rPr>
                <w:rFonts w:ascii="Times New Roman"/>
                <w:b w:val="false"/>
                <w:i w:val="false"/>
                <w:color w:val="000000"/>
                <w:sz w:val="20"/>
              </w:rPr>
              <w:t>2-ол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106448-06-0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5-(2,5-Диметилфенокси)</w:t>
            </w:r>
            <w:r>
              <w:br/>
            </w:r>
            <w:r>
              <w:rPr>
                <w:rFonts w:ascii="Times New Roman"/>
                <w:b w:val="false"/>
                <w:i w:val="false"/>
                <w:color w:val="000000"/>
                <w:sz w:val="20"/>
              </w:rPr>
              <w:t>
</w:t>
            </w:r>
            <w:r>
              <w:rPr>
                <w:rFonts w:ascii="Times New Roman"/>
                <w:b w:val="false"/>
                <w:i w:val="false"/>
                <w:color w:val="000000"/>
                <w:sz w:val="20"/>
              </w:rPr>
              <w:t>пентанон-2-этиленкеталь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0,0-Диметилфосфонат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868-85-9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3,3-Диметил-1-хлорбутан-2-он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13547-70-1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0,0-Диметил-0-[2-хлор-1-(2,4,5-</w:t>
            </w:r>
            <w:r>
              <w:br/>
            </w:r>
            <w:r>
              <w:rPr>
                <w:rFonts w:ascii="Times New Roman"/>
                <w:b w:val="false"/>
                <w:i w:val="false"/>
                <w:color w:val="000000"/>
                <w:sz w:val="20"/>
              </w:rPr>
              <w:t>
</w:t>
            </w:r>
            <w:r>
              <w:rPr>
                <w:rFonts w:ascii="Times New Roman"/>
                <w:b w:val="false"/>
                <w:i w:val="false"/>
                <w:color w:val="000000"/>
                <w:sz w:val="20"/>
              </w:rPr>
              <w:t>трихлорфенил) винил]-фосфат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22248-79-9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w:t>
            </w:r>
            <w:r>
              <w:rPr>
                <w:rFonts w:ascii="Times New Roman"/>
                <w:b w:val="false"/>
                <w:i w:val="false"/>
                <w:color w:val="000000"/>
                <w:vertAlign w:val="subscript"/>
              </w:rPr>
              <w:t>l4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1-(3,4-Диметилхлорфенил)-1-фенилэтан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N,N-Диметил-2-хлорэтиламина</w:t>
            </w:r>
            <w:r>
              <w:br/>
            </w:r>
            <w:r>
              <w:rPr>
                <w:rFonts w:ascii="Times New Roman"/>
                <w:b w:val="false"/>
                <w:i w:val="false"/>
                <w:color w:val="000000"/>
                <w:sz w:val="20"/>
              </w:rPr>
              <w:t>
</w:t>
            </w:r>
            <w:r>
              <w:rPr>
                <w:rFonts w:ascii="Times New Roman"/>
                <w:b w:val="false"/>
                <w:i w:val="false"/>
                <w:color w:val="000000"/>
                <w:sz w:val="20"/>
              </w:rPr>
              <w:t>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4584-46-7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ClN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1,3-Диметилциклобутан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7411-24-7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L-[[(1,1-Диметилэтил)амино]метил]-</w:t>
            </w:r>
            <w:r>
              <w:br/>
            </w:r>
            <w:r>
              <w:rPr>
                <w:rFonts w:ascii="Times New Roman"/>
                <w:b w:val="false"/>
                <w:i w:val="false"/>
                <w:color w:val="000000"/>
                <w:sz w:val="20"/>
              </w:rPr>
              <w:t>
</w:t>
            </w:r>
            <w:r>
              <w:rPr>
                <w:rFonts w:ascii="Times New Roman"/>
                <w:b w:val="false"/>
                <w:i w:val="false"/>
                <w:color w:val="000000"/>
                <w:sz w:val="20"/>
              </w:rPr>
              <w:t>4-гидрокси-1,3-бензолди-метанол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18559-94-9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1-(1,1-Диметилэтил)-4-метилбензол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3-(1,1-Диметилэтил)-4-метилфенол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2409-55-4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1,1-Диметилэтилпероксобензоат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614-45-9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(1,1-Диметилэтил)циклогексан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4-(1,1-Диметилэтил)циклогексилацетат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73276-57-0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Диметилкарбонат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616-38-6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1,2-Диметил-3-этоксикарбонил-</w:t>
            </w:r>
            <w:r>
              <w:br/>
            </w:r>
            <w:r>
              <w:rPr>
                <w:rFonts w:ascii="Times New Roman"/>
                <w:b w:val="false"/>
                <w:i w:val="false"/>
                <w:color w:val="000000"/>
                <w:sz w:val="20"/>
              </w:rPr>
              <w:t>
</w:t>
            </w:r>
            <w:r>
              <w:rPr>
                <w:rFonts w:ascii="Times New Roman"/>
                <w:b w:val="false"/>
                <w:i w:val="false"/>
                <w:color w:val="000000"/>
                <w:sz w:val="20"/>
              </w:rPr>
              <w:t>5-ацетооксииндол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1,2-Диметил-3-этоксикарбонил-</w:t>
            </w:r>
            <w:r>
              <w:br/>
            </w:r>
            <w:r>
              <w:rPr>
                <w:rFonts w:ascii="Times New Roman"/>
                <w:b w:val="false"/>
                <w:i w:val="false"/>
                <w:color w:val="000000"/>
                <w:sz w:val="20"/>
              </w:rPr>
              <w:t>
</w:t>
            </w:r>
            <w:r>
              <w:rPr>
                <w:rFonts w:ascii="Times New Roman"/>
                <w:b w:val="false"/>
                <w:i w:val="false"/>
                <w:color w:val="000000"/>
                <w:sz w:val="20"/>
              </w:rPr>
              <w:t>5-гидроксииндол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15574-49-9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Дезинфицирующее средство "Этоксамин"</w:t>
            </w:r>
            <w:r>
              <w:br/>
            </w:r>
            <w:r>
              <w:rPr>
                <w:rFonts w:ascii="Times New Roman"/>
                <w:b w:val="false"/>
                <w:i w:val="false"/>
                <w:color w:val="000000"/>
                <w:sz w:val="20"/>
              </w:rPr>
              <w:t>
</w:t>
            </w:r>
            <w:r>
              <w:rPr>
                <w:rFonts w:ascii="Times New Roman"/>
                <w:b w:val="false"/>
                <w:i w:val="false"/>
                <w:color w:val="000000"/>
                <w:sz w:val="20"/>
              </w:rPr>
              <w:t>(по 2-диметилэтаноламину)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Диметкарб (диметпромид-40 %;</w:t>
            </w:r>
            <w:r>
              <w:br/>
            </w:r>
            <w:r>
              <w:rPr>
                <w:rFonts w:ascii="Times New Roman"/>
                <w:b w:val="false"/>
                <w:i w:val="false"/>
                <w:color w:val="000000"/>
                <w:sz w:val="20"/>
              </w:rPr>
              <w:t>
</w:t>
            </w:r>
            <w:r>
              <w:rPr>
                <w:rFonts w:ascii="Times New Roman"/>
                <w:b w:val="false"/>
                <w:i w:val="false"/>
                <w:color w:val="000000"/>
                <w:sz w:val="20"/>
              </w:rPr>
              <w:t>сиднокарб-2 %; молочный сахар-40 %;</w:t>
            </w:r>
            <w:r>
              <w:br/>
            </w:r>
            <w:r>
              <w:rPr>
                <w:rFonts w:ascii="Times New Roman"/>
                <w:b w:val="false"/>
                <w:i w:val="false"/>
                <w:color w:val="000000"/>
                <w:sz w:val="20"/>
              </w:rPr>
              <w:t>
</w:t>
            </w:r>
            <w:r>
              <w:rPr>
                <w:rFonts w:ascii="Times New Roman"/>
                <w:b w:val="false"/>
                <w:i w:val="false"/>
                <w:color w:val="000000"/>
                <w:sz w:val="20"/>
              </w:rPr>
              <w:t>крахмал-17 %; стеарат магния-1 %)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3,4-Диметоксифенилацетонитрил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1,1-Ди(4-метоксифенил)-2,2,2</w:t>
            </w:r>
            <w:r>
              <w:br/>
            </w:r>
            <w:r>
              <w:rPr>
                <w:rFonts w:ascii="Times New Roman"/>
                <w:b w:val="false"/>
                <w:i w:val="false"/>
                <w:color w:val="000000"/>
                <w:sz w:val="20"/>
              </w:rPr>
              <w:t>
</w:t>
            </w:r>
            <w:r>
              <w:rPr>
                <w:rFonts w:ascii="Times New Roman"/>
                <w:b w:val="false"/>
                <w:i w:val="false"/>
                <w:color w:val="000000"/>
                <w:sz w:val="20"/>
              </w:rPr>
              <w:t>-трихлорэтан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С</w:t>
            </w:r>
            <w:r>
              <w:rPr>
                <w:rFonts w:ascii="Times New Roman"/>
                <w:b w:val="false"/>
                <w:i w:val="false"/>
                <w:color w:val="000000"/>
                <w:vertAlign w:val="subscript"/>
              </w:rPr>
              <w:t>l3</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3,4-Диметоксифенилуксусная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2-(3,4-Диметоксифенил)этиламин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6,7-Диметоксихиназолиндион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1,2-Диметоксиэтан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26471-56-7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3,5-Динитробензойная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1,2-Динитробензол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528-29-0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1,3-Динитробензол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1,4-Динитробензол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0,0'-Динитродибензил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58704-55-5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1,5-Динитрозо-3,7-эндометилен</w:t>
            </w:r>
            <w:r>
              <w:br/>
            </w:r>
            <w:r>
              <w:rPr>
                <w:rFonts w:ascii="Times New Roman"/>
                <w:b w:val="false"/>
                <w:i w:val="false"/>
                <w:color w:val="000000"/>
                <w:sz w:val="20"/>
              </w:rPr>
              <w:t>
</w:t>
            </w:r>
            <w:r>
              <w:rPr>
                <w:rFonts w:ascii="Times New Roman"/>
                <w:b w:val="false"/>
                <w:i w:val="false"/>
                <w:color w:val="000000"/>
                <w:sz w:val="20"/>
              </w:rPr>
              <w:t>-1,3,5,7-тетраазациклооктан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1,6-Динитро-2-метилфенол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534-52-1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2,4-Динитро-N-(4-нитрофенил)бензамид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59651-98-8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2,6-Динитро-4-трифторметил</w:t>
            </w:r>
            <w:r>
              <w:br/>
            </w:r>
            <w:r>
              <w:rPr>
                <w:rFonts w:ascii="Times New Roman"/>
                <w:b w:val="false"/>
                <w:i w:val="false"/>
                <w:color w:val="000000"/>
                <w:sz w:val="20"/>
              </w:rPr>
              <w:t>
</w:t>
            </w:r>
            <w:r>
              <w:rPr>
                <w:rFonts w:ascii="Times New Roman"/>
                <w:b w:val="false"/>
                <w:i w:val="false"/>
                <w:color w:val="000000"/>
                <w:sz w:val="20"/>
              </w:rPr>
              <w:t>-N,N-дипропиланилин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1582-09-8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25550-58-7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Динитрохлорбензол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25567-67-3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Диоксан-1,4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2,8-Диоксинафталин-6-сульфокислота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3,6-Диоксифлуоран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2321-07-5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0H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3,3'-[(1,6-Диоксо-1,6-гександиил)</w:t>
            </w:r>
            <w:r>
              <w:br/>
            </w:r>
            <w:r>
              <w:rPr>
                <w:rFonts w:ascii="Times New Roman"/>
                <w:b w:val="false"/>
                <w:i w:val="false"/>
                <w:color w:val="000000"/>
                <w:sz w:val="20"/>
              </w:rPr>
              <w:t>
</w:t>
            </w:r>
            <w:r>
              <w:rPr>
                <w:rFonts w:ascii="Times New Roman"/>
                <w:b w:val="false"/>
                <w:i w:val="false"/>
                <w:color w:val="000000"/>
                <w:sz w:val="20"/>
              </w:rPr>
              <w:t>диимино]бис[2,4,6-триодбен-</w:t>
            </w:r>
            <w:r>
              <w:br/>
            </w:r>
            <w:r>
              <w:rPr>
                <w:rFonts w:ascii="Times New Roman"/>
                <w:b w:val="false"/>
                <w:i w:val="false"/>
                <w:color w:val="000000"/>
                <w:sz w:val="20"/>
              </w:rPr>
              <w:t>
</w:t>
            </w:r>
            <w:r>
              <w:rPr>
                <w:rFonts w:ascii="Times New Roman"/>
                <w:b w:val="false"/>
                <w:i w:val="false"/>
                <w:color w:val="000000"/>
                <w:sz w:val="20"/>
              </w:rPr>
              <w:t>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606-17-7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I</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Диоксолан-1,3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646-06-0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2,6-Диоксо-1,2,3,6</w:t>
            </w:r>
            <w:r>
              <w:br/>
            </w:r>
            <w:r>
              <w:rPr>
                <w:rFonts w:ascii="Times New Roman"/>
                <w:b w:val="false"/>
                <w:i w:val="false"/>
                <w:color w:val="000000"/>
                <w:sz w:val="20"/>
              </w:rPr>
              <w:t>
</w:t>
            </w:r>
            <w:r>
              <w:rPr>
                <w:rFonts w:ascii="Times New Roman"/>
                <w:b w:val="false"/>
                <w:i w:val="false"/>
                <w:color w:val="000000"/>
                <w:sz w:val="20"/>
              </w:rPr>
              <w:t>-тетрагидропиримидин-4-карбоновая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6-[(1,3-Диоксо-3-фенокси-</w:t>
            </w:r>
            <w:r>
              <w:br/>
            </w:r>
            <w:r>
              <w:rPr>
                <w:rFonts w:ascii="Times New Roman"/>
                <w:b w:val="false"/>
                <w:i w:val="false"/>
                <w:color w:val="000000"/>
                <w:sz w:val="20"/>
              </w:rPr>
              <w:t>
</w:t>
            </w:r>
            <w:r>
              <w:rPr>
                <w:rFonts w:ascii="Times New Roman"/>
                <w:b w:val="false"/>
                <w:i w:val="false"/>
                <w:color w:val="000000"/>
                <w:sz w:val="20"/>
              </w:rPr>
              <w:t>2-фенилпропил)амино]-3,3-диметил</w:t>
            </w:r>
            <w:r>
              <w:br/>
            </w:r>
            <w:r>
              <w:rPr>
                <w:rFonts w:ascii="Times New Roman"/>
                <w:b w:val="false"/>
                <w:i w:val="false"/>
                <w:color w:val="000000"/>
                <w:sz w:val="20"/>
              </w:rPr>
              <w:t>
</w:t>
            </w:r>
            <w:r>
              <w:rPr>
                <w:rFonts w:ascii="Times New Roman"/>
                <w:b w:val="false"/>
                <w:i w:val="false"/>
                <w:color w:val="000000"/>
                <w:sz w:val="20"/>
              </w:rPr>
              <w:t>-7-оксо-[2S-(2,5,б)]-4-тиа-</w:t>
            </w:r>
            <w:r>
              <w:br/>
            </w:r>
            <w:r>
              <w:rPr>
                <w:rFonts w:ascii="Times New Roman"/>
                <w:b w:val="false"/>
                <w:i w:val="false"/>
                <w:color w:val="000000"/>
                <w:sz w:val="20"/>
              </w:rPr>
              <w:t>
</w:t>
            </w:r>
            <w:r>
              <w:rPr>
                <w:rFonts w:ascii="Times New Roman"/>
                <w:b w:val="false"/>
                <w:i w:val="false"/>
                <w:color w:val="000000"/>
                <w:sz w:val="20"/>
              </w:rPr>
              <w:t>1-азобицикло[3,2,-0]гептан-2-</w:t>
            </w:r>
            <w:r>
              <w:br/>
            </w:r>
            <w:r>
              <w:rPr>
                <w:rFonts w:ascii="Times New Roman"/>
                <w:b w:val="false"/>
                <w:i w:val="false"/>
                <w:color w:val="000000"/>
                <w:sz w:val="20"/>
              </w:rPr>
              <w:t>
</w:t>
            </w:r>
            <w:r>
              <w:rPr>
                <w:rFonts w:ascii="Times New Roman"/>
                <w:b w:val="false"/>
                <w:i w:val="false"/>
                <w:color w:val="000000"/>
                <w:sz w:val="20"/>
              </w:rPr>
              <w:t>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27025-49-6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Диоктилфталат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Ди(проп-2-енил)амин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Дипропилацеталь пропаналя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1590-87-0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Si</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Диспергатор НФ (смесь натриевых солей</w:t>
            </w:r>
            <w:r>
              <w:br/>
            </w:r>
            <w:r>
              <w:rPr>
                <w:rFonts w:ascii="Times New Roman"/>
                <w:b w:val="false"/>
                <w:i w:val="false"/>
                <w:color w:val="000000"/>
                <w:sz w:val="20"/>
              </w:rPr>
              <w:t>
</w:t>
            </w:r>
            <w:r>
              <w:rPr>
                <w:rFonts w:ascii="Times New Roman"/>
                <w:b w:val="false"/>
                <w:i w:val="false"/>
                <w:color w:val="000000"/>
                <w:sz w:val="20"/>
              </w:rPr>
              <w:t>динафтилметансульфо- и</w:t>
            </w:r>
            <w:r>
              <w:br/>
            </w:r>
            <w:r>
              <w:rPr>
                <w:rFonts w:ascii="Times New Roman"/>
                <w:b w:val="false"/>
                <w:i w:val="false"/>
                <w:color w:val="000000"/>
                <w:sz w:val="20"/>
              </w:rPr>
              <w:t>
</w:t>
            </w:r>
            <w:r>
              <w:rPr>
                <w:rFonts w:ascii="Times New Roman"/>
                <w:b w:val="false"/>
                <w:i w:val="false"/>
                <w:color w:val="000000"/>
                <w:sz w:val="20"/>
              </w:rPr>
              <w:t>динафтилметандисульфокислот)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2,2'-Дитиобисэтанамин дигидрохлорид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6,8-Дитиооктановая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2-(Дифенилацетил)индандион-1,3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1,3-Дифенилгуанидин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Дифенилдихлорсилан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Дифенилкарбонат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1-(Дифенилметил)-4-</w:t>
            </w:r>
            <w:r>
              <w:br/>
            </w:r>
            <w:r>
              <w:rPr>
                <w:rFonts w:ascii="Times New Roman"/>
                <w:b w:val="false"/>
                <w:i w:val="false"/>
                <w:color w:val="000000"/>
                <w:sz w:val="20"/>
              </w:rPr>
              <w:t>
</w:t>
            </w:r>
            <w:r>
              <w:rPr>
                <w:rFonts w:ascii="Times New Roman"/>
                <w:b w:val="false"/>
                <w:i w:val="false"/>
                <w:color w:val="000000"/>
                <w:sz w:val="20"/>
              </w:rPr>
              <w:t>(3-фенил-2-пропенил)пиперазин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2,5-Дифенилоксазол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Дифенилолпропан оксипропилированный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Дифенилсульфид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1,3-Дифторпропанол-2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453-13-4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1,1-Дифторэтан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1,1-Дифторэтилен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Дихлораминобензол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27134-27-6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2,6-Дихлорацетанилид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17700-54-8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541-73-1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1,4-Дихлорбензол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N,4-Дихлорбензолсульфонамид натрия</w:t>
            </w:r>
            <w:r>
              <w:br/>
            </w:r>
            <w:r>
              <w:rPr>
                <w:rFonts w:ascii="Times New Roman"/>
                <w:b w:val="false"/>
                <w:i w:val="false"/>
                <w:color w:val="000000"/>
                <w:sz w:val="20"/>
              </w:rPr>
              <w:t>
</w:t>
            </w:r>
            <w:r>
              <w:rPr>
                <w:rFonts w:ascii="Times New Roman"/>
                <w:b w:val="false"/>
                <w:i w:val="false"/>
                <w:color w:val="000000"/>
                <w:sz w:val="20"/>
              </w:rPr>
              <w:t>(по хлору)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30066-82-1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NnаO</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Дихлорбута-1,3-диен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28577-62-0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1,4-Дихлорбут-2-ен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3,4-Дихлорбут-1-ен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760-23-6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R-(R*,R*)-2:2-Дихлор-N</w:t>
            </w:r>
            <w:r>
              <w:br/>
            </w:r>
            <w:r>
              <w:rPr>
                <w:rFonts w:ascii="Times New Roman"/>
                <w:b w:val="false"/>
                <w:i w:val="false"/>
                <w:color w:val="000000"/>
                <w:sz w:val="20"/>
              </w:rPr>
              <w:t>
</w:t>
            </w:r>
            <w:r>
              <w:rPr>
                <w:rFonts w:ascii="Times New Roman"/>
                <w:b w:val="false"/>
                <w:i w:val="false"/>
                <w:color w:val="000000"/>
                <w:sz w:val="20"/>
              </w:rPr>
              <w:t>-(2-гидрокси-1-(гидроксиметил)</w:t>
            </w:r>
            <w:r>
              <w:br/>
            </w:r>
            <w:r>
              <w:rPr>
                <w:rFonts w:ascii="Times New Roman"/>
                <w:b w:val="false"/>
                <w:i w:val="false"/>
                <w:color w:val="000000"/>
                <w:sz w:val="20"/>
              </w:rPr>
              <w:t>
</w:t>
            </w:r>
            <w:r>
              <w:rPr>
                <w:rFonts w:ascii="Times New Roman"/>
                <w:b w:val="false"/>
                <w:i w:val="false"/>
                <w:color w:val="000000"/>
                <w:sz w:val="20"/>
              </w:rPr>
              <w:t>-2-(4-нитрофенил)этилацетамид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1,2-Дихлор-1,1-дифторэтан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1649-08-7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Дихлордиэтилдисилан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1719-53-5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N-Дихлор-4-карбоксибензосульфамид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1,1-Дихлор-4-метилпентадиен-1,3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55667-43-1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1,1-Дихлор-4-метилпентадиен-1,4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62434-98-4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5,7-Дихлор-2-метилхинолин-8-ол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2,6-Дихлор-4-нитроанилин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3,4-Дихлорнитробензол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3,6-Дихлорпиридазин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4,6-Дихлорпиримидин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2,2-Дихлорпропаноат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NаО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2,2-Дихлорпропионовая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4109-96-0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1,3-Дихлор-1,3,5-триазин-2,4,6</w:t>
            </w:r>
            <w:r>
              <w:br/>
            </w:r>
            <w:r>
              <w:rPr>
                <w:rFonts w:ascii="Times New Roman"/>
                <w:b w:val="false"/>
                <w:i w:val="false"/>
                <w:color w:val="000000"/>
                <w:sz w:val="20"/>
              </w:rPr>
              <w:t>
</w:t>
            </w:r>
            <w:r>
              <w:rPr>
                <w:rFonts w:ascii="Times New Roman"/>
                <w:b w:val="false"/>
                <w:i w:val="false"/>
                <w:color w:val="000000"/>
                <w:sz w:val="20"/>
              </w:rPr>
              <w:t>(1Н,3Н,5Н) трион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2893-78-9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NаО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Дихлоруксусная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[R.-(R+,R+)]-Дихлоруксусная кислота,</w:t>
            </w:r>
            <w:r>
              <w:br/>
            </w:r>
            <w:r>
              <w:rPr>
                <w:rFonts w:ascii="Times New Roman"/>
                <w:b w:val="false"/>
                <w:i w:val="false"/>
                <w:color w:val="000000"/>
                <w:sz w:val="20"/>
              </w:rPr>
              <w:t>
</w:t>
            </w:r>
            <w:r>
              <w:rPr>
                <w:rFonts w:ascii="Times New Roman"/>
                <w:b w:val="false"/>
                <w:i w:val="false"/>
                <w:color w:val="000000"/>
                <w:sz w:val="20"/>
              </w:rPr>
              <w:t>2N-[2-гидрокси-1-гидро-ксиметил-2-</w:t>
            </w:r>
            <w:r>
              <w:br/>
            </w:r>
            <w:r>
              <w:rPr>
                <w:rFonts w:ascii="Times New Roman"/>
                <w:b w:val="false"/>
                <w:i w:val="false"/>
                <w:color w:val="000000"/>
                <w:sz w:val="20"/>
              </w:rPr>
              <w:t>
</w:t>
            </w:r>
            <w:r>
              <w:rPr>
                <w:rFonts w:ascii="Times New Roman"/>
                <w:b w:val="false"/>
                <w:i w:val="false"/>
                <w:color w:val="000000"/>
                <w:sz w:val="20"/>
              </w:rPr>
              <w:t>(4-нитрофенил)тил]амид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2-[(2,6-Дихлорфенил)амино]фенилацетат</w:t>
            </w:r>
            <w:r>
              <w:br/>
            </w:r>
            <w:r>
              <w:rPr>
                <w:rFonts w:ascii="Times New Roman"/>
                <w:b w:val="false"/>
                <w:i w:val="false"/>
                <w:color w:val="000000"/>
                <w:sz w:val="20"/>
              </w:rPr>
              <w:t>
</w:t>
            </w:r>
            <w:r>
              <w:rPr>
                <w:rFonts w:ascii="Times New Roman"/>
                <w:b w:val="false"/>
                <w:i w:val="false"/>
                <w:color w:val="000000"/>
                <w:sz w:val="20"/>
              </w:rPr>
              <w:t>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15307-79-6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2,6-Дихлор-N-фенилбензоламин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15307-93-4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1-(3,4-Дихлорфенил)-3-метил-</w:t>
            </w:r>
            <w:r>
              <w:br/>
            </w:r>
            <w:r>
              <w:rPr>
                <w:rFonts w:ascii="Times New Roman"/>
                <w:b w:val="false"/>
                <w:i w:val="false"/>
                <w:color w:val="000000"/>
                <w:sz w:val="20"/>
              </w:rPr>
              <w:t>
</w:t>
            </w:r>
            <w:r>
              <w:rPr>
                <w:rFonts w:ascii="Times New Roman"/>
                <w:b w:val="false"/>
                <w:i w:val="false"/>
                <w:color w:val="000000"/>
                <w:sz w:val="20"/>
              </w:rPr>
              <w:t>3-метоксимочевина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330-55-2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0-(2,4-Дихлорфенил)-S-пропил-</w:t>
            </w:r>
            <w:r>
              <w:br/>
            </w:r>
            <w:r>
              <w:rPr>
                <w:rFonts w:ascii="Times New Roman"/>
                <w:b w:val="false"/>
                <w:i w:val="false"/>
                <w:color w:val="000000"/>
                <w:sz w:val="20"/>
              </w:rPr>
              <w:t>
</w:t>
            </w:r>
            <w:r>
              <w:rPr>
                <w:rFonts w:ascii="Times New Roman"/>
                <w:b w:val="false"/>
                <w:i w:val="false"/>
                <w:color w:val="000000"/>
                <w:sz w:val="20"/>
              </w:rPr>
              <w:t>0-этилтиофосфат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34643-46-4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РS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2,4-Дихлорфеноксиуксусная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25167-81-1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3-(2,2-Дихлорэтенил)</w:t>
            </w:r>
            <w:r>
              <w:br/>
            </w:r>
            <w:r>
              <w:rPr>
                <w:rFonts w:ascii="Times New Roman"/>
                <w:b w:val="false"/>
                <w:i w:val="false"/>
                <w:color w:val="000000"/>
                <w:sz w:val="20"/>
              </w:rPr>
              <w:t>
</w:t>
            </w:r>
            <w:r>
              <w:rPr>
                <w:rFonts w:ascii="Times New Roman"/>
                <w:b w:val="false"/>
                <w:i w:val="false"/>
                <w:color w:val="000000"/>
                <w:sz w:val="20"/>
              </w:rPr>
              <w:t>-2,2-диметилциклопропанкарбонилхлорид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52314-67-7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3-(2,2-Дихлорэтенил)</w:t>
            </w:r>
            <w:r>
              <w:br/>
            </w:r>
            <w:r>
              <w:rPr>
                <w:rFonts w:ascii="Times New Roman"/>
                <w:b w:val="false"/>
                <w:i w:val="false"/>
                <w:color w:val="000000"/>
                <w:sz w:val="20"/>
              </w:rPr>
              <w:t>
</w:t>
            </w:r>
            <w:r>
              <w:rPr>
                <w:rFonts w:ascii="Times New Roman"/>
                <w:b w:val="false"/>
                <w:i w:val="false"/>
                <w:color w:val="000000"/>
                <w:sz w:val="20"/>
              </w:rPr>
              <w:t>-2,2-диметилциклопропанкарбоновая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55701-05-8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1,1-Дихлорэтилен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Ди(2-хлорэтил)этенилфосфонат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Дициандиамид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461-58-5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1,4-Дицианобутан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Дициклогексиладипинат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849-99-0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Дициклогексилилпропандиоат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3960-03-0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Дициклопентадиен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Диэпоксид кристаллический – ФОУ-8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N,N-Диэтил-С6-С8-алкилоксамат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N,N-Диэтиламино-</w:t>
            </w:r>
            <w:r>
              <w:br/>
            </w:r>
            <w:r>
              <w:rPr>
                <w:rFonts w:ascii="Times New Roman"/>
                <w:b w:val="false"/>
                <w:i w:val="false"/>
                <w:color w:val="000000"/>
                <w:sz w:val="20"/>
              </w:rPr>
              <w:t>
</w:t>
            </w:r>
            <w:r>
              <w:rPr>
                <w:rFonts w:ascii="Times New Roman"/>
                <w:b w:val="false"/>
                <w:i w:val="false"/>
                <w:color w:val="000000"/>
                <w:sz w:val="20"/>
              </w:rPr>
              <w:t>2,5-дигидроксибензолсульфонат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5</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2-(Диэтиламино)-N-(2,6-диметилфенил)</w:t>
            </w:r>
            <w:r>
              <w:br/>
            </w:r>
            <w:r>
              <w:rPr>
                <w:rFonts w:ascii="Times New Roman"/>
                <w:b w:val="false"/>
                <w:i w:val="false"/>
                <w:color w:val="000000"/>
                <w:sz w:val="20"/>
              </w:rPr>
              <w:t>
</w:t>
            </w:r>
            <w:r>
              <w:rPr>
                <w:rFonts w:ascii="Times New Roman"/>
                <w:b w:val="false"/>
                <w:i w:val="false"/>
                <w:color w:val="000000"/>
                <w:sz w:val="20"/>
              </w:rPr>
              <w:t>ацетамид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Диэтиламинометиловый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34322-82-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Диэтиламинометилтриоксисилан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2-(Диэтиламино-N-</w:t>
            </w:r>
            <w:r>
              <w:br/>
            </w:r>
            <w:r>
              <w:rPr>
                <w:rFonts w:ascii="Times New Roman"/>
                <w:b w:val="false"/>
                <w:i w:val="false"/>
                <w:color w:val="000000"/>
                <w:sz w:val="20"/>
              </w:rPr>
              <w:t>
</w:t>
            </w:r>
            <w:r>
              <w:rPr>
                <w:rFonts w:ascii="Times New Roman"/>
                <w:b w:val="false"/>
                <w:i w:val="false"/>
                <w:color w:val="000000"/>
                <w:sz w:val="20"/>
              </w:rPr>
              <w:t>(2,4,6-триметилфенил)ацетамида</w:t>
            </w:r>
            <w:r>
              <w:br/>
            </w:r>
            <w:r>
              <w:rPr>
                <w:rFonts w:ascii="Times New Roman"/>
                <w:b w:val="false"/>
                <w:i w:val="false"/>
                <w:color w:val="000000"/>
                <w:sz w:val="20"/>
              </w:rPr>
              <w:t>
</w:t>
            </w:r>
            <w:r>
              <w:rPr>
                <w:rFonts w:ascii="Times New Roman"/>
                <w:b w:val="false"/>
                <w:i w:val="false"/>
                <w:color w:val="000000"/>
                <w:sz w:val="20"/>
              </w:rPr>
              <w:t>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 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2-(N,N-Диэтиламино)этанол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2-(Диэтиламино)этил-4-аминобензоат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2-(Диэтиламино)этил</w:t>
            </w:r>
            <w:r>
              <w:br/>
            </w:r>
            <w:r>
              <w:rPr>
                <w:rFonts w:ascii="Times New Roman"/>
                <w:b w:val="false"/>
                <w:i w:val="false"/>
                <w:color w:val="000000"/>
                <w:sz w:val="20"/>
              </w:rPr>
              <w:t>
</w:t>
            </w:r>
            <w:r>
              <w:rPr>
                <w:rFonts w:ascii="Times New Roman"/>
                <w:b w:val="false"/>
                <w:i w:val="false"/>
                <w:color w:val="000000"/>
                <w:sz w:val="20"/>
              </w:rPr>
              <w:t>-4-аминобензоат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 xml:space="preserve"> 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N-[2-(Диэтиламино)этил]-4</w:t>
            </w:r>
            <w:r>
              <w:br/>
            </w:r>
            <w:r>
              <w:rPr>
                <w:rFonts w:ascii="Times New Roman"/>
                <w:b w:val="false"/>
                <w:i w:val="false"/>
                <w:color w:val="000000"/>
                <w:sz w:val="20"/>
              </w:rPr>
              <w:t>
</w:t>
            </w:r>
            <w:r>
              <w:rPr>
                <w:rFonts w:ascii="Times New Roman"/>
                <w:b w:val="false"/>
                <w:i w:val="false"/>
                <w:color w:val="000000"/>
                <w:sz w:val="20"/>
              </w:rPr>
              <w:t>-(диметиламино)-2-метокси-5-нитро-</w:t>
            </w:r>
            <w:r>
              <w:br/>
            </w:r>
            <w:r>
              <w:rPr>
                <w:rFonts w:ascii="Times New Roman"/>
                <w:b w:val="false"/>
                <w:i w:val="false"/>
                <w:color w:val="000000"/>
                <w:sz w:val="20"/>
              </w:rPr>
              <w:t>
</w:t>
            </w:r>
            <w:r>
              <w:rPr>
                <w:rFonts w:ascii="Times New Roman"/>
                <w:b w:val="false"/>
                <w:i w:val="false"/>
                <w:color w:val="000000"/>
                <w:sz w:val="20"/>
              </w:rPr>
              <w:t>бензамида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89591-51-5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2-(Диэтиламино)этил-2-метилпроп</w:t>
            </w:r>
            <w:r>
              <w:br/>
            </w:r>
            <w:r>
              <w:rPr>
                <w:rFonts w:ascii="Times New Roman"/>
                <w:b w:val="false"/>
                <w:i w:val="false"/>
                <w:color w:val="000000"/>
                <w:sz w:val="20"/>
              </w:rPr>
              <w:t>
</w:t>
            </w:r>
            <w:r>
              <w:rPr>
                <w:rFonts w:ascii="Times New Roman"/>
                <w:b w:val="false"/>
                <w:i w:val="false"/>
                <w:color w:val="000000"/>
                <w:sz w:val="20"/>
              </w:rPr>
              <w:t>-2-еноат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25340-17-4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N,N-Диэтилбензо(d)</w:t>
            </w:r>
            <w:r>
              <w:br/>
            </w:r>
            <w:r>
              <w:rPr>
                <w:rFonts w:ascii="Times New Roman"/>
                <w:b w:val="false"/>
                <w:i w:val="false"/>
                <w:color w:val="000000"/>
                <w:sz w:val="20"/>
              </w:rPr>
              <w:t>
</w:t>
            </w:r>
            <w:r>
              <w:rPr>
                <w:rFonts w:ascii="Times New Roman"/>
                <w:b w:val="false"/>
                <w:i w:val="false"/>
                <w:color w:val="000000"/>
                <w:sz w:val="20"/>
              </w:rPr>
              <w:t>-1,3-тиазол-2-илсульфенамид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Диэтилбутендиоат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Диэтиленгликоля диметиловый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N,N-Диэтилметилбензамид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26545-51-7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N,N-Диэтил-4-метил-</w:t>
            </w:r>
            <w:r>
              <w:br/>
            </w:r>
            <w:r>
              <w:rPr>
                <w:rFonts w:ascii="Times New Roman"/>
                <w:b w:val="false"/>
                <w:i w:val="false"/>
                <w:color w:val="000000"/>
                <w:sz w:val="20"/>
              </w:rPr>
              <w:t>
</w:t>
            </w:r>
            <w:r>
              <w:rPr>
                <w:rFonts w:ascii="Times New Roman"/>
                <w:b w:val="false"/>
                <w:i w:val="false"/>
                <w:color w:val="000000"/>
                <w:sz w:val="20"/>
              </w:rPr>
              <w:t>1-пиперазинкарбоксамид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Диэтил-(2-метилпропил) пропандиоат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10203-58-4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N,N-Диэтил-1-метил-1-этоксисиланамин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128422-86-6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NOSi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Диэтилпропандиоат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N,N-Диэтил-1,4-фенилендиамина сульфат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6065-27-6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sz w:val="20"/>
              </w:rPr>
              <w:t>4</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N,N-Диэтил-1OН-фенотиазин</w:t>
            </w:r>
            <w:r>
              <w:br/>
            </w:r>
            <w:r>
              <w:rPr>
                <w:rFonts w:ascii="Times New Roman"/>
                <w:b w:val="false"/>
                <w:i w:val="false"/>
                <w:color w:val="000000"/>
                <w:sz w:val="20"/>
              </w:rPr>
              <w:t>
</w:t>
            </w:r>
            <w:r>
              <w:rPr>
                <w:rFonts w:ascii="Times New Roman"/>
                <w:b w:val="false"/>
                <w:i w:val="false"/>
                <w:color w:val="000000"/>
                <w:sz w:val="20"/>
              </w:rPr>
              <w:t>-10-этанамина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1341-70-8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 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Диэтилфталат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N,N-Диэтилхлорацетамид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2315-36-8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(R*,S*)-4,4'-(1,2-Диэтил-162-этандиил)</w:t>
            </w:r>
            <w:r>
              <w:br/>
            </w:r>
            <w:r>
              <w:rPr>
                <w:rFonts w:ascii="Times New Roman"/>
                <w:b w:val="false"/>
                <w:i w:val="false"/>
                <w:color w:val="000000"/>
                <w:sz w:val="20"/>
              </w:rPr>
              <w:t>
</w:t>
            </w:r>
            <w:r>
              <w:rPr>
                <w:rFonts w:ascii="Times New Roman"/>
                <w:b w:val="false"/>
                <w:i w:val="false"/>
                <w:color w:val="000000"/>
                <w:sz w:val="20"/>
              </w:rPr>
              <w:t>бис(бензолсульфонат дикалия)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13517-49-2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0,0-Диэтокситиофосфорил-0</w:t>
            </w:r>
            <w:r>
              <w:br/>
            </w:r>
            <w:r>
              <w:rPr>
                <w:rFonts w:ascii="Times New Roman"/>
                <w:b w:val="false"/>
                <w:i w:val="false"/>
                <w:color w:val="000000"/>
                <w:sz w:val="20"/>
              </w:rPr>
              <w:t>
</w:t>
            </w:r>
            <w:r>
              <w:rPr>
                <w:rFonts w:ascii="Times New Roman"/>
                <w:b w:val="false"/>
                <w:i w:val="false"/>
                <w:color w:val="000000"/>
                <w:sz w:val="20"/>
              </w:rPr>
              <w:t>-a-цианометилбензальдоксим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14816-18-3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Добавка смазочная «Экос-Б-3»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транс,транс,транс-Додекатриен-1,5,9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45036-11-1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Доксициклин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100929-47-3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25</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Жарилек С 101 (смесь:</w:t>
            </w:r>
            <w:r>
              <w:br/>
            </w:r>
            <w:r>
              <w:rPr>
                <w:rFonts w:ascii="Times New Roman"/>
                <w:b w:val="false"/>
                <w:i w:val="false"/>
                <w:color w:val="000000"/>
                <w:sz w:val="20"/>
              </w:rPr>
              <w:t>
</w:t>
            </w:r>
            <w:r>
              <w:rPr>
                <w:rFonts w:ascii="Times New Roman"/>
                <w:b w:val="false"/>
                <w:i w:val="false"/>
                <w:color w:val="000000"/>
                <w:sz w:val="20"/>
              </w:rPr>
              <w:t>монобензилтолуол 75 %; дибензилтолуол</w:t>
            </w:r>
            <w:r>
              <w:br/>
            </w:r>
            <w:r>
              <w:rPr>
                <w:rFonts w:ascii="Times New Roman"/>
                <w:b w:val="false"/>
                <w:i w:val="false"/>
                <w:color w:val="000000"/>
                <w:sz w:val="20"/>
              </w:rPr>
              <w:t>
</w:t>
            </w:r>
            <w:r>
              <w:rPr>
                <w:rFonts w:ascii="Times New Roman"/>
                <w:b w:val="false"/>
                <w:i w:val="false"/>
                <w:color w:val="000000"/>
                <w:sz w:val="20"/>
              </w:rPr>
              <w:t>25 %; эпоксидная добавка)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(2+)-аммоний сульфат</w:t>
            </w:r>
            <w:r>
              <w:br/>
            </w:r>
            <w:r>
              <w:rPr>
                <w:rFonts w:ascii="Times New Roman"/>
                <w:b w:val="false"/>
                <w:i w:val="false"/>
                <w:color w:val="000000"/>
                <w:sz w:val="20"/>
              </w:rPr>
              <w:t>
</w:t>
            </w:r>
            <w:r>
              <w:rPr>
                <w:rFonts w:ascii="Times New Roman"/>
                <w:b w:val="false"/>
                <w:i w:val="false"/>
                <w:color w:val="000000"/>
                <w:sz w:val="20"/>
              </w:rPr>
              <w:t>гексагидрат (по железу)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7783-85-9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FеN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динитрат (по железу)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14013-86-6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FеN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дихлординикотинамид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(2+) октадеканоат</w:t>
            </w:r>
            <w:r>
              <w:br/>
            </w:r>
            <w:r>
              <w:rPr>
                <w:rFonts w:ascii="Times New Roman"/>
                <w:b w:val="false"/>
                <w:i w:val="false"/>
                <w:color w:val="000000"/>
                <w:sz w:val="20"/>
              </w:rPr>
              <w:t>
</w:t>
            </w:r>
            <w:r>
              <w:rPr>
                <w:rFonts w:ascii="Times New Roman"/>
                <w:b w:val="false"/>
                <w:i w:val="false"/>
                <w:color w:val="000000"/>
                <w:sz w:val="20"/>
              </w:rPr>
              <w:t>(в пересчете на железо)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2980-59-8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FеO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пентакарбонил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13463-40-6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FеО</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сульфит (основной)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животный специальный (по стеариновой кислоте)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синтетические кислоты фракций</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-C</w:t>
            </w:r>
            <w:r>
              <w:rPr>
                <w:rFonts w:ascii="Times New Roman"/>
                <w:b w:val="false"/>
                <w:i w:val="false"/>
                <w:color w:val="000000"/>
                <w:vertAlign w:val="subscript"/>
              </w:rPr>
              <w:t>16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таловые кислоты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Замасливатели: БВ; М-11; Н-1; П-22;</w:t>
            </w:r>
            <w:r>
              <w:br/>
            </w:r>
            <w:r>
              <w:rPr>
                <w:rFonts w:ascii="Times New Roman"/>
                <w:b w:val="false"/>
                <w:i w:val="false"/>
                <w:color w:val="000000"/>
                <w:sz w:val="20"/>
              </w:rPr>
              <w:t>
</w:t>
            </w:r>
            <w:r>
              <w:rPr>
                <w:rFonts w:ascii="Times New Roman"/>
                <w:b w:val="false"/>
                <w:i w:val="false"/>
                <w:color w:val="000000"/>
                <w:sz w:val="20"/>
              </w:rPr>
              <w:t>Синтокс 12 и 20М; Тепрем-6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 подсолнечной лузги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Изоамилацетат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123-92-2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Изоаминопарафинов хлоргидрат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Изоаминопарафины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2-(4-Изобутилфенил)пропионовая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15687-27-1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Z-Изолейцин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Изомеры спиртов С</w:t>
            </w:r>
            <w:r>
              <w:rPr>
                <w:rFonts w:ascii="Times New Roman"/>
                <w:b w:val="false"/>
                <w:i w:val="false"/>
                <w:color w:val="000000"/>
                <w:vertAlign w:val="subscript"/>
              </w:rPr>
              <w:t>7</w:t>
            </w:r>
            <w:r>
              <w:rPr>
                <w:rFonts w:ascii="Times New Roman"/>
                <w:b w:val="false"/>
                <w:i w:val="false"/>
                <w:color w:val="000000"/>
                <w:sz w:val="20"/>
              </w:rPr>
              <w:t>-С</w:t>
            </w:r>
            <w:r>
              <w:rPr>
                <w:rFonts w:ascii="Times New Roman"/>
                <w:b w:val="false"/>
                <w:i w:val="false"/>
                <w:color w:val="000000"/>
                <w:vertAlign w:val="subscript"/>
              </w:rPr>
              <w:t>11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1-Изопропиламино-3-(1-нафтокси)</w:t>
            </w:r>
            <w:r>
              <w:br/>
            </w:r>
            <w:r>
              <w:rPr>
                <w:rFonts w:ascii="Times New Roman"/>
                <w:b w:val="false"/>
                <w:i w:val="false"/>
                <w:color w:val="000000"/>
                <w:sz w:val="20"/>
              </w:rPr>
              <w:t>
</w:t>
            </w:r>
            <w:r>
              <w:rPr>
                <w:rFonts w:ascii="Times New Roman"/>
                <w:b w:val="false"/>
                <w:i w:val="false"/>
                <w:color w:val="000000"/>
                <w:sz w:val="20"/>
              </w:rPr>
              <w:t>-2-пропанола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318-98-9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СlNO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3-Изопропилбензо-2,1,3-тиадиазинон</w:t>
            </w:r>
            <w:r>
              <w:br/>
            </w:r>
            <w:r>
              <w:rPr>
                <w:rFonts w:ascii="Times New Roman"/>
                <w:b w:val="false"/>
                <w:i w:val="false"/>
                <w:color w:val="000000"/>
                <w:sz w:val="20"/>
              </w:rPr>
              <w:t>
</w:t>
            </w:r>
            <w:r>
              <w:rPr>
                <w:rFonts w:ascii="Times New Roman"/>
                <w:b w:val="false"/>
                <w:i w:val="false"/>
                <w:color w:val="000000"/>
                <w:sz w:val="20"/>
              </w:rPr>
              <w:t>-4(3Н)-он-2,2-диоксид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25057-89-0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2-Изопропил-4-гидрокси</w:t>
            </w:r>
            <w:r>
              <w:br/>
            </w:r>
            <w:r>
              <w:rPr>
                <w:rFonts w:ascii="Times New Roman"/>
                <w:b w:val="false"/>
                <w:i w:val="false"/>
                <w:color w:val="000000"/>
                <w:sz w:val="20"/>
              </w:rPr>
              <w:t>
</w:t>
            </w:r>
            <w:r>
              <w:rPr>
                <w:rFonts w:ascii="Times New Roman"/>
                <w:b w:val="false"/>
                <w:i w:val="false"/>
                <w:color w:val="000000"/>
                <w:sz w:val="20"/>
              </w:rPr>
              <w:t>-6-метилпиримидин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4,4'-Изопропилиденбис</w:t>
            </w:r>
            <w:r>
              <w:br/>
            </w:r>
            <w:r>
              <w:rPr>
                <w:rFonts w:ascii="Times New Roman"/>
                <w:b w:val="false"/>
                <w:i w:val="false"/>
                <w:color w:val="000000"/>
                <w:sz w:val="20"/>
              </w:rPr>
              <w:t>
</w:t>
            </w:r>
            <w:r>
              <w:rPr>
                <w:rFonts w:ascii="Times New Roman"/>
                <w:b w:val="false"/>
                <w:i w:val="false"/>
                <w:color w:val="000000"/>
                <w:sz w:val="20"/>
              </w:rPr>
              <w:t>(2,6-ди-бромфенол)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Br</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4,4'-Изопропилидендифенол, полимер</w:t>
            </w:r>
            <w:r>
              <w:br/>
            </w:r>
            <w:r>
              <w:rPr>
                <w:rFonts w:ascii="Times New Roman"/>
                <w:b w:val="false"/>
                <w:i w:val="false"/>
                <w:color w:val="000000"/>
                <w:sz w:val="20"/>
              </w:rPr>
              <w:t>
</w:t>
            </w:r>
            <w:r>
              <w:rPr>
                <w:rFonts w:ascii="Times New Roman"/>
                <w:b w:val="false"/>
                <w:i w:val="false"/>
                <w:color w:val="000000"/>
                <w:sz w:val="20"/>
              </w:rPr>
              <w:t>с дихлоркарбонатом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2-Изопропил-5-метилфенол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N-Изопропил-N'-фенилфенилен-1,4-диамин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3085-82-3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Изотридеканол /изотридекан-1-ол/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27458-92-0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Изофталевая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1-Изоцианато-4</w:t>
            </w:r>
            <w:r>
              <w:br/>
            </w:r>
            <w:r>
              <w:rPr>
                <w:rFonts w:ascii="Times New Roman"/>
                <w:b w:val="false"/>
                <w:i w:val="false"/>
                <w:color w:val="000000"/>
                <w:sz w:val="20"/>
              </w:rPr>
              <w:t>
</w:t>
            </w:r>
            <w:r>
              <w:rPr>
                <w:rFonts w:ascii="Times New Roman"/>
                <w:b w:val="false"/>
                <w:i w:val="false"/>
                <w:color w:val="000000"/>
                <w:sz w:val="20"/>
              </w:rPr>
              <w:t>-(4-изоцианатофенил)метилбензол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4-N-[2-(Имидазол-4-ил)-)этил]</w:t>
            </w:r>
            <w:r>
              <w:br/>
            </w:r>
            <w:r>
              <w:rPr>
                <w:rFonts w:ascii="Times New Roman"/>
                <w:b w:val="false"/>
                <w:i w:val="false"/>
                <w:color w:val="000000"/>
                <w:sz w:val="20"/>
              </w:rPr>
              <w:t>
</w:t>
            </w:r>
            <w:r>
              <w:rPr>
                <w:rFonts w:ascii="Times New Roman"/>
                <w:b w:val="false"/>
                <w:i w:val="false"/>
                <w:color w:val="000000"/>
                <w:sz w:val="20"/>
              </w:rPr>
              <w:t>карбомоил} масляная кислота</w:t>
            </w:r>
            <w:r>
              <w:br/>
            </w:r>
            <w:r>
              <w:rPr>
                <w:rFonts w:ascii="Times New Roman"/>
                <w:b w:val="false"/>
                <w:i w:val="false"/>
                <w:color w:val="000000"/>
                <w:sz w:val="20"/>
              </w:rPr>
              <w:t>
</w:t>
            </w:r>
            <w:r>
              <w:rPr>
                <w:rFonts w:ascii="Times New Roman"/>
                <w:b w:val="false"/>
                <w:i w:val="false"/>
                <w:color w:val="000000"/>
                <w:sz w:val="20"/>
              </w:rPr>
              <w:t>(витаглутам; ингамин; дикарбамин)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ВНХ-1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ВНХ-5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ВНХ-Л-20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ИФХАН-25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ИФХАН-29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ИФХАН-31-1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ИФХАН-31-2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ИФХАН-31-3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КЛОЭ-15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ЛНХ-В-11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ЛНХ-В-19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М.-1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«Нефтехим-1»</w:t>
            </w:r>
            <w:r>
              <w:br/>
            </w:r>
            <w:r>
              <w:rPr>
                <w:rFonts w:ascii="Times New Roman"/>
                <w:b w:val="false"/>
                <w:i w:val="false"/>
                <w:color w:val="000000"/>
                <w:sz w:val="20"/>
              </w:rPr>
              <w:t>
</w:t>
            </w:r>
            <w:r>
              <w:rPr>
                <w:rFonts w:ascii="Times New Roman"/>
                <w:b w:val="false"/>
                <w:i w:val="false"/>
                <w:color w:val="000000"/>
                <w:sz w:val="20"/>
              </w:rPr>
              <w:t>(талловое масло -32 %; керосин-20 %;</w:t>
            </w:r>
            <w:r>
              <w:br/>
            </w:r>
            <w:r>
              <w:rPr>
                <w:rFonts w:ascii="Times New Roman"/>
                <w:b w:val="false"/>
                <w:i w:val="false"/>
                <w:color w:val="000000"/>
                <w:sz w:val="20"/>
              </w:rPr>
              <w:t>
</w:t>
            </w:r>
            <w:r>
              <w:rPr>
                <w:rFonts w:ascii="Times New Roman"/>
                <w:b w:val="false"/>
                <w:i w:val="false"/>
                <w:color w:val="000000"/>
                <w:sz w:val="20"/>
              </w:rPr>
              <w:t>полиэтиленполиамиды-8 %; стабильный</w:t>
            </w:r>
            <w:r>
              <w:br/>
            </w:r>
            <w:r>
              <w:rPr>
                <w:rFonts w:ascii="Times New Roman"/>
                <w:b w:val="false"/>
                <w:i w:val="false"/>
                <w:color w:val="000000"/>
                <w:sz w:val="20"/>
              </w:rPr>
              <w:t>
</w:t>
            </w:r>
            <w:r>
              <w:rPr>
                <w:rFonts w:ascii="Times New Roman"/>
                <w:b w:val="false"/>
                <w:i w:val="false"/>
                <w:color w:val="000000"/>
                <w:sz w:val="20"/>
              </w:rPr>
              <w:t>катализатор-10 %)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СНПХ-1002 «Б»</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СНПХ 1003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СНПХ 6011 «Б»</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СНПХ 6301 «З»</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Ингибиторы коррозии: СНПХ 6301 «А»;</w:t>
            </w:r>
            <w:r>
              <w:br/>
            </w:r>
            <w:r>
              <w:rPr>
                <w:rFonts w:ascii="Times New Roman"/>
                <w:b w:val="false"/>
                <w:i w:val="false"/>
                <w:color w:val="000000"/>
                <w:sz w:val="20"/>
              </w:rPr>
              <w:t>
</w:t>
            </w:r>
            <w:r>
              <w:rPr>
                <w:rFonts w:ascii="Times New Roman"/>
                <w:b w:val="false"/>
                <w:i w:val="false"/>
                <w:color w:val="000000"/>
                <w:sz w:val="20"/>
              </w:rPr>
              <w:t>СНПХ 6302 «А»; СНПХ 6302 «Б»</w:t>
            </w:r>
            <w:r>
              <w:br/>
            </w:r>
            <w:r>
              <w:rPr>
                <w:rFonts w:ascii="Times New Roman"/>
                <w:b w:val="false"/>
                <w:i w:val="false"/>
                <w:color w:val="000000"/>
                <w:sz w:val="20"/>
              </w:rPr>
              <w:t>
</w:t>
            </w:r>
            <w:r>
              <w:rPr>
                <w:rFonts w:ascii="Times New Roman"/>
                <w:b w:val="false"/>
                <w:i w:val="false"/>
                <w:color w:val="000000"/>
                <w:sz w:val="20"/>
              </w:rPr>
              <w:t>(по изопропиловому спирту)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коррозии ТАФ</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b-Ионон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14901-07-6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Иргафос-128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ДиИттрий диоксид сульфид (в пересчете на иттрий)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12340-04-4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SY</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 оксид (в пересчете на иттрий)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12036-00-9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591-50-4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Йодинол (в пересчете на йод)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Йодхлорметан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593-71-5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СlI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октадеканоат (в пересчете на</w:t>
            </w:r>
            <w:r>
              <w:br/>
            </w:r>
            <w:r>
              <w:rPr>
                <w:rFonts w:ascii="Times New Roman"/>
                <w:b w:val="false"/>
                <w:i w:val="false"/>
                <w:color w:val="000000"/>
                <w:sz w:val="20"/>
              </w:rPr>
              <w:t>
</w:t>
            </w:r>
            <w:r>
              <w:rPr>
                <w:rFonts w:ascii="Times New Roman"/>
                <w:b w:val="false"/>
                <w:i w:val="false"/>
                <w:color w:val="000000"/>
                <w:sz w:val="20"/>
              </w:rPr>
              <w:t>кадмий)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2223-93-0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СdO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127-08-2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КО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бис[ұ-перокси-0:0]</w:t>
            </w:r>
            <w:r>
              <w:br/>
            </w:r>
            <w:r>
              <w:rPr>
                <w:rFonts w:ascii="Times New Roman"/>
                <w:b w:val="false"/>
                <w:i w:val="false"/>
                <w:color w:val="000000"/>
                <w:sz w:val="20"/>
              </w:rPr>
              <w:t>
</w:t>
            </w:r>
            <w:r>
              <w:rPr>
                <w:rFonts w:ascii="Times New Roman"/>
                <w:b w:val="false"/>
                <w:i w:val="false"/>
                <w:color w:val="000000"/>
                <w:sz w:val="20"/>
              </w:rPr>
              <w:t>тетрагидроксидиборат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гидросульфат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7646-93-7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НКO</w:t>
            </w:r>
            <w:r>
              <w:rPr>
                <w:rFonts w:ascii="Times New Roman"/>
                <w:b w:val="false"/>
                <w:i w:val="false"/>
                <w:color w:val="000000"/>
                <w:vertAlign w:val="subscript"/>
              </w:rPr>
              <w:t>4</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йодат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7758-05-6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йодид (в пересчете на йод)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7681-11-0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нитрат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7757-79-1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октадеканоат (в пересчете на</w:t>
            </w:r>
            <w:r>
              <w:br/>
            </w:r>
            <w:r>
              <w:rPr>
                <w:rFonts w:ascii="Times New Roman"/>
                <w:b w:val="false"/>
                <w:i w:val="false"/>
                <w:color w:val="000000"/>
                <w:sz w:val="20"/>
              </w:rPr>
              <w:t>
</w:t>
            </w:r>
            <w:r>
              <w:rPr>
                <w:rFonts w:ascii="Times New Roman"/>
                <w:b w:val="false"/>
                <w:i w:val="false"/>
                <w:color w:val="000000"/>
                <w:sz w:val="20"/>
              </w:rPr>
              <w:t>калий)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593-29-3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38</w:t>
            </w:r>
            <w:r>
              <w:rPr>
                <w:rFonts w:ascii="Times New Roman"/>
                <w:b w:val="false"/>
                <w:i w:val="false"/>
                <w:color w:val="000000"/>
                <w:sz w:val="20"/>
              </w:rPr>
              <w:t>КО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3811-04-9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СlКО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7447-40-7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гидрофосфат дигидрат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7789-77-7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СаНO</w:t>
            </w:r>
            <w:r>
              <w:rPr>
                <w:rFonts w:ascii="Times New Roman"/>
                <w:b w:val="false"/>
                <w:i w:val="false"/>
                <w:color w:val="000000"/>
                <w:vertAlign w:val="subscript"/>
              </w:rPr>
              <w:t>4</w:t>
            </w:r>
            <w:r>
              <w:rPr>
                <w:rFonts w:ascii="Times New Roman"/>
                <w:b w:val="false"/>
                <w:i w:val="false"/>
                <w:color w:val="000000"/>
                <w:sz w:val="20"/>
              </w:rPr>
              <w:t>Р 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гипохлорит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7778-54-3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СаC</w:t>
            </w:r>
            <w:r>
              <w:rPr>
                <w:rFonts w:ascii="Times New Roman"/>
                <w:b w:val="false"/>
                <w:i w:val="false"/>
                <w:color w:val="000000"/>
                <w:vertAlign w:val="subscript"/>
              </w:rPr>
              <w:t>l2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глицерофосфат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58409-70-4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СаО</w:t>
            </w:r>
            <w:r>
              <w:rPr>
                <w:rFonts w:ascii="Times New Roman"/>
                <w:b w:val="false"/>
                <w:i w:val="false"/>
                <w:color w:val="000000"/>
                <w:vertAlign w:val="subscript"/>
              </w:rPr>
              <w:t>6</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дигидроксид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ТриКальций дифосфат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7758-87-4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карбид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Са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карбонат синтетический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ССаО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1305-78-8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пантотенат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63409-48-3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Са0,5NO</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фторид фосфат</w:t>
            </w:r>
            <w:r>
              <w:br/>
            </w:r>
            <w:r>
              <w:rPr>
                <w:rFonts w:ascii="Times New Roman"/>
                <w:b w:val="false"/>
                <w:i w:val="false"/>
                <w:color w:val="000000"/>
                <w:sz w:val="20"/>
              </w:rPr>
              <w:t>
</w:t>
            </w:r>
            <w:r>
              <w:rPr>
                <w:rFonts w:ascii="Times New Roman"/>
                <w:b w:val="false"/>
                <w:i w:val="false"/>
                <w:color w:val="000000"/>
                <w:sz w:val="20"/>
              </w:rPr>
              <w:t>(содержание фосфора до 40 %, фтора</w:t>
            </w:r>
            <w:r>
              <w:br/>
            </w:r>
            <w:r>
              <w:rPr>
                <w:rFonts w:ascii="Times New Roman"/>
                <w:b w:val="false"/>
                <w:i w:val="false"/>
                <w:color w:val="000000"/>
                <w:sz w:val="20"/>
              </w:rPr>
              <w:t>
</w:t>
            </w:r>
            <w:r>
              <w:rPr>
                <w:rFonts w:ascii="Times New Roman"/>
                <w:b w:val="false"/>
                <w:i w:val="false"/>
                <w:color w:val="000000"/>
                <w:sz w:val="20"/>
              </w:rPr>
              <w:t>до 3 %)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12015-73-5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vertAlign w:val="subscript"/>
              </w:rPr>
              <w:t>5</w:t>
            </w:r>
            <w:r>
              <w:rPr>
                <w:rFonts w:ascii="Times New Roman"/>
                <w:b w:val="false"/>
                <w:i w:val="false"/>
                <w:color w:val="000000"/>
                <w:sz w:val="20"/>
              </w:rPr>
              <w:t>FО</w:t>
            </w:r>
            <w:r>
              <w:rPr>
                <w:rFonts w:ascii="Times New Roman"/>
                <w:b w:val="false"/>
                <w:i w:val="false"/>
                <w:color w:val="000000"/>
                <w:vertAlign w:val="subscript"/>
              </w:rPr>
              <w:t>12</w:t>
            </w:r>
            <w:r>
              <w:rPr>
                <w:rFonts w:ascii="Times New Roman"/>
                <w:b w:val="false"/>
                <w:i w:val="false"/>
                <w:color w:val="000000"/>
                <w:sz w:val="20"/>
              </w:rPr>
              <w:t>Р</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10043-52-4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СаСl</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DL-Камфора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21368-68-3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Канамицина сульфат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25389-94-0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11</w:t>
            </w:r>
            <w:r>
              <w:rPr>
                <w:rFonts w:ascii="Times New Roman"/>
                <w:b w:val="false"/>
                <w:i w:val="false"/>
                <w:color w:val="000000"/>
                <w:sz w:val="20"/>
              </w:rPr>
              <w:t xml:space="preserve"> 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Канифоль глицериновый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8050-31-5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Канифоль талловая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8050-01-7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e-Капролактон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502-44-3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Карбоксибензилпенициллина динатриевая</w:t>
            </w:r>
            <w:r>
              <w:br/>
            </w:r>
            <w:r>
              <w:rPr>
                <w:rFonts w:ascii="Times New Roman"/>
                <w:b w:val="false"/>
                <w:i w:val="false"/>
                <w:color w:val="000000"/>
                <w:sz w:val="20"/>
              </w:rPr>
              <w:t>
</w:t>
            </w:r>
            <w:r>
              <w:rPr>
                <w:rFonts w:ascii="Times New Roman"/>
                <w:b w:val="false"/>
                <w:i w:val="false"/>
                <w:color w:val="000000"/>
                <w:sz w:val="20"/>
              </w:rPr>
              <w:t>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4800-94-6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2-Карбокси-3,4-</w:t>
            </w:r>
            <w:r>
              <w:br/>
            </w:r>
            <w:r>
              <w:rPr>
                <w:rFonts w:ascii="Times New Roman"/>
                <w:b w:val="false"/>
                <w:i w:val="false"/>
                <w:color w:val="000000"/>
                <w:sz w:val="20"/>
              </w:rPr>
              <w:t>
</w:t>
            </w:r>
            <w:r>
              <w:rPr>
                <w:rFonts w:ascii="Times New Roman"/>
                <w:b w:val="false"/>
                <w:i w:val="false"/>
                <w:color w:val="000000"/>
                <w:sz w:val="20"/>
              </w:rPr>
              <w:t>диметоксибензальизоникотиноилгидр</w:t>
            </w:r>
            <w:r>
              <w:br/>
            </w:r>
            <w:r>
              <w:rPr>
                <w:rFonts w:ascii="Times New Roman"/>
                <w:b w:val="false"/>
                <w:i w:val="false"/>
                <w:color w:val="000000"/>
                <w:sz w:val="20"/>
              </w:rPr>
              <w:t>
</w:t>
            </w:r>
            <w:r>
              <w:rPr>
                <w:rFonts w:ascii="Times New Roman"/>
                <w:b w:val="false"/>
                <w:i w:val="false"/>
                <w:color w:val="000000"/>
                <w:sz w:val="20"/>
              </w:rPr>
              <w:t>азон, диэтиламмониевая соль моногидрат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Карболигносульфонат пековый</w:t>
            </w:r>
            <w:r>
              <w:br/>
            </w:r>
            <w:r>
              <w:rPr>
                <w:rFonts w:ascii="Times New Roman"/>
                <w:b w:val="false"/>
                <w:i w:val="false"/>
                <w:color w:val="000000"/>
                <w:sz w:val="20"/>
              </w:rPr>
              <w:t>
</w:t>
            </w:r>
            <w:r>
              <w:rPr>
                <w:rFonts w:ascii="Times New Roman"/>
                <w:b w:val="false"/>
                <w:i w:val="false"/>
                <w:color w:val="000000"/>
                <w:sz w:val="20"/>
              </w:rPr>
              <w:t>(талловый пек - 43 %; лигносульфонаты</w:t>
            </w:r>
            <w:r>
              <w:br/>
            </w:r>
            <w:r>
              <w:rPr>
                <w:rFonts w:ascii="Times New Roman"/>
                <w:b w:val="false"/>
                <w:i w:val="false"/>
                <w:color w:val="000000"/>
                <w:sz w:val="20"/>
              </w:rPr>
              <w:t>
</w:t>
            </w:r>
            <w:r>
              <w:rPr>
                <w:rFonts w:ascii="Times New Roman"/>
                <w:b w:val="false"/>
                <w:i w:val="false"/>
                <w:color w:val="000000"/>
                <w:sz w:val="20"/>
              </w:rPr>
              <w:t>- 42 %; натр едкий - 5 %;</w:t>
            </w:r>
            <w:r>
              <w:br/>
            </w:r>
            <w:r>
              <w:rPr>
                <w:rFonts w:ascii="Times New Roman"/>
                <w:b w:val="false"/>
                <w:i w:val="false"/>
                <w:color w:val="000000"/>
                <w:sz w:val="20"/>
              </w:rPr>
              <w:t>
</w:t>
            </w:r>
            <w:r>
              <w:rPr>
                <w:rFonts w:ascii="Times New Roman"/>
                <w:b w:val="false"/>
                <w:i w:val="false"/>
                <w:color w:val="000000"/>
                <w:sz w:val="20"/>
              </w:rPr>
              <w:t>карбоксиметилцеллюзы натриевая соль -</w:t>
            </w:r>
            <w:r>
              <w:br/>
            </w:r>
            <w:r>
              <w:rPr>
                <w:rFonts w:ascii="Times New Roman"/>
                <w:b w:val="false"/>
                <w:i w:val="false"/>
                <w:color w:val="000000"/>
                <w:sz w:val="20"/>
              </w:rPr>
              <w:t>
</w:t>
            </w:r>
            <w:r>
              <w:rPr>
                <w:rFonts w:ascii="Times New Roman"/>
                <w:b w:val="false"/>
                <w:i w:val="false"/>
                <w:color w:val="000000"/>
                <w:sz w:val="20"/>
              </w:rPr>
              <w:t>10 %)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Карбоновые кислоты С</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 xml:space="preserve"> (по</w:t>
            </w:r>
            <w:r>
              <w:br/>
            </w:r>
            <w:r>
              <w:rPr>
                <w:rFonts w:ascii="Times New Roman"/>
                <w:b w:val="false"/>
                <w:i w:val="false"/>
                <w:color w:val="000000"/>
                <w:sz w:val="20"/>
              </w:rPr>
              <w:t>
</w:t>
            </w:r>
            <w:r>
              <w:rPr>
                <w:rFonts w:ascii="Times New Roman"/>
                <w:b w:val="false"/>
                <w:i w:val="false"/>
                <w:color w:val="000000"/>
                <w:sz w:val="20"/>
              </w:rPr>
              <w:t>муравьиной кислоте)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b-Карбоэтоксиизопропил-b-</w:t>
            </w:r>
            <w:r>
              <w:br/>
            </w:r>
            <w:r>
              <w:rPr>
                <w:rFonts w:ascii="Times New Roman"/>
                <w:b w:val="false"/>
                <w:i w:val="false"/>
                <w:color w:val="000000"/>
                <w:sz w:val="20"/>
              </w:rPr>
              <w:t>
</w:t>
            </w:r>
            <w:r>
              <w:rPr>
                <w:rFonts w:ascii="Times New Roman"/>
                <w:b w:val="false"/>
                <w:i w:val="false"/>
                <w:color w:val="000000"/>
                <w:sz w:val="20"/>
              </w:rPr>
              <w:t>карбометоксиизопропиламин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Карпатол-3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 кадмий-кальций-фосфатный</w:t>
            </w:r>
            <w:r>
              <w:br/>
            </w:r>
            <w:r>
              <w:rPr>
                <w:rFonts w:ascii="Times New Roman"/>
                <w:b w:val="false"/>
                <w:i w:val="false"/>
                <w:color w:val="000000"/>
                <w:sz w:val="20"/>
              </w:rPr>
              <w:t>
</w:t>
            </w:r>
            <w:r>
              <w:rPr>
                <w:rFonts w:ascii="Times New Roman"/>
                <w:b w:val="false"/>
                <w:i w:val="false"/>
                <w:color w:val="000000"/>
                <w:sz w:val="20"/>
              </w:rPr>
              <w:t>(по кадмию)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 цинк-хромовый синтеза</w:t>
            </w:r>
            <w:r>
              <w:br/>
            </w:r>
            <w:r>
              <w:rPr>
                <w:rFonts w:ascii="Times New Roman"/>
                <w:b w:val="false"/>
                <w:i w:val="false"/>
                <w:color w:val="000000"/>
                <w:sz w:val="20"/>
              </w:rPr>
              <w:t>
</w:t>
            </w:r>
            <w:r>
              <w:rPr>
                <w:rFonts w:ascii="Times New Roman"/>
                <w:b w:val="false"/>
                <w:i w:val="false"/>
                <w:color w:val="000000"/>
                <w:sz w:val="20"/>
              </w:rPr>
              <w:t>метанола (по хрому шестивалентному)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СКТН (пыль)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8008-20-6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Клей ВК-9 (по ацетальдегиду)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Клей укрепленный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дихлорид (в пересчете на</w:t>
            </w:r>
            <w:r>
              <w:br/>
            </w:r>
            <w:r>
              <w:rPr>
                <w:rFonts w:ascii="Times New Roman"/>
                <w:b w:val="false"/>
                <w:i w:val="false"/>
                <w:color w:val="000000"/>
                <w:sz w:val="20"/>
              </w:rPr>
              <w:t>
</w:t>
            </w:r>
            <w:r>
              <w:rPr>
                <w:rFonts w:ascii="Times New Roman"/>
                <w:b w:val="false"/>
                <w:i w:val="false"/>
                <w:color w:val="000000"/>
                <w:sz w:val="20"/>
              </w:rPr>
              <w:t>кобальт)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7646-79-9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Со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карбонат (в пересчете на</w:t>
            </w:r>
            <w:r>
              <w:br/>
            </w:r>
            <w:r>
              <w:rPr>
                <w:rFonts w:ascii="Times New Roman"/>
                <w:b w:val="false"/>
                <w:i w:val="false"/>
                <w:color w:val="000000"/>
                <w:sz w:val="20"/>
              </w:rPr>
              <w:t>
</w:t>
            </w:r>
            <w:r>
              <w:rPr>
                <w:rFonts w:ascii="Times New Roman"/>
                <w:b w:val="false"/>
                <w:i w:val="false"/>
                <w:color w:val="000000"/>
                <w:sz w:val="20"/>
              </w:rPr>
              <w:t>кобальт)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7542-09-8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ССоО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Композиционный материал БТХ-15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Конденсированная сульфитно-спиртовая</w:t>
            </w:r>
            <w:r>
              <w:br/>
            </w:r>
            <w:r>
              <w:rPr>
                <w:rFonts w:ascii="Times New Roman"/>
                <w:b w:val="false"/>
                <w:i w:val="false"/>
                <w:color w:val="000000"/>
                <w:sz w:val="20"/>
              </w:rPr>
              <w:t>
</w:t>
            </w:r>
            <w:r>
              <w:rPr>
                <w:rFonts w:ascii="Times New Roman"/>
                <w:b w:val="false"/>
                <w:i w:val="false"/>
                <w:color w:val="000000"/>
                <w:sz w:val="20"/>
              </w:rPr>
              <w:t>барда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активные</w:t>
            </w:r>
            <w:r>
              <w:br/>
            </w:r>
            <w:r>
              <w:rPr>
                <w:rFonts w:ascii="Times New Roman"/>
                <w:b w:val="false"/>
                <w:i w:val="false"/>
                <w:color w:val="000000"/>
                <w:sz w:val="20"/>
              </w:rPr>
              <w:t>
</w:t>
            </w:r>
            <w:r>
              <w:rPr>
                <w:rFonts w:ascii="Times New Roman"/>
                <w:b w:val="false"/>
                <w:i w:val="false"/>
                <w:color w:val="000000"/>
                <w:sz w:val="20"/>
              </w:rPr>
              <w:t>винилсульфоновые: алый 4ЖТ; алый</w:t>
            </w:r>
            <w:r>
              <w:br/>
            </w:r>
            <w:r>
              <w:rPr>
                <w:rFonts w:ascii="Times New Roman"/>
                <w:b w:val="false"/>
                <w:i w:val="false"/>
                <w:color w:val="000000"/>
                <w:sz w:val="20"/>
              </w:rPr>
              <w:t>
</w:t>
            </w:r>
            <w:r>
              <w:rPr>
                <w:rFonts w:ascii="Times New Roman"/>
                <w:b w:val="false"/>
                <w:i w:val="false"/>
                <w:color w:val="000000"/>
                <w:sz w:val="20"/>
              </w:rPr>
              <w:t>(смесовой) Ш; бордо 4СТ; желтый 2КТ;</w:t>
            </w:r>
            <w:r>
              <w:br/>
            </w:r>
            <w:r>
              <w:rPr>
                <w:rFonts w:ascii="Times New Roman"/>
                <w:b w:val="false"/>
                <w:i w:val="false"/>
                <w:color w:val="000000"/>
                <w:sz w:val="20"/>
              </w:rPr>
              <w:t>
</w:t>
            </w:r>
            <w:r>
              <w:rPr>
                <w:rFonts w:ascii="Times New Roman"/>
                <w:b w:val="false"/>
                <w:i w:val="false"/>
                <w:color w:val="000000"/>
                <w:sz w:val="20"/>
              </w:rPr>
              <w:t>желтый светопрочный 2КТ;</w:t>
            </w:r>
            <w:r>
              <w:br/>
            </w:r>
            <w:r>
              <w:rPr>
                <w:rFonts w:ascii="Times New Roman"/>
                <w:b w:val="false"/>
                <w:i w:val="false"/>
                <w:color w:val="000000"/>
                <w:sz w:val="20"/>
              </w:rPr>
              <w:t>
</w:t>
            </w:r>
            <w:r>
              <w:rPr>
                <w:rFonts w:ascii="Times New Roman"/>
                <w:b w:val="false"/>
                <w:i w:val="false"/>
                <w:color w:val="000000"/>
                <w:sz w:val="20"/>
              </w:rPr>
              <w:t>красно-коричневый 2КТ;</w:t>
            </w:r>
            <w:r>
              <w:br/>
            </w:r>
            <w:r>
              <w:rPr>
                <w:rFonts w:ascii="Times New Roman"/>
                <w:b w:val="false"/>
                <w:i w:val="false"/>
                <w:color w:val="000000"/>
                <w:sz w:val="20"/>
              </w:rPr>
              <w:t>
</w:t>
            </w:r>
            <w:r>
              <w:rPr>
                <w:rFonts w:ascii="Times New Roman"/>
                <w:b w:val="false"/>
                <w:i w:val="false"/>
                <w:color w:val="000000"/>
                <w:sz w:val="20"/>
              </w:rPr>
              <w:t>красно-фиолетовый 2КТ; красный СТ;</w:t>
            </w:r>
            <w:r>
              <w:br/>
            </w:r>
            <w:r>
              <w:rPr>
                <w:rFonts w:ascii="Times New Roman"/>
                <w:b w:val="false"/>
                <w:i w:val="false"/>
                <w:color w:val="000000"/>
                <w:sz w:val="20"/>
              </w:rPr>
              <w:t>
</w:t>
            </w:r>
            <w:r>
              <w:rPr>
                <w:rFonts w:ascii="Times New Roman"/>
                <w:b w:val="false"/>
                <w:i w:val="false"/>
                <w:color w:val="000000"/>
                <w:sz w:val="20"/>
              </w:rPr>
              <w:t>красный СШ; красный 4СШ; оранжевый ЖТ;</w:t>
            </w:r>
            <w:r>
              <w:br/>
            </w:r>
            <w:r>
              <w:rPr>
                <w:rFonts w:ascii="Times New Roman"/>
                <w:b w:val="false"/>
                <w:i w:val="false"/>
                <w:color w:val="000000"/>
                <w:sz w:val="20"/>
              </w:rPr>
              <w:t>
</w:t>
            </w:r>
            <w:r>
              <w:rPr>
                <w:rFonts w:ascii="Times New Roman"/>
                <w:b w:val="false"/>
                <w:i w:val="false"/>
                <w:color w:val="000000"/>
                <w:sz w:val="20"/>
              </w:rPr>
              <w:t>оранжевый 2ЖШ; темно-синие 5КТ и 5ЗТ;</w:t>
            </w:r>
            <w:r>
              <w:br/>
            </w:r>
            <w:r>
              <w:rPr>
                <w:rFonts w:ascii="Times New Roman"/>
                <w:b w:val="false"/>
                <w:i w:val="false"/>
                <w:color w:val="000000"/>
                <w:sz w:val="20"/>
              </w:rPr>
              <w:t>
</w:t>
            </w:r>
            <w:r>
              <w:rPr>
                <w:rFonts w:ascii="Times New Roman"/>
                <w:b w:val="false"/>
                <w:i w:val="false"/>
                <w:color w:val="000000"/>
                <w:sz w:val="20"/>
              </w:rPr>
              <w:t>ярко-желтый 4ЗШ</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активные</w:t>
            </w:r>
            <w:r>
              <w:br/>
            </w:r>
            <w:r>
              <w:rPr>
                <w:rFonts w:ascii="Times New Roman"/>
                <w:b w:val="false"/>
                <w:i w:val="false"/>
                <w:color w:val="000000"/>
                <w:sz w:val="20"/>
              </w:rPr>
              <w:t>
</w:t>
            </w:r>
            <w:r>
              <w:rPr>
                <w:rFonts w:ascii="Times New Roman"/>
                <w:b w:val="false"/>
                <w:i w:val="false"/>
                <w:color w:val="000000"/>
                <w:sz w:val="20"/>
              </w:rPr>
              <w:t>хлортриазиновые: голубой 4З;</w:t>
            </w:r>
            <w:r>
              <w:br/>
            </w:r>
            <w:r>
              <w:rPr>
                <w:rFonts w:ascii="Times New Roman"/>
                <w:b w:val="false"/>
                <w:i w:val="false"/>
                <w:color w:val="000000"/>
                <w:sz w:val="20"/>
              </w:rPr>
              <w:t>
</w:t>
            </w:r>
            <w:r>
              <w:rPr>
                <w:rFonts w:ascii="Times New Roman"/>
                <w:b w:val="false"/>
                <w:i w:val="false"/>
                <w:color w:val="000000"/>
                <w:sz w:val="20"/>
              </w:rPr>
              <w:t>золотисто-желтый 2КХ; оранжевый 5К;</w:t>
            </w:r>
            <w:r>
              <w:br/>
            </w:r>
            <w:r>
              <w:rPr>
                <w:rFonts w:ascii="Times New Roman"/>
                <w:b w:val="false"/>
                <w:i w:val="false"/>
                <w:color w:val="000000"/>
                <w:sz w:val="20"/>
              </w:rPr>
              <w:t>
</w:t>
            </w:r>
            <w:r>
              <w:rPr>
                <w:rFonts w:ascii="Times New Roman"/>
                <w:b w:val="false"/>
                <w:i w:val="false"/>
                <w:color w:val="000000"/>
                <w:sz w:val="20"/>
              </w:rPr>
              <w:t>фиолетовый 4К; черный К; ярко-голубой</w:t>
            </w:r>
            <w:r>
              <w:br/>
            </w:r>
            <w:r>
              <w:rPr>
                <w:rFonts w:ascii="Times New Roman"/>
                <w:b w:val="false"/>
                <w:i w:val="false"/>
                <w:color w:val="000000"/>
                <w:sz w:val="20"/>
              </w:rPr>
              <w:t>
</w:t>
            </w:r>
            <w:r>
              <w:rPr>
                <w:rFonts w:ascii="Times New Roman"/>
                <w:b w:val="false"/>
                <w:i w:val="false"/>
                <w:color w:val="000000"/>
                <w:sz w:val="20"/>
              </w:rPr>
              <w:t>К и КХ; ярко-желтые 5З и 5ЗХ;</w:t>
            </w:r>
            <w:r>
              <w:br/>
            </w:r>
            <w:r>
              <w:rPr>
                <w:rFonts w:ascii="Times New Roman"/>
                <w:b w:val="false"/>
                <w:i w:val="false"/>
                <w:color w:val="000000"/>
                <w:sz w:val="20"/>
              </w:rPr>
              <w:t>
</w:t>
            </w:r>
            <w:r>
              <w:rPr>
                <w:rFonts w:ascii="Times New Roman"/>
                <w:b w:val="false"/>
                <w:i w:val="false"/>
                <w:color w:val="000000"/>
                <w:sz w:val="20"/>
              </w:rPr>
              <w:t>ярко-красные 5СХ и 6С; ярко-оранжевый</w:t>
            </w:r>
            <w:r>
              <w:br/>
            </w:r>
            <w:r>
              <w:rPr>
                <w:rFonts w:ascii="Times New Roman"/>
                <w:b w:val="false"/>
                <w:i w:val="false"/>
                <w:color w:val="000000"/>
                <w:sz w:val="20"/>
              </w:rPr>
              <w:t>
</w:t>
            </w:r>
            <w:r>
              <w:rPr>
                <w:rFonts w:ascii="Times New Roman"/>
                <w:b w:val="false"/>
                <w:i w:val="false"/>
                <w:color w:val="000000"/>
                <w:sz w:val="20"/>
              </w:rPr>
              <w:t>КХ</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анионные:</w:t>
            </w:r>
            <w:r>
              <w:br/>
            </w:r>
            <w:r>
              <w:rPr>
                <w:rFonts w:ascii="Times New Roman"/>
                <w:b w:val="false"/>
                <w:i w:val="false"/>
                <w:color w:val="000000"/>
                <w:sz w:val="20"/>
              </w:rPr>
              <w:t>
</w:t>
            </w:r>
            <w:r>
              <w:rPr>
                <w:rFonts w:ascii="Times New Roman"/>
                <w:b w:val="false"/>
                <w:i w:val="false"/>
                <w:color w:val="000000"/>
                <w:sz w:val="20"/>
              </w:rPr>
              <w:t>коричневые Ж и 5»З»М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анионные:</w:t>
            </w:r>
            <w:r>
              <w:br/>
            </w:r>
            <w:r>
              <w:rPr>
                <w:rFonts w:ascii="Times New Roman"/>
                <w:b w:val="false"/>
                <w:i w:val="false"/>
                <w:color w:val="000000"/>
                <w:sz w:val="20"/>
              </w:rPr>
              <w:t>
</w:t>
            </w:r>
            <w:r>
              <w:rPr>
                <w:rFonts w:ascii="Times New Roman"/>
                <w:b w:val="false"/>
                <w:i w:val="false"/>
                <w:color w:val="000000"/>
                <w:sz w:val="20"/>
              </w:rPr>
              <w:t>коричневый 5К, синий; кислотный</w:t>
            </w:r>
            <w:r>
              <w:br/>
            </w:r>
            <w:r>
              <w:rPr>
                <w:rFonts w:ascii="Times New Roman"/>
                <w:b w:val="false"/>
                <w:i w:val="false"/>
                <w:color w:val="000000"/>
                <w:sz w:val="20"/>
              </w:rPr>
              <w:t>
</w:t>
            </w:r>
            <w:r>
              <w:rPr>
                <w:rFonts w:ascii="Times New Roman"/>
                <w:b w:val="false"/>
                <w:i w:val="false"/>
                <w:color w:val="000000"/>
                <w:sz w:val="20"/>
              </w:rPr>
              <w:t>оранжевый; спирторастворимый оранжевый</w:t>
            </w:r>
            <w:r>
              <w:br/>
            </w:r>
            <w:r>
              <w:rPr>
                <w:rFonts w:ascii="Times New Roman"/>
                <w:b w:val="false"/>
                <w:i w:val="false"/>
                <w:color w:val="000000"/>
                <w:sz w:val="20"/>
              </w:rPr>
              <w:t>
</w:t>
            </w:r>
            <w:r>
              <w:rPr>
                <w:rFonts w:ascii="Times New Roman"/>
                <w:b w:val="false"/>
                <w:i w:val="false"/>
                <w:color w:val="000000"/>
                <w:sz w:val="20"/>
              </w:rPr>
              <w:t>2Ж (азокрасители)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антрахиновые</w:t>
            </w:r>
            <w:r>
              <w:br/>
            </w:r>
            <w:r>
              <w:rPr>
                <w:rFonts w:ascii="Times New Roman"/>
                <w:b w:val="false"/>
                <w:i w:val="false"/>
                <w:color w:val="000000"/>
                <w:sz w:val="20"/>
              </w:rPr>
              <w:t>
</w:t>
            </w:r>
            <w:r>
              <w:rPr>
                <w:rFonts w:ascii="Times New Roman"/>
                <w:b w:val="false"/>
                <w:i w:val="false"/>
                <w:color w:val="000000"/>
                <w:sz w:val="20"/>
              </w:rPr>
              <w:t>дисперсные: синий-2, сине-зеленый,</w:t>
            </w:r>
            <w:r>
              <w:br/>
            </w:r>
            <w:r>
              <w:rPr>
                <w:rFonts w:ascii="Times New Roman"/>
                <w:b w:val="false"/>
                <w:i w:val="false"/>
                <w:color w:val="000000"/>
                <w:sz w:val="20"/>
              </w:rPr>
              <w:t>
</w:t>
            </w:r>
            <w:r>
              <w:rPr>
                <w:rFonts w:ascii="Times New Roman"/>
                <w:b w:val="false"/>
                <w:i w:val="false"/>
                <w:color w:val="000000"/>
                <w:sz w:val="20"/>
              </w:rPr>
              <w:t>розовый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w:t>
            </w:r>
            <w:r>
              <w:br/>
            </w:r>
            <w:r>
              <w:rPr>
                <w:rFonts w:ascii="Times New Roman"/>
                <w:b w:val="false"/>
                <w:i w:val="false"/>
                <w:color w:val="000000"/>
                <w:sz w:val="20"/>
              </w:rPr>
              <w:t>
</w:t>
            </w:r>
            <w:r>
              <w:rPr>
                <w:rFonts w:ascii="Times New Roman"/>
                <w:b w:val="false"/>
                <w:i w:val="false"/>
                <w:color w:val="000000"/>
                <w:sz w:val="20"/>
              </w:rPr>
              <w:t>винилсульфоновые активные: Красный ЖТ,</w:t>
            </w:r>
            <w:r>
              <w:br/>
            </w:r>
            <w:r>
              <w:rPr>
                <w:rFonts w:ascii="Times New Roman"/>
                <w:b w:val="false"/>
                <w:i w:val="false"/>
                <w:color w:val="000000"/>
                <w:sz w:val="20"/>
              </w:rPr>
              <w:t>
</w:t>
            </w:r>
            <w:r>
              <w:rPr>
                <w:rFonts w:ascii="Times New Roman"/>
                <w:b w:val="false"/>
                <w:i w:val="false"/>
                <w:color w:val="000000"/>
                <w:sz w:val="20"/>
              </w:rPr>
              <w:t>ярко-оранжевый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прямые: желтый</w:t>
            </w:r>
            <w:r>
              <w:br/>
            </w:r>
            <w:r>
              <w:rPr>
                <w:rFonts w:ascii="Times New Roman"/>
                <w:b w:val="false"/>
                <w:i w:val="false"/>
                <w:color w:val="000000"/>
                <w:sz w:val="20"/>
              </w:rPr>
              <w:t>
</w:t>
            </w:r>
            <w:r>
              <w:rPr>
                <w:rFonts w:ascii="Times New Roman"/>
                <w:b w:val="false"/>
                <w:i w:val="false"/>
                <w:color w:val="000000"/>
                <w:sz w:val="20"/>
              </w:rPr>
              <w:t>светопрочный О;</w:t>
            </w:r>
            <w:r>
              <w:br/>
            </w:r>
            <w:r>
              <w:rPr>
                <w:rFonts w:ascii="Times New Roman"/>
                <w:b w:val="false"/>
                <w:i w:val="false"/>
                <w:color w:val="000000"/>
                <w:sz w:val="20"/>
              </w:rPr>
              <w:t>
</w:t>
            </w:r>
            <w:r>
              <w:rPr>
                <w:rFonts w:ascii="Times New Roman"/>
                <w:b w:val="false"/>
                <w:i w:val="false"/>
                <w:color w:val="000000"/>
                <w:sz w:val="20"/>
              </w:rPr>
              <w:t>Кислотный коричневый 4Ж; алый; синий</w:t>
            </w:r>
            <w:r>
              <w:br/>
            </w:r>
            <w:r>
              <w:rPr>
                <w:rFonts w:ascii="Times New Roman"/>
                <w:b w:val="false"/>
                <w:i w:val="false"/>
                <w:color w:val="000000"/>
                <w:sz w:val="20"/>
              </w:rPr>
              <w:t>
</w:t>
            </w:r>
            <w:r>
              <w:rPr>
                <w:rFonts w:ascii="Times New Roman"/>
                <w:b w:val="false"/>
                <w:i w:val="false"/>
                <w:color w:val="000000"/>
                <w:sz w:val="20"/>
              </w:rPr>
              <w:t>светопрочный КУ; черные: светопрочный</w:t>
            </w:r>
            <w:r>
              <w:br/>
            </w:r>
            <w:r>
              <w:rPr>
                <w:rFonts w:ascii="Times New Roman"/>
                <w:b w:val="false"/>
                <w:i w:val="false"/>
                <w:color w:val="000000"/>
                <w:sz w:val="20"/>
              </w:rPr>
              <w:t>
</w:t>
            </w:r>
            <w:r>
              <w:rPr>
                <w:rFonts w:ascii="Times New Roman"/>
                <w:b w:val="false"/>
                <w:i w:val="false"/>
                <w:color w:val="000000"/>
                <w:sz w:val="20"/>
              </w:rPr>
              <w:t>С,4К, прямой и 3 для кожи, СВ-У,</w:t>
            </w:r>
            <w:r>
              <w:br/>
            </w:r>
            <w:r>
              <w:rPr>
                <w:rFonts w:ascii="Times New Roman"/>
                <w:b w:val="false"/>
                <w:i w:val="false"/>
                <w:color w:val="000000"/>
                <w:sz w:val="20"/>
              </w:rPr>
              <w:t>
</w:t>
            </w:r>
            <w:r>
              <w:rPr>
                <w:rFonts w:ascii="Times New Roman"/>
                <w:b w:val="false"/>
                <w:i w:val="false"/>
                <w:color w:val="000000"/>
                <w:sz w:val="20"/>
              </w:rPr>
              <w:t>«Универсальный», С; бордо; СВ-СМ, для</w:t>
            </w:r>
            <w:r>
              <w:br/>
            </w:r>
            <w:r>
              <w:rPr>
                <w:rFonts w:ascii="Times New Roman"/>
                <w:b w:val="false"/>
                <w:i w:val="false"/>
                <w:color w:val="000000"/>
                <w:sz w:val="20"/>
              </w:rPr>
              <w:t>
</w:t>
            </w:r>
            <w:r>
              <w:rPr>
                <w:rFonts w:ascii="Times New Roman"/>
                <w:b w:val="false"/>
                <w:i w:val="false"/>
                <w:color w:val="000000"/>
                <w:sz w:val="20"/>
              </w:rPr>
              <w:t>кожи, СВ-4ЖМ; красный 2С;</w:t>
            </w:r>
            <w:r>
              <w:br/>
            </w:r>
            <w:r>
              <w:rPr>
                <w:rFonts w:ascii="Times New Roman"/>
                <w:b w:val="false"/>
                <w:i w:val="false"/>
                <w:color w:val="000000"/>
                <w:sz w:val="20"/>
              </w:rPr>
              <w:t>
</w:t>
            </w:r>
            <w:r>
              <w:rPr>
                <w:rFonts w:ascii="Times New Roman"/>
                <w:b w:val="false"/>
                <w:i w:val="false"/>
                <w:color w:val="000000"/>
                <w:sz w:val="20"/>
              </w:rPr>
              <w:t>чисто-голубой (азокрасители)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прямые</w:t>
            </w:r>
            <w:r>
              <w:br/>
            </w:r>
            <w:r>
              <w:rPr>
                <w:rFonts w:ascii="Times New Roman"/>
                <w:b w:val="false"/>
                <w:i w:val="false"/>
                <w:color w:val="000000"/>
                <w:sz w:val="20"/>
              </w:rPr>
              <w:t>
</w:t>
            </w:r>
            <w:r>
              <w:rPr>
                <w:rFonts w:ascii="Times New Roman"/>
                <w:b w:val="false"/>
                <w:i w:val="false"/>
                <w:color w:val="000000"/>
                <w:sz w:val="20"/>
              </w:rPr>
              <w:t>триазиновые: алый светопрочный С;</w:t>
            </w:r>
            <w:r>
              <w:br/>
            </w:r>
            <w:r>
              <w:rPr>
                <w:rFonts w:ascii="Times New Roman"/>
                <w:b w:val="false"/>
                <w:i w:val="false"/>
                <w:color w:val="000000"/>
                <w:sz w:val="20"/>
              </w:rPr>
              <w:t>
</w:t>
            </w:r>
            <w:r>
              <w:rPr>
                <w:rFonts w:ascii="Times New Roman"/>
                <w:b w:val="false"/>
                <w:i w:val="false"/>
                <w:color w:val="000000"/>
                <w:sz w:val="20"/>
              </w:rPr>
              <w:t>зеленый светопрочный; зеленый</w:t>
            </w:r>
            <w:r>
              <w:br/>
            </w:r>
            <w:r>
              <w:rPr>
                <w:rFonts w:ascii="Times New Roman"/>
                <w:b w:val="false"/>
                <w:i w:val="false"/>
                <w:color w:val="000000"/>
                <w:sz w:val="20"/>
              </w:rPr>
              <w:t>
</w:t>
            </w:r>
            <w:r>
              <w:rPr>
                <w:rFonts w:ascii="Times New Roman"/>
                <w:b w:val="false"/>
                <w:i w:val="false"/>
                <w:color w:val="000000"/>
                <w:sz w:val="20"/>
              </w:rPr>
              <w:t>свеҒтопрочный 2ЖУ; ярко-зеленый</w:t>
            </w:r>
            <w:r>
              <w:br/>
            </w:r>
            <w:r>
              <w:rPr>
                <w:rFonts w:ascii="Times New Roman"/>
                <w:b w:val="false"/>
                <w:i w:val="false"/>
                <w:color w:val="000000"/>
                <w:sz w:val="20"/>
              </w:rPr>
              <w:t>
</w:t>
            </w:r>
            <w:r>
              <w:rPr>
                <w:rFonts w:ascii="Times New Roman"/>
                <w:b w:val="false"/>
                <w:i w:val="false"/>
                <w:color w:val="000000"/>
                <w:sz w:val="20"/>
              </w:rPr>
              <w:t>светопрочный 4Ж</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тиразоль</w:t>
            </w:r>
            <w:r>
              <w:br/>
            </w:r>
            <w:r>
              <w:rPr>
                <w:rFonts w:ascii="Times New Roman"/>
                <w:b w:val="false"/>
                <w:i w:val="false"/>
                <w:color w:val="000000"/>
                <w:sz w:val="20"/>
              </w:rPr>
              <w:t>
</w:t>
            </w:r>
            <w:r>
              <w:rPr>
                <w:rFonts w:ascii="Times New Roman"/>
                <w:b w:val="false"/>
                <w:i w:val="false"/>
                <w:color w:val="000000"/>
                <w:sz w:val="20"/>
              </w:rPr>
              <w:t>оранжевый 2 «Ж» и тиразоль сине-черный</w:t>
            </w:r>
            <w:r>
              <w:br/>
            </w:r>
            <w:r>
              <w:rPr>
                <w:rFonts w:ascii="Times New Roman"/>
                <w:b w:val="false"/>
                <w:i w:val="false"/>
                <w:color w:val="000000"/>
                <w:sz w:val="20"/>
              </w:rPr>
              <w:t>
</w:t>
            </w:r>
            <w:r>
              <w:rPr>
                <w:rFonts w:ascii="Times New Roman"/>
                <w:b w:val="false"/>
                <w:i w:val="false"/>
                <w:color w:val="000000"/>
                <w:sz w:val="20"/>
              </w:rPr>
              <w:t>(по этилцеллозольву)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w:t>
            </w:r>
            <w:r>
              <w:br/>
            </w:r>
            <w:r>
              <w:rPr>
                <w:rFonts w:ascii="Times New Roman"/>
                <w:b w:val="false"/>
                <w:i w:val="false"/>
                <w:color w:val="000000"/>
                <w:sz w:val="20"/>
              </w:rPr>
              <w:t>
</w:t>
            </w:r>
            <w:r>
              <w:rPr>
                <w:rFonts w:ascii="Times New Roman"/>
                <w:b w:val="false"/>
                <w:i w:val="false"/>
                <w:color w:val="000000"/>
                <w:sz w:val="20"/>
              </w:rPr>
              <w:t>трифенилметановые кислотные: голубой</w:t>
            </w:r>
            <w:r>
              <w:br/>
            </w:r>
            <w:r>
              <w:rPr>
                <w:rFonts w:ascii="Times New Roman"/>
                <w:b w:val="false"/>
                <w:i w:val="false"/>
                <w:color w:val="000000"/>
                <w:sz w:val="20"/>
              </w:rPr>
              <w:t>
</w:t>
            </w:r>
            <w:r>
              <w:rPr>
                <w:rFonts w:ascii="Times New Roman"/>
                <w:b w:val="false"/>
                <w:i w:val="false"/>
                <w:color w:val="000000"/>
                <w:sz w:val="20"/>
              </w:rPr>
              <w:t>О; фиолетовый С; ярко-голубой-3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трифенилметановые основные:</w:t>
            </w:r>
            <w:r>
              <w:br/>
            </w:r>
            <w:r>
              <w:rPr>
                <w:rFonts w:ascii="Times New Roman"/>
                <w:b w:val="false"/>
                <w:i w:val="false"/>
                <w:color w:val="000000"/>
                <w:sz w:val="20"/>
              </w:rPr>
              <w:t>
</w:t>
            </w:r>
            <w:r>
              <w:rPr>
                <w:rFonts w:ascii="Times New Roman"/>
                <w:b w:val="false"/>
                <w:i w:val="false"/>
                <w:color w:val="000000"/>
                <w:sz w:val="20"/>
              </w:rPr>
              <w:t>синий К; фиолетовый К; ярко-зеленый</w:t>
            </w:r>
            <w:r>
              <w:br/>
            </w:r>
            <w:r>
              <w:rPr>
                <w:rFonts w:ascii="Times New Roman"/>
                <w:b w:val="false"/>
                <w:i w:val="false"/>
                <w:color w:val="000000"/>
                <w:sz w:val="20"/>
              </w:rPr>
              <w:t>
</w:t>
            </w:r>
            <w:r>
              <w:rPr>
                <w:rFonts w:ascii="Times New Roman"/>
                <w:b w:val="false"/>
                <w:i w:val="false"/>
                <w:color w:val="000000"/>
                <w:sz w:val="20"/>
              </w:rPr>
              <w:t>оксалат; ярко-зеленый сульфат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капрозоль</w:t>
            </w:r>
            <w:r>
              <w:br/>
            </w:r>
            <w:r>
              <w:rPr>
                <w:rFonts w:ascii="Times New Roman"/>
                <w:b w:val="false"/>
                <w:i w:val="false"/>
                <w:color w:val="000000"/>
                <w:sz w:val="20"/>
              </w:rPr>
              <w:t>
</w:t>
            </w:r>
            <w:r>
              <w:rPr>
                <w:rFonts w:ascii="Times New Roman"/>
                <w:b w:val="false"/>
                <w:i w:val="false"/>
                <w:color w:val="000000"/>
                <w:sz w:val="20"/>
              </w:rPr>
              <w:t>коричневый 4К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кислотный</w:t>
            </w:r>
            <w:r>
              <w:br/>
            </w:r>
            <w:r>
              <w:rPr>
                <w:rFonts w:ascii="Times New Roman"/>
                <w:b w:val="false"/>
                <w:i w:val="false"/>
                <w:color w:val="000000"/>
                <w:sz w:val="20"/>
              </w:rPr>
              <w:t>
</w:t>
            </w:r>
            <w:r>
              <w:rPr>
                <w:rFonts w:ascii="Times New Roman"/>
                <w:b w:val="false"/>
                <w:i w:val="false"/>
                <w:color w:val="000000"/>
                <w:sz w:val="20"/>
              </w:rPr>
              <w:t>синечерный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кислотный синий</w:t>
            </w:r>
            <w:r>
              <w:br/>
            </w:r>
            <w:r>
              <w:rPr>
                <w:rFonts w:ascii="Times New Roman"/>
                <w:b w:val="false"/>
                <w:i w:val="false"/>
                <w:color w:val="000000"/>
                <w:sz w:val="20"/>
              </w:rPr>
              <w:t>
</w:t>
            </w:r>
            <w:r>
              <w:rPr>
                <w:rFonts w:ascii="Times New Roman"/>
                <w:b w:val="false"/>
                <w:i w:val="false"/>
                <w:color w:val="000000"/>
                <w:sz w:val="20"/>
              </w:rPr>
              <w:t>74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кислотный</w:t>
            </w:r>
            <w:r>
              <w:br/>
            </w:r>
            <w:r>
              <w:rPr>
                <w:rFonts w:ascii="Times New Roman"/>
                <w:b w:val="false"/>
                <w:i w:val="false"/>
                <w:color w:val="000000"/>
                <w:sz w:val="20"/>
              </w:rPr>
              <w:t>
</w:t>
            </w:r>
            <w:r>
              <w:rPr>
                <w:rFonts w:ascii="Times New Roman"/>
                <w:b w:val="false"/>
                <w:i w:val="false"/>
                <w:color w:val="000000"/>
                <w:sz w:val="20"/>
              </w:rPr>
              <w:t>черный (смесь кислотного сине-черного</w:t>
            </w:r>
            <w:r>
              <w:br/>
            </w:r>
            <w:r>
              <w:rPr>
                <w:rFonts w:ascii="Times New Roman"/>
                <w:b w:val="false"/>
                <w:i w:val="false"/>
                <w:color w:val="000000"/>
                <w:sz w:val="20"/>
              </w:rPr>
              <w:t>
</w:t>
            </w:r>
            <w:r>
              <w:rPr>
                <w:rFonts w:ascii="Times New Roman"/>
                <w:b w:val="false"/>
                <w:i w:val="false"/>
                <w:color w:val="000000"/>
                <w:sz w:val="20"/>
              </w:rPr>
              <w:t>и кислотного оранжевого)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кубовый синий 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прямой черный</w:t>
            </w:r>
            <w:r>
              <w:br/>
            </w:r>
            <w:r>
              <w:rPr>
                <w:rFonts w:ascii="Times New Roman"/>
                <w:b w:val="false"/>
                <w:i w:val="false"/>
                <w:color w:val="000000"/>
                <w:sz w:val="20"/>
              </w:rPr>
              <w:t>
</w:t>
            </w:r>
            <w:r>
              <w:rPr>
                <w:rFonts w:ascii="Times New Roman"/>
                <w:b w:val="false"/>
                <w:i w:val="false"/>
                <w:color w:val="000000"/>
                <w:sz w:val="20"/>
              </w:rPr>
              <w:t>2С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6428-38-2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48</w:t>
            </w:r>
            <w:r>
              <w:rPr>
                <w:rFonts w:ascii="Times New Roman"/>
                <w:b w:val="false"/>
                <w:i w:val="false"/>
                <w:color w:val="000000"/>
                <w:sz w:val="20"/>
              </w:rPr>
              <w:t>Н</w:t>
            </w:r>
            <w:r>
              <w:rPr>
                <w:rFonts w:ascii="Times New Roman"/>
                <w:b w:val="false"/>
                <w:i w:val="false"/>
                <w:color w:val="000000"/>
                <w:vertAlign w:val="subscript"/>
              </w:rPr>
              <w:t>40</w:t>
            </w:r>
            <w:r>
              <w:rPr>
                <w:rFonts w:ascii="Times New Roman"/>
                <w:b w:val="false"/>
                <w:i w:val="false"/>
                <w:color w:val="000000"/>
                <w:sz w:val="20"/>
              </w:rPr>
              <w:t>N</w:t>
            </w:r>
            <w:r>
              <w:rPr>
                <w:rFonts w:ascii="Times New Roman"/>
                <w:b w:val="false"/>
                <w:i w:val="false"/>
                <w:color w:val="000000"/>
                <w:vertAlign w:val="subscript"/>
              </w:rPr>
              <w:t>13</w:t>
            </w:r>
            <w:r>
              <w:rPr>
                <w:rFonts w:ascii="Times New Roman"/>
                <w:b w:val="false"/>
                <w:i w:val="false"/>
                <w:color w:val="000000"/>
                <w:sz w:val="20"/>
              </w:rPr>
              <w:t>Nа</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13</w:t>
            </w:r>
            <w:r>
              <w:rPr>
                <w:rFonts w:ascii="Times New Roman"/>
                <w:b w:val="false"/>
                <w:i w:val="false"/>
                <w:color w:val="000000"/>
                <w:sz w:val="20"/>
              </w:rPr>
              <w:t>S</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тиразоль бордо</w:t>
            </w:r>
            <w:r>
              <w:br/>
            </w:r>
            <w:r>
              <w:rPr>
                <w:rFonts w:ascii="Times New Roman"/>
                <w:b w:val="false"/>
                <w:i w:val="false"/>
                <w:color w:val="000000"/>
                <w:sz w:val="20"/>
              </w:rPr>
              <w:t>
</w:t>
            </w:r>
            <w:r>
              <w:rPr>
                <w:rFonts w:ascii="Times New Roman"/>
                <w:b w:val="false"/>
                <w:i w:val="false"/>
                <w:color w:val="000000"/>
                <w:sz w:val="20"/>
              </w:rPr>
              <w:t>С (состав: натриевая соль хромового</w:t>
            </w:r>
            <w:r>
              <w:br/>
            </w:r>
            <w:r>
              <w:rPr>
                <w:rFonts w:ascii="Times New Roman"/>
                <w:b w:val="false"/>
                <w:i w:val="false"/>
                <w:color w:val="000000"/>
                <w:sz w:val="20"/>
              </w:rPr>
              <w:t>
</w:t>
            </w:r>
            <w:r>
              <w:rPr>
                <w:rFonts w:ascii="Times New Roman"/>
                <w:b w:val="false"/>
                <w:i w:val="false"/>
                <w:color w:val="000000"/>
                <w:sz w:val="20"/>
              </w:rPr>
              <w:t>комплекса 1:2 моноазокрасителя</w:t>
            </w:r>
            <w:r>
              <w:br/>
            </w:r>
            <w:r>
              <w:rPr>
                <w:rFonts w:ascii="Times New Roman"/>
                <w:b w:val="false"/>
                <w:i w:val="false"/>
                <w:color w:val="000000"/>
                <w:sz w:val="20"/>
              </w:rPr>
              <w:t>
</w:t>
            </w:r>
            <w:r>
              <w:rPr>
                <w:rFonts w:ascii="Times New Roman"/>
                <w:b w:val="false"/>
                <w:i w:val="false"/>
                <w:color w:val="000000"/>
                <w:sz w:val="20"/>
              </w:rPr>
              <w:t>1-фенил-3-метил-4(2'</w:t>
            </w:r>
            <w:r>
              <w:br/>
            </w:r>
            <w:r>
              <w:rPr>
                <w:rFonts w:ascii="Times New Roman"/>
                <w:b w:val="false"/>
                <w:i w:val="false"/>
                <w:color w:val="000000"/>
                <w:sz w:val="20"/>
              </w:rPr>
              <w:t>
</w:t>
            </w:r>
            <w:r>
              <w:rPr>
                <w:rFonts w:ascii="Times New Roman"/>
                <w:b w:val="false"/>
                <w:i w:val="false"/>
                <w:color w:val="000000"/>
                <w:sz w:val="20"/>
              </w:rPr>
              <w:t>окси-5-нитрофенилазо)пиразолон-5 -</w:t>
            </w:r>
            <w:r>
              <w:br/>
            </w:r>
            <w:r>
              <w:rPr>
                <w:rFonts w:ascii="Times New Roman"/>
                <w:b w:val="false"/>
                <w:i w:val="false"/>
                <w:color w:val="000000"/>
                <w:sz w:val="20"/>
              </w:rPr>
              <w:t>
</w:t>
            </w:r>
            <w:r>
              <w:rPr>
                <w:rFonts w:ascii="Times New Roman"/>
                <w:b w:val="false"/>
                <w:i w:val="false"/>
                <w:color w:val="000000"/>
                <w:sz w:val="20"/>
              </w:rPr>
              <w:t>12 %; этилцеллозольв - 72 %;</w:t>
            </w:r>
            <w:r>
              <w:br/>
            </w:r>
            <w:r>
              <w:rPr>
                <w:rFonts w:ascii="Times New Roman"/>
                <w:b w:val="false"/>
                <w:i w:val="false"/>
                <w:color w:val="000000"/>
                <w:sz w:val="20"/>
              </w:rPr>
              <w:t>
</w:t>
            </w:r>
            <w:r>
              <w:rPr>
                <w:rFonts w:ascii="Times New Roman"/>
                <w:b w:val="false"/>
                <w:i w:val="false"/>
                <w:color w:val="000000"/>
                <w:sz w:val="20"/>
              </w:rPr>
              <w:t>4-этиленгликоль, вода, триэтаноламин,</w:t>
            </w:r>
            <w:r>
              <w:br/>
            </w:r>
            <w:r>
              <w:rPr>
                <w:rFonts w:ascii="Times New Roman"/>
                <w:b w:val="false"/>
                <w:i w:val="false"/>
                <w:color w:val="000000"/>
                <w:sz w:val="20"/>
              </w:rPr>
              <w:t>
</w:t>
            </w:r>
            <w:r>
              <w:rPr>
                <w:rFonts w:ascii="Times New Roman"/>
                <w:b w:val="false"/>
                <w:i w:val="false"/>
                <w:color w:val="000000"/>
                <w:sz w:val="20"/>
              </w:rPr>
              <w:t>диметилформалид) (по красителю)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тиразоль желтый</w:t>
            </w:r>
            <w:r>
              <w:br/>
            </w:r>
            <w:r>
              <w:rPr>
                <w:rFonts w:ascii="Times New Roman"/>
                <w:b w:val="false"/>
                <w:i w:val="false"/>
                <w:color w:val="000000"/>
                <w:sz w:val="20"/>
              </w:rPr>
              <w:t>
</w:t>
            </w:r>
            <w:r>
              <w:rPr>
                <w:rFonts w:ascii="Times New Roman"/>
                <w:b w:val="false"/>
                <w:i w:val="false"/>
                <w:color w:val="000000"/>
                <w:sz w:val="20"/>
              </w:rPr>
              <w:t>(состав: натриевая соль хромового</w:t>
            </w:r>
            <w:r>
              <w:br/>
            </w:r>
            <w:r>
              <w:rPr>
                <w:rFonts w:ascii="Times New Roman"/>
                <w:b w:val="false"/>
                <w:i w:val="false"/>
                <w:color w:val="000000"/>
                <w:sz w:val="20"/>
              </w:rPr>
              <w:t>
</w:t>
            </w:r>
            <w:r>
              <w:rPr>
                <w:rFonts w:ascii="Times New Roman"/>
                <w:b w:val="false"/>
                <w:i w:val="false"/>
                <w:color w:val="000000"/>
                <w:sz w:val="20"/>
              </w:rPr>
              <w:t>комплекса 1:2 моноазокрасителя</w:t>
            </w:r>
            <w:r>
              <w:br/>
            </w:r>
            <w:r>
              <w:rPr>
                <w:rFonts w:ascii="Times New Roman"/>
                <w:b w:val="false"/>
                <w:i w:val="false"/>
                <w:color w:val="000000"/>
                <w:sz w:val="20"/>
              </w:rPr>
              <w:t>
</w:t>
            </w:r>
            <w:r>
              <w:rPr>
                <w:rFonts w:ascii="Times New Roman"/>
                <w:b w:val="false"/>
                <w:i w:val="false"/>
                <w:color w:val="000000"/>
                <w:sz w:val="20"/>
              </w:rPr>
              <w:t>1-фенил-3-метил-4(2'</w:t>
            </w:r>
            <w:r>
              <w:br/>
            </w:r>
            <w:r>
              <w:rPr>
                <w:rFonts w:ascii="Times New Roman"/>
                <w:b w:val="false"/>
                <w:i w:val="false"/>
                <w:color w:val="000000"/>
                <w:sz w:val="20"/>
              </w:rPr>
              <w:t>
</w:t>
            </w:r>
            <w:r>
              <w:rPr>
                <w:rFonts w:ascii="Times New Roman"/>
                <w:b w:val="false"/>
                <w:i w:val="false"/>
                <w:color w:val="000000"/>
                <w:sz w:val="20"/>
              </w:rPr>
              <w:t>карбоксифенилазо)-пиразолон-5 - 12 %;</w:t>
            </w:r>
            <w:r>
              <w:br/>
            </w:r>
            <w:r>
              <w:rPr>
                <w:rFonts w:ascii="Times New Roman"/>
                <w:b w:val="false"/>
                <w:i w:val="false"/>
                <w:color w:val="000000"/>
                <w:sz w:val="20"/>
              </w:rPr>
              <w:t>
</w:t>
            </w:r>
            <w:r>
              <w:rPr>
                <w:rFonts w:ascii="Times New Roman"/>
                <w:b w:val="false"/>
                <w:i w:val="false"/>
                <w:color w:val="000000"/>
                <w:sz w:val="20"/>
              </w:rPr>
              <w:t>этилцеллозольв - 72 %; этиленгликоль,</w:t>
            </w:r>
            <w:r>
              <w:br/>
            </w:r>
            <w:r>
              <w:rPr>
                <w:rFonts w:ascii="Times New Roman"/>
                <w:b w:val="false"/>
                <w:i w:val="false"/>
                <w:color w:val="000000"/>
                <w:sz w:val="20"/>
              </w:rPr>
              <w:t>
</w:t>
            </w:r>
            <w:r>
              <w:rPr>
                <w:rFonts w:ascii="Times New Roman"/>
                <w:b w:val="false"/>
                <w:i w:val="false"/>
                <w:color w:val="000000"/>
                <w:sz w:val="20"/>
              </w:rPr>
              <w:t>вода, минеральные соли) (по красителю)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w:t>
            </w:r>
            <w:r>
              <w:br/>
            </w:r>
            <w:r>
              <w:rPr>
                <w:rFonts w:ascii="Times New Roman"/>
                <w:b w:val="false"/>
                <w:i w:val="false"/>
                <w:color w:val="000000"/>
                <w:sz w:val="20"/>
              </w:rPr>
              <w:t>
</w:t>
            </w:r>
            <w:r>
              <w:rPr>
                <w:rFonts w:ascii="Times New Roman"/>
                <w:b w:val="false"/>
                <w:i w:val="false"/>
                <w:color w:val="000000"/>
                <w:sz w:val="20"/>
              </w:rPr>
              <w:t>трифенилметановый бриллиантовый</w:t>
            </w:r>
            <w:r>
              <w:br/>
            </w:r>
            <w:r>
              <w:rPr>
                <w:rFonts w:ascii="Times New Roman"/>
                <w:b w:val="false"/>
                <w:i w:val="false"/>
                <w:color w:val="000000"/>
                <w:sz w:val="20"/>
              </w:rPr>
              <w:t>
</w:t>
            </w:r>
            <w:r>
              <w:rPr>
                <w:rFonts w:ascii="Times New Roman"/>
                <w:b w:val="false"/>
                <w:i w:val="false"/>
                <w:color w:val="000000"/>
                <w:sz w:val="20"/>
              </w:rPr>
              <w:t>зеленый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черный для кожи</w:t>
            </w:r>
            <w:r>
              <w:br/>
            </w:r>
            <w:r>
              <w:rPr>
                <w:rFonts w:ascii="Times New Roman"/>
                <w:b w:val="false"/>
                <w:i w:val="false"/>
                <w:color w:val="000000"/>
                <w:sz w:val="20"/>
              </w:rPr>
              <w:t>
</w:t>
            </w:r>
            <w:r>
              <w:rPr>
                <w:rFonts w:ascii="Times New Roman"/>
                <w:b w:val="false"/>
                <w:i w:val="false"/>
                <w:color w:val="000000"/>
                <w:sz w:val="20"/>
              </w:rPr>
              <w:t>покрывной (по нитрозину)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Краска порошковая эпоксидная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Кремния диоксид аморфный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7631-86-9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тетрахлорид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10026-04-7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4</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Ксантинола никотинат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Ксероформ (в пересчете на висмут)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Кубовые остатки производства бутиловых</w:t>
            </w:r>
            <w:r>
              <w:br/>
            </w:r>
            <w:r>
              <w:rPr>
                <w:rFonts w:ascii="Times New Roman"/>
                <w:b w:val="false"/>
                <w:i w:val="false"/>
                <w:color w:val="000000"/>
                <w:sz w:val="20"/>
              </w:rPr>
              <w:t>
</w:t>
            </w:r>
            <w:r>
              <w:rPr>
                <w:rFonts w:ascii="Times New Roman"/>
                <w:b w:val="false"/>
                <w:i w:val="false"/>
                <w:color w:val="000000"/>
                <w:sz w:val="20"/>
              </w:rPr>
              <w:t>спиртов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Кубовые остатки тетрафторэтилена (по</w:t>
            </w:r>
            <w:r>
              <w:br/>
            </w:r>
            <w:r>
              <w:rPr>
                <w:rFonts w:ascii="Times New Roman"/>
                <w:b w:val="false"/>
                <w:i w:val="false"/>
                <w:color w:val="000000"/>
                <w:sz w:val="20"/>
              </w:rPr>
              <w:t>
</w:t>
            </w:r>
            <w:r>
              <w:rPr>
                <w:rFonts w:ascii="Times New Roman"/>
                <w:b w:val="false"/>
                <w:i w:val="false"/>
                <w:color w:val="000000"/>
                <w:sz w:val="20"/>
              </w:rPr>
              <w:t>тетрафторэтилену)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g-Лактон-2,3-дегидро-a-гулонат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NаО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 УР-231 (по ксилолу)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Лантана ортоалюминат кальция</w:t>
            </w:r>
            <w:r>
              <w:br/>
            </w:r>
            <w:r>
              <w:rPr>
                <w:rFonts w:ascii="Times New Roman"/>
                <w:b w:val="false"/>
                <w:i w:val="false"/>
                <w:color w:val="000000"/>
                <w:sz w:val="20"/>
              </w:rPr>
              <w:t>
</w:t>
            </w:r>
            <w:r>
              <w:rPr>
                <w:rFonts w:ascii="Times New Roman"/>
                <w:b w:val="false"/>
                <w:i w:val="false"/>
                <w:color w:val="000000"/>
                <w:sz w:val="20"/>
              </w:rPr>
              <w:t>метатитанат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ДиЛантан триоксид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 трифторид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13709-38-1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Lа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 СКС-30 ШР (по стиролу)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Леворин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L-Лейцин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Летучие компоненты перхлорвиниловой</w:t>
            </w:r>
            <w:r>
              <w:br/>
            </w:r>
            <w:r>
              <w:rPr>
                <w:rFonts w:ascii="Times New Roman"/>
                <w:b w:val="false"/>
                <w:i w:val="false"/>
                <w:color w:val="000000"/>
                <w:sz w:val="20"/>
              </w:rPr>
              <w:t>
</w:t>
            </w:r>
            <w:r>
              <w:rPr>
                <w:rFonts w:ascii="Times New Roman"/>
                <w:b w:val="false"/>
                <w:i w:val="false"/>
                <w:color w:val="000000"/>
                <w:sz w:val="20"/>
              </w:rPr>
              <w:t>смолы (по хлору)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Летучие продукты 25 % раствора</w:t>
            </w:r>
            <w:r>
              <w:br/>
            </w:r>
            <w:r>
              <w:rPr>
                <w:rFonts w:ascii="Times New Roman"/>
                <w:b w:val="false"/>
                <w:i w:val="false"/>
                <w:color w:val="000000"/>
                <w:sz w:val="20"/>
              </w:rPr>
              <w:t>
</w:t>
            </w:r>
            <w:r>
              <w:rPr>
                <w:rFonts w:ascii="Times New Roman"/>
                <w:b w:val="false"/>
                <w:i w:val="false"/>
                <w:color w:val="000000"/>
                <w:sz w:val="20"/>
              </w:rPr>
              <w:t>метил-орто-формиата в метаноле (по</w:t>
            </w:r>
            <w:r>
              <w:br/>
            </w:r>
            <w:r>
              <w:rPr>
                <w:rFonts w:ascii="Times New Roman"/>
                <w:b w:val="false"/>
                <w:i w:val="false"/>
                <w:color w:val="000000"/>
                <w:sz w:val="20"/>
              </w:rPr>
              <w:t>
</w:t>
            </w:r>
            <w:r>
              <w:rPr>
                <w:rFonts w:ascii="Times New Roman"/>
                <w:b w:val="false"/>
                <w:i w:val="false"/>
                <w:color w:val="000000"/>
                <w:sz w:val="20"/>
              </w:rPr>
              <w:t>метилформиату)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Лигниновый преобразователь ржавчины</w:t>
            </w:r>
            <w:r>
              <w:br/>
            </w:r>
            <w:r>
              <w:rPr>
                <w:rFonts w:ascii="Times New Roman"/>
                <w:b w:val="false"/>
                <w:i w:val="false"/>
                <w:color w:val="000000"/>
                <w:sz w:val="20"/>
              </w:rPr>
              <w:t>
</w:t>
            </w:r>
            <w:r>
              <w:rPr>
                <w:rFonts w:ascii="Times New Roman"/>
                <w:b w:val="false"/>
                <w:i w:val="false"/>
                <w:color w:val="000000"/>
                <w:sz w:val="20"/>
              </w:rPr>
              <w:t>(в пересчете на фосфорную кислоту)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Лигнопол МФ</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Лигносульфонат железа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Лигносульфонат технический</w:t>
            </w:r>
            <w:r>
              <w:br/>
            </w:r>
            <w:r>
              <w:rPr>
                <w:rFonts w:ascii="Times New Roman"/>
                <w:b w:val="false"/>
                <w:i w:val="false"/>
                <w:color w:val="000000"/>
                <w:sz w:val="20"/>
              </w:rPr>
              <w:t>
</w:t>
            </w:r>
            <w:r>
              <w:rPr>
                <w:rFonts w:ascii="Times New Roman"/>
                <w:b w:val="false"/>
                <w:i w:val="false"/>
                <w:color w:val="000000"/>
                <w:sz w:val="20"/>
              </w:rPr>
              <w:t>модифицированный гранулированный на</w:t>
            </w:r>
            <w:r>
              <w:br/>
            </w:r>
            <w:r>
              <w:rPr>
                <w:rFonts w:ascii="Times New Roman"/>
                <w:b w:val="false"/>
                <w:i w:val="false"/>
                <w:color w:val="000000"/>
                <w:sz w:val="20"/>
              </w:rPr>
              <w:t>
</w:t>
            </w:r>
            <w:r>
              <w:rPr>
                <w:rFonts w:ascii="Times New Roman"/>
                <w:b w:val="false"/>
                <w:i w:val="false"/>
                <w:color w:val="000000"/>
                <w:sz w:val="20"/>
              </w:rPr>
              <w:t>сернокислом натрии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Лигносульфонаты (аммония, аммония</w:t>
            </w:r>
            <w:r>
              <w:br/>
            </w:r>
            <w:r>
              <w:rPr>
                <w:rFonts w:ascii="Times New Roman"/>
                <w:b w:val="false"/>
                <w:i w:val="false"/>
                <w:color w:val="000000"/>
                <w:sz w:val="20"/>
              </w:rPr>
              <w:t>
</w:t>
            </w:r>
            <w:r>
              <w:rPr>
                <w:rFonts w:ascii="Times New Roman"/>
                <w:b w:val="false"/>
                <w:i w:val="false"/>
                <w:color w:val="000000"/>
                <w:sz w:val="20"/>
              </w:rPr>
              <w:t>жидкого, натрия порошкообразного,</w:t>
            </w:r>
            <w:r>
              <w:br/>
            </w:r>
            <w:r>
              <w:rPr>
                <w:rFonts w:ascii="Times New Roman"/>
                <w:b w:val="false"/>
                <w:i w:val="false"/>
                <w:color w:val="000000"/>
                <w:sz w:val="20"/>
              </w:rPr>
              <w:t>
</w:t>
            </w:r>
            <w:r>
              <w:rPr>
                <w:rFonts w:ascii="Times New Roman"/>
                <w:b w:val="false"/>
                <w:i w:val="false"/>
                <w:color w:val="000000"/>
                <w:sz w:val="20"/>
              </w:rPr>
              <w:t>натрия жидкого, материал литейный</w:t>
            </w:r>
            <w:r>
              <w:br/>
            </w:r>
            <w:r>
              <w:rPr>
                <w:rFonts w:ascii="Times New Roman"/>
                <w:b w:val="false"/>
                <w:i w:val="false"/>
                <w:color w:val="000000"/>
                <w:sz w:val="20"/>
              </w:rPr>
              <w:t>
</w:t>
            </w:r>
            <w:r>
              <w:rPr>
                <w:rFonts w:ascii="Times New Roman"/>
                <w:b w:val="false"/>
                <w:i w:val="false"/>
                <w:color w:val="000000"/>
                <w:sz w:val="20"/>
              </w:rPr>
              <w:t>связующий)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L-Лизин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ДиЛитий карбонат (в пересчете на</w:t>
            </w:r>
            <w:r>
              <w:br/>
            </w:r>
            <w:r>
              <w:rPr>
                <w:rFonts w:ascii="Times New Roman"/>
                <w:b w:val="false"/>
                <w:i w:val="false"/>
                <w:color w:val="000000"/>
                <w:sz w:val="20"/>
              </w:rPr>
              <w:t>
</w:t>
            </w:r>
            <w:r>
              <w:rPr>
                <w:rFonts w:ascii="Times New Roman"/>
                <w:b w:val="false"/>
                <w:i w:val="false"/>
                <w:color w:val="000000"/>
                <w:sz w:val="20"/>
              </w:rPr>
              <w:t>литий)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хлорид (в пересчете на литий)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7447-41-8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ClLi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КТЦ-626-1 (по иттрию)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Магния гидрооксид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10309-42-8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диборид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12397-24-9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w:t>
            </w:r>
            <w:r>
              <w:rPr>
                <w:rFonts w:ascii="Times New Roman"/>
                <w:b w:val="false"/>
                <w:i w:val="false"/>
                <w:color w:val="000000"/>
                <w:vertAlign w:val="subscript"/>
              </w:rPr>
              <w:t>3</w:t>
            </w:r>
            <w:r>
              <w:rPr>
                <w:rFonts w:ascii="Times New Roman"/>
                <w:b w:val="false"/>
                <w:i w:val="false"/>
                <w:color w:val="000000"/>
                <w:sz w:val="20"/>
              </w:rPr>
              <w:t>В</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полиборид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12230-32-9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МgВ</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сульфат гептагидрат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10034-99-8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МgO</w:t>
            </w:r>
            <w:r>
              <w:rPr>
                <w:rFonts w:ascii="Times New Roman"/>
                <w:b w:val="false"/>
                <w:i w:val="false"/>
                <w:color w:val="000000"/>
                <w:vertAlign w:val="subscript"/>
              </w:rPr>
              <w:t>4</w:t>
            </w:r>
            <w:r>
              <w:rPr>
                <w:rFonts w:ascii="Times New Roman"/>
                <w:b w:val="false"/>
                <w:i w:val="false"/>
                <w:color w:val="000000"/>
                <w:sz w:val="20"/>
              </w:rPr>
              <w:t>SН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октадеканоат (в пересчете на</w:t>
            </w:r>
            <w:r>
              <w:br/>
            </w:r>
            <w:r>
              <w:rPr>
                <w:rFonts w:ascii="Times New Roman"/>
                <w:b w:val="false"/>
                <w:i w:val="false"/>
                <w:color w:val="000000"/>
                <w:sz w:val="20"/>
              </w:rPr>
              <w:t>
</w:t>
            </w:r>
            <w:r>
              <w:rPr>
                <w:rFonts w:ascii="Times New Roman"/>
                <w:b w:val="false"/>
                <w:i w:val="false"/>
                <w:color w:val="000000"/>
                <w:sz w:val="20"/>
              </w:rPr>
              <w:t>марганец)</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3353-05-7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МnO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базиликовое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гераниевое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из древесной зелени пихты</w:t>
            </w:r>
            <w:r>
              <w:br/>
            </w:r>
            <w:r>
              <w:rPr>
                <w:rFonts w:ascii="Times New Roman"/>
                <w:b w:val="false"/>
                <w:i w:val="false"/>
                <w:color w:val="000000"/>
                <w:sz w:val="20"/>
              </w:rPr>
              <w:t>
</w:t>
            </w:r>
            <w:r>
              <w:rPr>
                <w:rFonts w:ascii="Times New Roman"/>
                <w:b w:val="false"/>
                <w:i w:val="false"/>
                <w:color w:val="000000"/>
                <w:sz w:val="20"/>
              </w:rPr>
              <w:t>белокорой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минеральное нефтяное</w:t>
            </w:r>
            <w:r>
              <w:br/>
            </w:r>
            <w:r>
              <w:rPr>
                <w:rFonts w:ascii="Times New Roman"/>
                <w:b w:val="false"/>
                <w:i w:val="false"/>
                <w:color w:val="000000"/>
                <w:sz w:val="20"/>
              </w:rPr>
              <w:t>
</w:t>
            </w:r>
            <w:r>
              <w:rPr>
                <w:rFonts w:ascii="Times New Roman"/>
                <w:b w:val="false"/>
                <w:i w:val="false"/>
                <w:color w:val="000000"/>
                <w:sz w:val="20"/>
              </w:rPr>
              <w:t>(веретенное, машинное, цилиндровое и</w:t>
            </w:r>
            <w:r>
              <w:br/>
            </w:r>
            <w:r>
              <w:rPr>
                <w:rFonts w:ascii="Times New Roman"/>
                <w:b w:val="false"/>
                <w:i w:val="false"/>
                <w:color w:val="000000"/>
                <w:sz w:val="20"/>
              </w:rPr>
              <w:t>
</w:t>
            </w:r>
            <w:r>
              <w:rPr>
                <w:rFonts w:ascii="Times New Roman"/>
                <w:b w:val="false"/>
                <w:i w:val="false"/>
                <w:color w:val="000000"/>
                <w:sz w:val="20"/>
              </w:rPr>
              <w:t>другие)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сосновое флотационное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талловое легкое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талловое лиственное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хлопковое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Мастика У9М (по этилацетату)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(II) октадеканоат</w:t>
            </w:r>
            <w:r>
              <w:br/>
            </w:r>
            <w:r>
              <w:rPr>
                <w:rFonts w:ascii="Times New Roman"/>
                <w:b w:val="false"/>
                <w:i w:val="false"/>
                <w:color w:val="000000"/>
                <w:sz w:val="20"/>
              </w:rPr>
              <w:t>
</w:t>
            </w:r>
            <w:r>
              <w:rPr>
                <w:rFonts w:ascii="Times New Roman"/>
                <w:b w:val="false"/>
                <w:i w:val="false"/>
                <w:color w:val="000000"/>
                <w:sz w:val="20"/>
              </w:rPr>
              <w:t>(в пересчете на медь)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660-60-6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СuO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(L)-1,8-Ментандиол гидрат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2451-01-6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Ментилоксиуксусная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3-Меркаптопропионовая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Меркаптоуксусная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Метатитановая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ТiO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Метациклина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3963-93-9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Метиладипинат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627-91-8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3-(Метиламиноацетил)индол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Метил(аминотиооксометил)карбамат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51863-38-8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(+)-трео-1S,2S-2-Метиламино</w:t>
            </w:r>
            <w:r>
              <w:br/>
            </w:r>
            <w:r>
              <w:rPr>
                <w:rFonts w:ascii="Times New Roman"/>
                <w:b w:val="false"/>
                <w:i w:val="false"/>
                <w:color w:val="000000"/>
                <w:sz w:val="20"/>
              </w:rPr>
              <w:t>
</w:t>
            </w:r>
            <w:r>
              <w:rPr>
                <w:rFonts w:ascii="Times New Roman"/>
                <w:b w:val="false"/>
                <w:i w:val="false"/>
                <w:color w:val="000000"/>
                <w:sz w:val="20"/>
              </w:rPr>
              <w:t>-1-фенилпропанол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4-(Метил-n-амино)фенол сульфат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1936-57-8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perscript"/>
              </w:rPr>
              <w:t>1</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2-Метиламиноэтанол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17a-Метиландростен-4-ол-17b -он-3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N-Метилбензоксазолон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Метил-1,4-бензолдикарбонат 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Метилбензолсульфонат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2-Метилбензолсульфоновая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3-Метилбензолсульфоновая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617-97-0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4-Метилбензолсульфоновая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1-Метил-2-бромметил-3-этоксикарбонил</w:t>
            </w:r>
            <w:r>
              <w:br/>
            </w:r>
            <w:r>
              <w:rPr>
                <w:rFonts w:ascii="Times New Roman"/>
                <w:b w:val="false"/>
                <w:i w:val="false"/>
                <w:color w:val="000000"/>
                <w:sz w:val="20"/>
              </w:rPr>
              <w:t>
</w:t>
            </w:r>
            <w:r>
              <w:rPr>
                <w:rFonts w:ascii="Times New Roman"/>
                <w:b w:val="false"/>
                <w:i w:val="false"/>
                <w:color w:val="000000"/>
                <w:sz w:val="20"/>
              </w:rPr>
              <w:t>-5-ацетокси-6-броминдол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3-Метилбутаналь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590-86-3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Метилбутаноат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623-42-7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3-Метилбутановая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503-74-2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8-(3-Метилбут-2-енил)-5,4'</w:t>
            </w:r>
            <w:r>
              <w:br/>
            </w:r>
            <w:r>
              <w:rPr>
                <w:rFonts w:ascii="Times New Roman"/>
                <w:b w:val="false"/>
                <w:i w:val="false"/>
                <w:color w:val="000000"/>
                <w:sz w:val="20"/>
              </w:rPr>
              <w:t>
</w:t>
            </w:r>
            <w:r>
              <w:rPr>
                <w:rFonts w:ascii="Times New Roman"/>
                <w:b w:val="false"/>
                <w:i w:val="false"/>
                <w:color w:val="000000"/>
                <w:sz w:val="20"/>
              </w:rPr>
              <w:t>-дигидрокси-7-0-b-Д-глюко-</w:t>
            </w:r>
            <w:r>
              <w:br/>
            </w:r>
            <w:r>
              <w:rPr>
                <w:rFonts w:ascii="Times New Roman"/>
                <w:b w:val="false"/>
                <w:i w:val="false"/>
                <w:color w:val="000000"/>
                <w:sz w:val="20"/>
              </w:rPr>
              <w:t>
</w:t>
            </w:r>
            <w:r>
              <w:rPr>
                <w:rFonts w:ascii="Times New Roman"/>
                <w:b w:val="false"/>
                <w:i w:val="false"/>
                <w:color w:val="000000"/>
                <w:sz w:val="20"/>
              </w:rPr>
              <w:t>пиранозилфлавананон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Метилгексаноат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3-Метилгепт-6-ен-2-он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39257-02-8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2-(1-Метилгептил)-4,6-динитрофенилбут</w:t>
            </w:r>
            <w:r>
              <w:br/>
            </w:r>
            <w:r>
              <w:rPr>
                <w:rFonts w:ascii="Times New Roman"/>
                <w:b w:val="false"/>
                <w:i w:val="false"/>
                <w:color w:val="000000"/>
                <w:sz w:val="20"/>
              </w:rPr>
              <w:t>
</w:t>
            </w:r>
            <w:r>
              <w:rPr>
                <w:rFonts w:ascii="Times New Roman"/>
                <w:b w:val="false"/>
                <w:i w:val="false"/>
                <w:color w:val="000000"/>
                <w:sz w:val="20"/>
              </w:rPr>
              <w:t>-2-еноат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6119-92-2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Метил-4-гидроксибензоат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Метил-2-гидрокси-3-хлорпропаонат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4-Метил-5-(2-гидроксиэтил)-3-</w:t>
            </w:r>
            <w:r>
              <w:br/>
            </w:r>
            <w:r>
              <w:rPr>
                <w:rFonts w:ascii="Times New Roman"/>
                <w:b w:val="false"/>
                <w:i w:val="false"/>
                <w:color w:val="000000"/>
                <w:sz w:val="20"/>
              </w:rPr>
              <w:t>
</w:t>
            </w:r>
            <w:r>
              <w:rPr>
                <w:rFonts w:ascii="Times New Roman"/>
                <w:b w:val="false"/>
                <w:i w:val="false"/>
                <w:color w:val="000000"/>
                <w:sz w:val="20"/>
              </w:rPr>
              <w:t>(2-метил-4-аминопирими-динил-5-метил)</w:t>
            </w:r>
            <w:r>
              <w:br/>
            </w:r>
            <w:r>
              <w:rPr>
                <w:rFonts w:ascii="Times New Roman"/>
                <w:b w:val="false"/>
                <w:i w:val="false"/>
                <w:color w:val="000000"/>
                <w:sz w:val="20"/>
              </w:rPr>
              <w:t>
</w:t>
            </w:r>
            <w:r>
              <w:rPr>
                <w:rFonts w:ascii="Times New Roman"/>
                <w:b w:val="false"/>
                <w:i w:val="false"/>
                <w:color w:val="000000"/>
                <w:sz w:val="20"/>
              </w:rPr>
              <w:t>тиазолий 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7019-71-8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BrN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N-Метил-d-глюкамин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6284-40-8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N-Метил-a-L-глюкозамидо-b-L-</w:t>
            </w:r>
            <w:r>
              <w:br/>
            </w:r>
            <w:r>
              <w:rPr>
                <w:rFonts w:ascii="Times New Roman"/>
                <w:b w:val="false"/>
                <w:i w:val="false"/>
                <w:color w:val="000000"/>
                <w:sz w:val="20"/>
              </w:rPr>
              <w:t>
</w:t>
            </w:r>
            <w:r>
              <w:rPr>
                <w:rFonts w:ascii="Times New Roman"/>
                <w:b w:val="false"/>
                <w:i w:val="false"/>
                <w:color w:val="000000"/>
                <w:sz w:val="20"/>
              </w:rPr>
              <w:t>дигидрострептоэидо-стрептидин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41</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9-Метил-1,2-дигидрокарбазол-4-(3Н)-он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2S-транс-Метил-6,8-дидеокси-6-</w:t>
            </w:r>
            <w:r>
              <w:br/>
            </w:r>
            <w:r>
              <w:rPr>
                <w:rFonts w:ascii="Times New Roman"/>
                <w:b w:val="false"/>
                <w:i w:val="false"/>
                <w:color w:val="000000"/>
                <w:sz w:val="20"/>
              </w:rPr>
              <w:t>
</w:t>
            </w:r>
            <w:r>
              <w:rPr>
                <w:rFonts w:ascii="Times New Roman"/>
                <w:b w:val="false"/>
                <w:i w:val="false"/>
                <w:color w:val="000000"/>
                <w:sz w:val="20"/>
              </w:rPr>
              <w:t>[[[(1-метил-4-пропил-2-пирролидинил)</w:t>
            </w:r>
            <w:r>
              <w:br/>
            </w:r>
            <w:r>
              <w:rPr>
                <w:rFonts w:ascii="Times New Roman"/>
                <w:b w:val="false"/>
                <w:i w:val="false"/>
                <w:color w:val="000000"/>
                <w:sz w:val="20"/>
              </w:rPr>
              <w:t>
</w:t>
            </w:r>
            <w:r>
              <w:rPr>
                <w:rFonts w:ascii="Times New Roman"/>
                <w:b w:val="false"/>
                <w:i w:val="false"/>
                <w:color w:val="000000"/>
                <w:sz w:val="20"/>
              </w:rPr>
              <w:t>карбонил]амино]-1-тио-Д-эритро-a-Д-</w:t>
            </w:r>
            <w:r>
              <w:br/>
            </w:r>
            <w:r>
              <w:rPr>
                <w:rFonts w:ascii="Times New Roman"/>
                <w:b w:val="false"/>
                <w:i w:val="false"/>
                <w:color w:val="000000"/>
                <w:sz w:val="20"/>
              </w:rPr>
              <w:t>
</w:t>
            </w:r>
            <w:r>
              <w:rPr>
                <w:rFonts w:ascii="Times New Roman"/>
                <w:b w:val="false"/>
                <w:i w:val="false"/>
                <w:color w:val="000000"/>
                <w:sz w:val="20"/>
              </w:rPr>
              <w:t>галакто-октопиранозида гидрохлорид</w:t>
            </w:r>
            <w:r>
              <w:br/>
            </w:r>
            <w:r>
              <w:rPr>
                <w:rFonts w:ascii="Times New Roman"/>
                <w:b w:val="false"/>
                <w:i w:val="false"/>
                <w:color w:val="000000"/>
                <w:sz w:val="20"/>
              </w:rPr>
              <w:t>
</w:t>
            </w:r>
            <w:r>
              <w:rPr>
                <w:rFonts w:ascii="Times New Roman"/>
                <w:b w:val="false"/>
                <w:i w:val="false"/>
                <w:color w:val="000000"/>
                <w:sz w:val="20"/>
              </w:rPr>
              <w:t>моногидрат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7179-49-9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SСlН</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4-Метил-1,3-диоксан-4-этанол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2018-45-3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2-Метил-1,3-диоксолан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4-Метил-1,3-диоксолан-2-он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1-Метил-4-нитробензол (п-нитротолуол)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Метиленциклобутан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598-61-8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Метил-2-изобутилметилфосфоноксиакрилат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Метилизопропениловый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1-Метил-3-изопропилбензол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535-77-3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1-Метил-4-изопропилбензол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Метилизоцианат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624-83-9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2-Метилимидазол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N-Метилкарбаминовой кислоты</w:t>
            </w:r>
            <w:r>
              <w:br/>
            </w:r>
            <w:r>
              <w:rPr>
                <w:rFonts w:ascii="Times New Roman"/>
                <w:b w:val="false"/>
                <w:i w:val="false"/>
                <w:color w:val="000000"/>
                <w:sz w:val="20"/>
              </w:rPr>
              <w:t>
</w:t>
            </w:r>
            <w:r>
              <w:rPr>
                <w:rFonts w:ascii="Times New Roman"/>
                <w:b w:val="false"/>
                <w:i w:val="false"/>
                <w:color w:val="000000"/>
                <w:sz w:val="20"/>
              </w:rPr>
              <w:t>2-метилфениловый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58481-70-2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N-Метилметанамин-2,3,6-</w:t>
            </w:r>
            <w:r>
              <w:br/>
            </w:r>
            <w:r>
              <w:rPr>
                <w:rFonts w:ascii="Times New Roman"/>
                <w:b w:val="false"/>
                <w:i w:val="false"/>
                <w:color w:val="000000"/>
                <w:sz w:val="20"/>
              </w:rPr>
              <w:t>
</w:t>
            </w:r>
            <w:r>
              <w:rPr>
                <w:rFonts w:ascii="Times New Roman"/>
                <w:b w:val="false"/>
                <w:i w:val="false"/>
                <w:color w:val="000000"/>
                <w:sz w:val="20"/>
              </w:rPr>
              <w:t>трихлорбензоата смесь с</w:t>
            </w:r>
            <w:r>
              <w:br/>
            </w:r>
            <w:r>
              <w:rPr>
                <w:rFonts w:ascii="Times New Roman"/>
                <w:b w:val="false"/>
                <w:i w:val="false"/>
                <w:color w:val="000000"/>
                <w:sz w:val="20"/>
              </w:rPr>
              <w:t>
</w:t>
            </w:r>
            <w:r>
              <w:rPr>
                <w:rFonts w:ascii="Times New Roman"/>
                <w:b w:val="false"/>
                <w:i w:val="false"/>
                <w:color w:val="000000"/>
                <w:sz w:val="20"/>
              </w:rPr>
              <w:t>N-метилметанамин-(2,4-дихлорфенокси)</w:t>
            </w:r>
            <w:r>
              <w:br/>
            </w:r>
            <w:r>
              <w:rPr>
                <w:rFonts w:ascii="Times New Roman"/>
                <w:b w:val="false"/>
                <w:i w:val="false"/>
                <w:color w:val="000000"/>
                <w:sz w:val="20"/>
              </w:rPr>
              <w:t>
</w:t>
            </w:r>
            <w:r>
              <w:rPr>
                <w:rFonts w:ascii="Times New Roman"/>
                <w:b w:val="false"/>
                <w:i w:val="false"/>
                <w:color w:val="000000"/>
                <w:sz w:val="20"/>
              </w:rPr>
              <w:t>ацетатом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54351-34-7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N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br/>
            </w:r>
            <w:r>
              <w:rPr>
                <w:rFonts w:ascii="Times New Roman"/>
                <w:b w:val="false"/>
                <w:i w:val="false"/>
                <w:color w:val="000000"/>
                <w:sz w:val="20"/>
              </w:rPr>
              <w:t>
</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Метил-3-метилбутаноат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7-Метил-3-метиленокта-1,6-диен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Метил-2-метилпропаноат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547-63-7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5-Метил-2-метоксианилин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2-Метилнафталин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(1-Метил-4-нитроимидазолил-5)</w:t>
            </w:r>
            <w:r>
              <w:br/>
            </w:r>
            <w:r>
              <w:rPr>
                <w:rFonts w:ascii="Times New Roman"/>
                <w:b w:val="false"/>
                <w:i w:val="false"/>
                <w:color w:val="000000"/>
                <w:sz w:val="20"/>
              </w:rPr>
              <w:t>
</w:t>
            </w:r>
            <w:r>
              <w:rPr>
                <w:rFonts w:ascii="Times New Roman"/>
                <w:b w:val="false"/>
                <w:i w:val="false"/>
                <w:color w:val="000000"/>
                <w:sz w:val="20"/>
              </w:rPr>
              <w:t>–меркаптопурин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2-Метил-3-нитро-4-метоксиметил</w:t>
            </w:r>
            <w:r>
              <w:br/>
            </w:r>
            <w:r>
              <w:rPr>
                <w:rFonts w:ascii="Times New Roman"/>
                <w:b w:val="false"/>
                <w:i w:val="false"/>
                <w:color w:val="000000"/>
                <w:sz w:val="20"/>
              </w:rPr>
              <w:t>
</w:t>
            </w:r>
            <w:r>
              <w:rPr>
                <w:rFonts w:ascii="Times New Roman"/>
                <w:b w:val="false"/>
                <w:i w:val="false"/>
                <w:color w:val="000000"/>
                <w:sz w:val="20"/>
              </w:rPr>
              <w:t>-5-циан-6-гидроксипиридин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6281-75-0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1-{N-[1-Метил-2-(5-нитрофур-2-ил)</w:t>
            </w:r>
            <w:r>
              <w:br/>
            </w:r>
            <w:r>
              <w:rPr>
                <w:rFonts w:ascii="Times New Roman"/>
                <w:b w:val="false"/>
                <w:i w:val="false"/>
                <w:color w:val="000000"/>
                <w:sz w:val="20"/>
              </w:rPr>
              <w:t>
</w:t>
            </w:r>
            <w:r>
              <w:rPr>
                <w:rFonts w:ascii="Times New Roman"/>
                <w:b w:val="false"/>
                <w:i w:val="false"/>
                <w:color w:val="000000"/>
                <w:sz w:val="20"/>
              </w:rPr>
              <w:t>этилиден]амино}-имидазо-лидин-2,4-дион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1672-88-4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2-Метил-3-оксопропанонитрил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26692-50-2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2-Метилпентадиол-1,4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646-07-1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4-Метилпентаноилхлорид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38136-29-7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3-Метилпентен-1-ин-4-ол-3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3230-69-1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3-Метилпентен-2-ин-4-ол-1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4-Метилпент-3-ен-2-он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6-Метил-2-пиридинкарбоновая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6-Метил-2-пиридинкарбоновой кислоты</w:t>
            </w:r>
            <w:r>
              <w:br/>
            </w:r>
            <w:r>
              <w:rPr>
                <w:rFonts w:ascii="Times New Roman"/>
                <w:b w:val="false"/>
                <w:i w:val="false"/>
                <w:color w:val="000000"/>
                <w:sz w:val="20"/>
              </w:rPr>
              <w:t>
</w:t>
            </w:r>
            <w:r>
              <w:rPr>
                <w:rFonts w:ascii="Times New Roman"/>
                <w:b w:val="false"/>
                <w:i w:val="false"/>
                <w:color w:val="000000"/>
                <w:sz w:val="20"/>
              </w:rPr>
              <w:t>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87884-49-9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4-Метил-1-пиперазинамин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6928-85-4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3-(4-Метилпиперазин-1-илиминометил)</w:t>
            </w:r>
            <w:r>
              <w:br/>
            </w:r>
            <w:r>
              <w:rPr>
                <w:rFonts w:ascii="Times New Roman"/>
                <w:b w:val="false"/>
                <w:i w:val="false"/>
                <w:color w:val="000000"/>
                <w:sz w:val="20"/>
              </w:rPr>
              <w:t>
</w:t>
            </w:r>
            <w:r>
              <w:rPr>
                <w:rFonts w:ascii="Times New Roman"/>
                <w:b w:val="false"/>
                <w:i w:val="false"/>
                <w:color w:val="000000"/>
                <w:sz w:val="20"/>
              </w:rPr>
              <w:t>рифамицин SV</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13292-46-1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43</w:t>
            </w:r>
            <w:r>
              <w:rPr>
                <w:rFonts w:ascii="Times New Roman"/>
                <w:b w:val="false"/>
                <w:i w:val="false"/>
                <w:color w:val="000000"/>
                <w:sz w:val="20"/>
              </w:rPr>
              <w:t>Н</w:t>
            </w:r>
            <w:r>
              <w:rPr>
                <w:rFonts w:ascii="Times New Roman"/>
                <w:b w:val="false"/>
                <w:i w:val="false"/>
                <w:color w:val="000000"/>
                <w:vertAlign w:val="subscript"/>
              </w:rPr>
              <w:t>58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2-(4-Метил-1-пиперазинил)-10-метил</w:t>
            </w:r>
            <w:r>
              <w:br/>
            </w:r>
            <w:r>
              <w:rPr>
                <w:rFonts w:ascii="Times New Roman"/>
                <w:b w:val="false"/>
                <w:i w:val="false"/>
                <w:color w:val="000000"/>
                <w:sz w:val="20"/>
              </w:rPr>
              <w:t>
</w:t>
            </w:r>
            <w:r>
              <w:rPr>
                <w:rFonts w:ascii="Times New Roman"/>
                <w:b w:val="false"/>
                <w:i w:val="false"/>
                <w:color w:val="000000"/>
                <w:sz w:val="20"/>
              </w:rPr>
              <w:t>-3,4-диазафеноксазин, дигидрохлорид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24853-80-3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3-Метилпиразол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1453-58-3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5-Метилпиразол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29004-73-7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1-Метилпирролидин-2-он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872-50-4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2-Метил-1,3-пропандиол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2-Метилпропан-2-ол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2-Метилпроп-1-ен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2-Метилпропеновой кислоты</w:t>
            </w:r>
            <w:r>
              <w:br/>
            </w:r>
            <w:r>
              <w:rPr>
                <w:rFonts w:ascii="Times New Roman"/>
                <w:b w:val="false"/>
                <w:i w:val="false"/>
                <w:color w:val="000000"/>
                <w:sz w:val="20"/>
              </w:rPr>
              <w:t>
</w:t>
            </w:r>
            <w:r>
              <w:rPr>
                <w:rFonts w:ascii="Times New Roman"/>
                <w:b w:val="false"/>
                <w:i w:val="false"/>
                <w:color w:val="000000"/>
                <w:sz w:val="20"/>
              </w:rPr>
              <w:t>2,2,3,3-тетрафторпропиловый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45102-52-1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2-Метилпропил-2-гидроксибензоат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2-(1-Метилпропил)-4,6-динитрофенол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530-17-6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2-Метилпропил-2-метилпропаноат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Метилпропионат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554-12-1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2-Метил-5-пропилфуран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1456-16-2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4-Метилтетрагидро-1,3-изобензофуран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73313-15-8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4-Метил-1,2,3,6-тетрагидроизофталевый</w:t>
            </w:r>
            <w:r>
              <w:br/>
            </w:r>
            <w:r>
              <w:rPr>
                <w:rFonts w:ascii="Times New Roman"/>
                <w:b w:val="false"/>
                <w:i w:val="false"/>
                <w:color w:val="000000"/>
                <w:sz w:val="20"/>
              </w:rPr>
              <w:t>
</w:t>
            </w:r>
            <w:r>
              <w:rPr>
                <w:rFonts w:ascii="Times New Roman"/>
                <w:b w:val="false"/>
                <w:i w:val="false"/>
                <w:color w:val="000000"/>
                <w:sz w:val="20"/>
              </w:rPr>
              <w:t>ангидрид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 пропаналь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3268-49-3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2-(3-Метил-1,2,4-триазол-5-илтио)</w:t>
            </w:r>
            <w:r>
              <w:br/>
            </w:r>
            <w:r>
              <w:rPr>
                <w:rFonts w:ascii="Times New Roman"/>
                <w:b w:val="false"/>
                <w:i w:val="false"/>
                <w:color w:val="000000"/>
                <w:sz w:val="20"/>
              </w:rPr>
              <w:t>
</w:t>
            </w:r>
            <w:r>
              <w:rPr>
                <w:rFonts w:ascii="Times New Roman"/>
                <w:b w:val="false"/>
                <w:i w:val="false"/>
                <w:color w:val="000000"/>
                <w:sz w:val="20"/>
              </w:rPr>
              <w:t>уксусной кислоты морфолиниевая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NО</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4-Метил-1,1,1-трихлорпент-3-ен-2-ол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6111-14-4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4-Метил-1,1,1-трихлорпент-4-ен-2-ол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25308-82-1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Метилтрихлорсилан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a-Метилтрицикло[3,3,1,1]3,7декан</w:t>
            </w:r>
            <w:r>
              <w:br/>
            </w:r>
            <w:r>
              <w:rPr>
                <w:rFonts w:ascii="Times New Roman"/>
                <w:b w:val="false"/>
                <w:i w:val="false"/>
                <w:color w:val="000000"/>
                <w:sz w:val="20"/>
              </w:rPr>
              <w:t>
</w:t>
            </w:r>
            <w:r>
              <w:rPr>
                <w:rFonts w:ascii="Times New Roman"/>
                <w:b w:val="false"/>
                <w:i w:val="false"/>
                <w:color w:val="000000"/>
                <w:sz w:val="20"/>
              </w:rPr>
              <w:t>-1-метанамин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 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10-Метилундециловый спирт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20194-45-0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Метилфенилкарбинол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Метилфенилкарбинольная фракция</w:t>
            </w:r>
            <w:r>
              <w:br/>
            </w:r>
            <w:r>
              <w:rPr>
                <w:rFonts w:ascii="Times New Roman"/>
                <w:b w:val="false"/>
                <w:i w:val="false"/>
                <w:color w:val="000000"/>
                <w:sz w:val="20"/>
              </w:rPr>
              <w:t>
</w:t>
            </w:r>
            <w:r>
              <w:rPr>
                <w:rFonts w:ascii="Times New Roman"/>
                <w:b w:val="false"/>
                <w:i w:val="false"/>
                <w:color w:val="000000"/>
                <w:sz w:val="20"/>
              </w:rPr>
              <w:t>производства стирола:</w:t>
            </w:r>
            <w:r>
              <w:br/>
            </w:r>
            <w:r>
              <w:rPr>
                <w:rFonts w:ascii="Times New Roman"/>
                <w:b w:val="false"/>
                <w:i w:val="false"/>
                <w:color w:val="000000"/>
                <w:sz w:val="20"/>
              </w:rPr>
              <w:t>
</w:t>
            </w:r>
            <w:r>
              <w:rPr>
                <w:rFonts w:ascii="Times New Roman"/>
                <w:b w:val="false"/>
                <w:i w:val="false"/>
                <w:color w:val="000000"/>
                <w:sz w:val="20"/>
              </w:rPr>
              <w:t>-по a-фенилэтиловому спирту</w:t>
            </w:r>
            <w:r>
              <w:br/>
            </w:r>
            <w:r>
              <w:rPr>
                <w:rFonts w:ascii="Times New Roman"/>
                <w:b w:val="false"/>
                <w:i w:val="false"/>
                <w:color w:val="000000"/>
                <w:sz w:val="20"/>
              </w:rPr>
              <w:t>
</w:t>
            </w:r>
            <w:r>
              <w:rPr>
                <w:rFonts w:ascii="Times New Roman"/>
                <w:b w:val="false"/>
                <w:i w:val="false"/>
                <w:color w:val="000000"/>
                <w:sz w:val="20"/>
              </w:rPr>
              <w:t>- по ацетофенону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3-Метил-1-фенил-2-пиразолин-5-он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Метилфенилкарбонат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13509-27-8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1-Метил-2-фенилтиометил</w:t>
            </w:r>
            <w:r>
              <w:br/>
            </w:r>
            <w:r>
              <w:rPr>
                <w:rFonts w:ascii="Times New Roman"/>
                <w:b w:val="false"/>
                <w:i w:val="false"/>
                <w:color w:val="000000"/>
                <w:sz w:val="20"/>
              </w:rPr>
              <w:t>
</w:t>
            </w:r>
            <w:r>
              <w:rPr>
                <w:rFonts w:ascii="Times New Roman"/>
                <w:b w:val="false"/>
                <w:i w:val="false"/>
                <w:color w:val="000000"/>
                <w:sz w:val="20"/>
              </w:rPr>
              <w:t>-3-этоксикарбонил-6-броминдол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ВrNO</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1-Метил-2-фенилтиометил</w:t>
            </w:r>
            <w:r>
              <w:br/>
            </w:r>
            <w:r>
              <w:rPr>
                <w:rFonts w:ascii="Times New Roman"/>
                <w:b w:val="false"/>
                <w:i w:val="false"/>
                <w:color w:val="000000"/>
                <w:sz w:val="20"/>
              </w:rPr>
              <w:t>
</w:t>
            </w:r>
            <w:r>
              <w:rPr>
                <w:rFonts w:ascii="Times New Roman"/>
                <w:b w:val="false"/>
                <w:i w:val="false"/>
                <w:color w:val="000000"/>
                <w:sz w:val="20"/>
              </w:rPr>
              <w:t>-3-этоксикарбонил-4-диметиламино</w:t>
            </w:r>
            <w:r>
              <w:br/>
            </w:r>
            <w:r>
              <w:rPr>
                <w:rFonts w:ascii="Times New Roman"/>
                <w:b w:val="false"/>
                <w:i w:val="false"/>
                <w:color w:val="000000"/>
                <w:sz w:val="20"/>
              </w:rPr>
              <w:t>
</w:t>
            </w:r>
            <w:r>
              <w:rPr>
                <w:rFonts w:ascii="Times New Roman"/>
                <w:b w:val="false"/>
                <w:i w:val="false"/>
                <w:color w:val="000000"/>
                <w:sz w:val="20"/>
              </w:rPr>
              <w:t>-метил-5-гидрокси-6-броминдол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25</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1-Метил-1-фенилэтанол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617-94-7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3-(1-Метил-2-фенилэтил)-5</w:t>
            </w:r>
            <w:r>
              <w:br/>
            </w:r>
            <w:r>
              <w:rPr>
                <w:rFonts w:ascii="Times New Roman"/>
                <w:b w:val="false"/>
                <w:i w:val="false"/>
                <w:color w:val="000000"/>
                <w:sz w:val="20"/>
              </w:rPr>
              <w:t>
</w:t>
            </w:r>
            <w:r>
              <w:rPr>
                <w:rFonts w:ascii="Times New Roman"/>
                <w:b w:val="false"/>
                <w:i w:val="false"/>
                <w:color w:val="000000"/>
                <w:sz w:val="20"/>
              </w:rPr>
              <w:t>-[[фениламинокарбонил]-амино]-1,2,3-</w:t>
            </w:r>
            <w:r>
              <w:br/>
            </w:r>
            <w:r>
              <w:rPr>
                <w:rFonts w:ascii="Times New Roman"/>
                <w:b w:val="false"/>
                <w:i w:val="false"/>
                <w:color w:val="000000"/>
                <w:sz w:val="20"/>
              </w:rPr>
              <w:t>
</w:t>
            </w:r>
            <w:r>
              <w:rPr>
                <w:rFonts w:ascii="Times New Roman"/>
                <w:b w:val="false"/>
                <w:i w:val="false"/>
                <w:color w:val="000000"/>
                <w:sz w:val="20"/>
              </w:rPr>
              <w:t>оксадиазолий внутренняя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34262-84-5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Метилфуран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27137-41-3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2-Метил-3-хлорпроп-1-ен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563-47-3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2-Метил-2-(3-хлорпропил)-1,3-диоксолан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5978-08-5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СlO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2-(2-Метил-4-хлорфенокси) пропионовая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7085-19-0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Метилхлорформиат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Метилцианобензоат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2-Метокси-2-метилбутан</w:t>
            </w:r>
            <w:r>
              <w:br/>
            </w:r>
            <w:r>
              <w:rPr>
                <w:rFonts w:ascii="Times New Roman"/>
                <w:b w:val="false"/>
                <w:i w:val="false"/>
                <w:color w:val="000000"/>
                <w:sz w:val="20"/>
              </w:rPr>
              <w:t>
</w:t>
            </w:r>
            <w:r>
              <w:rPr>
                <w:rFonts w:ascii="Times New Roman"/>
                <w:b w:val="false"/>
                <w:i w:val="false"/>
                <w:color w:val="000000"/>
                <w:sz w:val="20"/>
              </w:rPr>
              <w:t>метил-трет-амиловый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994-05-08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Метилцианопропаноат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4107-62-4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2-Метил-5-этенилпиридин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2-Метил-6-этиланилин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24549-06-2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2-Метил-1-этилбензол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611-14-3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3-Метил-1-этилбензол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4-Метил-1-этилбензол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622-96-8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1-Метилэтилгександеканоат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1-(1-Метилэтил)-1,7</w:t>
            </w:r>
            <w:r>
              <w:br/>
            </w:r>
            <w:r>
              <w:rPr>
                <w:rFonts w:ascii="Times New Roman"/>
                <w:b w:val="false"/>
                <w:i w:val="false"/>
                <w:color w:val="000000"/>
                <w:sz w:val="20"/>
              </w:rPr>
              <w:t>
</w:t>
            </w:r>
            <w:r>
              <w:rPr>
                <w:rFonts w:ascii="Times New Roman"/>
                <w:b w:val="false"/>
                <w:i w:val="false"/>
                <w:color w:val="000000"/>
                <w:sz w:val="20"/>
              </w:rPr>
              <w:t>-дикарбадодекаборан (12) (по бору)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23868-54-4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Вr</w:t>
            </w:r>
            <w:r>
              <w:rPr>
                <w:rFonts w:ascii="Times New Roman"/>
                <w:b w:val="false"/>
                <w:i w:val="false"/>
                <w:color w:val="000000"/>
                <w:vertAlign w:val="subscript"/>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4,4'-[(1-Метилэтилиден)бис(тио)бис</w:t>
            </w:r>
            <w:r>
              <w:br/>
            </w:r>
            <w:r>
              <w:rPr>
                <w:rFonts w:ascii="Times New Roman"/>
                <w:b w:val="false"/>
                <w:i w:val="false"/>
                <w:color w:val="000000"/>
                <w:sz w:val="20"/>
              </w:rPr>
              <w:t>
</w:t>
            </w:r>
            <w:r>
              <w:rPr>
                <w:rFonts w:ascii="Times New Roman"/>
                <w:b w:val="false"/>
                <w:i w:val="false"/>
                <w:color w:val="000000"/>
                <w:sz w:val="20"/>
              </w:rPr>
              <w:t>(2,6-бис(1,1-диметилэтил) 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23288-49-5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31</w:t>
            </w:r>
            <w:r>
              <w:rPr>
                <w:rFonts w:ascii="Times New Roman"/>
                <w:b w:val="false"/>
                <w:i w:val="false"/>
                <w:color w:val="000000"/>
                <w:sz w:val="20"/>
              </w:rPr>
              <w:t>Н</w:t>
            </w:r>
            <w:r>
              <w:rPr>
                <w:rFonts w:ascii="Times New Roman"/>
                <w:b w:val="false"/>
                <w:i w:val="false"/>
                <w:color w:val="000000"/>
                <w:vertAlign w:val="subscript"/>
              </w:rPr>
              <w:t>48</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4,4'-(1-Метилэтилиден)бисфенол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2-(1-Метилэтил-5-метилциклогексанол)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15356-70-4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1-Метилэтилнитрат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1712-64-7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2-Метил-5-этилпиридин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N-(1-Метилэтил)-2-пропанамин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2-[(4-(1-Метилэтил)фенил)</w:t>
            </w:r>
            <w:r>
              <w:br/>
            </w:r>
            <w:r>
              <w:rPr>
                <w:rFonts w:ascii="Times New Roman"/>
                <w:b w:val="false"/>
                <w:i w:val="false"/>
                <w:color w:val="000000"/>
                <w:sz w:val="20"/>
              </w:rPr>
              <w:t>
</w:t>
            </w:r>
            <w:r>
              <w:rPr>
                <w:rFonts w:ascii="Times New Roman"/>
                <w:b w:val="false"/>
                <w:i w:val="false"/>
                <w:color w:val="000000"/>
                <w:sz w:val="20"/>
              </w:rPr>
              <w:t>фенилацетил]-1н-индан-1,3-дион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122916-79-4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26</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1-Метилэтил-3-хлорфенилкарбамат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D-(-)-2-[N-(1-Метил-2</w:t>
            </w:r>
            <w:r>
              <w:br/>
            </w:r>
            <w:r>
              <w:rPr>
                <w:rFonts w:ascii="Times New Roman"/>
                <w:b w:val="false"/>
                <w:i w:val="false"/>
                <w:color w:val="000000"/>
                <w:sz w:val="20"/>
              </w:rPr>
              <w:t>
</w:t>
            </w:r>
            <w:r>
              <w:rPr>
                <w:rFonts w:ascii="Times New Roman"/>
                <w:b w:val="false"/>
                <w:i w:val="false"/>
                <w:color w:val="000000"/>
                <w:sz w:val="20"/>
              </w:rPr>
              <w:t>-этоксикарбонилвинил)]амино-2-фенил</w:t>
            </w:r>
            <w:r>
              <w:br/>
            </w:r>
            <w:r>
              <w:rPr>
                <w:rFonts w:ascii="Times New Roman"/>
                <w:b w:val="false"/>
                <w:i w:val="false"/>
                <w:color w:val="000000"/>
                <w:sz w:val="20"/>
              </w:rPr>
              <w:t>
</w:t>
            </w:r>
            <w:r>
              <w:rPr>
                <w:rFonts w:ascii="Times New Roman"/>
                <w:b w:val="false"/>
                <w:i w:val="false"/>
                <w:color w:val="000000"/>
                <w:sz w:val="20"/>
              </w:rPr>
              <w:t>-уксусной кислоты калиевая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КNO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Метиоприла диэтиламмониевая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2-Метокси-3,6-дихлорбензойная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1918-00-9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2-Метокси-3,6-дихлорбензойной кислоты</w:t>
            </w:r>
            <w:r>
              <w:br/>
            </w:r>
            <w:r>
              <w:rPr>
                <w:rFonts w:ascii="Times New Roman"/>
                <w:b w:val="false"/>
                <w:i w:val="false"/>
                <w:color w:val="000000"/>
                <w:sz w:val="20"/>
              </w:rPr>
              <w:t>
</w:t>
            </w:r>
            <w:r>
              <w:rPr>
                <w:rFonts w:ascii="Times New Roman"/>
                <w:b w:val="false"/>
                <w:i w:val="false"/>
                <w:color w:val="000000"/>
                <w:sz w:val="20"/>
              </w:rPr>
              <w:t>диметиламиновая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2300-66-5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2-Метокси-3,6-дихлорбензойной кислоты</w:t>
            </w:r>
            <w:r>
              <w:br/>
            </w:r>
            <w:r>
              <w:rPr>
                <w:rFonts w:ascii="Times New Roman"/>
                <w:b w:val="false"/>
                <w:i w:val="false"/>
                <w:color w:val="000000"/>
                <w:sz w:val="20"/>
              </w:rPr>
              <w:t>
</w:t>
            </w:r>
            <w:r>
              <w:rPr>
                <w:rFonts w:ascii="Times New Roman"/>
                <w:b w:val="false"/>
                <w:i w:val="false"/>
                <w:color w:val="000000"/>
                <w:sz w:val="20"/>
              </w:rPr>
              <w:t>N-циклогексилоксим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S-(N-Метоксикарбонил-N-метоксикарбонил</w:t>
            </w:r>
            <w:r>
              <w:br/>
            </w:r>
            <w:r>
              <w:rPr>
                <w:rFonts w:ascii="Times New Roman"/>
                <w:b w:val="false"/>
                <w:i w:val="false"/>
                <w:color w:val="000000"/>
                <w:sz w:val="20"/>
              </w:rPr>
              <w:t>
</w:t>
            </w:r>
            <w:r>
              <w:rPr>
                <w:rFonts w:ascii="Times New Roman"/>
                <w:b w:val="false"/>
                <w:i w:val="false"/>
                <w:color w:val="000000"/>
                <w:sz w:val="20"/>
              </w:rPr>
              <w:t>етиламинометил)-0</w:t>
            </w:r>
            <w:r>
              <w:br/>
            </w:r>
            <w:r>
              <w:rPr>
                <w:rFonts w:ascii="Times New Roman"/>
                <w:b w:val="false"/>
                <w:i w:val="false"/>
                <w:color w:val="000000"/>
                <w:sz w:val="20"/>
              </w:rPr>
              <w:t>
</w:t>
            </w:r>
            <w:r>
              <w:rPr>
                <w:rFonts w:ascii="Times New Roman"/>
                <w:b w:val="false"/>
                <w:i w:val="false"/>
                <w:color w:val="000000"/>
                <w:sz w:val="20"/>
              </w:rPr>
              <w:t>-этилметилдитиофосфонат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NО</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1-Метокси-4-нитробензол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3-Метоксипропан-1-амин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5332-73-0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1-Метоксипропан-2-ол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1-(n-Метоксифенил)-2,2-дифенилэтанол-1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3-Метокси-6-[N-(4-фталилсульфаниламид</w:t>
            </w:r>
            <w:r>
              <w:br/>
            </w:r>
            <w:r>
              <w:rPr>
                <w:rFonts w:ascii="Times New Roman"/>
                <w:b w:val="false"/>
                <w:i w:val="false"/>
                <w:color w:val="000000"/>
                <w:sz w:val="20"/>
              </w:rPr>
              <w:t>
</w:t>
            </w:r>
            <w:r>
              <w:rPr>
                <w:rFonts w:ascii="Times New Roman"/>
                <w:b w:val="false"/>
                <w:i w:val="false"/>
                <w:color w:val="000000"/>
                <w:sz w:val="20"/>
              </w:rPr>
              <w:t>-3-метоксипиридазин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13010-46-3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2-Метоксиэтанол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2-(2-Метоксиэтокси) этанол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Мефенаминовой и изомефенаминовой</w:t>
            </w:r>
            <w:r>
              <w:br/>
            </w:r>
            <w:r>
              <w:rPr>
                <w:rFonts w:ascii="Times New Roman"/>
                <w:b w:val="false"/>
                <w:i w:val="false"/>
                <w:color w:val="000000"/>
                <w:sz w:val="20"/>
              </w:rPr>
              <w:t>
</w:t>
            </w:r>
            <w:r>
              <w:rPr>
                <w:rFonts w:ascii="Times New Roman"/>
                <w:b w:val="false"/>
                <w:i w:val="false"/>
                <w:color w:val="000000"/>
                <w:sz w:val="20"/>
              </w:rPr>
              <w:t>кислот натриевые соли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19-Микозаминилнистатинолид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1400-61-9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46</w:t>
            </w:r>
            <w:r>
              <w:rPr>
                <w:rFonts w:ascii="Times New Roman"/>
                <w:b w:val="false"/>
                <w:i w:val="false"/>
                <w:color w:val="000000"/>
                <w:sz w:val="20"/>
              </w:rPr>
              <w:t>Н</w:t>
            </w:r>
            <w:r>
              <w:rPr>
                <w:rFonts w:ascii="Times New Roman"/>
                <w:b w:val="false"/>
                <w:i w:val="false"/>
                <w:color w:val="000000"/>
                <w:vertAlign w:val="subscript"/>
              </w:rPr>
              <w:t>77</w:t>
            </w:r>
            <w:r>
              <w:rPr>
                <w:rFonts w:ascii="Times New Roman"/>
                <w:b w:val="false"/>
                <w:i w:val="false"/>
                <w:color w:val="000000"/>
                <w:sz w:val="20"/>
              </w:rPr>
              <w:t>NO</w:t>
            </w:r>
            <w:r>
              <w:rPr>
                <w:rFonts w:ascii="Times New Roman"/>
                <w:b w:val="false"/>
                <w:i w:val="false"/>
                <w:color w:val="000000"/>
                <w:vertAlign w:val="subscript"/>
              </w:rPr>
              <w:t>19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Моноалкиловые (С</w:t>
            </w:r>
            <w:r>
              <w:rPr>
                <w:rFonts w:ascii="Times New Roman"/>
                <w:b w:val="false"/>
                <w:i w:val="false"/>
                <w:color w:val="000000"/>
                <w:vertAlign w:val="subscript"/>
              </w:rPr>
              <w:t>8</w:t>
            </w: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 эфиры</w:t>
            </w:r>
            <w:r>
              <w:br/>
            </w:r>
            <w:r>
              <w:rPr>
                <w:rFonts w:ascii="Times New Roman"/>
                <w:b w:val="false"/>
                <w:i w:val="false"/>
                <w:color w:val="000000"/>
                <w:sz w:val="20"/>
              </w:rPr>
              <w:t>
</w:t>
            </w:r>
            <w:r>
              <w:rPr>
                <w:rFonts w:ascii="Times New Roman"/>
                <w:b w:val="false"/>
                <w:i w:val="false"/>
                <w:color w:val="000000"/>
                <w:sz w:val="20"/>
              </w:rPr>
              <w:t>алк-2-ени-янтарных (С</w:t>
            </w:r>
            <w:r>
              <w:rPr>
                <w:rFonts w:ascii="Times New Roman"/>
                <w:b w:val="false"/>
                <w:i w:val="false"/>
                <w:color w:val="000000"/>
                <w:vertAlign w:val="subscript"/>
              </w:rPr>
              <w:t>14</w:t>
            </w:r>
            <w:r>
              <w:rPr>
                <w:rFonts w:ascii="Times New Roman"/>
                <w:b w:val="false"/>
                <w:i w:val="false"/>
                <w:color w:val="000000"/>
                <w:sz w:val="20"/>
              </w:rPr>
              <w:t>-С17) кислот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Моногидроперфторпропилтетрафтор-</w:t>
            </w:r>
            <w:r>
              <w:br/>
            </w:r>
            <w:r>
              <w:rPr>
                <w:rFonts w:ascii="Times New Roman"/>
                <w:b w:val="false"/>
                <w:i w:val="false"/>
                <w:color w:val="000000"/>
                <w:sz w:val="20"/>
              </w:rPr>
              <w:t>
</w:t>
            </w:r>
            <w:r>
              <w:rPr>
                <w:rFonts w:ascii="Times New Roman"/>
                <w:b w:val="false"/>
                <w:i w:val="false"/>
                <w:color w:val="000000"/>
                <w:sz w:val="20"/>
              </w:rPr>
              <w:t>этиловый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10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Моноглицериды ацетилированные</w:t>
            </w:r>
            <w:r>
              <w:br/>
            </w:r>
            <w:r>
              <w:rPr>
                <w:rFonts w:ascii="Times New Roman"/>
                <w:b w:val="false"/>
                <w:i w:val="false"/>
                <w:color w:val="000000"/>
                <w:sz w:val="20"/>
              </w:rPr>
              <w:t>
</w:t>
            </w:r>
            <w:r>
              <w:rPr>
                <w:rFonts w:ascii="Times New Roman"/>
                <w:b w:val="false"/>
                <w:i w:val="false"/>
                <w:color w:val="000000"/>
                <w:sz w:val="20"/>
              </w:rPr>
              <w:t>дистиллированные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Моюще-дезинфицирующее средство</w:t>
            </w:r>
            <w:r>
              <w:br/>
            </w:r>
            <w:r>
              <w:rPr>
                <w:rFonts w:ascii="Times New Roman"/>
                <w:b w:val="false"/>
                <w:i w:val="false"/>
                <w:color w:val="000000"/>
                <w:sz w:val="20"/>
              </w:rPr>
              <w:t>
</w:t>
            </w:r>
            <w:r>
              <w:rPr>
                <w:rFonts w:ascii="Times New Roman"/>
                <w:b w:val="false"/>
                <w:i w:val="false"/>
                <w:color w:val="000000"/>
                <w:sz w:val="20"/>
              </w:rPr>
              <w:t>МДС-4 (по синтанолу ДС-10)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альгинат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9005-38-3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бензоат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532-32-1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NаО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бис [ұ-перокси-0:0]</w:t>
            </w:r>
            <w:r>
              <w:br/>
            </w:r>
            <w:r>
              <w:rPr>
                <w:rFonts w:ascii="Times New Roman"/>
                <w:b w:val="false"/>
                <w:i w:val="false"/>
                <w:color w:val="000000"/>
                <w:sz w:val="20"/>
              </w:rPr>
              <w:t>
</w:t>
            </w:r>
            <w:r>
              <w:rPr>
                <w:rFonts w:ascii="Times New Roman"/>
                <w:b w:val="false"/>
                <w:i w:val="false"/>
                <w:color w:val="000000"/>
                <w:sz w:val="20"/>
              </w:rPr>
              <w:t>тетрагидроксидиборат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90568-23-3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Nа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гидрокарбонат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СНNаО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НnаО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гидросульфат гидрат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10034-88-5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НNаO</w:t>
            </w:r>
            <w:r>
              <w:rPr>
                <w:rFonts w:ascii="Times New Roman"/>
                <w:b w:val="false"/>
                <w:i w:val="false"/>
                <w:color w:val="000000"/>
                <w:vertAlign w:val="subscript"/>
              </w:rPr>
              <w:t>4</w:t>
            </w:r>
            <w:r>
              <w:rPr>
                <w:rFonts w:ascii="Times New Roman"/>
                <w:b w:val="false"/>
                <w:i w:val="false"/>
                <w:color w:val="000000"/>
                <w:sz w:val="20"/>
              </w:rPr>
              <w:t>S Н</w:t>
            </w:r>
            <w:r>
              <w:rPr>
                <w:rFonts w:ascii="Times New Roman"/>
                <w:b w:val="false"/>
                <w:i w:val="false"/>
                <w:color w:val="000000"/>
                <w:vertAlign w:val="subscript"/>
              </w:rPr>
              <w:t>2О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гидросульфит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7631-90-5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НNаО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гипохлорит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7681-52-9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СlNаО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дигидрофосфат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7558-79-4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НNа</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ТетраНатрий дифосфат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13472-36-1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Р</w:t>
            </w: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йодид (по йоду)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7681-82-5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карбоксиметилцеллюлоза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NаО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карбонат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7542-12-3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СNа</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7631-99-4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NNаО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нитрит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7632-00-0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NNаО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силикат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6834-92-0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сульфид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1313-82-2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тетраборат декагидрат</w:t>
            </w:r>
            <w:r>
              <w:br/>
            </w:r>
            <w:r>
              <w:rPr>
                <w:rFonts w:ascii="Times New Roman"/>
                <w:b w:val="false"/>
                <w:i w:val="false"/>
                <w:color w:val="000000"/>
                <w:sz w:val="20"/>
              </w:rPr>
              <w:t>
</w:t>
            </w:r>
            <w:r>
              <w:rPr>
                <w:rFonts w:ascii="Times New Roman"/>
                <w:b w:val="false"/>
                <w:i w:val="false"/>
                <w:color w:val="000000"/>
                <w:sz w:val="20"/>
              </w:rPr>
              <w:t>(в пересчете на бор)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1330-43-4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4</w:t>
            </w:r>
            <w:r>
              <w:rPr>
                <w:rFonts w:ascii="Times New Roman"/>
                <w:b w:val="false"/>
                <w:i w:val="false"/>
                <w:color w:val="000000"/>
                <w:sz w:val="20"/>
              </w:rPr>
              <w:t>Nа</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ПентаНатрий трифосфат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13573-18-7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Nа </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10</w:t>
            </w:r>
            <w:r>
              <w:rPr>
                <w:rFonts w:ascii="Times New Roman"/>
                <w:b w:val="false"/>
                <w:i w:val="false"/>
                <w:color w:val="000000"/>
                <w:sz w:val="20"/>
              </w:rPr>
              <w:t>Р3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ТриНатрий 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7601-54-9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7647-14-5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СlNа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ТриНатрия цитрат 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Nа</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Нафталин-1,8-дикарбоновой кислоты</w:t>
            </w:r>
            <w:r>
              <w:br/>
            </w:r>
            <w:r>
              <w:rPr>
                <w:rFonts w:ascii="Times New Roman"/>
                <w:b w:val="false"/>
                <w:i w:val="false"/>
                <w:color w:val="000000"/>
                <w:sz w:val="20"/>
              </w:rPr>
              <w:t>
</w:t>
            </w:r>
            <w:r>
              <w:rPr>
                <w:rFonts w:ascii="Times New Roman"/>
                <w:b w:val="false"/>
                <w:i w:val="false"/>
                <w:color w:val="000000"/>
                <w:sz w:val="20"/>
              </w:rPr>
              <w:t>ангидрид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Нафталин-1,4,5,8-тетракарбоновой</w:t>
            </w:r>
            <w:r>
              <w:br/>
            </w:r>
            <w:r>
              <w:rPr>
                <w:rFonts w:ascii="Times New Roman"/>
                <w:b w:val="false"/>
                <w:i w:val="false"/>
                <w:color w:val="000000"/>
                <w:sz w:val="20"/>
              </w:rPr>
              <w:t>
</w:t>
            </w:r>
            <w:r>
              <w:rPr>
                <w:rFonts w:ascii="Times New Roman"/>
                <w:b w:val="false"/>
                <w:i w:val="false"/>
                <w:color w:val="000000"/>
                <w:sz w:val="20"/>
              </w:rPr>
              <w:t>кислоты диангидрид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14</w:t>
            </w:r>
            <w:r>
              <w:rPr>
                <w:rFonts w:ascii="Times New Roman"/>
                <w:b w:val="false"/>
                <w:i w:val="false"/>
                <w:color w:val="000000"/>
                <w:sz w:val="20"/>
              </w:rPr>
              <w:t>Н4O6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2-Нафтиламиносульфокислота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sz w:val="20"/>
              </w:rPr>
              <w:t>9</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1-Нафтол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НГЖ- 5У (трибутилфосфат - 73 %;</w:t>
            </w:r>
            <w:r>
              <w:br/>
            </w:r>
            <w:r>
              <w:rPr>
                <w:rFonts w:ascii="Times New Roman"/>
                <w:b w:val="false"/>
                <w:i w:val="false"/>
                <w:color w:val="000000"/>
                <w:sz w:val="20"/>
              </w:rPr>
              <w:t>
</w:t>
            </w:r>
            <w:r>
              <w:rPr>
                <w:rFonts w:ascii="Times New Roman"/>
                <w:b w:val="false"/>
                <w:i w:val="false"/>
                <w:color w:val="000000"/>
                <w:sz w:val="20"/>
              </w:rPr>
              <w:t>дибутилфенилфосфат - 20 % смесь с</w:t>
            </w:r>
            <w:r>
              <w:br/>
            </w:r>
            <w:r>
              <w:rPr>
                <w:rFonts w:ascii="Times New Roman"/>
                <w:b w:val="false"/>
                <w:i w:val="false"/>
                <w:color w:val="000000"/>
                <w:sz w:val="20"/>
              </w:rPr>
              <w:t>
</w:t>
            </w:r>
            <w:r>
              <w:rPr>
                <w:rFonts w:ascii="Times New Roman"/>
                <w:b w:val="false"/>
                <w:i w:val="false"/>
                <w:color w:val="000000"/>
                <w:sz w:val="20"/>
              </w:rPr>
              <w:t>турбинным маслом на основе</w:t>
            </w:r>
            <w:r>
              <w:br/>
            </w:r>
            <w:r>
              <w:rPr>
                <w:rFonts w:ascii="Times New Roman"/>
                <w:b w:val="false"/>
                <w:i w:val="false"/>
                <w:color w:val="000000"/>
                <w:sz w:val="20"/>
              </w:rPr>
              <w:t>
</w:t>
            </w:r>
            <w:r>
              <w:rPr>
                <w:rFonts w:ascii="Times New Roman"/>
                <w:b w:val="false"/>
                <w:i w:val="false"/>
                <w:color w:val="000000"/>
                <w:sz w:val="20"/>
              </w:rPr>
              <w:t>триксиленилфосфата марки ОМТИ;</w:t>
            </w:r>
            <w:r>
              <w:br/>
            </w:r>
            <w:r>
              <w:rPr>
                <w:rFonts w:ascii="Times New Roman"/>
                <w:b w:val="false"/>
                <w:i w:val="false"/>
                <w:color w:val="000000"/>
                <w:sz w:val="20"/>
              </w:rPr>
              <w:t>
</w:t>
            </w:r>
            <w:r>
              <w:rPr>
                <w:rFonts w:ascii="Times New Roman"/>
                <w:b w:val="false"/>
                <w:i w:val="false"/>
                <w:color w:val="000000"/>
                <w:sz w:val="20"/>
              </w:rPr>
              <w:t>полибутилметакрилата; эпоксидной смолы</w:t>
            </w:r>
            <w:r>
              <w:br/>
            </w:r>
            <w:r>
              <w:rPr>
                <w:rFonts w:ascii="Times New Roman"/>
                <w:b w:val="false"/>
                <w:i w:val="false"/>
                <w:color w:val="000000"/>
                <w:sz w:val="20"/>
              </w:rPr>
              <w:t>
</w:t>
            </w:r>
            <w:r>
              <w:rPr>
                <w:rFonts w:ascii="Times New Roman"/>
                <w:b w:val="false"/>
                <w:i w:val="false"/>
                <w:color w:val="000000"/>
                <w:sz w:val="20"/>
              </w:rPr>
              <w:t>марки УП-532; хромоксана;</w:t>
            </w:r>
            <w:r>
              <w:br/>
            </w:r>
            <w:r>
              <w:rPr>
                <w:rFonts w:ascii="Times New Roman"/>
                <w:b w:val="false"/>
                <w:i w:val="false"/>
                <w:color w:val="000000"/>
                <w:sz w:val="20"/>
              </w:rPr>
              <w:t>
</w:t>
            </w:r>
            <w:r>
              <w:rPr>
                <w:rFonts w:ascii="Times New Roman"/>
                <w:b w:val="false"/>
                <w:i w:val="false"/>
                <w:color w:val="000000"/>
                <w:sz w:val="20"/>
              </w:rPr>
              <w:t>диоктилдифениламина;</w:t>
            </w:r>
            <w:r>
              <w:br/>
            </w:r>
            <w:r>
              <w:rPr>
                <w:rFonts w:ascii="Times New Roman"/>
                <w:b w:val="false"/>
                <w:i w:val="false"/>
                <w:color w:val="000000"/>
                <w:sz w:val="20"/>
              </w:rPr>
              <w:t>
</w:t>
            </w:r>
            <w:r>
              <w:rPr>
                <w:rFonts w:ascii="Times New Roman"/>
                <w:b w:val="false"/>
                <w:i w:val="false"/>
                <w:color w:val="000000"/>
                <w:sz w:val="20"/>
              </w:rPr>
              <w:t>фенил-a-нафтиламина, бензотриазола до</w:t>
            </w:r>
            <w:r>
              <w:br/>
            </w:r>
            <w:r>
              <w:rPr>
                <w:rFonts w:ascii="Times New Roman"/>
                <w:b w:val="false"/>
                <w:i w:val="false"/>
                <w:color w:val="000000"/>
                <w:sz w:val="20"/>
              </w:rPr>
              <w:t>
</w:t>
            </w:r>
            <w:r>
              <w:rPr>
                <w:rFonts w:ascii="Times New Roman"/>
                <w:b w:val="false"/>
                <w:i w:val="false"/>
                <w:color w:val="000000"/>
                <w:sz w:val="20"/>
              </w:rPr>
              <w:t>100 %)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Неодим трифторид (в пересчете на</w:t>
            </w:r>
            <w:r>
              <w:br/>
            </w:r>
            <w:r>
              <w:rPr>
                <w:rFonts w:ascii="Times New Roman"/>
                <w:b w:val="false"/>
                <w:i w:val="false"/>
                <w:color w:val="000000"/>
                <w:sz w:val="20"/>
              </w:rPr>
              <w:t>
</w:t>
            </w:r>
            <w:r>
              <w:rPr>
                <w:rFonts w:ascii="Times New Roman"/>
                <w:b w:val="false"/>
                <w:i w:val="false"/>
                <w:color w:val="000000"/>
                <w:sz w:val="20"/>
              </w:rPr>
              <w:t>неодим)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15195-53-6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Nd</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АФ-9-10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Ниобата лития шихта (ниобия оксид</w:t>
            </w:r>
            <w:r>
              <w:br/>
            </w:r>
            <w:r>
              <w:rPr>
                <w:rFonts w:ascii="Times New Roman"/>
                <w:b w:val="false"/>
                <w:i w:val="false"/>
                <w:color w:val="000000"/>
                <w:sz w:val="20"/>
              </w:rPr>
              <w:t>
</w:t>
            </w:r>
            <w:r>
              <w:rPr>
                <w:rFonts w:ascii="Times New Roman"/>
                <w:b w:val="false"/>
                <w:i w:val="false"/>
                <w:color w:val="000000"/>
                <w:sz w:val="20"/>
              </w:rPr>
              <w:t>- 51 %, лития оксид - 49 %)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7440-03-1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 (+5) 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1313-96-8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Нитрилотриметилентрис(фосфоновая)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6419-19-8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9</w:t>
            </w:r>
            <w:r>
              <w:rPr>
                <w:rFonts w:ascii="Times New Roman"/>
                <w:b w:val="false"/>
                <w:i w:val="false"/>
                <w:color w:val="000000"/>
                <w:sz w:val="20"/>
              </w:rPr>
              <w:t>Р</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4-Нитроацетофенон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940-14-7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4-Нитробензойной кислоты хлорангидрид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4-Нитробензолкарбоксимидамидгидро-</w:t>
            </w:r>
            <w:r>
              <w:br/>
            </w:r>
            <w:r>
              <w:rPr>
                <w:rFonts w:ascii="Times New Roman"/>
                <w:b w:val="false"/>
                <w:i w:val="false"/>
                <w:color w:val="000000"/>
                <w:sz w:val="20"/>
              </w:rPr>
              <w:t>
</w:t>
            </w:r>
            <w:r>
              <w:rPr>
                <w:rFonts w:ascii="Times New Roman"/>
                <w:b w:val="false"/>
                <w:i w:val="false"/>
                <w:color w:val="000000"/>
                <w:sz w:val="20"/>
              </w:rPr>
              <w:t>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15723-90-7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N-Нитро-N-метил-2,4,6-тринитроанилин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479-45-8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Нитропарафины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2-Нитропропан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п-Нитростирола 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4-Нитрофторбензол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352-15-8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1-[N-(5-Нитрофур-2-ил)метилен-амино]</w:t>
            </w:r>
            <w:r>
              <w:br/>
            </w:r>
            <w:r>
              <w:rPr>
                <w:rFonts w:ascii="Times New Roman"/>
                <w:b w:val="false"/>
                <w:i w:val="false"/>
                <w:color w:val="000000"/>
                <w:sz w:val="20"/>
              </w:rPr>
              <w:t>
</w:t>
            </w:r>
            <w:r>
              <w:rPr>
                <w:rFonts w:ascii="Times New Roman"/>
                <w:b w:val="false"/>
                <w:i w:val="false"/>
                <w:color w:val="000000"/>
                <w:sz w:val="20"/>
              </w:rPr>
              <w:t>имидазолидин-2,4-дион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3-(5-Нитрофурфурилиденамино)</w:t>
            </w:r>
            <w:r>
              <w:br/>
            </w:r>
            <w:r>
              <w:rPr>
                <w:rFonts w:ascii="Times New Roman"/>
                <w:b w:val="false"/>
                <w:i w:val="false"/>
                <w:color w:val="000000"/>
                <w:sz w:val="20"/>
              </w:rPr>
              <w:t>
</w:t>
            </w:r>
            <w:r>
              <w:rPr>
                <w:rFonts w:ascii="Times New Roman"/>
                <w:b w:val="false"/>
                <w:i w:val="false"/>
                <w:color w:val="000000"/>
                <w:sz w:val="20"/>
              </w:rPr>
              <w:t>оксазолидин-2-он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1-(5-Нитрофурфурилиден)семикарбазид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4-Нитро-1-этоксибензол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2,2,3,3,4,4,5,5,5-Нонафторпентан-1-ол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355-28-2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9</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6,8-Нонадиен-2-он, 8</w:t>
            </w:r>
            <w:r>
              <w:br/>
            </w:r>
            <w:r>
              <w:rPr>
                <w:rFonts w:ascii="Times New Roman"/>
                <w:b w:val="false"/>
                <w:i w:val="false"/>
                <w:color w:val="000000"/>
                <w:sz w:val="20"/>
              </w:rPr>
              <w:t>
</w:t>
            </w:r>
            <w:r>
              <w:rPr>
                <w:rFonts w:ascii="Times New Roman"/>
                <w:b w:val="false"/>
                <w:i w:val="false"/>
                <w:color w:val="000000"/>
                <w:sz w:val="20"/>
              </w:rPr>
              <w:t>метил-5-(1-метилэтил)-, (Е) (соланон)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5486-48-3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Окзил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Оксанол-КД6 (смесь</w:t>
            </w:r>
            <w:r>
              <w:br/>
            </w:r>
            <w:r>
              <w:rPr>
                <w:rFonts w:ascii="Times New Roman"/>
                <w:b w:val="false"/>
                <w:i w:val="false"/>
                <w:color w:val="000000"/>
                <w:sz w:val="20"/>
              </w:rPr>
              <w:t>
</w:t>
            </w:r>
            <w:r>
              <w:rPr>
                <w:rFonts w:ascii="Times New Roman"/>
                <w:b w:val="false"/>
                <w:i w:val="false"/>
                <w:color w:val="000000"/>
                <w:sz w:val="20"/>
              </w:rPr>
              <w:t>полиэтиленгликолевых эфиров</w:t>
            </w:r>
            <w:r>
              <w:br/>
            </w:r>
            <w:r>
              <w:rPr>
                <w:rFonts w:ascii="Times New Roman"/>
                <w:b w:val="false"/>
                <w:i w:val="false"/>
                <w:color w:val="000000"/>
                <w:sz w:val="20"/>
              </w:rPr>
              <w:t>
</w:t>
            </w:r>
            <w:r>
              <w:rPr>
                <w:rFonts w:ascii="Times New Roman"/>
                <w:b w:val="false"/>
                <w:i w:val="false"/>
                <w:color w:val="000000"/>
                <w:sz w:val="20"/>
              </w:rPr>
              <w:t>синтетических спиртовых фракций</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2,2'-Оксибис(пропан)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1,1'-Оксибис(2-хлорэтан)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Оксидибензол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Оксиранометанол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556-52-2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Оксиэтилцеллюлоза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1-Оксо-1,5-диметилфосфолен-2 смесь с</w:t>
            </w:r>
            <w:r>
              <w:br/>
            </w:r>
            <w:r>
              <w:rPr>
                <w:rFonts w:ascii="Times New Roman"/>
                <w:b w:val="false"/>
                <w:i w:val="false"/>
                <w:color w:val="000000"/>
                <w:sz w:val="20"/>
              </w:rPr>
              <w:t>
</w:t>
            </w:r>
            <w:r>
              <w:rPr>
                <w:rFonts w:ascii="Times New Roman"/>
                <w:b w:val="false"/>
                <w:i w:val="false"/>
                <w:color w:val="000000"/>
                <w:sz w:val="20"/>
              </w:rPr>
              <w:t>1-оксо-1,3-диметилфос-фоленом-3 в</w:t>
            </w:r>
            <w:r>
              <w:br/>
            </w:r>
            <w:r>
              <w:rPr>
                <w:rFonts w:ascii="Times New Roman"/>
                <w:b w:val="false"/>
                <w:i w:val="false"/>
                <w:color w:val="000000"/>
                <w:sz w:val="20"/>
              </w:rPr>
              <w:t>
</w:t>
            </w:r>
            <w:r>
              <w:rPr>
                <w:rFonts w:ascii="Times New Roman"/>
                <w:b w:val="false"/>
                <w:i w:val="false"/>
                <w:color w:val="000000"/>
                <w:sz w:val="20"/>
              </w:rPr>
              <w:t>соотношении 1,5:1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2-Оксо-1-пирролидинацетамид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7491-74-9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3-Оксо-N-фенилбутанамид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1-Октадеканол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(Z)-Октадец-9-еновая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(L)-Октадец-9-еноат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NаO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Октафторбутен (смесь изомеров)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11070-66-9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Р</w:t>
            </w:r>
            <w:r>
              <w:rPr>
                <w:rFonts w:ascii="Times New Roman"/>
                <w:b w:val="false"/>
                <w:i w:val="false"/>
                <w:color w:val="000000"/>
                <w:vertAlign w:val="subscript"/>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Октафторпропан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Олефинсульфокислота из олефинов С</w:t>
            </w:r>
            <w:r>
              <w:rPr>
                <w:rFonts w:ascii="Times New Roman"/>
                <w:b w:val="false"/>
                <w:i w:val="false"/>
                <w:color w:val="000000"/>
                <w:vertAlign w:val="subscript"/>
              </w:rPr>
              <w:t>15</w:t>
            </w:r>
            <w:r>
              <w:rPr>
                <w:rFonts w:ascii="Times New Roman"/>
                <w:b w:val="false"/>
                <w:i w:val="false"/>
                <w:color w:val="000000"/>
                <w:sz w:val="20"/>
              </w:rPr>
              <w:t>-С</w:t>
            </w:r>
            <w:r>
              <w:rPr>
                <w:rFonts w:ascii="Times New Roman"/>
                <w:b w:val="false"/>
                <w:i w:val="false"/>
                <w:color w:val="000000"/>
                <w:vertAlign w:val="subscript"/>
              </w:rPr>
              <w:t>18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Олефинсульфонаты на основе олефинов</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-С</w:t>
            </w:r>
            <w:r>
              <w:rPr>
                <w:rFonts w:ascii="Times New Roman"/>
                <w:b w:val="false"/>
                <w:i w:val="false"/>
                <w:color w:val="000000"/>
                <w:vertAlign w:val="subscript"/>
              </w:rPr>
              <w:t>18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Олефинсульфонаты натрия С</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Олефины фракций С</w:t>
            </w:r>
            <w:r>
              <w:rPr>
                <w:rFonts w:ascii="Times New Roman"/>
                <w:b w:val="false"/>
                <w:i w:val="false"/>
                <w:color w:val="000000"/>
                <w:vertAlign w:val="subscript"/>
              </w:rPr>
              <w:t>15</w:t>
            </w:r>
            <w:r>
              <w:rPr>
                <w:rFonts w:ascii="Times New Roman"/>
                <w:b w:val="false"/>
                <w:i w:val="false"/>
                <w:color w:val="000000"/>
                <w:sz w:val="20"/>
              </w:rPr>
              <w:t>-С</w:t>
            </w:r>
            <w:r>
              <w:rPr>
                <w:rFonts w:ascii="Times New Roman"/>
                <w:b w:val="false"/>
                <w:i w:val="false"/>
                <w:color w:val="000000"/>
                <w:vertAlign w:val="subscript"/>
              </w:rPr>
              <w:t>18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7664-38-2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Пектиназа грибная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1,2,2,6,6-Пентаметилпиперидина</w:t>
            </w:r>
            <w:r>
              <w:br/>
            </w:r>
            <w:r>
              <w:rPr>
                <w:rFonts w:ascii="Times New Roman"/>
                <w:b w:val="false"/>
                <w:i w:val="false"/>
                <w:color w:val="000000"/>
                <w:sz w:val="20"/>
              </w:rPr>
              <w:t>
</w:t>
            </w:r>
            <w:r>
              <w:rPr>
                <w:rFonts w:ascii="Times New Roman"/>
                <w:b w:val="false"/>
                <w:i w:val="false"/>
                <w:color w:val="000000"/>
                <w:sz w:val="20"/>
              </w:rPr>
              <w:t>4-толуолсульфонат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Пентандиаль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608-93-5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НСl</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Пентахлорнитробензол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Пентахлорпропан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55632-13-8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НСl</w:t>
            </w:r>
            <w:r>
              <w:rPr>
                <w:rFonts w:ascii="Times New Roman"/>
                <w:b w:val="false"/>
                <w:i w:val="false"/>
                <w:color w:val="000000"/>
                <w:vertAlign w:val="subscript"/>
              </w:rPr>
              <w:t>5</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2-Пентил-3-фенилпропен-2-аль</w:t>
            </w:r>
            <w:r>
              <w:br/>
            </w:r>
            <w:r>
              <w:rPr>
                <w:rFonts w:ascii="Times New Roman"/>
                <w:b w:val="false"/>
                <w:i w:val="false"/>
                <w:color w:val="000000"/>
                <w:sz w:val="20"/>
              </w:rPr>
              <w:t>
</w:t>
            </w:r>
            <w:r>
              <w:rPr>
                <w:rFonts w:ascii="Times New Roman"/>
                <w:b w:val="false"/>
                <w:i w:val="false"/>
                <w:color w:val="000000"/>
                <w:sz w:val="20"/>
              </w:rPr>
              <w:t>(по бензальдегиду)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1331-92-6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Пентилформиат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638-49-3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Перметриновой кислоты этиловый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64628-80-4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Пероксиды фракции жирных кислот С</w:t>
            </w:r>
            <w:r>
              <w:rPr>
                <w:rFonts w:ascii="Times New Roman"/>
                <w:b w:val="false"/>
                <w:i w:val="false"/>
                <w:color w:val="000000"/>
                <w:vertAlign w:val="subscript"/>
              </w:rPr>
              <w:t>7</w:t>
            </w:r>
            <w:r>
              <w:rPr>
                <w:rFonts w:ascii="Times New Roman"/>
                <w:b w:val="false"/>
                <w:i w:val="false"/>
                <w:color w:val="000000"/>
                <w:sz w:val="20"/>
              </w:rPr>
              <w:t>-С</w:t>
            </w:r>
            <w:r>
              <w:rPr>
                <w:rFonts w:ascii="Times New Roman"/>
                <w:b w:val="false"/>
                <w:i w:val="false"/>
                <w:color w:val="000000"/>
                <w:vertAlign w:val="subscript"/>
              </w:rPr>
              <w:t>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Перфтор-2-метилпроп-1-ен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382-21-8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Петролейный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Пиперазин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2Н-Пиран-6-ол /пирановый спирт,</w:t>
            </w:r>
            <w:r>
              <w:br/>
            </w:r>
            <w:r>
              <w:rPr>
                <w:rFonts w:ascii="Times New Roman"/>
                <w:b w:val="false"/>
                <w:i w:val="false"/>
                <w:color w:val="000000"/>
                <w:sz w:val="20"/>
              </w:rPr>
              <w:t>
</w:t>
            </w:r>
            <w:r>
              <w:rPr>
                <w:rFonts w:ascii="Times New Roman"/>
                <w:b w:val="false"/>
                <w:i w:val="false"/>
                <w:color w:val="000000"/>
                <w:sz w:val="20"/>
              </w:rPr>
              <w:t>пиранол/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52673-62-8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3,6-Пиридазиндиол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123-33-1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2,6-Пиридиндиметанолбис</w:t>
            </w:r>
            <w:r>
              <w:br/>
            </w:r>
            <w:r>
              <w:rPr>
                <w:rFonts w:ascii="Times New Roman"/>
                <w:b w:val="false"/>
                <w:i w:val="false"/>
                <w:color w:val="000000"/>
                <w:sz w:val="20"/>
              </w:rPr>
              <w:t>
</w:t>
            </w:r>
            <w:r>
              <w:rPr>
                <w:rFonts w:ascii="Times New Roman"/>
                <w:b w:val="false"/>
                <w:i w:val="false"/>
                <w:color w:val="000000"/>
                <w:sz w:val="20"/>
              </w:rPr>
              <w:t>(метилкарбамат)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1882-26-4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4-[(3-Пиридинил)амино]бутаноат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62936-56-5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NаО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Пиридин-3-карбоксамид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Пиридин-4-карбоновая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2,4,6(1Н,3Н,5Н)-Пиримидинтрион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Платифиллин гидротартрат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Полиакриламид анионный АК-618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Полиакриламид катионный АК-617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Полиамин 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Поли-(1,2,3,4)-2-амино-2-дезокси-b-Д</w:t>
            </w:r>
            <w:r>
              <w:br/>
            </w:r>
            <w:r>
              <w:rPr>
                <w:rFonts w:ascii="Times New Roman"/>
                <w:b w:val="false"/>
                <w:i w:val="false"/>
                <w:color w:val="000000"/>
                <w:sz w:val="20"/>
              </w:rPr>
              <w:t>
</w:t>
            </w:r>
            <w:r>
              <w:rPr>
                <w:rFonts w:ascii="Times New Roman"/>
                <w:b w:val="false"/>
                <w:i w:val="false"/>
                <w:color w:val="000000"/>
                <w:sz w:val="20"/>
              </w:rPr>
              <w:t>-глюкопираноза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Поли-[N'-бис(гидроксиэтил)</w:t>
            </w:r>
            <w:r>
              <w:br/>
            </w:r>
            <w:r>
              <w:rPr>
                <w:rFonts w:ascii="Times New Roman"/>
                <w:b w:val="false"/>
                <w:i w:val="false"/>
                <w:color w:val="000000"/>
                <w:sz w:val="20"/>
              </w:rPr>
              <w:t>
</w:t>
            </w:r>
            <w:r>
              <w:rPr>
                <w:rFonts w:ascii="Times New Roman"/>
                <w:b w:val="false"/>
                <w:i w:val="false"/>
                <w:color w:val="000000"/>
                <w:sz w:val="20"/>
              </w:rPr>
              <w:t>)уреидо]фенилметан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Поли-[N'-бис-(триметилсилоксиэтил)</w:t>
            </w:r>
            <w:r>
              <w:br/>
            </w:r>
            <w:r>
              <w:rPr>
                <w:rFonts w:ascii="Times New Roman"/>
                <w:b w:val="false"/>
                <w:i w:val="false"/>
                <w:color w:val="000000"/>
                <w:sz w:val="20"/>
              </w:rPr>
              <w:t>
</w:t>
            </w:r>
            <w:r>
              <w:rPr>
                <w:rFonts w:ascii="Times New Roman"/>
                <w:b w:val="false"/>
                <w:i w:val="false"/>
                <w:color w:val="000000"/>
                <w:sz w:val="20"/>
              </w:rPr>
              <w:t>уреидо]фенилметан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Поливинилбутираль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Поливиниловый спирт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9009-84-5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O) 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Поли-[N'-гидроксиэтилуреидо]фенилметан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Поли-(Д-глюкозамин, частично</w:t>
            </w:r>
            <w:r>
              <w:br/>
            </w:r>
            <w:r>
              <w:rPr>
                <w:rFonts w:ascii="Times New Roman"/>
                <w:b w:val="false"/>
                <w:i w:val="false"/>
                <w:color w:val="000000"/>
                <w:sz w:val="20"/>
              </w:rPr>
              <w:t>
</w:t>
            </w:r>
            <w:r>
              <w:rPr>
                <w:rFonts w:ascii="Times New Roman"/>
                <w:b w:val="false"/>
                <w:i w:val="false"/>
                <w:color w:val="000000"/>
                <w:sz w:val="20"/>
              </w:rPr>
              <w:t>N-ацетилированный)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9012-76-4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Поли(2,5-дигидрооксифенилен)-</w:t>
            </w:r>
            <w:r>
              <w:br/>
            </w:r>
            <w:r>
              <w:rPr>
                <w:rFonts w:ascii="Times New Roman"/>
                <w:b w:val="false"/>
                <w:i w:val="false"/>
                <w:color w:val="000000"/>
                <w:sz w:val="20"/>
              </w:rPr>
              <w:t>
</w:t>
            </w:r>
            <w:r>
              <w:rPr>
                <w:rFonts w:ascii="Times New Roman"/>
                <w:b w:val="false"/>
                <w:i w:val="false"/>
                <w:color w:val="000000"/>
                <w:sz w:val="20"/>
              </w:rPr>
              <w:t>4-тиосульфокислоты Натриевая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Полидим (смесь диметиламинных солей</w:t>
            </w:r>
            <w:r>
              <w:br/>
            </w:r>
            <w:r>
              <w:rPr>
                <w:rFonts w:ascii="Times New Roman"/>
                <w:b w:val="false"/>
                <w:i w:val="false"/>
                <w:color w:val="000000"/>
                <w:sz w:val="20"/>
              </w:rPr>
              <w:t>
</w:t>
            </w:r>
            <w:r>
              <w:rPr>
                <w:rFonts w:ascii="Times New Roman"/>
                <w:b w:val="false"/>
                <w:i w:val="false"/>
                <w:color w:val="000000"/>
                <w:sz w:val="20"/>
              </w:rPr>
              <w:t>2,3,6-трихлор-бензойной кислоты)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Полиизоцианат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Поли-(1,2,3,4)-2-N-карбоксиметил</w:t>
            </w:r>
            <w:r>
              <w:br/>
            </w:r>
            <w:r>
              <w:rPr>
                <w:rFonts w:ascii="Times New Roman"/>
                <w:b w:val="false"/>
                <w:i w:val="false"/>
                <w:color w:val="000000"/>
                <w:sz w:val="20"/>
              </w:rPr>
              <w:t>
</w:t>
            </w:r>
            <w:r>
              <w:rPr>
                <w:rFonts w:ascii="Times New Roman"/>
                <w:b w:val="false"/>
                <w:i w:val="false"/>
                <w:color w:val="000000"/>
                <w:sz w:val="20"/>
              </w:rPr>
              <w:t>-2-дезоксиметил-2-дезок</w:t>
            </w:r>
            <w:r>
              <w:br/>
            </w:r>
            <w:r>
              <w:rPr>
                <w:rFonts w:ascii="Times New Roman"/>
                <w:b w:val="false"/>
                <w:i w:val="false"/>
                <w:color w:val="000000"/>
                <w:sz w:val="20"/>
              </w:rPr>
              <w:t>
</w:t>
            </w:r>
            <w:r>
              <w:rPr>
                <w:rFonts w:ascii="Times New Roman"/>
                <w:b w:val="false"/>
                <w:i w:val="false"/>
                <w:color w:val="000000"/>
                <w:sz w:val="20"/>
              </w:rPr>
              <w:t>-6-0-карбоксиметил-b-Д-глюкопираноза,</w:t>
            </w:r>
            <w:r>
              <w:br/>
            </w:r>
            <w:r>
              <w:rPr>
                <w:rFonts w:ascii="Times New Roman"/>
                <w:b w:val="false"/>
                <w:i w:val="false"/>
                <w:color w:val="000000"/>
                <w:sz w:val="20"/>
              </w:rPr>
              <w:t>
</w:t>
            </w:r>
            <w:r>
              <w:rPr>
                <w:rFonts w:ascii="Times New Roman"/>
                <w:b w:val="false"/>
                <w:i w:val="false"/>
                <w:color w:val="000000"/>
                <w:sz w:val="20"/>
              </w:rPr>
              <w:t>натриевая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метил-2-метилпроп-2-еноата,</w:t>
            </w:r>
            <w:r>
              <w:br/>
            </w:r>
            <w:r>
              <w:rPr>
                <w:rFonts w:ascii="Times New Roman"/>
                <w:b w:val="false"/>
                <w:i w:val="false"/>
                <w:color w:val="000000"/>
                <w:sz w:val="20"/>
              </w:rPr>
              <w:t>
</w:t>
            </w:r>
            <w:r>
              <w:rPr>
                <w:rFonts w:ascii="Times New Roman"/>
                <w:b w:val="false"/>
                <w:i w:val="false"/>
                <w:color w:val="000000"/>
                <w:sz w:val="20"/>
              </w:rPr>
              <w:t>винилбензола и проп-2-енонитрила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n[С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 I</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 n]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метилпроп-2-еноата,</w:t>
            </w:r>
            <w:r>
              <w:br/>
            </w:r>
            <w:r>
              <w:rPr>
                <w:rFonts w:ascii="Times New Roman"/>
                <w:b w:val="false"/>
                <w:i w:val="false"/>
                <w:color w:val="000000"/>
                <w:sz w:val="20"/>
              </w:rPr>
              <w:t>
</w:t>
            </w:r>
            <w:r>
              <w:rPr>
                <w:rFonts w:ascii="Times New Roman"/>
                <w:b w:val="false"/>
                <w:i w:val="false"/>
                <w:color w:val="000000"/>
                <w:sz w:val="20"/>
              </w:rPr>
              <w:t>бутилпроп-2-еноата и винилбензола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n[С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m[С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2-метилпроп-2-еновой кислоты и</w:t>
            </w:r>
            <w:r>
              <w:br/>
            </w:r>
            <w:r>
              <w:rPr>
                <w:rFonts w:ascii="Times New Roman"/>
                <w:b w:val="false"/>
                <w:i w:val="false"/>
                <w:color w:val="000000"/>
                <w:sz w:val="20"/>
              </w:rPr>
              <w:t>
</w:t>
            </w:r>
            <w:r>
              <w:rPr>
                <w:rFonts w:ascii="Times New Roman"/>
                <w:b w:val="false"/>
                <w:i w:val="false"/>
                <w:color w:val="000000"/>
                <w:sz w:val="20"/>
              </w:rPr>
              <w:t>метил-2-метил-проп-2-еноата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n [С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n]x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проп-2-енонитрила с</w:t>
            </w:r>
            <w:r>
              <w:br/>
            </w:r>
            <w:r>
              <w:rPr>
                <w:rFonts w:ascii="Times New Roman"/>
                <w:b w:val="false"/>
                <w:i w:val="false"/>
                <w:color w:val="000000"/>
                <w:sz w:val="20"/>
              </w:rPr>
              <w:t>
</w:t>
            </w:r>
            <w:r>
              <w:rPr>
                <w:rFonts w:ascii="Times New Roman"/>
                <w:b w:val="false"/>
                <w:i w:val="false"/>
                <w:color w:val="000000"/>
                <w:sz w:val="20"/>
              </w:rPr>
              <w:t>проп-2-ен-1,2-дикарбоновой кислоты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n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n]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формальдегида и диоксолана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n·[С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m]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и сополимеры на основе</w:t>
            </w:r>
            <w:r>
              <w:br/>
            </w:r>
            <w:r>
              <w:rPr>
                <w:rFonts w:ascii="Times New Roman"/>
                <w:b w:val="false"/>
                <w:i w:val="false"/>
                <w:color w:val="000000"/>
                <w:sz w:val="20"/>
              </w:rPr>
              <w:t>
</w:t>
            </w:r>
            <w:r>
              <w:rPr>
                <w:rFonts w:ascii="Times New Roman"/>
                <w:b w:val="false"/>
                <w:i w:val="false"/>
                <w:color w:val="000000"/>
                <w:sz w:val="20"/>
              </w:rPr>
              <w:t>акриловых и метакриловых мономеров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Полиметилсилоксановая жидкость ПМС-400</w:t>
            </w:r>
            <w:r>
              <w:br/>
            </w:r>
            <w:r>
              <w:rPr>
                <w:rFonts w:ascii="Times New Roman"/>
                <w:b w:val="false"/>
                <w:i w:val="false"/>
                <w:color w:val="000000"/>
                <w:sz w:val="20"/>
              </w:rPr>
              <w:t>
</w:t>
            </w:r>
            <w:r>
              <w:rPr>
                <w:rFonts w:ascii="Times New Roman"/>
                <w:b w:val="false"/>
                <w:i w:val="false"/>
                <w:color w:val="000000"/>
                <w:sz w:val="20"/>
              </w:rPr>
              <w:t>(по тетраэтоксисилану)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Полиоксиэтиленгликолевые эфиры высших</w:t>
            </w:r>
            <w:r>
              <w:br/>
            </w:r>
            <w:r>
              <w:rPr>
                <w:rFonts w:ascii="Times New Roman"/>
                <w:b w:val="false"/>
                <w:i w:val="false"/>
                <w:color w:val="000000"/>
                <w:sz w:val="20"/>
              </w:rPr>
              <w:t>
</w:t>
            </w:r>
            <w:r>
              <w:rPr>
                <w:rFonts w:ascii="Times New Roman"/>
                <w:b w:val="false"/>
                <w:i w:val="false"/>
                <w:color w:val="000000"/>
                <w:sz w:val="20"/>
              </w:rPr>
              <w:t>жирных спиртов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Полисорб-1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Полихлоркамфен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8001-35-2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Полиэтенхлорид с акрилонитрилом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n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 m</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9002-88-4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 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Полиэтиленгликоли: ПЭГ-400, ПЭГ-6000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25322-68-3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 nОН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Полиэтиленполиамин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Полиэтиленполиаминополи</w:t>
            </w:r>
            <w:r>
              <w:br/>
            </w:r>
            <w:r>
              <w:rPr>
                <w:rFonts w:ascii="Times New Roman"/>
                <w:b w:val="false"/>
                <w:i w:val="false"/>
                <w:color w:val="000000"/>
                <w:sz w:val="20"/>
              </w:rPr>
              <w:t>
</w:t>
            </w:r>
            <w:r>
              <w:rPr>
                <w:rFonts w:ascii="Times New Roman"/>
                <w:b w:val="false"/>
                <w:i w:val="false"/>
                <w:color w:val="000000"/>
                <w:sz w:val="20"/>
              </w:rPr>
              <w:t>(метилфосфоновых) кислот Натриевая</w:t>
            </w:r>
            <w:r>
              <w:br/>
            </w:r>
            <w:r>
              <w:rPr>
                <w:rFonts w:ascii="Times New Roman"/>
                <w:b w:val="false"/>
                <w:i w:val="false"/>
                <w:color w:val="000000"/>
                <w:sz w:val="20"/>
              </w:rPr>
              <w:t>
</w:t>
            </w:r>
            <w:r>
              <w:rPr>
                <w:rFonts w:ascii="Times New Roman"/>
                <w:b w:val="false"/>
                <w:i w:val="false"/>
                <w:color w:val="000000"/>
                <w:sz w:val="20"/>
              </w:rPr>
              <w:t>соль:</w:t>
            </w:r>
            <w:r>
              <w:br/>
            </w:r>
            <w:r>
              <w:rPr>
                <w:rFonts w:ascii="Times New Roman"/>
                <w:b w:val="false"/>
                <w:i w:val="false"/>
                <w:color w:val="000000"/>
                <w:sz w:val="20"/>
              </w:rPr>
              <w:t>
</w:t>
            </w:r>
            <w:r>
              <w:rPr>
                <w:rFonts w:ascii="Times New Roman"/>
                <w:b w:val="false"/>
                <w:i w:val="false"/>
                <w:color w:val="000000"/>
                <w:sz w:val="20"/>
              </w:rPr>
              <w:t>- по формальдегиду</w:t>
            </w:r>
            <w:r>
              <w:br/>
            </w:r>
            <w:r>
              <w:rPr>
                <w:rFonts w:ascii="Times New Roman"/>
                <w:b w:val="false"/>
                <w:i w:val="false"/>
                <w:color w:val="000000"/>
                <w:sz w:val="20"/>
              </w:rPr>
              <w:t>
</w:t>
            </w:r>
            <w:r>
              <w:rPr>
                <w:rFonts w:ascii="Times New Roman"/>
                <w:b w:val="false"/>
                <w:i w:val="false"/>
                <w:color w:val="000000"/>
                <w:sz w:val="20"/>
              </w:rPr>
              <w:t>- по пыли реагента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25038-59-9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«Грамекс» (триэтиленгликоль</w:t>
            </w:r>
            <w:r>
              <w:br/>
            </w:r>
            <w:r>
              <w:rPr>
                <w:rFonts w:ascii="Times New Roman"/>
                <w:b w:val="false"/>
                <w:i w:val="false"/>
                <w:color w:val="000000"/>
                <w:sz w:val="20"/>
              </w:rPr>
              <w:t>
</w:t>
            </w:r>
            <w:r>
              <w:rPr>
                <w:rFonts w:ascii="Times New Roman"/>
                <w:b w:val="false"/>
                <w:i w:val="false"/>
                <w:color w:val="000000"/>
                <w:sz w:val="20"/>
              </w:rPr>
              <w:t>- 41,8 %,2-карбометокси-</w:t>
            </w:r>
            <w:r>
              <w:br/>
            </w:r>
            <w:r>
              <w:rPr>
                <w:rFonts w:ascii="Times New Roman"/>
                <w:b w:val="false"/>
                <w:i w:val="false"/>
                <w:color w:val="000000"/>
                <w:sz w:val="20"/>
              </w:rPr>
              <w:t>
</w:t>
            </w:r>
            <w:r>
              <w:rPr>
                <w:rFonts w:ascii="Times New Roman"/>
                <w:b w:val="false"/>
                <w:i w:val="false"/>
                <w:color w:val="000000"/>
                <w:sz w:val="20"/>
              </w:rPr>
              <w:t>[(4-метил-6-метокси-1,3,5-триазин-2-</w:t>
            </w:r>
            <w:r>
              <w:br/>
            </w:r>
            <w:r>
              <w:rPr>
                <w:rFonts w:ascii="Times New Roman"/>
                <w:b w:val="false"/>
                <w:i w:val="false"/>
                <w:color w:val="000000"/>
                <w:sz w:val="20"/>
              </w:rPr>
              <w:t>
</w:t>
            </w:r>
            <w:r>
              <w:rPr>
                <w:rFonts w:ascii="Times New Roman"/>
                <w:b w:val="false"/>
                <w:i w:val="false"/>
                <w:color w:val="000000"/>
                <w:sz w:val="20"/>
              </w:rPr>
              <w:t>ил) аминокарбонил]бензолсульфамид -</w:t>
            </w:r>
            <w:r>
              <w:br/>
            </w:r>
            <w:r>
              <w:rPr>
                <w:rFonts w:ascii="Times New Roman"/>
                <w:b w:val="false"/>
                <w:i w:val="false"/>
                <w:color w:val="000000"/>
                <w:sz w:val="20"/>
              </w:rPr>
              <w:t>
</w:t>
            </w:r>
            <w:r>
              <w:rPr>
                <w:rFonts w:ascii="Times New Roman"/>
                <w:b w:val="false"/>
                <w:i w:val="false"/>
                <w:color w:val="000000"/>
                <w:sz w:val="20"/>
              </w:rPr>
              <w:t>12,5 %, диэтилэтаноламин - 3,9 %, вода</w:t>
            </w:r>
            <w:r>
              <w:br/>
            </w:r>
            <w:r>
              <w:rPr>
                <w:rFonts w:ascii="Times New Roman"/>
                <w:b w:val="false"/>
                <w:i w:val="false"/>
                <w:color w:val="000000"/>
                <w:sz w:val="20"/>
              </w:rPr>
              <w:t>
</w:t>
            </w:r>
            <w:r>
              <w:rPr>
                <w:rFonts w:ascii="Times New Roman"/>
                <w:b w:val="false"/>
                <w:i w:val="false"/>
                <w:color w:val="000000"/>
                <w:sz w:val="20"/>
              </w:rPr>
              <w:t>- 41,8 %)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«Круг» (триэтиленгликоль -</w:t>
            </w:r>
            <w:r>
              <w:br/>
            </w:r>
            <w:r>
              <w:rPr>
                <w:rFonts w:ascii="Times New Roman"/>
                <w:b w:val="false"/>
                <w:i w:val="false"/>
                <w:color w:val="000000"/>
                <w:sz w:val="20"/>
              </w:rPr>
              <w:t>
</w:t>
            </w:r>
            <w:r>
              <w:rPr>
                <w:rFonts w:ascii="Times New Roman"/>
                <w:b w:val="false"/>
                <w:i w:val="false"/>
                <w:color w:val="000000"/>
                <w:sz w:val="20"/>
              </w:rPr>
              <w:t>42 %, 2-хлор-[(4-ди-метил-амино-</w:t>
            </w:r>
            <w:r>
              <w:br/>
            </w:r>
            <w:r>
              <w:rPr>
                <w:rFonts w:ascii="Times New Roman"/>
                <w:b w:val="false"/>
                <w:i w:val="false"/>
                <w:color w:val="000000"/>
                <w:sz w:val="20"/>
              </w:rPr>
              <w:t>
</w:t>
            </w:r>
            <w:r>
              <w:rPr>
                <w:rFonts w:ascii="Times New Roman"/>
                <w:b w:val="false"/>
                <w:i w:val="false"/>
                <w:color w:val="000000"/>
                <w:sz w:val="20"/>
              </w:rPr>
              <w:t>6-изопропили-дениминокси-1,3,5-</w:t>
            </w:r>
            <w:r>
              <w:br/>
            </w:r>
            <w:r>
              <w:rPr>
                <w:rFonts w:ascii="Times New Roman"/>
                <w:b w:val="false"/>
                <w:i w:val="false"/>
                <w:color w:val="000000"/>
                <w:sz w:val="20"/>
              </w:rPr>
              <w:t>
</w:t>
            </w:r>
            <w:r>
              <w:rPr>
                <w:rFonts w:ascii="Times New Roman"/>
                <w:b w:val="false"/>
                <w:i w:val="false"/>
                <w:color w:val="000000"/>
                <w:sz w:val="20"/>
              </w:rPr>
              <w:t>триазин-2-ил) аминокарбонил]-бензол-</w:t>
            </w:r>
            <w:r>
              <w:br/>
            </w:r>
            <w:r>
              <w:rPr>
                <w:rFonts w:ascii="Times New Roman"/>
                <w:b w:val="false"/>
                <w:i w:val="false"/>
                <w:color w:val="000000"/>
                <w:sz w:val="20"/>
              </w:rPr>
              <w:t>
</w:t>
            </w:r>
            <w:r>
              <w:rPr>
                <w:rFonts w:ascii="Times New Roman"/>
                <w:b w:val="false"/>
                <w:i w:val="false"/>
                <w:color w:val="000000"/>
                <w:sz w:val="20"/>
              </w:rPr>
              <w:t>сульфамид -12,5 %, диэтаноламин -</w:t>
            </w:r>
            <w:r>
              <w:br/>
            </w:r>
            <w:r>
              <w:rPr>
                <w:rFonts w:ascii="Times New Roman"/>
                <w:b w:val="false"/>
                <w:i w:val="false"/>
                <w:color w:val="000000"/>
                <w:sz w:val="20"/>
              </w:rPr>
              <w:t>
</w:t>
            </w:r>
            <w:r>
              <w:rPr>
                <w:rFonts w:ascii="Times New Roman"/>
                <w:b w:val="false"/>
                <w:i w:val="false"/>
                <w:color w:val="000000"/>
                <w:sz w:val="20"/>
              </w:rPr>
              <w:t>3,5 %, вода - 24 %)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«Сихат» (дефолиант -</w:t>
            </w:r>
            <w:r>
              <w:br/>
            </w:r>
            <w:r>
              <w:rPr>
                <w:rFonts w:ascii="Times New Roman"/>
                <w:b w:val="false"/>
                <w:i w:val="false"/>
                <w:color w:val="000000"/>
                <w:sz w:val="20"/>
              </w:rPr>
              <w:t>
</w:t>
            </w:r>
            <w:r>
              <w:rPr>
                <w:rFonts w:ascii="Times New Roman"/>
                <w:b w:val="false"/>
                <w:i w:val="false"/>
                <w:color w:val="000000"/>
                <w:sz w:val="20"/>
              </w:rPr>
              <w:t>действующее начало –натрия</w:t>
            </w:r>
            <w:r>
              <w:br/>
            </w:r>
            <w:r>
              <w:rPr>
                <w:rFonts w:ascii="Times New Roman"/>
                <w:b w:val="false"/>
                <w:i w:val="false"/>
                <w:color w:val="000000"/>
                <w:sz w:val="20"/>
              </w:rPr>
              <w:t>
</w:t>
            </w:r>
            <w:r>
              <w:rPr>
                <w:rFonts w:ascii="Times New Roman"/>
                <w:b w:val="false"/>
                <w:i w:val="false"/>
                <w:color w:val="000000"/>
                <w:sz w:val="20"/>
              </w:rPr>
              <w:t>трикарбомидохлорат)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«Эллипс» (триэтиленгликоль</w:t>
            </w:r>
            <w:r>
              <w:br/>
            </w:r>
            <w:r>
              <w:rPr>
                <w:rFonts w:ascii="Times New Roman"/>
                <w:b w:val="false"/>
                <w:i w:val="false"/>
                <w:color w:val="000000"/>
                <w:sz w:val="20"/>
              </w:rPr>
              <w:t>
</w:t>
            </w:r>
            <w:r>
              <w:rPr>
                <w:rFonts w:ascii="Times New Roman"/>
                <w:b w:val="false"/>
                <w:i w:val="false"/>
                <w:color w:val="000000"/>
                <w:sz w:val="20"/>
              </w:rPr>
              <w:t>42 %, 2-хлор-{[4-диметил-амино-</w:t>
            </w:r>
            <w:r>
              <w:br/>
            </w:r>
            <w:r>
              <w:rPr>
                <w:rFonts w:ascii="Times New Roman"/>
                <w:b w:val="false"/>
                <w:i w:val="false"/>
                <w:color w:val="000000"/>
                <w:sz w:val="20"/>
              </w:rPr>
              <w:t>
</w:t>
            </w:r>
            <w:r>
              <w:rPr>
                <w:rFonts w:ascii="Times New Roman"/>
                <w:b w:val="false"/>
                <w:i w:val="false"/>
                <w:color w:val="000000"/>
                <w:sz w:val="20"/>
              </w:rPr>
              <w:t>6-(a-метил) пропилиденаминоокси-1,3,5</w:t>
            </w:r>
            <w:r>
              <w:br/>
            </w:r>
            <w:r>
              <w:rPr>
                <w:rFonts w:ascii="Times New Roman"/>
                <w:b w:val="false"/>
                <w:i w:val="false"/>
                <w:color w:val="000000"/>
                <w:sz w:val="20"/>
              </w:rPr>
              <w:t>
</w:t>
            </w:r>
            <w:r>
              <w:rPr>
                <w:rFonts w:ascii="Times New Roman"/>
                <w:b w:val="false"/>
                <w:i w:val="false"/>
                <w:color w:val="000000"/>
                <w:sz w:val="20"/>
              </w:rPr>
              <w:t>-триазин-2-ил]аминокарбонил}</w:t>
            </w:r>
            <w:r>
              <w:br/>
            </w:r>
            <w:r>
              <w:rPr>
                <w:rFonts w:ascii="Times New Roman"/>
                <w:b w:val="false"/>
                <w:i w:val="false"/>
                <w:color w:val="000000"/>
                <w:sz w:val="20"/>
              </w:rPr>
              <w:t>
</w:t>
            </w:r>
            <w:r>
              <w:rPr>
                <w:rFonts w:ascii="Times New Roman"/>
                <w:b w:val="false"/>
                <w:i w:val="false"/>
                <w:color w:val="000000"/>
                <w:sz w:val="20"/>
              </w:rPr>
              <w:t>-бензолсульфамид -12,5 %, Диэтаноламин</w:t>
            </w:r>
            <w:r>
              <w:br/>
            </w:r>
            <w:r>
              <w:rPr>
                <w:rFonts w:ascii="Times New Roman"/>
                <w:b w:val="false"/>
                <w:i w:val="false"/>
                <w:color w:val="000000"/>
                <w:sz w:val="20"/>
              </w:rPr>
              <w:t>
</w:t>
            </w:r>
            <w:r>
              <w:rPr>
                <w:rFonts w:ascii="Times New Roman"/>
                <w:b w:val="false"/>
                <w:i w:val="false"/>
                <w:color w:val="000000"/>
                <w:sz w:val="20"/>
              </w:rPr>
              <w:t>- 3,4 %, вода - 42,1 %)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Присадка «Маcма-1602» (по</w:t>
            </w:r>
            <w:r>
              <w:br/>
            </w:r>
            <w:r>
              <w:rPr>
                <w:rFonts w:ascii="Times New Roman"/>
                <w:b w:val="false"/>
                <w:i w:val="false"/>
                <w:color w:val="000000"/>
                <w:sz w:val="20"/>
              </w:rPr>
              <w:t>
</w:t>
            </w:r>
            <w:r>
              <w:rPr>
                <w:rFonts w:ascii="Times New Roman"/>
                <w:b w:val="false"/>
                <w:i w:val="false"/>
                <w:color w:val="000000"/>
                <w:sz w:val="20"/>
              </w:rPr>
              <w:t>алкилфенолам)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Присадка «Микс» (по дисульфиду</w:t>
            </w:r>
            <w:r>
              <w:br/>
            </w:r>
            <w:r>
              <w:rPr>
                <w:rFonts w:ascii="Times New Roman"/>
                <w:b w:val="false"/>
                <w:i w:val="false"/>
                <w:color w:val="000000"/>
                <w:sz w:val="20"/>
              </w:rPr>
              <w:t>
</w:t>
            </w:r>
            <w:r>
              <w:rPr>
                <w:rFonts w:ascii="Times New Roman"/>
                <w:b w:val="false"/>
                <w:i w:val="false"/>
                <w:color w:val="000000"/>
                <w:sz w:val="20"/>
              </w:rPr>
              <w:t>изобутилена)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Присадка «Необас» (по алкилфенолу)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Присадка «Пропинол Б-400» (по окиси</w:t>
            </w:r>
            <w:r>
              <w:br/>
            </w:r>
            <w:r>
              <w:rPr>
                <w:rFonts w:ascii="Times New Roman"/>
                <w:b w:val="false"/>
                <w:i w:val="false"/>
                <w:color w:val="000000"/>
                <w:sz w:val="20"/>
              </w:rPr>
              <w:t>
</w:t>
            </w:r>
            <w:r>
              <w:rPr>
                <w:rFonts w:ascii="Times New Roman"/>
                <w:b w:val="false"/>
                <w:i w:val="false"/>
                <w:color w:val="000000"/>
                <w:sz w:val="20"/>
              </w:rPr>
              <w:t>пропилена)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Присадка С-5А</w:t>
            </w:r>
            <w:r>
              <w:br/>
            </w:r>
            <w:r>
              <w:rPr>
                <w:rFonts w:ascii="Times New Roman"/>
                <w:b w:val="false"/>
                <w:i w:val="false"/>
                <w:color w:val="000000"/>
                <w:sz w:val="20"/>
              </w:rPr>
              <w:t>
</w:t>
            </w:r>
            <w:r>
              <w:rPr>
                <w:rFonts w:ascii="Times New Roman"/>
                <w:b w:val="false"/>
                <w:i w:val="false"/>
                <w:color w:val="000000"/>
                <w:sz w:val="20"/>
              </w:rPr>
              <w:t>(олигоизобутинилсукцинимид</w:t>
            </w:r>
            <w:r>
              <w:br/>
            </w:r>
            <w:r>
              <w:rPr>
                <w:rFonts w:ascii="Times New Roman"/>
                <w:b w:val="false"/>
                <w:i w:val="false"/>
                <w:color w:val="000000"/>
                <w:sz w:val="20"/>
              </w:rPr>
              <w:t>
</w:t>
            </w:r>
            <w:r>
              <w:rPr>
                <w:rFonts w:ascii="Times New Roman"/>
                <w:b w:val="false"/>
                <w:i w:val="false"/>
                <w:color w:val="000000"/>
                <w:sz w:val="20"/>
              </w:rPr>
              <w:t>диэтилен-триамина в масле</w:t>
            </w:r>
            <w:r>
              <w:br/>
            </w:r>
            <w:r>
              <w:rPr>
                <w:rFonts w:ascii="Times New Roman"/>
                <w:b w:val="false"/>
                <w:i w:val="false"/>
                <w:color w:val="000000"/>
                <w:sz w:val="20"/>
              </w:rPr>
              <w:t>
</w:t>
            </w:r>
            <w:r>
              <w:rPr>
                <w:rFonts w:ascii="Times New Roman"/>
                <w:b w:val="false"/>
                <w:i w:val="false"/>
                <w:color w:val="000000"/>
                <w:sz w:val="20"/>
              </w:rPr>
              <w:t>индустриальном)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Присадка «Фосфоксит-7» (по</w:t>
            </w:r>
            <w:r>
              <w:br/>
            </w:r>
            <w:r>
              <w:rPr>
                <w:rFonts w:ascii="Times New Roman"/>
                <w:b w:val="false"/>
                <w:i w:val="false"/>
                <w:color w:val="000000"/>
                <w:sz w:val="20"/>
              </w:rPr>
              <w:t>
</w:t>
            </w:r>
            <w:r>
              <w:rPr>
                <w:rFonts w:ascii="Times New Roman"/>
                <w:b w:val="false"/>
                <w:i w:val="false"/>
                <w:color w:val="000000"/>
                <w:sz w:val="20"/>
              </w:rPr>
              <w:t>триэтаноламину)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Присадка «Фриктол»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Присадки «Борин» (по алкилфенолам)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Присадки «Гидропол-200» (по окиси</w:t>
            </w:r>
            <w:r>
              <w:br/>
            </w:r>
            <w:r>
              <w:rPr>
                <w:rFonts w:ascii="Times New Roman"/>
                <w:b w:val="false"/>
                <w:i w:val="false"/>
                <w:color w:val="000000"/>
                <w:sz w:val="20"/>
              </w:rPr>
              <w:t>
</w:t>
            </w:r>
            <w:r>
              <w:rPr>
                <w:rFonts w:ascii="Times New Roman"/>
                <w:b w:val="false"/>
                <w:i w:val="false"/>
                <w:color w:val="000000"/>
                <w:sz w:val="20"/>
              </w:rPr>
              <w:t>пропилена)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L-Пролин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Пропан-1,2-диол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Пропановой кислоты 3,4-дихлоранилид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709-98-8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1,2,3-Пропантриол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1,2,3-Пропантриола тринитрат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1,2,3-Пропантриол моно(дигидрофосфат) железа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27289-15-2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FеО</w:t>
            </w:r>
            <w:r>
              <w:rPr>
                <w:rFonts w:ascii="Times New Roman"/>
                <w:b w:val="false"/>
                <w:i w:val="false"/>
                <w:color w:val="000000"/>
                <w:vertAlign w:val="subscript"/>
              </w:rPr>
              <w:t>6</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Проп-2-ена тетрамер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6842-15-5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Проп-2-ена тример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13987-01-4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Пропилбутаноат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Пропил-3,5-дииод-4-оксо-1(4Н) пиридинацетат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I</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Пропил-4-оксибензоат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Пропилпропионат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S-Пропил-О-фенил-О-этилтиофосфат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40626-35-5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Пропионилхлорид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Пропионовой кислоты ангидрид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Пропионовой кислоты</w:t>
            </w:r>
            <w:r>
              <w:br/>
            </w:r>
            <w:r>
              <w:rPr>
                <w:rFonts w:ascii="Times New Roman"/>
                <w:b w:val="false"/>
                <w:i w:val="false"/>
                <w:color w:val="000000"/>
                <w:sz w:val="20"/>
              </w:rPr>
              <w:t>
</w:t>
            </w:r>
            <w:r>
              <w:rPr>
                <w:rFonts w:ascii="Times New Roman"/>
                <w:b w:val="false"/>
                <w:i w:val="false"/>
                <w:color w:val="000000"/>
                <w:sz w:val="20"/>
              </w:rPr>
              <w:t>g-лактон-3-(17-b-гидрокси-3-гидро-</w:t>
            </w:r>
            <w:r>
              <w:br/>
            </w:r>
            <w:r>
              <w:rPr>
                <w:rFonts w:ascii="Times New Roman"/>
                <w:b w:val="false"/>
                <w:i w:val="false"/>
                <w:color w:val="000000"/>
                <w:sz w:val="20"/>
              </w:rPr>
              <w:t>
</w:t>
            </w:r>
            <w:r>
              <w:rPr>
                <w:rFonts w:ascii="Times New Roman"/>
                <w:b w:val="false"/>
                <w:i w:val="false"/>
                <w:color w:val="000000"/>
                <w:sz w:val="20"/>
              </w:rPr>
              <w:t>ксиадроста-4,6-диен-17-a-ил)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Пропионовой кислоты</w:t>
            </w:r>
            <w:r>
              <w:br/>
            </w:r>
            <w:r>
              <w:rPr>
                <w:rFonts w:ascii="Times New Roman"/>
                <w:b w:val="false"/>
                <w:i w:val="false"/>
                <w:color w:val="000000"/>
                <w:sz w:val="20"/>
              </w:rPr>
              <w:t>
</w:t>
            </w:r>
            <w:r>
              <w:rPr>
                <w:rFonts w:ascii="Times New Roman"/>
                <w:b w:val="false"/>
                <w:i w:val="false"/>
                <w:color w:val="000000"/>
                <w:sz w:val="20"/>
              </w:rPr>
              <w:t>g-лактон-3-(17-a-гидрокси-7-ме-</w:t>
            </w:r>
            <w:r>
              <w:br/>
            </w:r>
            <w:r>
              <w:rPr>
                <w:rFonts w:ascii="Times New Roman"/>
                <w:b w:val="false"/>
                <w:i w:val="false"/>
                <w:color w:val="000000"/>
                <w:sz w:val="20"/>
              </w:rPr>
              <w:t>
</w:t>
            </w:r>
            <w:r>
              <w:rPr>
                <w:rFonts w:ascii="Times New Roman"/>
                <w:b w:val="false"/>
                <w:i w:val="false"/>
                <w:color w:val="000000"/>
                <w:sz w:val="20"/>
              </w:rPr>
              <w:t>токсиандроста-3,5-диен-17-a-ил)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Пропионовой кислоты</w:t>
            </w:r>
            <w:r>
              <w:br/>
            </w:r>
            <w:r>
              <w:rPr>
                <w:rFonts w:ascii="Times New Roman"/>
                <w:b w:val="false"/>
                <w:i w:val="false"/>
                <w:color w:val="000000"/>
                <w:sz w:val="20"/>
              </w:rPr>
              <w:t>
</w:t>
            </w:r>
            <w:r>
              <w:rPr>
                <w:rFonts w:ascii="Times New Roman"/>
                <w:b w:val="false"/>
                <w:i w:val="false"/>
                <w:color w:val="000000"/>
                <w:sz w:val="20"/>
              </w:rPr>
              <w:t>3-метокси-17-b-спиро-оксиранил-</w:t>
            </w:r>
            <w:r>
              <w:br/>
            </w:r>
            <w:r>
              <w:rPr>
                <w:rFonts w:ascii="Times New Roman"/>
                <w:b w:val="false"/>
                <w:i w:val="false"/>
                <w:color w:val="000000"/>
                <w:sz w:val="20"/>
              </w:rPr>
              <w:t>
</w:t>
            </w:r>
            <w:r>
              <w:rPr>
                <w:rFonts w:ascii="Times New Roman"/>
                <w:b w:val="false"/>
                <w:i w:val="false"/>
                <w:color w:val="000000"/>
                <w:sz w:val="20"/>
              </w:rPr>
              <w:t>андроста-3,5-диен)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Протаргол (в пересчете на серебро)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Протеаза щелочная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Пылегаситель ВПП-3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абразивная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акрилонитрилбутадиенстирольных</w:t>
            </w:r>
            <w:r>
              <w:br/>
            </w:r>
            <w:r>
              <w:rPr>
                <w:rFonts w:ascii="Times New Roman"/>
                <w:b w:val="false"/>
                <w:i w:val="false"/>
                <w:color w:val="000000"/>
                <w:sz w:val="20"/>
              </w:rPr>
              <w:t>
</w:t>
            </w:r>
            <w:r>
              <w:rPr>
                <w:rFonts w:ascii="Times New Roman"/>
                <w:b w:val="false"/>
                <w:i w:val="false"/>
                <w:color w:val="000000"/>
                <w:sz w:val="20"/>
              </w:rPr>
              <w:t>пластиков (АБС-пластики марок 0809,</w:t>
            </w:r>
            <w:r>
              <w:br/>
            </w:r>
            <w:r>
              <w:rPr>
                <w:rFonts w:ascii="Times New Roman"/>
                <w:b w:val="false"/>
                <w:i w:val="false"/>
                <w:color w:val="000000"/>
                <w:sz w:val="20"/>
              </w:rPr>
              <w:t>
</w:t>
            </w:r>
            <w:r>
              <w:rPr>
                <w:rFonts w:ascii="Times New Roman"/>
                <w:b w:val="false"/>
                <w:i w:val="false"/>
                <w:color w:val="000000"/>
                <w:sz w:val="20"/>
              </w:rPr>
              <w:t>1106-30)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акрилонитрилбутадиенстирольных</w:t>
            </w:r>
            <w:r>
              <w:br/>
            </w:r>
            <w:r>
              <w:rPr>
                <w:rFonts w:ascii="Times New Roman"/>
                <w:b w:val="false"/>
                <w:i w:val="false"/>
                <w:color w:val="000000"/>
                <w:sz w:val="20"/>
              </w:rPr>
              <w:t>
</w:t>
            </w:r>
            <w:r>
              <w:rPr>
                <w:rFonts w:ascii="Times New Roman"/>
                <w:b w:val="false"/>
                <w:i w:val="false"/>
                <w:color w:val="000000"/>
                <w:sz w:val="20"/>
              </w:rPr>
              <w:t>пластиков (АБС-2020)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аминопласта марки КФА-7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аминопластов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ацетатного шелка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аэрозолеобразующих</w:t>
            </w:r>
            <w:r>
              <w:br/>
            </w:r>
            <w:r>
              <w:rPr>
                <w:rFonts w:ascii="Times New Roman"/>
                <w:b w:val="false"/>
                <w:i w:val="false"/>
                <w:color w:val="000000"/>
                <w:sz w:val="20"/>
              </w:rPr>
              <w:t>
</w:t>
            </w:r>
            <w:r>
              <w:rPr>
                <w:rFonts w:ascii="Times New Roman"/>
                <w:b w:val="false"/>
                <w:i w:val="false"/>
                <w:color w:val="000000"/>
                <w:sz w:val="20"/>
              </w:rPr>
              <w:t>взрвывоподавляющих составов (по</w:t>
            </w:r>
            <w:r>
              <w:br/>
            </w:r>
            <w:r>
              <w:rPr>
                <w:rFonts w:ascii="Times New Roman"/>
                <w:b w:val="false"/>
                <w:i w:val="false"/>
                <w:color w:val="000000"/>
                <w:sz w:val="20"/>
              </w:rPr>
              <w:t>
</w:t>
            </w:r>
            <w:r>
              <w:rPr>
                <w:rFonts w:ascii="Times New Roman"/>
                <w:b w:val="false"/>
                <w:i w:val="false"/>
                <w:color w:val="000000"/>
                <w:sz w:val="20"/>
              </w:rPr>
              <w:t>хлориду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бумаги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винипласта-90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вискозного шелка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выбросов табачных фабрик (с</w:t>
            </w:r>
            <w:r>
              <w:br/>
            </w:r>
            <w:r>
              <w:rPr>
                <w:rFonts w:ascii="Times New Roman"/>
                <w:b w:val="false"/>
                <w:i w:val="false"/>
                <w:color w:val="000000"/>
                <w:sz w:val="20"/>
              </w:rPr>
              <w:t>
</w:t>
            </w:r>
            <w:r>
              <w:rPr>
                <w:rFonts w:ascii="Times New Roman"/>
                <w:b w:val="false"/>
                <w:i w:val="false"/>
                <w:color w:val="000000"/>
                <w:sz w:val="20"/>
              </w:rPr>
              <w:t>содержанием никотина до 1,5 % и</w:t>
            </w:r>
            <w:r>
              <w:br/>
            </w:r>
            <w:r>
              <w:rPr>
                <w:rFonts w:ascii="Times New Roman"/>
                <w:b w:val="false"/>
                <w:i w:val="false"/>
                <w:color w:val="000000"/>
                <w:sz w:val="20"/>
              </w:rPr>
              <w:t>
</w:t>
            </w:r>
            <w:r>
              <w:rPr>
                <w:rFonts w:ascii="Times New Roman"/>
                <w:b w:val="false"/>
                <w:i w:val="false"/>
                <w:color w:val="000000"/>
                <w:sz w:val="20"/>
              </w:rPr>
              <w:t>смолистых веществ до 16 %)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гетинаксов Г-2, Г-4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древесная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желатина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инден-кумароновой смолы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капрона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клея карбамидного сухого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комбикормовая (в пересчете на</w:t>
            </w:r>
            <w:r>
              <w:br/>
            </w:r>
            <w:r>
              <w:rPr>
                <w:rFonts w:ascii="Times New Roman"/>
                <w:b w:val="false"/>
                <w:i w:val="false"/>
                <w:color w:val="000000"/>
                <w:sz w:val="20"/>
              </w:rPr>
              <w:t>
</w:t>
            </w:r>
            <w:r>
              <w:rPr>
                <w:rFonts w:ascii="Times New Roman"/>
                <w:b w:val="false"/>
                <w:i w:val="false"/>
                <w:color w:val="000000"/>
                <w:sz w:val="20"/>
              </w:rPr>
              <w:t>белок)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композиционного полимерного</w:t>
            </w:r>
            <w:r>
              <w:br/>
            </w:r>
            <w:r>
              <w:rPr>
                <w:rFonts w:ascii="Times New Roman"/>
                <w:b w:val="false"/>
                <w:i w:val="false"/>
                <w:color w:val="000000"/>
                <w:sz w:val="20"/>
              </w:rPr>
              <w:t>
</w:t>
            </w:r>
            <w:r>
              <w:rPr>
                <w:rFonts w:ascii="Times New Roman"/>
                <w:b w:val="false"/>
                <w:i w:val="false"/>
                <w:color w:val="000000"/>
                <w:sz w:val="20"/>
              </w:rPr>
              <w:t>носителя ВФС 42-1840-88</w:t>
            </w:r>
            <w:r>
              <w:br/>
            </w:r>
            <w:r>
              <w:rPr>
                <w:rFonts w:ascii="Times New Roman"/>
                <w:b w:val="false"/>
                <w:i w:val="false"/>
                <w:color w:val="000000"/>
                <w:sz w:val="20"/>
              </w:rPr>
              <w:t>
</w:t>
            </w:r>
            <w:r>
              <w:rPr>
                <w:rFonts w:ascii="Times New Roman"/>
                <w:b w:val="false"/>
                <w:i w:val="false"/>
                <w:color w:val="000000"/>
                <w:sz w:val="20"/>
              </w:rPr>
              <w:t>(интерполимерный комплекс эквимолярных</w:t>
            </w:r>
            <w:r>
              <w:br/>
            </w:r>
            <w:r>
              <w:rPr>
                <w:rFonts w:ascii="Times New Roman"/>
                <w:b w:val="false"/>
                <w:i w:val="false"/>
                <w:color w:val="000000"/>
                <w:sz w:val="20"/>
              </w:rPr>
              <w:t>
</w:t>
            </w:r>
            <w:r>
              <w:rPr>
                <w:rFonts w:ascii="Times New Roman"/>
                <w:b w:val="false"/>
                <w:i w:val="false"/>
                <w:color w:val="000000"/>
                <w:sz w:val="20"/>
              </w:rPr>
              <w:t>количеств полиметакриловой кислоты и</w:t>
            </w:r>
            <w:r>
              <w:br/>
            </w:r>
            <w:r>
              <w:rPr>
                <w:rFonts w:ascii="Times New Roman"/>
                <w:b w:val="false"/>
                <w:i w:val="false"/>
                <w:color w:val="000000"/>
                <w:sz w:val="20"/>
              </w:rPr>
              <w:t>
</w:t>
            </w:r>
            <w:r>
              <w:rPr>
                <w:rFonts w:ascii="Times New Roman"/>
                <w:b w:val="false"/>
                <w:i w:val="false"/>
                <w:color w:val="000000"/>
                <w:sz w:val="20"/>
              </w:rPr>
              <w:t>полиэтиленоксида 4000)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композиционного материала из</w:t>
            </w:r>
            <w:r>
              <w:br/>
            </w:r>
            <w:r>
              <w:rPr>
                <w:rFonts w:ascii="Times New Roman"/>
                <w:b w:val="false"/>
                <w:i w:val="false"/>
                <w:color w:val="000000"/>
                <w:sz w:val="20"/>
              </w:rPr>
              <w:t>
</w:t>
            </w:r>
            <w:r>
              <w:rPr>
                <w:rFonts w:ascii="Times New Roman"/>
                <w:b w:val="false"/>
                <w:i w:val="false"/>
                <w:color w:val="000000"/>
                <w:sz w:val="20"/>
              </w:rPr>
              <w:t>кремний- и полимерсо-держащих</w:t>
            </w:r>
            <w:r>
              <w:br/>
            </w:r>
            <w:r>
              <w:rPr>
                <w:rFonts w:ascii="Times New Roman"/>
                <w:b w:val="false"/>
                <w:i w:val="false"/>
                <w:color w:val="000000"/>
                <w:sz w:val="20"/>
              </w:rPr>
              <w:t>
</w:t>
            </w:r>
            <w:r>
              <w:rPr>
                <w:rFonts w:ascii="Times New Roman"/>
                <w:b w:val="false"/>
                <w:i w:val="false"/>
                <w:color w:val="000000"/>
                <w:sz w:val="20"/>
              </w:rPr>
              <w:t>компонентов в соотношении 3:1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костной муки (в пересчете на</w:t>
            </w:r>
            <w:r>
              <w:br/>
            </w:r>
            <w:r>
              <w:rPr>
                <w:rFonts w:ascii="Times New Roman"/>
                <w:b w:val="false"/>
                <w:i w:val="false"/>
                <w:color w:val="000000"/>
                <w:sz w:val="20"/>
              </w:rPr>
              <w:t>
</w:t>
            </w:r>
            <w:r>
              <w:rPr>
                <w:rFonts w:ascii="Times New Roman"/>
                <w:b w:val="false"/>
                <w:i w:val="false"/>
                <w:color w:val="000000"/>
                <w:sz w:val="20"/>
              </w:rPr>
              <w:t>белок)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крахмала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лактозы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латуни (в пересчете на медь)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меховая (шерстяная, пуховая)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моркови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мыльного порошка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мясокостной муки (в пересчете на</w:t>
            </w:r>
            <w:r>
              <w:br/>
            </w:r>
            <w:r>
              <w:rPr>
                <w:rFonts w:ascii="Times New Roman"/>
                <w:b w:val="false"/>
                <w:i w:val="false"/>
                <w:color w:val="000000"/>
                <w:sz w:val="20"/>
              </w:rPr>
              <w:t>
</w:t>
            </w:r>
            <w:r>
              <w:rPr>
                <w:rFonts w:ascii="Times New Roman"/>
                <w:b w:val="false"/>
                <w:i w:val="false"/>
                <w:color w:val="000000"/>
                <w:sz w:val="20"/>
              </w:rPr>
              <w:t>белок)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(неорганическая) гипсового</w:t>
            </w:r>
            <w:r>
              <w:br/>
            </w:r>
            <w:r>
              <w:rPr>
                <w:rFonts w:ascii="Times New Roman"/>
                <w:b w:val="false"/>
                <w:i w:val="false"/>
                <w:color w:val="000000"/>
                <w:sz w:val="20"/>
              </w:rPr>
              <w:t>
</w:t>
            </w:r>
            <w:r>
              <w:rPr>
                <w:rFonts w:ascii="Times New Roman"/>
                <w:b w:val="false"/>
                <w:i w:val="false"/>
                <w:color w:val="000000"/>
                <w:sz w:val="20"/>
              </w:rPr>
              <w:t>вяжущего из фосфогипса с цементом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оптического отбеливателя Белофор</w:t>
            </w:r>
            <w:r>
              <w:br/>
            </w:r>
            <w:r>
              <w:rPr>
                <w:rFonts w:ascii="Times New Roman"/>
                <w:b w:val="false"/>
                <w:i w:val="false"/>
                <w:color w:val="000000"/>
                <w:sz w:val="20"/>
              </w:rPr>
              <w:t>
</w:t>
            </w:r>
            <w:r>
              <w:rPr>
                <w:rFonts w:ascii="Times New Roman"/>
                <w:b w:val="false"/>
                <w:i w:val="false"/>
                <w:color w:val="000000"/>
                <w:sz w:val="20"/>
              </w:rPr>
              <w:t>КД-2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отработанных расплавов титановых</w:t>
            </w:r>
            <w:r>
              <w:br/>
            </w:r>
            <w:r>
              <w:rPr>
                <w:rFonts w:ascii="Times New Roman"/>
                <w:b w:val="false"/>
                <w:i w:val="false"/>
                <w:color w:val="000000"/>
                <w:sz w:val="20"/>
              </w:rPr>
              <w:t>
</w:t>
            </w:r>
            <w:r>
              <w:rPr>
                <w:rFonts w:ascii="Times New Roman"/>
                <w:b w:val="false"/>
                <w:i w:val="false"/>
                <w:color w:val="000000"/>
                <w:sz w:val="20"/>
              </w:rPr>
              <w:t>хлораторов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н-парафинов, церезинов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пектина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пемоксоли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пемолюкса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пищевых продуктов растительного</w:t>
            </w:r>
            <w:r>
              <w:br/>
            </w:r>
            <w:r>
              <w:rPr>
                <w:rFonts w:ascii="Times New Roman"/>
                <w:b w:val="false"/>
                <w:i w:val="false"/>
                <w:color w:val="000000"/>
                <w:sz w:val="20"/>
              </w:rPr>
              <w:t>
</w:t>
            </w:r>
            <w:r>
              <w:rPr>
                <w:rFonts w:ascii="Times New Roman"/>
                <w:b w:val="false"/>
                <w:i w:val="false"/>
                <w:color w:val="000000"/>
                <w:sz w:val="20"/>
              </w:rPr>
              <w:t>происхождения (шелухи какао-бобов,</w:t>
            </w:r>
            <w:r>
              <w:br/>
            </w:r>
            <w:r>
              <w:rPr>
                <w:rFonts w:ascii="Times New Roman"/>
                <w:b w:val="false"/>
                <w:i w:val="false"/>
                <w:color w:val="000000"/>
                <w:sz w:val="20"/>
              </w:rPr>
              <w:t>
</w:t>
            </w:r>
            <w:r>
              <w:rPr>
                <w:rFonts w:ascii="Times New Roman"/>
                <w:b w:val="false"/>
                <w:i w:val="false"/>
                <w:color w:val="000000"/>
                <w:sz w:val="20"/>
              </w:rPr>
              <w:t>порошка какао, ядер обжаренных орехов)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полиамида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полиамида ПА-610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полиарилатов (полиэфиры</w:t>
            </w:r>
            <w:r>
              <w:br/>
            </w:r>
            <w:r>
              <w:rPr>
                <w:rFonts w:ascii="Times New Roman"/>
                <w:b w:val="false"/>
                <w:i w:val="false"/>
                <w:color w:val="000000"/>
                <w:sz w:val="20"/>
              </w:rPr>
              <w:t>
</w:t>
            </w:r>
            <w:r>
              <w:rPr>
                <w:rFonts w:ascii="Times New Roman"/>
                <w:b w:val="false"/>
                <w:i w:val="false"/>
                <w:color w:val="000000"/>
                <w:sz w:val="20"/>
              </w:rPr>
              <w:t>дифенилолпропана и хлорангидридов</w:t>
            </w:r>
            <w:r>
              <w:br/>
            </w:r>
            <w:r>
              <w:rPr>
                <w:rFonts w:ascii="Times New Roman"/>
                <w:b w:val="false"/>
                <w:i w:val="false"/>
                <w:color w:val="000000"/>
                <w:sz w:val="20"/>
              </w:rPr>
              <w:t>
</w:t>
            </w:r>
            <w:r>
              <w:rPr>
                <w:rFonts w:ascii="Times New Roman"/>
                <w:b w:val="false"/>
                <w:i w:val="false"/>
                <w:color w:val="000000"/>
                <w:sz w:val="20"/>
              </w:rPr>
              <w:t>фталевых кислот)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поливинилпирролидона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поливинилхлорида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полиметилметакрилата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полипропилена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полистирола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полисульфонов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полиэфирной ненасыщенной смолы</w:t>
            </w:r>
            <w:r>
              <w:br/>
            </w:r>
            <w:r>
              <w:rPr>
                <w:rFonts w:ascii="Times New Roman"/>
                <w:b w:val="false"/>
                <w:i w:val="false"/>
                <w:color w:val="000000"/>
                <w:sz w:val="20"/>
              </w:rPr>
              <w:t>
</w:t>
            </w:r>
            <w:r>
              <w:rPr>
                <w:rFonts w:ascii="Times New Roman"/>
                <w:b w:val="false"/>
                <w:i w:val="false"/>
                <w:color w:val="000000"/>
                <w:sz w:val="20"/>
              </w:rPr>
              <w:t>ПН-12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препарата "Корнофит" (смесь:</w:t>
            </w:r>
            <w:r>
              <w:br/>
            </w:r>
            <w:r>
              <w:rPr>
                <w:rFonts w:ascii="Times New Roman"/>
                <w:b w:val="false"/>
                <w:i w:val="false"/>
                <w:color w:val="000000"/>
                <w:sz w:val="20"/>
              </w:rPr>
              <w:t>
</w:t>
            </w:r>
            <w:r>
              <w:rPr>
                <w:rFonts w:ascii="Times New Roman"/>
                <w:b w:val="false"/>
                <w:i w:val="false"/>
                <w:color w:val="000000"/>
                <w:sz w:val="20"/>
              </w:rPr>
              <w:t>фитазы, пектинлиазы и</w:t>
            </w:r>
            <w:r>
              <w:br/>
            </w:r>
            <w:r>
              <w:rPr>
                <w:rFonts w:ascii="Times New Roman"/>
                <w:b w:val="false"/>
                <w:i w:val="false"/>
                <w:color w:val="000000"/>
                <w:sz w:val="20"/>
              </w:rPr>
              <w:t>
</w:t>
            </w:r>
            <w:r>
              <w:rPr>
                <w:rFonts w:ascii="Times New Roman"/>
                <w:b w:val="false"/>
                <w:i w:val="false"/>
                <w:color w:val="000000"/>
                <w:sz w:val="20"/>
              </w:rPr>
              <w:t>альфагалактозидазы по ~ 33 %)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прессматериала К-81-39 (по</w:t>
            </w:r>
            <w:r>
              <w:br/>
            </w:r>
            <w:r>
              <w:rPr>
                <w:rFonts w:ascii="Times New Roman"/>
                <w:b w:val="false"/>
                <w:i w:val="false"/>
                <w:color w:val="000000"/>
                <w:sz w:val="20"/>
              </w:rPr>
              <w:t>
</w:t>
            </w:r>
            <w:r>
              <w:rPr>
                <w:rFonts w:ascii="Times New Roman"/>
                <w:b w:val="false"/>
                <w:i w:val="false"/>
                <w:color w:val="000000"/>
                <w:sz w:val="20"/>
              </w:rPr>
              <w:t>двуокиси кремния)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реактива Лестраде (карбонат</w:t>
            </w:r>
            <w:r>
              <w:br/>
            </w:r>
            <w:r>
              <w:rPr>
                <w:rFonts w:ascii="Times New Roman"/>
                <w:b w:val="false"/>
                <w:i w:val="false"/>
                <w:color w:val="000000"/>
                <w:sz w:val="20"/>
              </w:rPr>
              <w:t>
</w:t>
            </w:r>
            <w:r>
              <w:rPr>
                <w:rFonts w:ascii="Times New Roman"/>
                <w:b w:val="false"/>
                <w:i w:val="false"/>
                <w:color w:val="000000"/>
                <w:sz w:val="20"/>
              </w:rPr>
              <w:t>натрия - 49 %, сульфат аммония - 49 %,</w:t>
            </w:r>
            <w:r>
              <w:br/>
            </w:r>
            <w:r>
              <w:rPr>
                <w:rFonts w:ascii="Times New Roman"/>
                <w:b w:val="false"/>
                <w:i w:val="false"/>
                <w:color w:val="000000"/>
                <w:sz w:val="20"/>
              </w:rPr>
              <w:t>
</w:t>
            </w:r>
            <w:r>
              <w:rPr>
                <w:rFonts w:ascii="Times New Roman"/>
                <w:b w:val="false"/>
                <w:i w:val="false"/>
                <w:color w:val="000000"/>
                <w:sz w:val="20"/>
              </w:rPr>
              <w:t>нитропруссид натрия - 2 %) (в</w:t>
            </w:r>
            <w:r>
              <w:br/>
            </w:r>
            <w:r>
              <w:rPr>
                <w:rFonts w:ascii="Times New Roman"/>
                <w:b w:val="false"/>
                <w:i w:val="false"/>
                <w:color w:val="000000"/>
                <w:sz w:val="20"/>
              </w:rPr>
              <w:t>
</w:t>
            </w:r>
            <w:r>
              <w:rPr>
                <w:rFonts w:ascii="Times New Roman"/>
                <w:b w:val="false"/>
                <w:i w:val="false"/>
                <w:color w:val="000000"/>
                <w:sz w:val="20"/>
              </w:rPr>
              <w:t>пересчете на карбонат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резины на основе</w:t>
            </w:r>
            <w:r>
              <w:br/>
            </w:r>
            <w:r>
              <w:rPr>
                <w:rFonts w:ascii="Times New Roman"/>
                <w:b w:val="false"/>
                <w:i w:val="false"/>
                <w:color w:val="000000"/>
                <w:sz w:val="20"/>
              </w:rPr>
              <w:t>
</w:t>
            </w:r>
            <w:r>
              <w:rPr>
                <w:rFonts w:ascii="Times New Roman"/>
                <w:b w:val="false"/>
                <w:i w:val="false"/>
                <w:color w:val="000000"/>
                <w:sz w:val="20"/>
              </w:rPr>
              <w:t>метилвинилдихлорсилана (по летучим</w:t>
            </w:r>
            <w:r>
              <w:br/>
            </w:r>
            <w:r>
              <w:rPr>
                <w:rFonts w:ascii="Times New Roman"/>
                <w:b w:val="false"/>
                <w:i w:val="false"/>
                <w:color w:val="000000"/>
                <w:sz w:val="20"/>
              </w:rPr>
              <w:t>
</w:t>
            </w:r>
            <w:r>
              <w:rPr>
                <w:rFonts w:ascii="Times New Roman"/>
                <w:b w:val="false"/>
                <w:i w:val="false"/>
                <w:color w:val="000000"/>
                <w:sz w:val="20"/>
              </w:rPr>
              <w:t>хлорсодержащим компонентам)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сахара, сахарной пудры (сахарозы)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свеклы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связующего СФП-011Л</w:t>
            </w:r>
            <w:r>
              <w:br/>
            </w:r>
            <w:r>
              <w:rPr>
                <w:rFonts w:ascii="Times New Roman"/>
                <w:b w:val="false"/>
                <w:i w:val="false"/>
                <w:color w:val="000000"/>
                <w:sz w:val="20"/>
              </w:rPr>
              <w:t>
</w:t>
            </w:r>
            <w:r>
              <w:rPr>
                <w:rFonts w:ascii="Times New Roman"/>
                <w:b w:val="false"/>
                <w:i w:val="false"/>
                <w:color w:val="000000"/>
                <w:sz w:val="20"/>
              </w:rPr>
              <w:t>(фенолформальдегидная смола</w:t>
            </w:r>
            <w:r>
              <w:br/>
            </w:r>
            <w:r>
              <w:rPr>
                <w:rFonts w:ascii="Times New Roman"/>
                <w:b w:val="false"/>
                <w:i w:val="false"/>
                <w:color w:val="000000"/>
                <w:sz w:val="20"/>
              </w:rPr>
              <w:t>
</w:t>
            </w:r>
            <w:r>
              <w:rPr>
                <w:rFonts w:ascii="Times New Roman"/>
                <w:b w:val="false"/>
                <w:i w:val="false"/>
                <w:color w:val="000000"/>
                <w:sz w:val="20"/>
              </w:rPr>
              <w:t>Новолачного типа 90-94 %, уротропин</w:t>
            </w:r>
            <w:r>
              <w:br/>
            </w:r>
            <w:r>
              <w:rPr>
                <w:rFonts w:ascii="Times New Roman"/>
                <w:b w:val="false"/>
                <w:i w:val="false"/>
                <w:color w:val="000000"/>
                <w:sz w:val="20"/>
              </w:rPr>
              <w:t>
</w:t>
            </w:r>
            <w:r>
              <w:rPr>
                <w:rFonts w:ascii="Times New Roman"/>
                <w:b w:val="false"/>
                <w:i w:val="false"/>
                <w:color w:val="000000"/>
                <w:sz w:val="20"/>
              </w:rPr>
              <w:t>6-10 %)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синтетического моющего средства</w:t>
            </w:r>
            <w:r>
              <w:br/>
            </w:r>
            <w:r>
              <w:rPr>
                <w:rFonts w:ascii="Times New Roman"/>
                <w:b w:val="false"/>
                <w:i w:val="false"/>
                <w:color w:val="000000"/>
                <w:sz w:val="20"/>
              </w:rPr>
              <w:t>
</w:t>
            </w:r>
            <w:r>
              <w:rPr>
                <w:rFonts w:ascii="Times New Roman"/>
                <w:b w:val="false"/>
                <w:i w:val="false"/>
                <w:color w:val="000000"/>
                <w:sz w:val="20"/>
              </w:rPr>
              <w:t>марки «ЛОТОС-М»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синтетической кожи</w:t>
            </w:r>
            <w:r>
              <w:br/>
            </w:r>
            <w:r>
              <w:rPr>
                <w:rFonts w:ascii="Times New Roman"/>
                <w:b w:val="false"/>
                <w:i w:val="false"/>
                <w:color w:val="000000"/>
                <w:sz w:val="20"/>
              </w:rPr>
              <w:t>
</w:t>
            </w:r>
            <w:r>
              <w:rPr>
                <w:rFonts w:ascii="Times New Roman"/>
                <w:b w:val="false"/>
                <w:i w:val="false"/>
                <w:color w:val="000000"/>
                <w:sz w:val="20"/>
              </w:rPr>
              <w:t>(полиэфируретаны - 40 %; волокно</w:t>
            </w:r>
            <w:r>
              <w:br/>
            </w:r>
            <w:r>
              <w:rPr>
                <w:rFonts w:ascii="Times New Roman"/>
                <w:b w:val="false"/>
                <w:i w:val="false"/>
                <w:color w:val="000000"/>
                <w:sz w:val="20"/>
              </w:rPr>
              <w:t>
</w:t>
            </w:r>
            <w:r>
              <w:rPr>
                <w:rFonts w:ascii="Times New Roman"/>
                <w:b w:val="false"/>
                <w:i w:val="false"/>
                <w:color w:val="000000"/>
                <w:sz w:val="20"/>
              </w:rPr>
              <w:t>полиэфирное /лавсановое/ - 45 %;</w:t>
            </w:r>
            <w:r>
              <w:br/>
            </w:r>
            <w:r>
              <w:rPr>
                <w:rFonts w:ascii="Times New Roman"/>
                <w:b w:val="false"/>
                <w:i w:val="false"/>
                <w:color w:val="000000"/>
                <w:sz w:val="20"/>
              </w:rPr>
              <w:t>
</w:t>
            </w:r>
            <w:r>
              <w:rPr>
                <w:rFonts w:ascii="Times New Roman"/>
                <w:b w:val="false"/>
                <w:i w:val="false"/>
                <w:color w:val="000000"/>
                <w:sz w:val="20"/>
              </w:rPr>
              <w:t>попропиленовое - 15 %)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слоистого эпоксидного</w:t>
            </w:r>
            <w:r>
              <w:br/>
            </w:r>
            <w:r>
              <w:rPr>
                <w:rFonts w:ascii="Times New Roman"/>
                <w:b w:val="false"/>
                <w:i w:val="false"/>
                <w:color w:val="000000"/>
                <w:sz w:val="20"/>
              </w:rPr>
              <w:t>
</w:t>
            </w:r>
            <w:r>
              <w:rPr>
                <w:rFonts w:ascii="Times New Roman"/>
                <w:b w:val="false"/>
                <w:i w:val="false"/>
                <w:color w:val="000000"/>
                <w:sz w:val="20"/>
              </w:rPr>
              <w:t>углепластика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слюды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сополимера винилхлорида и</w:t>
            </w:r>
            <w:r>
              <w:br/>
            </w:r>
            <w:r>
              <w:rPr>
                <w:rFonts w:ascii="Times New Roman"/>
                <w:b w:val="false"/>
                <w:i w:val="false"/>
                <w:color w:val="000000"/>
                <w:sz w:val="20"/>
              </w:rPr>
              <w:t>
</w:t>
            </w:r>
            <w:r>
              <w:rPr>
                <w:rFonts w:ascii="Times New Roman"/>
                <w:b w:val="false"/>
                <w:i w:val="false"/>
                <w:color w:val="000000"/>
                <w:sz w:val="20"/>
              </w:rPr>
              <w:t>винилацетата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стекловолокна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стеклопластика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сульфонолов НП-1, НП-3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талька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таблеточной массы дигоксина (с</w:t>
            </w:r>
            <w:r>
              <w:br/>
            </w:r>
            <w:r>
              <w:rPr>
                <w:rFonts w:ascii="Times New Roman"/>
                <w:b w:val="false"/>
                <w:i w:val="false"/>
                <w:color w:val="000000"/>
                <w:sz w:val="20"/>
              </w:rPr>
              <w:t>
</w:t>
            </w:r>
            <w:r>
              <w:rPr>
                <w:rFonts w:ascii="Times New Roman"/>
                <w:b w:val="false"/>
                <w:i w:val="false"/>
                <w:color w:val="000000"/>
                <w:sz w:val="20"/>
              </w:rPr>
              <w:t>содержанием дигоксина не более</w:t>
            </w:r>
            <w:r>
              <w:br/>
            </w:r>
            <w:r>
              <w:rPr>
                <w:rFonts w:ascii="Times New Roman"/>
                <w:b w:val="false"/>
                <w:i w:val="false"/>
                <w:color w:val="000000"/>
                <w:sz w:val="20"/>
              </w:rPr>
              <w:t>
</w:t>
            </w:r>
            <w:r>
              <w:rPr>
                <w:rFonts w:ascii="Times New Roman"/>
                <w:b w:val="false"/>
                <w:i w:val="false"/>
                <w:color w:val="000000"/>
                <w:sz w:val="20"/>
              </w:rPr>
              <w:t>0,3125 %)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твердого раствора на основе</w:t>
            </w:r>
            <w:r>
              <w:br/>
            </w:r>
            <w:r>
              <w:rPr>
                <w:rFonts w:ascii="Times New Roman"/>
                <w:b w:val="false"/>
                <w:i w:val="false"/>
                <w:color w:val="000000"/>
                <w:sz w:val="20"/>
              </w:rPr>
              <w:t>
</w:t>
            </w:r>
            <w:r>
              <w:rPr>
                <w:rFonts w:ascii="Times New Roman"/>
                <w:b w:val="false"/>
                <w:i w:val="false"/>
                <w:color w:val="000000"/>
                <w:sz w:val="20"/>
              </w:rPr>
              <w:t>титаната циркония, олова, Лантана (по</w:t>
            </w:r>
            <w:r>
              <w:br/>
            </w:r>
            <w:r>
              <w:rPr>
                <w:rFonts w:ascii="Times New Roman"/>
                <w:b w:val="false"/>
                <w:i w:val="false"/>
                <w:color w:val="000000"/>
                <w:sz w:val="20"/>
              </w:rPr>
              <w:t>
</w:t>
            </w:r>
            <w:r>
              <w:rPr>
                <w:rFonts w:ascii="Times New Roman"/>
                <w:b w:val="false"/>
                <w:i w:val="false"/>
                <w:color w:val="000000"/>
                <w:sz w:val="20"/>
              </w:rPr>
              <w:t>цирконию)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текстолита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тонко измельченного резинового</w:t>
            </w:r>
            <w:r>
              <w:br/>
            </w:r>
            <w:r>
              <w:rPr>
                <w:rFonts w:ascii="Times New Roman"/>
                <w:b w:val="false"/>
                <w:i w:val="false"/>
                <w:color w:val="000000"/>
                <w:sz w:val="20"/>
              </w:rPr>
              <w:t>
</w:t>
            </w:r>
            <w:r>
              <w:rPr>
                <w:rFonts w:ascii="Times New Roman"/>
                <w:b w:val="false"/>
                <w:i w:val="false"/>
                <w:color w:val="000000"/>
                <w:sz w:val="20"/>
              </w:rPr>
              <w:t>вулканизата из отходов подошвенных</w:t>
            </w:r>
            <w:r>
              <w:br/>
            </w:r>
            <w:r>
              <w:rPr>
                <w:rFonts w:ascii="Times New Roman"/>
                <w:b w:val="false"/>
                <w:i w:val="false"/>
                <w:color w:val="000000"/>
                <w:sz w:val="20"/>
              </w:rPr>
              <w:t>
</w:t>
            </w:r>
            <w:r>
              <w:rPr>
                <w:rFonts w:ascii="Times New Roman"/>
                <w:b w:val="false"/>
                <w:i w:val="false"/>
                <w:color w:val="000000"/>
                <w:sz w:val="20"/>
              </w:rPr>
              <w:t>резин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углеродных волокнистых материалов</w:t>
            </w:r>
            <w:r>
              <w:br/>
            </w:r>
            <w:r>
              <w:rPr>
                <w:rFonts w:ascii="Times New Roman"/>
                <w:b w:val="false"/>
                <w:i w:val="false"/>
                <w:color w:val="000000"/>
                <w:sz w:val="20"/>
              </w:rPr>
              <w:t>
</w:t>
            </w:r>
            <w:r>
              <w:rPr>
                <w:rFonts w:ascii="Times New Roman"/>
                <w:b w:val="false"/>
                <w:i w:val="false"/>
                <w:color w:val="000000"/>
                <w:sz w:val="20"/>
              </w:rPr>
              <w:t>на основе гидратцеллюлозных волокон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углеродных волокнистых материалов</w:t>
            </w:r>
            <w:r>
              <w:br/>
            </w:r>
            <w:r>
              <w:rPr>
                <w:rFonts w:ascii="Times New Roman"/>
                <w:b w:val="false"/>
                <w:i w:val="false"/>
                <w:color w:val="000000"/>
                <w:sz w:val="20"/>
              </w:rPr>
              <w:t>
</w:t>
            </w:r>
            <w:r>
              <w:rPr>
                <w:rFonts w:ascii="Times New Roman"/>
                <w:b w:val="false"/>
                <w:i w:val="false"/>
                <w:color w:val="000000"/>
                <w:sz w:val="20"/>
              </w:rPr>
              <w:t>на основе полиакрилонитрильных волокон</w:t>
            </w:r>
            <w:r>
              <w:br/>
            </w:r>
            <w:r>
              <w:rPr>
                <w:rFonts w:ascii="Times New Roman"/>
                <w:b w:val="false"/>
                <w:i w:val="false"/>
                <w:color w:val="000000"/>
                <w:sz w:val="20"/>
              </w:rPr>
              <w:t>
</w:t>
            </w:r>
            <w:r>
              <w:rPr>
                <w:rFonts w:ascii="Times New Roman"/>
                <w:b w:val="false"/>
                <w:i w:val="false"/>
                <w:color w:val="000000"/>
                <w:sz w:val="20"/>
              </w:rPr>
              <w:t>(по акрилонитрилу)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фенолформальдегидного</w:t>
            </w:r>
            <w:r>
              <w:br/>
            </w:r>
            <w:r>
              <w:rPr>
                <w:rFonts w:ascii="Times New Roman"/>
                <w:b w:val="false"/>
                <w:i w:val="false"/>
                <w:color w:val="000000"/>
                <w:sz w:val="20"/>
              </w:rPr>
              <w:t>
</w:t>
            </w:r>
            <w:r>
              <w:rPr>
                <w:rFonts w:ascii="Times New Roman"/>
                <w:b w:val="false"/>
                <w:i w:val="false"/>
                <w:color w:val="000000"/>
                <w:sz w:val="20"/>
              </w:rPr>
              <w:t>пресс-порошка марки 03-010-02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фенолформальдегидной смолы</w:t>
            </w:r>
            <w:r>
              <w:br/>
            </w:r>
            <w:r>
              <w:rPr>
                <w:rFonts w:ascii="Times New Roman"/>
                <w:b w:val="false"/>
                <w:i w:val="false"/>
                <w:color w:val="000000"/>
                <w:sz w:val="20"/>
              </w:rPr>
              <w:t>
</w:t>
            </w:r>
            <w:r>
              <w:rPr>
                <w:rFonts w:ascii="Times New Roman"/>
                <w:b w:val="false"/>
                <w:i w:val="false"/>
                <w:color w:val="000000"/>
                <w:sz w:val="20"/>
              </w:rPr>
              <w:t>новолачного типа марки СФ-010, СФ-011,</w:t>
            </w:r>
            <w:r>
              <w:br/>
            </w:r>
            <w:r>
              <w:rPr>
                <w:rFonts w:ascii="Times New Roman"/>
                <w:b w:val="false"/>
                <w:i w:val="false"/>
                <w:color w:val="000000"/>
                <w:sz w:val="20"/>
              </w:rPr>
              <w:t>
</w:t>
            </w:r>
            <w:r>
              <w:rPr>
                <w:rFonts w:ascii="Times New Roman"/>
                <w:b w:val="false"/>
                <w:i w:val="false"/>
                <w:color w:val="000000"/>
                <w:sz w:val="20"/>
              </w:rPr>
              <w:t>Э 2-330-02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фенолформальдегидной смолы</w:t>
            </w:r>
            <w:r>
              <w:br/>
            </w:r>
            <w:r>
              <w:rPr>
                <w:rFonts w:ascii="Times New Roman"/>
                <w:b w:val="false"/>
                <w:i w:val="false"/>
                <w:color w:val="000000"/>
                <w:sz w:val="20"/>
              </w:rPr>
              <w:t>
</w:t>
            </w:r>
            <w:r>
              <w:rPr>
                <w:rFonts w:ascii="Times New Roman"/>
                <w:b w:val="false"/>
                <w:i w:val="false"/>
                <w:color w:val="000000"/>
                <w:sz w:val="20"/>
              </w:rPr>
              <w:t>резольного типа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фенопластов резольного типа</w:t>
            </w:r>
            <w:r>
              <w:br/>
            </w:r>
            <w:r>
              <w:rPr>
                <w:rFonts w:ascii="Times New Roman"/>
                <w:b w:val="false"/>
                <w:i w:val="false"/>
                <w:color w:val="000000"/>
                <w:sz w:val="20"/>
              </w:rPr>
              <w:t>
</w:t>
            </w:r>
            <w:r>
              <w:rPr>
                <w:rFonts w:ascii="Times New Roman"/>
                <w:b w:val="false"/>
                <w:i w:val="false"/>
                <w:color w:val="000000"/>
                <w:sz w:val="20"/>
              </w:rPr>
              <w:t>(Э2-330-02; У2-301-07)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ферросплавов (железа - 51 %,</w:t>
            </w:r>
            <w:r>
              <w:br/>
            </w:r>
            <w:r>
              <w:rPr>
                <w:rFonts w:ascii="Times New Roman"/>
                <w:b w:val="false"/>
                <w:i w:val="false"/>
                <w:color w:val="000000"/>
                <w:sz w:val="20"/>
              </w:rPr>
              <w:t>
</w:t>
            </w:r>
            <w:r>
              <w:rPr>
                <w:rFonts w:ascii="Times New Roman"/>
                <w:b w:val="false"/>
                <w:i w:val="false"/>
                <w:color w:val="000000"/>
                <w:sz w:val="20"/>
              </w:rPr>
              <w:t>кремний - 47 %) (по железу)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хлорированного натурального</w:t>
            </w:r>
            <w:r>
              <w:br/>
            </w:r>
            <w:r>
              <w:rPr>
                <w:rFonts w:ascii="Times New Roman"/>
                <w:b w:val="false"/>
                <w:i w:val="false"/>
                <w:color w:val="000000"/>
                <w:sz w:val="20"/>
              </w:rPr>
              <w:t>
</w:t>
            </w:r>
            <w:r>
              <w:rPr>
                <w:rFonts w:ascii="Times New Roman"/>
                <w:b w:val="false"/>
                <w:i w:val="false"/>
                <w:color w:val="000000"/>
                <w:sz w:val="20"/>
              </w:rPr>
              <w:t>каучука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хромово-цинкового катализатора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яиц зерновой моли, трихограмм и</w:t>
            </w:r>
            <w:r>
              <w:br/>
            </w:r>
            <w:r>
              <w:rPr>
                <w:rFonts w:ascii="Times New Roman"/>
                <w:b w:val="false"/>
                <w:i w:val="false"/>
                <w:color w:val="000000"/>
                <w:sz w:val="20"/>
              </w:rPr>
              <w:t>
</w:t>
            </w:r>
            <w:r>
              <w:rPr>
                <w:rFonts w:ascii="Times New Roman"/>
                <w:b w:val="false"/>
                <w:i w:val="false"/>
                <w:color w:val="000000"/>
                <w:sz w:val="20"/>
              </w:rPr>
              <w:t>пыльцы бабочек зерновой моли (в</w:t>
            </w:r>
            <w:r>
              <w:br/>
            </w:r>
            <w:r>
              <w:rPr>
                <w:rFonts w:ascii="Times New Roman"/>
                <w:b w:val="false"/>
                <w:i w:val="false"/>
                <w:color w:val="000000"/>
                <w:sz w:val="20"/>
              </w:rPr>
              <w:t>
</w:t>
            </w:r>
            <w:r>
              <w:rPr>
                <w:rFonts w:ascii="Times New Roman"/>
                <w:b w:val="false"/>
                <w:i w:val="false"/>
                <w:color w:val="000000"/>
                <w:sz w:val="20"/>
              </w:rPr>
              <w:t>пересчете на белок)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Растворители РПК-240, РПК- 280 (по</w:t>
            </w:r>
            <w:r>
              <w:br/>
            </w:r>
            <w:r>
              <w:rPr>
                <w:rFonts w:ascii="Times New Roman"/>
                <w:b w:val="false"/>
                <w:i w:val="false"/>
                <w:color w:val="000000"/>
                <w:sz w:val="20"/>
              </w:rPr>
              <w:t>
</w:t>
            </w:r>
            <w:r>
              <w:rPr>
                <w:rFonts w:ascii="Times New Roman"/>
                <w:b w:val="false"/>
                <w:i w:val="false"/>
                <w:color w:val="000000"/>
                <w:sz w:val="20"/>
              </w:rPr>
              <w:t>предельным углеводородам С</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Раунатин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 антихлорозный из гидролизного</w:t>
            </w:r>
            <w:r>
              <w:br/>
            </w:r>
            <w:r>
              <w:rPr>
                <w:rFonts w:ascii="Times New Roman"/>
                <w:b w:val="false"/>
                <w:i w:val="false"/>
                <w:color w:val="000000"/>
                <w:sz w:val="20"/>
              </w:rPr>
              <w:t>
</w:t>
            </w:r>
            <w:r>
              <w:rPr>
                <w:rFonts w:ascii="Times New Roman"/>
                <w:b w:val="false"/>
                <w:i w:val="false"/>
                <w:color w:val="000000"/>
                <w:sz w:val="20"/>
              </w:rPr>
              <w:t>лигнина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 лилафлот 0S-700 С (в пересчете</w:t>
            </w:r>
            <w:r>
              <w:br/>
            </w:r>
            <w:r>
              <w:rPr>
                <w:rFonts w:ascii="Times New Roman"/>
                <w:b w:val="false"/>
                <w:i w:val="false"/>
                <w:color w:val="000000"/>
                <w:sz w:val="20"/>
              </w:rPr>
              <w:t>
</w:t>
            </w:r>
            <w:r>
              <w:rPr>
                <w:rFonts w:ascii="Times New Roman"/>
                <w:b w:val="false"/>
                <w:i w:val="false"/>
                <w:color w:val="000000"/>
                <w:sz w:val="20"/>
              </w:rPr>
              <w:t>на алифатические амины)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 СОП-83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Ревициклин (по рифампицину)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Рибонуклеиновой кислоты гидролизат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5'-дигидрофосфат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9</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нуклеотид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Ртути соединения водорастворимые:</w:t>
            </w:r>
            <w:r>
              <w:br/>
            </w:r>
            <w:r>
              <w:rPr>
                <w:rFonts w:ascii="Times New Roman"/>
                <w:b w:val="false"/>
                <w:i w:val="false"/>
                <w:color w:val="000000"/>
                <w:sz w:val="20"/>
              </w:rPr>
              <w:t>
</w:t>
            </w:r>
            <w:r>
              <w:rPr>
                <w:rFonts w:ascii="Times New Roman"/>
                <w:b w:val="false"/>
                <w:i w:val="false"/>
                <w:color w:val="000000"/>
                <w:sz w:val="20"/>
              </w:rPr>
              <w:t>сулема, уксуснокислая, Азотнокислая,</w:t>
            </w:r>
            <w:r>
              <w:br/>
            </w:r>
            <w:r>
              <w:rPr>
                <w:rFonts w:ascii="Times New Roman"/>
                <w:b w:val="false"/>
                <w:i w:val="false"/>
                <w:color w:val="000000"/>
                <w:sz w:val="20"/>
              </w:rPr>
              <w:t>
</w:t>
            </w:r>
            <w:r>
              <w:rPr>
                <w:rFonts w:ascii="Times New Roman"/>
                <w:b w:val="false"/>
                <w:i w:val="false"/>
                <w:color w:val="000000"/>
                <w:sz w:val="20"/>
              </w:rPr>
              <w:t>окисная и закисная ртуть (в пересчете</w:t>
            </w:r>
            <w:r>
              <w:br/>
            </w:r>
            <w:r>
              <w:rPr>
                <w:rFonts w:ascii="Times New Roman"/>
                <w:b w:val="false"/>
                <w:i w:val="false"/>
                <w:color w:val="000000"/>
                <w:sz w:val="20"/>
              </w:rPr>
              <w:t>
</w:t>
            </w:r>
            <w:r>
              <w:rPr>
                <w:rFonts w:ascii="Times New Roman"/>
                <w:b w:val="false"/>
                <w:i w:val="false"/>
                <w:color w:val="000000"/>
                <w:sz w:val="20"/>
              </w:rPr>
              <w:t>на ртуть)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Ртути соединения водо- и</w:t>
            </w:r>
            <w:r>
              <w:br/>
            </w:r>
            <w:r>
              <w:rPr>
                <w:rFonts w:ascii="Times New Roman"/>
                <w:b w:val="false"/>
                <w:i w:val="false"/>
                <w:color w:val="000000"/>
                <w:sz w:val="20"/>
              </w:rPr>
              <w:t>
</w:t>
            </w:r>
            <w:r>
              <w:rPr>
                <w:rFonts w:ascii="Times New Roman"/>
                <w:b w:val="false"/>
                <w:i w:val="false"/>
                <w:color w:val="000000"/>
                <w:sz w:val="20"/>
              </w:rPr>
              <w:t>плохо-растворимые: каломель, сулема,</w:t>
            </w:r>
            <w:r>
              <w:br/>
            </w:r>
            <w:r>
              <w:rPr>
                <w:rFonts w:ascii="Times New Roman"/>
                <w:b w:val="false"/>
                <w:i w:val="false"/>
                <w:color w:val="000000"/>
                <w:sz w:val="20"/>
              </w:rPr>
              <w:t>
</w:t>
            </w:r>
            <w:r>
              <w:rPr>
                <w:rFonts w:ascii="Times New Roman"/>
                <w:b w:val="false"/>
                <w:i w:val="false"/>
                <w:color w:val="000000"/>
                <w:sz w:val="20"/>
              </w:rPr>
              <w:t>азотнокислая окисная и закисная, окиси</w:t>
            </w:r>
            <w:r>
              <w:br/>
            </w:r>
            <w:r>
              <w:rPr>
                <w:rFonts w:ascii="Times New Roman"/>
                <w:b w:val="false"/>
                <w:i w:val="false"/>
                <w:color w:val="000000"/>
                <w:sz w:val="20"/>
              </w:rPr>
              <w:t>
</w:t>
            </w:r>
            <w:r>
              <w:rPr>
                <w:rFonts w:ascii="Times New Roman"/>
                <w:b w:val="false"/>
                <w:i w:val="false"/>
                <w:color w:val="000000"/>
                <w:sz w:val="20"/>
              </w:rPr>
              <w:t>красная и желтая, уксуснокислая,</w:t>
            </w:r>
            <w:r>
              <w:br/>
            </w:r>
            <w:r>
              <w:rPr>
                <w:rFonts w:ascii="Times New Roman"/>
                <w:b w:val="false"/>
                <w:i w:val="false"/>
                <w:color w:val="000000"/>
                <w:sz w:val="20"/>
              </w:rPr>
              <w:t>
</w:t>
            </w:r>
            <w:r>
              <w:rPr>
                <w:rFonts w:ascii="Times New Roman"/>
                <w:b w:val="false"/>
                <w:i w:val="false"/>
                <w:color w:val="000000"/>
                <w:sz w:val="20"/>
              </w:rPr>
              <w:t>амидохлорная, двуйодистая (в пересчете</w:t>
            </w:r>
            <w:r>
              <w:br/>
            </w:r>
            <w:r>
              <w:rPr>
                <w:rFonts w:ascii="Times New Roman"/>
                <w:b w:val="false"/>
                <w:i w:val="false"/>
                <w:color w:val="000000"/>
                <w:sz w:val="20"/>
              </w:rPr>
              <w:t>
</w:t>
            </w:r>
            <w:r>
              <w:rPr>
                <w:rFonts w:ascii="Times New Roman"/>
                <w:b w:val="false"/>
                <w:i w:val="false"/>
                <w:color w:val="000000"/>
                <w:sz w:val="20"/>
              </w:rPr>
              <w:t>на ртуть)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Ртути соединения плохо растворимые в</w:t>
            </w:r>
            <w:r>
              <w:br/>
            </w:r>
            <w:r>
              <w:rPr>
                <w:rFonts w:ascii="Times New Roman"/>
                <w:b w:val="false"/>
                <w:i w:val="false"/>
                <w:color w:val="000000"/>
                <w:sz w:val="20"/>
              </w:rPr>
              <w:t>
</w:t>
            </w:r>
            <w:r>
              <w:rPr>
                <w:rFonts w:ascii="Times New Roman"/>
                <w:b w:val="false"/>
                <w:i w:val="false"/>
                <w:color w:val="000000"/>
                <w:sz w:val="20"/>
              </w:rPr>
              <w:t>воде: двуйодистая, амидохлорная, окиси</w:t>
            </w:r>
            <w:r>
              <w:br/>
            </w:r>
            <w:r>
              <w:rPr>
                <w:rFonts w:ascii="Times New Roman"/>
                <w:b w:val="false"/>
                <w:i w:val="false"/>
                <w:color w:val="000000"/>
                <w:sz w:val="20"/>
              </w:rPr>
              <w:t>
</w:t>
            </w:r>
            <w:r>
              <w:rPr>
                <w:rFonts w:ascii="Times New Roman"/>
                <w:b w:val="false"/>
                <w:i w:val="false"/>
                <w:color w:val="000000"/>
                <w:sz w:val="20"/>
              </w:rPr>
              <w:t>желтая и красная, хлористая ртуть (в</w:t>
            </w:r>
            <w:r>
              <w:br/>
            </w:r>
            <w:r>
              <w:rPr>
                <w:rFonts w:ascii="Times New Roman"/>
                <w:b w:val="false"/>
                <w:i w:val="false"/>
                <w:color w:val="000000"/>
                <w:sz w:val="20"/>
              </w:rPr>
              <w:t>
</w:t>
            </w:r>
            <w:r>
              <w:rPr>
                <w:rFonts w:ascii="Times New Roman"/>
                <w:b w:val="false"/>
                <w:i w:val="false"/>
                <w:color w:val="000000"/>
                <w:sz w:val="20"/>
              </w:rPr>
              <w:t>пересчете на ртуть)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бромид, роданид, сульфат (-1),</w:t>
            </w:r>
            <w:r>
              <w:br/>
            </w:r>
            <w:r>
              <w:rPr>
                <w:rFonts w:ascii="Times New Roman"/>
                <w:b w:val="false"/>
                <w:i w:val="false"/>
                <w:color w:val="000000"/>
                <w:sz w:val="20"/>
              </w:rPr>
              <w:t>
</w:t>
            </w:r>
            <w:r>
              <w:rPr>
                <w:rFonts w:ascii="Times New Roman"/>
                <w:b w:val="false"/>
                <w:i w:val="false"/>
                <w:color w:val="000000"/>
                <w:sz w:val="20"/>
              </w:rPr>
              <w:t>сульфат (-2) (в пересчете на ртуть)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 оксид (в пересчете на рубидий)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12509-27-2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ORb</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 диоксид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12036-10-1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Ru</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Самарий 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12035-88-0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OSm</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Сахарол (смесь дитерпеновых гликозидов</w:t>
            </w:r>
            <w:r>
              <w:br/>
            </w:r>
            <w:r>
              <w:rPr>
                <w:rFonts w:ascii="Times New Roman"/>
                <w:b w:val="false"/>
                <w:i w:val="false"/>
                <w:color w:val="000000"/>
                <w:sz w:val="20"/>
              </w:rPr>
              <w:t>
</w:t>
            </w:r>
            <w:r>
              <w:rPr>
                <w:rFonts w:ascii="Times New Roman"/>
                <w:b w:val="false"/>
                <w:i w:val="false"/>
                <w:color w:val="000000"/>
                <w:sz w:val="20"/>
              </w:rPr>
              <w:t>стевиозида и Ребаудиозида в</w:t>
            </w:r>
            <w:r>
              <w:br/>
            </w:r>
            <w:r>
              <w:rPr>
                <w:rFonts w:ascii="Times New Roman"/>
                <w:b w:val="false"/>
                <w:i w:val="false"/>
                <w:color w:val="000000"/>
                <w:sz w:val="20"/>
              </w:rPr>
              <w:t>
</w:t>
            </w:r>
            <w:r>
              <w:rPr>
                <w:rFonts w:ascii="Times New Roman"/>
                <w:b w:val="false"/>
                <w:i w:val="false"/>
                <w:color w:val="000000"/>
                <w:sz w:val="20"/>
              </w:rPr>
              <w:t>соотношении 2:1)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октадеканоат (в пересчете на</w:t>
            </w:r>
            <w:r>
              <w:br/>
            </w:r>
            <w:r>
              <w:rPr>
                <w:rFonts w:ascii="Times New Roman"/>
                <w:b w:val="false"/>
                <w:i w:val="false"/>
                <w:color w:val="000000"/>
                <w:sz w:val="20"/>
              </w:rPr>
              <w:t>
</w:t>
            </w:r>
            <w:r>
              <w:rPr>
                <w:rFonts w:ascii="Times New Roman"/>
                <w:b w:val="false"/>
                <w:i w:val="false"/>
                <w:color w:val="000000"/>
                <w:sz w:val="20"/>
              </w:rPr>
              <w:t>свинец)</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7428-48-0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O4Рb</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аморфный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7782-49-2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сульфид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7446-34-6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SSe</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Сенадексин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гексафторид (ОС-6-11)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2551-62-4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ДиСера дихлорид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10025-67-9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пентафторид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10546-01-7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5</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элементная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7704-34-9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октадеканоат (в пересчете на</w:t>
            </w:r>
            <w:r>
              <w:br/>
            </w:r>
            <w:r>
              <w:rPr>
                <w:rFonts w:ascii="Times New Roman"/>
                <w:b w:val="false"/>
                <w:i w:val="false"/>
                <w:color w:val="000000"/>
                <w:sz w:val="20"/>
              </w:rPr>
              <w:t>
</w:t>
            </w:r>
            <w:r>
              <w:rPr>
                <w:rFonts w:ascii="Times New Roman"/>
                <w:b w:val="false"/>
                <w:i w:val="false"/>
                <w:color w:val="000000"/>
                <w:sz w:val="20"/>
              </w:rPr>
              <w:t>серебро)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24927-67-1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35</w:t>
            </w:r>
            <w:r>
              <w:rPr>
                <w:rFonts w:ascii="Times New Roman"/>
                <w:b w:val="false"/>
                <w:i w:val="false"/>
                <w:color w:val="000000"/>
                <w:sz w:val="20"/>
              </w:rPr>
              <w:t>АgO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L-Серин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7803-62-5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Синтанол АЦСЭ-12 (по эфирам</w:t>
            </w:r>
            <w:r>
              <w:br/>
            </w:r>
            <w:r>
              <w:rPr>
                <w:rFonts w:ascii="Times New Roman"/>
                <w:b w:val="false"/>
                <w:i w:val="false"/>
                <w:color w:val="000000"/>
                <w:sz w:val="20"/>
              </w:rPr>
              <w:t>
</w:t>
            </w:r>
            <w:r>
              <w:rPr>
                <w:rFonts w:ascii="Times New Roman"/>
                <w:b w:val="false"/>
                <w:i w:val="false"/>
                <w:color w:val="000000"/>
                <w:sz w:val="20"/>
              </w:rPr>
              <w:t>оксиэтилированных спиртов)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Синтанол ДС-10 (смесь фракций спиртов</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 xml:space="preserve"> и оксида этилена)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Синтетические моющие средства «Био-С»,</w:t>
            </w:r>
            <w:r>
              <w:br/>
            </w:r>
            <w:r>
              <w:rPr>
                <w:rFonts w:ascii="Times New Roman"/>
                <w:b w:val="false"/>
                <w:i w:val="false"/>
                <w:color w:val="000000"/>
                <w:sz w:val="20"/>
              </w:rPr>
              <w:t>
</w:t>
            </w:r>
            <w:r>
              <w:rPr>
                <w:rFonts w:ascii="Times New Roman"/>
                <w:b w:val="false"/>
                <w:i w:val="false"/>
                <w:color w:val="000000"/>
                <w:sz w:val="20"/>
              </w:rPr>
              <w:t>«Ока»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Синтетические моющие средства «Бриз»,</w:t>
            </w:r>
            <w:r>
              <w:br/>
            </w:r>
            <w:r>
              <w:rPr>
                <w:rFonts w:ascii="Times New Roman"/>
                <w:b w:val="false"/>
                <w:i w:val="false"/>
                <w:color w:val="000000"/>
                <w:sz w:val="20"/>
              </w:rPr>
              <w:t>
</w:t>
            </w:r>
            <w:r>
              <w:rPr>
                <w:rFonts w:ascii="Times New Roman"/>
                <w:b w:val="false"/>
                <w:i w:val="false"/>
                <w:color w:val="000000"/>
                <w:sz w:val="20"/>
              </w:rPr>
              <w:t>«Вихрь», «Лотос», «Лотос-автомат»,</w:t>
            </w:r>
            <w:r>
              <w:br/>
            </w:r>
            <w:r>
              <w:rPr>
                <w:rFonts w:ascii="Times New Roman"/>
                <w:b w:val="false"/>
                <w:i w:val="false"/>
                <w:color w:val="000000"/>
                <w:sz w:val="20"/>
              </w:rPr>
              <w:t>
</w:t>
            </w:r>
            <w:r>
              <w:rPr>
                <w:rFonts w:ascii="Times New Roman"/>
                <w:b w:val="false"/>
                <w:i w:val="false"/>
                <w:color w:val="000000"/>
                <w:sz w:val="20"/>
              </w:rPr>
              <w:t>«Юка», «Эра»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ДиСкандий триоксид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Sс</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Смазка «Алюмол»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Смазка «Вутол» (по пропинолу В-400)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Смазка «Геол-1»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Смазка «Игнол» (по хлору)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Смазка «Полимол Ф»</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Смазка «Укринол-214»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Смазки «Дитор», «Ринол», «Фарина» (по</w:t>
            </w:r>
            <w:r>
              <w:br/>
            </w:r>
            <w:r>
              <w:rPr>
                <w:rFonts w:ascii="Times New Roman"/>
                <w:b w:val="false"/>
                <w:i w:val="false"/>
                <w:color w:val="000000"/>
                <w:sz w:val="20"/>
              </w:rPr>
              <w:t>
</w:t>
            </w:r>
            <w:r>
              <w:rPr>
                <w:rFonts w:ascii="Times New Roman"/>
                <w:b w:val="false"/>
                <w:i w:val="false"/>
                <w:color w:val="000000"/>
                <w:sz w:val="20"/>
              </w:rPr>
              <w:t>маслу минеральному)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Смазки ЛКС (текстильная,</w:t>
            </w:r>
            <w:r>
              <w:br/>
            </w:r>
            <w:r>
              <w:rPr>
                <w:rFonts w:ascii="Times New Roman"/>
                <w:b w:val="false"/>
                <w:i w:val="false"/>
                <w:color w:val="000000"/>
                <w:sz w:val="20"/>
              </w:rPr>
              <w:t>
</w:t>
            </w:r>
            <w:r>
              <w:rPr>
                <w:rFonts w:ascii="Times New Roman"/>
                <w:b w:val="false"/>
                <w:i w:val="false"/>
                <w:color w:val="000000"/>
                <w:sz w:val="20"/>
              </w:rPr>
              <w:t>металлургическая)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Смазки технологические: Зимол; Литас;</w:t>
            </w:r>
            <w:r>
              <w:br/>
            </w:r>
            <w:r>
              <w:rPr>
                <w:rFonts w:ascii="Times New Roman"/>
                <w:b w:val="false"/>
                <w:i w:val="false"/>
                <w:color w:val="000000"/>
                <w:sz w:val="20"/>
              </w:rPr>
              <w:t>
</w:t>
            </w:r>
            <w:r>
              <w:rPr>
                <w:rFonts w:ascii="Times New Roman"/>
                <w:b w:val="false"/>
                <w:i w:val="false"/>
                <w:color w:val="000000"/>
                <w:sz w:val="20"/>
              </w:rPr>
              <w:t>Литол-24; Северянка; Трансол-100:</w:t>
            </w:r>
            <w:r>
              <w:br/>
            </w:r>
            <w:r>
              <w:rPr>
                <w:rFonts w:ascii="Times New Roman"/>
                <w:b w:val="false"/>
                <w:i w:val="false"/>
                <w:color w:val="000000"/>
                <w:sz w:val="20"/>
              </w:rPr>
              <w:t>
</w:t>
            </w:r>
            <w:r>
              <w:rPr>
                <w:rFonts w:ascii="Times New Roman"/>
                <w:b w:val="false"/>
                <w:i w:val="false"/>
                <w:color w:val="000000"/>
                <w:sz w:val="20"/>
              </w:rPr>
              <w:t>Трансол-200; Укринол-212; Униол:</w:t>
            </w:r>
            <w:r>
              <w:br/>
            </w:r>
            <w:r>
              <w:rPr>
                <w:rFonts w:ascii="Times New Roman"/>
                <w:b w:val="false"/>
                <w:i w:val="false"/>
                <w:color w:val="000000"/>
                <w:sz w:val="20"/>
              </w:rPr>
              <w:t>
</w:t>
            </w:r>
            <w:r>
              <w:rPr>
                <w:rFonts w:ascii="Times New Roman"/>
                <w:b w:val="false"/>
                <w:i w:val="false"/>
                <w:color w:val="000000"/>
                <w:sz w:val="20"/>
              </w:rPr>
              <w:t>Шрус-4 (по маслу минеральному)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Смазки Укринол-211М, Укринол-215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Смазочно-охлаждающая жидкость «Авитол»</w:t>
            </w:r>
            <w:r>
              <w:br/>
            </w:r>
            <w:r>
              <w:rPr>
                <w:rFonts w:ascii="Times New Roman"/>
                <w:b w:val="false"/>
                <w:i w:val="false"/>
                <w:color w:val="000000"/>
                <w:sz w:val="20"/>
              </w:rPr>
              <w:t>
</w:t>
            </w:r>
            <w:r>
              <w:rPr>
                <w:rFonts w:ascii="Times New Roman"/>
                <w:b w:val="false"/>
                <w:i w:val="false"/>
                <w:color w:val="000000"/>
                <w:sz w:val="20"/>
              </w:rPr>
              <w:t>(посинтанолу)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Смазочно-охдаждающая жидкость</w:t>
            </w:r>
            <w:r>
              <w:br/>
            </w:r>
            <w:r>
              <w:rPr>
                <w:rFonts w:ascii="Times New Roman"/>
                <w:b w:val="false"/>
                <w:i w:val="false"/>
                <w:color w:val="000000"/>
                <w:sz w:val="20"/>
              </w:rPr>
              <w:t>
</w:t>
            </w:r>
            <w:r>
              <w:rPr>
                <w:rFonts w:ascii="Times New Roman"/>
                <w:b w:val="false"/>
                <w:i w:val="false"/>
                <w:color w:val="000000"/>
                <w:sz w:val="20"/>
              </w:rPr>
              <w:t>«Аквол-18» (по триэтаноламину)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Смазочно-охдаждающая жидкость ОСМ-А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Смола СТУ-3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Смола эпоксидная на основе бисфенола</w:t>
            </w:r>
            <w:r>
              <w:br/>
            </w:r>
            <w:r>
              <w:rPr>
                <w:rFonts w:ascii="Times New Roman"/>
                <w:b w:val="false"/>
                <w:i w:val="false"/>
                <w:color w:val="000000"/>
                <w:sz w:val="20"/>
              </w:rPr>
              <w:t>
</w:t>
            </w:r>
            <w:r>
              <w:rPr>
                <w:rFonts w:ascii="Times New Roman"/>
                <w:b w:val="false"/>
                <w:i w:val="false"/>
                <w:color w:val="000000"/>
                <w:sz w:val="20"/>
              </w:rPr>
              <w:t>F (по эпихлоргидрину)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Сольвент нафта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Сорбиталь 20 (смесь</w:t>
            </w:r>
            <w:r>
              <w:br/>
            </w:r>
            <w:r>
              <w:rPr>
                <w:rFonts w:ascii="Times New Roman"/>
                <w:b w:val="false"/>
                <w:i w:val="false"/>
                <w:color w:val="000000"/>
                <w:sz w:val="20"/>
              </w:rPr>
              <w:t>
</w:t>
            </w:r>
            <w:r>
              <w:rPr>
                <w:rFonts w:ascii="Times New Roman"/>
                <w:b w:val="false"/>
                <w:i w:val="false"/>
                <w:color w:val="000000"/>
                <w:sz w:val="20"/>
              </w:rPr>
              <w:t>полиэтиленгликолевых эфиров</w:t>
            </w:r>
            <w:r>
              <w:br/>
            </w:r>
            <w:r>
              <w:rPr>
                <w:rFonts w:ascii="Times New Roman"/>
                <w:b w:val="false"/>
                <w:i w:val="false"/>
                <w:color w:val="000000"/>
                <w:sz w:val="20"/>
              </w:rPr>
              <w:t>
</w:t>
            </w:r>
            <w:r>
              <w:rPr>
                <w:rFonts w:ascii="Times New Roman"/>
                <w:b w:val="false"/>
                <w:i w:val="false"/>
                <w:color w:val="000000"/>
                <w:sz w:val="20"/>
              </w:rPr>
              <w:t>моно-дистеара-тов ангидросорбитов)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L-Сорбоза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Стрептомицина хлоркальциевый комплекс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карбонат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1633-05-2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w:t>
            </w:r>
            <w:r>
              <w:rPr>
                <w:rFonts w:ascii="Times New Roman"/>
                <w:b w:val="false"/>
                <w:i w:val="false"/>
                <w:color w:val="000000"/>
                <w:vertAlign w:val="subscript"/>
              </w:rPr>
              <w:t>3</w:t>
            </w:r>
            <w:r>
              <w:rPr>
                <w:rFonts w:ascii="Times New Roman"/>
                <w:b w:val="false"/>
                <w:i w:val="false"/>
                <w:color w:val="000000"/>
                <w:sz w:val="20"/>
              </w:rPr>
              <w:t>Sr</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растворимые соединения</w:t>
            </w:r>
            <w:r>
              <w:br/>
            </w:r>
            <w:r>
              <w:rPr>
                <w:rFonts w:ascii="Times New Roman"/>
                <w:b w:val="false"/>
                <w:i w:val="false"/>
                <w:color w:val="000000"/>
                <w:sz w:val="20"/>
              </w:rPr>
              <w:t>
</w:t>
            </w:r>
            <w:r>
              <w:rPr>
                <w:rFonts w:ascii="Times New Roman"/>
                <w:b w:val="false"/>
                <w:i w:val="false"/>
                <w:color w:val="000000"/>
                <w:sz w:val="20"/>
              </w:rPr>
              <w:t>(нитрат, оксид) (в пересчете на</w:t>
            </w:r>
            <w:r>
              <w:br/>
            </w:r>
            <w:r>
              <w:rPr>
                <w:rFonts w:ascii="Times New Roman"/>
                <w:b w:val="false"/>
                <w:i w:val="false"/>
                <w:color w:val="000000"/>
                <w:sz w:val="20"/>
              </w:rPr>
              <w:t>
</w:t>
            </w:r>
            <w:r>
              <w:rPr>
                <w:rFonts w:ascii="Times New Roman"/>
                <w:b w:val="false"/>
                <w:i w:val="false"/>
                <w:color w:val="000000"/>
                <w:sz w:val="20"/>
              </w:rPr>
              <w:t>стронций)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Сульфаминовая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5329-14-6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7-Сульфамоил-6-хлор-3,4-дигидро-2Н-</w:t>
            </w:r>
            <w:r>
              <w:br/>
            </w:r>
            <w:r>
              <w:rPr>
                <w:rFonts w:ascii="Times New Roman"/>
                <w:b w:val="false"/>
                <w:i w:val="false"/>
                <w:color w:val="000000"/>
                <w:sz w:val="20"/>
              </w:rPr>
              <w:t>
</w:t>
            </w:r>
            <w:r>
              <w:rPr>
                <w:rFonts w:ascii="Times New Roman"/>
                <w:b w:val="false"/>
                <w:i w:val="false"/>
                <w:color w:val="000000"/>
                <w:sz w:val="20"/>
              </w:rPr>
              <w:t>1,2,4-бензотиадиазин-1,1-диоксид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СlN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Сульфаниламидобензоат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10060-70-5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NаO</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Сульфаниловой кислоты 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Сульфаниловой кислоты</w:t>
            </w:r>
            <w:r>
              <w:br/>
            </w:r>
            <w:r>
              <w:rPr>
                <w:rFonts w:ascii="Times New Roman"/>
                <w:b w:val="false"/>
                <w:i w:val="false"/>
                <w:color w:val="000000"/>
                <w:sz w:val="20"/>
              </w:rPr>
              <w:t>
</w:t>
            </w:r>
            <w:r>
              <w:rPr>
                <w:rFonts w:ascii="Times New Roman"/>
                <w:b w:val="false"/>
                <w:i w:val="false"/>
                <w:color w:val="000000"/>
                <w:sz w:val="20"/>
              </w:rPr>
              <w:t>N-[амино(имино)метил]амид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Сульфаниловой кислоты</w:t>
            </w:r>
            <w:r>
              <w:br/>
            </w:r>
            <w:r>
              <w:rPr>
                <w:rFonts w:ascii="Times New Roman"/>
                <w:b w:val="false"/>
                <w:i w:val="false"/>
                <w:color w:val="000000"/>
                <w:sz w:val="20"/>
              </w:rPr>
              <w:t>
</w:t>
            </w:r>
            <w:r>
              <w:rPr>
                <w:rFonts w:ascii="Times New Roman"/>
                <w:b w:val="false"/>
                <w:i w:val="false"/>
                <w:color w:val="000000"/>
                <w:sz w:val="20"/>
              </w:rPr>
              <w:t>N-(4,6-диметил-пиримидин-2-ил)амид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Сульфаниловой кислоты</w:t>
            </w:r>
            <w:r>
              <w:br/>
            </w:r>
            <w:r>
              <w:rPr>
                <w:rFonts w:ascii="Times New Roman"/>
                <w:b w:val="false"/>
                <w:i w:val="false"/>
                <w:color w:val="000000"/>
                <w:sz w:val="20"/>
              </w:rPr>
              <w:t>
</w:t>
            </w:r>
            <w:r>
              <w:rPr>
                <w:rFonts w:ascii="Times New Roman"/>
                <w:b w:val="false"/>
                <w:i w:val="false"/>
                <w:color w:val="000000"/>
                <w:sz w:val="20"/>
              </w:rPr>
              <w:t>N-(2,6-диметоксипиримидин-4-ил)амид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Сульфаниловой кислоты N-карбамоиламид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Сульфаниловой кислоты</w:t>
            </w:r>
            <w:r>
              <w:br/>
            </w:r>
            <w:r>
              <w:rPr>
                <w:rFonts w:ascii="Times New Roman"/>
                <w:b w:val="false"/>
                <w:i w:val="false"/>
                <w:color w:val="000000"/>
                <w:sz w:val="20"/>
              </w:rPr>
              <w:t>
</w:t>
            </w:r>
            <w:r>
              <w:rPr>
                <w:rFonts w:ascii="Times New Roman"/>
                <w:b w:val="false"/>
                <w:i w:val="false"/>
                <w:color w:val="000000"/>
                <w:sz w:val="20"/>
              </w:rPr>
              <w:t>N-(3-метоксипиразинил-2)амид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Сульфаниловой кислоты</w:t>
            </w:r>
            <w:r>
              <w:br/>
            </w:r>
            <w:r>
              <w:rPr>
                <w:rFonts w:ascii="Times New Roman"/>
                <w:b w:val="false"/>
                <w:i w:val="false"/>
                <w:color w:val="000000"/>
                <w:sz w:val="20"/>
              </w:rPr>
              <w:t>
</w:t>
            </w:r>
            <w:r>
              <w:rPr>
                <w:rFonts w:ascii="Times New Roman"/>
                <w:b w:val="false"/>
                <w:i w:val="false"/>
                <w:color w:val="000000"/>
                <w:sz w:val="20"/>
              </w:rPr>
              <w:t>N-(6-метоксипиридазин-3-ил)амид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Сульфаниловой кислоты</w:t>
            </w:r>
            <w:r>
              <w:br/>
            </w:r>
            <w:r>
              <w:rPr>
                <w:rFonts w:ascii="Times New Roman"/>
                <w:b w:val="false"/>
                <w:i w:val="false"/>
                <w:color w:val="000000"/>
                <w:sz w:val="20"/>
              </w:rPr>
              <w:t>
</w:t>
            </w:r>
            <w:r>
              <w:rPr>
                <w:rFonts w:ascii="Times New Roman"/>
                <w:b w:val="false"/>
                <w:i w:val="false"/>
                <w:color w:val="000000"/>
                <w:sz w:val="20"/>
              </w:rPr>
              <w:t>N-(6-метоксипиримидин-4-ил)амид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1220-83-3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Сульфаниловой кислоты</w:t>
            </w:r>
            <w:r>
              <w:br/>
            </w:r>
            <w:r>
              <w:rPr>
                <w:rFonts w:ascii="Times New Roman"/>
                <w:b w:val="false"/>
                <w:i w:val="false"/>
                <w:color w:val="000000"/>
                <w:sz w:val="20"/>
              </w:rPr>
              <w:t>
</w:t>
            </w:r>
            <w:r>
              <w:rPr>
                <w:rFonts w:ascii="Times New Roman"/>
                <w:b w:val="false"/>
                <w:i w:val="false"/>
                <w:color w:val="000000"/>
                <w:sz w:val="20"/>
              </w:rPr>
              <w:t>N-(4-сульфамоилфенил)амид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6402-89-7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Сульфаниловой кислоты</w:t>
            </w:r>
            <w:r>
              <w:br/>
            </w:r>
            <w:r>
              <w:rPr>
                <w:rFonts w:ascii="Times New Roman"/>
                <w:b w:val="false"/>
                <w:i w:val="false"/>
                <w:color w:val="000000"/>
                <w:sz w:val="20"/>
              </w:rPr>
              <w:t>
</w:t>
            </w:r>
            <w:r>
              <w:rPr>
                <w:rFonts w:ascii="Times New Roman"/>
                <w:b w:val="false"/>
                <w:i w:val="false"/>
                <w:color w:val="000000"/>
                <w:sz w:val="20"/>
              </w:rPr>
              <w:t>N-(тиазолил-2-)амид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Сульфаниловой кислоты</w:t>
            </w:r>
            <w:r>
              <w:br/>
            </w:r>
            <w:r>
              <w:rPr>
                <w:rFonts w:ascii="Times New Roman"/>
                <w:b w:val="false"/>
                <w:i w:val="false"/>
                <w:color w:val="000000"/>
                <w:sz w:val="20"/>
              </w:rPr>
              <w:t>
</w:t>
            </w:r>
            <w:r>
              <w:rPr>
                <w:rFonts w:ascii="Times New Roman"/>
                <w:b w:val="false"/>
                <w:i w:val="false"/>
                <w:color w:val="000000"/>
                <w:sz w:val="20"/>
              </w:rPr>
              <w:t>N-(3-хлорпиридазин-6-ил)амид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Сульфаниловой кислоты</w:t>
            </w:r>
            <w:r>
              <w:br/>
            </w:r>
            <w:r>
              <w:rPr>
                <w:rFonts w:ascii="Times New Roman"/>
                <w:b w:val="false"/>
                <w:i w:val="false"/>
                <w:color w:val="000000"/>
                <w:sz w:val="20"/>
              </w:rPr>
              <w:t>
</w:t>
            </w:r>
            <w:r>
              <w:rPr>
                <w:rFonts w:ascii="Times New Roman"/>
                <w:b w:val="false"/>
                <w:i w:val="false"/>
                <w:color w:val="000000"/>
                <w:sz w:val="20"/>
              </w:rPr>
              <w:t>N-(5-этил-1,3,4-тиадиазол-2-ил)амид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Сульфаниловой кислоты</w:t>
            </w:r>
            <w:r>
              <w:br/>
            </w:r>
            <w:r>
              <w:rPr>
                <w:rFonts w:ascii="Times New Roman"/>
                <w:b w:val="false"/>
                <w:i w:val="false"/>
                <w:color w:val="000000"/>
                <w:sz w:val="20"/>
              </w:rPr>
              <w:t>
</w:t>
            </w:r>
            <w:r>
              <w:rPr>
                <w:rFonts w:ascii="Times New Roman"/>
                <w:b w:val="false"/>
                <w:i w:val="false"/>
                <w:color w:val="000000"/>
                <w:sz w:val="20"/>
              </w:rPr>
              <w:t>N-(5-этил-1,3,4-тиадиазол-2-ил)амид,</w:t>
            </w:r>
            <w:r>
              <w:br/>
            </w:r>
            <w:r>
              <w:rPr>
                <w:rFonts w:ascii="Times New Roman"/>
                <w:b w:val="false"/>
                <w:i w:val="false"/>
                <w:color w:val="000000"/>
                <w:sz w:val="20"/>
              </w:rPr>
              <w:t>
</w:t>
            </w:r>
            <w:r>
              <w:rPr>
                <w:rFonts w:ascii="Times New Roman"/>
                <w:b w:val="false"/>
                <w:i w:val="false"/>
                <w:color w:val="000000"/>
                <w:sz w:val="20"/>
              </w:rPr>
              <w:t>натриевая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1904-95-6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NаO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Сульфапен (по феноксиметилпенициллину)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Сульфимид 2-бензойной кислоты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Сульфоэтоксилаты натрия С</w:t>
            </w:r>
            <w:r>
              <w:rPr>
                <w:rFonts w:ascii="Times New Roman"/>
                <w:b w:val="false"/>
                <w:i w:val="false"/>
                <w:color w:val="000000"/>
                <w:vertAlign w:val="subscript"/>
              </w:rPr>
              <w:t>10</w:t>
            </w:r>
            <w:r>
              <w:rPr>
                <w:rFonts w:ascii="Times New Roman"/>
                <w:b w:val="false"/>
                <w:i w:val="false"/>
                <w:color w:val="000000"/>
                <w:sz w:val="20"/>
              </w:rPr>
              <w:t>-С</w:t>
            </w:r>
            <w:r>
              <w:rPr>
                <w:rFonts w:ascii="Times New Roman"/>
                <w:b w:val="false"/>
                <w:i w:val="false"/>
                <w:color w:val="000000"/>
                <w:vertAlign w:val="subscript"/>
              </w:rPr>
              <w:t>13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Таблеточная масса препарата сибазон</w:t>
            </w:r>
            <w:r>
              <w:br/>
            </w:r>
            <w:r>
              <w:rPr>
                <w:rFonts w:ascii="Times New Roman"/>
                <w:b w:val="false"/>
                <w:i w:val="false"/>
                <w:color w:val="000000"/>
                <w:sz w:val="20"/>
              </w:rPr>
              <w:t>
</w:t>
            </w:r>
            <w:r>
              <w:rPr>
                <w:rFonts w:ascii="Times New Roman"/>
                <w:b w:val="false"/>
                <w:i w:val="false"/>
                <w:color w:val="000000"/>
                <w:sz w:val="20"/>
              </w:rPr>
              <w:t>сибазона не более 10 %)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 йодид (в пересчете на таллий)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7790-30-9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Талловый пек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Танацехол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7440-25-7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Теофедрин (по амидопирину)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Теплоноситель ароматизированный</w:t>
            </w:r>
            <w:r>
              <w:br/>
            </w:r>
            <w:r>
              <w:rPr>
                <w:rFonts w:ascii="Times New Roman"/>
                <w:b w:val="false"/>
                <w:i w:val="false"/>
                <w:color w:val="000000"/>
                <w:sz w:val="20"/>
              </w:rPr>
              <w:t>
</w:t>
            </w:r>
            <w:r>
              <w:rPr>
                <w:rFonts w:ascii="Times New Roman"/>
                <w:b w:val="false"/>
                <w:i w:val="false"/>
                <w:color w:val="000000"/>
                <w:sz w:val="20"/>
              </w:rPr>
              <w:t>АМТ-300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Терефталевой кислоты</w:t>
            </w:r>
            <w:r>
              <w:br/>
            </w:r>
            <w:r>
              <w:rPr>
                <w:rFonts w:ascii="Times New Roman"/>
                <w:b w:val="false"/>
                <w:i w:val="false"/>
                <w:color w:val="000000"/>
                <w:sz w:val="20"/>
              </w:rPr>
              <w:t>
</w:t>
            </w:r>
            <w:r>
              <w:rPr>
                <w:rFonts w:ascii="Times New Roman"/>
                <w:b w:val="false"/>
                <w:i w:val="false"/>
                <w:color w:val="000000"/>
                <w:sz w:val="20"/>
              </w:rPr>
              <w:t>ди(2-этилгексил)овый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24</w:t>
            </w:r>
            <w:r>
              <w:rPr>
                <w:rFonts w:ascii="Times New Roman"/>
                <w:b w:val="false"/>
                <w:i w:val="false"/>
                <w:color w:val="000000"/>
                <w:sz w:val="20"/>
              </w:rPr>
              <w:t>Н</w:t>
            </w:r>
            <w:r>
              <w:rPr>
                <w:rFonts w:ascii="Times New Roman"/>
                <w:b w:val="false"/>
                <w:i w:val="false"/>
                <w:color w:val="000000"/>
                <w:vertAlign w:val="subscript"/>
              </w:rPr>
              <w:t>39</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Терефталоила дихлорид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Терлон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1,1',4',1»-Терфенил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Тетрабутоксититан (по бутанолу)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36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Тi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1,2,5,6-Тетрагидробензальдегид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3а,4,7,7а-Тетрагидро-1Н-инден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3048-65-5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1,2,3,4-Тетрагидро-9-метил-3-</w:t>
            </w:r>
            <w:r>
              <w:br/>
            </w:r>
            <w:r>
              <w:rPr>
                <w:rFonts w:ascii="Times New Roman"/>
                <w:b w:val="false"/>
                <w:i w:val="false"/>
                <w:color w:val="000000"/>
                <w:sz w:val="20"/>
              </w:rPr>
              <w:t>
</w:t>
            </w:r>
            <w:r>
              <w:rPr>
                <w:rFonts w:ascii="Times New Roman"/>
                <w:b w:val="false"/>
                <w:i w:val="false"/>
                <w:color w:val="000000"/>
                <w:sz w:val="20"/>
              </w:rPr>
              <w:t>(диэтиламинометил)-4Н-карбазол-4-он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1,2,3,4-Тетрагидронафталин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Тетрагидро-2-фуранол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5371-52-8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2,3,5,6-Тетраметилпиразин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2,4,6,8-Тетраметил-2,4,6,8-тетра-</w:t>
            </w:r>
            <w:r>
              <w:br/>
            </w:r>
            <w:r>
              <w:rPr>
                <w:rFonts w:ascii="Times New Roman"/>
                <w:b w:val="false"/>
                <w:i w:val="false"/>
                <w:color w:val="000000"/>
                <w:sz w:val="20"/>
              </w:rPr>
              <w:t>
</w:t>
            </w:r>
            <w:r>
              <w:rPr>
                <w:rFonts w:ascii="Times New Roman"/>
                <w:b w:val="false"/>
                <w:i w:val="false"/>
                <w:color w:val="000000"/>
                <w:sz w:val="20"/>
              </w:rPr>
              <w:t>азабицикло[3,3,0]-октандион-3,7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10095-06-4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Тетран-5 (смесь:</w:t>
            </w:r>
            <w:r>
              <w:br/>
            </w:r>
            <w:r>
              <w:rPr>
                <w:rFonts w:ascii="Times New Roman"/>
                <w:b w:val="false"/>
                <w:i w:val="false"/>
                <w:color w:val="000000"/>
                <w:sz w:val="20"/>
              </w:rPr>
              <w:t>
</w:t>
            </w:r>
            <w:r>
              <w:rPr>
                <w:rFonts w:ascii="Times New Roman"/>
                <w:b w:val="false"/>
                <w:i w:val="false"/>
                <w:color w:val="000000"/>
                <w:sz w:val="20"/>
              </w:rPr>
              <w:t>1,4-метил-5,6-дигидропиран - 85,5 %;</w:t>
            </w:r>
            <w:r>
              <w:br/>
            </w:r>
            <w:r>
              <w:rPr>
                <w:rFonts w:ascii="Times New Roman"/>
                <w:b w:val="false"/>
                <w:i w:val="false"/>
                <w:color w:val="000000"/>
                <w:sz w:val="20"/>
              </w:rPr>
              <w:t>
</w:t>
            </w:r>
            <w:r>
              <w:rPr>
                <w:rFonts w:ascii="Times New Roman"/>
                <w:b w:val="false"/>
                <w:i w:val="false"/>
                <w:color w:val="000000"/>
                <w:sz w:val="20"/>
              </w:rPr>
              <w:t>2,4-метилентетрагидропиран - 4,5 %;</w:t>
            </w:r>
            <w:r>
              <w:br/>
            </w:r>
            <w:r>
              <w:rPr>
                <w:rFonts w:ascii="Times New Roman"/>
                <w:b w:val="false"/>
                <w:i w:val="false"/>
                <w:color w:val="000000"/>
                <w:sz w:val="20"/>
              </w:rPr>
              <w:t>
</w:t>
            </w:r>
            <w:r>
              <w:rPr>
                <w:rFonts w:ascii="Times New Roman"/>
                <w:b w:val="false"/>
                <w:i w:val="false"/>
                <w:color w:val="000000"/>
                <w:sz w:val="20"/>
              </w:rPr>
              <w:t>изопропилнитрат - 10 %)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Тетран-6 (смесь:</w:t>
            </w:r>
            <w:r>
              <w:br/>
            </w:r>
            <w:r>
              <w:rPr>
                <w:rFonts w:ascii="Times New Roman"/>
                <w:b w:val="false"/>
                <w:i w:val="false"/>
                <w:color w:val="000000"/>
                <w:sz w:val="20"/>
              </w:rPr>
              <w:t>
</w:t>
            </w:r>
            <w:r>
              <w:rPr>
                <w:rFonts w:ascii="Times New Roman"/>
                <w:b w:val="false"/>
                <w:i w:val="false"/>
                <w:color w:val="000000"/>
                <w:sz w:val="20"/>
              </w:rPr>
              <w:t>1,4-метил-5,6-дигидропиран - 38 %;</w:t>
            </w:r>
            <w:r>
              <w:br/>
            </w:r>
            <w:r>
              <w:rPr>
                <w:rFonts w:ascii="Times New Roman"/>
                <w:b w:val="false"/>
                <w:i w:val="false"/>
                <w:color w:val="000000"/>
                <w:sz w:val="20"/>
              </w:rPr>
              <w:t>
</w:t>
            </w:r>
            <w:r>
              <w:rPr>
                <w:rFonts w:ascii="Times New Roman"/>
                <w:b w:val="false"/>
                <w:i w:val="false"/>
                <w:color w:val="000000"/>
                <w:sz w:val="20"/>
              </w:rPr>
              <w:t>2,4-метилентетрагидропиран - 2 %;</w:t>
            </w:r>
            <w:r>
              <w:br/>
            </w:r>
            <w:r>
              <w:rPr>
                <w:rFonts w:ascii="Times New Roman"/>
                <w:b w:val="false"/>
                <w:i w:val="false"/>
                <w:color w:val="000000"/>
                <w:sz w:val="20"/>
              </w:rPr>
              <w:t>
</w:t>
            </w:r>
            <w:r>
              <w:rPr>
                <w:rFonts w:ascii="Times New Roman"/>
                <w:b w:val="false"/>
                <w:i w:val="false"/>
                <w:color w:val="000000"/>
                <w:sz w:val="20"/>
              </w:rPr>
              <w:t>изопропилнитрат -10 %;</w:t>
            </w:r>
            <w:r>
              <w:br/>
            </w:r>
            <w:r>
              <w:rPr>
                <w:rFonts w:ascii="Times New Roman"/>
                <w:b w:val="false"/>
                <w:i w:val="false"/>
                <w:color w:val="000000"/>
                <w:sz w:val="20"/>
              </w:rPr>
              <w:t>
</w:t>
            </w:r>
            <w:r>
              <w:rPr>
                <w:rFonts w:ascii="Times New Roman"/>
                <w:b w:val="false"/>
                <w:i w:val="false"/>
                <w:color w:val="000000"/>
                <w:sz w:val="20"/>
              </w:rPr>
              <w:t>дициклопентадиен - 50 %)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Тетран-7 (смесь:</w:t>
            </w:r>
            <w:r>
              <w:br/>
            </w:r>
            <w:r>
              <w:rPr>
                <w:rFonts w:ascii="Times New Roman"/>
                <w:b w:val="false"/>
                <w:i w:val="false"/>
                <w:color w:val="000000"/>
                <w:sz w:val="20"/>
              </w:rPr>
              <w:t>
</w:t>
            </w:r>
            <w:r>
              <w:rPr>
                <w:rFonts w:ascii="Times New Roman"/>
                <w:b w:val="false"/>
                <w:i w:val="false"/>
                <w:color w:val="000000"/>
                <w:sz w:val="20"/>
              </w:rPr>
              <w:t>1,4-метил-5,6-дигидропиран - 38 %;</w:t>
            </w:r>
            <w:r>
              <w:br/>
            </w:r>
            <w:r>
              <w:rPr>
                <w:rFonts w:ascii="Times New Roman"/>
                <w:b w:val="false"/>
                <w:i w:val="false"/>
                <w:color w:val="000000"/>
                <w:sz w:val="20"/>
              </w:rPr>
              <w:t>
</w:t>
            </w:r>
            <w:r>
              <w:rPr>
                <w:rFonts w:ascii="Times New Roman"/>
                <w:b w:val="false"/>
                <w:i w:val="false"/>
                <w:color w:val="000000"/>
                <w:sz w:val="20"/>
              </w:rPr>
              <w:t>2,4-метилентетрагидропиран - 2 %;</w:t>
            </w:r>
            <w:r>
              <w:br/>
            </w:r>
            <w:r>
              <w:rPr>
                <w:rFonts w:ascii="Times New Roman"/>
                <w:b w:val="false"/>
                <w:i w:val="false"/>
                <w:color w:val="000000"/>
                <w:sz w:val="20"/>
              </w:rPr>
              <w:t>
</w:t>
            </w:r>
            <w:r>
              <w:rPr>
                <w:rFonts w:ascii="Times New Roman"/>
                <w:b w:val="false"/>
                <w:i w:val="false"/>
                <w:color w:val="000000"/>
                <w:sz w:val="20"/>
              </w:rPr>
              <w:t>изопропилнитрат -50 %; дициклопентадиен</w:t>
            </w:r>
            <w:r>
              <w:br/>
            </w:r>
            <w:r>
              <w:rPr>
                <w:rFonts w:ascii="Times New Roman"/>
                <w:b w:val="false"/>
                <w:i w:val="false"/>
                <w:color w:val="000000"/>
                <w:sz w:val="20"/>
              </w:rPr>
              <w:t>
</w:t>
            </w:r>
            <w:r>
              <w:rPr>
                <w:rFonts w:ascii="Times New Roman"/>
                <w:b w:val="false"/>
                <w:i w:val="false"/>
                <w:color w:val="000000"/>
                <w:sz w:val="20"/>
              </w:rPr>
              <w:t>- 10 %)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Тетран двухкомпонентный (смесь:</w:t>
            </w:r>
            <w:r>
              <w:br/>
            </w:r>
            <w:r>
              <w:rPr>
                <w:rFonts w:ascii="Times New Roman"/>
                <w:b w:val="false"/>
                <w:i w:val="false"/>
                <w:color w:val="000000"/>
                <w:sz w:val="20"/>
              </w:rPr>
              <w:t>
</w:t>
            </w:r>
            <w:r>
              <w:rPr>
                <w:rFonts w:ascii="Times New Roman"/>
                <w:b w:val="false"/>
                <w:i w:val="false"/>
                <w:color w:val="000000"/>
                <w:sz w:val="20"/>
              </w:rPr>
              <w:t>1,4-метил-5,6-дигидропиран - 74,9 %;</w:t>
            </w:r>
            <w:r>
              <w:br/>
            </w:r>
            <w:r>
              <w:rPr>
                <w:rFonts w:ascii="Times New Roman"/>
                <w:b w:val="false"/>
                <w:i w:val="false"/>
                <w:color w:val="000000"/>
                <w:sz w:val="20"/>
              </w:rPr>
              <w:t>
</w:t>
            </w:r>
            <w:r>
              <w:rPr>
                <w:rFonts w:ascii="Times New Roman"/>
                <w:b w:val="false"/>
                <w:i w:val="false"/>
                <w:color w:val="000000"/>
                <w:sz w:val="20"/>
              </w:rPr>
              <w:t>2,4-метилентетрагидропиран - 23,9 %;</w:t>
            </w:r>
            <w:r>
              <w:br/>
            </w:r>
            <w:r>
              <w:rPr>
                <w:rFonts w:ascii="Times New Roman"/>
                <w:b w:val="false"/>
                <w:i w:val="false"/>
                <w:color w:val="000000"/>
                <w:sz w:val="20"/>
              </w:rPr>
              <w:t>
</w:t>
            </w:r>
            <w:r>
              <w:rPr>
                <w:rFonts w:ascii="Times New Roman"/>
                <w:b w:val="false"/>
                <w:i w:val="false"/>
                <w:color w:val="000000"/>
                <w:sz w:val="20"/>
              </w:rPr>
              <w:t>примеси - 1,2 %)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Тетран четырехкомпонентный (смесь:</w:t>
            </w:r>
            <w:r>
              <w:br/>
            </w:r>
            <w:r>
              <w:rPr>
                <w:rFonts w:ascii="Times New Roman"/>
                <w:b w:val="false"/>
                <w:i w:val="false"/>
                <w:color w:val="000000"/>
                <w:sz w:val="20"/>
              </w:rPr>
              <w:t>
</w:t>
            </w:r>
            <w:r>
              <w:rPr>
                <w:rFonts w:ascii="Times New Roman"/>
                <w:b w:val="false"/>
                <w:i w:val="false"/>
                <w:color w:val="000000"/>
                <w:sz w:val="20"/>
              </w:rPr>
              <w:t>1,4-метил-5,6-пигидро-пиран - 38 %;</w:t>
            </w:r>
            <w:r>
              <w:br/>
            </w:r>
            <w:r>
              <w:rPr>
                <w:rFonts w:ascii="Times New Roman"/>
                <w:b w:val="false"/>
                <w:i w:val="false"/>
                <w:color w:val="000000"/>
                <w:sz w:val="20"/>
              </w:rPr>
              <w:t>
</w:t>
            </w:r>
            <w:r>
              <w:rPr>
                <w:rFonts w:ascii="Times New Roman"/>
                <w:b w:val="false"/>
                <w:i w:val="false"/>
                <w:color w:val="000000"/>
                <w:sz w:val="20"/>
              </w:rPr>
              <w:t>2,4-метилентетрагидропиран -12 %;</w:t>
            </w:r>
            <w:r>
              <w:br/>
            </w:r>
            <w:r>
              <w:rPr>
                <w:rFonts w:ascii="Times New Roman"/>
                <w:b w:val="false"/>
                <w:i w:val="false"/>
                <w:color w:val="000000"/>
                <w:sz w:val="20"/>
              </w:rPr>
              <w:t>
</w:t>
            </w:r>
            <w:r>
              <w:rPr>
                <w:rFonts w:ascii="Times New Roman"/>
                <w:b w:val="false"/>
                <w:i w:val="false"/>
                <w:color w:val="000000"/>
                <w:sz w:val="20"/>
              </w:rPr>
              <w:t>циклогексилнитрат - 10 %;</w:t>
            </w:r>
            <w:r>
              <w:br/>
            </w:r>
            <w:r>
              <w:rPr>
                <w:rFonts w:ascii="Times New Roman"/>
                <w:b w:val="false"/>
                <w:i w:val="false"/>
                <w:color w:val="000000"/>
                <w:sz w:val="20"/>
              </w:rPr>
              <w:t>
</w:t>
            </w:r>
            <w:r>
              <w:rPr>
                <w:rFonts w:ascii="Times New Roman"/>
                <w:b w:val="false"/>
                <w:i w:val="false"/>
                <w:color w:val="000000"/>
                <w:sz w:val="20"/>
              </w:rPr>
              <w:t>дициклопентадиен - 40 %)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2,3,3,3-Тетрафтор-21,1,2,3,3,3</w:t>
            </w:r>
            <w:r>
              <w:br/>
            </w:r>
            <w:r>
              <w:rPr>
                <w:rFonts w:ascii="Times New Roman"/>
                <w:b w:val="false"/>
                <w:i w:val="false"/>
                <w:color w:val="000000"/>
                <w:sz w:val="20"/>
              </w:rPr>
              <w:t>
</w:t>
            </w:r>
            <w:r>
              <w:rPr>
                <w:rFonts w:ascii="Times New Roman"/>
                <w:b w:val="false"/>
                <w:i w:val="false"/>
                <w:color w:val="000000"/>
                <w:sz w:val="20"/>
              </w:rPr>
              <w:t>-гексафтор-2-(гептафторпропокси)</w:t>
            </w:r>
            <w:r>
              <w:br/>
            </w:r>
            <w:r>
              <w:rPr>
                <w:rFonts w:ascii="Times New Roman"/>
                <w:b w:val="false"/>
                <w:i w:val="false"/>
                <w:color w:val="000000"/>
                <w:sz w:val="20"/>
              </w:rPr>
              <w:t>
</w:t>
            </w:r>
            <w:r>
              <w:rPr>
                <w:rFonts w:ascii="Times New Roman"/>
                <w:b w:val="false"/>
                <w:i w:val="false"/>
                <w:color w:val="000000"/>
                <w:sz w:val="20"/>
              </w:rPr>
              <w:t>пропокси]пропаноилфторид (по</w:t>
            </w:r>
            <w:r>
              <w:br/>
            </w:r>
            <w:r>
              <w:rPr>
                <w:rFonts w:ascii="Times New Roman"/>
                <w:b w:val="false"/>
                <w:i w:val="false"/>
                <w:color w:val="000000"/>
                <w:sz w:val="20"/>
              </w:rPr>
              <w:t>
</w:t>
            </w:r>
            <w:r>
              <w:rPr>
                <w:rFonts w:ascii="Times New Roman"/>
                <w:b w:val="false"/>
                <w:i w:val="false"/>
                <w:color w:val="000000"/>
                <w:sz w:val="20"/>
              </w:rPr>
              <w:t>фтористому водороду)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18</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2,3,3,3-Тетрафтор-2-</w:t>
            </w:r>
            <w:r>
              <w:br/>
            </w:r>
            <w:r>
              <w:rPr>
                <w:rFonts w:ascii="Times New Roman"/>
                <w:b w:val="false"/>
                <w:i w:val="false"/>
                <w:color w:val="000000"/>
                <w:sz w:val="20"/>
              </w:rPr>
              <w:t>
</w:t>
            </w:r>
            <w:r>
              <w:rPr>
                <w:rFonts w:ascii="Times New Roman"/>
                <w:b w:val="false"/>
                <w:i w:val="false"/>
                <w:color w:val="000000"/>
                <w:sz w:val="20"/>
              </w:rPr>
              <w:t>(гептафторпропоксипропаноилфторид) (по</w:t>
            </w:r>
            <w:r>
              <w:br/>
            </w:r>
            <w:r>
              <w:rPr>
                <w:rFonts w:ascii="Times New Roman"/>
                <w:b w:val="false"/>
                <w:i w:val="false"/>
                <w:color w:val="000000"/>
                <w:sz w:val="20"/>
              </w:rPr>
              <w:t>
</w:t>
            </w:r>
            <w:r>
              <w:rPr>
                <w:rFonts w:ascii="Times New Roman"/>
                <w:b w:val="false"/>
                <w:i w:val="false"/>
                <w:color w:val="000000"/>
                <w:sz w:val="20"/>
              </w:rPr>
              <w:t>фтористому водороду)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2062-98-5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СF</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2,2,3,3-Тетрафторпропил-2-фторпроп-2-</w:t>
            </w:r>
            <w:r>
              <w:br/>
            </w:r>
            <w:r>
              <w:rPr>
                <w:rFonts w:ascii="Times New Roman"/>
                <w:b w:val="false"/>
                <w:i w:val="false"/>
                <w:color w:val="000000"/>
                <w:sz w:val="20"/>
              </w:rPr>
              <w:t>
</w:t>
            </w:r>
            <w:r>
              <w:rPr>
                <w:rFonts w:ascii="Times New Roman"/>
                <w:b w:val="false"/>
                <w:i w:val="false"/>
                <w:color w:val="000000"/>
                <w:sz w:val="20"/>
              </w:rPr>
              <w:t>еноат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96250-37-2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1,1,1,2-Тетрафторэтан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811-97-2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1,2,4,5-Тетрахлорбензол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1,1,1,3-Тетрахлорпропан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2,3,4,5-Тетрахлор-6-(трихлорметил)</w:t>
            </w:r>
            <w:r>
              <w:br/>
            </w:r>
            <w:r>
              <w:rPr>
                <w:rFonts w:ascii="Times New Roman"/>
                <w:b w:val="false"/>
                <w:i w:val="false"/>
                <w:color w:val="000000"/>
                <w:sz w:val="20"/>
              </w:rPr>
              <w:t>
</w:t>
            </w:r>
            <w:r>
              <w:rPr>
                <w:rFonts w:ascii="Times New Roman"/>
                <w:b w:val="false"/>
                <w:i w:val="false"/>
                <w:color w:val="000000"/>
                <w:sz w:val="20"/>
              </w:rPr>
              <w:t>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1134-04-9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7</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Тетрахлорфосфоранил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20762-59-8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4</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Тетрацин (смесь: тетран</w:t>
            </w:r>
            <w:r>
              <w:br/>
            </w:r>
            <w:r>
              <w:rPr>
                <w:rFonts w:ascii="Times New Roman"/>
                <w:b w:val="false"/>
                <w:i w:val="false"/>
                <w:color w:val="000000"/>
                <w:sz w:val="20"/>
              </w:rPr>
              <w:t>
</w:t>
            </w:r>
            <w:r>
              <w:rPr>
                <w:rFonts w:ascii="Times New Roman"/>
                <w:b w:val="false"/>
                <w:i w:val="false"/>
                <w:color w:val="000000"/>
                <w:sz w:val="20"/>
              </w:rPr>
              <w:t>двухкомпонентный - 89,4 %;</w:t>
            </w:r>
            <w:r>
              <w:br/>
            </w:r>
            <w:r>
              <w:rPr>
                <w:rFonts w:ascii="Times New Roman"/>
                <w:b w:val="false"/>
                <w:i w:val="false"/>
                <w:color w:val="000000"/>
                <w:sz w:val="20"/>
              </w:rPr>
              <w:t>
</w:t>
            </w:r>
            <w:r>
              <w:rPr>
                <w:rFonts w:ascii="Times New Roman"/>
                <w:b w:val="false"/>
                <w:i w:val="false"/>
                <w:color w:val="000000"/>
                <w:sz w:val="20"/>
              </w:rPr>
              <w:t>Циклогексилнитрат - 9,3 %;</w:t>
            </w:r>
            <w:r>
              <w:br/>
            </w:r>
            <w:r>
              <w:rPr>
                <w:rFonts w:ascii="Times New Roman"/>
                <w:b w:val="false"/>
                <w:i w:val="false"/>
                <w:color w:val="000000"/>
                <w:sz w:val="20"/>
              </w:rPr>
              <w:t>
</w:t>
            </w:r>
            <w:r>
              <w:rPr>
                <w:rFonts w:ascii="Times New Roman"/>
                <w:b w:val="false"/>
                <w:i w:val="false"/>
                <w:color w:val="000000"/>
                <w:sz w:val="20"/>
              </w:rPr>
              <w:t>примеси- 1,3 %)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Тетраэтилортосиликат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Тетраэтилсвинец</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Рb</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Тилозин 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Тиоациланилид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0,0'-Тиоди(1,4-фенилен)бис</w:t>
            </w:r>
            <w:r>
              <w:br/>
            </w:r>
            <w:r>
              <w:rPr>
                <w:rFonts w:ascii="Times New Roman"/>
                <w:b w:val="false"/>
                <w:i w:val="false"/>
                <w:color w:val="000000"/>
                <w:sz w:val="20"/>
              </w:rPr>
              <w:t>
</w:t>
            </w:r>
            <w:r>
              <w:rPr>
                <w:rFonts w:ascii="Times New Roman"/>
                <w:b w:val="false"/>
                <w:i w:val="false"/>
                <w:color w:val="000000"/>
                <w:sz w:val="20"/>
              </w:rPr>
              <w:t>(0,0-диметилфосфат)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3383-96-8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Тиокарбамид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Тионилхлорид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7719-09-7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Тиоуксусная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507-09-5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Тиофосфорилхлорид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3892-91-0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РS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L-Тирозин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диборид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2045-63-5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ТiВ</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диоксид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13463-67-7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Тi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Титановые пылевые возгоны от шахтных</w:t>
            </w:r>
            <w:r>
              <w:br/>
            </w:r>
            <w:r>
              <w:rPr>
                <w:rFonts w:ascii="Times New Roman"/>
                <w:b w:val="false"/>
                <w:i w:val="false"/>
                <w:color w:val="000000"/>
                <w:sz w:val="20"/>
              </w:rPr>
              <w:t>
</w:t>
            </w:r>
            <w:r>
              <w:rPr>
                <w:rFonts w:ascii="Times New Roman"/>
                <w:b w:val="false"/>
                <w:i w:val="false"/>
                <w:color w:val="000000"/>
                <w:sz w:val="20"/>
              </w:rPr>
              <w:t>хлораторов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хром диборид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39407-17-5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СrТiВ</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3-Толилкарбаминовой кислоты</w:t>
            </w:r>
            <w:r>
              <w:br/>
            </w:r>
            <w:r>
              <w:rPr>
                <w:rFonts w:ascii="Times New Roman"/>
                <w:b w:val="false"/>
                <w:i w:val="false"/>
                <w:color w:val="000000"/>
                <w:sz w:val="20"/>
              </w:rPr>
              <w:t>
</w:t>
            </w:r>
            <w:r>
              <w:rPr>
                <w:rFonts w:ascii="Times New Roman"/>
                <w:b w:val="false"/>
                <w:i w:val="false"/>
                <w:color w:val="000000"/>
                <w:sz w:val="20"/>
              </w:rPr>
              <w:t>3-(N-метоксикарбониламино) фениловый</w:t>
            </w:r>
            <w:r>
              <w:br/>
            </w:r>
            <w:r>
              <w:rPr>
                <w:rFonts w:ascii="Times New Roman"/>
                <w:b w:val="false"/>
                <w:i w:val="false"/>
                <w:color w:val="000000"/>
                <w:sz w:val="20"/>
              </w:rPr>
              <w:t>
</w:t>
            </w:r>
            <w:r>
              <w:rPr>
                <w:rFonts w:ascii="Times New Roman"/>
                <w:b w:val="false"/>
                <w:i w:val="false"/>
                <w:color w:val="000000"/>
                <w:sz w:val="20"/>
              </w:rPr>
              <w:t>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Триалкиламины (смесь аминов фракций</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 тригептиламина, триоктиламина,</w:t>
            </w:r>
            <w:r>
              <w:br/>
            </w:r>
            <w:r>
              <w:rPr>
                <w:rFonts w:ascii="Times New Roman"/>
                <w:b w:val="false"/>
                <w:i w:val="false"/>
                <w:color w:val="000000"/>
                <w:sz w:val="20"/>
              </w:rPr>
              <w:t>
</w:t>
            </w:r>
            <w:r>
              <w:rPr>
                <w:rFonts w:ascii="Times New Roman"/>
                <w:b w:val="false"/>
                <w:i w:val="false"/>
                <w:color w:val="000000"/>
                <w:sz w:val="20"/>
              </w:rPr>
              <w:t>тринониламина)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Триалкилфосфины С12-С15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Z-Треонин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L-(+) и</w:t>
            </w:r>
            <w:r>
              <w:br/>
            </w:r>
            <w:r>
              <w:rPr>
                <w:rFonts w:ascii="Times New Roman"/>
                <w:b w:val="false"/>
                <w:i w:val="false"/>
                <w:color w:val="000000"/>
                <w:sz w:val="20"/>
              </w:rPr>
              <w:t>
</w:t>
            </w:r>
            <w:r>
              <w:rPr>
                <w:rFonts w:ascii="Times New Roman"/>
                <w:b w:val="false"/>
                <w:i w:val="false"/>
                <w:color w:val="000000"/>
                <w:sz w:val="20"/>
              </w:rPr>
              <w:t>DL-Трео-I(4-нитрофенил)-2-амино-1,3</w:t>
            </w:r>
            <w:r>
              <w:br/>
            </w:r>
            <w:r>
              <w:rPr>
                <w:rFonts w:ascii="Times New Roman"/>
                <w:b w:val="false"/>
                <w:i w:val="false"/>
                <w:color w:val="000000"/>
                <w:sz w:val="20"/>
              </w:rPr>
              <w:t>
</w:t>
            </w:r>
            <w:r>
              <w:rPr>
                <w:rFonts w:ascii="Times New Roman"/>
                <w:b w:val="false"/>
                <w:i w:val="false"/>
                <w:color w:val="000000"/>
                <w:sz w:val="20"/>
              </w:rPr>
              <w:t>-пропандиол)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2,4,6-Триброманилин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Вr</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1,3,5-Трибромбензол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626-39-1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Вr</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Трибутилфосфин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998-40-3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Три(гидроксиметил)-аминометан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Три(2-гидроксиэтил)амин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1,1,7-Тригидротридекафторгетан-1-ол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375-82-6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13</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Тридеканол-1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Тридекафторгептановая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НF</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Трийодметан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СНI</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1,3,5-Триметилбензол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2,6,6-Триметилбицикло[3.1.1]гепт-2-</w:t>
            </w:r>
            <w:r>
              <w:br/>
            </w:r>
            <w:r>
              <w:rPr>
                <w:rFonts w:ascii="Times New Roman"/>
                <w:b w:val="false"/>
                <w:i w:val="false"/>
                <w:color w:val="000000"/>
                <w:sz w:val="20"/>
              </w:rPr>
              <w:t>
</w:t>
            </w:r>
            <w:r>
              <w:rPr>
                <w:rFonts w:ascii="Times New Roman"/>
                <w:b w:val="false"/>
                <w:i w:val="false"/>
                <w:color w:val="000000"/>
                <w:sz w:val="20"/>
              </w:rPr>
              <w:t>ен (2-пинен; альфа-пинен)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Экзо-1,7,7-Триметилбицикло[2,2,1]</w:t>
            </w:r>
            <w:r>
              <w:br/>
            </w:r>
            <w:r>
              <w:rPr>
                <w:rFonts w:ascii="Times New Roman"/>
                <w:b w:val="false"/>
                <w:i w:val="false"/>
                <w:color w:val="000000"/>
                <w:sz w:val="20"/>
              </w:rPr>
              <w:t>
</w:t>
            </w:r>
            <w:r>
              <w:rPr>
                <w:rFonts w:ascii="Times New Roman"/>
                <w:b w:val="false"/>
                <w:i w:val="false"/>
                <w:color w:val="000000"/>
                <w:sz w:val="20"/>
              </w:rPr>
              <w:t>гептанол-2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124-76-5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1,7,7-Триметилбицикло[2,2,1]</w:t>
            </w:r>
            <w:r>
              <w:br/>
            </w:r>
            <w:r>
              <w:rPr>
                <w:rFonts w:ascii="Times New Roman"/>
                <w:b w:val="false"/>
                <w:i w:val="false"/>
                <w:color w:val="000000"/>
                <w:sz w:val="20"/>
              </w:rPr>
              <w:t>
</w:t>
            </w:r>
            <w:r>
              <w:rPr>
                <w:rFonts w:ascii="Times New Roman"/>
                <w:b w:val="false"/>
                <w:i w:val="false"/>
                <w:color w:val="000000"/>
                <w:sz w:val="20"/>
              </w:rPr>
              <w:t>гептанон-2-сульфоновая-I0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3-(2,2,2-Триметилгидразиний)</w:t>
            </w:r>
            <w:r>
              <w:br/>
            </w:r>
            <w:r>
              <w:rPr>
                <w:rFonts w:ascii="Times New Roman"/>
                <w:b w:val="false"/>
                <w:i w:val="false"/>
                <w:color w:val="000000"/>
                <w:sz w:val="20"/>
              </w:rPr>
              <w:t>
</w:t>
            </w:r>
            <w:r>
              <w:rPr>
                <w:rFonts w:ascii="Times New Roman"/>
                <w:b w:val="false"/>
                <w:i w:val="false"/>
                <w:color w:val="000000"/>
                <w:sz w:val="20"/>
              </w:rPr>
              <w:t>метилпропионат, бромид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ВrN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[S-(L)]-3,7,11-Триметил-1,6,10</w:t>
            </w:r>
            <w:r>
              <w:br/>
            </w:r>
            <w:r>
              <w:rPr>
                <w:rFonts w:ascii="Times New Roman"/>
                <w:b w:val="false"/>
                <w:i w:val="false"/>
                <w:color w:val="000000"/>
                <w:sz w:val="20"/>
              </w:rPr>
              <w:t>
</w:t>
            </w:r>
            <w:r>
              <w:rPr>
                <w:rFonts w:ascii="Times New Roman"/>
                <w:b w:val="false"/>
                <w:i w:val="false"/>
                <w:color w:val="000000"/>
                <w:sz w:val="20"/>
              </w:rPr>
              <w:t>-додекатриен-3-ол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1,1'-Триметиленбис</w:t>
            </w:r>
            <w:r>
              <w:br/>
            </w:r>
            <w:r>
              <w:rPr>
                <w:rFonts w:ascii="Times New Roman"/>
                <w:b w:val="false"/>
                <w:i w:val="false"/>
                <w:color w:val="000000"/>
                <w:sz w:val="20"/>
              </w:rPr>
              <w:t>
</w:t>
            </w:r>
            <w:r>
              <w:rPr>
                <w:rFonts w:ascii="Times New Roman"/>
                <w:b w:val="false"/>
                <w:i w:val="false"/>
                <w:color w:val="000000"/>
                <w:sz w:val="20"/>
              </w:rPr>
              <w:t>(4-гидроксиминометилпиридиний бромид),</w:t>
            </w:r>
            <w:r>
              <w:br/>
            </w:r>
            <w:r>
              <w:rPr>
                <w:rFonts w:ascii="Times New Roman"/>
                <w:b w:val="false"/>
                <w:i w:val="false"/>
                <w:color w:val="000000"/>
                <w:sz w:val="20"/>
              </w:rPr>
              <w:t>
</w:t>
            </w:r>
            <w:r>
              <w:rPr>
                <w:rFonts w:ascii="Times New Roman"/>
                <w:b w:val="false"/>
                <w:i w:val="false"/>
                <w:color w:val="000000"/>
                <w:sz w:val="20"/>
              </w:rPr>
              <w:t>моногидрат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1,1',4,4',4'',4-Триметиленбис</w:t>
            </w:r>
            <w:r>
              <w:br/>
            </w:r>
            <w:r>
              <w:rPr>
                <w:rFonts w:ascii="Times New Roman"/>
                <w:b w:val="false"/>
                <w:i w:val="false"/>
                <w:color w:val="000000"/>
                <w:sz w:val="20"/>
              </w:rPr>
              <w:t>
</w:t>
            </w:r>
            <w:r>
              <w:rPr>
                <w:rFonts w:ascii="Times New Roman"/>
                <w:b w:val="false"/>
                <w:i w:val="false"/>
                <w:color w:val="000000"/>
                <w:sz w:val="20"/>
              </w:rPr>
              <w:t>-(4-сульфанилилсульфаниламид)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3,5,5-Триметилоксазолидиндион-2,4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Триметилсульфоний бромид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25596-24-1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ВrOS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N,N,a-Триметил-10Н-фенотиазин-10-</w:t>
            </w:r>
            <w:r>
              <w:br/>
            </w:r>
            <w:r>
              <w:rPr>
                <w:rFonts w:ascii="Times New Roman"/>
                <w:b w:val="false"/>
                <w:i w:val="false"/>
                <w:color w:val="000000"/>
                <w:sz w:val="20"/>
              </w:rPr>
              <w:t>
</w:t>
            </w:r>
            <w:r>
              <w:rPr>
                <w:rFonts w:ascii="Times New Roman"/>
                <w:b w:val="false"/>
                <w:i w:val="false"/>
                <w:color w:val="000000"/>
                <w:sz w:val="20"/>
              </w:rPr>
              <w:t>этанамин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Триметилхлорсилан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4-[2,6,6-Триметил-1-циклогексен-1-ил]</w:t>
            </w:r>
            <w:r>
              <w:br/>
            </w:r>
            <w:r>
              <w:rPr>
                <w:rFonts w:ascii="Times New Roman"/>
                <w:b w:val="false"/>
                <w:i w:val="false"/>
                <w:color w:val="000000"/>
                <w:sz w:val="20"/>
              </w:rPr>
              <w:t>
</w:t>
            </w:r>
            <w:r>
              <w:rPr>
                <w:rFonts w:ascii="Times New Roman"/>
                <w:b w:val="false"/>
                <w:i w:val="false"/>
                <w:color w:val="000000"/>
                <w:sz w:val="20"/>
              </w:rPr>
              <w:t>бут-3-ен-2-он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4-(2,6,6-Триметилциклогексенил-1)-3</w:t>
            </w:r>
            <w:r>
              <w:br/>
            </w:r>
            <w:r>
              <w:rPr>
                <w:rFonts w:ascii="Times New Roman"/>
                <w:b w:val="false"/>
                <w:i w:val="false"/>
                <w:color w:val="000000"/>
                <w:sz w:val="20"/>
              </w:rPr>
              <w:t>
</w:t>
            </w:r>
            <w:r>
              <w:rPr>
                <w:rFonts w:ascii="Times New Roman"/>
                <w:b w:val="false"/>
                <w:i w:val="false"/>
                <w:color w:val="000000"/>
                <w:sz w:val="20"/>
              </w:rPr>
              <w:t>-метилбутен-3-он-2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a,a,4-Триметилциклогекс-3-ен-1-метанол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3,5,5-Триметилциклогекс-2-ен-1-он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3,5,5-Триметилциклогекс-3-ен-1-он</w:t>
            </w:r>
            <w:r>
              <w:br/>
            </w:r>
            <w:r>
              <w:rPr>
                <w:rFonts w:ascii="Times New Roman"/>
                <w:b w:val="false"/>
                <w:i w:val="false"/>
                <w:color w:val="000000"/>
                <w:sz w:val="20"/>
              </w:rPr>
              <w:t>
</w:t>
            </w:r>
            <w:r>
              <w:rPr>
                <w:rFonts w:ascii="Times New Roman"/>
                <w:b w:val="false"/>
                <w:i w:val="false"/>
                <w:color w:val="000000"/>
                <w:sz w:val="20"/>
              </w:rPr>
              <w:t>(85 %) смесь с 3-метокси-</w:t>
            </w:r>
            <w:r>
              <w:br/>
            </w:r>
            <w:r>
              <w:rPr>
                <w:rFonts w:ascii="Times New Roman"/>
                <w:b w:val="false"/>
                <w:i w:val="false"/>
                <w:color w:val="000000"/>
                <w:sz w:val="20"/>
              </w:rPr>
              <w:t>
</w:t>
            </w:r>
            <w:r>
              <w:rPr>
                <w:rFonts w:ascii="Times New Roman"/>
                <w:b w:val="false"/>
                <w:i w:val="false"/>
                <w:color w:val="000000"/>
                <w:sz w:val="20"/>
              </w:rPr>
              <w:t>карбониламинофениловым эфиром</w:t>
            </w:r>
            <w:r>
              <w:br/>
            </w:r>
            <w:r>
              <w:rPr>
                <w:rFonts w:ascii="Times New Roman"/>
                <w:b w:val="false"/>
                <w:i w:val="false"/>
                <w:color w:val="000000"/>
                <w:sz w:val="20"/>
              </w:rPr>
              <w:t>
</w:t>
            </w:r>
            <w:r>
              <w:rPr>
                <w:rFonts w:ascii="Times New Roman"/>
                <w:b w:val="false"/>
                <w:i w:val="false"/>
                <w:color w:val="000000"/>
                <w:sz w:val="20"/>
              </w:rPr>
              <w:t>3-толилкарбаминовой кислоты (15 %)</w:t>
            </w:r>
            <w:r>
              <w:br/>
            </w:r>
            <w:r>
              <w:rPr>
                <w:rFonts w:ascii="Times New Roman"/>
                <w:b w:val="false"/>
                <w:i w:val="false"/>
                <w:color w:val="000000"/>
                <w:sz w:val="20"/>
              </w:rPr>
              <w:t>
</w:t>
            </w:r>
            <w:r>
              <w:rPr>
                <w:rFonts w:ascii="Times New Roman"/>
                <w:b w:val="false"/>
                <w:i w:val="false"/>
                <w:color w:val="000000"/>
                <w:sz w:val="20"/>
              </w:rPr>
              <w:t>/Бетанал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2,6,6-Триметилциклогекс-1-ен-1,4-</w:t>
            </w:r>
            <w:r>
              <w:br/>
            </w:r>
            <w:r>
              <w:rPr>
                <w:rFonts w:ascii="Times New Roman"/>
                <w:b w:val="false"/>
                <w:i w:val="false"/>
                <w:color w:val="000000"/>
                <w:sz w:val="20"/>
              </w:rPr>
              <w:t>
</w:t>
            </w:r>
            <w:r>
              <w:rPr>
                <w:rFonts w:ascii="Times New Roman"/>
                <w:b w:val="false"/>
                <w:i w:val="false"/>
                <w:color w:val="000000"/>
                <w:sz w:val="20"/>
              </w:rPr>
              <w:t>дион (4-оксоизофорон; 4-кетоизофорон)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1125-21-9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3,7,7-Тринетилбицикло[4.1.0]гепт-3-</w:t>
            </w:r>
            <w:r>
              <w:br/>
            </w:r>
            <w:r>
              <w:rPr>
                <w:rFonts w:ascii="Times New Roman"/>
                <w:b w:val="false"/>
                <w:i w:val="false"/>
                <w:color w:val="000000"/>
                <w:sz w:val="20"/>
              </w:rPr>
              <w:t>
</w:t>
            </w:r>
            <w:r>
              <w:rPr>
                <w:rFonts w:ascii="Times New Roman"/>
                <w:b w:val="false"/>
                <w:i w:val="false"/>
                <w:color w:val="000000"/>
                <w:sz w:val="20"/>
              </w:rPr>
              <w:t>ен (3-карен)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13466-78-9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2,4,6-Тринитротолуол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2,4,6-Тринитрофенол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Тринитроэтилбензол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28655-68-7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 (проп-1-енил)амин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L-Триптофан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Трис(метилфенил)фосфат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1330-78-5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СНF</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Трифторметансульфенилфторид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17742-04-0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СF</w:t>
            </w:r>
            <w:r>
              <w:rPr>
                <w:rFonts w:ascii="Times New Roman"/>
                <w:b w:val="false"/>
                <w:i w:val="false"/>
                <w:color w:val="000000"/>
                <w:vertAlign w:val="subscript"/>
              </w:rPr>
              <w:t>4</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3-Трифторметиланилин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3-(Трифторметил)дифенил-4-амин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449-42-3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2-Трифторметил-10-</w:t>
            </w:r>
            <w:r>
              <w:br/>
            </w:r>
            <w:r>
              <w:rPr>
                <w:rFonts w:ascii="Times New Roman"/>
                <w:b w:val="false"/>
                <w:i w:val="false"/>
                <w:color w:val="000000"/>
                <w:sz w:val="20"/>
              </w:rPr>
              <w:t>
</w:t>
            </w:r>
            <w:r>
              <w:rPr>
                <w:rFonts w:ascii="Times New Roman"/>
                <w:b w:val="false"/>
                <w:i w:val="false"/>
                <w:color w:val="000000"/>
                <w:sz w:val="20"/>
              </w:rPr>
              <w:t>(3-диэтиламинопропионил) фенотиазин,</w:t>
            </w:r>
            <w:r>
              <w:br/>
            </w:r>
            <w:r>
              <w:rPr>
                <w:rFonts w:ascii="Times New Roman"/>
                <w:b w:val="false"/>
                <w:i w:val="false"/>
                <w:color w:val="000000"/>
                <w:sz w:val="20"/>
              </w:rPr>
              <w:t>
</w:t>
            </w:r>
            <w:r>
              <w:rPr>
                <w:rFonts w:ascii="Times New Roman"/>
                <w:b w:val="false"/>
                <w:i w:val="false"/>
                <w:color w:val="000000"/>
                <w:sz w:val="20"/>
              </w:rPr>
              <w:t>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Трифторметилтрифтороксиран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428-59-1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1,1,2-Трифтор-1,2,2-трихлорэтан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Трифторхлорметан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ССlF</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Трифторхлорэтилен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СlF</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Трихлорацетат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NаO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2,3,6-Трихлорбензойной кислоты</w:t>
            </w:r>
            <w:r>
              <w:br/>
            </w:r>
            <w:r>
              <w:rPr>
                <w:rFonts w:ascii="Times New Roman"/>
                <w:b w:val="false"/>
                <w:i w:val="false"/>
                <w:color w:val="000000"/>
                <w:sz w:val="20"/>
              </w:rPr>
              <w:t>
</w:t>
            </w:r>
            <w:r>
              <w:rPr>
                <w:rFonts w:ascii="Times New Roman"/>
                <w:b w:val="false"/>
                <w:i w:val="false"/>
                <w:color w:val="000000"/>
                <w:sz w:val="20"/>
              </w:rPr>
              <w:t>диметиламинная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3426-62-8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12002-48-1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Трихлордифенил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25323-68-6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1,1,1-Трихлор-2-метилпропан-2-ол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2-(Трихлорметил)-3,4,5-трихлорпиридин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НСl</w:t>
            </w:r>
            <w:r>
              <w:rPr>
                <w:rFonts w:ascii="Times New Roman"/>
                <w:b w:val="false"/>
                <w:i w:val="false"/>
                <w:color w:val="000000"/>
                <w:vertAlign w:val="subscript"/>
              </w:rPr>
              <w:t>6</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4-Трихлорметил-1-хлорбензол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5216-25-1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10025-78-2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НСl</w:t>
            </w:r>
            <w:r>
              <w:rPr>
                <w:rFonts w:ascii="Times New Roman"/>
                <w:b w:val="false"/>
                <w:i w:val="false"/>
                <w:color w:val="000000"/>
                <w:vertAlign w:val="subscript"/>
              </w:rPr>
              <w:t>3</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2,3,6-Трихлортолуол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2077-46-5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2,4,6-Трихлор-1,3,5-триазин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2,4,6-Трихлорфенилгидразина хлоргидрат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76195-84-1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СбН</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2,4,6-Трихлорфенол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Трицикло[3,3,1,1]3,7декан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Трицикло[3,3,1,1]</w:t>
            </w:r>
            <w:r>
              <w:br/>
            </w:r>
            <w:r>
              <w:rPr>
                <w:rFonts w:ascii="Times New Roman"/>
                <w:b w:val="false"/>
                <w:i w:val="false"/>
                <w:color w:val="000000"/>
                <w:sz w:val="20"/>
              </w:rPr>
              <w:t>
</w:t>
            </w:r>
            <w:r>
              <w:rPr>
                <w:rFonts w:ascii="Times New Roman"/>
                <w:b w:val="false"/>
                <w:i w:val="false"/>
                <w:color w:val="000000"/>
                <w:sz w:val="20"/>
              </w:rPr>
              <w:t>3,7декан-1-карбонилхлорид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2094-72-6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СlO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Трицикло[3,3,1,1] 3,7деканкарбоновая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Триэтиленгликоль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Триэтиленгликоль диацетат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Триэтоксисилан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1,1,1-Триэтоксиэтан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Уайт-спирит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8052-41-3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Углерод оксид сульфид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Уродан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Фенантрен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(DL-Фенилаланин)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2-Фенилантраниловой кислоты натриевая</w:t>
            </w:r>
            <w:r>
              <w:br/>
            </w:r>
            <w:r>
              <w:rPr>
                <w:rFonts w:ascii="Times New Roman"/>
                <w:b w:val="false"/>
                <w:i w:val="false"/>
                <w:color w:val="000000"/>
                <w:sz w:val="20"/>
              </w:rPr>
              <w:t>
</w:t>
            </w:r>
            <w:r>
              <w:rPr>
                <w:rFonts w:ascii="Times New Roman"/>
                <w:b w:val="false"/>
                <w:i w:val="false"/>
                <w:color w:val="000000"/>
                <w:sz w:val="20"/>
              </w:rPr>
              <w:t>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NNаО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4-фенил-3-бутен-2-он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1,1'-(1,3-Фенилен)бис-1Н-пиррол</w:t>
            </w:r>
            <w:r>
              <w:br/>
            </w:r>
            <w:r>
              <w:rPr>
                <w:rFonts w:ascii="Times New Roman"/>
                <w:b w:val="false"/>
                <w:i w:val="false"/>
                <w:color w:val="000000"/>
                <w:sz w:val="20"/>
              </w:rPr>
              <w:t>
</w:t>
            </w:r>
            <w:r>
              <w:rPr>
                <w:rFonts w:ascii="Times New Roman"/>
                <w:b w:val="false"/>
                <w:i w:val="false"/>
                <w:color w:val="000000"/>
                <w:sz w:val="20"/>
              </w:rPr>
              <w:t>-2,5-дион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3006-93-7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1,2-Фенилендиамин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Фенилен-1,4-диамин дигидрохлорид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624-18-0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Фенилизоцианат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2-фенилметандикарбоновая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2613-89-0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L-1-Фенил-2-метиламинопропанол-</w:t>
            </w:r>
            <w:r>
              <w:br/>
            </w:r>
            <w:r>
              <w:rPr>
                <w:rFonts w:ascii="Times New Roman"/>
                <w:b w:val="false"/>
                <w:i w:val="false"/>
                <w:color w:val="000000"/>
                <w:sz w:val="20"/>
              </w:rPr>
              <w:t>
</w:t>
            </w:r>
            <w:r>
              <w:rPr>
                <w:rFonts w:ascii="Times New Roman"/>
                <w:b w:val="false"/>
                <w:i w:val="false"/>
                <w:color w:val="000000"/>
                <w:sz w:val="20"/>
              </w:rPr>
              <w:t>1,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345-78-8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NОСlН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N-Фенил-2- нафтиламин</w:t>
            </w:r>
            <w:r>
              <w:br/>
            </w:r>
            <w:r>
              <w:rPr>
                <w:rFonts w:ascii="Times New Roman"/>
                <w:b w:val="false"/>
                <w:i w:val="false"/>
                <w:color w:val="000000"/>
                <w:sz w:val="20"/>
              </w:rPr>
              <w:t>
</w:t>
            </w:r>
            <w:r>
              <w:rPr>
                <w:rFonts w:ascii="Times New Roman"/>
                <w:b w:val="false"/>
                <w:i w:val="false"/>
                <w:color w:val="000000"/>
                <w:sz w:val="20"/>
              </w:rPr>
              <w:t>(при отсутствии в нафтаме</w:t>
            </w:r>
            <w:r>
              <w:br/>
            </w:r>
            <w:r>
              <w:rPr>
                <w:rFonts w:ascii="Times New Roman"/>
                <w:b w:val="false"/>
                <w:i w:val="false"/>
                <w:color w:val="000000"/>
                <w:sz w:val="20"/>
              </w:rPr>
              <w:t>
</w:t>
            </w:r>
            <w:r>
              <w:rPr>
                <w:rFonts w:ascii="Times New Roman"/>
                <w:b w:val="false"/>
                <w:i w:val="false"/>
                <w:color w:val="000000"/>
                <w:sz w:val="20"/>
              </w:rPr>
              <w:t>2-нафтиламина)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28258-64-2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2-Фенилоксиран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2-(4-Фенилпирролид-2-он-1-ил) ацетамид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77472-70-9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Фенилпропанол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3-Фенилпропеналь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3-Фенилпроп-2-ен-1-ол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Фенилтрихлорсилан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Фенилундекановая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50696-68-9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N-Фенил-N-хлорацетамид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СlNО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2-Фенилэтанол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2-Фенилэтиламин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1-Фенилэтилацетат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0-Феиил-0-этилхлортиофосфат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38052-05-0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СlO</w:t>
            </w:r>
            <w:r>
              <w:rPr>
                <w:rFonts w:ascii="Times New Roman"/>
                <w:b w:val="false"/>
                <w:i w:val="false"/>
                <w:color w:val="000000"/>
                <w:vertAlign w:val="subscript"/>
              </w:rPr>
              <w:t>2</w:t>
            </w:r>
            <w:r>
              <w:rPr>
                <w:rFonts w:ascii="Times New Roman"/>
                <w:b w:val="false"/>
                <w:i w:val="false"/>
                <w:color w:val="000000"/>
                <w:sz w:val="20"/>
              </w:rPr>
              <w:t>РS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2-Фенил-3-этоксикарбонил-4-</w:t>
            </w:r>
            <w:r>
              <w:br/>
            </w:r>
            <w:r>
              <w:rPr>
                <w:rFonts w:ascii="Times New Roman"/>
                <w:b w:val="false"/>
                <w:i w:val="false"/>
                <w:color w:val="000000"/>
                <w:sz w:val="20"/>
              </w:rPr>
              <w:t>
</w:t>
            </w:r>
            <w:r>
              <w:rPr>
                <w:rFonts w:ascii="Times New Roman"/>
                <w:b w:val="false"/>
                <w:i w:val="false"/>
                <w:color w:val="000000"/>
                <w:sz w:val="20"/>
              </w:rPr>
              <w:t>[(диметиламино)метил]-5-ги</w:t>
            </w:r>
            <w:r>
              <w:br/>
            </w:r>
            <w:r>
              <w:rPr>
                <w:rFonts w:ascii="Times New Roman"/>
                <w:b w:val="false"/>
                <w:i w:val="false"/>
                <w:color w:val="000000"/>
                <w:sz w:val="20"/>
              </w:rPr>
              <w:t>
</w:t>
            </w:r>
            <w:r>
              <w:rPr>
                <w:rFonts w:ascii="Times New Roman"/>
                <w:b w:val="false"/>
                <w:i w:val="false"/>
                <w:color w:val="000000"/>
                <w:sz w:val="20"/>
              </w:rPr>
              <w:t>-дроксибензофуран,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51771-50-7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3-Феноксибензальдегид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39515-51-0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Феноксиметилпенициллановая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Феноксиуксусная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2-Феноксиэтанол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122-99-6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Фитобактериомицин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Фитолавин-300 (с содержанием</w:t>
            </w:r>
            <w:r>
              <w:br/>
            </w:r>
            <w:r>
              <w:rPr>
                <w:rFonts w:ascii="Times New Roman"/>
                <w:b w:val="false"/>
                <w:i w:val="false"/>
                <w:color w:val="000000"/>
                <w:sz w:val="20"/>
              </w:rPr>
              <w:t>
</w:t>
            </w:r>
            <w:r>
              <w:rPr>
                <w:rFonts w:ascii="Times New Roman"/>
                <w:b w:val="false"/>
                <w:i w:val="false"/>
                <w:color w:val="000000"/>
                <w:sz w:val="20"/>
              </w:rPr>
              <w:t>фито-бактериомицина 8 %)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 Лилафлот OS 730 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 МФТК-Э</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 МФТК-ЭГ (МФТК-ЭГ с</w:t>
            </w:r>
            <w:r>
              <w:br/>
            </w:r>
            <w:r>
              <w:rPr>
                <w:rFonts w:ascii="Times New Roman"/>
                <w:b w:val="false"/>
                <w:i w:val="false"/>
                <w:color w:val="000000"/>
                <w:sz w:val="20"/>
              </w:rPr>
              <w:t>
</w:t>
            </w:r>
            <w:r>
              <w:rPr>
                <w:rFonts w:ascii="Times New Roman"/>
                <w:b w:val="false"/>
                <w:i w:val="false"/>
                <w:color w:val="000000"/>
                <w:sz w:val="20"/>
              </w:rPr>
              <w:t>примесью тиогликолята - 11,2 % и</w:t>
            </w:r>
            <w:r>
              <w:br/>
            </w:r>
            <w:r>
              <w:rPr>
                <w:rFonts w:ascii="Times New Roman"/>
                <w:b w:val="false"/>
                <w:i w:val="false"/>
                <w:color w:val="000000"/>
                <w:sz w:val="20"/>
              </w:rPr>
              <w:t>
</w:t>
            </w:r>
            <w:r>
              <w:rPr>
                <w:rFonts w:ascii="Times New Roman"/>
                <w:b w:val="false"/>
                <w:i w:val="false"/>
                <w:color w:val="000000"/>
                <w:sz w:val="20"/>
              </w:rPr>
              <w:t>дитиогликолята - 14,4 %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 НК-82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Фолиевая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Формиат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СНNаО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2-Формил-5-метилфуран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Форстерит (смесь: 97 % магния</w:t>
            </w:r>
            <w:r>
              <w:br/>
            </w:r>
            <w:r>
              <w:rPr>
                <w:rFonts w:ascii="Times New Roman"/>
                <w:b w:val="false"/>
                <w:i w:val="false"/>
                <w:color w:val="000000"/>
                <w:sz w:val="20"/>
              </w:rPr>
              <w:t>
</w:t>
            </w:r>
            <w:r>
              <w:rPr>
                <w:rFonts w:ascii="Times New Roman"/>
                <w:b w:val="false"/>
                <w:i w:val="false"/>
                <w:color w:val="000000"/>
                <w:sz w:val="20"/>
              </w:rPr>
              <w:t>ортосиликата и 3 % Бария оксида)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Фосген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ССl</w:t>
            </w:r>
            <w:r>
              <w:rPr>
                <w:rFonts w:ascii="Times New Roman"/>
                <w:b w:val="false"/>
                <w:i w:val="false"/>
                <w:color w:val="000000"/>
                <w:vertAlign w:val="subscript"/>
              </w:rPr>
              <w:t>2</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Фосфенокс Н9-10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N-(Фосфонометил)аминоуксусная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1071-83-6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NО</w:t>
            </w:r>
            <w:r>
              <w:rPr>
                <w:rFonts w:ascii="Times New Roman"/>
                <w:b w:val="false"/>
                <w:i w:val="false"/>
                <w:color w:val="000000"/>
                <w:vertAlign w:val="subscript"/>
              </w:rPr>
              <w:t>5</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(белый, желтый)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12185-10-3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красный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7723-14-0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Фосфорилхлорид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10025-87-3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Орто-Фосфористая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10294-56-1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трихлорид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7719-12-2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Фосфорной кислоты</w:t>
            </w:r>
            <w:r>
              <w:br/>
            </w:r>
            <w:r>
              <w:rPr>
                <w:rFonts w:ascii="Times New Roman"/>
                <w:b w:val="false"/>
                <w:i w:val="false"/>
                <w:color w:val="000000"/>
                <w:sz w:val="20"/>
              </w:rPr>
              <w:t>
</w:t>
            </w:r>
            <w:r>
              <w:rPr>
                <w:rFonts w:ascii="Times New Roman"/>
                <w:b w:val="false"/>
                <w:i w:val="false"/>
                <w:color w:val="000000"/>
                <w:sz w:val="20"/>
              </w:rPr>
              <w:t>диалкилполиэтиленгликолевый эфир,</w:t>
            </w:r>
            <w:r>
              <w:br/>
            </w:r>
            <w:r>
              <w:rPr>
                <w:rFonts w:ascii="Times New Roman"/>
                <w:b w:val="false"/>
                <w:i w:val="false"/>
                <w:color w:val="000000"/>
                <w:sz w:val="20"/>
              </w:rPr>
              <w:t>
</w:t>
            </w:r>
            <w:r>
              <w:rPr>
                <w:rFonts w:ascii="Times New Roman"/>
                <w:b w:val="false"/>
                <w:i w:val="false"/>
                <w:color w:val="000000"/>
                <w:sz w:val="20"/>
              </w:rPr>
              <w:t>Натриевая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Фосфорной кислоты</w:t>
            </w:r>
            <w:r>
              <w:br/>
            </w:r>
            <w:r>
              <w:rPr>
                <w:rFonts w:ascii="Times New Roman"/>
                <w:b w:val="false"/>
                <w:i w:val="false"/>
                <w:color w:val="000000"/>
                <w:sz w:val="20"/>
              </w:rPr>
              <w:t>
</w:t>
            </w:r>
            <w:r>
              <w:rPr>
                <w:rFonts w:ascii="Times New Roman"/>
                <w:b w:val="false"/>
                <w:i w:val="false"/>
                <w:color w:val="000000"/>
                <w:sz w:val="20"/>
              </w:rPr>
              <w:t>диалкилполиэтиленгликолевый эфир,</w:t>
            </w:r>
            <w:r>
              <w:br/>
            </w:r>
            <w:r>
              <w:rPr>
                <w:rFonts w:ascii="Times New Roman"/>
                <w:b w:val="false"/>
                <w:i w:val="false"/>
                <w:color w:val="000000"/>
                <w:sz w:val="20"/>
              </w:rPr>
              <w:t>
</w:t>
            </w:r>
            <w:r>
              <w:rPr>
                <w:rFonts w:ascii="Times New Roman"/>
                <w:b w:val="false"/>
                <w:i w:val="false"/>
                <w:color w:val="000000"/>
                <w:sz w:val="20"/>
              </w:rPr>
              <w:t>триэтаноламиновая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b-D-Фруктофуранозил-a-D</w:t>
            </w:r>
            <w:r>
              <w:br/>
            </w:r>
            <w:r>
              <w:rPr>
                <w:rFonts w:ascii="Times New Roman"/>
                <w:b w:val="false"/>
                <w:i w:val="false"/>
                <w:color w:val="000000"/>
                <w:sz w:val="20"/>
              </w:rPr>
              <w:t>
</w:t>
            </w:r>
            <w:r>
              <w:rPr>
                <w:rFonts w:ascii="Times New Roman"/>
                <w:b w:val="false"/>
                <w:i w:val="false"/>
                <w:color w:val="000000"/>
                <w:sz w:val="20"/>
              </w:rPr>
              <w:t>-глюкопиранозид гидросульфат, основная</w:t>
            </w:r>
            <w:r>
              <w:br/>
            </w:r>
            <w:r>
              <w:rPr>
                <w:rFonts w:ascii="Times New Roman"/>
                <w:b w:val="false"/>
                <w:i w:val="false"/>
                <w:color w:val="000000"/>
                <w:sz w:val="20"/>
              </w:rPr>
              <w:t>
</w:t>
            </w:r>
            <w:r>
              <w:rPr>
                <w:rFonts w:ascii="Times New Roman"/>
                <w:b w:val="false"/>
                <w:i w:val="false"/>
                <w:color w:val="000000"/>
                <w:sz w:val="20"/>
              </w:rPr>
              <w:t>алюминиевая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54182-58-0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Фторангидриды перфторированных</w:t>
            </w:r>
            <w:r>
              <w:br/>
            </w:r>
            <w:r>
              <w:rPr>
                <w:rFonts w:ascii="Times New Roman"/>
                <w:b w:val="false"/>
                <w:i w:val="false"/>
                <w:color w:val="000000"/>
                <w:sz w:val="20"/>
              </w:rPr>
              <w:t>
</w:t>
            </w:r>
            <w:r>
              <w:rPr>
                <w:rFonts w:ascii="Times New Roman"/>
                <w:b w:val="false"/>
                <w:i w:val="false"/>
                <w:color w:val="000000"/>
                <w:sz w:val="20"/>
              </w:rPr>
              <w:t>органических кислот Серии ФК</w:t>
            </w:r>
            <w:r>
              <w:br/>
            </w:r>
            <w:r>
              <w:rPr>
                <w:rFonts w:ascii="Times New Roman"/>
                <w:b w:val="false"/>
                <w:i w:val="false"/>
                <w:color w:val="000000"/>
                <w:sz w:val="20"/>
              </w:rPr>
              <w:t>
</w:t>
            </w:r>
            <w:r>
              <w:rPr>
                <w:rFonts w:ascii="Times New Roman"/>
                <w:b w:val="false"/>
                <w:i w:val="false"/>
                <w:color w:val="000000"/>
                <w:sz w:val="20"/>
              </w:rPr>
              <w:t>(полупродукты производства мономера</w:t>
            </w:r>
            <w:r>
              <w:br/>
            </w:r>
            <w:r>
              <w:rPr>
                <w:rFonts w:ascii="Times New Roman"/>
                <w:b w:val="false"/>
                <w:i w:val="false"/>
                <w:color w:val="000000"/>
                <w:sz w:val="20"/>
              </w:rPr>
              <w:t>
</w:t>
            </w:r>
            <w:r>
              <w:rPr>
                <w:rFonts w:ascii="Times New Roman"/>
                <w:b w:val="false"/>
                <w:i w:val="false"/>
                <w:color w:val="000000"/>
                <w:sz w:val="20"/>
              </w:rPr>
              <w:t>ФК-96) /по фтористому водороду/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2-Фторанизол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321-28-8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FО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3-Фторанизол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456-49-5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FО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4-Фторанизол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459-60-9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FО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1-[3-(4-фторбензоил)пропил]-4-</w:t>
            </w:r>
            <w:r>
              <w:br/>
            </w:r>
            <w:r>
              <w:rPr>
                <w:rFonts w:ascii="Times New Roman"/>
                <w:b w:val="false"/>
                <w:i w:val="false"/>
                <w:color w:val="000000"/>
                <w:sz w:val="20"/>
              </w:rPr>
              <w:t>
</w:t>
            </w:r>
            <w:r>
              <w:rPr>
                <w:rFonts w:ascii="Times New Roman"/>
                <w:b w:val="false"/>
                <w:i w:val="false"/>
                <w:color w:val="000000"/>
                <w:sz w:val="20"/>
              </w:rPr>
              <w:t>(2-оксо-1-бензимида-золинил)</w:t>
            </w:r>
            <w:r>
              <w:br/>
            </w:r>
            <w:r>
              <w:rPr>
                <w:rFonts w:ascii="Times New Roman"/>
                <w:b w:val="false"/>
                <w:i w:val="false"/>
                <w:color w:val="000000"/>
                <w:sz w:val="20"/>
              </w:rPr>
              <w:t>
</w:t>
            </w:r>
            <w:r>
              <w:rPr>
                <w:rFonts w:ascii="Times New Roman"/>
                <w:b w:val="false"/>
                <w:i w:val="false"/>
                <w:color w:val="000000"/>
                <w:sz w:val="20"/>
              </w:rPr>
              <w:t>-1,2,5,6-тетрагидропиридин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462-06-6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F</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2-Фтортолуол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F</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4-Фтортолуол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352-32-9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F</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Фторэтилен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Фузидиеноат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751-94-0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31</w:t>
            </w:r>
            <w:r>
              <w:rPr>
                <w:rFonts w:ascii="Times New Roman"/>
                <w:b w:val="false"/>
                <w:i w:val="false"/>
                <w:color w:val="000000"/>
                <w:sz w:val="20"/>
              </w:rPr>
              <w:t>Н</w:t>
            </w:r>
            <w:r>
              <w:rPr>
                <w:rFonts w:ascii="Times New Roman"/>
                <w:b w:val="false"/>
                <w:i w:val="false"/>
                <w:color w:val="000000"/>
                <w:vertAlign w:val="subscript"/>
              </w:rPr>
              <w:t>47</w:t>
            </w:r>
            <w:r>
              <w:rPr>
                <w:rFonts w:ascii="Times New Roman"/>
                <w:b w:val="false"/>
                <w:i w:val="false"/>
                <w:color w:val="000000"/>
                <w:sz w:val="20"/>
              </w:rPr>
              <w:t>NаО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2-Фурфуриламин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617-89-0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Хинуклидина-3-дифенилкарбинол</w:t>
            </w:r>
            <w:r>
              <w:br/>
            </w:r>
            <w:r>
              <w:rPr>
                <w:rFonts w:ascii="Times New Roman"/>
                <w:b w:val="false"/>
                <w:i w:val="false"/>
                <w:color w:val="000000"/>
                <w:sz w:val="20"/>
              </w:rPr>
              <w:t>
</w:t>
            </w:r>
            <w:r>
              <w:rPr>
                <w:rFonts w:ascii="Times New Roman"/>
                <w:b w:val="false"/>
                <w:i w:val="false"/>
                <w:color w:val="000000"/>
                <w:sz w:val="20"/>
              </w:rPr>
              <w:t>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10447-38-8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vertAlign w:val="subscript"/>
              </w:rPr>
              <w:t>0</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NОСlН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Хитин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Хлоралканы С12-С15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2-Хлор-4-амино-6,7-диметоксихитозамин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Хлорацетат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3926-62-3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ClNаО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3-Хлорацетилиндол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94812-07-4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ClNО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Хлорацетилхлорид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2-о-Хлорбензойная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1-(4-Хлорбензолсульфонил)</w:t>
            </w:r>
            <w:r>
              <w:br/>
            </w:r>
            <w:r>
              <w:rPr>
                <w:rFonts w:ascii="Times New Roman"/>
                <w:b w:val="false"/>
                <w:i w:val="false"/>
                <w:color w:val="000000"/>
                <w:sz w:val="20"/>
              </w:rPr>
              <w:t>
</w:t>
            </w:r>
            <w:r>
              <w:rPr>
                <w:rFonts w:ascii="Times New Roman"/>
                <w:b w:val="false"/>
                <w:i w:val="false"/>
                <w:color w:val="000000"/>
                <w:sz w:val="20"/>
              </w:rPr>
              <w:t>-3-пропилмочевина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2-Хлорбензолсульфоновой кислоты</w:t>
            </w:r>
            <w:r>
              <w:br/>
            </w:r>
            <w:r>
              <w:rPr>
                <w:rFonts w:ascii="Times New Roman"/>
                <w:b w:val="false"/>
                <w:i w:val="false"/>
                <w:color w:val="000000"/>
                <w:sz w:val="20"/>
              </w:rPr>
              <w:t>
</w:t>
            </w:r>
            <w:r>
              <w:rPr>
                <w:rFonts w:ascii="Times New Roman"/>
                <w:b w:val="false"/>
                <w:i w:val="false"/>
                <w:color w:val="000000"/>
                <w:sz w:val="20"/>
              </w:rPr>
              <w:t>N-(4-метил-6-метокси-1,3,5-триазин</w:t>
            </w:r>
            <w:r>
              <w:br/>
            </w:r>
            <w:r>
              <w:rPr>
                <w:rFonts w:ascii="Times New Roman"/>
                <w:b w:val="false"/>
                <w:i w:val="false"/>
                <w:color w:val="000000"/>
                <w:sz w:val="20"/>
              </w:rPr>
              <w:t>
</w:t>
            </w:r>
            <w:r>
              <w:rPr>
                <w:rFonts w:ascii="Times New Roman"/>
                <w:b w:val="false"/>
                <w:i w:val="false"/>
                <w:color w:val="000000"/>
                <w:sz w:val="20"/>
              </w:rPr>
              <w:t>-2-илкарбамоил)амида</w:t>
            </w:r>
            <w:r>
              <w:br/>
            </w:r>
            <w:r>
              <w:rPr>
                <w:rFonts w:ascii="Times New Roman"/>
                <w:b w:val="false"/>
                <w:i w:val="false"/>
                <w:color w:val="000000"/>
                <w:sz w:val="20"/>
              </w:rPr>
              <w:t>
</w:t>
            </w:r>
            <w:r>
              <w:rPr>
                <w:rFonts w:ascii="Times New Roman"/>
                <w:b w:val="false"/>
                <w:i w:val="false"/>
                <w:color w:val="000000"/>
                <w:sz w:val="20"/>
              </w:rPr>
              <w:t>2-(N,N-диэтиламино) этанола аддукт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СlN</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1-Хлорбицикло[2,2,1] гепт-2-ен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15019-71-3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3-Хлорбутан-2-он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4091-39-8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N-(6-Хлоргексил)-N'-(гидроксиэтил)</w:t>
            </w:r>
            <w:r>
              <w:br/>
            </w:r>
            <w:r>
              <w:rPr>
                <w:rFonts w:ascii="Times New Roman"/>
                <w:b w:val="false"/>
                <w:i w:val="false"/>
                <w:color w:val="000000"/>
                <w:sz w:val="20"/>
              </w:rPr>
              <w:t>
</w:t>
            </w:r>
            <w:r>
              <w:rPr>
                <w:rFonts w:ascii="Times New Roman"/>
                <w:b w:val="false"/>
                <w:i w:val="false"/>
                <w:color w:val="000000"/>
                <w:sz w:val="20"/>
              </w:rPr>
              <w:t>мочевина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Хлоргидринстирол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2'-Хлор-5'-[g-(2''4''ди-трет</w:t>
            </w:r>
            <w:r>
              <w:br/>
            </w:r>
            <w:r>
              <w:rPr>
                <w:rFonts w:ascii="Times New Roman"/>
                <w:b w:val="false"/>
                <w:i w:val="false"/>
                <w:color w:val="000000"/>
                <w:sz w:val="20"/>
              </w:rPr>
              <w:t>
</w:t>
            </w:r>
            <w:r>
              <w:rPr>
                <w:rFonts w:ascii="Times New Roman"/>
                <w:b w:val="false"/>
                <w:i w:val="false"/>
                <w:color w:val="000000"/>
                <w:sz w:val="20"/>
              </w:rPr>
              <w:t>-амилфенокси)бутиропламино]</w:t>
            </w:r>
            <w:r>
              <w:br/>
            </w:r>
            <w:r>
              <w:rPr>
                <w:rFonts w:ascii="Times New Roman"/>
                <w:b w:val="false"/>
                <w:i w:val="false"/>
                <w:color w:val="000000"/>
                <w:sz w:val="20"/>
              </w:rPr>
              <w:t>
</w:t>
            </w:r>
            <w:r>
              <w:rPr>
                <w:rFonts w:ascii="Times New Roman"/>
                <w:b w:val="false"/>
                <w:i w:val="false"/>
                <w:color w:val="000000"/>
                <w:sz w:val="20"/>
              </w:rPr>
              <w:t>анилид-a-(4-карбокси-фенокси)</w:t>
            </w:r>
            <w:r>
              <w:br/>
            </w:r>
            <w:r>
              <w:rPr>
                <w:rFonts w:ascii="Times New Roman"/>
                <w:b w:val="false"/>
                <w:i w:val="false"/>
                <w:color w:val="000000"/>
                <w:sz w:val="20"/>
              </w:rPr>
              <w:t>
</w:t>
            </w:r>
            <w:r>
              <w:rPr>
                <w:rFonts w:ascii="Times New Roman"/>
                <w:b w:val="false"/>
                <w:i w:val="false"/>
                <w:color w:val="000000"/>
                <w:sz w:val="20"/>
              </w:rPr>
              <w:t>пивалоилуксусной кислоты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46</w:t>
            </w:r>
            <w:r>
              <w:rPr>
                <w:rFonts w:ascii="Times New Roman"/>
                <w:b w:val="false"/>
                <w:i w:val="false"/>
                <w:color w:val="000000"/>
                <w:sz w:val="20"/>
              </w:rPr>
              <w:t>Н</w:t>
            </w:r>
            <w:r>
              <w:rPr>
                <w:rFonts w:ascii="Times New Roman"/>
                <w:b w:val="false"/>
                <w:i w:val="false"/>
                <w:color w:val="000000"/>
                <w:vertAlign w:val="subscript"/>
              </w:rPr>
              <w:t>57</w:t>
            </w:r>
            <w:r>
              <w:rPr>
                <w:rFonts w:ascii="Times New Roman"/>
                <w:b w:val="false"/>
                <w:i w:val="false"/>
                <w:color w:val="000000"/>
                <w:sz w:val="20"/>
              </w:rPr>
              <w:t>СlN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2-Хлор-5-[g-(2,4-ди-трет-амилфенокси)</w:t>
            </w:r>
            <w:r>
              <w:br/>
            </w:r>
            <w:r>
              <w:rPr>
                <w:rFonts w:ascii="Times New Roman"/>
                <w:b w:val="false"/>
                <w:i w:val="false"/>
                <w:color w:val="000000"/>
                <w:sz w:val="20"/>
              </w:rPr>
              <w:t>
</w:t>
            </w:r>
            <w:r>
              <w:rPr>
                <w:rFonts w:ascii="Times New Roman"/>
                <w:b w:val="false"/>
                <w:i w:val="false"/>
                <w:color w:val="000000"/>
                <w:sz w:val="20"/>
              </w:rPr>
              <w:t>бутироиламино]анилид триметилуксусной</w:t>
            </w:r>
            <w:r>
              <w:br/>
            </w:r>
            <w:r>
              <w:rPr>
                <w:rFonts w:ascii="Times New Roman"/>
                <w:b w:val="false"/>
                <w:i w:val="false"/>
                <w:color w:val="000000"/>
                <w:sz w:val="20"/>
              </w:rPr>
              <w:t>
</w:t>
            </w:r>
            <w:r>
              <w:rPr>
                <w:rFonts w:ascii="Times New Roman"/>
                <w:b w:val="false"/>
                <w:i w:val="false"/>
                <w:color w:val="000000"/>
                <w:sz w:val="20"/>
              </w:rPr>
              <w:t>кислоты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47</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7-Хлор-2,3-дигидро-3-гидрокси-5</w:t>
            </w:r>
            <w:r>
              <w:br/>
            </w:r>
            <w:r>
              <w:rPr>
                <w:rFonts w:ascii="Times New Roman"/>
                <w:b w:val="false"/>
                <w:i w:val="false"/>
                <w:color w:val="000000"/>
                <w:sz w:val="20"/>
              </w:rPr>
              <w:t>
</w:t>
            </w:r>
            <w:r>
              <w:rPr>
                <w:rFonts w:ascii="Times New Roman"/>
                <w:b w:val="false"/>
                <w:i w:val="false"/>
                <w:color w:val="000000"/>
                <w:sz w:val="20"/>
              </w:rPr>
              <w:t>-фенил-1Н-1,4-бензодиазе-пин-2-он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607-75-1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7-Хлор-1,3-дигидро-1-метил-5-фенил</w:t>
            </w:r>
            <w:r>
              <w:br/>
            </w:r>
            <w:r>
              <w:rPr>
                <w:rFonts w:ascii="Times New Roman"/>
                <w:b w:val="false"/>
                <w:i w:val="false"/>
                <w:color w:val="000000"/>
                <w:sz w:val="20"/>
              </w:rPr>
              <w:t>
</w:t>
            </w:r>
            <w:r>
              <w:rPr>
                <w:rFonts w:ascii="Times New Roman"/>
                <w:b w:val="false"/>
                <w:i w:val="false"/>
                <w:color w:val="000000"/>
                <w:sz w:val="20"/>
              </w:rPr>
              <w:t>-2 Н-1,4бензодиазепин-2-он (сибазон)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439-14-5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2-Хлор-N-(2,6-диметилфенил)ацетамид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1 131-01-7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ClNО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3-Хлордифениламино-6-карбоновая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10049-04-4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N-Хлоркарбонилиминодибензил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N-Хлоркарбонил-2,2'-иминостильбен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29</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СlNО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3-Хлор-4-метиланилин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СlN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2-Хлор-10-метил-3,4-диазофеноксазин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СlN</w:t>
            </w:r>
            <w:r>
              <w:rPr>
                <w:rFonts w:ascii="Times New Roman"/>
                <w:b w:val="false"/>
                <w:i w:val="false"/>
                <w:color w:val="000000"/>
                <w:vertAlign w:val="subscript"/>
              </w:rPr>
              <w:t>5</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Хлорметоксиметан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S-транс)-7-Хлор-2,4,6</w:t>
            </w:r>
            <w:r>
              <w:br/>
            </w:r>
            <w:r>
              <w:rPr>
                <w:rFonts w:ascii="Times New Roman"/>
                <w:b w:val="false"/>
                <w:i w:val="false"/>
                <w:color w:val="000000"/>
                <w:sz w:val="20"/>
              </w:rPr>
              <w:t>
</w:t>
            </w:r>
            <w:r>
              <w:rPr>
                <w:rFonts w:ascii="Times New Roman"/>
                <w:b w:val="false"/>
                <w:i w:val="false"/>
                <w:color w:val="000000"/>
                <w:sz w:val="20"/>
              </w:rPr>
              <w:t>-триметокси 6'-метилспиро</w:t>
            </w:r>
            <w:r>
              <w:br/>
            </w:r>
            <w:r>
              <w:rPr>
                <w:rFonts w:ascii="Times New Roman"/>
                <w:b w:val="false"/>
                <w:i w:val="false"/>
                <w:color w:val="000000"/>
                <w:sz w:val="20"/>
              </w:rPr>
              <w:t>
</w:t>
            </w:r>
            <w:r>
              <w:rPr>
                <w:rFonts w:ascii="Times New Roman"/>
                <w:b w:val="false"/>
                <w:i w:val="false"/>
                <w:color w:val="000000"/>
                <w:sz w:val="20"/>
              </w:rPr>
              <w:t>[бензофуран-2(3Н),-1'-[2]циклогексен]-</w:t>
            </w:r>
            <w:r>
              <w:br/>
            </w:r>
            <w:r>
              <w:rPr>
                <w:rFonts w:ascii="Times New Roman"/>
                <w:b w:val="false"/>
                <w:i w:val="false"/>
                <w:color w:val="000000"/>
                <w:sz w:val="20"/>
              </w:rPr>
              <w:t>
</w:t>
            </w:r>
            <w:r>
              <w:rPr>
                <w:rFonts w:ascii="Times New Roman"/>
                <w:b w:val="false"/>
                <w:i w:val="false"/>
                <w:color w:val="000000"/>
                <w:sz w:val="20"/>
              </w:rPr>
              <w:t>3,4'-дион (гризеофульвин; гризин;</w:t>
            </w:r>
            <w:r>
              <w:br/>
            </w:r>
            <w:r>
              <w:rPr>
                <w:rFonts w:ascii="Times New Roman"/>
                <w:b w:val="false"/>
                <w:i w:val="false"/>
                <w:color w:val="000000"/>
                <w:sz w:val="20"/>
              </w:rPr>
              <w:t>
</w:t>
            </w:r>
            <w:r>
              <w:rPr>
                <w:rFonts w:ascii="Times New Roman"/>
                <w:b w:val="false"/>
                <w:i w:val="false"/>
                <w:color w:val="000000"/>
                <w:sz w:val="20"/>
              </w:rPr>
              <w:t>фульвицин)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СlО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2-Хлор-5-нитроанилин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6283-25-6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2-Хлор-4-нитротолуол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Хлорпарафины ХП-400, ХП-1100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5-Хлорпентан-2-он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5891-21-4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Хлорпиколины легкокипящие (смесь</w:t>
            </w:r>
            <w:r>
              <w:br/>
            </w:r>
            <w:r>
              <w:rPr>
                <w:rFonts w:ascii="Times New Roman"/>
                <w:b w:val="false"/>
                <w:i w:val="false"/>
                <w:color w:val="000000"/>
                <w:sz w:val="20"/>
              </w:rPr>
              <w:t>
</w:t>
            </w:r>
            <w:r>
              <w:rPr>
                <w:rFonts w:ascii="Times New Roman"/>
                <w:b w:val="false"/>
                <w:i w:val="false"/>
                <w:color w:val="000000"/>
                <w:sz w:val="20"/>
              </w:rPr>
              <w:t>три-пентахлорпиколинов)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2-Хлорпропановая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598-78-7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Хлорсульфоновая кислота (по соляной</w:t>
            </w:r>
            <w:r>
              <w:br/>
            </w:r>
            <w:r>
              <w:rPr>
                <w:rFonts w:ascii="Times New Roman"/>
                <w:b w:val="false"/>
                <w:i w:val="false"/>
                <w:color w:val="000000"/>
                <w:sz w:val="20"/>
              </w:rPr>
              <w:t>
</w:t>
            </w:r>
            <w:r>
              <w:rPr>
                <w:rFonts w:ascii="Times New Roman"/>
                <w:b w:val="false"/>
                <w:i w:val="false"/>
                <w:color w:val="000000"/>
                <w:sz w:val="20"/>
              </w:rPr>
              <w:t>кислоте)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7790-94-5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СlНО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1'S-транс-7-Хлор-2',4,6-триметокси</w:t>
            </w:r>
            <w:r>
              <w:br/>
            </w:r>
            <w:r>
              <w:rPr>
                <w:rFonts w:ascii="Times New Roman"/>
                <w:b w:val="false"/>
                <w:i w:val="false"/>
                <w:color w:val="000000"/>
                <w:sz w:val="20"/>
              </w:rPr>
              <w:t>
</w:t>
            </w:r>
            <w:r>
              <w:rPr>
                <w:rFonts w:ascii="Times New Roman"/>
                <w:b w:val="false"/>
                <w:i w:val="false"/>
                <w:color w:val="000000"/>
                <w:sz w:val="20"/>
              </w:rPr>
              <w:t>-6'-метилспиро[бензофуран-2(3Н),</w:t>
            </w:r>
            <w:r>
              <w:br/>
            </w:r>
            <w:r>
              <w:rPr>
                <w:rFonts w:ascii="Times New Roman"/>
                <w:b w:val="false"/>
                <w:i w:val="false"/>
                <w:color w:val="000000"/>
                <w:sz w:val="20"/>
              </w:rPr>
              <w:t>
</w:t>
            </w:r>
            <w:r>
              <w:rPr>
                <w:rFonts w:ascii="Times New Roman"/>
                <w:b w:val="false"/>
                <w:i w:val="false"/>
                <w:color w:val="000000"/>
                <w:sz w:val="20"/>
              </w:rPr>
              <w:t>[2]циклогексен]-3,4'-дион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СlO</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Хлоруксусная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3-Хлор-N-(фенилметил)пропанамид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501-68-8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5-Хлор-N-(2-хлор-4-нитрофенил)</w:t>
            </w:r>
            <w:r>
              <w:br/>
            </w:r>
            <w:r>
              <w:rPr>
                <w:rFonts w:ascii="Times New Roman"/>
                <w:b w:val="false"/>
                <w:i w:val="false"/>
                <w:color w:val="000000"/>
                <w:sz w:val="20"/>
              </w:rPr>
              <w:t>
</w:t>
            </w:r>
            <w:r>
              <w:rPr>
                <w:rFonts w:ascii="Times New Roman"/>
                <w:b w:val="false"/>
                <w:i w:val="false"/>
                <w:color w:val="000000"/>
                <w:sz w:val="20"/>
              </w:rPr>
              <w:t>-2-гидроксибензамид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Хлорциан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506-77-4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ССlN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2-Хлорэтилфосфоновой кислоты</w:t>
            </w:r>
            <w:r>
              <w:br/>
            </w:r>
            <w:r>
              <w:rPr>
                <w:rFonts w:ascii="Times New Roman"/>
                <w:b w:val="false"/>
                <w:i w:val="false"/>
                <w:color w:val="000000"/>
                <w:sz w:val="20"/>
              </w:rPr>
              <w:t>
</w:t>
            </w:r>
            <w:r>
              <w:rPr>
                <w:rFonts w:ascii="Times New Roman"/>
                <w:b w:val="false"/>
                <w:i w:val="false"/>
                <w:color w:val="000000"/>
                <w:sz w:val="20"/>
              </w:rPr>
              <w:t>бис(2-дихлорэтиловый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Холест-5-ен-3-ол- (3b)-бензоат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34</w:t>
            </w:r>
            <w:r>
              <w:rPr>
                <w:rFonts w:ascii="Times New Roman"/>
                <w:b w:val="false"/>
                <w:i w:val="false"/>
                <w:color w:val="000000"/>
                <w:sz w:val="20"/>
              </w:rPr>
              <w:t>H</w:t>
            </w:r>
            <w:r>
              <w:rPr>
                <w:rFonts w:ascii="Times New Roman"/>
                <w:b w:val="false"/>
                <w:i w:val="false"/>
                <w:color w:val="000000"/>
                <w:vertAlign w:val="subscript"/>
              </w:rPr>
              <w:t>50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Холестерин и его соединения</w:t>
            </w:r>
            <w:r>
              <w:br/>
            </w:r>
            <w:r>
              <w:rPr>
                <w:rFonts w:ascii="Times New Roman"/>
                <w:b w:val="false"/>
                <w:i w:val="false"/>
                <w:color w:val="000000"/>
                <w:sz w:val="20"/>
              </w:rPr>
              <w:t>
</w:t>
            </w:r>
            <w:r>
              <w:rPr>
                <w:rFonts w:ascii="Times New Roman"/>
                <w:b w:val="false"/>
                <w:i w:val="false"/>
                <w:color w:val="000000"/>
                <w:sz w:val="20"/>
              </w:rPr>
              <w:t>(хлорид, валерат, пеларгонат)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 трехвалентные соединения</w:t>
            </w:r>
            <w:r>
              <w:br/>
            </w:r>
            <w:r>
              <w:rPr>
                <w:rFonts w:ascii="Times New Roman"/>
                <w:b w:val="false"/>
                <w:i w:val="false"/>
                <w:color w:val="000000"/>
                <w:sz w:val="20"/>
              </w:rPr>
              <w:t>
</w:t>
            </w:r>
            <w:r>
              <w:rPr>
                <w:rFonts w:ascii="Times New Roman"/>
                <w:b w:val="false"/>
                <w:i w:val="false"/>
                <w:color w:val="000000"/>
                <w:sz w:val="20"/>
              </w:rPr>
              <w:t>(в пересчете на Сr3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Цезии йодид (в пересчете на цезий)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7789-17-5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Целлюлаза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9012-54-8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Церий и его неорганические соединения</w:t>
            </w:r>
            <w:r>
              <w:br/>
            </w:r>
            <w:r>
              <w:rPr>
                <w:rFonts w:ascii="Times New Roman"/>
                <w:b w:val="false"/>
                <w:i w:val="false"/>
                <w:color w:val="000000"/>
                <w:sz w:val="20"/>
              </w:rPr>
              <w:t>
</w:t>
            </w:r>
            <w:r>
              <w:rPr>
                <w:rFonts w:ascii="Times New Roman"/>
                <w:b w:val="false"/>
                <w:i w:val="false"/>
                <w:color w:val="000000"/>
                <w:sz w:val="20"/>
              </w:rPr>
              <w:t>(диоксид; полирит; фотопол) /в</w:t>
            </w:r>
            <w:r>
              <w:br/>
            </w:r>
            <w:r>
              <w:rPr>
                <w:rFonts w:ascii="Times New Roman"/>
                <w:b w:val="false"/>
                <w:i w:val="false"/>
                <w:color w:val="000000"/>
                <w:sz w:val="20"/>
              </w:rPr>
              <w:t>
</w:t>
            </w:r>
            <w:r>
              <w:rPr>
                <w:rFonts w:ascii="Times New Roman"/>
                <w:b w:val="false"/>
                <w:i w:val="false"/>
                <w:color w:val="000000"/>
                <w:sz w:val="20"/>
              </w:rPr>
              <w:t>пересчете на церий/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Цефалоспорин С (цинковая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Цефалотин (натриевая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NаО</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63</w:t>
            </w:r>
            <w:r>
              <w:rPr>
                <w:rFonts w:ascii="Times New Roman"/>
                <w:b w:val="false"/>
                <w:i w:val="false"/>
                <w:color w:val="000000"/>
                <w:sz w:val="20"/>
              </w:rPr>
              <w:t>Н</w:t>
            </w:r>
            <w:r>
              <w:rPr>
                <w:rFonts w:ascii="Times New Roman"/>
                <w:b w:val="false"/>
                <w:i w:val="false"/>
                <w:color w:val="000000"/>
                <w:vertAlign w:val="subscript"/>
              </w:rPr>
              <w:t>88</w:t>
            </w:r>
            <w:r>
              <w:rPr>
                <w:rFonts w:ascii="Times New Roman"/>
                <w:b w:val="false"/>
                <w:i w:val="false"/>
                <w:color w:val="000000"/>
                <w:sz w:val="20"/>
              </w:rPr>
              <w:t>СоN</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14</w:t>
            </w:r>
            <w:r>
              <w:rPr>
                <w:rFonts w:ascii="Times New Roman"/>
                <w:b w:val="false"/>
                <w:i w:val="false"/>
                <w:color w:val="000000"/>
                <w:sz w:val="20"/>
              </w:rPr>
              <w:t>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Циклобутилиденциклобутан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6708-14-1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Циклогекса-2,5-диен-1,4-диона диоксим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1,3-Циклогександиона фенилгидразон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Циклогексан-1,2-диона</w:t>
            </w:r>
            <w:r>
              <w:br/>
            </w:r>
            <w:r>
              <w:rPr>
                <w:rFonts w:ascii="Times New Roman"/>
                <w:b w:val="false"/>
                <w:i w:val="false"/>
                <w:color w:val="000000"/>
                <w:sz w:val="20"/>
              </w:rPr>
              <w:t>
</w:t>
            </w:r>
            <w:r>
              <w:rPr>
                <w:rFonts w:ascii="Times New Roman"/>
                <w:b w:val="false"/>
                <w:i w:val="false"/>
                <w:color w:val="000000"/>
                <w:sz w:val="20"/>
              </w:rPr>
              <w:t>4-циклогексилфенилгидразон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4-Циклогексиланилин сульфат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perscript"/>
              </w:rPr>
              <w:t>1</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827-52-1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6-Циклогексил-9-b-(N,N-дибензиламино)</w:t>
            </w:r>
            <w:r>
              <w:br/>
            </w:r>
            <w:r>
              <w:rPr>
                <w:rFonts w:ascii="Times New Roman"/>
                <w:b w:val="false"/>
                <w:i w:val="false"/>
                <w:color w:val="000000"/>
                <w:sz w:val="20"/>
              </w:rPr>
              <w:t>
</w:t>
            </w:r>
            <w:r>
              <w:rPr>
                <w:rFonts w:ascii="Times New Roman"/>
                <w:b w:val="false"/>
                <w:i w:val="false"/>
                <w:color w:val="000000"/>
                <w:sz w:val="20"/>
              </w:rPr>
              <w:t>-этил-3,4-дигидкар-базол-1-(2Н)-он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37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6-Циклогексил-3,4-дигидрокарбазол-1-</w:t>
            </w:r>
            <w:r>
              <w:br/>
            </w:r>
            <w:r>
              <w:rPr>
                <w:rFonts w:ascii="Times New Roman"/>
                <w:b w:val="false"/>
                <w:i w:val="false"/>
                <w:color w:val="000000"/>
                <w:sz w:val="20"/>
              </w:rPr>
              <w:t>
</w:t>
            </w:r>
            <w:r>
              <w:rPr>
                <w:rFonts w:ascii="Times New Roman"/>
                <w:b w:val="false"/>
                <w:i w:val="false"/>
                <w:color w:val="000000"/>
                <w:sz w:val="20"/>
              </w:rPr>
              <w:t>(2Н)-он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3-Циклогексил-6,7-дигидро-1Н-</w:t>
            </w:r>
            <w:r>
              <w:br/>
            </w:r>
            <w:r>
              <w:rPr>
                <w:rFonts w:ascii="Times New Roman"/>
                <w:b w:val="false"/>
                <w:i w:val="false"/>
                <w:color w:val="000000"/>
                <w:sz w:val="20"/>
              </w:rPr>
              <w:t>
</w:t>
            </w:r>
            <w:r>
              <w:rPr>
                <w:rFonts w:ascii="Times New Roman"/>
                <w:b w:val="false"/>
                <w:i w:val="false"/>
                <w:color w:val="000000"/>
                <w:sz w:val="20"/>
              </w:rPr>
              <w:t>циклопента-пиримидин-2,4-(3Н,5Н)-дион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2164-08-1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2-Циклогексилкарбонил-1,3,4,6,7,11-</w:t>
            </w:r>
            <w:r>
              <w:br/>
            </w:r>
            <w:r>
              <w:rPr>
                <w:rFonts w:ascii="Times New Roman"/>
                <w:b w:val="false"/>
                <w:i w:val="false"/>
                <w:color w:val="000000"/>
                <w:sz w:val="20"/>
              </w:rPr>
              <w:t>
</w:t>
            </w:r>
            <w:r>
              <w:rPr>
                <w:rFonts w:ascii="Times New Roman"/>
                <w:b w:val="false"/>
                <w:i w:val="false"/>
                <w:color w:val="000000"/>
                <w:sz w:val="20"/>
              </w:rPr>
              <w:t>гексагидро-2Н-пиразино-(2,1-а)</w:t>
            </w:r>
            <w:r>
              <w:br/>
            </w:r>
            <w:r>
              <w:rPr>
                <w:rFonts w:ascii="Times New Roman"/>
                <w:b w:val="false"/>
                <w:i w:val="false"/>
                <w:color w:val="000000"/>
                <w:sz w:val="20"/>
              </w:rPr>
              <w:t>
</w:t>
            </w:r>
            <w:r>
              <w:rPr>
                <w:rFonts w:ascii="Times New Roman"/>
                <w:b w:val="false"/>
                <w:i w:val="false"/>
                <w:color w:val="000000"/>
                <w:sz w:val="20"/>
              </w:rPr>
              <w:t>изохинолин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Циклогексилнитрат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2108-66-9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a-Циклогексил-a-фенил-1-</w:t>
            </w:r>
            <w:r>
              <w:br/>
            </w:r>
            <w:r>
              <w:rPr>
                <w:rFonts w:ascii="Times New Roman"/>
                <w:b w:val="false"/>
                <w:i w:val="false"/>
                <w:color w:val="000000"/>
                <w:sz w:val="20"/>
              </w:rPr>
              <w:t>
</w:t>
            </w:r>
            <w:r>
              <w:rPr>
                <w:rFonts w:ascii="Times New Roman"/>
                <w:b w:val="false"/>
                <w:i w:val="false"/>
                <w:color w:val="000000"/>
                <w:sz w:val="20"/>
              </w:rPr>
              <w:t>пиперидинопропанол,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31</w:t>
            </w:r>
            <w:r>
              <w:rPr>
                <w:rFonts w:ascii="Times New Roman"/>
                <w:b w:val="false"/>
                <w:i w:val="false"/>
                <w:color w:val="000000"/>
                <w:sz w:val="20"/>
              </w:rPr>
              <w:t>NОСlН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Циклогексилэтен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695-12-5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b-Циклодекстрин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7585-39-9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42</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Циклопентадиены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1-Циклопропил-6-фтор-1,4-дигидро-4-</w:t>
            </w:r>
            <w:r>
              <w:br/>
            </w:r>
            <w:r>
              <w:rPr>
                <w:rFonts w:ascii="Times New Roman"/>
                <w:b w:val="false"/>
                <w:i w:val="false"/>
                <w:color w:val="000000"/>
                <w:sz w:val="20"/>
              </w:rPr>
              <w:t>
</w:t>
            </w:r>
            <w:r>
              <w:rPr>
                <w:rFonts w:ascii="Times New Roman"/>
                <w:b w:val="false"/>
                <w:i w:val="false"/>
                <w:color w:val="000000"/>
                <w:sz w:val="20"/>
              </w:rPr>
              <w:t>оксо-(1-пиперазинил)-3-</w:t>
            </w:r>
            <w:r>
              <w:br/>
            </w:r>
            <w:r>
              <w:rPr>
                <w:rFonts w:ascii="Times New Roman"/>
                <w:b w:val="false"/>
                <w:i w:val="false"/>
                <w:color w:val="000000"/>
                <w:sz w:val="20"/>
              </w:rPr>
              <w:t>
</w:t>
            </w:r>
            <w:r>
              <w:rPr>
                <w:rFonts w:ascii="Times New Roman"/>
                <w:b w:val="false"/>
                <w:i w:val="false"/>
                <w:color w:val="000000"/>
                <w:sz w:val="20"/>
              </w:rPr>
              <w:t>хинолинкарбоновой кислоты гидрохлорид</w:t>
            </w:r>
            <w:r>
              <w:br/>
            </w:r>
            <w:r>
              <w:rPr>
                <w:rFonts w:ascii="Times New Roman"/>
                <w:b w:val="false"/>
                <w:i w:val="false"/>
                <w:color w:val="000000"/>
                <w:sz w:val="20"/>
              </w:rPr>
              <w:t>
</w:t>
            </w:r>
            <w:r>
              <w:rPr>
                <w:rFonts w:ascii="Times New Roman"/>
                <w:b w:val="false"/>
                <w:i w:val="false"/>
                <w:color w:val="000000"/>
                <w:sz w:val="20"/>
              </w:rPr>
              <w:t>моногидрат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85721-33-1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1-Циклопропил-6-фтор-1,4-дигидро-4</w:t>
            </w:r>
            <w:r>
              <w:br/>
            </w:r>
            <w:r>
              <w:rPr>
                <w:rFonts w:ascii="Times New Roman"/>
                <w:b w:val="false"/>
                <w:i w:val="false"/>
                <w:color w:val="000000"/>
                <w:sz w:val="20"/>
              </w:rPr>
              <w:t>
</w:t>
            </w:r>
            <w:r>
              <w:rPr>
                <w:rFonts w:ascii="Times New Roman"/>
                <w:b w:val="false"/>
                <w:i w:val="false"/>
                <w:color w:val="000000"/>
                <w:sz w:val="20"/>
              </w:rPr>
              <w:t>-оксо-7-(4-этил-1-пипера-зинил)</w:t>
            </w:r>
            <w:r>
              <w:br/>
            </w:r>
            <w:r>
              <w:rPr>
                <w:rFonts w:ascii="Times New Roman"/>
                <w:b w:val="false"/>
                <w:i w:val="false"/>
                <w:color w:val="000000"/>
                <w:sz w:val="20"/>
              </w:rPr>
              <w:t>
</w:t>
            </w:r>
            <w:r>
              <w:rPr>
                <w:rFonts w:ascii="Times New Roman"/>
                <w:b w:val="false"/>
                <w:i w:val="false"/>
                <w:color w:val="000000"/>
                <w:sz w:val="20"/>
              </w:rPr>
              <w:t>-3-хинолинкарбоновая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93106-60-6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дихлорид (в пересчете на цинк)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7646-85-7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Zn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метионат (в пересчете на цинк)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Sn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октадеканоат (в пересчете на</w:t>
            </w:r>
            <w:r>
              <w:br/>
            </w:r>
            <w:r>
              <w:rPr>
                <w:rFonts w:ascii="Times New Roman"/>
                <w:b w:val="false"/>
                <w:i w:val="false"/>
                <w:color w:val="000000"/>
                <w:sz w:val="20"/>
              </w:rPr>
              <w:t>
</w:t>
            </w:r>
            <w:r>
              <w:rPr>
                <w:rFonts w:ascii="Times New Roman"/>
                <w:b w:val="false"/>
                <w:i w:val="false"/>
                <w:color w:val="000000"/>
                <w:sz w:val="20"/>
              </w:rPr>
              <w:t>цинк)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557-05-1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Zn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сульфид (в пересчете на цинк)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1314-48-3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SZn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фосфат (однозамещенный) /в</w:t>
            </w:r>
            <w:r>
              <w:br/>
            </w:r>
            <w:r>
              <w:rPr>
                <w:rFonts w:ascii="Times New Roman"/>
                <w:b w:val="false"/>
                <w:i w:val="false"/>
                <w:color w:val="000000"/>
                <w:sz w:val="20"/>
              </w:rPr>
              <w:t>
</w:t>
            </w:r>
            <w:r>
              <w:rPr>
                <w:rFonts w:ascii="Times New Roman"/>
                <w:b w:val="false"/>
                <w:i w:val="false"/>
                <w:color w:val="000000"/>
                <w:sz w:val="20"/>
              </w:rPr>
              <w:t>пересчете на цинк/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7779-90-0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r>
              <w:rPr>
                <w:rFonts w:ascii="Times New Roman"/>
                <w:b w:val="false"/>
                <w:i w:val="false"/>
                <w:color w:val="000000"/>
                <w:sz w:val="20"/>
              </w:rPr>
              <w:t>Zn</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L-Цистеин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L-Цистин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Щавелевой кислоты аммониевая соль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14258-49-2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Эмульсол (смесь: вода - 97,6 %;</w:t>
            </w:r>
            <w:r>
              <w:br/>
            </w:r>
            <w:r>
              <w:rPr>
                <w:rFonts w:ascii="Times New Roman"/>
                <w:b w:val="false"/>
                <w:i w:val="false"/>
                <w:color w:val="000000"/>
                <w:sz w:val="20"/>
              </w:rPr>
              <w:t>
</w:t>
            </w:r>
            <w:r>
              <w:rPr>
                <w:rFonts w:ascii="Times New Roman"/>
                <w:b w:val="false"/>
                <w:i w:val="false"/>
                <w:color w:val="000000"/>
                <w:sz w:val="20"/>
              </w:rPr>
              <w:t>нитрит натрия - 0,2 %;</w:t>
            </w:r>
            <w:r>
              <w:br/>
            </w:r>
            <w:r>
              <w:rPr>
                <w:rFonts w:ascii="Times New Roman"/>
                <w:b w:val="false"/>
                <w:i w:val="false"/>
                <w:color w:val="000000"/>
                <w:sz w:val="20"/>
              </w:rPr>
              <w:t>
</w:t>
            </w:r>
            <w:r>
              <w:rPr>
                <w:rFonts w:ascii="Times New Roman"/>
                <w:b w:val="false"/>
                <w:i w:val="false"/>
                <w:color w:val="000000"/>
                <w:sz w:val="20"/>
              </w:rPr>
              <w:t>сода кальцинированная - 0,2 %, масло</w:t>
            </w:r>
            <w:r>
              <w:br/>
            </w:r>
            <w:r>
              <w:rPr>
                <w:rFonts w:ascii="Times New Roman"/>
                <w:b w:val="false"/>
                <w:i w:val="false"/>
                <w:color w:val="000000"/>
                <w:sz w:val="20"/>
              </w:rPr>
              <w:t>
</w:t>
            </w:r>
            <w:r>
              <w:rPr>
                <w:rFonts w:ascii="Times New Roman"/>
                <w:b w:val="false"/>
                <w:i w:val="false"/>
                <w:color w:val="000000"/>
                <w:sz w:val="20"/>
              </w:rPr>
              <w:t>минеральное -2 %)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2,3-Эпоксипропил-2-метилпроп-2-еноат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Эргокальциферол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28</w:t>
            </w:r>
            <w:r>
              <w:rPr>
                <w:rFonts w:ascii="Times New Roman"/>
                <w:b w:val="false"/>
                <w:i w:val="false"/>
                <w:color w:val="000000"/>
                <w:sz w:val="20"/>
              </w:rPr>
              <w:t>Н</w:t>
            </w:r>
            <w:r>
              <w:rPr>
                <w:rFonts w:ascii="Times New Roman"/>
                <w:b w:val="false"/>
                <w:i w:val="false"/>
                <w:color w:val="000000"/>
                <w:vertAlign w:val="subscript"/>
              </w:rPr>
              <w:t>44</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Эргокальциферола 3,5-динитробензоат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28</w:t>
            </w:r>
            <w:r>
              <w:rPr>
                <w:rFonts w:ascii="Times New Roman"/>
                <w:b w:val="false"/>
                <w:i w:val="false"/>
                <w:color w:val="000000"/>
                <w:sz w:val="20"/>
              </w:rPr>
              <w:t>Н</w:t>
            </w:r>
            <w:r>
              <w:rPr>
                <w:rFonts w:ascii="Times New Roman"/>
                <w:b w:val="false"/>
                <w:i w:val="false"/>
                <w:color w:val="000000"/>
                <w:vertAlign w:val="subscript"/>
              </w:rPr>
              <w:t>44</w:t>
            </w:r>
            <w:r>
              <w:rPr>
                <w:rFonts w:ascii="Times New Roman"/>
                <w:b w:val="false"/>
                <w:i w:val="false"/>
                <w:color w:val="000000"/>
                <w:sz w:val="20"/>
              </w:rPr>
              <w:t>OС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Эрготамина тартрат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379-79-3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33</w:t>
            </w:r>
            <w:r>
              <w:rPr>
                <w:rFonts w:ascii="Times New Roman"/>
                <w:b w:val="false"/>
                <w:i w:val="false"/>
                <w:color w:val="000000"/>
                <w:sz w:val="20"/>
              </w:rPr>
              <w:t>Н</w:t>
            </w:r>
            <w:r>
              <w:rPr>
                <w:rFonts w:ascii="Times New Roman"/>
                <w:b w:val="false"/>
                <w:i w:val="false"/>
                <w:color w:val="000000"/>
                <w:vertAlign w:val="subscript"/>
              </w:rPr>
              <w:t>35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(3b,22Е)-Эрго-5,7,22-триен-3-ол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28</w:t>
            </w:r>
            <w:r>
              <w:rPr>
                <w:rFonts w:ascii="Times New Roman"/>
                <w:b w:val="false"/>
                <w:i w:val="false"/>
                <w:color w:val="000000"/>
                <w:sz w:val="20"/>
              </w:rPr>
              <w:t>H</w:t>
            </w:r>
            <w:r>
              <w:rPr>
                <w:rFonts w:ascii="Times New Roman"/>
                <w:b w:val="false"/>
                <w:i w:val="false"/>
                <w:color w:val="000000"/>
                <w:vertAlign w:val="subscript"/>
              </w:rPr>
              <w:t>44</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Эскорец 1102 (пыль смолы)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1,2-Этандикарбоновой кислоты</w:t>
            </w:r>
            <w:r>
              <w:br/>
            </w:r>
            <w:r>
              <w:rPr>
                <w:rFonts w:ascii="Times New Roman"/>
                <w:b w:val="false"/>
                <w:i w:val="false"/>
                <w:color w:val="000000"/>
                <w:sz w:val="20"/>
              </w:rPr>
              <w:t>
</w:t>
            </w:r>
            <w:r>
              <w:rPr>
                <w:rFonts w:ascii="Times New Roman"/>
                <w:b w:val="false"/>
                <w:i w:val="false"/>
                <w:color w:val="000000"/>
                <w:sz w:val="20"/>
              </w:rPr>
              <w:t>дициклогексиловый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965-40-2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Этандиовая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Этан-1,2-диол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5-Этенилбицикло[2,2,1] гепт-2-ен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3048-64-4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2-Этенилпиридин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2-Этенилтолуол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611-15-4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Этенилтриметилсилан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754-05-2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Этенилтриметоксисилан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2768-02-7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Этенилтрихлорсилан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Этенилтриэтоксисилан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1-Этенилциклогексен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2622-21-1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3-Этенилциклогексен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766-03-1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Этенилэтилбензол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28106-30-1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2-Этил-1-адамантилметиламин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60196-90-9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5-Этил-5-(2-амил)-2-тиобарбитурат</w:t>
            </w:r>
            <w:r>
              <w:br/>
            </w:r>
            <w:r>
              <w:rPr>
                <w:rFonts w:ascii="Times New Roman"/>
                <w:b w:val="false"/>
                <w:i w:val="false"/>
                <w:color w:val="000000"/>
                <w:sz w:val="20"/>
              </w:rPr>
              <w:t>
</w:t>
            </w:r>
            <w:r>
              <w:rPr>
                <w:rFonts w:ascii="Times New Roman"/>
                <w:b w:val="false"/>
                <w:i w:val="false"/>
                <w:color w:val="000000"/>
                <w:sz w:val="20"/>
              </w:rPr>
              <w:t>натрия с карбонатом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NNаО</w:t>
            </w:r>
            <w:r>
              <w:rPr>
                <w:rFonts w:ascii="Times New Roman"/>
                <w:b w:val="false"/>
                <w:i w:val="false"/>
                <w:color w:val="000000"/>
                <w:vertAlign w:val="subscript"/>
              </w:rPr>
              <w:t>2</w:t>
            </w:r>
            <w:r>
              <w:rPr>
                <w:rFonts w:ascii="Times New Roman"/>
                <w:b w:val="false"/>
                <w:i w:val="false"/>
                <w:color w:val="000000"/>
                <w:sz w:val="20"/>
              </w:rPr>
              <w:t>S</w:t>
            </w:r>
            <w:r>
              <w:br/>
            </w:r>
            <w:r>
              <w:rPr>
                <w:rFonts w:ascii="Times New Roman"/>
                <w:b w:val="false"/>
                <w:i w:val="false"/>
                <w:color w:val="000000"/>
                <w:sz w:val="20"/>
              </w:rPr>
              <w:t>
</w:t>
            </w:r>
            <w:r>
              <w:rPr>
                <w:rFonts w:ascii="Times New Roman"/>
                <w:b w:val="false"/>
                <w:i w:val="false"/>
                <w:color w:val="000000"/>
                <w:sz w:val="20"/>
              </w:rPr>
              <w:t>СNа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Этил-4-аминобензоат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Этилацетоацетат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Этилбутаноат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–Этилгексагидро-1Н</w:t>
            </w:r>
            <w:r>
              <w:br/>
            </w:r>
            <w:r>
              <w:rPr>
                <w:rFonts w:ascii="Times New Roman"/>
                <w:b w:val="false"/>
                <w:i w:val="false"/>
                <w:color w:val="000000"/>
                <w:sz w:val="20"/>
              </w:rPr>
              <w:t>
</w:t>
            </w:r>
            <w:r>
              <w:rPr>
                <w:rFonts w:ascii="Times New Roman"/>
                <w:b w:val="false"/>
                <w:i w:val="false"/>
                <w:color w:val="000000"/>
                <w:sz w:val="20"/>
              </w:rPr>
              <w:t>-азепин-1-тиокарбонат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2212-67-1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NОS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2-Этилгексаноат натрия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19766-89-3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NaО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2-Этилгексеналь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26266-68-2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2-Этилгексилацетат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2-Этил-3-гидрокси-6-метилпиридин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2364-75-2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Этил-6,7-дифтор-1,4-дигидро-4-оксо</w:t>
            </w:r>
            <w:r>
              <w:br/>
            </w:r>
            <w:r>
              <w:rPr>
                <w:rFonts w:ascii="Times New Roman"/>
                <w:b w:val="false"/>
                <w:i w:val="false"/>
                <w:color w:val="000000"/>
                <w:sz w:val="20"/>
              </w:rPr>
              <w:t>
</w:t>
            </w:r>
            <w:r>
              <w:rPr>
                <w:rFonts w:ascii="Times New Roman"/>
                <w:b w:val="false"/>
                <w:i w:val="false"/>
                <w:color w:val="000000"/>
                <w:sz w:val="20"/>
              </w:rPr>
              <w:t>-3-хинолинкарбонат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121873-01-6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1-Этил-6,7-дифтор-1,4-дигидро-4</w:t>
            </w:r>
            <w:r>
              <w:br/>
            </w:r>
            <w:r>
              <w:rPr>
                <w:rFonts w:ascii="Times New Roman"/>
                <w:b w:val="false"/>
                <w:i w:val="false"/>
                <w:color w:val="000000"/>
                <w:sz w:val="20"/>
              </w:rPr>
              <w:t>
</w:t>
            </w:r>
            <w:r>
              <w:rPr>
                <w:rFonts w:ascii="Times New Roman"/>
                <w:b w:val="false"/>
                <w:i w:val="false"/>
                <w:color w:val="000000"/>
                <w:sz w:val="20"/>
              </w:rPr>
              <w:t>-оксо-3-хинолинкарбо-новая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70032-25-6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1-Этил-6,7-дифтор-1,4-дигидро-4-оксо</w:t>
            </w:r>
            <w:r>
              <w:br/>
            </w:r>
            <w:r>
              <w:rPr>
                <w:rFonts w:ascii="Times New Roman"/>
                <w:b w:val="false"/>
                <w:i w:val="false"/>
                <w:color w:val="000000"/>
                <w:sz w:val="20"/>
              </w:rPr>
              <w:t>
</w:t>
            </w:r>
            <w:r>
              <w:rPr>
                <w:rFonts w:ascii="Times New Roman"/>
                <w:b w:val="false"/>
                <w:i w:val="false"/>
                <w:color w:val="000000"/>
                <w:sz w:val="20"/>
              </w:rPr>
              <w:t>-3-хинолинкарбо-новой кислоты</w:t>
            </w:r>
            <w:r>
              <w:br/>
            </w:r>
            <w:r>
              <w:rPr>
                <w:rFonts w:ascii="Times New Roman"/>
                <w:b w:val="false"/>
                <w:i w:val="false"/>
                <w:color w:val="000000"/>
                <w:sz w:val="20"/>
              </w:rPr>
              <w:t>
</w:t>
            </w:r>
            <w:r>
              <w:rPr>
                <w:rFonts w:ascii="Times New Roman"/>
                <w:b w:val="false"/>
                <w:i w:val="false"/>
                <w:color w:val="000000"/>
                <w:sz w:val="20"/>
              </w:rPr>
              <w:t>этиловый эфир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100505-08-6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Этилдихлорсилан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Si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O-Этилдихлортиофосфат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1498-64-2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OРS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O-Этил-O-(2,4-дихлорфенил)</w:t>
            </w:r>
            <w:r>
              <w:br/>
            </w:r>
            <w:r>
              <w:rPr>
                <w:rFonts w:ascii="Times New Roman"/>
                <w:b w:val="false"/>
                <w:i w:val="false"/>
                <w:color w:val="000000"/>
                <w:sz w:val="20"/>
              </w:rPr>
              <w:t>
</w:t>
            </w:r>
            <w:r>
              <w:rPr>
                <w:rFonts w:ascii="Times New Roman"/>
                <w:b w:val="false"/>
                <w:i w:val="false"/>
                <w:color w:val="000000"/>
                <w:sz w:val="20"/>
              </w:rPr>
              <w:t>хлортиофосфат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РS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Этил-[10-[3-(диэтиламино</w:t>
            </w:r>
            <w:r>
              <w:br/>
            </w:r>
            <w:r>
              <w:rPr>
                <w:rFonts w:ascii="Times New Roman"/>
                <w:b w:val="false"/>
                <w:i w:val="false"/>
                <w:color w:val="000000"/>
                <w:sz w:val="20"/>
              </w:rPr>
              <w:t>
</w:t>
            </w:r>
            <w:r>
              <w:rPr>
                <w:rFonts w:ascii="Times New Roman"/>
                <w:b w:val="false"/>
                <w:i w:val="false"/>
                <w:color w:val="000000"/>
                <w:sz w:val="20"/>
              </w:rPr>
              <w:t>]-1-оксопропил]-10Н-феноти-азин-2-ил]</w:t>
            </w:r>
            <w:r>
              <w:br/>
            </w:r>
            <w:r>
              <w:rPr>
                <w:rFonts w:ascii="Times New Roman"/>
                <w:b w:val="false"/>
                <w:i w:val="false"/>
                <w:color w:val="000000"/>
                <w:sz w:val="20"/>
              </w:rPr>
              <w:t>
</w:t>
            </w:r>
            <w:r>
              <w:rPr>
                <w:rFonts w:ascii="Times New Roman"/>
                <w:b w:val="false"/>
                <w:i w:val="false"/>
                <w:color w:val="000000"/>
                <w:sz w:val="20"/>
              </w:rPr>
              <w:t>карбамат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3341-4-33-4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Этиленкарбонат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N,N'-Этиленбис(дитиокарбаминовой</w:t>
            </w:r>
            <w:r>
              <w:br/>
            </w:r>
            <w:r>
              <w:rPr>
                <w:rFonts w:ascii="Times New Roman"/>
                <w:b w:val="false"/>
                <w:i w:val="false"/>
                <w:color w:val="000000"/>
                <w:sz w:val="20"/>
              </w:rPr>
              <w:t>
</w:t>
            </w:r>
            <w:r>
              <w:rPr>
                <w:rFonts w:ascii="Times New Roman"/>
                <w:b w:val="false"/>
                <w:i w:val="false"/>
                <w:color w:val="000000"/>
                <w:sz w:val="20"/>
              </w:rPr>
              <w:t>кислоты цинковая соль, смесь с</w:t>
            </w:r>
            <w:r>
              <w:br/>
            </w:r>
            <w:r>
              <w:rPr>
                <w:rFonts w:ascii="Times New Roman"/>
                <w:b w:val="false"/>
                <w:i w:val="false"/>
                <w:color w:val="000000"/>
                <w:sz w:val="20"/>
              </w:rPr>
              <w:t>
</w:t>
            </w:r>
            <w:r>
              <w:rPr>
                <w:rFonts w:ascii="Times New Roman"/>
                <w:b w:val="false"/>
                <w:i w:val="false"/>
                <w:color w:val="000000"/>
                <w:sz w:val="20"/>
              </w:rPr>
              <w:t>1Н-бензимидазол-2-ил-карбаминовой</w:t>
            </w:r>
            <w:r>
              <w:br/>
            </w:r>
            <w:r>
              <w:rPr>
                <w:rFonts w:ascii="Times New Roman"/>
                <w:b w:val="false"/>
                <w:i w:val="false"/>
                <w:color w:val="000000"/>
                <w:sz w:val="20"/>
              </w:rPr>
              <w:t>
</w:t>
            </w:r>
            <w:r>
              <w:rPr>
                <w:rFonts w:ascii="Times New Roman"/>
                <w:b w:val="false"/>
                <w:i w:val="false"/>
                <w:color w:val="000000"/>
                <w:sz w:val="20"/>
              </w:rPr>
              <w:t>кислоты метиловым эфиром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52080-82-7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Zn</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цис-1,2-Этилендикарбоновая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5-Этилиденбицикло[2.2.1] гепт-2-ен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16219-75-3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Этил-(4-йодфенил)ундеканоат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5933-75-5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29</w:t>
            </w:r>
            <w:r>
              <w:rPr>
                <w:rFonts w:ascii="Times New Roman"/>
                <w:b w:val="false"/>
                <w:i w:val="false"/>
                <w:color w:val="000000"/>
                <w:sz w:val="20"/>
              </w:rPr>
              <w:t>IO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N-Этилморфолин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Этил-[10-[3-(4-морфолинил)-1</w:t>
            </w:r>
            <w:r>
              <w:br/>
            </w:r>
            <w:r>
              <w:rPr>
                <w:rFonts w:ascii="Times New Roman"/>
                <w:b w:val="false"/>
                <w:i w:val="false"/>
                <w:color w:val="000000"/>
                <w:sz w:val="20"/>
              </w:rPr>
              <w:t>
</w:t>
            </w:r>
            <w:r>
              <w:rPr>
                <w:rFonts w:ascii="Times New Roman"/>
                <w:b w:val="false"/>
                <w:i w:val="false"/>
                <w:color w:val="000000"/>
                <w:sz w:val="20"/>
              </w:rPr>
              <w:t>-оксопропил)-10Н-феноти-азин-2-ил]</w:t>
            </w:r>
            <w:r>
              <w:br/>
            </w:r>
            <w:r>
              <w:rPr>
                <w:rFonts w:ascii="Times New Roman"/>
                <w:b w:val="false"/>
                <w:i w:val="false"/>
                <w:color w:val="000000"/>
                <w:sz w:val="20"/>
              </w:rPr>
              <w:t>
</w:t>
            </w:r>
            <w:r>
              <w:rPr>
                <w:rFonts w:ascii="Times New Roman"/>
                <w:b w:val="false"/>
                <w:i w:val="false"/>
                <w:color w:val="000000"/>
                <w:sz w:val="20"/>
              </w:rPr>
              <w:t>карбамата 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29560-58-5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SСlН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Этилпиридин-4-карбоксилат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1570-45-2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Этилпропионат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105-37-3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Этил-2,2,2-трихлорацетат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[(3-фениламино)</w:t>
            </w:r>
            <w:r>
              <w:br/>
            </w:r>
            <w:r>
              <w:rPr>
                <w:rFonts w:ascii="Times New Roman"/>
                <w:b w:val="false"/>
                <w:i w:val="false"/>
                <w:color w:val="000000"/>
                <w:sz w:val="20"/>
              </w:rPr>
              <w:t>
</w:t>
            </w:r>
            <w:r>
              <w:rPr>
                <w:rFonts w:ascii="Times New Roman"/>
                <w:b w:val="false"/>
                <w:i w:val="false"/>
                <w:color w:val="000000"/>
                <w:sz w:val="20"/>
              </w:rPr>
              <w:t>карбонил]окси]фенил] карбамат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13684-56-5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5-Этил-5-фенил-2,4,6(1Н,3Н,5Н)</w:t>
            </w:r>
            <w:r>
              <w:br/>
            </w:r>
            <w:r>
              <w:rPr>
                <w:rFonts w:ascii="Times New Roman"/>
                <w:b w:val="false"/>
                <w:i w:val="false"/>
                <w:color w:val="000000"/>
                <w:sz w:val="20"/>
              </w:rPr>
              <w:t>
</w:t>
            </w:r>
            <w:r>
              <w:rPr>
                <w:rFonts w:ascii="Times New Roman"/>
                <w:b w:val="false"/>
                <w:i w:val="false"/>
                <w:color w:val="000000"/>
                <w:sz w:val="20"/>
              </w:rPr>
              <w:t>пиримидинтрион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2[(Этилфенил)фенилацетил]индан</w:t>
            </w:r>
            <w:r>
              <w:br/>
            </w:r>
            <w:r>
              <w:rPr>
                <w:rFonts w:ascii="Times New Roman"/>
                <w:b w:val="false"/>
                <w:i w:val="false"/>
                <w:color w:val="000000"/>
                <w:sz w:val="20"/>
              </w:rPr>
              <w:t>
</w:t>
            </w:r>
            <w:r>
              <w:rPr>
                <w:rFonts w:ascii="Times New Roman"/>
                <w:b w:val="false"/>
                <w:i w:val="false"/>
                <w:color w:val="000000"/>
                <w:sz w:val="20"/>
              </w:rPr>
              <w:t>-1,3-дион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110882-80-9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Этилформиат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1-Этил-6-фтор-7-(4-метилпиперазинил)</w:t>
            </w:r>
            <w:r>
              <w:br/>
            </w:r>
            <w:r>
              <w:rPr>
                <w:rFonts w:ascii="Times New Roman"/>
                <w:b w:val="false"/>
                <w:i w:val="false"/>
                <w:color w:val="000000"/>
                <w:sz w:val="20"/>
              </w:rPr>
              <w:t>
</w:t>
            </w:r>
            <w:r>
              <w:rPr>
                <w:rFonts w:ascii="Times New Roman"/>
                <w:b w:val="false"/>
                <w:i w:val="false"/>
                <w:color w:val="000000"/>
                <w:sz w:val="20"/>
              </w:rPr>
              <w:t>-1,4-дигидро-4-оксо-3</w:t>
            </w:r>
            <w:r>
              <w:br/>
            </w:r>
            <w:r>
              <w:rPr>
                <w:rFonts w:ascii="Times New Roman"/>
                <w:b w:val="false"/>
                <w:i w:val="false"/>
                <w:color w:val="000000"/>
                <w:sz w:val="20"/>
              </w:rPr>
              <w:t>
</w:t>
            </w:r>
            <w:r>
              <w:rPr>
                <w:rFonts w:ascii="Times New Roman"/>
                <w:b w:val="false"/>
                <w:i w:val="false"/>
                <w:color w:val="000000"/>
                <w:sz w:val="20"/>
              </w:rPr>
              <w:t>-хинолинкарбоновая кислота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70458-92-3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Этилхлорацетат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ClNO</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Этилцианоацетат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4-Этоксианилин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2-Этокси-6,9-диаминоакридина лактат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1837-57-6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Этоксилаты вторичных спиртов С</w:t>
            </w:r>
            <w:r>
              <w:rPr>
                <w:rFonts w:ascii="Times New Roman"/>
                <w:b w:val="false"/>
                <w:i w:val="false"/>
                <w:color w:val="000000"/>
                <w:vertAlign w:val="subscript"/>
              </w:rPr>
              <w:t>13</w:t>
            </w:r>
            <w:r>
              <w:rPr>
                <w:rFonts w:ascii="Times New Roman"/>
                <w:b w:val="false"/>
                <w:i w:val="false"/>
                <w:color w:val="000000"/>
                <w:sz w:val="20"/>
              </w:rPr>
              <w:t>-С</w:t>
            </w:r>
            <w:r>
              <w:rPr>
                <w:rFonts w:ascii="Times New Roman"/>
                <w:b w:val="false"/>
                <w:i w:val="false"/>
                <w:color w:val="000000"/>
                <w:vertAlign w:val="subscript"/>
              </w:rPr>
              <w:t>17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Этоксилаты первичных спиртов С</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 xml:space="preserve"> (из спиртов оксосинтеза и гидроксидата)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N-(4-Этоксифенилацетамид)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3-Этоксифенол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621-34-1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2-Этоксиэтилацетат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817-95-8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5-Этокси-2-этилтиобензимидазола</w:t>
            </w:r>
            <w:r>
              <w:br/>
            </w:r>
            <w:r>
              <w:rPr>
                <w:rFonts w:ascii="Times New Roman"/>
                <w:b w:val="false"/>
                <w:i w:val="false"/>
                <w:color w:val="000000"/>
                <w:sz w:val="20"/>
              </w:rPr>
              <w:t>
</w:t>
            </w:r>
            <w:r>
              <w:rPr>
                <w:rFonts w:ascii="Times New Roman"/>
                <w:b w:val="false"/>
                <w:i w:val="false"/>
                <w:color w:val="000000"/>
                <w:sz w:val="20"/>
              </w:rPr>
              <w:t>гидрохлорид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OS</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2-(2-Этоксиэтокси)этанол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Эуфиллин (смесь 80 % теофиллина</w:t>
            </w:r>
            <w:r>
              <w:br/>
            </w:r>
            <w:r>
              <w:rPr>
                <w:rFonts w:ascii="Times New Roman"/>
                <w:b w:val="false"/>
                <w:i w:val="false"/>
                <w:color w:val="000000"/>
                <w:sz w:val="20"/>
              </w:rPr>
              <w:t>
</w:t>
            </w:r>
            <w:r>
              <w:rPr>
                <w:rFonts w:ascii="Times New Roman"/>
                <w:b w:val="false"/>
                <w:i w:val="false"/>
                <w:color w:val="000000"/>
                <w:sz w:val="20"/>
              </w:rPr>
              <w:t>и 20 % 1,2-этилендиамина)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углеводородов предельных С</w:t>
            </w:r>
            <w:r>
              <w:rPr>
                <w:rFonts w:ascii="Times New Roman"/>
                <w:b w:val="false"/>
                <w:i w:val="false"/>
                <w:color w:val="000000"/>
                <w:vertAlign w:val="subscript"/>
              </w:rPr>
              <w:t>1</w:t>
            </w:r>
            <w:r>
              <w:rPr>
                <w:rFonts w:ascii="Times New Roman"/>
                <w:b w:val="false"/>
                <w:i w:val="false"/>
                <w:color w:val="000000"/>
                <w:sz w:val="20"/>
              </w:rPr>
              <w:t>-С</w:t>
            </w:r>
            <w:r>
              <w:rPr>
                <w:rFonts w:ascii="Times New Roman"/>
                <w:b w:val="false"/>
                <w:i w:val="false"/>
                <w:color w:val="000000"/>
                <w:vertAlign w:val="subscript"/>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мг/м</w:t>
            </w:r>
            <w:r>
              <w:rPr>
                <w:rFonts w:ascii="Times New Roman"/>
                <w:b w:val="false"/>
                <w:i w:val="false"/>
                <w:color w:val="000000"/>
                <w:vertAlign w:val="superscript"/>
              </w:rPr>
              <w:t>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углеводородов предельных С</w:t>
            </w:r>
            <w:r>
              <w:rPr>
                <w:rFonts w:ascii="Times New Roman"/>
                <w:b w:val="false"/>
                <w:i w:val="false"/>
                <w:color w:val="000000"/>
                <w:vertAlign w:val="subscript"/>
              </w:rPr>
              <w:t>6</w:t>
            </w:r>
            <w:r>
              <w:rPr>
                <w:rFonts w:ascii="Times New Roman"/>
                <w:b w:val="false"/>
                <w:i w:val="false"/>
                <w:color w:val="000000"/>
                <w:sz w:val="20"/>
              </w:rPr>
              <w:t>-С</w:t>
            </w:r>
            <w:r>
              <w:rPr>
                <w:rFonts w:ascii="Times New Roman"/>
                <w:b w:val="false"/>
                <w:i w:val="false"/>
                <w:color w:val="000000"/>
                <w:vertAlign w:val="subscript"/>
              </w:rPr>
              <w:t>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мг/м</w:t>
            </w:r>
            <w:r>
              <w:rPr>
                <w:rFonts w:ascii="Times New Roman"/>
                <w:b w:val="false"/>
                <w:i w:val="false"/>
                <w:color w:val="000000"/>
                <w:vertAlign w:val="superscript"/>
              </w:rPr>
              <w:t>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Ильменитовый концентрат (аэрозоль)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TiO</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(51,2-64,7%),</w:t>
            </w:r>
            <w:r>
              <w:br/>
            </w:r>
            <w:r>
              <w:rPr>
                <w:rFonts w:ascii="Times New Roman"/>
                <w:b w:val="false"/>
                <w:i w:val="false"/>
                <w:color w:val="000000"/>
                <w:sz w:val="20"/>
              </w:rPr>
              <w:t>
</w:t>
            </w:r>
            <w:r>
              <w:rPr>
                <w:rFonts w:ascii="Times New Roman"/>
                <w:b w:val="false"/>
                <w:i w:val="false"/>
                <w:color w:val="000000"/>
                <w:sz w:val="20"/>
              </w:rPr>
              <w:t>FeO (19,6–35,2),</w:t>
            </w:r>
            <w:r>
              <w:br/>
            </w:r>
            <w:r>
              <w:rPr>
                <w:rFonts w:ascii="Times New Roman"/>
                <w:b w:val="false"/>
                <w:i w:val="false"/>
                <w:color w:val="000000"/>
                <w:sz w:val="20"/>
              </w:rPr>
              <w:t>
</w:t>
            </w:r>
            <w:r>
              <w:rPr>
                <w:rFonts w:ascii="Times New Roman"/>
                <w:b w:val="false"/>
                <w:i w:val="false"/>
                <w:color w:val="000000"/>
                <w:sz w:val="20"/>
              </w:rPr>
              <w:t>SiO</w:t>
            </w:r>
            <w:r>
              <w:rPr>
                <w:rFonts w:ascii="Times New Roman"/>
                <w:b w:val="false"/>
                <w:i w:val="false"/>
                <w:color w:val="000000"/>
                <w:vertAlign w:val="subscript"/>
              </w:rPr>
              <w:t>2</w:t>
            </w:r>
            <w:r>
              <w:rPr>
                <w:rFonts w:ascii="Times New Roman"/>
                <w:b w:val="false"/>
                <w:i w:val="false"/>
                <w:color w:val="000000"/>
                <w:sz w:val="20"/>
              </w:rPr>
              <w:t xml:space="preserve"> (1,5-2,0%),</w:t>
            </w:r>
            <w:r>
              <w:br/>
            </w:r>
            <w:r>
              <w:rPr>
                <w:rFonts w:ascii="Times New Roman"/>
                <w:b w:val="false"/>
                <w:i w:val="false"/>
                <w:color w:val="000000"/>
                <w:sz w:val="20"/>
              </w:rPr>
              <w:t>
</w:t>
            </w:r>
            <w:r>
              <w:rPr>
                <w:rFonts w:ascii="Times New Roman"/>
                <w:b w:val="false"/>
                <w:i w:val="false"/>
                <w:color w:val="000000"/>
                <w:sz w:val="20"/>
              </w:rPr>
              <w:t>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(0,38</w:t>
            </w:r>
            <w:r>
              <w:br/>
            </w:r>
            <w:r>
              <w:rPr>
                <w:rFonts w:ascii="Times New Roman"/>
                <w:b w:val="false"/>
                <w:i w:val="false"/>
                <w:color w:val="000000"/>
                <w:sz w:val="20"/>
              </w:rPr>
              <w:t>
</w:t>
            </w:r>
            <w:r>
              <w:rPr>
                <w:rFonts w:ascii="Times New Roman"/>
                <w:b w:val="false"/>
                <w:i w:val="false"/>
                <w:color w:val="000000"/>
                <w:sz w:val="20"/>
              </w:rPr>
              <w:t>2,7 %), Pb</w:t>
            </w:r>
            <w:r>
              <w:br/>
            </w:r>
            <w:r>
              <w:rPr>
                <w:rFonts w:ascii="Times New Roman"/>
                <w:b w:val="false"/>
                <w:i w:val="false"/>
                <w:color w:val="000000"/>
                <w:sz w:val="20"/>
              </w:rPr>
              <w:t>
</w:t>
            </w:r>
            <w:r>
              <w:rPr>
                <w:rFonts w:ascii="Times New Roman"/>
                <w:b w:val="false"/>
                <w:i w:val="false"/>
                <w:color w:val="000000"/>
                <w:sz w:val="20"/>
              </w:rPr>
              <w:t>(0,09-0,9 %)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Ильменитовая пыль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TiO</w:t>
            </w:r>
            <w:r>
              <w:rPr>
                <w:rFonts w:ascii="Times New Roman"/>
                <w:b w:val="false"/>
                <w:i w:val="false"/>
                <w:color w:val="000000"/>
                <w:vertAlign w:val="subscript"/>
              </w:rPr>
              <w:t>2</w:t>
            </w:r>
            <w:r>
              <w:rPr>
                <w:rFonts w:ascii="Times New Roman"/>
                <w:b w:val="false"/>
                <w:i w:val="false"/>
                <w:color w:val="000000"/>
                <w:sz w:val="20"/>
              </w:rPr>
              <w:t xml:space="preserve"> (41,8 %),</w:t>
            </w:r>
            <w:r>
              <w:br/>
            </w:r>
            <w:r>
              <w:rPr>
                <w:rFonts w:ascii="Times New Roman"/>
                <w:b w:val="false"/>
                <w:i w:val="false"/>
                <w:color w:val="000000"/>
                <w:sz w:val="20"/>
              </w:rPr>
              <w:t>
</w:t>
            </w:r>
            <w:r>
              <w:rPr>
                <w:rFonts w:ascii="Times New Roman"/>
                <w:b w:val="false"/>
                <w:i w:val="false"/>
                <w:color w:val="000000"/>
                <w:sz w:val="20"/>
              </w:rPr>
              <w:t>FeO (20,0 %),</w:t>
            </w:r>
            <w:r>
              <w:br/>
            </w:r>
            <w:r>
              <w:rPr>
                <w:rFonts w:ascii="Times New Roman"/>
                <w:b w:val="false"/>
                <w:i w:val="false"/>
                <w:color w:val="000000"/>
                <w:sz w:val="20"/>
              </w:rPr>
              <w:t>
</w:t>
            </w:r>
            <w:r>
              <w:rPr>
                <w:rFonts w:ascii="Times New Roman"/>
                <w:b w:val="false"/>
                <w:i w:val="false"/>
                <w:color w:val="000000"/>
                <w:sz w:val="20"/>
              </w:rPr>
              <w:t>SiO</w:t>
            </w:r>
            <w:r>
              <w:rPr>
                <w:rFonts w:ascii="Times New Roman"/>
                <w:b w:val="false"/>
                <w:i w:val="false"/>
                <w:color w:val="000000"/>
                <w:vertAlign w:val="subscript"/>
              </w:rPr>
              <w:t>2</w:t>
            </w:r>
            <w:r>
              <w:rPr>
                <w:rFonts w:ascii="Times New Roman"/>
                <w:b w:val="false"/>
                <w:i w:val="false"/>
                <w:color w:val="000000"/>
                <w:sz w:val="20"/>
              </w:rPr>
              <w:t xml:space="preserve"> (13,0 %),</w:t>
            </w:r>
            <w:r>
              <w:br/>
            </w:r>
            <w:r>
              <w:rPr>
                <w:rFonts w:ascii="Times New Roman"/>
                <w:b w:val="false"/>
                <w:i w:val="false"/>
                <w:color w:val="000000"/>
                <w:sz w:val="20"/>
              </w:rPr>
              <w:t>
</w:t>
            </w:r>
            <w:r>
              <w:rPr>
                <w:rFonts w:ascii="Times New Roman"/>
                <w:b w:val="false"/>
                <w:i w:val="false"/>
                <w:color w:val="000000"/>
                <w:sz w:val="20"/>
              </w:rPr>
              <w:t>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(2,9 %),</w:t>
            </w:r>
            <w:r>
              <w:br/>
            </w:r>
            <w:r>
              <w:rPr>
                <w:rFonts w:ascii="Times New Roman"/>
                <w:b w:val="false"/>
                <w:i w:val="false"/>
                <w:color w:val="000000"/>
                <w:sz w:val="20"/>
              </w:rPr>
              <w:t>
</w:t>
            </w:r>
            <w:r>
              <w:rPr>
                <w:rFonts w:ascii="Times New Roman"/>
                <w:b w:val="false"/>
                <w:i w:val="false"/>
                <w:color w:val="000000"/>
                <w:sz w:val="20"/>
              </w:rPr>
              <w:t>MgO (1,0 %),</w:t>
            </w:r>
            <w:r>
              <w:br/>
            </w:r>
            <w:r>
              <w:rPr>
                <w:rFonts w:ascii="Times New Roman"/>
                <w:b w:val="false"/>
                <w:i w:val="false"/>
                <w:color w:val="000000"/>
                <w:sz w:val="20"/>
              </w:rPr>
              <w:t>
</w:t>
            </w:r>
            <w:r>
              <w:rPr>
                <w:rFonts w:ascii="Times New Roman"/>
                <w:b w:val="false"/>
                <w:i w:val="false"/>
                <w:color w:val="000000"/>
                <w:sz w:val="20"/>
              </w:rPr>
              <w:t>(Pb (0,09-0,9 %)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Карналлит (аэрозоль)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MgCl</w:t>
            </w:r>
            <w:r>
              <w:rPr>
                <w:rFonts w:ascii="Times New Roman"/>
                <w:b w:val="false"/>
                <w:i w:val="false"/>
                <w:color w:val="000000"/>
                <w:vertAlign w:val="subscript"/>
              </w:rPr>
              <w:t>2</w:t>
            </w:r>
            <w:r>
              <w:rPr>
                <w:rFonts w:ascii="Times New Roman"/>
                <w:b w:val="false"/>
                <w:i w:val="false"/>
                <w:color w:val="000000"/>
                <w:sz w:val="20"/>
              </w:rPr>
              <w:t xml:space="preserve"> (47,1 %),</w:t>
            </w:r>
            <w:r>
              <w:br/>
            </w:r>
            <w:r>
              <w:rPr>
                <w:rFonts w:ascii="Times New Roman"/>
                <w:b w:val="false"/>
                <w:i w:val="false"/>
                <w:color w:val="000000"/>
                <w:sz w:val="20"/>
              </w:rPr>
              <w:t>
</w:t>
            </w:r>
            <w:r>
              <w:rPr>
                <w:rFonts w:ascii="Times New Roman"/>
                <w:b w:val="false"/>
                <w:i w:val="false"/>
                <w:color w:val="000000"/>
                <w:sz w:val="20"/>
              </w:rPr>
              <w:t>KCl (38,4 %),</w:t>
            </w:r>
            <w:r>
              <w:br/>
            </w:r>
            <w:r>
              <w:rPr>
                <w:rFonts w:ascii="Times New Roman"/>
                <w:b w:val="false"/>
                <w:i w:val="false"/>
                <w:color w:val="000000"/>
                <w:sz w:val="20"/>
              </w:rPr>
              <w:t>
</w:t>
            </w:r>
            <w:r>
              <w:rPr>
                <w:rFonts w:ascii="Times New Roman"/>
                <w:b w:val="false"/>
                <w:i w:val="false"/>
                <w:color w:val="000000"/>
                <w:sz w:val="20"/>
              </w:rPr>
              <w:t>NaCl (8,8 %),</w:t>
            </w:r>
            <w:r>
              <w:br/>
            </w:r>
            <w:r>
              <w:rPr>
                <w:rFonts w:ascii="Times New Roman"/>
                <w:b w:val="false"/>
                <w:i w:val="false"/>
                <w:color w:val="000000"/>
                <w:sz w:val="20"/>
              </w:rPr>
              <w:t>
</w:t>
            </w:r>
            <w:r>
              <w:rPr>
                <w:rFonts w:ascii="Times New Roman"/>
                <w:b w:val="false"/>
                <w:i w:val="false"/>
                <w:color w:val="000000"/>
                <w:sz w:val="20"/>
              </w:rPr>
              <w:t>MgO (1,5 %),</w:t>
            </w:r>
            <w:r>
              <w:br/>
            </w:r>
            <w:r>
              <w:rPr>
                <w:rFonts w:ascii="Times New Roman"/>
                <w:b w:val="false"/>
                <w:i w:val="false"/>
                <w:color w:val="000000"/>
                <w:sz w:val="20"/>
              </w:rPr>
              <w:t>
</w:t>
            </w:r>
            <w:r>
              <w:rPr>
                <w:rFonts w:ascii="Times New Roman"/>
                <w:b w:val="false"/>
                <w:i w:val="false"/>
                <w:color w:val="000000"/>
                <w:sz w:val="20"/>
              </w:rPr>
              <w:t>CaCl</w:t>
            </w:r>
            <w:r>
              <w:rPr>
                <w:rFonts w:ascii="Times New Roman"/>
                <w:b w:val="false"/>
                <w:i w:val="false"/>
                <w:color w:val="000000"/>
                <w:vertAlign w:val="subscript"/>
              </w:rPr>
              <w:t>2</w:t>
            </w:r>
            <w:r>
              <w:rPr>
                <w:rFonts w:ascii="Times New Roman"/>
                <w:b w:val="false"/>
                <w:i w:val="false"/>
                <w:color w:val="000000"/>
                <w:sz w:val="20"/>
              </w:rPr>
              <w:t xml:space="preserve"> (0,25 %)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Титановый шлак (аэрозоль)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TiO</w:t>
            </w:r>
            <w:r>
              <w:rPr>
                <w:rFonts w:ascii="Times New Roman"/>
                <w:b w:val="false"/>
                <w:i w:val="false"/>
                <w:color w:val="000000"/>
                <w:vertAlign w:val="subscript"/>
              </w:rPr>
              <w:t>2</w:t>
            </w:r>
            <w:r>
              <w:rPr>
                <w:rFonts w:ascii="Times New Roman"/>
                <w:b w:val="false"/>
                <w:i w:val="false"/>
                <w:color w:val="000000"/>
                <w:sz w:val="20"/>
              </w:rPr>
              <w:t xml:space="preserve"> (85,0 %),</w:t>
            </w:r>
            <w:r>
              <w:br/>
            </w:r>
            <w:r>
              <w:rPr>
                <w:rFonts w:ascii="Times New Roman"/>
                <w:b w:val="false"/>
                <w:i w:val="false"/>
                <w:color w:val="000000"/>
                <w:sz w:val="20"/>
              </w:rPr>
              <w:t>
</w:t>
            </w:r>
            <w:r>
              <w:rPr>
                <w:rFonts w:ascii="Times New Roman"/>
                <w:b w:val="false"/>
                <w:i w:val="false"/>
                <w:color w:val="000000"/>
                <w:sz w:val="20"/>
              </w:rPr>
              <w:t>FeO (7,0 %),</w:t>
            </w:r>
            <w:r>
              <w:br/>
            </w:r>
            <w:r>
              <w:rPr>
                <w:rFonts w:ascii="Times New Roman"/>
                <w:b w:val="false"/>
                <w:i w:val="false"/>
                <w:color w:val="000000"/>
                <w:sz w:val="20"/>
              </w:rPr>
              <w:t>
</w:t>
            </w:r>
            <w:r>
              <w:rPr>
                <w:rFonts w:ascii="Times New Roman"/>
                <w:b w:val="false"/>
                <w:i w:val="false"/>
                <w:color w:val="000000"/>
                <w:sz w:val="20"/>
              </w:rPr>
              <w:t>SiO</w:t>
            </w:r>
            <w:r>
              <w:rPr>
                <w:rFonts w:ascii="Times New Roman"/>
                <w:b w:val="false"/>
                <w:i w:val="false"/>
                <w:color w:val="000000"/>
                <w:vertAlign w:val="subscript"/>
              </w:rPr>
              <w:t>2</w:t>
            </w:r>
            <w:r>
              <w:rPr>
                <w:rFonts w:ascii="Times New Roman"/>
                <w:b w:val="false"/>
                <w:i w:val="false"/>
                <w:color w:val="000000"/>
                <w:sz w:val="20"/>
              </w:rPr>
              <w:t xml:space="preserve"> (2,4,0 %),</w:t>
            </w:r>
            <w:r>
              <w:br/>
            </w:r>
            <w:r>
              <w:rPr>
                <w:rFonts w:ascii="Times New Roman"/>
                <w:b w:val="false"/>
                <w:i w:val="false"/>
                <w:color w:val="000000"/>
                <w:sz w:val="20"/>
              </w:rPr>
              <w:t>
</w:t>
            </w:r>
            <w:r>
              <w:rPr>
                <w:rFonts w:ascii="Times New Roman"/>
                <w:b w:val="false"/>
                <w:i w:val="false"/>
                <w:color w:val="000000"/>
                <w:sz w:val="20"/>
              </w:rPr>
              <w:t>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(2,2 %),</w:t>
            </w:r>
            <w:r>
              <w:br/>
            </w:r>
            <w:r>
              <w:rPr>
                <w:rFonts w:ascii="Times New Roman"/>
                <w:b w:val="false"/>
                <w:i w:val="false"/>
                <w:color w:val="000000"/>
                <w:sz w:val="20"/>
              </w:rPr>
              <w:t>
</w:t>
            </w:r>
            <w:r>
              <w:rPr>
                <w:rFonts w:ascii="Times New Roman"/>
                <w:b w:val="false"/>
                <w:i w:val="false"/>
                <w:color w:val="000000"/>
                <w:sz w:val="20"/>
              </w:rPr>
              <w:t>MnO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отработанного электролита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KCl (71,0 %),</w:t>
            </w:r>
            <w:r>
              <w:br/>
            </w:r>
            <w:r>
              <w:rPr>
                <w:rFonts w:ascii="Times New Roman"/>
                <w:b w:val="false"/>
                <w:i w:val="false"/>
                <w:color w:val="000000"/>
                <w:sz w:val="20"/>
              </w:rPr>
              <w:t>
</w:t>
            </w:r>
            <w:r>
              <w:rPr>
                <w:rFonts w:ascii="Times New Roman"/>
                <w:b w:val="false"/>
                <w:i w:val="false"/>
                <w:color w:val="000000"/>
                <w:sz w:val="20"/>
              </w:rPr>
              <w:t>MgCl</w:t>
            </w:r>
            <w:r>
              <w:rPr>
                <w:rFonts w:ascii="Times New Roman"/>
                <w:b w:val="false"/>
                <w:i w:val="false"/>
                <w:color w:val="000000"/>
                <w:vertAlign w:val="subscript"/>
              </w:rPr>
              <w:t>2</w:t>
            </w:r>
            <w:r>
              <w:rPr>
                <w:rFonts w:ascii="Times New Roman"/>
                <w:b w:val="false"/>
                <w:i w:val="false"/>
                <w:color w:val="000000"/>
                <w:sz w:val="20"/>
              </w:rPr>
              <w:t xml:space="preserve"> (8,0 %),</w:t>
            </w:r>
            <w:r>
              <w:br/>
            </w:r>
            <w:r>
              <w:rPr>
                <w:rFonts w:ascii="Times New Roman"/>
                <w:b w:val="false"/>
                <w:i w:val="false"/>
                <w:color w:val="000000"/>
                <w:sz w:val="20"/>
              </w:rPr>
              <w:t>
</w:t>
            </w:r>
            <w:r>
              <w:rPr>
                <w:rFonts w:ascii="Times New Roman"/>
                <w:b w:val="false"/>
                <w:i w:val="false"/>
                <w:color w:val="000000"/>
                <w:sz w:val="20"/>
              </w:rPr>
              <w:t>NaCl (20,0 %),</w:t>
            </w:r>
            <w:r>
              <w:br/>
            </w:r>
            <w:r>
              <w:rPr>
                <w:rFonts w:ascii="Times New Roman"/>
                <w:b w:val="false"/>
                <w:i w:val="false"/>
                <w:color w:val="000000"/>
                <w:sz w:val="20"/>
              </w:rPr>
              <w:t>
</w:t>
            </w:r>
            <w:r>
              <w:rPr>
                <w:rFonts w:ascii="Times New Roman"/>
                <w:b w:val="false"/>
                <w:i w:val="false"/>
                <w:color w:val="000000"/>
                <w:sz w:val="20"/>
              </w:rPr>
              <w:t>MgO (0,3 %),</w:t>
            </w:r>
            <w:r>
              <w:br/>
            </w:r>
            <w:r>
              <w:rPr>
                <w:rFonts w:ascii="Times New Roman"/>
                <w:b w:val="false"/>
                <w:i w:val="false"/>
                <w:color w:val="000000"/>
                <w:sz w:val="20"/>
              </w:rPr>
              <w:t>
</w:t>
            </w:r>
            <w:r>
              <w:rPr>
                <w:rFonts w:ascii="Times New Roman"/>
                <w:b w:val="false"/>
                <w:i w:val="false"/>
                <w:color w:val="000000"/>
                <w:sz w:val="20"/>
              </w:rPr>
              <w:t>CaCl</w:t>
            </w:r>
            <w:r>
              <w:rPr>
                <w:rFonts w:ascii="Times New Roman"/>
                <w:b w:val="false"/>
                <w:i w:val="false"/>
                <w:color w:val="000000"/>
                <w:vertAlign w:val="subscript"/>
              </w:rPr>
              <w:t>2</w:t>
            </w:r>
            <w:r>
              <w:rPr>
                <w:rFonts w:ascii="Times New Roman"/>
                <w:b w:val="false"/>
                <w:i w:val="false"/>
                <w:color w:val="000000"/>
                <w:sz w:val="20"/>
              </w:rPr>
              <w:t xml:space="preserve"> (0,17%)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Витамицин А (производное пирилдипирил</w:t>
            </w:r>
            <w:r>
              <w:br/>
            </w:r>
            <w:r>
              <w:rPr>
                <w:rFonts w:ascii="Times New Roman"/>
                <w:b w:val="false"/>
                <w:i w:val="false"/>
                <w:color w:val="000000"/>
                <w:sz w:val="20"/>
              </w:rPr>
              <w:t>
</w:t>
            </w:r>
            <w:r>
              <w:rPr>
                <w:rFonts w:ascii="Times New Roman"/>
                <w:b w:val="false"/>
                <w:i w:val="false"/>
                <w:color w:val="000000"/>
                <w:sz w:val="20"/>
              </w:rPr>
              <w:t>мететена)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углеводородов предельных</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w:t>
            </w:r>
            <w:r>
              <w:rPr>
                <w:rFonts w:ascii="Times New Roman"/>
                <w:b w:val="false"/>
                <w:i w:val="false"/>
                <w:color w:val="000000"/>
                <w:sz w:val="20"/>
              </w:rPr>
              <w:t xml:space="preserve"> – С</w:t>
            </w:r>
            <w:r>
              <w:rPr>
                <w:rFonts w:ascii="Times New Roman"/>
                <w:b w:val="false"/>
                <w:i w:val="false"/>
                <w:color w:val="000000"/>
                <w:vertAlign w:val="subscript"/>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углеводородов предельных</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 xml:space="preserve"> – С</w:t>
            </w:r>
            <w:r>
              <w:rPr>
                <w:rFonts w:ascii="Times New Roman"/>
                <w:b w:val="false"/>
                <w:i w:val="false"/>
                <w:color w:val="000000"/>
                <w:vertAlign w:val="subscript"/>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305" w:id="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требования к    </w:t>
      </w:r>
      <w:r>
        <w:br/>
      </w:r>
      <w:r>
        <w:rPr>
          <w:rFonts w:ascii="Times New Roman"/>
          <w:b w:val="false"/>
          <w:i w:val="false"/>
          <w:color w:val="000000"/>
          <w:sz w:val="28"/>
        </w:rPr>
        <w:t xml:space="preserve">
атмосферному воздуху в городских и        </w:t>
      </w:r>
      <w:r>
        <w:br/>
      </w:r>
      <w:r>
        <w:rPr>
          <w:rFonts w:ascii="Times New Roman"/>
          <w:b w:val="false"/>
          <w:i w:val="false"/>
          <w:color w:val="000000"/>
          <w:sz w:val="28"/>
        </w:rPr>
        <w:t xml:space="preserve">
сельских населенных пунктах,          </w:t>
      </w:r>
      <w:r>
        <w:br/>
      </w:r>
      <w:r>
        <w:rPr>
          <w:rFonts w:ascii="Times New Roman"/>
          <w:b w:val="false"/>
          <w:i w:val="false"/>
          <w:color w:val="000000"/>
          <w:sz w:val="28"/>
        </w:rPr>
        <w:t xml:space="preserve">
почвам и их безопасности, содержанию территорий  </w:t>
      </w:r>
      <w:r>
        <w:br/>
      </w:r>
      <w:r>
        <w:rPr>
          <w:rFonts w:ascii="Times New Roman"/>
          <w:b w:val="false"/>
          <w:i w:val="false"/>
          <w:color w:val="000000"/>
          <w:sz w:val="28"/>
        </w:rPr>
        <w:t xml:space="preserve">
городских и сельских населенных          </w:t>
      </w:r>
      <w:r>
        <w:br/>
      </w:r>
      <w:r>
        <w:rPr>
          <w:rFonts w:ascii="Times New Roman"/>
          <w:b w:val="false"/>
          <w:i w:val="false"/>
          <w:color w:val="000000"/>
          <w:sz w:val="28"/>
        </w:rPr>
        <w:t xml:space="preserve">
пунктов, условиям работы с источниками       </w:t>
      </w:r>
      <w:r>
        <w:br/>
      </w:r>
      <w:r>
        <w:rPr>
          <w:rFonts w:ascii="Times New Roman"/>
          <w:b w:val="false"/>
          <w:i w:val="false"/>
          <w:color w:val="000000"/>
          <w:sz w:val="28"/>
        </w:rPr>
        <w:t xml:space="preserve">
физических факторов, оказывающих          </w:t>
      </w:r>
      <w:r>
        <w:br/>
      </w:r>
      <w:r>
        <w:rPr>
          <w:rFonts w:ascii="Times New Roman"/>
          <w:b w:val="false"/>
          <w:i w:val="false"/>
          <w:color w:val="000000"/>
          <w:sz w:val="28"/>
        </w:rPr>
        <w:t xml:space="preserve">
воздействие на человека»            </w:t>
      </w:r>
    </w:p>
    <w:bookmarkEnd w:id="28"/>
    <w:bookmarkStart w:name="z306" w:id="29"/>
    <w:p>
      <w:pPr>
        <w:spacing w:after="0"/>
        <w:ind w:left="0"/>
        <w:jc w:val="left"/>
      </w:pPr>
      <w:r>
        <w:rPr>
          <w:rFonts w:ascii="Times New Roman"/>
          <w:b/>
          <w:i w:val="false"/>
          <w:color w:val="000000"/>
        </w:rPr>
        <w:t xml:space="preserve"> 
Нормируемые величины температуры, относительной влажности и</w:t>
      </w:r>
      <w:r>
        <w:br/>
      </w:r>
      <w:r>
        <w:rPr>
          <w:rFonts w:ascii="Times New Roman"/>
          <w:b/>
          <w:i w:val="false"/>
          <w:color w:val="000000"/>
        </w:rPr>
        <w:t>
скорости движения воздуха в рабочей зоне производственных</w:t>
      </w:r>
      <w:r>
        <w:br/>
      </w:r>
      <w:r>
        <w:rPr>
          <w:rFonts w:ascii="Times New Roman"/>
          <w:b/>
          <w:i w:val="false"/>
          <w:color w:val="000000"/>
        </w:rPr>
        <w:t>
помещений</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670"/>
        <w:gridCol w:w="1878"/>
        <w:gridCol w:w="1670"/>
        <w:gridCol w:w="1422"/>
        <w:gridCol w:w="1712"/>
        <w:gridCol w:w="1381"/>
        <w:gridCol w:w="1714"/>
      </w:tblGrid>
      <w:tr>
        <w:trPr>
          <w:trHeight w:val="138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года</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0С</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Оптималь-</w:t>
            </w:r>
            <w:r>
              <w:br/>
            </w:r>
            <w:r>
              <w:rPr>
                <w:rFonts w:ascii="Times New Roman"/>
                <w:b w:val="false"/>
                <w:i w:val="false"/>
                <w:color w:val="000000"/>
                <w:sz w:val="20"/>
              </w:rPr>
              <w:t>
</w:t>
            </w:r>
            <w:r>
              <w:rPr>
                <w:rFonts w:ascii="Times New Roman"/>
                <w:b w:val="false"/>
                <w:i w:val="false"/>
                <w:color w:val="000000"/>
                <w:sz w:val="20"/>
              </w:rPr>
              <w:t>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Верхняя граница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Нижняя граница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рабочих местах</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ных</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Непостоян-</w:t>
            </w:r>
            <w:r>
              <w:br/>
            </w:r>
            <w:r>
              <w:rPr>
                <w:rFonts w:ascii="Times New Roman"/>
                <w:b w:val="false"/>
                <w:i w:val="false"/>
                <w:color w:val="000000"/>
                <w:sz w:val="20"/>
              </w:rPr>
              <w:t>
</w:t>
            </w:r>
            <w:r>
              <w:rPr>
                <w:rFonts w:ascii="Times New Roman"/>
                <w:b w:val="false"/>
                <w:i w:val="false"/>
                <w:color w:val="000000"/>
                <w:sz w:val="20"/>
              </w:rPr>
              <w:t>ных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ных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Непостоян-</w:t>
            </w:r>
            <w:r>
              <w:br/>
            </w:r>
            <w:r>
              <w:rPr>
                <w:rFonts w:ascii="Times New Roman"/>
                <w:b w:val="false"/>
                <w:i w:val="false"/>
                <w:color w:val="000000"/>
                <w:sz w:val="20"/>
              </w:rPr>
              <w:t>
</w:t>
            </w:r>
            <w:r>
              <w:rPr>
                <w:rFonts w:ascii="Times New Roman"/>
                <w:b w:val="false"/>
                <w:i w:val="false"/>
                <w:color w:val="000000"/>
                <w:sz w:val="20"/>
              </w:rPr>
              <w:t>ных</w:t>
            </w:r>
          </w:p>
        </w:tc>
      </w:tr>
      <w:tr>
        <w:trPr>
          <w:trHeight w:val="9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 –1а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 – 1б</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тяжести</w:t>
            </w:r>
            <w:r>
              <w:br/>
            </w:r>
            <w:r>
              <w:rPr>
                <w:rFonts w:ascii="Times New Roman"/>
                <w:b w:val="false"/>
                <w:i w:val="false"/>
                <w:color w:val="000000"/>
                <w:sz w:val="20"/>
              </w:rPr>
              <w:t>
</w:t>
            </w:r>
            <w:r>
              <w:rPr>
                <w:rFonts w:ascii="Times New Roman"/>
                <w:b w:val="false"/>
                <w:i w:val="false"/>
                <w:color w:val="000000"/>
                <w:sz w:val="20"/>
              </w:rPr>
              <w:t>–IIa</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тяжести</w:t>
            </w:r>
            <w:r>
              <w:br/>
            </w:r>
            <w:r>
              <w:rPr>
                <w:rFonts w:ascii="Times New Roman"/>
                <w:b w:val="false"/>
                <w:i w:val="false"/>
                <w:color w:val="000000"/>
                <w:sz w:val="20"/>
              </w:rPr>
              <w:t>
</w:t>
            </w:r>
            <w:r>
              <w:rPr>
                <w:rFonts w:ascii="Times New Roman"/>
                <w:b w:val="false"/>
                <w:i w:val="false"/>
                <w:color w:val="000000"/>
                <w:sz w:val="20"/>
              </w:rPr>
              <w:t>– IIб</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Тяжелая</w:t>
            </w:r>
            <w:r>
              <w:br/>
            </w:r>
            <w:r>
              <w:rPr>
                <w:rFonts w:ascii="Times New Roman"/>
                <w:b w:val="false"/>
                <w:i w:val="false"/>
                <w:color w:val="000000"/>
                <w:sz w:val="20"/>
              </w:rPr>
              <w:t>
</w:t>
            </w:r>
            <w:r>
              <w:rPr>
                <w:rFonts w:ascii="Times New Roman"/>
                <w:b w:val="false"/>
                <w:i w:val="false"/>
                <w:color w:val="000000"/>
                <w:sz w:val="20"/>
              </w:rPr>
              <w:t>- III</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 –1а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 – 1б</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тяжести</w:t>
            </w:r>
            <w:r>
              <w:br/>
            </w:r>
            <w:r>
              <w:rPr>
                <w:rFonts w:ascii="Times New Roman"/>
                <w:b w:val="false"/>
                <w:i w:val="false"/>
                <w:color w:val="000000"/>
                <w:sz w:val="20"/>
              </w:rPr>
              <w:t>
</w:t>
            </w:r>
            <w:r>
              <w:rPr>
                <w:rFonts w:ascii="Times New Roman"/>
                <w:b w:val="false"/>
                <w:i w:val="false"/>
                <w:color w:val="000000"/>
                <w:sz w:val="20"/>
              </w:rPr>
              <w:t>–II a</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тяжести</w:t>
            </w:r>
            <w:r>
              <w:br/>
            </w:r>
            <w:r>
              <w:rPr>
                <w:rFonts w:ascii="Times New Roman"/>
                <w:b w:val="false"/>
                <w:i w:val="false"/>
                <w:color w:val="000000"/>
                <w:sz w:val="20"/>
              </w:rPr>
              <w:t>
</w:t>
            </w:r>
            <w:r>
              <w:rPr>
                <w:rFonts w:ascii="Times New Roman"/>
                <w:b w:val="false"/>
                <w:i w:val="false"/>
                <w:color w:val="000000"/>
                <w:sz w:val="20"/>
              </w:rPr>
              <w:t>– IIб</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Тяжелая</w:t>
            </w:r>
            <w:r>
              <w:br/>
            </w:r>
            <w:r>
              <w:rPr>
                <w:rFonts w:ascii="Times New Roman"/>
                <w:b w:val="false"/>
                <w:i w:val="false"/>
                <w:color w:val="000000"/>
                <w:sz w:val="20"/>
              </w:rPr>
              <w:t>
</w:t>
            </w:r>
            <w:r>
              <w:rPr>
                <w:rFonts w:ascii="Times New Roman"/>
                <w:b w:val="false"/>
                <w:i w:val="false"/>
                <w:color w:val="000000"/>
                <w:sz w:val="20"/>
              </w:rPr>
              <w:t>- III</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3617"/>
        <w:gridCol w:w="2704"/>
        <w:gridCol w:w="1967"/>
        <w:gridCol w:w="2665"/>
      </w:tblGrid>
      <w:tr>
        <w:trPr>
          <w:trHeight w:val="138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Относительная влажность на рабочих местах</w:t>
            </w:r>
            <w:r>
              <w:br/>
            </w:r>
            <w:r>
              <w:rPr>
                <w:rFonts w:ascii="Times New Roman"/>
                <w:b w:val="false"/>
                <w:i w:val="false"/>
                <w:color w:val="000000"/>
                <w:sz w:val="20"/>
              </w:rPr>
              <w:t>
</w:t>
            </w:r>
            <w:r>
              <w:rPr>
                <w:rFonts w:ascii="Times New Roman"/>
                <w:b w:val="false"/>
                <w:i w:val="false"/>
                <w:color w:val="000000"/>
                <w:sz w:val="20"/>
              </w:rPr>
              <w:t>-постоянных и непостоянных,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движения, м/с на рабочих</w:t>
            </w:r>
            <w:r>
              <w:br/>
            </w:r>
            <w:r>
              <w:rPr>
                <w:rFonts w:ascii="Times New Roman"/>
                <w:b w:val="false"/>
                <w:i w:val="false"/>
                <w:color w:val="000000"/>
                <w:sz w:val="20"/>
              </w:rPr>
              <w:t>
</w:t>
            </w:r>
            <w:r>
              <w:rPr>
                <w:rFonts w:ascii="Times New Roman"/>
                <w:b w:val="false"/>
                <w:i w:val="false"/>
                <w:color w:val="000000"/>
                <w:sz w:val="20"/>
              </w:rPr>
              <w:t>местах -постоянных и непостоянных*</w:t>
            </w:r>
          </w:p>
        </w:tc>
      </w:tr>
      <w:tr>
        <w:trPr>
          <w:trHeight w:val="1380" w:hRule="atLeast"/>
        </w:trPr>
        <w:tc>
          <w:tcPr>
            <w:tcW w:w="0" w:type="auto"/>
            <w:vMerge/>
            <w:tcBorders>
              <w:top w:val="nil"/>
              <w:left w:val="single" w:color="cfcfcf" w:sz="5"/>
              <w:bottom w:val="single" w:color="cfcfcf" w:sz="5"/>
              <w:right w:val="single" w:color="cfcfcf" w:sz="5"/>
            </w:tcBorders>
          </w:tcP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Оптимальная</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Оптимальная,</w:t>
            </w:r>
            <w:r>
              <w:br/>
            </w:r>
            <w:r>
              <w:rPr>
                <w:rFonts w:ascii="Times New Roman"/>
                <w:b w:val="false"/>
                <w:i w:val="false"/>
                <w:color w:val="000000"/>
                <w:sz w:val="20"/>
              </w:rPr>
              <w:t>
</w:t>
            </w:r>
            <w:r>
              <w:rPr>
                <w:rFonts w:ascii="Times New Roman"/>
                <w:b w:val="false"/>
                <w:i w:val="false"/>
                <w:color w:val="000000"/>
                <w:sz w:val="20"/>
              </w:rPr>
              <w:t>не более</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w:t>
            </w:r>
          </w:p>
        </w:tc>
      </w:tr>
      <w:tr>
        <w:trPr>
          <w:trHeight w:val="94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2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0,1</w:t>
            </w:r>
          </w:p>
        </w:tc>
      </w:tr>
      <w:tr>
        <w:trPr>
          <w:trHeight w:val="405" w:hRule="atLeast"/>
        </w:trPr>
        <w:tc>
          <w:tcPr>
            <w:tcW w:w="0" w:type="auto"/>
            <w:vMerge/>
            <w:tcBorders>
              <w:top w:val="nil"/>
              <w:left w:val="single" w:color="cfcfcf" w:sz="5"/>
              <w:bottom w:val="single" w:color="cfcfcf" w:sz="5"/>
              <w:right w:val="single" w:color="cfcfcf" w:sz="5"/>
            </w:tcBorders>
          </w:tcP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0,2</w:t>
            </w:r>
          </w:p>
        </w:tc>
      </w:tr>
      <w:tr>
        <w:trPr>
          <w:trHeight w:val="30" w:hRule="atLeast"/>
        </w:trPr>
        <w:tc>
          <w:tcPr>
            <w:tcW w:w="0" w:type="auto"/>
            <w:vMerge/>
            <w:tcBorders>
              <w:top w:val="nil"/>
              <w:left w:val="single" w:color="cfcfcf" w:sz="5"/>
              <w:bottom w:val="single" w:color="cfcfcf" w:sz="5"/>
              <w:right w:val="single" w:color="cfcfcf" w:sz="5"/>
            </w:tcBorders>
          </w:tcP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0,3</w:t>
            </w:r>
          </w:p>
        </w:tc>
      </w:tr>
      <w:tr>
        <w:trPr>
          <w:trHeight w:val="30" w:hRule="atLeast"/>
        </w:trPr>
        <w:tc>
          <w:tcPr>
            <w:tcW w:w="0" w:type="auto"/>
            <w:vMerge/>
            <w:tcBorders>
              <w:top w:val="nil"/>
              <w:left w:val="single" w:color="cfcfcf" w:sz="5"/>
              <w:bottom w:val="single" w:color="cfcfcf" w:sz="5"/>
              <w:right w:val="single" w:color="cfcfcf" w:sz="5"/>
            </w:tcBorders>
          </w:tcP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0,4</w:t>
            </w:r>
          </w:p>
        </w:tc>
      </w:tr>
      <w:tr>
        <w:trPr>
          <w:trHeight w:val="495" w:hRule="atLeast"/>
        </w:trPr>
        <w:tc>
          <w:tcPr>
            <w:tcW w:w="0" w:type="auto"/>
            <w:vMerge/>
            <w:tcBorders>
              <w:top w:val="nil"/>
              <w:left w:val="single" w:color="cfcfcf" w:sz="5"/>
              <w:bottom w:val="single" w:color="cfcfcf" w:sz="5"/>
              <w:right w:val="single" w:color="cfcfcf" w:sz="5"/>
            </w:tcBorders>
          </w:tcP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0,5</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при 28</w:t>
            </w:r>
            <w:r>
              <w:rPr>
                <w:rFonts w:ascii="Times New Roman"/>
                <w:b w:val="false"/>
                <w:i w:val="false"/>
                <w:color w:val="000000"/>
                <w:vertAlign w:val="superscript"/>
              </w:rPr>
              <w:t>0</w:t>
            </w:r>
            <w:r>
              <w:rPr>
                <w:rFonts w:ascii="Times New Roman"/>
                <w:b w:val="false"/>
                <w:i w:val="false"/>
                <w:color w:val="000000"/>
                <w:sz w:val="20"/>
              </w:rPr>
              <w:t>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r>
      <w:tr>
        <w:trPr>
          <w:trHeight w:val="30" w:hRule="atLeast"/>
        </w:trPr>
        <w:tc>
          <w:tcPr>
            <w:tcW w:w="0" w:type="auto"/>
            <w:vMerge/>
            <w:tcBorders>
              <w:top w:val="nil"/>
              <w:left w:val="single" w:color="cfcfcf" w:sz="5"/>
              <w:bottom w:val="single" w:color="cfcfcf" w:sz="5"/>
              <w:right w:val="single" w:color="cfcfcf" w:sz="5"/>
            </w:tcBorders>
          </w:tcP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 при 27</w:t>
            </w:r>
            <w:r>
              <w:rPr>
                <w:rFonts w:ascii="Times New Roman"/>
                <w:b w:val="false"/>
                <w:i w:val="false"/>
                <w:color w:val="000000"/>
                <w:vertAlign w:val="superscript"/>
              </w:rPr>
              <w:t>0</w:t>
            </w:r>
            <w:r>
              <w:rPr>
                <w:rFonts w:ascii="Times New Roman"/>
                <w:b w:val="false"/>
                <w:i w:val="false"/>
                <w:color w:val="000000"/>
                <w:sz w:val="20"/>
              </w:rPr>
              <w:t>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30" w:hRule="atLeast"/>
        </w:trPr>
        <w:tc>
          <w:tcPr>
            <w:tcW w:w="0" w:type="auto"/>
            <w:vMerge/>
            <w:tcBorders>
              <w:top w:val="nil"/>
              <w:left w:val="single" w:color="cfcfcf" w:sz="5"/>
              <w:bottom w:val="single" w:color="cfcfcf" w:sz="5"/>
              <w:right w:val="single" w:color="cfcfcf" w:sz="5"/>
            </w:tcBorders>
          </w:tcP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 при 26</w:t>
            </w:r>
            <w:r>
              <w:rPr>
                <w:rFonts w:ascii="Times New Roman"/>
                <w:b w:val="false"/>
                <w:i w:val="false"/>
                <w:color w:val="000000"/>
                <w:vertAlign w:val="superscript"/>
              </w:rPr>
              <w:t>0</w:t>
            </w:r>
            <w:r>
              <w:rPr>
                <w:rFonts w:ascii="Times New Roman"/>
                <w:b w:val="false"/>
                <w:i w:val="false"/>
                <w:color w:val="000000"/>
                <w:sz w:val="20"/>
              </w:rPr>
              <w:t>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r>
      <w:tr>
        <w:trPr>
          <w:trHeight w:val="30" w:hRule="atLeast"/>
        </w:trPr>
        <w:tc>
          <w:tcPr>
            <w:tcW w:w="0" w:type="auto"/>
            <w:vMerge/>
            <w:tcBorders>
              <w:top w:val="nil"/>
              <w:left w:val="single" w:color="cfcfcf" w:sz="5"/>
              <w:bottom w:val="single" w:color="cfcfcf" w:sz="5"/>
              <w:right w:val="single" w:color="cfcfcf" w:sz="5"/>
            </w:tcBorders>
          </w:tcP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при 25</w:t>
            </w:r>
            <w:r>
              <w:rPr>
                <w:rFonts w:ascii="Times New Roman"/>
                <w:b w:val="false"/>
                <w:i w:val="false"/>
                <w:color w:val="000000"/>
                <w:vertAlign w:val="superscript"/>
              </w:rPr>
              <w:t>0</w:t>
            </w:r>
            <w:r>
              <w:rPr>
                <w:rFonts w:ascii="Times New Roman"/>
                <w:b w:val="false"/>
                <w:i w:val="false"/>
                <w:color w:val="000000"/>
                <w:sz w:val="20"/>
              </w:rPr>
              <w:t>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r>
      <w:tr>
        <w:trPr>
          <w:trHeight w:val="30" w:hRule="atLeast"/>
        </w:trPr>
        <w:tc>
          <w:tcPr>
            <w:tcW w:w="0" w:type="auto"/>
            <w:vMerge/>
            <w:tcBorders>
              <w:top w:val="nil"/>
              <w:left w:val="single" w:color="cfcfcf" w:sz="5"/>
              <w:bottom w:val="single" w:color="cfcfcf" w:sz="5"/>
              <w:right w:val="single" w:color="cfcfcf" w:sz="5"/>
            </w:tcBorders>
          </w:tcP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при 24</w:t>
            </w:r>
            <w:r>
              <w:rPr>
                <w:rFonts w:ascii="Times New Roman"/>
                <w:b w:val="false"/>
                <w:i w:val="false"/>
                <w:color w:val="000000"/>
                <w:vertAlign w:val="superscript"/>
              </w:rPr>
              <w:t>0</w:t>
            </w:r>
            <w:r>
              <w:rPr>
                <w:rFonts w:ascii="Times New Roman"/>
                <w:b w:val="false"/>
                <w:i w:val="false"/>
                <w:color w:val="000000"/>
                <w:sz w:val="20"/>
              </w:rPr>
              <w:t>С и ниже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r>
    </w:tbl>
    <w:bookmarkStart w:name="z308" w:id="30"/>
    <w:p>
      <w:pPr>
        <w:spacing w:after="0"/>
        <w:ind w:left="0"/>
        <w:jc w:val="both"/>
      </w:pPr>
      <w:r>
        <w:rPr>
          <w:rFonts w:ascii="Times New Roman"/>
          <w:b w:val="false"/>
          <w:i w:val="false"/>
          <w:color w:val="000000"/>
          <w:sz w:val="28"/>
        </w:rPr>
        <w:t>
      * Большая скорость движения воздуха в теплый период года соответствует максимальной температуре воздуха, меньшая - минимальной температуре воздуха. Для промежуточных величин температуры воздуха скорость его движения определяется интерполяцией.</w:t>
      </w:r>
    </w:p>
    <w:bookmarkEnd w:id="30"/>
    <w:bookmarkStart w:name="z309" w:id="3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требования к    </w:t>
      </w:r>
      <w:r>
        <w:br/>
      </w:r>
      <w:r>
        <w:rPr>
          <w:rFonts w:ascii="Times New Roman"/>
          <w:b w:val="false"/>
          <w:i w:val="false"/>
          <w:color w:val="000000"/>
          <w:sz w:val="28"/>
        </w:rPr>
        <w:t xml:space="preserve">
атмосферному воздуху в городских и        </w:t>
      </w:r>
      <w:r>
        <w:br/>
      </w:r>
      <w:r>
        <w:rPr>
          <w:rFonts w:ascii="Times New Roman"/>
          <w:b w:val="false"/>
          <w:i w:val="false"/>
          <w:color w:val="000000"/>
          <w:sz w:val="28"/>
        </w:rPr>
        <w:t xml:space="preserve">
сельских населенных пунктах,          </w:t>
      </w:r>
      <w:r>
        <w:br/>
      </w:r>
      <w:r>
        <w:rPr>
          <w:rFonts w:ascii="Times New Roman"/>
          <w:b w:val="false"/>
          <w:i w:val="false"/>
          <w:color w:val="000000"/>
          <w:sz w:val="28"/>
        </w:rPr>
        <w:t xml:space="preserve">
почвам и их безопасности, содержанию территорий  </w:t>
      </w:r>
      <w:r>
        <w:br/>
      </w:r>
      <w:r>
        <w:rPr>
          <w:rFonts w:ascii="Times New Roman"/>
          <w:b w:val="false"/>
          <w:i w:val="false"/>
          <w:color w:val="000000"/>
          <w:sz w:val="28"/>
        </w:rPr>
        <w:t xml:space="preserve">
городских и сельских населенных          </w:t>
      </w:r>
      <w:r>
        <w:br/>
      </w:r>
      <w:r>
        <w:rPr>
          <w:rFonts w:ascii="Times New Roman"/>
          <w:b w:val="false"/>
          <w:i w:val="false"/>
          <w:color w:val="000000"/>
          <w:sz w:val="28"/>
        </w:rPr>
        <w:t xml:space="preserve">
пунктов, условиям работы с источниками       </w:t>
      </w:r>
      <w:r>
        <w:br/>
      </w:r>
      <w:r>
        <w:rPr>
          <w:rFonts w:ascii="Times New Roman"/>
          <w:b w:val="false"/>
          <w:i w:val="false"/>
          <w:color w:val="000000"/>
          <w:sz w:val="28"/>
        </w:rPr>
        <w:t xml:space="preserve">
физических факторов, оказывающих          </w:t>
      </w:r>
      <w:r>
        <w:br/>
      </w:r>
      <w:r>
        <w:rPr>
          <w:rFonts w:ascii="Times New Roman"/>
          <w:b w:val="false"/>
          <w:i w:val="false"/>
          <w:color w:val="000000"/>
          <w:sz w:val="28"/>
        </w:rPr>
        <w:t xml:space="preserve">
воздействие на человека»            </w:t>
      </w:r>
    </w:p>
    <w:bookmarkEnd w:id="31"/>
    <w:bookmarkStart w:name="z310" w:id="32"/>
    <w:p>
      <w:pPr>
        <w:spacing w:after="0"/>
        <w:ind w:left="0"/>
        <w:jc w:val="left"/>
      </w:pPr>
      <w:r>
        <w:rPr>
          <w:rFonts w:ascii="Times New Roman"/>
          <w:b/>
          <w:i w:val="false"/>
          <w:color w:val="000000"/>
        </w:rPr>
        <w:t xml:space="preserve"> 
Минимальное количество участков измерения параметров</w:t>
      </w:r>
      <w:r>
        <w:br/>
      </w:r>
      <w:r>
        <w:rPr>
          <w:rFonts w:ascii="Times New Roman"/>
          <w:b/>
          <w:i w:val="false"/>
          <w:color w:val="000000"/>
        </w:rPr>
        <w:t>
микроклимата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353"/>
        <w:gridCol w:w="67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помещений м</w:t>
            </w:r>
            <w:r>
              <w:rPr>
                <w:rFonts w:ascii="Times New Roman"/>
                <w:b w:val="false"/>
                <w:i w:val="false"/>
                <w:color w:val="000000"/>
                <w:vertAlign w:val="superscript"/>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участков измерения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участков определяется</w:t>
            </w:r>
            <w:r>
              <w:br/>
            </w:r>
            <w:r>
              <w:rPr>
                <w:rFonts w:ascii="Times New Roman"/>
                <w:b w:val="false"/>
                <w:i w:val="false"/>
                <w:color w:val="000000"/>
                <w:sz w:val="20"/>
              </w:rPr>
              <w:t>
</w:t>
            </w:r>
            <w:r>
              <w:rPr>
                <w:rFonts w:ascii="Times New Roman"/>
                <w:b w:val="false"/>
                <w:i w:val="false"/>
                <w:color w:val="000000"/>
                <w:sz w:val="20"/>
              </w:rPr>
              <w:t>расстоянием между ними, которое не должно</w:t>
            </w:r>
            <w:r>
              <w:br/>
            </w:r>
            <w:r>
              <w:rPr>
                <w:rFonts w:ascii="Times New Roman"/>
                <w:b w:val="false"/>
                <w:i w:val="false"/>
                <w:color w:val="000000"/>
                <w:sz w:val="20"/>
              </w:rPr>
              <w:t>
</w:t>
            </w:r>
            <w:r>
              <w:rPr>
                <w:rFonts w:ascii="Times New Roman"/>
                <w:b w:val="false"/>
                <w:i w:val="false"/>
                <w:color w:val="000000"/>
                <w:sz w:val="20"/>
              </w:rPr>
              <w:t>превышать 10 м</w:t>
            </w:r>
          </w:p>
        </w:tc>
      </w:tr>
    </w:tbl>
    <w:bookmarkStart w:name="z311" w:id="33"/>
    <w:p>
      <w:pPr>
        <w:spacing w:after="0"/>
        <w:ind w:left="0"/>
        <w:jc w:val="left"/>
      </w:pPr>
      <w:r>
        <w:rPr>
          <w:rFonts w:ascii="Times New Roman"/>
          <w:b/>
          <w:i w:val="false"/>
          <w:color w:val="000000"/>
        </w:rPr>
        <w:t xml:space="preserve"> 
Допустимые показатели ТНС-индекса (</w:t>
      </w:r>
      <w:r>
        <w:rPr>
          <w:rFonts w:ascii="Times New Roman"/>
          <w:b/>
          <w:i w:val="false"/>
          <w:color w:val="000000"/>
          <w:vertAlign w:val="superscript"/>
        </w:rPr>
        <w:t>о</w:t>
      </w:r>
      <w:r>
        <w:rPr>
          <w:rFonts w:ascii="Times New Roman"/>
          <w:b/>
          <w:i w:val="false"/>
          <w:color w:val="000000"/>
        </w:rPr>
        <w:t>С) для рабочих помещений с</w:t>
      </w:r>
      <w:r>
        <w:br/>
      </w:r>
      <w:r>
        <w:rPr>
          <w:rFonts w:ascii="Times New Roman"/>
          <w:b/>
          <w:i w:val="false"/>
          <w:color w:val="000000"/>
        </w:rPr>
        <w:t>
нагревающим микроклиматом независимо от периода года и открытых</w:t>
      </w:r>
      <w:r>
        <w:br/>
      </w:r>
      <w:r>
        <w:rPr>
          <w:rFonts w:ascii="Times New Roman"/>
          <w:b/>
          <w:i w:val="false"/>
          <w:color w:val="000000"/>
        </w:rPr>
        <w:t>
территорий в теплый период года</w:t>
      </w:r>
      <w:r>
        <w:br/>
      </w:r>
      <w:r>
        <w:rPr>
          <w:rFonts w:ascii="Times New Roman"/>
          <w:b/>
          <w:i w:val="false"/>
          <w:color w:val="000000"/>
        </w:rPr>
        <w:t>
(верхняя граница)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233"/>
        <w:gridCol w:w="66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работ</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ТНС-индекс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Iа</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Iб</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bl>
    <w:bookmarkStart w:name="z312" w:id="34"/>
    <w:p>
      <w:pPr>
        <w:spacing w:after="0"/>
        <w:ind w:left="0"/>
        <w:jc w:val="left"/>
      </w:pPr>
      <w:r>
        <w:rPr>
          <w:rFonts w:ascii="Times New Roman"/>
          <w:b/>
          <w:i w:val="false"/>
          <w:color w:val="000000"/>
        </w:rPr>
        <w:t xml:space="preserve"> 
Определение индекса тепловой нагрузки среды (ТНС-индекс)</w:t>
      </w:r>
    </w:p>
    <w:bookmarkEnd w:id="34"/>
    <w:bookmarkStart w:name="z313" w:id="35"/>
    <w:p>
      <w:pPr>
        <w:spacing w:after="0"/>
        <w:ind w:left="0"/>
        <w:jc w:val="both"/>
      </w:pPr>
      <w:r>
        <w:rPr>
          <w:rFonts w:ascii="Times New Roman"/>
          <w:b w:val="false"/>
          <w:i w:val="false"/>
          <w:color w:val="000000"/>
          <w:sz w:val="28"/>
        </w:rPr>
        <w:t>
      Для оценки нагревающего микроклимата в помещении (вне зависимости от периода года), а также для открытых территорий в теплый период года при температуре воздуха выше + 25</w:t>
      </w:r>
      <w:r>
        <w:rPr>
          <w:rFonts w:ascii="Times New Roman"/>
          <w:b w:val="false"/>
          <w:i w:val="false"/>
          <w:color w:val="000000"/>
          <w:vertAlign w:val="superscript"/>
        </w:rPr>
        <w:t>о</w:t>
      </w:r>
      <w:r>
        <w:rPr>
          <w:rFonts w:ascii="Times New Roman"/>
          <w:b w:val="false"/>
          <w:i w:val="false"/>
          <w:color w:val="000000"/>
          <w:sz w:val="28"/>
        </w:rPr>
        <w:t>С используется ТНС-индекс.</w:t>
      </w:r>
      <w:r>
        <w:br/>
      </w:r>
      <w:r>
        <w:rPr>
          <w:rFonts w:ascii="Times New Roman"/>
          <w:b w:val="false"/>
          <w:i w:val="false"/>
          <w:color w:val="000000"/>
          <w:sz w:val="28"/>
        </w:rPr>
        <w:t>
</w:t>
      </w:r>
      <w:r>
        <w:rPr>
          <w:rFonts w:ascii="Times New Roman"/>
          <w:b w:val="false"/>
          <w:i w:val="false"/>
          <w:color w:val="000000"/>
          <w:sz w:val="28"/>
        </w:rPr>
        <w:t>
      1. Определение ТНС-индекса с помощью аспирационного психрометра и термометра с зачерненным шаром (шарового термометра):</w:t>
      </w:r>
      <w:r>
        <w:br/>
      </w:r>
      <w:r>
        <w:rPr>
          <w:rFonts w:ascii="Times New Roman"/>
          <w:b w:val="false"/>
          <w:i w:val="false"/>
          <w:color w:val="000000"/>
          <w:sz w:val="28"/>
        </w:rPr>
        <w:t>
</w:t>
      </w:r>
      <w:r>
        <w:rPr>
          <w:rFonts w:ascii="Times New Roman"/>
          <w:b w:val="false"/>
          <w:i w:val="false"/>
          <w:color w:val="000000"/>
          <w:sz w:val="28"/>
        </w:rPr>
        <w:t>
      1) с помощью аспирационного психрометра определяют температуру смоченного термометра (tвл);</w:t>
      </w:r>
      <w:r>
        <w:br/>
      </w:r>
      <w:r>
        <w:rPr>
          <w:rFonts w:ascii="Times New Roman"/>
          <w:b w:val="false"/>
          <w:i w:val="false"/>
          <w:color w:val="000000"/>
          <w:sz w:val="28"/>
        </w:rPr>
        <w:t>
</w:t>
      </w:r>
      <w:r>
        <w:rPr>
          <w:rFonts w:ascii="Times New Roman"/>
          <w:b w:val="false"/>
          <w:i w:val="false"/>
          <w:color w:val="000000"/>
          <w:sz w:val="28"/>
        </w:rPr>
        <w:t>
      2) температуру внутри зачерненного шара (tш) измеряют термометром, резервуар которого помещен в центр зачерненного полого шара; tш отражает влияние температуры воздуха, температуры поверхностей и скорости движения воздуха;</w:t>
      </w:r>
      <w:r>
        <w:br/>
      </w:r>
      <w:r>
        <w:rPr>
          <w:rFonts w:ascii="Times New Roman"/>
          <w:b w:val="false"/>
          <w:i w:val="false"/>
          <w:color w:val="000000"/>
          <w:sz w:val="28"/>
        </w:rPr>
        <w:t>
</w:t>
      </w:r>
      <w:r>
        <w:rPr>
          <w:rFonts w:ascii="Times New Roman"/>
          <w:b w:val="false"/>
          <w:i w:val="false"/>
          <w:color w:val="000000"/>
          <w:sz w:val="28"/>
        </w:rPr>
        <w:t>
      3) ТНС-индекс рассчитывается по уравнению:</w:t>
      </w:r>
      <w:r>
        <w:br/>
      </w:r>
      <w:r>
        <w:rPr>
          <w:rFonts w:ascii="Times New Roman"/>
          <w:b w:val="false"/>
          <w:i w:val="false"/>
          <w:color w:val="000000"/>
          <w:sz w:val="28"/>
        </w:rPr>
        <w:t>
</w:t>
      </w:r>
      <w:r>
        <w:rPr>
          <w:rFonts w:ascii="Times New Roman"/>
          <w:b w:val="false"/>
          <w:i w:val="false"/>
          <w:color w:val="000000"/>
          <w:sz w:val="28"/>
        </w:rPr>
        <w:t>
      ТНС = 0,7 tвл + 0,3 tш</w:t>
      </w:r>
      <w:r>
        <w:br/>
      </w:r>
      <w:r>
        <w:rPr>
          <w:rFonts w:ascii="Times New Roman"/>
          <w:b w:val="false"/>
          <w:i w:val="false"/>
          <w:color w:val="000000"/>
          <w:sz w:val="28"/>
        </w:rPr>
        <w:t>
</w:t>
      </w:r>
      <w:r>
        <w:rPr>
          <w:rFonts w:ascii="Times New Roman"/>
          <w:b w:val="false"/>
          <w:i w:val="false"/>
          <w:color w:val="000000"/>
          <w:sz w:val="28"/>
        </w:rPr>
        <w:t>
      4) метод измерения и контроля ТНС-индекса аналогичен методу измерения и контроля температуры воздуха, в соответствии с требованиями ГОСТ 12.1.005-88.</w:t>
      </w:r>
      <w:r>
        <w:br/>
      </w:r>
      <w:r>
        <w:rPr>
          <w:rFonts w:ascii="Times New Roman"/>
          <w:b w:val="false"/>
          <w:i w:val="false"/>
          <w:color w:val="000000"/>
          <w:sz w:val="28"/>
        </w:rPr>
        <w:t>
</w:t>
      </w:r>
      <w:r>
        <w:rPr>
          <w:rFonts w:ascii="Times New Roman"/>
          <w:b w:val="false"/>
          <w:i w:val="false"/>
          <w:color w:val="000000"/>
          <w:sz w:val="28"/>
        </w:rPr>
        <w:t>
      2. Определение ТНС-индекса с помощью метеометра типа МЭС-200 А, в комплект которого входит щуп измерительный с черным шаром:</w:t>
      </w:r>
      <w:r>
        <w:br/>
      </w:r>
      <w:r>
        <w:rPr>
          <w:rFonts w:ascii="Times New Roman"/>
          <w:b w:val="false"/>
          <w:i w:val="false"/>
          <w:color w:val="000000"/>
          <w:sz w:val="28"/>
        </w:rPr>
        <w:t>
</w:t>
      </w:r>
      <w:r>
        <w:rPr>
          <w:rFonts w:ascii="Times New Roman"/>
          <w:b w:val="false"/>
          <w:i w:val="false"/>
          <w:color w:val="000000"/>
          <w:sz w:val="28"/>
        </w:rPr>
        <w:t>
      1) устанавливают щуп Щ2 в соответствии с Инструкцией по эксплуатации прибора;</w:t>
      </w:r>
      <w:r>
        <w:br/>
      </w:r>
      <w:r>
        <w:rPr>
          <w:rFonts w:ascii="Times New Roman"/>
          <w:b w:val="false"/>
          <w:i w:val="false"/>
          <w:color w:val="000000"/>
          <w:sz w:val="28"/>
        </w:rPr>
        <w:t>
</w:t>
      </w:r>
      <w:r>
        <w:rPr>
          <w:rFonts w:ascii="Times New Roman"/>
          <w:b w:val="false"/>
          <w:i w:val="false"/>
          <w:color w:val="000000"/>
          <w:sz w:val="28"/>
        </w:rPr>
        <w:t>
      2) измеряют значение ТНС.</w:t>
      </w:r>
      <w:r>
        <w:br/>
      </w:r>
      <w:r>
        <w:rPr>
          <w:rFonts w:ascii="Times New Roman"/>
          <w:b w:val="false"/>
          <w:i w:val="false"/>
          <w:color w:val="000000"/>
          <w:sz w:val="28"/>
        </w:rPr>
        <w:t>
</w:t>
      </w:r>
      <w:r>
        <w:rPr>
          <w:rFonts w:ascii="Times New Roman"/>
          <w:b w:val="false"/>
          <w:i w:val="false"/>
          <w:color w:val="000000"/>
          <w:sz w:val="28"/>
        </w:rPr>
        <w:t>
      Полученные результаты сравнивают с нормативными значениями.</w:t>
      </w:r>
    </w:p>
    <w:bookmarkEnd w:id="35"/>
    <w:bookmarkStart w:name="z324" w:id="3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требования к    </w:t>
      </w:r>
      <w:r>
        <w:br/>
      </w:r>
      <w:r>
        <w:rPr>
          <w:rFonts w:ascii="Times New Roman"/>
          <w:b w:val="false"/>
          <w:i w:val="false"/>
          <w:color w:val="000000"/>
          <w:sz w:val="28"/>
        </w:rPr>
        <w:t xml:space="preserve">
атмосферному воздуху в городских и        </w:t>
      </w:r>
      <w:r>
        <w:br/>
      </w:r>
      <w:r>
        <w:rPr>
          <w:rFonts w:ascii="Times New Roman"/>
          <w:b w:val="false"/>
          <w:i w:val="false"/>
          <w:color w:val="000000"/>
          <w:sz w:val="28"/>
        </w:rPr>
        <w:t xml:space="preserve">
сельских населенных пунктах,          </w:t>
      </w:r>
      <w:r>
        <w:br/>
      </w:r>
      <w:r>
        <w:rPr>
          <w:rFonts w:ascii="Times New Roman"/>
          <w:b w:val="false"/>
          <w:i w:val="false"/>
          <w:color w:val="000000"/>
          <w:sz w:val="28"/>
        </w:rPr>
        <w:t xml:space="preserve">
почвам и их безопасности, содержанию территорий  </w:t>
      </w:r>
      <w:r>
        <w:br/>
      </w:r>
      <w:r>
        <w:rPr>
          <w:rFonts w:ascii="Times New Roman"/>
          <w:b w:val="false"/>
          <w:i w:val="false"/>
          <w:color w:val="000000"/>
          <w:sz w:val="28"/>
        </w:rPr>
        <w:t xml:space="preserve">
городских и сельских населенных          </w:t>
      </w:r>
      <w:r>
        <w:br/>
      </w:r>
      <w:r>
        <w:rPr>
          <w:rFonts w:ascii="Times New Roman"/>
          <w:b w:val="false"/>
          <w:i w:val="false"/>
          <w:color w:val="000000"/>
          <w:sz w:val="28"/>
        </w:rPr>
        <w:t xml:space="preserve">
пунктов, условиям работы с источниками       </w:t>
      </w:r>
      <w:r>
        <w:br/>
      </w:r>
      <w:r>
        <w:rPr>
          <w:rFonts w:ascii="Times New Roman"/>
          <w:b w:val="false"/>
          <w:i w:val="false"/>
          <w:color w:val="000000"/>
          <w:sz w:val="28"/>
        </w:rPr>
        <w:t xml:space="preserve">
физических факторов, оказывающих          </w:t>
      </w:r>
      <w:r>
        <w:br/>
      </w:r>
      <w:r>
        <w:rPr>
          <w:rFonts w:ascii="Times New Roman"/>
          <w:b w:val="false"/>
          <w:i w:val="false"/>
          <w:color w:val="000000"/>
          <w:sz w:val="28"/>
        </w:rPr>
        <w:t xml:space="preserve">
воздействие на человека»            </w:t>
      </w:r>
    </w:p>
    <w:bookmarkEnd w:id="36"/>
    <w:bookmarkStart w:name="z325" w:id="37"/>
    <w:p>
      <w:pPr>
        <w:spacing w:after="0"/>
        <w:ind w:left="0"/>
        <w:jc w:val="left"/>
      </w:pPr>
      <w:r>
        <w:rPr>
          <w:rFonts w:ascii="Times New Roman"/>
          <w:b/>
          <w:i w:val="false"/>
          <w:color w:val="000000"/>
        </w:rPr>
        <w:t xml:space="preserve"> 
Время работы при температуре воздуха на рабочем месте</w:t>
      </w:r>
      <w:r>
        <w:br/>
      </w:r>
      <w:r>
        <w:rPr>
          <w:rFonts w:ascii="Times New Roman"/>
          <w:b/>
          <w:i w:val="false"/>
          <w:color w:val="000000"/>
        </w:rPr>
        <w:t>
выше или ниже допустимых величин</w:t>
      </w:r>
    </w:p>
    <w:bookmarkEnd w:id="37"/>
    <w:bookmarkStart w:name="z326" w:id="38"/>
    <w:p>
      <w:pPr>
        <w:spacing w:after="0"/>
        <w:ind w:left="0"/>
        <w:jc w:val="both"/>
      </w:pPr>
      <w:r>
        <w:rPr>
          <w:rFonts w:ascii="Times New Roman"/>
          <w:b w:val="false"/>
          <w:i w:val="false"/>
          <w:color w:val="000000"/>
          <w:sz w:val="28"/>
        </w:rPr>
        <w:t>
      В целях защиты работающих от возможного перегревания или охлаждения, при температуре воздуха на рабочих местах выше или ниже допустимых величин время пребывания на рабочих местах (непрерывно или суммарно за рабочую смену) должно быть ограничено величинами, указанными в таблице 1 или таблице 2 настоящего приложения. При этом среднесменная температура воздуха, при которой работающие находятся в течение рабочей смены на рабочих местах или местах отдыха, не должна выходить за пределы допустимых величин температуры воздуха для соответствующих категорий работ, указанных в таблице приложения.</w:t>
      </w:r>
    </w:p>
    <w:bookmarkEnd w:id="38"/>
    <w:bookmarkStart w:name="z327" w:id="39"/>
    <w:p>
      <w:pPr>
        <w:spacing w:after="0"/>
        <w:ind w:left="0"/>
        <w:jc w:val="left"/>
      </w:pPr>
      <w:r>
        <w:rPr>
          <w:rFonts w:ascii="Times New Roman"/>
          <w:b/>
          <w:i w:val="false"/>
          <w:color w:val="000000"/>
        </w:rPr>
        <w:t xml:space="preserve"> 
Время пребывания на рабочих местах при температуре воздуха выше</w:t>
      </w:r>
      <w:r>
        <w:br/>
      </w:r>
      <w:r>
        <w:rPr>
          <w:rFonts w:ascii="Times New Roman"/>
          <w:b/>
          <w:i w:val="false"/>
          <w:color w:val="000000"/>
        </w:rPr>
        <w:t>
допустимых величин</w:t>
      </w:r>
    </w:p>
    <w:bookmarkEnd w:id="39"/>
    <w:bookmarkStart w:name="z328" w:id="40"/>
    <w:p>
      <w:pPr>
        <w:spacing w:after="0"/>
        <w:ind w:left="0"/>
        <w:jc w:val="both"/>
      </w:pPr>
      <w:r>
        <w:rPr>
          <w:rFonts w:ascii="Times New Roman"/>
          <w:b w:val="false"/>
          <w:i w:val="false"/>
          <w:color w:val="000000"/>
          <w:sz w:val="28"/>
        </w:rPr>
        <w:t>
Таблица 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5009"/>
        <w:gridCol w:w="1846"/>
        <w:gridCol w:w="1887"/>
        <w:gridCol w:w="2815"/>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воздуха на</w:t>
            </w:r>
            <w:r>
              <w:br/>
            </w:r>
            <w:r>
              <w:rPr>
                <w:rFonts w:ascii="Times New Roman"/>
                <w:b w:val="false"/>
                <w:i w:val="false"/>
                <w:color w:val="000000"/>
                <w:sz w:val="20"/>
              </w:rPr>
              <w:t>
</w:t>
            </w:r>
            <w:r>
              <w:rPr>
                <w:rFonts w:ascii="Times New Roman"/>
                <w:b w:val="false"/>
                <w:i w:val="false"/>
                <w:color w:val="000000"/>
                <w:sz w:val="20"/>
              </w:rPr>
              <w:t xml:space="preserve">рабочем месте,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пребывания, не более, при</w:t>
            </w:r>
            <w:r>
              <w:br/>
            </w:r>
            <w:r>
              <w:rPr>
                <w:rFonts w:ascii="Times New Roman"/>
                <w:b w:val="false"/>
                <w:i w:val="false"/>
                <w:color w:val="000000"/>
                <w:sz w:val="20"/>
              </w:rPr>
              <w:t>
</w:t>
            </w:r>
            <w:r>
              <w:rPr>
                <w:rFonts w:ascii="Times New Roman"/>
                <w:b w:val="false"/>
                <w:i w:val="false"/>
                <w:color w:val="000000"/>
                <w:sz w:val="20"/>
              </w:rPr>
              <w:t>категориях работ,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Iа-Iб</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IIа-IIб</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329" w:id="41"/>
    <w:p>
      <w:pPr>
        <w:spacing w:after="0"/>
        <w:ind w:left="0"/>
        <w:jc w:val="left"/>
      </w:pPr>
      <w:r>
        <w:rPr>
          <w:rFonts w:ascii="Times New Roman"/>
          <w:b/>
          <w:i w:val="false"/>
          <w:color w:val="000000"/>
        </w:rPr>
        <w:t xml:space="preserve"> 
Время пребывания на рабочем месте при температуре воздуха</w:t>
      </w:r>
      <w:r>
        <w:br/>
      </w:r>
      <w:r>
        <w:rPr>
          <w:rFonts w:ascii="Times New Roman"/>
          <w:b/>
          <w:i w:val="false"/>
          <w:color w:val="000000"/>
        </w:rPr>
        <w:t>
ниже допустимых величин</w:t>
      </w:r>
    </w:p>
    <w:bookmarkEnd w:id="41"/>
    <w:bookmarkStart w:name="z330" w:id="42"/>
    <w:p>
      <w:pPr>
        <w:spacing w:after="0"/>
        <w:ind w:left="0"/>
        <w:jc w:val="both"/>
      </w:pPr>
      <w:r>
        <w:rPr>
          <w:rFonts w:ascii="Times New Roman"/>
          <w:b w:val="false"/>
          <w:i w:val="false"/>
          <w:color w:val="000000"/>
          <w:sz w:val="28"/>
        </w:rPr>
        <w:t>
Таблица 2</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133"/>
        <w:gridCol w:w="1153"/>
        <w:gridCol w:w="1233"/>
        <w:gridCol w:w="1393"/>
        <w:gridCol w:w="1393"/>
        <w:gridCol w:w="165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воздуха на</w:t>
            </w:r>
            <w:r>
              <w:br/>
            </w:r>
            <w:r>
              <w:rPr>
                <w:rFonts w:ascii="Times New Roman"/>
                <w:b w:val="false"/>
                <w:i w:val="false"/>
                <w:color w:val="000000"/>
                <w:sz w:val="20"/>
              </w:rPr>
              <w:t>
</w:t>
            </w:r>
            <w:r>
              <w:rPr>
                <w:rFonts w:ascii="Times New Roman"/>
                <w:b w:val="false"/>
                <w:i w:val="false"/>
                <w:color w:val="000000"/>
                <w:sz w:val="20"/>
              </w:rPr>
              <w:t xml:space="preserve">рабочем месте,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пребывания, не более, при категориях</w:t>
            </w:r>
            <w:r>
              <w:br/>
            </w:r>
            <w:r>
              <w:rPr>
                <w:rFonts w:ascii="Times New Roman"/>
                <w:b w:val="false"/>
                <w:i w:val="false"/>
                <w:color w:val="000000"/>
                <w:sz w:val="20"/>
              </w:rPr>
              <w:t>
</w:t>
            </w:r>
            <w:r>
              <w:rPr>
                <w:rFonts w:ascii="Times New Roman"/>
                <w:b w:val="false"/>
                <w:i w:val="false"/>
                <w:color w:val="000000"/>
                <w:sz w:val="20"/>
              </w:rPr>
              <w:t>работ,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Iб</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31" w:id="43"/>
    <w:p>
      <w:pPr>
        <w:spacing w:after="0"/>
        <w:ind w:left="0"/>
        <w:jc w:val="both"/>
      </w:pPr>
      <w:r>
        <w:rPr>
          <w:rFonts w:ascii="Times New Roman"/>
          <w:b w:val="false"/>
          <w:i w:val="false"/>
          <w:color w:val="000000"/>
          <w:sz w:val="28"/>
        </w:rPr>
        <w:t>
Среднесменная температура воздуха (tв) рассчитывается по формуле:</w:t>
      </w:r>
    </w:p>
    <w:bookmarkEnd w:id="43"/>
    <w:p>
      <w:pPr>
        <w:spacing w:after="0"/>
        <w:ind w:left="0"/>
        <w:jc w:val="both"/>
      </w:pPr>
      <w:r>
        <w:rPr>
          <w:rFonts w:ascii="Times New Roman"/>
          <w:b w:val="false"/>
          <w:i w:val="false"/>
          <w:color w:val="000000"/>
          <w:sz w:val="28"/>
        </w:rPr>
        <w:t>t</w:t>
      </w:r>
      <w:r>
        <w:rPr>
          <w:rFonts w:ascii="Times New Roman"/>
          <w:b w:val="false"/>
          <w:i w:val="false"/>
          <w:color w:val="000000"/>
          <w:vertAlign w:val="subscript"/>
        </w:rPr>
        <w:t>в1</w:t>
      </w:r>
      <w:r>
        <w:rPr>
          <w:rFonts w:ascii="Times New Roman"/>
          <w:b w:val="false"/>
          <w:i w:val="false"/>
          <w:color w:val="000000"/>
          <w:sz w:val="28"/>
        </w:rPr>
        <w:t xml:space="preserve"> *</w:t>
      </w: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127000"/>
                    </a:xfrm>
                    <a:prstGeom prst="rect">
                      <a:avLst/>
                    </a:prstGeom>
                  </pic:spPr>
                </pic:pic>
              </a:graphicData>
            </a:graphic>
          </wp:inline>
        </w:drawing>
      </w:r>
      <w:r>
        <w:rPr>
          <w:rFonts w:ascii="Times New Roman"/>
          <w:b w:val="false"/>
          <w:i w:val="false"/>
          <w:color w:val="000000"/>
          <w:vertAlign w:val="subscript"/>
        </w:rPr>
        <w:t>1</w:t>
      </w:r>
      <w:r>
        <w:rPr>
          <w:rFonts w:ascii="Times New Roman"/>
          <w:b w:val="false"/>
          <w:i w:val="false"/>
          <w:color w:val="000000"/>
          <w:sz w:val="28"/>
        </w:rPr>
        <w:t xml:space="preserve"> + t</w:t>
      </w:r>
      <w:r>
        <w:rPr>
          <w:rFonts w:ascii="Times New Roman"/>
          <w:b w:val="false"/>
          <w:i w:val="false"/>
          <w:color w:val="000000"/>
          <w:vertAlign w:val="subscript"/>
        </w:rPr>
        <w:t>в2</w:t>
      </w:r>
      <w:r>
        <w:rPr>
          <w:rFonts w:ascii="Times New Roman"/>
          <w:b w:val="false"/>
          <w:i w:val="false"/>
          <w:color w:val="000000"/>
          <w:sz w:val="28"/>
        </w:rPr>
        <w:t>*</w:t>
      </w: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127000"/>
                    </a:xfrm>
                    <a:prstGeom prst="rect">
                      <a:avLst/>
                    </a:prstGeom>
                  </pic:spPr>
                </pic:pic>
              </a:graphicData>
            </a:graphic>
          </wp:inline>
        </w:drawing>
      </w:r>
      <w:r>
        <w:rPr>
          <w:rFonts w:ascii="Times New Roman"/>
          <w:b w:val="false"/>
          <w:i w:val="false"/>
          <w:color w:val="000000"/>
          <w:vertAlign w:val="subscript"/>
        </w:rPr>
        <w:t>2</w:t>
      </w:r>
      <w:r>
        <w:rPr>
          <w:rFonts w:ascii="Times New Roman"/>
          <w:b w:val="false"/>
          <w:i w:val="false"/>
          <w:color w:val="000000"/>
          <w:sz w:val="28"/>
        </w:rPr>
        <w:t xml:space="preserve"> + … + t</w:t>
      </w:r>
      <w:r>
        <w:rPr>
          <w:rFonts w:ascii="Times New Roman"/>
          <w:b w:val="false"/>
          <w:i w:val="false"/>
          <w:color w:val="000000"/>
          <w:vertAlign w:val="subscript"/>
        </w:rPr>
        <w:t>вn</w:t>
      </w:r>
      <w:r>
        <w:rPr>
          <w:rFonts w:ascii="Times New Roman"/>
          <w:b w:val="false"/>
          <w:i w:val="false"/>
          <w:color w:val="000000"/>
          <w:sz w:val="28"/>
        </w:rPr>
        <w:t>*</w:t>
      </w: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127000"/>
                    </a:xfrm>
                    <a:prstGeom prst="rect">
                      <a:avLst/>
                    </a:prstGeom>
                  </pic:spPr>
                </pic:pic>
              </a:graphicData>
            </a:graphic>
          </wp:inline>
        </w:drawing>
      </w:r>
      <w:r>
        <w:rPr>
          <w:rFonts w:ascii="Times New Roman"/>
          <w:b w:val="false"/>
          <w:i w:val="false"/>
          <w:color w:val="000000"/>
          <w:vertAlign w:val="subscript"/>
        </w:rPr>
        <w:t>n</w:t>
      </w:r>
      <w:r>
        <w:br/>
      </w:r>
      <w:r>
        <w:rPr>
          <w:rFonts w:ascii="Times New Roman"/>
          <w:b w:val="false"/>
          <w:i w:val="false"/>
          <w:color w:val="000000"/>
          <w:sz w:val="28"/>
        </w:rPr>
        <w:t>
-tв = -----------------------------,</w:t>
      </w:r>
      <w:r>
        <w:br/>
      </w:r>
      <w:r>
        <w:rPr>
          <w:rFonts w:ascii="Times New Roman"/>
          <w:b w:val="false"/>
          <w:i w:val="false"/>
          <w:color w:val="000000"/>
          <w:sz w:val="28"/>
        </w:rPr>
        <w:t>
8</w:t>
      </w:r>
    </w:p>
    <w:bookmarkStart w:name="z332" w:id="44"/>
    <w:p>
      <w:pPr>
        <w:spacing w:after="0"/>
        <w:ind w:left="0"/>
        <w:jc w:val="both"/>
      </w:pPr>
      <w:r>
        <w:rPr>
          <w:rFonts w:ascii="Times New Roman"/>
          <w:b w:val="false"/>
          <w:i w:val="false"/>
          <w:color w:val="000000"/>
          <w:sz w:val="28"/>
        </w:rPr>
        <w:t>
      где t</w:t>
      </w:r>
      <w:r>
        <w:rPr>
          <w:rFonts w:ascii="Times New Roman"/>
          <w:b w:val="false"/>
          <w:i w:val="false"/>
          <w:color w:val="000000"/>
          <w:vertAlign w:val="subscript"/>
        </w:rPr>
        <w:t>в1</w:t>
      </w:r>
      <w:r>
        <w:rPr>
          <w:rFonts w:ascii="Times New Roman"/>
          <w:b w:val="false"/>
          <w:i w:val="false"/>
          <w:color w:val="000000"/>
          <w:sz w:val="28"/>
        </w:rPr>
        <w:t>, t</w:t>
      </w:r>
      <w:r>
        <w:rPr>
          <w:rFonts w:ascii="Times New Roman"/>
          <w:b w:val="false"/>
          <w:i w:val="false"/>
          <w:color w:val="000000"/>
          <w:vertAlign w:val="subscript"/>
        </w:rPr>
        <w:t>в2</w:t>
      </w:r>
      <w:r>
        <w:rPr>
          <w:rFonts w:ascii="Times New Roman"/>
          <w:b w:val="false"/>
          <w:i w:val="false"/>
          <w:color w:val="000000"/>
          <w:sz w:val="28"/>
        </w:rPr>
        <w:t>, … t</w:t>
      </w:r>
      <w:r>
        <w:rPr>
          <w:rFonts w:ascii="Times New Roman"/>
          <w:b w:val="false"/>
          <w:i w:val="false"/>
          <w:color w:val="000000"/>
          <w:vertAlign w:val="subscript"/>
        </w:rPr>
        <w:t>вnn</w:t>
      </w:r>
      <w:r>
        <w:rPr>
          <w:rFonts w:ascii="Times New Roman"/>
          <w:b w:val="false"/>
          <w:i w:val="false"/>
          <w:color w:val="000000"/>
          <w:sz w:val="28"/>
        </w:rPr>
        <w:t xml:space="preserve"> - температура воздуха (</w:t>
      </w:r>
      <w:r>
        <w:rPr>
          <w:rFonts w:ascii="Times New Roman"/>
          <w:b w:val="false"/>
          <w:i w:val="false"/>
          <w:color w:val="000000"/>
          <w:vertAlign w:val="superscript"/>
        </w:rPr>
        <w:t>о</w:t>
      </w:r>
      <w:r>
        <w:rPr>
          <w:rFonts w:ascii="Times New Roman"/>
          <w:b w:val="false"/>
          <w:i w:val="false"/>
          <w:color w:val="000000"/>
          <w:sz w:val="28"/>
        </w:rPr>
        <w:t>С) на соответствующих участках рабочего места;</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 cy="127000"/>
                    </a:xfrm>
                    <a:prstGeom prst="rect">
                      <a:avLst/>
                    </a:prstGeom>
                  </pic:spPr>
                </pic:pic>
              </a:graphicData>
            </a:graphic>
          </wp:inline>
        </w:drawing>
      </w:r>
      <w:r>
        <w:rPr>
          <w:rFonts w:ascii="Times New Roman"/>
          <w:b w:val="false"/>
          <w:i w:val="false"/>
          <w:color w:val="000000"/>
          <w:sz w:val="28"/>
        </w:rPr>
        <w:t>1, 2</w:t>
      </w: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127000"/>
                    </a:xfrm>
                    <a:prstGeom prst="rect">
                      <a:avLst/>
                    </a:prstGeom>
                  </pic:spPr>
                </pic:pic>
              </a:graphicData>
            </a:graphic>
          </wp:inline>
        </w:drawing>
      </w:r>
      <w:r>
        <w:rPr>
          <w:rFonts w:ascii="Times New Roman"/>
          <w:b w:val="false"/>
          <w:i w:val="false"/>
          <w:color w:val="000000"/>
          <w:sz w:val="28"/>
        </w:rPr>
        <w:t xml:space="preserve">2, … </w:t>
      </w: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9700" cy="127000"/>
                    </a:xfrm>
                    <a:prstGeom prst="rect">
                      <a:avLst/>
                    </a:prstGeom>
                  </pic:spPr>
                </pic:pic>
              </a:graphicData>
            </a:graphic>
          </wp:inline>
        </w:drawing>
      </w:r>
      <w:r>
        <w:rPr>
          <w:rFonts w:ascii="Times New Roman"/>
          <w:b w:val="false"/>
          <w:i w:val="false"/>
          <w:color w:val="000000"/>
          <w:sz w:val="28"/>
        </w:rPr>
        <w:t>n - время (ч) выполнения работы на соответствующих участках рабочего места;</w:t>
      </w:r>
      <w:r>
        <w:br/>
      </w:r>
      <w:r>
        <w:rPr>
          <w:rFonts w:ascii="Times New Roman"/>
          <w:b w:val="false"/>
          <w:i w:val="false"/>
          <w:color w:val="000000"/>
          <w:sz w:val="28"/>
        </w:rPr>
        <w:t>
</w:t>
      </w:r>
      <w:r>
        <w:rPr>
          <w:rFonts w:ascii="Times New Roman"/>
          <w:b w:val="false"/>
          <w:i w:val="false"/>
          <w:color w:val="000000"/>
          <w:sz w:val="28"/>
        </w:rPr>
        <w:t>
      8 – продолжительность рабочей смены (ч).</w:t>
      </w:r>
      <w:r>
        <w:br/>
      </w:r>
      <w:r>
        <w:rPr>
          <w:rFonts w:ascii="Times New Roman"/>
          <w:b w:val="false"/>
          <w:i w:val="false"/>
          <w:color w:val="000000"/>
          <w:sz w:val="28"/>
        </w:rPr>
        <w:t>
</w:t>
      </w:r>
      <w:r>
        <w:rPr>
          <w:rFonts w:ascii="Times New Roman"/>
          <w:b w:val="false"/>
          <w:i w:val="false"/>
          <w:color w:val="000000"/>
          <w:sz w:val="28"/>
        </w:rPr>
        <w:t>
      Остальные показатели микроклимата (относительная влажность воздуха, скорость движения воздуха, температура поверхностей, интенсивность теплового облучения) на рабочих местах должны быть в пределах допустимых величин, указанных в гигиенических требованиях.</w:t>
      </w:r>
    </w:p>
    <w:bookmarkEnd w:id="44"/>
    <w:bookmarkStart w:name="z336" w:id="4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требования к    </w:t>
      </w:r>
      <w:r>
        <w:br/>
      </w:r>
      <w:r>
        <w:rPr>
          <w:rFonts w:ascii="Times New Roman"/>
          <w:b w:val="false"/>
          <w:i w:val="false"/>
          <w:color w:val="000000"/>
          <w:sz w:val="28"/>
        </w:rPr>
        <w:t xml:space="preserve">
атмосферному воздуху в городских и        </w:t>
      </w:r>
      <w:r>
        <w:br/>
      </w:r>
      <w:r>
        <w:rPr>
          <w:rFonts w:ascii="Times New Roman"/>
          <w:b w:val="false"/>
          <w:i w:val="false"/>
          <w:color w:val="000000"/>
          <w:sz w:val="28"/>
        </w:rPr>
        <w:t xml:space="preserve">
сельских населенных пунктах,          </w:t>
      </w:r>
      <w:r>
        <w:br/>
      </w:r>
      <w:r>
        <w:rPr>
          <w:rFonts w:ascii="Times New Roman"/>
          <w:b w:val="false"/>
          <w:i w:val="false"/>
          <w:color w:val="000000"/>
          <w:sz w:val="28"/>
        </w:rPr>
        <w:t xml:space="preserve">
почвам и их безопасности, содержанию территорий  </w:t>
      </w:r>
      <w:r>
        <w:br/>
      </w:r>
      <w:r>
        <w:rPr>
          <w:rFonts w:ascii="Times New Roman"/>
          <w:b w:val="false"/>
          <w:i w:val="false"/>
          <w:color w:val="000000"/>
          <w:sz w:val="28"/>
        </w:rPr>
        <w:t xml:space="preserve">
городских и сельских населенных          </w:t>
      </w:r>
      <w:r>
        <w:br/>
      </w:r>
      <w:r>
        <w:rPr>
          <w:rFonts w:ascii="Times New Roman"/>
          <w:b w:val="false"/>
          <w:i w:val="false"/>
          <w:color w:val="000000"/>
          <w:sz w:val="28"/>
        </w:rPr>
        <w:t xml:space="preserve">
пунктов, условиям работы с источниками       </w:t>
      </w:r>
      <w:r>
        <w:br/>
      </w:r>
      <w:r>
        <w:rPr>
          <w:rFonts w:ascii="Times New Roman"/>
          <w:b w:val="false"/>
          <w:i w:val="false"/>
          <w:color w:val="000000"/>
          <w:sz w:val="28"/>
        </w:rPr>
        <w:t xml:space="preserve">
физических факторов, оказывающих          </w:t>
      </w:r>
      <w:r>
        <w:br/>
      </w:r>
      <w:r>
        <w:rPr>
          <w:rFonts w:ascii="Times New Roman"/>
          <w:b w:val="false"/>
          <w:i w:val="false"/>
          <w:color w:val="000000"/>
          <w:sz w:val="28"/>
        </w:rPr>
        <w:t xml:space="preserve">
воздействие на человека»            </w:t>
      </w:r>
    </w:p>
    <w:bookmarkEnd w:id="45"/>
    <w:bookmarkStart w:name="z337" w:id="46"/>
    <w:p>
      <w:pPr>
        <w:spacing w:after="0"/>
        <w:ind w:left="0"/>
        <w:jc w:val="left"/>
      </w:pPr>
      <w:r>
        <w:rPr>
          <w:rFonts w:ascii="Times New Roman"/>
          <w:b/>
          <w:i w:val="false"/>
          <w:color w:val="000000"/>
        </w:rPr>
        <w:t xml:space="preserve"> 
Предельно допустимые уровни звукового давления, уровни звука</w:t>
      </w:r>
      <w:r>
        <w:br/>
      </w:r>
      <w:r>
        <w:rPr>
          <w:rFonts w:ascii="Times New Roman"/>
          <w:b/>
          <w:i w:val="false"/>
          <w:color w:val="000000"/>
        </w:rPr>
        <w:t>
эквивалентные уровни звука для основных наиболее типичных видов</w:t>
      </w:r>
      <w:r>
        <w:br/>
      </w:r>
      <w:r>
        <w:rPr>
          <w:rFonts w:ascii="Times New Roman"/>
          <w:b/>
          <w:i w:val="false"/>
          <w:color w:val="000000"/>
        </w:rPr>
        <w:t>
трудовой деятельности и рабочих мест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69"/>
        <w:gridCol w:w="3413"/>
        <w:gridCol w:w="813"/>
        <w:gridCol w:w="553"/>
        <w:gridCol w:w="653"/>
        <w:gridCol w:w="553"/>
        <w:gridCol w:w="270"/>
        <w:gridCol w:w="693"/>
        <w:gridCol w:w="405"/>
        <w:gridCol w:w="773"/>
        <w:gridCol w:w="773"/>
        <w:gridCol w:w="853"/>
        <w:gridCol w:w="833"/>
        <w:gridCol w:w="19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трудовой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рабочее место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Уровни звукового давления, дБ, в</w:t>
            </w:r>
            <w:r>
              <w:br/>
            </w:r>
            <w:r>
              <w:rPr>
                <w:rFonts w:ascii="Times New Roman"/>
                <w:b w:val="false"/>
                <w:i w:val="false"/>
                <w:color w:val="000000"/>
                <w:sz w:val="20"/>
              </w:rPr>
              <w:t>
</w:t>
            </w:r>
            <w:r>
              <w:rPr>
                <w:rFonts w:ascii="Times New Roman"/>
                <w:b w:val="false"/>
                <w:i w:val="false"/>
                <w:color w:val="000000"/>
                <w:sz w:val="20"/>
              </w:rPr>
              <w:t>октавных полосах со</w:t>
            </w:r>
            <w:r>
              <w:br/>
            </w:r>
            <w:r>
              <w:rPr>
                <w:rFonts w:ascii="Times New Roman"/>
                <w:b w:val="false"/>
                <w:i w:val="false"/>
                <w:color w:val="000000"/>
                <w:sz w:val="20"/>
              </w:rPr>
              <w:t>
</w:t>
            </w:r>
            <w:r>
              <w:rPr>
                <w:rFonts w:ascii="Times New Roman"/>
                <w:b w:val="false"/>
                <w:i w:val="false"/>
                <w:color w:val="000000"/>
                <w:sz w:val="20"/>
              </w:rPr>
              <w:t>среднегеометрическими частотами, Гц</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Уровни</w:t>
            </w:r>
            <w:r>
              <w:br/>
            </w:r>
            <w:r>
              <w:rPr>
                <w:rFonts w:ascii="Times New Roman"/>
                <w:b w:val="false"/>
                <w:i w:val="false"/>
                <w:color w:val="000000"/>
                <w:sz w:val="20"/>
              </w:rPr>
              <w:t>
</w:t>
            </w:r>
            <w:r>
              <w:rPr>
                <w:rFonts w:ascii="Times New Roman"/>
                <w:b w:val="false"/>
                <w:i w:val="false"/>
                <w:color w:val="000000"/>
                <w:sz w:val="20"/>
              </w:rPr>
              <w:t>звука и</w:t>
            </w:r>
            <w:r>
              <w:br/>
            </w:r>
            <w:r>
              <w:rPr>
                <w:rFonts w:ascii="Times New Roman"/>
                <w:b w:val="false"/>
                <w:i w:val="false"/>
                <w:color w:val="000000"/>
                <w:sz w:val="20"/>
              </w:rPr>
              <w:t>
</w:t>
            </w:r>
            <w:r>
              <w:rPr>
                <w:rFonts w:ascii="Times New Roman"/>
                <w:b w:val="false"/>
                <w:i w:val="false"/>
                <w:color w:val="000000"/>
                <w:sz w:val="20"/>
              </w:rPr>
              <w:t>эквива-</w:t>
            </w:r>
            <w:r>
              <w:br/>
            </w:r>
            <w:r>
              <w:rPr>
                <w:rFonts w:ascii="Times New Roman"/>
                <w:b w:val="false"/>
                <w:i w:val="false"/>
                <w:color w:val="000000"/>
                <w:sz w:val="20"/>
              </w:rPr>
              <w:t>
</w:t>
            </w:r>
            <w:r>
              <w:rPr>
                <w:rFonts w:ascii="Times New Roman"/>
                <w:b w:val="false"/>
                <w:i w:val="false"/>
                <w:color w:val="000000"/>
                <w:sz w:val="20"/>
              </w:rPr>
              <w:t>лентные</w:t>
            </w:r>
            <w:r>
              <w:br/>
            </w:r>
            <w:r>
              <w:rPr>
                <w:rFonts w:ascii="Times New Roman"/>
                <w:b w:val="false"/>
                <w:i w:val="false"/>
                <w:color w:val="000000"/>
                <w:sz w:val="20"/>
              </w:rPr>
              <w:t>
</w:t>
            </w:r>
            <w:r>
              <w:rPr>
                <w:rFonts w:ascii="Times New Roman"/>
                <w:b w:val="false"/>
                <w:i w:val="false"/>
                <w:color w:val="000000"/>
                <w:sz w:val="20"/>
              </w:rPr>
              <w:t>уровни</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звука</w:t>
            </w:r>
            <w:r>
              <w:br/>
            </w:r>
            <w:r>
              <w:rPr>
                <w:rFonts w:ascii="Times New Roman"/>
                <w:b w:val="false"/>
                <w:i w:val="false"/>
                <w:color w:val="000000"/>
                <w:sz w:val="20"/>
              </w:rPr>
              <w:t>
</w:t>
            </w:r>
            <w:r>
              <w:rPr>
                <w:rFonts w:ascii="Times New Roman"/>
                <w:b w:val="false"/>
                <w:i w:val="false"/>
                <w:color w:val="000000"/>
                <w:sz w:val="20"/>
              </w:rPr>
              <w:t>(в дБА)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Творческая</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руководящая работа с</w:t>
            </w:r>
            <w:r>
              <w:br/>
            </w:r>
            <w:r>
              <w:rPr>
                <w:rFonts w:ascii="Times New Roman"/>
                <w:b w:val="false"/>
                <w:i w:val="false"/>
                <w:color w:val="000000"/>
                <w:sz w:val="20"/>
              </w:rPr>
              <w:t>
</w:t>
            </w:r>
            <w:r>
              <w:rPr>
                <w:rFonts w:ascii="Times New Roman"/>
                <w:b w:val="false"/>
                <w:i w:val="false"/>
                <w:color w:val="000000"/>
                <w:sz w:val="20"/>
              </w:rPr>
              <w:t>повышенными</w:t>
            </w:r>
            <w:r>
              <w:br/>
            </w:r>
            <w:r>
              <w:rPr>
                <w:rFonts w:ascii="Times New Roman"/>
                <w:b w:val="false"/>
                <w:i w:val="false"/>
                <w:color w:val="000000"/>
                <w:sz w:val="20"/>
              </w:rPr>
              <w:t>
</w:t>
            </w:r>
            <w:r>
              <w:rPr>
                <w:rFonts w:ascii="Times New Roman"/>
                <w:b w:val="false"/>
                <w:i w:val="false"/>
                <w:color w:val="000000"/>
                <w:sz w:val="20"/>
              </w:rPr>
              <w:t>требованиями, научная</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конструирование и</w:t>
            </w:r>
            <w:r>
              <w:br/>
            </w:r>
            <w:r>
              <w:rPr>
                <w:rFonts w:ascii="Times New Roman"/>
                <w:b w:val="false"/>
                <w:i w:val="false"/>
                <w:color w:val="000000"/>
                <w:sz w:val="20"/>
              </w:rPr>
              <w:t>
</w:t>
            </w:r>
            <w:r>
              <w:rPr>
                <w:rFonts w:ascii="Times New Roman"/>
                <w:b w:val="false"/>
                <w:i w:val="false"/>
                <w:color w:val="000000"/>
                <w:sz w:val="20"/>
              </w:rPr>
              <w:t>проектирование,</w:t>
            </w:r>
            <w:r>
              <w:br/>
            </w:r>
            <w:r>
              <w:rPr>
                <w:rFonts w:ascii="Times New Roman"/>
                <w:b w:val="false"/>
                <w:i w:val="false"/>
                <w:color w:val="000000"/>
                <w:sz w:val="20"/>
              </w:rPr>
              <w:t>
</w:t>
            </w:r>
            <w:r>
              <w:rPr>
                <w:rFonts w:ascii="Times New Roman"/>
                <w:b w:val="false"/>
                <w:i w:val="false"/>
                <w:color w:val="000000"/>
                <w:sz w:val="20"/>
              </w:rPr>
              <w:t>программирование,</w:t>
            </w:r>
            <w:r>
              <w:br/>
            </w:r>
            <w:r>
              <w:rPr>
                <w:rFonts w:ascii="Times New Roman"/>
                <w:b w:val="false"/>
                <w:i w:val="false"/>
                <w:color w:val="000000"/>
                <w:sz w:val="20"/>
              </w:rPr>
              <w:t>
</w:t>
            </w:r>
            <w:r>
              <w:rPr>
                <w:rFonts w:ascii="Times New Roman"/>
                <w:b w:val="false"/>
                <w:i w:val="false"/>
                <w:color w:val="000000"/>
                <w:sz w:val="20"/>
              </w:rPr>
              <w:t>преподавание и</w:t>
            </w:r>
            <w:r>
              <w:br/>
            </w:r>
            <w:r>
              <w:rPr>
                <w:rFonts w:ascii="Times New Roman"/>
                <w:b w:val="false"/>
                <w:i w:val="false"/>
                <w:color w:val="000000"/>
                <w:sz w:val="20"/>
              </w:rPr>
              <w:t>
</w:t>
            </w:r>
            <w:r>
              <w:rPr>
                <w:rFonts w:ascii="Times New Roman"/>
                <w:b w:val="false"/>
                <w:i w:val="false"/>
                <w:color w:val="000000"/>
                <w:sz w:val="20"/>
              </w:rPr>
              <w:t>обучение, врачебная</w:t>
            </w:r>
            <w:r>
              <w:br/>
            </w:r>
            <w:r>
              <w:rPr>
                <w:rFonts w:ascii="Times New Roman"/>
                <w:b w:val="false"/>
                <w:i w:val="false"/>
                <w:color w:val="000000"/>
                <w:sz w:val="20"/>
              </w:rPr>
              <w:t>
</w:t>
            </w:r>
            <w:r>
              <w:rPr>
                <w:rFonts w:ascii="Times New Roman"/>
                <w:b w:val="false"/>
                <w:i w:val="false"/>
                <w:color w:val="000000"/>
                <w:sz w:val="20"/>
              </w:rPr>
              <w:t>деятельность. Рабочие</w:t>
            </w:r>
            <w:r>
              <w:br/>
            </w:r>
            <w:r>
              <w:rPr>
                <w:rFonts w:ascii="Times New Roman"/>
                <w:b w:val="false"/>
                <w:i w:val="false"/>
                <w:color w:val="000000"/>
                <w:sz w:val="20"/>
              </w:rPr>
              <w:t>
</w:t>
            </w:r>
            <w:r>
              <w:rPr>
                <w:rFonts w:ascii="Times New Roman"/>
                <w:b w:val="false"/>
                <w:i w:val="false"/>
                <w:color w:val="000000"/>
                <w:sz w:val="20"/>
              </w:rPr>
              <w:t>места в помещениях</w:t>
            </w:r>
            <w:r>
              <w:br/>
            </w:r>
            <w:r>
              <w:rPr>
                <w:rFonts w:ascii="Times New Roman"/>
                <w:b w:val="false"/>
                <w:i w:val="false"/>
                <w:color w:val="000000"/>
                <w:sz w:val="20"/>
              </w:rPr>
              <w:t>
</w:t>
            </w:r>
            <w:r>
              <w:rPr>
                <w:rFonts w:ascii="Times New Roman"/>
                <w:b w:val="false"/>
                <w:i w:val="false"/>
                <w:color w:val="000000"/>
                <w:sz w:val="20"/>
              </w:rPr>
              <w:t>дирекции, проектно-</w:t>
            </w:r>
            <w:r>
              <w:br/>
            </w:r>
            <w:r>
              <w:rPr>
                <w:rFonts w:ascii="Times New Roman"/>
                <w:b w:val="false"/>
                <w:i w:val="false"/>
                <w:color w:val="000000"/>
                <w:sz w:val="20"/>
              </w:rPr>
              <w:t>
</w:t>
            </w:r>
            <w:r>
              <w:rPr>
                <w:rFonts w:ascii="Times New Roman"/>
                <w:b w:val="false"/>
                <w:i w:val="false"/>
                <w:color w:val="000000"/>
                <w:sz w:val="20"/>
              </w:rPr>
              <w:t>конструкторских бюро,</w:t>
            </w:r>
            <w:r>
              <w:br/>
            </w:r>
            <w:r>
              <w:rPr>
                <w:rFonts w:ascii="Times New Roman"/>
                <w:b w:val="false"/>
                <w:i w:val="false"/>
                <w:color w:val="000000"/>
                <w:sz w:val="20"/>
              </w:rPr>
              <w:t>
</w:t>
            </w:r>
            <w:r>
              <w:rPr>
                <w:rFonts w:ascii="Times New Roman"/>
                <w:b w:val="false"/>
                <w:i w:val="false"/>
                <w:color w:val="000000"/>
                <w:sz w:val="20"/>
              </w:rPr>
              <w:t>расчетчиков,</w:t>
            </w:r>
            <w:r>
              <w:br/>
            </w:r>
            <w:r>
              <w:rPr>
                <w:rFonts w:ascii="Times New Roman"/>
                <w:b w:val="false"/>
                <w:i w:val="false"/>
                <w:color w:val="000000"/>
                <w:sz w:val="20"/>
              </w:rPr>
              <w:t>
</w:t>
            </w:r>
            <w:r>
              <w:rPr>
                <w:rFonts w:ascii="Times New Roman"/>
                <w:b w:val="false"/>
                <w:i w:val="false"/>
                <w:color w:val="000000"/>
                <w:sz w:val="20"/>
              </w:rPr>
              <w:t>программистов</w:t>
            </w:r>
            <w:r>
              <w:br/>
            </w:r>
            <w:r>
              <w:rPr>
                <w:rFonts w:ascii="Times New Roman"/>
                <w:b w:val="false"/>
                <w:i w:val="false"/>
                <w:color w:val="000000"/>
                <w:sz w:val="20"/>
              </w:rPr>
              <w:t>
</w:t>
            </w:r>
            <w:r>
              <w:rPr>
                <w:rFonts w:ascii="Times New Roman"/>
                <w:b w:val="false"/>
                <w:i w:val="false"/>
                <w:color w:val="000000"/>
                <w:sz w:val="20"/>
              </w:rPr>
              <w:t>вычислительных машин,</w:t>
            </w:r>
            <w:r>
              <w:br/>
            </w:r>
            <w:r>
              <w:rPr>
                <w:rFonts w:ascii="Times New Roman"/>
                <w:b w:val="false"/>
                <w:i w:val="false"/>
                <w:color w:val="000000"/>
                <w:sz w:val="20"/>
              </w:rPr>
              <w:t>
</w:t>
            </w:r>
            <w:r>
              <w:rPr>
                <w:rFonts w:ascii="Times New Roman"/>
                <w:b w:val="false"/>
                <w:i w:val="false"/>
                <w:color w:val="000000"/>
                <w:sz w:val="20"/>
              </w:rPr>
              <w:t>в лабораториях для</w:t>
            </w:r>
            <w:r>
              <w:br/>
            </w:r>
            <w:r>
              <w:rPr>
                <w:rFonts w:ascii="Times New Roman"/>
                <w:b w:val="false"/>
                <w:i w:val="false"/>
                <w:color w:val="000000"/>
                <w:sz w:val="20"/>
              </w:rPr>
              <w:t>
</w:t>
            </w:r>
            <w:r>
              <w:rPr>
                <w:rFonts w:ascii="Times New Roman"/>
                <w:b w:val="false"/>
                <w:i w:val="false"/>
                <w:color w:val="000000"/>
                <w:sz w:val="20"/>
              </w:rPr>
              <w:t>теоретических работ и</w:t>
            </w:r>
            <w:r>
              <w:br/>
            </w:r>
            <w:r>
              <w:rPr>
                <w:rFonts w:ascii="Times New Roman"/>
                <w:b w:val="false"/>
                <w:i w:val="false"/>
                <w:color w:val="000000"/>
                <w:sz w:val="20"/>
              </w:rPr>
              <w:t>
</w:t>
            </w:r>
            <w:r>
              <w:rPr>
                <w:rFonts w:ascii="Times New Roman"/>
                <w:b w:val="false"/>
                <w:i w:val="false"/>
                <w:color w:val="000000"/>
                <w:sz w:val="20"/>
              </w:rPr>
              <w:t>обработки данных,</w:t>
            </w:r>
            <w:r>
              <w:br/>
            </w:r>
            <w:r>
              <w:rPr>
                <w:rFonts w:ascii="Times New Roman"/>
                <w:b w:val="false"/>
                <w:i w:val="false"/>
                <w:color w:val="000000"/>
                <w:sz w:val="20"/>
              </w:rPr>
              <w:t>
</w:t>
            </w:r>
            <w:r>
              <w:rPr>
                <w:rFonts w:ascii="Times New Roman"/>
                <w:b w:val="false"/>
                <w:i w:val="false"/>
                <w:color w:val="000000"/>
                <w:sz w:val="20"/>
              </w:rPr>
              <w:t>приема больных в</w:t>
            </w:r>
            <w:r>
              <w:br/>
            </w:r>
            <w:r>
              <w:rPr>
                <w:rFonts w:ascii="Times New Roman"/>
                <w:b w:val="false"/>
                <w:i w:val="false"/>
                <w:color w:val="000000"/>
                <w:sz w:val="20"/>
              </w:rPr>
              <w:t>
</w:t>
            </w:r>
            <w:r>
              <w:rPr>
                <w:rFonts w:ascii="Times New Roman"/>
                <w:b w:val="false"/>
                <w:i w:val="false"/>
                <w:color w:val="000000"/>
                <w:sz w:val="20"/>
              </w:rPr>
              <w:t>здравпунктах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w:t>
            </w:r>
            <w:r>
              <w:br/>
            </w:r>
            <w:r>
              <w:rPr>
                <w:rFonts w:ascii="Times New Roman"/>
                <w:b w:val="false"/>
                <w:i w:val="false"/>
                <w:color w:val="000000"/>
                <w:sz w:val="20"/>
              </w:rPr>
              <w:t>
</w:t>
            </w:r>
            <w:r>
              <w:rPr>
                <w:rFonts w:ascii="Times New Roman"/>
                <w:b w:val="false"/>
                <w:i w:val="false"/>
                <w:color w:val="000000"/>
                <w:sz w:val="20"/>
              </w:rPr>
              <w:t>квалифицированная</w:t>
            </w:r>
            <w:r>
              <w:br/>
            </w:r>
            <w:r>
              <w:rPr>
                <w:rFonts w:ascii="Times New Roman"/>
                <w:b w:val="false"/>
                <w:i w:val="false"/>
                <w:color w:val="000000"/>
                <w:sz w:val="20"/>
              </w:rPr>
              <w:t>
</w:t>
            </w:r>
            <w:r>
              <w:rPr>
                <w:rFonts w:ascii="Times New Roman"/>
                <w:b w:val="false"/>
                <w:i w:val="false"/>
                <w:color w:val="000000"/>
                <w:sz w:val="20"/>
              </w:rPr>
              <w:t>работа, требующая</w:t>
            </w:r>
            <w:r>
              <w:br/>
            </w:r>
            <w:r>
              <w:rPr>
                <w:rFonts w:ascii="Times New Roman"/>
                <w:b w:val="false"/>
                <w:i w:val="false"/>
                <w:color w:val="000000"/>
                <w:sz w:val="20"/>
              </w:rPr>
              <w:t>
</w:t>
            </w:r>
            <w:r>
              <w:rPr>
                <w:rFonts w:ascii="Times New Roman"/>
                <w:b w:val="false"/>
                <w:i w:val="false"/>
                <w:color w:val="000000"/>
                <w:sz w:val="20"/>
              </w:rPr>
              <w:t>сосредоточенности,</w:t>
            </w:r>
            <w:r>
              <w:br/>
            </w:r>
            <w:r>
              <w:rPr>
                <w:rFonts w:ascii="Times New Roman"/>
                <w:b w:val="false"/>
                <w:i w:val="false"/>
                <w:color w:val="000000"/>
                <w:sz w:val="20"/>
              </w:rPr>
              <w:t>
</w:t>
            </w: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управленческая</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измерительные и</w:t>
            </w:r>
            <w:r>
              <w:br/>
            </w:r>
            <w:r>
              <w:rPr>
                <w:rFonts w:ascii="Times New Roman"/>
                <w:b w:val="false"/>
                <w:i w:val="false"/>
                <w:color w:val="000000"/>
                <w:sz w:val="20"/>
              </w:rPr>
              <w:t>
</w:t>
            </w:r>
            <w:r>
              <w:rPr>
                <w:rFonts w:ascii="Times New Roman"/>
                <w:b w:val="false"/>
                <w:i w:val="false"/>
                <w:color w:val="000000"/>
                <w:sz w:val="20"/>
              </w:rPr>
              <w:t>аналитические работы</w:t>
            </w:r>
            <w:r>
              <w:br/>
            </w:r>
            <w:r>
              <w:rPr>
                <w:rFonts w:ascii="Times New Roman"/>
                <w:b w:val="false"/>
                <w:i w:val="false"/>
                <w:color w:val="000000"/>
                <w:sz w:val="20"/>
              </w:rPr>
              <w:t>
</w:t>
            </w:r>
            <w:r>
              <w:rPr>
                <w:rFonts w:ascii="Times New Roman"/>
                <w:b w:val="false"/>
                <w:i w:val="false"/>
                <w:color w:val="000000"/>
                <w:sz w:val="20"/>
              </w:rPr>
              <w:t>в лаборатории;</w:t>
            </w:r>
            <w:r>
              <w:br/>
            </w:r>
            <w:r>
              <w:rPr>
                <w:rFonts w:ascii="Times New Roman"/>
                <w:b w:val="false"/>
                <w:i w:val="false"/>
                <w:color w:val="000000"/>
                <w:sz w:val="20"/>
              </w:rPr>
              <w:t>
</w:t>
            </w:r>
            <w:r>
              <w:rPr>
                <w:rFonts w:ascii="Times New Roman"/>
                <w:b w:val="false"/>
                <w:i w:val="false"/>
                <w:color w:val="000000"/>
                <w:sz w:val="20"/>
              </w:rPr>
              <w:t>рабочие места в</w:t>
            </w:r>
            <w:r>
              <w:br/>
            </w:r>
            <w:r>
              <w:rPr>
                <w:rFonts w:ascii="Times New Roman"/>
                <w:b w:val="false"/>
                <w:i w:val="false"/>
                <w:color w:val="000000"/>
                <w:sz w:val="20"/>
              </w:rPr>
              <w:t>
</w:t>
            </w:r>
            <w:r>
              <w:rPr>
                <w:rFonts w:ascii="Times New Roman"/>
                <w:b w:val="false"/>
                <w:i w:val="false"/>
                <w:color w:val="000000"/>
                <w:sz w:val="20"/>
              </w:rPr>
              <w:t>помещениях цехового</w:t>
            </w:r>
            <w:r>
              <w:br/>
            </w:r>
            <w:r>
              <w:rPr>
                <w:rFonts w:ascii="Times New Roman"/>
                <w:b w:val="false"/>
                <w:i w:val="false"/>
                <w:color w:val="000000"/>
                <w:sz w:val="20"/>
              </w:rPr>
              <w:t>
</w:t>
            </w:r>
            <w:r>
              <w:rPr>
                <w:rFonts w:ascii="Times New Roman"/>
                <w:b w:val="false"/>
                <w:i w:val="false"/>
                <w:color w:val="000000"/>
                <w:sz w:val="20"/>
              </w:rPr>
              <w:t>управленческого</w:t>
            </w:r>
            <w:r>
              <w:br/>
            </w:r>
            <w:r>
              <w:rPr>
                <w:rFonts w:ascii="Times New Roman"/>
                <w:b w:val="false"/>
                <w:i w:val="false"/>
                <w:color w:val="000000"/>
                <w:sz w:val="20"/>
              </w:rPr>
              <w:t>
</w:t>
            </w:r>
            <w:r>
              <w:rPr>
                <w:rFonts w:ascii="Times New Roman"/>
                <w:b w:val="false"/>
                <w:i w:val="false"/>
                <w:color w:val="000000"/>
                <w:sz w:val="20"/>
              </w:rPr>
              <w:t>аппарата, в рабочих</w:t>
            </w:r>
            <w:r>
              <w:br/>
            </w:r>
            <w:r>
              <w:rPr>
                <w:rFonts w:ascii="Times New Roman"/>
                <w:b w:val="false"/>
                <w:i w:val="false"/>
                <w:color w:val="000000"/>
                <w:sz w:val="20"/>
              </w:rPr>
              <w:t>
</w:t>
            </w:r>
            <w:r>
              <w:rPr>
                <w:rFonts w:ascii="Times New Roman"/>
                <w:b w:val="false"/>
                <w:i w:val="false"/>
                <w:color w:val="000000"/>
                <w:sz w:val="20"/>
              </w:rPr>
              <w:t>комнатах конторских</w:t>
            </w:r>
            <w:r>
              <w:br/>
            </w:r>
            <w:r>
              <w:rPr>
                <w:rFonts w:ascii="Times New Roman"/>
                <w:b w:val="false"/>
                <w:i w:val="false"/>
                <w:color w:val="000000"/>
                <w:sz w:val="20"/>
              </w:rPr>
              <w:t>
</w:t>
            </w:r>
            <w:r>
              <w:rPr>
                <w:rFonts w:ascii="Times New Roman"/>
                <w:b w:val="false"/>
                <w:i w:val="false"/>
                <w:color w:val="000000"/>
                <w:sz w:val="20"/>
              </w:rPr>
              <w:t>помещений, в</w:t>
            </w:r>
            <w:r>
              <w:br/>
            </w:r>
            <w:r>
              <w:rPr>
                <w:rFonts w:ascii="Times New Roman"/>
                <w:b w:val="false"/>
                <w:i w:val="false"/>
                <w:color w:val="000000"/>
                <w:sz w:val="20"/>
              </w:rPr>
              <w:t>
</w:t>
            </w:r>
            <w:r>
              <w:rPr>
                <w:rFonts w:ascii="Times New Roman"/>
                <w:b w:val="false"/>
                <w:i w:val="false"/>
                <w:color w:val="000000"/>
                <w:sz w:val="20"/>
              </w:rPr>
              <w:t>лабораториях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выполняемая с</w:t>
            </w:r>
            <w:r>
              <w:br/>
            </w:r>
            <w:r>
              <w:rPr>
                <w:rFonts w:ascii="Times New Roman"/>
                <w:b w:val="false"/>
                <w:i w:val="false"/>
                <w:color w:val="000000"/>
                <w:sz w:val="20"/>
              </w:rPr>
              <w:t>
</w:t>
            </w:r>
            <w:r>
              <w:rPr>
                <w:rFonts w:ascii="Times New Roman"/>
                <w:b w:val="false"/>
                <w:i w:val="false"/>
                <w:color w:val="000000"/>
                <w:sz w:val="20"/>
              </w:rPr>
              <w:t>часто получаемыми</w:t>
            </w:r>
            <w:r>
              <w:br/>
            </w:r>
            <w:r>
              <w:rPr>
                <w:rFonts w:ascii="Times New Roman"/>
                <w:b w:val="false"/>
                <w:i w:val="false"/>
                <w:color w:val="000000"/>
                <w:sz w:val="20"/>
              </w:rPr>
              <w:t>
</w:t>
            </w:r>
            <w:r>
              <w:rPr>
                <w:rFonts w:ascii="Times New Roman"/>
                <w:b w:val="false"/>
                <w:i w:val="false"/>
                <w:color w:val="000000"/>
                <w:sz w:val="20"/>
              </w:rPr>
              <w:t>указаниями и</w:t>
            </w:r>
            <w:r>
              <w:br/>
            </w:r>
            <w:r>
              <w:rPr>
                <w:rFonts w:ascii="Times New Roman"/>
                <w:b w:val="false"/>
                <w:i w:val="false"/>
                <w:color w:val="000000"/>
                <w:sz w:val="20"/>
              </w:rPr>
              <w:t>
</w:t>
            </w:r>
            <w:r>
              <w:rPr>
                <w:rFonts w:ascii="Times New Roman"/>
                <w:b w:val="false"/>
                <w:i w:val="false"/>
                <w:color w:val="000000"/>
                <w:sz w:val="20"/>
              </w:rPr>
              <w:t>акустическими</w:t>
            </w:r>
            <w:r>
              <w:br/>
            </w:r>
            <w:r>
              <w:rPr>
                <w:rFonts w:ascii="Times New Roman"/>
                <w:b w:val="false"/>
                <w:i w:val="false"/>
                <w:color w:val="000000"/>
                <w:sz w:val="20"/>
              </w:rPr>
              <w:t>
</w:t>
            </w:r>
            <w:r>
              <w:rPr>
                <w:rFonts w:ascii="Times New Roman"/>
                <w:b w:val="false"/>
                <w:i w:val="false"/>
                <w:color w:val="000000"/>
                <w:sz w:val="20"/>
              </w:rPr>
              <w:t>сигналами; работа,</w:t>
            </w:r>
            <w:r>
              <w:br/>
            </w:r>
            <w:r>
              <w:rPr>
                <w:rFonts w:ascii="Times New Roman"/>
                <w:b w:val="false"/>
                <w:i w:val="false"/>
                <w:color w:val="000000"/>
                <w:sz w:val="20"/>
              </w:rPr>
              <w:t>
</w:t>
            </w:r>
            <w:r>
              <w:rPr>
                <w:rFonts w:ascii="Times New Roman"/>
                <w:b w:val="false"/>
                <w:i w:val="false"/>
                <w:color w:val="000000"/>
                <w:sz w:val="20"/>
              </w:rPr>
              <w:t>требующая постоянного</w:t>
            </w:r>
            <w:r>
              <w:br/>
            </w:r>
            <w:r>
              <w:rPr>
                <w:rFonts w:ascii="Times New Roman"/>
                <w:b w:val="false"/>
                <w:i w:val="false"/>
                <w:color w:val="000000"/>
                <w:sz w:val="20"/>
              </w:rPr>
              <w:t>
</w:t>
            </w:r>
            <w:r>
              <w:rPr>
                <w:rFonts w:ascii="Times New Roman"/>
                <w:b w:val="false"/>
                <w:i w:val="false"/>
                <w:color w:val="000000"/>
                <w:sz w:val="20"/>
              </w:rPr>
              <w:t>слухового контроля;</w:t>
            </w:r>
            <w:r>
              <w:br/>
            </w:r>
            <w:r>
              <w:rPr>
                <w:rFonts w:ascii="Times New Roman"/>
                <w:b w:val="false"/>
                <w:i w:val="false"/>
                <w:color w:val="000000"/>
                <w:sz w:val="20"/>
              </w:rPr>
              <w:t>
</w:t>
            </w:r>
            <w:r>
              <w:rPr>
                <w:rFonts w:ascii="Times New Roman"/>
                <w:b w:val="false"/>
                <w:i w:val="false"/>
                <w:color w:val="000000"/>
                <w:sz w:val="20"/>
              </w:rPr>
              <w:t>операторская работа</w:t>
            </w:r>
            <w:r>
              <w:br/>
            </w:r>
            <w:r>
              <w:rPr>
                <w:rFonts w:ascii="Times New Roman"/>
                <w:b w:val="false"/>
                <w:i w:val="false"/>
                <w:color w:val="000000"/>
                <w:sz w:val="20"/>
              </w:rPr>
              <w:t>
</w:t>
            </w:r>
            <w:r>
              <w:rPr>
                <w:rFonts w:ascii="Times New Roman"/>
                <w:b w:val="false"/>
                <w:i w:val="false"/>
                <w:color w:val="000000"/>
                <w:sz w:val="20"/>
              </w:rPr>
              <w:t>по точному графику с</w:t>
            </w:r>
            <w:r>
              <w:br/>
            </w:r>
            <w:r>
              <w:rPr>
                <w:rFonts w:ascii="Times New Roman"/>
                <w:b w:val="false"/>
                <w:i w:val="false"/>
                <w:color w:val="000000"/>
                <w:sz w:val="20"/>
              </w:rPr>
              <w:t>
</w:t>
            </w:r>
            <w:r>
              <w:rPr>
                <w:rFonts w:ascii="Times New Roman"/>
                <w:b w:val="false"/>
                <w:i w:val="false"/>
                <w:color w:val="000000"/>
                <w:sz w:val="20"/>
              </w:rPr>
              <w:t>инструкцией;</w:t>
            </w:r>
            <w:r>
              <w:br/>
            </w:r>
            <w:r>
              <w:rPr>
                <w:rFonts w:ascii="Times New Roman"/>
                <w:b w:val="false"/>
                <w:i w:val="false"/>
                <w:color w:val="000000"/>
                <w:sz w:val="20"/>
              </w:rPr>
              <w:t>
</w:t>
            </w:r>
            <w:r>
              <w:rPr>
                <w:rFonts w:ascii="Times New Roman"/>
                <w:b w:val="false"/>
                <w:i w:val="false"/>
                <w:color w:val="000000"/>
                <w:sz w:val="20"/>
              </w:rPr>
              <w:t>диспетчерская работа.</w:t>
            </w:r>
            <w:r>
              <w:br/>
            </w:r>
            <w:r>
              <w:rPr>
                <w:rFonts w:ascii="Times New Roman"/>
                <w:b w:val="false"/>
                <w:i w:val="false"/>
                <w:color w:val="000000"/>
                <w:sz w:val="20"/>
              </w:rPr>
              <w:t>
</w:t>
            </w:r>
            <w:r>
              <w:rPr>
                <w:rFonts w:ascii="Times New Roman"/>
                <w:b w:val="false"/>
                <w:i w:val="false"/>
                <w:color w:val="000000"/>
                <w:sz w:val="20"/>
              </w:rPr>
              <w:t>Рабочие места в</w:t>
            </w:r>
            <w:r>
              <w:br/>
            </w:r>
            <w:r>
              <w:rPr>
                <w:rFonts w:ascii="Times New Roman"/>
                <w:b w:val="false"/>
                <w:i w:val="false"/>
                <w:color w:val="000000"/>
                <w:sz w:val="20"/>
              </w:rPr>
              <w:t>
</w:t>
            </w:r>
            <w:r>
              <w:rPr>
                <w:rFonts w:ascii="Times New Roman"/>
                <w:b w:val="false"/>
                <w:i w:val="false"/>
                <w:color w:val="000000"/>
                <w:sz w:val="20"/>
              </w:rPr>
              <w:t>помещениях</w:t>
            </w:r>
            <w:r>
              <w:br/>
            </w:r>
            <w:r>
              <w:rPr>
                <w:rFonts w:ascii="Times New Roman"/>
                <w:b w:val="false"/>
                <w:i w:val="false"/>
                <w:color w:val="000000"/>
                <w:sz w:val="20"/>
              </w:rPr>
              <w:t>
</w:t>
            </w:r>
            <w:r>
              <w:rPr>
                <w:rFonts w:ascii="Times New Roman"/>
                <w:b w:val="false"/>
                <w:i w:val="false"/>
                <w:color w:val="000000"/>
                <w:sz w:val="20"/>
              </w:rPr>
              <w:t>диспетчерской службы,</w:t>
            </w:r>
            <w:r>
              <w:br/>
            </w:r>
            <w:r>
              <w:rPr>
                <w:rFonts w:ascii="Times New Roman"/>
                <w:b w:val="false"/>
                <w:i w:val="false"/>
                <w:color w:val="000000"/>
                <w:sz w:val="20"/>
              </w:rPr>
              <w:t>
</w:t>
            </w:r>
            <w:r>
              <w:rPr>
                <w:rFonts w:ascii="Times New Roman"/>
                <w:b w:val="false"/>
                <w:i w:val="false"/>
                <w:color w:val="000000"/>
                <w:sz w:val="20"/>
              </w:rPr>
              <w:t>кабинетах и</w:t>
            </w:r>
            <w:r>
              <w:br/>
            </w:r>
            <w:r>
              <w:rPr>
                <w:rFonts w:ascii="Times New Roman"/>
                <w:b w:val="false"/>
                <w:i w:val="false"/>
                <w:color w:val="000000"/>
                <w:sz w:val="20"/>
              </w:rPr>
              <w:t>
</w:t>
            </w:r>
            <w:r>
              <w:rPr>
                <w:rFonts w:ascii="Times New Roman"/>
                <w:b w:val="false"/>
                <w:i w:val="false"/>
                <w:color w:val="000000"/>
                <w:sz w:val="20"/>
              </w:rPr>
              <w:t>помещениях наблюдения</w:t>
            </w:r>
            <w:r>
              <w:br/>
            </w:r>
            <w:r>
              <w:rPr>
                <w:rFonts w:ascii="Times New Roman"/>
                <w:b w:val="false"/>
                <w:i w:val="false"/>
                <w:color w:val="000000"/>
                <w:sz w:val="20"/>
              </w:rPr>
              <w:t>
</w:t>
            </w:r>
            <w:r>
              <w:rPr>
                <w:rFonts w:ascii="Times New Roman"/>
                <w:b w:val="false"/>
                <w:i w:val="false"/>
                <w:color w:val="000000"/>
                <w:sz w:val="20"/>
              </w:rPr>
              <w:t>и дистанционного</w:t>
            </w:r>
            <w:r>
              <w:br/>
            </w:r>
            <w:r>
              <w:rPr>
                <w:rFonts w:ascii="Times New Roman"/>
                <w:b w:val="false"/>
                <w:i w:val="false"/>
                <w:color w:val="000000"/>
                <w:sz w:val="20"/>
              </w:rPr>
              <w:t>
</w:t>
            </w:r>
            <w:r>
              <w:rPr>
                <w:rFonts w:ascii="Times New Roman"/>
                <w:b w:val="false"/>
                <w:i w:val="false"/>
                <w:color w:val="000000"/>
                <w:sz w:val="20"/>
              </w:rPr>
              <w:t>управления с речевой</w:t>
            </w:r>
            <w:r>
              <w:br/>
            </w:r>
            <w:r>
              <w:rPr>
                <w:rFonts w:ascii="Times New Roman"/>
                <w:b w:val="false"/>
                <w:i w:val="false"/>
                <w:color w:val="000000"/>
                <w:sz w:val="20"/>
              </w:rPr>
              <w:t>
</w:t>
            </w:r>
            <w:r>
              <w:rPr>
                <w:rFonts w:ascii="Times New Roman"/>
                <w:b w:val="false"/>
                <w:i w:val="false"/>
                <w:color w:val="000000"/>
                <w:sz w:val="20"/>
              </w:rPr>
              <w:t>связью по телефону;</w:t>
            </w:r>
            <w:r>
              <w:br/>
            </w:r>
            <w:r>
              <w:rPr>
                <w:rFonts w:ascii="Times New Roman"/>
                <w:b w:val="false"/>
                <w:i w:val="false"/>
                <w:color w:val="000000"/>
                <w:sz w:val="20"/>
              </w:rPr>
              <w:t>
</w:t>
            </w:r>
            <w:r>
              <w:rPr>
                <w:rFonts w:ascii="Times New Roman"/>
                <w:b w:val="false"/>
                <w:i w:val="false"/>
                <w:color w:val="000000"/>
                <w:sz w:val="20"/>
              </w:rPr>
              <w:t>машинописных бюро, на</w:t>
            </w:r>
            <w:r>
              <w:br/>
            </w:r>
            <w:r>
              <w:rPr>
                <w:rFonts w:ascii="Times New Roman"/>
                <w:b w:val="false"/>
                <w:i w:val="false"/>
                <w:color w:val="000000"/>
                <w:sz w:val="20"/>
              </w:rPr>
              <w:t>
</w:t>
            </w:r>
            <w:r>
              <w:rPr>
                <w:rFonts w:ascii="Times New Roman"/>
                <w:b w:val="false"/>
                <w:i w:val="false"/>
                <w:color w:val="000000"/>
                <w:sz w:val="20"/>
              </w:rPr>
              <w:t>участках точной</w:t>
            </w:r>
            <w:r>
              <w:br/>
            </w:r>
            <w:r>
              <w:rPr>
                <w:rFonts w:ascii="Times New Roman"/>
                <w:b w:val="false"/>
                <w:i w:val="false"/>
                <w:color w:val="000000"/>
                <w:sz w:val="20"/>
              </w:rPr>
              <w:t>
</w:t>
            </w:r>
            <w:r>
              <w:rPr>
                <w:rFonts w:ascii="Times New Roman"/>
                <w:b w:val="false"/>
                <w:i w:val="false"/>
                <w:color w:val="000000"/>
                <w:sz w:val="20"/>
              </w:rPr>
              <w:t>сборки, на телефонных</w:t>
            </w:r>
            <w:r>
              <w:br/>
            </w:r>
            <w:r>
              <w:rPr>
                <w:rFonts w:ascii="Times New Roman"/>
                <w:b w:val="false"/>
                <w:i w:val="false"/>
                <w:color w:val="000000"/>
                <w:sz w:val="20"/>
              </w:rPr>
              <w:t>
</w:t>
            </w:r>
            <w:r>
              <w:rPr>
                <w:rFonts w:ascii="Times New Roman"/>
                <w:b w:val="false"/>
                <w:i w:val="false"/>
                <w:color w:val="000000"/>
                <w:sz w:val="20"/>
              </w:rPr>
              <w:t>и телеграфных</w:t>
            </w:r>
            <w:r>
              <w:br/>
            </w:r>
            <w:r>
              <w:rPr>
                <w:rFonts w:ascii="Times New Roman"/>
                <w:b w:val="false"/>
                <w:i w:val="false"/>
                <w:color w:val="000000"/>
                <w:sz w:val="20"/>
              </w:rPr>
              <w:t>
</w:t>
            </w:r>
            <w:r>
              <w:rPr>
                <w:rFonts w:ascii="Times New Roman"/>
                <w:b w:val="false"/>
                <w:i w:val="false"/>
                <w:color w:val="000000"/>
                <w:sz w:val="20"/>
              </w:rPr>
              <w:t>станциях, в</w:t>
            </w:r>
            <w:r>
              <w:br/>
            </w:r>
            <w:r>
              <w:rPr>
                <w:rFonts w:ascii="Times New Roman"/>
                <w:b w:val="false"/>
                <w:i w:val="false"/>
                <w:color w:val="000000"/>
                <w:sz w:val="20"/>
              </w:rPr>
              <w:t>
</w:t>
            </w:r>
            <w:r>
              <w:rPr>
                <w:rFonts w:ascii="Times New Roman"/>
                <w:b w:val="false"/>
                <w:i w:val="false"/>
                <w:color w:val="000000"/>
                <w:sz w:val="20"/>
              </w:rPr>
              <w:t>помещениях мастеров,</w:t>
            </w:r>
            <w:r>
              <w:br/>
            </w:r>
            <w:r>
              <w:rPr>
                <w:rFonts w:ascii="Times New Roman"/>
                <w:b w:val="false"/>
                <w:i w:val="false"/>
                <w:color w:val="000000"/>
                <w:sz w:val="20"/>
              </w:rPr>
              <w:t>
</w:t>
            </w:r>
            <w:r>
              <w:rPr>
                <w:rFonts w:ascii="Times New Roman"/>
                <w:b w:val="false"/>
                <w:i w:val="false"/>
                <w:color w:val="000000"/>
                <w:sz w:val="20"/>
              </w:rPr>
              <w:t>в залах обработки</w:t>
            </w:r>
            <w:r>
              <w:br/>
            </w:r>
            <w:r>
              <w:rPr>
                <w:rFonts w:ascii="Times New Roman"/>
                <w:b w:val="false"/>
                <w:i w:val="false"/>
                <w:color w:val="000000"/>
                <w:sz w:val="20"/>
              </w:rPr>
              <w:t>
</w:t>
            </w:r>
            <w:r>
              <w:rPr>
                <w:rFonts w:ascii="Times New Roman"/>
                <w:b w:val="false"/>
                <w:i w:val="false"/>
                <w:color w:val="000000"/>
                <w:sz w:val="20"/>
              </w:rPr>
              <w:t>информации на</w:t>
            </w:r>
            <w:r>
              <w:br/>
            </w:r>
            <w:r>
              <w:rPr>
                <w:rFonts w:ascii="Times New Roman"/>
                <w:b w:val="false"/>
                <w:i w:val="false"/>
                <w:color w:val="000000"/>
                <w:sz w:val="20"/>
              </w:rPr>
              <w:t>
</w:t>
            </w:r>
            <w:r>
              <w:rPr>
                <w:rFonts w:ascii="Times New Roman"/>
                <w:b w:val="false"/>
                <w:i w:val="false"/>
                <w:color w:val="000000"/>
                <w:sz w:val="20"/>
              </w:rPr>
              <w:t>вычислительных</w:t>
            </w:r>
            <w:r>
              <w:br/>
            </w:r>
            <w:r>
              <w:rPr>
                <w:rFonts w:ascii="Times New Roman"/>
                <w:b w:val="false"/>
                <w:i w:val="false"/>
                <w:color w:val="000000"/>
                <w:sz w:val="20"/>
              </w:rPr>
              <w:t>
</w:t>
            </w:r>
            <w:r>
              <w:rPr>
                <w:rFonts w:ascii="Times New Roman"/>
                <w:b w:val="false"/>
                <w:i w:val="false"/>
                <w:color w:val="000000"/>
                <w:sz w:val="20"/>
              </w:rPr>
              <w:t>машинах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требующая</w:t>
            </w:r>
            <w:r>
              <w:br/>
            </w:r>
            <w:r>
              <w:rPr>
                <w:rFonts w:ascii="Times New Roman"/>
                <w:b w:val="false"/>
                <w:i w:val="false"/>
                <w:color w:val="000000"/>
                <w:sz w:val="20"/>
              </w:rPr>
              <w:t>
</w:t>
            </w:r>
            <w:r>
              <w:rPr>
                <w:rFonts w:ascii="Times New Roman"/>
                <w:b w:val="false"/>
                <w:i w:val="false"/>
                <w:color w:val="000000"/>
                <w:sz w:val="20"/>
              </w:rPr>
              <w:t>сосредоточенности;</w:t>
            </w:r>
            <w:r>
              <w:br/>
            </w:r>
            <w:r>
              <w:rPr>
                <w:rFonts w:ascii="Times New Roman"/>
                <w:b w:val="false"/>
                <w:i w:val="false"/>
                <w:color w:val="000000"/>
                <w:sz w:val="20"/>
              </w:rPr>
              <w:t>
</w:t>
            </w:r>
            <w:r>
              <w:rPr>
                <w:rFonts w:ascii="Times New Roman"/>
                <w:b w:val="false"/>
                <w:i w:val="false"/>
                <w:color w:val="000000"/>
                <w:sz w:val="20"/>
              </w:rPr>
              <w:t>работа с повышенными</w:t>
            </w:r>
            <w:r>
              <w:br/>
            </w:r>
            <w:r>
              <w:rPr>
                <w:rFonts w:ascii="Times New Roman"/>
                <w:b w:val="false"/>
                <w:i w:val="false"/>
                <w:color w:val="000000"/>
                <w:sz w:val="20"/>
              </w:rPr>
              <w:t>
</w:t>
            </w:r>
            <w:r>
              <w:rPr>
                <w:rFonts w:ascii="Times New Roman"/>
                <w:b w:val="false"/>
                <w:i w:val="false"/>
                <w:color w:val="000000"/>
                <w:sz w:val="20"/>
              </w:rPr>
              <w:t>требованиями к</w:t>
            </w:r>
            <w:r>
              <w:br/>
            </w:r>
            <w:r>
              <w:rPr>
                <w:rFonts w:ascii="Times New Roman"/>
                <w:b w:val="false"/>
                <w:i w:val="false"/>
                <w:color w:val="000000"/>
                <w:sz w:val="20"/>
              </w:rPr>
              <w:t>
</w:t>
            </w:r>
            <w:r>
              <w:rPr>
                <w:rFonts w:ascii="Times New Roman"/>
                <w:b w:val="false"/>
                <w:i w:val="false"/>
                <w:color w:val="000000"/>
                <w:sz w:val="20"/>
              </w:rPr>
              <w:t>процессам наблюдения</w:t>
            </w:r>
            <w:r>
              <w:br/>
            </w:r>
            <w:r>
              <w:rPr>
                <w:rFonts w:ascii="Times New Roman"/>
                <w:b w:val="false"/>
                <w:i w:val="false"/>
                <w:color w:val="000000"/>
                <w:sz w:val="20"/>
              </w:rPr>
              <w:t>
</w:t>
            </w:r>
            <w:r>
              <w:rPr>
                <w:rFonts w:ascii="Times New Roman"/>
                <w:b w:val="false"/>
                <w:i w:val="false"/>
                <w:color w:val="000000"/>
                <w:sz w:val="20"/>
              </w:rPr>
              <w:t>и дистанционного</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производственными</w:t>
            </w:r>
            <w:r>
              <w:br/>
            </w:r>
            <w:r>
              <w:rPr>
                <w:rFonts w:ascii="Times New Roman"/>
                <w:b w:val="false"/>
                <w:i w:val="false"/>
                <w:color w:val="000000"/>
                <w:sz w:val="20"/>
              </w:rPr>
              <w:t>
</w:t>
            </w:r>
            <w:r>
              <w:rPr>
                <w:rFonts w:ascii="Times New Roman"/>
                <w:b w:val="false"/>
                <w:i w:val="false"/>
                <w:color w:val="000000"/>
                <w:sz w:val="20"/>
              </w:rPr>
              <w:t>циклами. Рабочие</w:t>
            </w:r>
            <w:r>
              <w:br/>
            </w:r>
            <w:r>
              <w:rPr>
                <w:rFonts w:ascii="Times New Roman"/>
                <w:b w:val="false"/>
                <w:i w:val="false"/>
                <w:color w:val="000000"/>
                <w:sz w:val="20"/>
              </w:rPr>
              <w:t>
</w:t>
            </w:r>
            <w:r>
              <w:rPr>
                <w:rFonts w:ascii="Times New Roman"/>
                <w:b w:val="false"/>
                <w:i w:val="false"/>
                <w:color w:val="000000"/>
                <w:sz w:val="20"/>
              </w:rPr>
              <w:t>места за пультами в</w:t>
            </w:r>
            <w:r>
              <w:br/>
            </w:r>
            <w:r>
              <w:rPr>
                <w:rFonts w:ascii="Times New Roman"/>
                <w:b w:val="false"/>
                <w:i w:val="false"/>
                <w:color w:val="000000"/>
                <w:sz w:val="20"/>
              </w:rPr>
              <w:t>
</w:t>
            </w:r>
            <w:r>
              <w:rPr>
                <w:rFonts w:ascii="Times New Roman"/>
                <w:b w:val="false"/>
                <w:i w:val="false"/>
                <w:color w:val="000000"/>
                <w:sz w:val="20"/>
              </w:rPr>
              <w:t>кабинах наблюдения и</w:t>
            </w:r>
            <w:r>
              <w:br/>
            </w:r>
            <w:r>
              <w:rPr>
                <w:rFonts w:ascii="Times New Roman"/>
                <w:b w:val="false"/>
                <w:i w:val="false"/>
                <w:color w:val="000000"/>
                <w:sz w:val="20"/>
              </w:rPr>
              <w:t>
</w:t>
            </w:r>
            <w:r>
              <w:rPr>
                <w:rFonts w:ascii="Times New Roman"/>
                <w:b w:val="false"/>
                <w:i w:val="false"/>
                <w:color w:val="000000"/>
                <w:sz w:val="20"/>
              </w:rPr>
              <w:t>дистанционного</w:t>
            </w:r>
            <w:r>
              <w:br/>
            </w:r>
            <w:r>
              <w:rPr>
                <w:rFonts w:ascii="Times New Roman"/>
                <w:b w:val="false"/>
                <w:i w:val="false"/>
                <w:color w:val="000000"/>
                <w:sz w:val="20"/>
              </w:rPr>
              <w:t>
</w:t>
            </w:r>
            <w:r>
              <w:rPr>
                <w:rFonts w:ascii="Times New Roman"/>
                <w:b w:val="false"/>
                <w:i w:val="false"/>
                <w:color w:val="000000"/>
                <w:sz w:val="20"/>
              </w:rPr>
              <w:t>управления без</w:t>
            </w:r>
            <w:r>
              <w:br/>
            </w:r>
            <w:r>
              <w:rPr>
                <w:rFonts w:ascii="Times New Roman"/>
                <w:b w:val="false"/>
                <w:i w:val="false"/>
                <w:color w:val="000000"/>
                <w:sz w:val="20"/>
              </w:rPr>
              <w:t>
</w:t>
            </w:r>
            <w:r>
              <w:rPr>
                <w:rFonts w:ascii="Times New Roman"/>
                <w:b w:val="false"/>
                <w:i w:val="false"/>
                <w:color w:val="000000"/>
                <w:sz w:val="20"/>
              </w:rPr>
              <w:t>речевой связи по</w:t>
            </w:r>
            <w:r>
              <w:br/>
            </w:r>
            <w:r>
              <w:rPr>
                <w:rFonts w:ascii="Times New Roman"/>
                <w:b w:val="false"/>
                <w:i w:val="false"/>
                <w:color w:val="000000"/>
                <w:sz w:val="20"/>
              </w:rPr>
              <w:t>
</w:t>
            </w:r>
            <w:r>
              <w:rPr>
                <w:rFonts w:ascii="Times New Roman"/>
                <w:b w:val="false"/>
                <w:i w:val="false"/>
                <w:color w:val="000000"/>
                <w:sz w:val="20"/>
              </w:rPr>
              <w:t>телефону, в</w:t>
            </w:r>
            <w:r>
              <w:br/>
            </w:r>
            <w:r>
              <w:rPr>
                <w:rFonts w:ascii="Times New Roman"/>
                <w:b w:val="false"/>
                <w:i w:val="false"/>
                <w:color w:val="000000"/>
                <w:sz w:val="20"/>
              </w:rPr>
              <w:t>
</w:t>
            </w:r>
            <w:r>
              <w:rPr>
                <w:rFonts w:ascii="Times New Roman"/>
                <w:b w:val="false"/>
                <w:i w:val="false"/>
                <w:color w:val="000000"/>
                <w:sz w:val="20"/>
              </w:rPr>
              <w:t>помещениях</w:t>
            </w:r>
            <w:r>
              <w:br/>
            </w:r>
            <w:r>
              <w:rPr>
                <w:rFonts w:ascii="Times New Roman"/>
                <w:b w:val="false"/>
                <w:i w:val="false"/>
                <w:color w:val="000000"/>
                <w:sz w:val="20"/>
              </w:rPr>
              <w:t>
</w:t>
            </w:r>
            <w:r>
              <w:rPr>
                <w:rFonts w:ascii="Times New Roman"/>
                <w:b w:val="false"/>
                <w:i w:val="false"/>
                <w:color w:val="000000"/>
                <w:sz w:val="20"/>
              </w:rPr>
              <w:t>лабораторий с шумным</w:t>
            </w:r>
            <w:r>
              <w:br/>
            </w:r>
            <w:r>
              <w:rPr>
                <w:rFonts w:ascii="Times New Roman"/>
                <w:b w:val="false"/>
                <w:i w:val="false"/>
                <w:color w:val="000000"/>
                <w:sz w:val="20"/>
              </w:rPr>
              <w:t>
</w:t>
            </w:r>
            <w:r>
              <w:rPr>
                <w:rFonts w:ascii="Times New Roman"/>
                <w:b w:val="false"/>
                <w:i w:val="false"/>
                <w:color w:val="000000"/>
                <w:sz w:val="20"/>
              </w:rPr>
              <w:t>оборудованием, в</w:t>
            </w:r>
            <w:r>
              <w:br/>
            </w:r>
            <w:r>
              <w:rPr>
                <w:rFonts w:ascii="Times New Roman"/>
                <w:b w:val="false"/>
                <w:i w:val="false"/>
                <w:color w:val="000000"/>
                <w:sz w:val="20"/>
              </w:rPr>
              <w:t>
</w:t>
            </w:r>
            <w:r>
              <w:rPr>
                <w:rFonts w:ascii="Times New Roman"/>
                <w:b w:val="false"/>
                <w:i w:val="false"/>
                <w:color w:val="000000"/>
                <w:sz w:val="20"/>
              </w:rPr>
              <w:t>помещениях для</w:t>
            </w:r>
            <w:r>
              <w:br/>
            </w:r>
            <w:r>
              <w:rPr>
                <w:rFonts w:ascii="Times New Roman"/>
                <w:b w:val="false"/>
                <w:i w:val="false"/>
                <w:color w:val="000000"/>
                <w:sz w:val="20"/>
              </w:rPr>
              <w:t>
</w:t>
            </w:r>
            <w:r>
              <w:rPr>
                <w:rFonts w:ascii="Times New Roman"/>
                <w:b w:val="false"/>
                <w:i w:val="false"/>
                <w:color w:val="000000"/>
                <w:sz w:val="20"/>
              </w:rPr>
              <w:t>размещения шумных</w:t>
            </w:r>
            <w:r>
              <w:br/>
            </w:r>
            <w:r>
              <w:rPr>
                <w:rFonts w:ascii="Times New Roman"/>
                <w:b w:val="false"/>
                <w:i w:val="false"/>
                <w:color w:val="000000"/>
                <w:sz w:val="20"/>
              </w:rPr>
              <w:t>
</w:t>
            </w:r>
            <w:r>
              <w:rPr>
                <w:rFonts w:ascii="Times New Roman"/>
                <w:b w:val="false"/>
                <w:i w:val="false"/>
                <w:color w:val="000000"/>
                <w:sz w:val="20"/>
              </w:rPr>
              <w:t>агрегатов</w:t>
            </w:r>
            <w:r>
              <w:br/>
            </w:r>
            <w:r>
              <w:rPr>
                <w:rFonts w:ascii="Times New Roman"/>
                <w:b w:val="false"/>
                <w:i w:val="false"/>
                <w:color w:val="000000"/>
                <w:sz w:val="20"/>
              </w:rPr>
              <w:t>
</w:t>
            </w:r>
            <w:r>
              <w:rPr>
                <w:rFonts w:ascii="Times New Roman"/>
                <w:b w:val="false"/>
                <w:i w:val="false"/>
                <w:color w:val="000000"/>
                <w:sz w:val="20"/>
              </w:rPr>
              <w:t>вычислительных машин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всех видов</w:t>
            </w:r>
            <w:r>
              <w:br/>
            </w:r>
            <w:r>
              <w:rPr>
                <w:rFonts w:ascii="Times New Roman"/>
                <w:b w:val="false"/>
                <w:i w:val="false"/>
                <w:color w:val="000000"/>
                <w:sz w:val="20"/>
              </w:rPr>
              <w:t>
</w:t>
            </w:r>
            <w:r>
              <w:rPr>
                <w:rFonts w:ascii="Times New Roman"/>
                <w:b w:val="false"/>
                <w:i w:val="false"/>
                <w:color w:val="000000"/>
                <w:sz w:val="20"/>
              </w:rPr>
              <w:t>работ (за исключением</w:t>
            </w:r>
            <w:r>
              <w:br/>
            </w:r>
            <w:r>
              <w:rPr>
                <w:rFonts w:ascii="Times New Roman"/>
                <w:b w:val="false"/>
                <w:i w:val="false"/>
                <w:color w:val="000000"/>
                <w:sz w:val="20"/>
              </w:rPr>
              <w:t>
</w:t>
            </w:r>
            <w:r>
              <w:rPr>
                <w:rFonts w:ascii="Times New Roman"/>
                <w:b w:val="false"/>
                <w:i w:val="false"/>
                <w:color w:val="000000"/>
                <w:sz w:val="20"/>
              </w:rPr>
              <w:t>перечисленных в п.п.</w:t>
            </w:r>
            <w:r>
              <w:br/>
            </w:r>
            <w:r>
              <w:rPr>
                <w:rFonts w:ascii="Times New Roman"/>
                <w:b w:val="false"/>
                <w:i w:val="false"/>
                <w:color w:val="000000"/>
                <w:sz w:val="20"/>
              </w:rPr>
              <w:t>
</w:t>
            </w:r>
            <w:r>
              <w:rPr>
                <w:rFonts w:ascii="Times New Roman"/>
                <w:b w:val="false"/>
                <w:i w:val="false"/>
                <w:color w:val="000000"/>
                <w:sz w:val="20"/>
              </w:rPr>
              <w:t>1-4 и аналогичных им)</w:t>
            </w:r>
            <w:r>
              <w:br/>
            </w:r>
            <w:r>
              <w:rPr>
                <w:rFonts w:ascii="Times New Roman"/>
                <w:b w:val="false"/>
                <w:i w:val="false"/>
                <w:color w:val="000000"/>
                <w:sz w:val="20"/>
              </w:rPr>
              <w:t>
</w:t>
            </w:r>
            <w:r>
              <w:rPr>
                <w:rFonts w:ascii="Times New Roman"/>
                <w:b w:val="false"/>
                <w:i w:val="false"/>
                <w:color w:val="000000"/>
                <w:sz w:val="20"/>
              </w:rPr>
              <w:t>на постоянных рабочих</w:t>
            </w:r>
            <w:r>
              <w:br/>
            </w:r>
            <w:r>
              <w:rPr>
                <w:rFonts w:ascii="Times New Roman"/>
                <w:b w:val="false"/>
                <w:i w:val="false"/>
                <w:color w:val="000000"/>
                <w:sz w:val="20"/>
              </w:rPr>
              <w:t>
</w:t>
            </w:r>
            <w:r>
              <w:rPr>
                <w:rFonts w:ascii="Times New Roman"/>
                <w:b w:val="false"/>
                <w:i w:val="false"/>
                <w:color w:val="000000"/>
                <w:sz w:val="20"/>
              </w:rPr>
              <w:t>местах в</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помещениях и на</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предприятий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состав железнодорожного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 в</w:t>
            </w:r>
            <w:r>
              <w:br/>
            </w:r>
            <w:r>
              <w:rPr>
                <w:rFonts w:ascii="Times New Roman"/>
                <w:b w:val="false"/>
                <w:i w:val="false"/>
                <w:color w:val="000000"/>
                <w:sz w:val="20"/>
              </w:rPr>
              <w:t>
</w:t>
            </w:r>
            <w:r>
              <w:rPr>
                <w:rFonts w:ascii="Times New Roman"/>
                <w:b w:val="false"/>
                <w:i w:val="false"/>
                <w:color w:val="000000"/>
                <w:sz w:val="20"/>
              </w:rPr>
              <w:t>кабинах машинистов</w:t>
            </w:r>
            <w:r>
              <w:br/>
            </w:r>
            <w:r>
              <w:rPr>
                <w:rFonts w:ascii="Times New Roman"/>
                <w:b w:val="false"/>
                <w:i w:val="false"/>
                <w:color w:val="000000"/>
                <w:sz w:val="20"/>
              </w:rPr>
              <w:t>
</w:t>
            </w:r>
            <w:r>
              <w:rPr>
                <w:rFonts w:ascii="Times New Roman"/>
                <w:b w:val="false"/>
                <w:i w:val="false"/>
                <w:color w:val="000000"/>
                <w:sz w:val="20"/>
              </w:rPr>
              <w:t>тепловозов,</w:t>
            </w:r>
            <w:r>
              <w:br/>
            </w:r>
            <w:r>
              <w:rPr>
                <w:rFonts w:ascii="Times New Roman"/>
                <w:b w:val="false"/>
                <w:i w:val="false"/>
                <w:color w:val="000000"/>
                <w:sz w:val="20"/>
              </w:rPr>
              <w:t>
</w:t>
            </w:r>
            <w:r>
              <w:rPr>
                <w:rFonts w:ascii="Times New Roman"/>
                <w:b w:val="false"/>
                <w:i w:val="false"/>
                <w:color w:val="000000"/>
                <w:sz w:val="20"/>
              </w:rPr>
              <w:t>электровозов, поездов</w:t>
            </w:r>
            <w:r>
              <w:br/>
            </w:r>
            <w:r>
              <w:rPr>
                <w:rFonts w:ascii="Times New Roman"/>
                <w:b w:val="false"/>
                <w:i w:val="false"/>
                <w:color w:val="000000"/>
                <w:sz w:val="20"/>
              </w:rPr>
              <w:t>
</w:t>
            </w:r>
            <w:r>
              <w:rPr>
                <w:rFonts w:ascii="Times New Roman"/>
                <w:b w:val="false"/>
                <w:i w:val="false"/>
                <w:color w:val="000000"/>
                <w:sz w:val="20"/>
              </w:rPr>
              <w:t>метрополитена,</w:t>
            </w:r>
            <w:r>
              <w:br/>
            </w:r>
            <w:r>
              <w:rPr>
                <w:rFonts w:ascii="Times New Roman"/>
                <w:b w:val="false"/>
                <w:i w:val="false"/>
                <w:color w:val="000000"/>
                <w:sz w:val="20"/>
              </w:rPr>
              <w:t>
</w:t>
            </w:r>
            <w:r>
              <w:rPr>
                <w:rFonts w:ascii="Times New Roman"/>
                <w:b w:val="false"/>
                <w:i w:val="false"/>
                <w:color w:val="000000"/>
                <w:sz w:val="20"/>
              </w:rPr>
              <w:t>дизель-поездов и</w:t>
            </w:r>
            <w:r>
              <w:br/>
            </w:r>
            <w:r>
              <w:rPr>
                <w:rFonts w:ascii="Times New Roman"/>
                <w:b w:val="false"/>
                <w:i w:val="false"/>
                <w:color w:val="000000"/>
                <w:sz w:val="20"/>
              </w:rPr>
              <w:t>
</w:t>
            </w:r>
            <w:r>
              <w:rPr>
                <w:rFonts w:ascii="Times New Roman"/>
                <w:b w:val="false"/>
                <w:i w:val="false"/>
                <w:color w:val="000000"/>
                <w:sz w:val="20"/>
              </w:rPr>
              <w:t>автомотрис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 в</w:t>
            </w:r>
            <w:r>
              <w:br/>
            </w:r>
            <w:r>
              <w:rPr>
                <w:rFonts w:ascii="Times New Roman"/>
                <w:b w:val="false"/>
                <w:i w:val="false"/>
                <w:color w:val="000000"/>
                <w:sz w:val="20"/>
              </w:rPr>
              <w:t>
</w:t>
            </w:r>
            <w:r>
              <w:rPr>
                <w:rFonts w:ascii="Times New Roman"/>
                <w:b w:val="false"/>
                <w:i w:val="false"/>
                <w:color w:val="000000"/>
                <w:sz w:val="20"/>
              </w:rPr>
              <w:t>кабинах машинистов</w:t>
            </w:r>
            <w:r>
              <w:br/>
            </w:r>
            <w:r>
              <w:rPr>
                <w:rFonts w:ascii="Times New Roman"/>
                <w:b w:val="false"/>
                <w:i w:val="false"/>
                <w:color w:val="000000"/>
                <w:sz w:val="20"/>
              </w:rPr>
              <w:t>
</w:t>
            </w:r>
            <w:r>
              <w:rPr>
                <w:rFonts w:ascii="Times New Roman"/>
                <w:b w:val="false"/>
                <w:i w:val="false"/>
                <w:color w:val="000000"/>
                <w:sz w:val="20"/>
              </w:rPr>
              <w:t>скоростных и</w:t>
            </w:r>
            <w:r>
              <w:br/>
            </w:r>
            <w:r>
              <w:rPr>
                <w:rFonts w:ascii="Times New Roman"/>
                <w:b w:val="false"/>
                <w:i w:val="false"/>
                <w:color w:val="000000"/>
                <w:sz w:val="20"/>
              </w:rPr>
              <w:t>
</w:t>
            </w:r>
            <w:r>
              <w:rPr>
                <w:rFonts w:ascii="Times New Roman"/>
                <w:b w:val="false"/>
                <w:i w:val="false"/>
                <w:color w:val="000000"/>
                <w:sz w:val="20"/>
              </w:rPr>
              <w:t>пригородных</w:t>
            </w:r>
            <w:r>
              <w:br/>
            </w:r>
            <w:r>
              <w:rPr>
                <w:rFonts w:ascii="Times New Roman"/>
                <w:b w:val="false"/>
                <w:i w:val="false"/>
                <w:color w:val="000000"/>
                <w:sz w:val="20"/>
              </w:rPr>
              <w:t>
</w:t>
            </w:r>
            <w:r>
              <w:rPr>
                <w:rFonts w:ascii="Times New Roman"/>
                <w:b w:val="false"/>
                <w:i w:val="false"/>
                <w:color w:val="000000"/>
                <w:sz w:val="20"/>
              </w:rPr>
              <w:t>электропоездов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w:t>
            </w:r>
            <w:r>
              <w:br/>
            </w:r>
            <w:r>
              <w:rPr>
                <w:rFonts w:ascii="Times New Roman"/>
                <w:b w:val="false"/>
                <w:i w:val="false"/>
                <w:color w:val="000000"/>
                <w:sz w:val="20"/>
              </w:rPr>
              <w:t>
</w:t>
            </w:r>
            <w:r>
              <w:rPr>
                <w:rFonts w:ascii="Times New Roman"/>
                <w:b w:val="false"/>
                <w:i w:val="false"/>
                <w:color w:val="000000"/>
                <w:sz w:val="20"/>
              </w:rPr>
              <w:t>персонала вагонов</w:t>
            </w:r>
            <w:r>
              <w:br/>
            </w:r>
            <w:r>
              <w:rPr>
                <w:rFonts w:ascii="Times New Roman"/>
                <w:b w:val="false"/>
                <w:i w:val="false"/>
                <w:color w:val="000000"/>
                <w:sz w:val="20"/>
              </w:rPr>
              <w:t>
</w:t>
            </w:r>
            <w:r>
              <w:rPr>
                <w:rFonts w:ascii="Times New Roman"/>
                <w:b w:val="false"/>
                <w:i w:val="false"/>
                <w:color w:val="000000"/>
                <w:sz w:val="20"/>
              </w:rPr>
              <w:t>поездов дальнего</w:t>
            </w:r>
            <w:r>
              <w:br/>
            </w:r>
            <w:r>
              <w:rPr>
                <w:rFonts w:ascii="Times New Roman"/>
                <w:b w:val="false"/>
                <w:i w:val="false"/>
                <w:color w:val="000000"/>
                <w:sz w:val="20"/>
              </w:rPr>
              <w:t>
</w:t>
            </w:r>
            <w:r>
              <w:rPr>
                <w:rFonts w:ascii="Times New Roman"/>
                <w:b w:val="false"/>
                <w:i w:val="false"/>
                <w:color w:val="000000"/>
                <w:sz w:val="20"/>
              </w:rPr>
              <w:t>следования, служебных</w:t>
            </w:r>
            <w:r>
              <w:br/>
            </w:r>
            <w:r>
              <w:rPr>
                <w:rFonts w:ascii="Times New Roman"/>
                <w:b w:val="false"/>
                <w:i w:val="false"/>
                <w:color w:val="000000"/>
                <w:sz w:val="20"/>
              </w:rPr>
              <w:t>
</w:t>
            </w:r>
            <w:r>
              <w:rPr>
                <w:rFonts w:ascii="Times New Roman"/>
                <w:b w:val="false"/>
                <w:i w:val="false"/>
                <w:color w:val="000000"/>
                <w:sz w:val="20"/>
              </w:rPr>
              <w:t>помещений,</w:t>
            </w:r>
            <w:r>
              <w:br/>
            </w:r>
            <w:r>
              <w:rPr>
                <w:rFonts w:ascii="Times New Roman"/>
                <w:b w:val="false"/>
                <w:i w:val="false"/>
                <w:color w:val="000000"/>
                <w:sz w:val="20"/>
              </w:rPr>
              <w:t>
</w:t>
            </w:r>
            <w:r>
              <w:rPr>
                <w:rFonts w:ascii="Times New Roman"/>
                <w:b w:val="false"/>
                <w:i w:val="false"/>
                <w:color w:val="000000"/>
                <w:sz w:val="20"/>
              </w:rPr>
              <w:t>рефрижераторных</w:t>
            </w:r>
            <w:r>
              <w:br/>
            </w:r>
            <w:r>
              <w:rPr>
                <w:rFonts w:ascii="Times New Roman"/>
                <w:b w:val="false"/>
                <w:i w:val="false"/>
                <w:color w:val="000000"/>
                <w:sz w:val="20"/>
              </w:rPr>
              <w:t>
</w:t>
            </w:r>
            <w:r>
              <w:rPr>
                <w:rFonts w:ascii="Times New Roman"/>
                <w:b w:val="false"/>
                <w:i w:val="false"/>
                <w:color w:val="000000"/>
                <w:sz w:val="20"/>
              </w:rPr>
              <w:t>секций, вагонов</w:t>
            </w:r>
            <w:r>
              <w:br/>
            </w:r>
            <w:r>
              <w:rPr>
                <w:rFonts w:ascii="Times New Roman"/>
                <w:b w:val="false"/>
                <w:i w:val="false"/>
                <w:color w:val="000000"/>
                <w:sz w:val="20"/>
              </w:rPr>
              <w:t>
</w:t>
            </w:r>
            <w:r>
              <w:rPr>
                <w:rFonts w:ascii="Times New Roman"/>
                <w:b w:val="false"/>
                <w:i w:val="false"/>
                <w:color w:val="000000"/>
                <w:sz w:val="20"/>
              </w:rPr>
              <w:t>электростанций,</w:t>
            </w:r>
            <w:r>
              <w:br/>
            </w:r>
            <w:r>
              <w:rPr>
                <w:rFonts w:ascii="Times New Roman"/>
                <w:b w:val="false"/>
                <w:i w:val="false"/>
                <w:color w:val="000000"/>
                <w:sz w:val="20"/>
              </w:rPr>
              <w:t>
</w:t>
            </w:r>
            <w:r>
              <w:rPr>
                <w:rFonts w:ascii="Times New Roman"/>
                <w:b w:val="false"/>
                <w:i w:val="false"/>
                <w:color w:val="000000"/>
                <w:sz w:val="20"/>
              </w:rPr>
              <w:t>помещений для отдыха</w:t>
            </w:r>
            <w:r>
              <w:br/>
            </w:r>
            <w:r>
              <w:rPr>
                <w:rFonts w:ascii="Times New Roman"/>
                <w:b w:val="false"/>
                <w:i w:val="false"/>
                <w:color w:val="000000"/>
                <w:sz w:val="20"/>
              </w:rPr>
              <w:t>
</w:t>
            </w:r>
            <w:r>
              <w:rPr>
                <w:rFonts w:ascii="Times New Roman"/>
                <w:b w:val="false"/>
                <w:i w:val="false"/>
                <w:color w:val="000000"/>
                <w:sz w:val="20"/>
              </w:rPr>
              <w:t>багажных и почтовых</w:t>
            </w:r>
            <w:r>
              <w:br/>
            </w:r>
            <w:r>
              <w:rPr>
                <w:rFonts w:ascii="Times New Roman"/>
                <w:b w:val="false"/>
                <w:i w:val="false"/>
                <w:color w:val="000000"/>
                <w:sz w:val="20"/>
              </w:rPr>
              <w:t>
</w:t>
            </w:r>
            <w:r>
              <w:rPr>
                <w:rFonts w:ascii="Times New Roman"/>
                <w:b w:val="false"/>
                <w:i w:val="false"/>
                <w:color w:val="000000"/>
                <w:sz w:val="20"/>
              </w:rPr>
              <w:t>отделений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Служебные помещения</w:t>
            </w:r>
            <w:r>
              <w:br/>
            </w:r>
            <w:r>
              <w:rPr>
                <w:rFonts w:ascii="Times New Roman"/>
                <w:b w:val="false"/>
                <w:i w:val="false"/>
                <w:color w:val="000000"/>
                <w:sz w:val="20"/>
              </w:rPr>
              <w:t>
</w:t>
            </w:r>
            <w:r>
              <w:rPr>
                <w:rFonts w:ascii="Times New Roman"/>
                <w:b w:val="false"/>
                <w:i w:val="false"/>
                <w:color w:val="000000"/>
                <w:sz w:val="20"/>
              </w:rPr>
              <w:t>багажных и почтовых</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вагонов-ресторанов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Морские, речные, рыбопромысловые и др. суда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 зона в</w:t>
            </w:r>
            <w:r>
              <w:br/>
            </w:r>
            <w:r>
              <w:rPr>
                <w:rFonts w:ascii="Times New Roman"/>
                <w:b w:val="false"/>
                <w:i w:val="false"/>
                <w:color w:val="000000"/>
                <w:sz w:val="20"/>
              </w:rPr>
              <w:t>
</w:t>
            </w:r>
            <w:r>
              <w:rPr>
                <w:rFonts w:ascii="Times New Roman"/>
                <w:b w:val="false"/>
                <w:i w:val="false"/>
                <w:color w:val="000000"/>
                <w:sz w:val="20"/>
              </w:rPr>
              <w:t>помещениях</w:t>
            </w:r>
            <w:r>
              <w:br/>
            </w:r>
            <w:r>
              <w:rPr>
                <w:rFonts w:ascii="Times New Roman"/>
                <w:b w:val="false"/>
                <w:i w:val="false"/>
                <w:color w:val="000000"/>
                <w:sz w:val="20"/>
              </w:rPr>
              <w:t>
</w:t>
            </w:r>
            <w:r>
              <w:rPr>
                <w:rFonts w:ascii="Times New Roman"/>
                <w:b w:val="false"/>
                <w:i w:val="false"/>
                <w:color w:val="000000"/>
                <w:sz w:val="20"/>
              </w:rPr>
              <w:t>энергетического</w:t>
            </w:r>
            <w:r>
              <w:br/>
            </w:r>
            <w:r>
              <w:rPr>
                <w:rFonts w:ascii="Times New Roman"/>
                <w:b w:val="false"/>
                <w:i w:val="false"/>
                <w:color w:val="000000"/>
                <w:sz w:val="20"/>
              </w:rPr>
              <w:t>
</w:t>
            </w:r>
            <w:r>
              <w:rPr>
                <w:rFonts w:ascii="Times New Roman"/>
                <w:b w:val="false"/>
                <w:i w:val="false"/>
                <w:color w:val="000000"/>
                <w:sz w:val="20"/>
              </w:rPr>
              <w:t>отделения судов с</w:t>
            </w:r>
            <w:r>
              <w:br/>
            </w:r>
            <w:r>
              <w:rPr>
                <w:rFonts w:ascii="Times New Roman"/>
                <w:b w:val="false"/>
                <w:i w:val="false"/>
                <w:color w:val="000000"/>
                <w:sz w:val="20"/>
              </w:rPr>
              <w:t>
</w:t>
            </w:r>
            <w:r>
              <w:rPr>
                <w:rFonts w:ascii="Times New Roman"/>
                <w:b w:val="false"/>
                <w:i w:val="false"/>
                <w:color w:val="000000"/>
                <w:sz w:val="20"/>
              </w:rPr>
              <w:t>постоянной вахтой</w:t>
            </w:r>
            <w:r>
              <w:br/>
            </w:r>
            <w:r>
              <w:rPr>
                <w:rFonts w:ascii="Times New Roman"/>
                <w:b w:val="false"/>
                <w:i w:val="false"/>
                <w:color w:val="000000"/>
                <w:sz w:val="20"/>
              </w:rPr>
              <w:t>
</w:t>
            </w:r>
            <w:r>
              <w:rPr>
                <w:rFonts w:ascii="Times New Roman"/>
                <w:b w:val="false"/>
                <w:i w:val="false"/>
                <w:color w:val="000000"/>
                <w:sz w:val="20"/>
              </w:rPr>
              <w:t>(помещения, в которых</w:t>
            </w:r>
            <w:r>
              <w:br/>
            </w:r>
            <w:r>
              <w:rPr>
                <w:rFonts w:ascii="Times New Roman"/>
                <w:b w:val="false"/>
                <w:i w:val="false"/>
                <w:color w:val="000000"/>
                <w:sz w:val="20"/>
              </w:rPr>
              <w:t>
</w:t>
            </w:r>
            <w:r>
              <w:rPr>
                <w:rFonts w:ascii="Times New Roman"/>
                <w:b w:val="false"/>
                <w:i w:val="false"/>
                <w:color w:val="000000"/>
                <w:sz w:val="20"/>
              </w:rPr>
              <w:t>установлена главная</w:t>
            </w:r>
            <w:r>
              <w:br/>
            </w:r>
            <w:r>
              <w:rPr>
                <w:rFonts w:ascii="Times New Roman"/>
                <w:b w:val="false"/>
                <w:i w:val="false"/>
                <w:color w:val="000000"/>
                <w:sz w:val="20"/>
              </w:rPr>
              <w:t>
</w:t>
            </w:r>
            <w:r>
              <w:rPr>
                <w:rFonts w:ascii="Times New Roman"/>
                <w:b w:val="false"/>
                <w:i w:val="false"/>
                <w:color w:val="000000"/>
                <w:sz w:val="20"/>
              </w:rPr>
              <w:t>энергетическая</w:t>
            </w:r>
            <w:r>
              <w:br/>
            </w:r>
            <w:r>
              <w:rPr>
                <w:rFonts w:ascii="Times New Roman"/>
                <w:b w:val="false"/>
                <w:i w:val="false"/>
                <w:color w:val="000000"/>
                <w:sz w:val="20"/>
              </w:rPr>
              <w:t>
</w:t>
            </w:r>
            <w:r>
              <w:rPr>
                <w:rFonts w:ascii="Times New Roman"/>
                <w:b w:val="false"/>
                <w:i w:val="false"/>
                <w:color w:val="000000"/>
                <w:sz w:val="20"/>
              </w:rPr>
              <w:t>установка, котлы,</w:t>
            </w:r>
            <w:r>
              <w:br/>
            </w:r>
            <w:r>
              <w:rPr>
                <w:rFonts w:ascii="Times New Roman"/>
                <w:b w:val="false"/>
                <w:i w:val="false"/>
                <w:color w:val="000000"/>
                <w:sz w:val="20"/>
              </w:rPr>
              <w:t>
</w:t>
            </w:r>
            <w:r>
              <w:rPr>
                <w:rFonts w:ascii="Times New Roman"/>
                <w:b w:val="false"/>
                <w:i w:val="false"/>
                <w:color w:val="000000"/>
                <w:sz w:val="20"/>
              </w:rPr>
              <w:t>двигатели и</w:t>
            </w:r>
            <w:r>
              <w:br/>
            </w:r>
            <w:r>
              <w:rPr>
                <w:rFonts w:ascii="Times New Roman"/>
                <w:b w:val="false"/>
                <w:i w:val="false"/>
                <w:color w:val="000000"/>
                <w:sz w:val="20"/>
              </w:rPr>
              <w:t>
</w:t>
            </w:r>
            <w:r>
              <w:rPr>
                <w:rFonts w:ascii="Times New Roman"/>
                <w:b w:val="false"/>
                <w:i w:val="false"/>
                <w:color w:val="000000"/>
                <w:sz w:val="20"/>
              </w:rPr>
              <w:t>механизмы,</w:t>
            </w:r>
            <w:r>
              <w:br/>
            </w:r>
            <w:r>
              <w:rPr>
                <w:rFonts w:ascii="Times New Roman"/>
                <w:b w:val="false"/>
                <w:i w:val="false"/>
                <w:color w:val="000000"/>
                <w:sz w:val="20"/>
              </w:rPr>
              <w:t>
</w:t>
            </w:r>
            <w:r>
              <w:rPr>
                <w:rFonts w:ascii="Times New Roman"/>
                <w:b w:val="false"/>
                <w:i w:val="false"/>
                <w:color w:val="000000"/>
                <w:sz w:val="20"/>
              </w:rPr>
              <w:t>вырабатывающие</w:t>
            </w:r>
            <w:r>
              <w:br/>
            </w:r>
            <w:r>
              <w:rPr>
                <w:rFonts w:ascii="Times New Roman"/>
                <w:b w:val="false"/>
                <w:i w:val="false"/>
                <w:color w:val="000000"/>
                <w:sz w:val="20"/>
              </w:rPr>
              <w:t>
</w:t>
            </w:r>
            <w:r>
              <w:rPr>
                <w:rFonts w:ascii="Times New Roman"/>
                <w:b w:val="false"/>
                <w:i w:val="false"/>
                <w:color w:val="000000"/>
                <w:sz w:val="20"/>
              </w:rPr>
              <w:t>энергию и</w:t>
            </w:r>
            <w:r>
              <w:br/>
            </w:r>
            <w:r>
              <w:rPr>
                <w:rFonts w:ascii="Times New Roman"/>
                <w:b w:val="false"/>
                <w:i w:val="false"/>
                <w:color w:val="000000"/>
                <w:sz w:val="20"/>
              </w:rPr>
              <w:t>
</w:t>
            </w:r>
            <w:r>
              <w:rPr>
                <w:rFonts w:ascii="Times New Roman"/>
                <w:b w:val="false"/>
                <w:i w:val="false"/>
                <w:color w:val="000000"/>
                <w:sz w:val="20"/>
              </w:rPr>
              <w:t>обеспечивающие работу</w:t>
            </w:r>
            <w:r>
              <w:br/>
            </w:r>
            <w:r>
              <w:rPr>
                <w:rFonts w:ascii="Times New Roman"/>
                <w:b w:val="false"/>
                <w:i w:val="false"/>
                <w:color w:val="000000"/>
                <w:sz w:val="20"/>
              </w:rPr>
              <w:t>
</w:t>
            </w:r>
            <w:r>
              <w:rPr>
                <w:rFonts w:ascii="Times New Roman"/>
                <w:b w:val="false"/>
                <w:i w:val="false"/>
                <w:color w:val="000000"/>
                <w:sz w:val="20"/>
              </w:rPr>
              <w:t>различных систем и</w:t>
            </w:r>
            <w:r>
              <w:br/>
            </w:r>
            <w:r>
              <w:rPr>
                <w:rFonts w:ascii="Times New Roman"/>
                <w:b w:val="false"/>
                <w:i w:val="false"/>
                <w:color w:val="000000"/>
                <w:sz w:val="20"/>
              </w:rPr>
              <w:t>
</w:t>
            </w:r>
            <w:r>
              <w:rPr>
                <w:rFonts w:ascii="Times New Roman"/>
                <w:b w:val="false"/>
                <w:i w:val="false"/>
                <w:color w:val="000000"/>
                <w:sz w:val="20"/>
              </w:rPr>
              <w:t>устройств)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зоны в</w:t>
            </w:r>
            <w:r>
              <w:br/>
            </w:r>
            <w:r>
              <w:rPr>
                <w:rFonts w:ascii="Times New Roman"/>
                <w:b w:val="false"/>
                <w:i w:val="false"/>
                <w:color w:val="000000"/>
                <w:sz w:val="20"/>
              </w:rPr>
              <w:t>
</w:t>
            </w:r>
            <w:r>
              <w:rPr>
                <w:rFonts w:ascii="Times New Roman"/>
                <w:b w:val="false"/>
                <w:i w:val="false"/>
                <w:color w:val="000000"/>
                <w:sz w:val="20"/>
              </w:rPr>
              <w:t>центральных постах</w:t>
            </w:r>
            <w:r>
              <w:br/>
            </w:r>
            <w:r>
              <w:rPr>
                <w:rFonts w:ascii="Times New Roman"/>
                <w:b w:val="false"/>
                <w:i w:val="false"/>
                <w:color w:val="000000"/>
                <w:sz w:val="20"/>
              </w:rPr>
              <w:t>
</w:t>
            </w:r>
            <w:r>
              <w:rPr>
                <w:rFonts w:ascii="Times New Roman"/>
                <w:b w:val="false"/>
                <w:i w:val="false"/>
                <w:color w:val="000000"/>
                <w:sz w:val="20"/>
              </w:rPr>
              <w:t>управления (ЦПУ)</w:t>
            </w:r>
            <w:r>
              <w:br/>
            </w:r>
            <w:r>
              <w:rPr>
                <w:rFonts w:ascii="Times New Roman"/>
                <w:b w:val="false"/>
                <w:i w:val="false"/>
                <w:color w:val="000000"/>
                <w:sz w:val="20"/>
              </w:rPr>
              <w:t>
</w:t>
            </w:r>
            <w:r>
              <w:rPr>
                <w:rFonts w:ascii="Times New Roman"/>
                <w:b w:val="false"/>
                <w:i w:val="false"/>
                <w:color w:val="000000"/>
                <w:sz w:val="20"/>
              </w:rPr>
              <w:t>судов</w:t>
            </w:r>
            <w:r>
              <w:br/>
            </w:r>
            <w:r>
              <w:rPr>
                <w:rFonts w:ascii="Times New Roman"/>
                <w:b w:val="false"/>
                <w:i w:val="false"/>
                <w:color w:val="000000"/>
                <w:sz w:val="20"/>
              </w:rPr>
              <w:t>
</w:t>
            </w:r>
            <w:r>
              <w:rPr>
                <w:rFonts w:ascii="Times New Roman"/>
                <w:b w:val="false"/>
                <w:i w:val="false"/>
                <w:color w:val="000000"/>
                <w:sz w:val="20"/>
              </w:rPr>
              <w:t>(звукоизолированные),</w:t>
            </w:r>
            <w:r>
              <w:br/>
            </w:r>
            <w:r>
              <w:rPr>
                <w:rFonts w:ascii="Times New Roman"/>
                <w:b w:val="false"/>
                <w:i w:val="false"/>
                <w:color w:val="000000"/>
                <w:sz w:val="20"/>
              </w:rPr>
              <w:t>
</w:t>
            </w:r>
            <w:r>
              <w:rPr>
                <w:rFonts w:ascii="Times New Roman"/>
                <w:b w:val="false"/>
                <w:i w:val="false"/>
                <w:color w:val="000000"/>
                <w:sz w:val="20"/>
              </w:rPr>
              <w:t>помещениях,</w:t>
            </w:r>
            <w:r>
              <w:br/>
            </w:r>
            <w:r>
              <w:rPr>
                <w:rFonts w:ascii="Times New Roman"/>
                <w:b w:val="false"/>
                <w:i w:val="false"/>
                <w:color w:val="000000"/>
                <w:sz w:val="20"/>
              </w:rPr>
              <w:t>
</w:t>
            </w:r>
            <w:r>
              <w:rPr>
                <w:rFonts w:ascii="Times New Roman"/>
                <w:b w:val="false"/>
                <w:i w:val="false"/>
                <w:color w:val="000000"/>
                <w:sz w:val="20"/>
              </w:rPr>
              <w:t>выделенных из</w:t>
            </w:r>
            <w:r>
              <w:br/>
            </w:r>
            <w:r>
              <w:rPr>
                <w:rFonts w:ascii="Times New Roman"/>
                <w:b w:val="false"/>
                <w:i w:val="false"/>
                <w:color w:val="000000"/>
                <w:sz w:val="20"/>
              </w:rPr>
              <w:t>
</w:t>
            </w:r>
            <w:r>
              <w:rPr>
                <w:rFonts w:ascii="Times New Roman"/>
                <w:b w:val="false"/>
                <w:i w:val="false"/>
                <w:color w:val="000000"/>
                <w:sz w:val="20"/>
              </w:rPr>
              <w:t>энергетического</w:t>
            </w:r>
            <w:r>
              <w:br/>
            </w:r>
            <w:r>
              <w:rPr>
                <w:rFonts w:ascii="Times New Roman"/>
                <w:b w:val="false"/>
                <w:i w:val="false"/>
                <w:color w:val="000000"/>
                <w:sz w:val="20"/>
              </w:rPr>
              <w:t>
</w:t>
            </w:r>
            <w:r>
              <w:rPr>
                <w:rFonts w:ascii="Times New Roman"/>
                <w:b w:val="false"/>
                <w:i w:val="false"/>
                <w:color w:val="000000"/>
                <w:sz w:val="20"/>
              </w:rPr>
              <w:t>отделения, в которых</w:t>
            </w:r>
            <w:r>
              <w:br/>
            </w:r>
            <w:r>
              <w:rPr>
                <w:rFonts w:ascii="Times New Roman"/>
                <w:b w:val="false"/>
                <w:i w:val="false"/>
                <w:color w:val="000000"/>
                <w:sz w:val="20"/>
              </w:rPr>
              <w:t>
</w:t>
            </w:r>
            <w:r>
              <w:rPr>
                <w:rFonts w:ascii="Times New Roman"/>
                <w:b w:val="false"/>
                <w:i w:val="false"/>
                <w:color w:val="000000"/>
                <w:sz w:val="20"/>
              </w:rPr>
              <w:t>установлены</w:t>
            </w:r>
            <w:r>
              <w:br/>
            </w:r>
            <w:r>
              <w:rPr>
                <w:rFonts w:ascii="Times New Roman"/>
                <w:b w:val="false"/>
                <w:i w:val="false"/>
                <w:color w:val="000000"/>
                <w:sz w:val="20"/>
              </w:rPr>
              <w:t>
</w:t>
            </w:r>
            <w:r>
              <w:rPr>
                <w:rFonts w:ascii="Times New Roman"/>
                <w:b w:val="false"/>
                <w:i w:val="false"/>
                <w:color w:val="000000"/>
                <w:sz w:val="20"/>
              </w:rPr>
              <w:t>контрольные приборы,</w:t>
            </w:r>
            <w:r>
              <w:br/>
            </w:r>
            <w:r>
              <w:rPr>
                <w:rFonts w:ascii="Times New Roman"/>
                <w:b w:val="false"/>
                <w:i w:val="false"/>
                <w:color w:val="000000"/>
                <w:sz w:val="20"/>
              </w:rPr>
              <w:t>
</w:t>
            </w:r>
            <w:r>
              <w:rPr>
                <w:rFonts w:ascii="Times New Roman"/>
                <w:b w:val="false"/>
                <w:i w:val="false"/>
                <w:color w:val="000000"/>
                <w:sz w:val="20"/>
              </w:rPr>
              <w:t>средства индикации,</w:t>
            </w:r>
            <w:r>
              <w:br/>
            </w:r>
            <w:r>
              <w:rPr>
                <w:rFonts w:ascii="Times New Roman"/>
                <w:b w:val="false"/>
                <w:i w:val="false"/>
                <w:color w:val="000000"/>
                <w:sz w:val="20"/>
              </w:rPr>
              <w:t>
</w:t>
            </w:r>
            <w:r>
              <w:rPr>
                <w:rFonts w:ascii="Times New Roman"/>
                <w:b w:val="false"/>
                <w:i w:val="false"/>
                <w:color w:val="000000"/>
                <w:sz w:val="20"/>
              </w:rPr>
              <w:t>органы управления</w:t>
            </w:r>
            <w:r>
              <w:br/>
            </w:r>
            <w:r>
              <w:rPr>
                <w:rFonts w:ascii="Times New Roman"/>
                <w:b w:val="false"/>
                <w:i w:val="false"/>
                <w:color w:val="000000"/>
                <w:sz w:val="20"/>
              </w:rPr>
              <w:t>
</w:t>
            </w:r>
            <w:r>
              <w:rPr>
                <w:rFonts w:ascii="Times New Roman"/>
                <w:b w:val="false"/>
                <w:i w:val="false"/>
                <w:color w:val="000000"/>
                <w:sz w:val="20"/>
              </w:rPr>
              <w:t>главной</w:t>
            </w:r>
            <w:r>
              <w:br/>
            </w:r>
            <w:r>
              <w:rPr>
                <w:rFonts w:ascii="Times New Roman"/>
                <w:b w:val="false"/>
                <w:i w:val="false"/>
                <w:color w:val="000000"/>
                <w:sz w:val="20"/>
              </w:rPr>
              <w:t>
</w:t>
            </w:r>
            <w:r>
              <w:rPr>
                <w:rFonts w:ascii="Times New Roman"/>
                <w:b w:val="false"/>
                <w:i w:val="false"/>
                <w:color w:val="000000"/>
                <w:sz w:val="20"/>
              </w:rPr>
              <w:t>энергетической</w:t>
            </w:r>
            <w:r>
              <w:br/>
            </w:r>
            <w:r>
              <w:rPr>
                <w:rFonts w:ascii="Times New Roman"/>
                <w:b w:val="false"/>
                <w:i w:val="false"/>
                <w:color w:val="000000"/>
                <w:sz w:val="20"/>
              </w:rPr>
              <w:t>
</w:t>
            </w:r>
            <w:r>
              <w:rPr>
                <w:rFonts w:ascii="Times New Roman"/>
                <w:b w:val="false"/>
                <w:i w:val="false"/>
                <w:color w:val="000000"/>
                <w:sz w:val="20"/>
              </w:rPr>
              <w:t>установкой и</w:t>
            </w:r>
            <w:r>
              <w:br/>
            </w:r>
            <w:r>
              <w:rPr>
                <w:rFonts w:ascii="Times New Roman"/>
                <w:b w:val="false"/>
                <w:i w:val="false"/>
                <w:color w:val="000000"/>
                <w:sz w:val="20"/>
              </w:rPr>
              <w:t>
</w:t>
            </w:r>
            <w:r>
              <w:rPr>
                <w:rFonts w:ascii="Times New Roman"/>
                <w:b w:val="false"/>
                <w:i w:val="false"/>
                <w:color w:val="000000"/>
                <w:sz w:val="20"/>
              </w:rPr>
              <w:t>вспомогательными</w:t>
            </w:r>
            <w:r>
              <w:br/>
            </w:r>
            <w:r>
              <w:rPr>
                <w:rFonts w:ascii="Times New Roman"/>
                <w:b w:val="false"/>
                <w:i w:val="false"/>
                <w:color w:val="000000"/>
                <w:sz w:val="20"/>
              </w:rPr>
              <w:t>
</w:t>
            </w:r>
            <w:r>
              <w:rPr>
                <w:rFonts w:ascii="Times New Roman"/>
                <w:b w:val="false"/>
                <w:i w:val="false"/>
                <w:color w:val="000000"/>
                <w:sz w:val="20"/>
              </w:rPr>
              <w:t>механизмами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зоны в</w:t>
            </w:r>
            <w:r>
              <w:br/>
            </w:r>
            <w:r>
              <w:rPr>
                <w:rFonts w:ascii="Times New Roman"/>
                <w:b w:val="false"/>
                <w:i w:val="false"/>
                <w:color w:val="000000"/>
                <w:sz w:val="20"/>
              </w:rPr>
              <w:t>
</w:t>
            </w:r>
            <w:r>
              <w:rPr>
                <w:rFonts w:ascii="Times New Roman"/>
                <w:b w:val="false"/>
                <w:i w:val="false"/>
                <w:color w:val="000000"/>
                <w:sz w:val="20"/>
              </w:rPr>
              <w:t>служебных помещениях</w:t>
            </w:r>
            <w:r>
              <w:br/>
            </w:r>
            <w:r>
              <w:rPr>
                <w:rFonts w:ascii="Times New Roman"/>
                <w:b w:val="false"/>
                <w:i w:val="false"/>
                <w:color w:val="000000"/>
                <w:sz w:val="20"/>
              </w:rPr>
              <w:t>
</w:t>
            </w:r>
            <w:r>
              <w:rPr>
                <w:rFonts w:ascii="Times New Roman"/>
                <w:b w:val="false"/>
                <w:i w:val="false"/>
                <w:color w:val="000000"/>
                <w:sz w:val="20"/>
              </w:rPr>
              <w:t>судов (рулевые,</w:t>
            </w:r>
            <w:r>
              <w:br/>
            </w:r>
            <w:r>
              <w:rPr>
                <w:rFonts w:ascii="Times New Roman"/>
                <w:b w:val="false"/>
                <w:i w:val="false"/>
                <w:color w:val="000000"/>
                <w:sz w:val="20"/>
              </w:rPr>
              <w:t>
</w:t>
            </w:r>
            <w:r>
              <w:rPr>
                <w:rFonts w:ascii="Times New Roman"/>
                <w:b w:val="false"/>
                <w:i w:val="false"/>
                <w:color w:val="000000"/>
                <w:sz w:val="20"/>
              </w:rPr>
              <w:t>штурманские,</w:t>
            </w:r>
            <w:r>
              <w:br/>
            </w:r>
            <w:r>
              <w:rPr>
                <w:rFonts w:ascii="Times New Roman"/>
                <w:b w:val="false"/>
                <w:i w:val="false"/>
                <w:color w:val="000000"/>
                <w:sz w:val="20"/>
              </w:rPr>
              <w:t>
</w:t>
            </w:r>
            <w:r>
              <w:rPr>
                <w:rFonts w:ascii="Times New Roman"/>
                <w:b w:val="false"/>
                <w:i w:val="false"/>
                <w:color w:val="000000"/>
                <w:sz w:val="20"/>
              </w:rPr>
              <w:t>багермейстерские</w:t>
            </w:r>
            <w:r>
              <w:br/>
            </w:r>
            <w:r>
              <w:rPr>
                <w:rFonts w:ascii="Times New Roman"/>
                <w:b w:val="false"/>
                <w:i w:val="false"/>
                <w:color w:val="000000"/>
                <w:sz w:val="20"/>
              </w:rPr>
              <w:t>
</w:t>
            </w:r>
            <w:r>
              <w:rPr>
                <w:rFonts w:ascii="Times New Roman"/>
                <w:b w:val="false"/>
                <w:i w:val="false"/>
                <w:color w:val="000000"/>
                <w:sz w:val="20"/>
              </w:rPr>
              <w:t>рубки, радиорубки и</w:t>
            </w:r>
            <w:r>
              <w:br/>
            </w:r>
            <w:r>
              <w:rPr>
                <w:rFonts w:ascii="Times New Roman"/>
                <w:b w:val="false"/>
                <w:i w:val="false"/>
                <w:color w:val="000000"/>
                <w:sz w:val="20"/>
              </w:rPr>
              <w:t>
</w:t>
            </w:r>
            <w:r>
              <w:rPr>
                <w:rFonts w:ascii="Times New Roman"/>
                <w:b w:val="false"/>
                <w:i w:val="false"/>
                <w:color w:val="000000"/>
                <w:sz w:val="20"/>
              </w:rPr>
              <w:t>др.)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w:t>
            </w:r>
            <w:r>
              <w:br/>
            </w:r>
            <w:r>
              <w:rPr>
                <w:rFonts w:ascii="Times New Roman"/>
                <w:b w:val="false"/>
                <w:i w:val="false"/>
                <w:color w:val="000000"/>
                <w:sz w:val="20"/>
              </w:rPr>
              <w:t>
</w:t>
            </w:r>
            <w:r>
              <w:rPr>
                <w:rFonts w:ascii="Times New Roman"/>
                <w:b w:val="false"/>
                <w:i w:val="false"/>
                <w:color w:val="000000"/>
                <w:sz w:val="20"/>
              </w:rPr>
              <w:t>технологические</w:t>
            </w:r>
            <w:r>
              <w:br/>
            </w:r>
            <w:r>
              <w:rPr>
                <w:rFonts w:ascii="Times New Roman"/>
                <w:b w:val="false"/>
                <w:i w:val="false"/>
                <w:color w:val="000000"/>
                <w:sz w:val="20"/>
              </w:rPr>
              <w:t>
</w:t>
            </w:r>
            <w:r>
              <w:rPr>
                <w:rFonts w:ascii="Times New Roman"/>
                <w:b w:val="false"/>
                <w:i w:val="false"/>
                <w:color w:val="000000"/>
                <w:sz w:val="20"/>
              </w:rPr>
              <w:t>помещения на судах</w:t>
            </w:r>
            <w:r>
              <w:br/>
            </w:r>
            <w:r>
              <w:rPr>
                <w:rFonts w:ascii="Times New Roman"/>
                <w:b w:val="false"/>
                <w:i w:val="false"/>
                <w:color w:val="000000"/>
                <w:sz w:val="20"/>
              </w:rPr>
              <w:t>
</w:t>
            </w:r>
            <w:r>
              <w:rPr>
                <w:rFonts w:ascii="Times New Roman"/>
                <w:b w:val="false"/>
                <w:i w:val="false"/>
                <w:color w:val="000000"/>
                <w:sz w:val="20"/>
              </w:rPr>
              <w:t>рыбной промышленности</w:t>
            </w:r>
            <w:r>
              <w:br/>
            </w:r>
            <w:r>
              <w:rPr>
                <w:rFonts w:ascii="Times New Roman"/>
                <w:b w:val="false"/>
                <w:i w:val="false"/>
                <w:color w:val="000000"/>
                <w:sz w:val="20"/>
              </w:rPr>
              <w:t>
</w:t>
            </w:r>
            <w:r>
              <w:rPr>
                <w:rFonts w:ascii="Times New Roman"/>
                <w:b w:val="false"/>
                <w:i w:val="false"/>
                <w:color w:val="000000"/>
                <w:sz w:val="20"/>
              </w:rPr>
              <w:t>(помещения для</w:t>
            </w:r>
            <w:r>
              <w:br/>
            </w:r>
            <w:r>
              <w:rPr>
                <w:rFonts w:ascii="Times New Roman"/>
                <w:b w:val="false"/>
                <w:i w:val="false"/>
                <w:color w:val="000000"/>
                <w:sz w:val="20"/>
              </w:rPr>
              <w:t>
</w:t>
            </w:r>
            <w:r>
              <w:rPr>
                <w:rFonts w:ascii="Times New Roman"/>
                <w:b w:val="false"/>
                <w:i w:val="false"/>
                <w:color w:val="000000"/>
                <w:sz w:val="20"/>
              </w:rPr>
              <w:t>переработки объектов</w:t>
            </w:r>
            <w:r>
              <w:br/>
            </w:r>
            <w:r>
              <w:rPr>
                <w:rFonts w:ascii="Times New Roman"/>
                <w:b w:val="false"/>
                <w:i w:val="false"/>
                <w:color w:val="000000"/>
                <w:sz w:val="20"/>
              </w:rPr>
              <w:t>
</w:t>
            </w:r>
            <w:r>
              <w:rPr>
                <w:rFonts w:ascii="Times New Roman"/>
                <w:b w:val="false"/>
                <w:i w:val="false"/>
                <w:color w:val="000000"/>
                <w:sz w:val="20"/>
              </w:rPr>
              <w:t>промысла рыбы,</w:t>
            </w:r>
            <w:r>
              <w:br/>
            </w:r>
            <w:r>
              <w:rPr>
                <w:rFonts w:ascii="Times New Roman"/>
                <w:b w:val="false"/>
                <w:i w:val="false"/>
                <w:color w:val="000000"/>
                <w:sz w:val="20"/>
              </w:rPr>
              <w:t>
</w:t>
            </w:r>
            <w:r>
              <w:rPr>
                <w:rFonts w:ascii="Times New Roman"/>
                <w:b w:val="false"/>
                <w:i w:val="false"/>
                <w:color w:val="000000"/>
                <w:sz w:val="20"/>
              </w:rPr>
              <w:t>морепродуктов и пр.)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 грузовые, легковые и специальные автомобили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r>
              <w:br/>
            </w:r>
            <w:r>
              <w:rPr>
                <w:rFonts w:ascii="Times New Roman"/>
                <w:b w:val="false"/>
                <w:i w:val="false"/>
                <w:color w:val="000000"/>
                <w:sz w:val="20"/>
              </w:rPr>
              <w:t>
</w:t>
            </w:r>
            <w:r>
              <w:rPr>
                <w:rFonts w:ascii="Times New Roman"/>
                <w:b w:val="false"/>
                <w:i w:val="false"/>
                <w:color w:val="000000"/>
                <w:sz w:val="20"/>
              </w:rPr>
              <w:t>водителей и</w:t>
            </w:r>
            <w:r>
              <w:br/>
            </w:r>
            <w:r>
              <w:rPr>
                <w:rFonts w:ascii="Times New Roman"/>
                <w:b w:val="false"/>
                <w:i w:val="false"/>
                <w:color w:val="000000"/>
                <w:sz w:val="20"/>
              </w:rPr>
              <w:t>
</w:t>
            </w:r>
            <w:r>
              <w:rPr>
                <w:rFonts w:ascii="Times New Roman"/>
                <w:b w:val="false"/>
                <w:i w:val="false"/>
                <w:color w:val="000000"/>
                <w:sz w:val="20"/>
              </w:rPr>
              <w:t>обслуживающего</w:t>
            </w:r>
            <w:r>
              <w:br/>
            </w:r>
            <w:r>
              <w:rPr>
                <w:rFonts w:ascii="Times New Roman"/>
                <w:b w:val="false"/>
                <w:i w:val="false"/>
                <w:color w:val="000000"/>
                <w:sz w:val="20"/>
              </w:rPr>
              <w:t>
</w:t>
            </w:r>
            <w:r>
              <w:rPr>
                <w:rFonts w:ascii="Times New Roman"/>
                <w:b w:val="false"/>
                <w:i w:val="false"/>
                <w:color w:val="000000"/>
                <w:sz w:val="20"/>
              </w:rPr>
              <w:t>персонала грузовых</w:t>
            </w:r>
            <w:r>
              <w:br/>
            </w:r>
            <w:r>
              <w:rPr>
                <w:rFonts w:ascii="Times New Roman"/>
                <w:b w:val="false"/>
                <w:i w:val="false"/>
                <w:color w:val="000000"/>
                <w:sz w:val="20"/>
              </w:rPr>
              <w:t>
</w:t>
            </w:r>
            <w:r>
              <w:rPr>
                <w:rFonts w:ascii="Times New Roman"/>
                <w:b w:val="false"/>
                <w:i w:val="false"/>
                <w:color w:val="000000"/>
                <w:sz w:val="20"/>
              </w:rPr>
              <w:t>автомобилей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r>
              <w:br/>
            </w:r>
            <w:r>
              <w:rPr>
                <w:rFonts w:ascii="Times New Roman"/>
                <w:b w:val="false"/>
                <w:i w:val="false"/>
                <w:color w:val="000000"/>
                <w:sz w:val="20"/>
              </w:rPr>
              <w:t>
</w:t>
            </w:r>
            <w:r>
              <w:rPr>
                <w:rFonts w:ascii="Times New Roman"/>
                <w:b w:val="false"/>
                <w:i w:val="false"/>
                <w:color w:val="000000"/>
                <w:sz w:val="20"/>
              </w:rPr>
              <w:t>водителей и</w:t>
            </w:r>
            <w:r>
              <w:br/>
            </w:r>
            <w:r>
              <w:rPr>
                <w:rFonts w:ascii="Times New Roman"/>
                <w:b w:val="false"/>
                <w:i w:val="false"/>
                <w:color w:val="000000"/>
                <w:sz w:val="20"/>
              </w:rPr>
              <w:t>
</w:t>
            </w:r>
            <w:r>
              <w:rPr>
                <w:rFonts w:ascii="Times New Roman"/>
                <w:b w:val="false"/>
                <w:i w:val="false"/>
                <w:color w:val="000000"/>
                <w:sz w:val="20"/>
              </w:rPr>
              <w:t>обслуживающего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(пассажиров) легковых</w:t>
            </w:r>
            <w:r>
              <w:br/>
            </w:r>
            <w:r>
              <w:rPr>
                <w:rFonts w:ascii="Times New Roman"/>
                <w:b w:val="false"/>
                <w:i w:val="false"/>
                <w:color w:val="000000"/>
                <w:sz w:val="20"/>
              </w:rPr>
              <w:t>
</w:t>
            </w:r>
            <w:r>
              <w:rPr>
                <w:rFonts w:ascii="Times New Roman"/>
                <w:b w:val="false"/>
                <w:i w:val="false"/>
                <w:color w:val="000000"/>
                <w:sz w:val="20"/>
              </w:rPr>
              <w:t>автомобилей и</w:t>
            </w:r>
            <w:r>
              <w:br/>
            </w:r>
            <w:r>
              <w:rPr>
                <w:rFonts w:ascii="Times New Roman"/>
                <w:b w:val="false"/>
                <w:i w:val="false"/>
                <w:color w:val="000000"/>
                <w:sz w:val="20"/>
              </w:rPr>
              <w:t>
</w:t>
            </w:r>
            <w:r>
              <w:rPr>
                <w:rFonts w:ascii="Times New Roman"/>
                <w:b w:val="false"/>
                <w:i w:val="false"/>
                <w:color w:val="000000"/>
                <w:sz w:val="20"/>
              </w:rPr>
              <w:t>автобусов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оборудование, строительно-дорожные, мелиоративные и</w:t>
            </w:r>
            <w:r>
              <w:br/>
            </w:r>
            <w:r>
              <w:rPr>
                <w:rFonts w:ascii="Times New Roman"/>
                <w:b w:val="false"/>
                <w:i w:val="false"/>
                <w:color w:val="000000"/>
                <w:sz w:val="20"/>
              </w:rPr>
              <w:t>
</w:t>
            </w:r>
            <w:r>
              <w:rPr>
                <w:rFonts w:ascii="Times New Roman"/>
                <w:b w:val="false"/>
                <w:i w:val="false"/>
                <w:color w:val="000000"/>
                <w:sz w:val="20"/>
              </w:rPr>
              <w:t>др. аналогичные виды машин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r>
              <w:br/>
            </w:r>
            <w:r>
              <w:rPr>
                <w:rFonts w:ascii="Times New Roman"/>
                <w:b w:val="false"/>
                <w:i w:val="false"/>
                <w:color w:val="000000"/>
                <w:sz w:val="20"/>
              </w:rPr>
              <w:t>
</w:t>
            </w:r>
            <w:r>
              <w:rPr>
                <w:rFonts w:ascii="Times New Roman"/>
                <w:b w:val="false"/>
                <w:i w:val="false"/>
                <w:color w:val="000000"/>
                <w:sz w:val="20"/>
              </w:rPr>
              <w:t>водителей и</w:t>
            </w:r>
            <w:r>
              <w:br/>
            </w:r>
            <w:r>
              <w:rPr>
                <w:rFonts w:ascii="Times New Roman"/>
                <w:b w:val="false"/>
                <w:i w:val="false"/>
                <w:color w:val="000000"/>
                <w:sz w:val="20"/>
              </w:rPr>
              <w:t>
</w:t>
            </w:r>
            <w:r>
              <w:rPr>
                <w:rFonts w:ascii="Times New Roman"/>
                <w:b w:val="false"/>
                <w:i w:val="false"/>
                <w:color w:val="000000"/>
                <w:sz w:val="20"/>
              </w:rPr>
              <w:t>обслуживающего</w:t>
            </w:r>
            <w:r>
              <w:br/>
            </w:r>
            <w:r>
              <w:rPr>
                <w:rFonts w:ascii="Times New Roman"/>
                <w:b w:val="false"/>
                <w:i w:val="false"/>
                <w:color w:val="000000"/>
                <w:sz w:val="20"/>
              </w:rPr>
              <w:t>
</w:t>
            </w:r>
            <w:r>
              <w:rPr>
                <w:rFonts w:ascii="Times New Roman"/>
                <w:b w:val="false"/>
                <w:i w:val="false"/>
                <w:color w:val="000000"/>
                <w:sz w:val="20"/>
              </w:rPr>
              <w:t>персонала тракторов,</w:t>
            </w:r>
            <w:r>
              <w:br/>
            </w:r>
            <w:r>
              <w:rPr>
                <w:rFonts w:ascii="Times New Roman"/>
                <w:b w:val="false"/>
                <w:i w:val="false"/>
                <w:color w:val="000000"/>
                <w:sz w:val="20"/>
              </w:rPr>
              <w:t>
</w:t>
            </w:r>
            <w:r>
              <w:rPr>
                <w:rFonts w:ascii="Times New Roman"/>
                <w:b w:val="false"/>
                <w:i w:val="false"/>
                <w:color w:val="000000"/>
                <w:sz w:val="20"/>
              </w:rPr>
              <w:t>самоходных шасси,</w:t>
            </w:r>
            <w:r>
              <w:br/>
            </w:r>
            <w:r>
              <w:rPr>
                <w:rFonts w:ascii="Times New Roman"/>
                <w:b w:val="false"/>
                <w:i w:val="false"/>
                <w:color w:val="000000"/>
                <w:sz w:val="20"/>
              </w:rPr>
              <w:t>
</w:t>
            </w:r>
            <w:r>
              <w:rPr>
                <w:rFonts w:ascii="Times New Roman"/>
                <w:b w:val="false"/>
                <w:i w:val="false"/>
                <w:color w:val="000000"/>
                <w:sz w:val="20"/>
              </w:rPr>
              <w:t>прицепных и навесных</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машин,</w:t>
            </w:r>
            <w:r>
              <w:br/>
            </w:r>
            <w:r>
              <w:rPr>
                <w:rFonts w:ascii="Times New Roman"/>
                <w:b w:val="false"/>
                <w:i w:val="false"/>
                <w:color w:val="000000"/>
                <w:sz w:val="20"/>
              </w:rPr>
              <w:t>
</w:t>
            </w:r>
            <w:r>
              <w:rPr>
                <w:rFonts w:ascii="Times New Roman"/>
                <w:b w:val="false"/>
                <w:i w:val="false"/>
                <w:color w:val="000000"/>
                <w:sz w:val="20"/>
              </w:rPr>
              <w:t>строительно-дорожных</w:t>
            </w:r>
            <w:r>
              <w:br/>
            </w:r>
            <w:r>
              <w:rPr>
                <w:rFonts w:ascii="Times New Roman"/>
                <w:b w:val="false"/>
                <w:i w:val="false"/>
                <w:color w:val="000000"/>
                <w:sz w:val="20"/>
              </w:rPr>
              <w:t>
</w:t>
            </w:r>
            <w:r>
              <w:rPr>
                <w:rFonts w:ascii="Times New Roman"/>
                <w:b w:val="false"/>
                <w:i w:val="false"/>
                <w:color w:val="000000"/>
                <w:sz w:val="20"/>
              </w:rPr>
              <w:t>и др. аналогичных</w:t>
            </w:r>
            <w:r>
              <w:br/>
            </w:r>
            <w:r>
              <w:rPr>
                <w:rFonts w:ascii="Times New Roman"/>
                <w:b w:val="false"/>
                <w:i w:val="false"/>
                <w:color w:val="000000"/>
                <w:sz w:val="20"/>
              </w:rPr>
              <w:t>
</w:t>
            </w:r>
            <w:r>
              <w:rPr>
                <w:rFonts w:ascii="Times New Roman"/>
                <w:b w:val="false"/>
                <w:i w:val="false"/>
                <w:color w:val="000000"/>
                <w:sz w:val="20"/>
              </w:rPr>
              <w:t>машин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 и транспортные самолеты и вертолеты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 в</w:t>
            </w:r>
            <w:r>
              <w:br/>
            </w:r>
            <w:r>
              <w:rPr>
                <w:rFonts w:ascii="Times New Roman"/>
                <w:b w:val="false"/>
                <w:i w:val="false"/>
                <w:color w:val="000000"/>
                <w:sz w:val="20"/>
              </w:rPr>
              <w:t>
</w:t>
            </w:r>
            <w:r>
              <w:rPr>
                <w:rFonts w:ascii="Times New Roman"/>
                <w:b w:val="false"/>
                <w:i w:val="false"/>
                <w:color w:val="000000"/>
                <w:sz w:val="20"/>
              </w:rPr>
              <w:t>кабинах и салонах</w:t>
            </w:r>
            <w:r>
              <w:br/>
            </w:r>
            <w:r>
              <w:rPr>
                <w:rFonts w:ascii="Times New Roman"/>
                <w:b w:val="false"/>
                <w:i w:val="false"/>
                <w:color w:val="000000"/>
                <w:sz w:val="20"/>
              </w:rPr>
              <w:t>
</w:t>
            </w:r>
            <w:r>
              <w:rPr>
                <w:rFonts w:ascii="Times New Roman"/>
                <w:b w:val="false"/>
                <w:i w:val="false"/>
                <w:color w:val="000000"/>
                <w:sz w:val="20"/>
              </w:rPr>
              <w:t>самолетов и</w:t>
            </w:r>
            <w:r>
              <w:br/>
            </w:r>
            <w:r>
              <w:rPr>
                <w:rFonts w:ascii="Times New Roman"/>
                <w:b w:val="false"/>
                <w:i w:val="false"/>
                <w:color w:val="000000"/>
                <w:sz w:val="20"/>
              </w:rPr>
              <w:t>
</w:t>
            </w:r>
            <w:r>
              <w:rPr>
                <w:rFonts w:ascii="Times New Roman"/>
                <w:b w:val="false"/>
                <w:i w:val="false"/>
                <w:color w:val="000000"/>
                <w:sz w:val="20"/>
              </w:rPr>
              <w:t>вертолетов:</w:t>
            </w:r>
            <w:r>
              <w:br/>
            </w:r>
            <w:r>
              <w:rPr>
                <w:rFonts w:ascii="Times New Roman"/>
                <w:b w:val="false"/>
                <w:i w:val="false"/>
                <w:color w:val="000000"/>
                <w:sz w:val="20"/>
              </w:rPr>
              <w:t>
</w:t>
            </w: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оптимальные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r>
              <w:rPr>
                <w:rFonts w:ascii="Times New Roman"/>
                <w:b w:val="false"/>
                <w:i w:val="false"/>
                <w:color w:val="000000"/>
                <w:sz w:val="20"/>
              </w:rPr>
              <w:t>96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r>
              <w:rPr>
                <w:rFonts w:ascii="Times New Roman"/>
                <w:b w:val="false"/>
                <w:i w:val="false"/>
                <w:color w:val="000000"/>
                <w:sz w:val="20"/>
              </w:rPr>
              <w:t>83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r>
              <w:rPr>
                <w:rFonts w:ascii="Times New Roman"/>
                <w:b w:val="false"/>
                <w:i w:val="false"/>
                <w:color w:val="000000"/>
                <w:sz w:val="20"/>
              </w:rPr>
              <w:t>74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r>
              <w:rPr>
                <w:rFonts w:ascii="Times New Roman"/>
                <w:b w:val="false"/>
                <w:i w:val="false"/>
                <w:color w:val="000000"/>
                <w:sz w:val="20"/>
              </w:rPr>
              <w:t>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r>
              <w:rPr>
                <w:rFonts w:ascii="Times New Roman"/>
                <w:b w:val="false"/>
                <w:i w:val="false"/>
                <w:color w:val="000000"/>
                <w:sz w:val="20"/>
              </w:rPr>
              <w:t>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r>
              <w:rPr>
                <w:rFonts w:ascii="Times New Roman"/>
                <w:b w:val="false"/>
                <w:i w:val="false"/>
                <w:color w:val="000000"/>
                <w:sz w:val="20"/>
              </w:rPr>
              <w:t>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r>
              <w:rPr>
                <w:rFonts w:ascii="Times New Roman"/>
                <w:b w:val="false"/>
                <w:i w:val="false"/>
                <w:color w:val="000000"/>
                <w:sz w:val="20"/>
              </w:rPr>
              <w:t>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r>
              <w:rPr>
                <w:rFonts w:ascii="Times New Roman"/>
                <w:b w:val="false"/>
                <w:i w:val="false"/>
                <w:color w:val="000000"/>
                <w:sz w:val="20"/>
              </w:rPr>
              <w:t>54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65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 Допускается в отраслевой документации устанавливать более жесткие нормы</w:t>
            </w:r>
            <w:r>
              <w:br/>
            </w:r>
            <w:r>
              <w:rPr>
                <w:rFonts w:ascii="Times New Roman"/>
                <w:b w:val="false"/>
                <w:i w:val="false"/>
                <w:color w:val="000000"/>
                <w:sz w:val="20"/>
              </w:rPr>
              <w:t>
</w:t>
            </w:r>
            <w:r>
              <w:rPr>
                <w:rFonts w:ascii="Times New Roman"/>
                <w:b w:val="false"/>
                <w:i w:val="false"/>
                <w:color w:val="000000"/>
                <w:sz w:val="20"/>
              </w:rPr>
              <w:t>для отдельных видов трудовой деятельности с учетом напряженности и тяжести труда.</w:t>
            </w:r>
          </w:p>
        </w:tc>
      </w:tr>
    </w:tbl>
    <w:bookmarkStart w:name="z338" w:id="4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требования к    </w:t>
      </w:r>
      <w:r>
        <w:br/>
      </w:r>
      <w:r>
        <w:rPr>
          <w:rFonts w:ascii="Times New Roman"/>
          <w:b w:val="false"/>
          <w:i w:val="false"/>
          <w:color w:val="000000"/>
          <w:sz w:val="28"/>
        </w:rPr>
        <w:t xml:space="preserve">
атмосферному воздуху в городских и        </w:t>
      </w:r>
      <w:r>
        <w:br/>
      </w:r>
      <w:r>
        <w:rPr>
          <w:rFonts w:ascii="Times New Roman"/>
          <w:b w:val="false"/>
          <w:i w:val="false"/>
          <w:color w:val="000000"/>
          <w:sz w:val="28"/>
        </w:rPr>
        <w:t xml:space="preserve">
сельских населенных пунктах,          </w:t>
      </w:r>
      <w:r>
        <w:br/>
      </w:r>
      <w:r>
        <w:rPr>
          <w:rFonts w:ascii="Times New Roman"/>
          <w:b w:val="false"/>
          <w:i w:val="false"/>
          <w:color w:val="000000"/>
          <w:sz w:val="28"/>
        </w:rPr>
        <w:t xml:space="preserve">
почвам и их безопасности, содержанию территорий  </w:t>
      </w:r>
      <w:r>
        <w:br/>
      </w:r>
      <w:r>
        <w:rPr>
          <w:rFonts w:ascii="Times New Roman"/>
          <w:b w:val="false"/>
          <w:i w:val="false"/>
          <w:color w:val="000000"/>
          <w:sz w:val="28"/>
        </w:rPr>
        <w:t xml:space="preserve">
городских и сельских населенных          </w:t>
      </w:r>
      <w:r>
        <w:br/>
      </w:r>
      <w:r>
        <w:rPr>
          <w:rFonts w:ascii="Times New Roman"/>
          <w:b w:val="false"/>
          <w:i w:val="false"/>
          <w:color w:val="000000"/>
          <w:sz w:val="28"/>
        </w:rPr>
        <w:t xml:space="preserve">
пунктов, условиям работы с источниками       </w:t>
      </w:r>
      <w:r>
        <w:br/>
      </w:r>
      <w:r>
        <w:rPr>
          <w:rFonts w:ascii="Times New Roman"/>
          <w:b w:val="false"/>
          <w:i w:val="false"/>
          <w:color w:val="000000"/>
          <w:sz w:val="28"/>
        </w:rPr>
        <w:t xml:space="preserve">
физических факторов, оказывающих          </w:t>
      </w:r>
      <w:r>
        <w:br/>
      </w:r>
      <w:r>
        <w:rPr>
          <w:rFonts w:ascii="Times New Roman"/>
          <w:b w:val="false"/>
          <w:i w:val="false"/>
          <w:color w:val="000000"/>
          <w:sz w:val="28"/>
        </w:rPr>
        <w:t xml:space="preserve">
воздействие на человека»            </w:t>
      </w:r>
    </w:p>
    <w:bookmarkEnd w:id="47"/>
    <w:bookmarkStart w:name="z339" w:id="48"/>
    <w:p>
      <w:pPr>
        <w:spacing w:after="0"/>
        <w:ind w:left="0"/>
        <w:jc w:val="left"/>
      </w:pPr>
      <w:r>
        <w:rPr>
          <w:rFonts w:ascii="Times New Roman"/>
          <w:b/>
          <w:i w:val="false"/>
          <w:color w:val="000000"/>
        </w:rPr>
        <w:t xml:space="preserve"> 
Нормы спектральных показателей вибрационной нагрузки на</w:t>
      </w:r>
      <w:r>
        <w:br/>
      </w:r>
      <w:r>
        <w:rPr>
          <w:rFonts w:ascii="Times New Roman"/>
          <w:b/>
          <w:i w:val="false"/>
          <w:color w:val="000000"/>
        </w:rPr>
        <w:t>
работающего в зависимости от длительности воздействия вибрации.</w:t>
      </w:r>
      <w:r>
        <w:br/>
      </w:r>
      <w:r>
        <w:rPr>
          <w:rFonts w:ascii="Times New Roman"/>
          <w:b/>
          <w:i w:val="false"/>
          <w:color w:val="000000"/>
        </w:rPr>
        <w:t>
Общая вибрация, категория 1, ось Z</w:t>
      </w:r>
    </w:p>
    <w:bookmarkEnd w:id="48"/>
    <w:bookmarkStart w:name="z340" w:id="49"/>
    <w:p>
      <w:pPr>
        <w:spacing w:after="0"/>
        <w:ind w:left="0"/>
        <w:jc w:val="both"/>
      </w:pPr>
      <w:r>
        <w:rPr>
          <w:rFonts w:ascii="Times New Roman"/>
          <w:b w:val="false"/>
          <w:i w:val="false"/>
          <w:color w:val="000000"/>
          <w:sz w:val="28"/>
        </w:rPr>
        <w:t>
Таблица 1</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96"/>
        <w:gridCol w:w="945"/>
        <w:gridCol w:w="582"/>
        <w:gridCol w:w="1036"/>
        <w:gridCol w:w="582"/>
        <w:gridCol w:w="1059"/>
        <w:gridCol w:w="696"/>
        <w:gridCol w:w="923"/>
        <w:gridCol w:w="651"/>
        <w:gridCol w:w="1060"/>
        <w:gridCol w:w="628"/>
        <w:gridCol w:w="992"/>
        <w:gridCol w:w="651"/>
        <w:gridCol w:w="1037"/>
        <w:gridCol w:w="675"/>
      </w:tblGrid>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bl>
    <w:bookmarkStart w:name="z341" w:id="50"/>
    <w:p>
      <w:pPr>
        <w:spacing w:after="0"/>
        <w:ind w:left="0"/>
        <w:jc w:val="left"/>
      </w:pPr>
      <w:r>
        <w:rPr>
          <w:rFonts w:ascii="Times New Roman"/>
          <w:b/>
          <w:i w:val="false"/>
          <w:color w:val="000000"/>
        </w:rPr>
        <w:t xml:space="preserve"> 
Общая вибрация, категория 1, ОСИ Х, У</w:t>
      </w:r>
    </w:p>
    <w:bookmarkEnd w:id="50"/>
    <w:bookmarkStart w:name="z342" w:id="51"/>
    <w:p>
      <w:pPr>
        <w:spacing w:after="0"/>
        <w:ind w:left="0"/>
        <w:jc w:val="both"/>
      </w:pPr>
      <w:r>
        <w:rPr>
          <w:rFonts w:ascii="Times New Roman"/>
          <w:b w:val="false"/>
          <w:i w:val="false"/>
          <w:color w:val="000000"/>
          <w:sz w:val="28"/>
        </w:rPr>
        <w:t>
Таблица 2</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697"/>
        <w:gridCol w:w="969"/>
        <w:gridCol w:w="583"/>
        <w:gridCol w:w="901"/>
        <w:gridCol w:w="697"/>
        <w:gridCol w:w="879"/>
        <w:gridCol w:w="924"/>
        <w:gridCol w:w="856"/>
        <w:gridCol w:w="674"/>
        <w:gridCol w:w="879"/>
        <w:gridCol w:w="856"/>
        <w:gridCol w:w="879"/>
        <w:gridCol w:w="766"/>
        <w:gridCol w:w="925"/>
        <w:gridCol w:w="699"/>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мин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значения в октавных полосах частот</w:t>
            </w:r>
            <w:r>
              <w:br/>
            </w:r>
            <w:r>
              <w:rPr>
                <w:rFonts w:ascii="Times New Roman"/>
                <w:b w:val="false"/>
                <w:i w:val="false"/>
                <w:color w:val="000000"/>
                <w:sz w:val="20"/>
              </w:rPr>
              <w:t>
</w:t>
            </w:r>
            <w:r>
              <w:rPr>
                <w:rFonts w:ascii="Times New Roman"/>
                <w:b w:val="false"/>
                <w:i w:val="false"/>
                <w:color w:val="000000"/>
                <w:sz w:val="20"/>
              </w:rPr>
              <w:t>(виброускорение)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bl>
    <w:bookmarkStart w:name="z343" w:id="52"/>
    <w:p>
      <w:pPr>
        <w:spacing w:after="0"/>
        <w:ind w:left="0"/>
        <w:jc w:val="left"/>
      </w:pPr>
      <w:r>
        <w:rPr>
          <w:rFonts w:ascii="Times New Roman"/>
          <w:b/>
          <w:i w:val="false"/>
          <w:color w:val="000000"/>
        </w:rPr>
        <w:t xml:space="preserve"> 
Общая вибрация, категория 2</w:t>
      </w:r>
    </w:p>
    <w:bookmarkEnd w:id="52"/>
    <w:bookmarkStart w:name="z344" w:id="53"/>
    <w:p>
      <w:pPr>
        <w:spacing w:after="0"/>
        <w:ind w:left="0"/>
        <w:jc w:val="both"/>
      </w:pPr>
      <w:r>
        <w:rPr>
          <w:rFonts w:ascii="Times New Roman"/>
          <w:b w:val="false"/>
          <w:i w:val="false"/>
          <w:color w:val="000000"/>
          <w:sz w:val="28"/>
        </w:rPr>
        <w:t>
Таблица 3</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51"/>
        <w:gridCol w:w="1179"/>
        <w:gridCol w:w="651"/>
        <w:gridCol w:w="1179"/>
        <w:gridCol w:w="739"/>
        <w:gridCol w:w="1157"/>
        <w:gridCol w:w="762"/>
        <w:gridCol w:w="1114"/>
        <w:gridCol w:w="806"/>
        <w:gridCol w:w="1202"/>
        <w:gridCol w:w="762"/>
        <w:gridCol w:w="1268"/>
        <w:gridCol w:w="741"/>
      </w:tblGrid>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мин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значения в октавных полосах частот ( виброускорение)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bl>
    <w:bookmarkStart w:name="z345" w:id="54"/>
    <w:p>
      <w:pPr>
        <w:spacing w:after="0"/>
        <w:ind w:left="0"/>
        <w:jc w:val="left"/>
      </w:pPr>
      <w:r>
        <w:rPr>
          <w:rFonts w:ascii="Times New Roman"/>
          <w:b/>
          <w:i w:val="false"/>
          <w:color w:val="000000"/>
        </w:rPr>
        <w:t xml:space="preserve"> 
Общая вибрация, категория 3,тип «а»</w:t>
      </w:r>
    </w:p>
    <w:bookmarkEnd w:id="54"/>
    <w:bookmarkStart w:name="z346" w:id="55"/>
    <w:p>
      <w:pPr>
        <w:spacing w:after="0"/>
        <w:ind w:left="0"/>
        <w:jc w:val="both"/>
      </w:pPr>
      <w:r>
        <w:rPr>
          <w:rFonts w:ascii="Times New Roman"/>
          <w:b w:val="false"/>
          <w:i w:val="false"/>
          <w:color w:val="000000"/>
          <w:sz w:val="28"/>
        </w:rPr>
        <w:t>
Таблица 4</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51"/>
        <w:gridCol w:w="1181"/>
        <w:gridCol w:w="755"/>
        <w:gridCol w:w="1182"/>
        <w:gridCol w:w="755"/>
        <w:gridCol w:w="1182"/>
        <w:gridCol w:w="755"/>
        <w:gridCol w:w="1182"/>
        <w:gridCol w:w="755"/>
        <w:gridCol w:w="1176"/>
        <w:gridCol w:w="774"/>
        <w:gridCol w:w="1176"/>
        <w:gridCol w:w="574"/>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мин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значения виброускорения в октавных полосах частот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bl>
    <w:bookmarkStart w:name="z347" w:id="56"/>
    <w:p>
      <w:pPr>
        <w:spacing w:after="0"/>
        <w:ind w:left="0"/>
        <w:jc w:val="left"/>
      </w:pPr>
      <w:r>
        <w:rPr>
          <w:rFonts w:ascii="Times New Roman"/>
          <w:b/>
          <w:i w:val="false"/>
          <w:color w:val="000000"/>
        </w:rPr>
        <w:t xml:space="preserve"> 
Общая вибрация, категория 3,тип «в»</w:t>
      </w:r>
    </w:p>
    <w:bookmarkEnd w:id="56"/>
    <w:bookmarkStart w:name="z348" w:id="57"/>
    <w:p>
      <w:pPr>
        <w:spacing w:after="0"/>
        <w:ind w:left="0"/>
        <w:jc w:val="both"/>
      </w:pPr>
      <w:r>
        <w:rPr>
          <w:rFonts w:ascii="Times New Roman"/>
          <w:b w:val="false"/>
          <w:i w:val="false"/>
          <w:color w:val="000000"/>
          <w:sz w:val="28"/>
        </w:rPr>
        <w:t>
Таблица 5</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205"/>
        <w:gridCol w:w="541"/>
        <w:gridCol w:w="1206"/>
        <w:gridCol w:w="541"/>
        <w:gridCol w:w="1206"/>
        <w:gridCol w:w="541"/>
        <w:gridCol w:w="1205"/>
        <w:gridCol w:w="770"/>
        <w:gridCol w:w="1204"/>
        <w:gridCol w:w="769"/>
        <w:gridCol w:w="1206"/>
        <w:gridCol w:w="772"/>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мин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значения виброускорения в октавных полосах частот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bookmarkStart w:name="z349" w:id="5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требования к    </w:t>
      </w:r>
      <w:r>
        <w:br/>
      </w:r>
      <w:r>
        <w:rPr>
          <w:rFonts w:ascii="Times New Roman"/>
          <w:b w:val="false"/>
          <w:i w:val="false"/>
          <w:color w:val="000000"/>
          <w:sz w:val="28"/>
        </w:rPr>
        <w:t xml:space="preserve">
атмосферному воздуху в городских и        </w:t>
      </w:r>
      <w:r>
        <w:br/>
      </w:r>
      <w:r>
        <w:rPr>
          <w:rFonts w:ascii="Times New Roman"/>
          <w:b w:val="false"/>
          <w:i w:val="false"/>
          <w:color w:val="000000"/>
          <w:sz w:val="28"/>
        </w:rPr>
        <w:t xml:space="preserve">
сельских населенных пунктах,          </w:t>
      </w:r>
      <w:r>
        <w:br/>
      </w:r>
      <w:r>
        <w:rPr>
          <w:rFonts w:ascii="Times New Roman"/>
          <w:b w:val="false"/>
          <w:i w:val="false"/>
          <w:color w:val="000000"/>
          <w:sz w:val="28"/>
        </w:rPr>
        <w:t xml:space="preserve">
почвам и их безопасности, содержанию территорий  </w:t>
      </w:r>
      <w:r>
        <w:br/>
      </w:r>
      <w:r>
        <w:rPr>
          <w:rFonts w:ascii="Times New Roman"/>
          <w:b w:val="false"/>
          <w:i w:val="false"/>
          <w:color w:val="000000"/>
          <w:sz w:val="28"/>
        </w:rPr>
        <w:t xml:space="preserve">
городских и сельских населенных          </w:t>
      </w:r>
      <w:r>
        <w:br/>
      </w:r>
      <w:r>
        <w:rPr>
          <w:rFonts w:ascii="Times New Roman"/>
          <w:b w:val="false"/>
          <w:i w:val="false"/>
          <w:color w:val="000000"/>
          <w:sz w:val="28"/>
        </w:rPr>
        <w:t xml:space="preserve">
пунктов, условиям работы с источниками       </w:t>
      </w:r>
      <w:r>
        <w:br/>
      </w:r>
      <w:r>
        <w:rPr>
          <w:rFonts w:ascii="Times New Roman"/>
          <w:b w:val="false"/>
          <w:i w:val="false"/>
          <w:color w:val="000000"/>
          <w:sz w:val="28"/>
        </w:rPr>
        <w:t xml:space="preserve">
физических факторов, оказывающих          </w:t>
      </w:r>
      <w:r>
        <w:br/>
      </w:r>
      <w:r>
        <w:rPr>
          <w:rFonts w:ascii="Times New Roman"/>
          <w:b w:val="false"/>
          <w:i w:val="false"/>
          <w:color w:val="000000"/>
          <w:sz w:val="28"/>
        </w:rPr>
        <w:t xml:space="preserve">
воздействие на человека»            </w:t>
      </w:r>
    </w:p>
    <w:bookmarkEnd w:id="58"/>
    <w:bookmarkStart w:name="z350" w:id="59"/>
    <w:p>
      <w:pPr>
        <w:spacing w:after="0"/>
        <w:ind w:left="0"/>
        <w:jc w:val="left"/>
      </w:pPr>
      <w:r>
        <w:rPr>
          <w:rFonts w:ascii="Times New Roman"/>
          <w:b/>
          <w:i w:val="false"/>
          <w:color w:val="000000"/>
        </w:rPr>
        <w:t xml:space="preserve"> 
Уровни освещенности при точных зрительных работах</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3149"/>
        <w:gridCol w:w="3288"/>
        <w:gridCol w:w="2716"/>
        <w:gridCol w:w="2735"/>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объекта</w:t>
            </w:r>
            <w:r>
              <w:br/>
            </w:r>
            <w:r>
              <w:rPr>
                <w:rFonts w:ascii="Times New Roman"/>
                <w:b w:val="false"/>
                <w:i w:val="false"/>
                <w:color w:val="000000"/>
                <w:sz w:val="20"/>
              </w:rPr>
              <w:t>
</w:t>
            </w:r>
            <w:r>
              <w:rPr>
                <w:rFonts w:ascii="Times New Roman"/>
                <w:b w:val="false"/>
                <w:i w:val="false"/>
                <w:color w:val="000000"/>
                <w:sz w:val="20"/>
              </w:rPr>
              <w:t>различения,</w:t>
            </w:r>
            <w:r>
              <w:br/>
            </w:r>
            <w:r>
              <w:rPr>
                <w:rFonts w:ascii="Times New Roman"/>
                <w:b w:val="false"/>
                <w:i w:val="false"/>
                <w:color w:val="000000"/>
                <w:sz w:val="20"/>
              </w:rPr>
              <w:t>
</w:t>
            </w:r>
            <w:r>
              <w:rPr>
                <w:rFonts w:ascii="Times New Roman"/>
                <w:b w:val="false"/>
                <w:i w:val="false"/>
                <w:color w:val="000000"/>
                <w:sz w:val="20"/>
              </w:rPr>
              <w:t>угл.мин.</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точной</w:t>
            </w:r>
            <w:r>
              <w:br/>
            </w:r>
            <w:r>
              <w:rPr>
                <w:rFonts w:ascii="Times New Roman"/>
                <w:b w:val="false"/>
                <w:i w:val="false"/>
                <w:color w:val="000000"/>
                <w:sz w:val="20"/>
              </w:rPr>
              <w:t>
</w:t>
            </w:r>
            <w:r>
              <w:rPr>
                <w:rFonts w:ascii="Times New Roman"/>
                <w:b w:val="false"/>
                <w:i w:val="false"/>
                <w:color w:val="000000"/>
                <w:sz w:val="20"/>
              </w:rPr>
              <w:t>зрительной работы</w:t>
            </w:r>
            <w:r>
              <w:br/>
            </w:r>
            <w:r>
              <w:rPr>
                <w:rFonts w:ascii="Times New Roman"/>
                <w:b w:val="false"/>
                <w:i w:val="false"/>
                <w:color w:val="000000"/>
                <w:sz w:val="20"/>
              </w:rPr>
              <w:t>
</w:t>
            </w:r>
            <w:r>
              <w:rPr>
                <w:rFonts w:ascii="Times New Roman"/>
                <w:b w:val="false"/>
                <w:i w:val="false"/>
                <w:color w:val="000000"/>
                <w:sz w:val="20"/>
              </w:rPr>
              <w:t>в % ко времени</w:t>
            </w:r>
            <w:r>
              <w:br/>
            </w:r>
            <w:r>
              <w:rPr>
                <w:rFonts w:ascii="Times New Roman"/>
                <w:b w:val="false"/>
                <w:i w:val="false"/>
                <w:color w:val="000000"/>
                <w:sz w:val="20"/>
              </w:rPr>
              <w:t>
</w:t>
            </w:r>
            <w:r>
              <w:rPr>
                <w:rFonts w:ascii="Times New Roman"/>
                <w:b w:val="false"/>
                <w:i w:val="false"/>
                <w:color w:val="000000"/>
                <w:sz w:val="20"/>
              </w:rPr>
              <w:t>рабочей смены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Освещенность</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Яркость рабочей</w:t>
            </w:r>
            <w:r>
              <w:br/>
            </w:r>
            <w:r>
              <w:rPr>
                <w:rFonts w:ascii="Times New Roman"/>
                <w:b w:val="false"/>
                <w:i w:val="false"/>
                <w:color w:val="000000"/>
                <w:sz w:val="20"/>
              </w:rPr>
              <w:t>
</w:t>
            </w:r>
            <w:r>
              <w:rPr>
                <w:rFonts w:ascii="Times New Roman"/>
                <w:b w:val="false"/>
                <w:i w:val="false"/>
                <w:color w:val="000000"/>
                <w:sz w:val="20"/>
              </w:rPr>
              <w:t>поверхности,</w:t>
            </w:r>
            <w:r>
              <w:br/>
            </w:r>
            <w:r>
              <w:rPr>
                <w:rFonts w:ascii="Times New Roman"/>
                <w:b w:val="false"/>
                <w:i w:val="false"/>
                <w:color w:val="000000"/>
                <w:sz w:val="20"/>
              </w:rPr>
              <w:t>
</w:t>
            </w:r>
            <w:r>
              <w:rPr>
                <w:rFonts w:ascii="Times New Roman"/>
                <w:b w:val="false"/>
                <w:i w:val="false"/>
                <w:color w:val="000000"/>
                <w:sz w:val="20"/>
              </w:rPr>
              <w:t>кд/м2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60</w:t>
            </w:r>
            <w:r>
              <w:br/>
            </w:r>
            <w:r>
              <w:rPr>
                <w:rFonts w:ascii="Times New Roman"/>
                <w:b w:val="false"/>
                <w:i w:val="false"/>
                <w:color w:val="000000"/>
                <w:sz w:val="20"/>
              </w:rPr>
              <w:t>
</w:t>
            </w:r>
            <w:r>
              <w:rPr>
                <w:rFonts w:ascii="Times New Roman"/>
                <w:b w:val="false"/>
                <w:i w:val="false"/>
                <w:color w:val="000000"/>
                <w:sz w:val="20"/>
              </w:rPr>
              <w:t>От 60 до 30</w:t>
            </w:r>
            <w:r>
              <w:br/>
            </w:r>
            <w:r>
              <w:rPr>
                <w:rFonts w:ascii="Times New Roman"/>
                <w:b w:val="false"/>
                <w:i w:val="false"/>
                <w:color w:val="000000"/>
                <w:sz w:val="20"/>
              </w:rPr>
              <w:t>
</w:t>
            </w:r>
            <w:r>
              <w:rPr>
                <w:rFonts w:ascii="Times New Roman"/>
                <w:b w:val="false"/>
                <w:i w:val="false"/>
                <w:color w:val="000000"/>
                <w:sz w:val="20"/>
              </w:rPr>
              <w:t>Менее 30</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r>
              <w:rPr>
                <w:rFonts w:ascii="Times New Roman"/>
                <w:b w:val="false"/>
                <w:i w:val="false"/>
                <w:color w:val="000000"/>
                <w:sz w:val="20"/>
              </w:rPr>
              <w:t>3000</w:t>
            </w:r>
            <w:r>
              <w:br/>
            </w:r>
            <w:r>
              <w:rPr>
                <w:rFonts w:ascii="Times New Roman"/>
                <w:b w:val="false"/>
                <w:i w:val="false"/>
                <w:color w:val="000000"/>
                <w:sz w:val="20"/>
              </w:rPr>
              <w:t>
</w:t>
            </w:r>
            <w:r>
              <w:rPr>
                <w:rFonts w:ascii="Times New Roman"/>
                <w:b w:val="false"/>
                <w:i w:val="false"/>
                <w:color w:val="000000"/>
                <w:sz w:val="20"/>
              </w:rPr>
              <w:t>2000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300 до 500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 до 3,0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60</w:t>
            </w:r>
            <w:r>
              <w:br/>
            </w:r>
            <w:r>
              <w:rPr>
                <w:rFonts w:ascii="Times New Roman"/>
                <w:b w:val="false"/>
                <w:i w:val="false"/>
                <w:color w:val="000000"/>
                <w:sz w:val="20"/>
              </w:rPr>
              <w:t>
</w:t>
            </w:r>
            <w:r>
              <w:rPr>
                <w:rFonts w:ascii="Times New Roman"/>
                <w:b w:val="false"/>
                <w:i w:val="false"/>
                <w:color w:val="000000"/>
                <w:sz w:val="20"/>
              </w:rPr>
              <w:t>От 60 до 30</w:t>
            </w:r>
            <w:r>
              <w:br/>
            </w:r>
            <w:r>
              <w:rPr>
                <w:rFonts w:ascii="Times New Roman"/>
                <w:b w:val="false"/>
                <w:i w:val="false"/>
                <w:color w:val="000000"/>
                <w:sz w:val="20"/>
              </w:rPr>
              <w:t>
</w:t>
            </w:r>
            <w:r>
              <w:rPr>
                <w:rFonts w:ascii="Times New Roman"/>
                <w:b w:val="false"/>
                <w:i w:val="false"/>
                <w:color w:val="000000"/>
                <w:sz w:val="20"/>
              </w:rPr>
              <w:t>Менее 30</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r>
              <w:rPr>
                <w:rFonts w:ascii="Times New Roman"/>
                <w:b w:val="false"/>
                <w:i w:val="false"/>
                <w:color w:val="000000"/>
                <w:sz w:val="20"/>
              </w:rPr>
              <w:t>1500</w:t>
            </w:r>
            <w:r>
              <w:br/>
            </w:r>
            <w:r>
              <w:rPr>
                <w:rFonts w:ascii="Times New Roman"/>
                <w:b w:val="false"/>
                <w:i w:val="false"/>
                <w:color w:val="000000"/>
                <w:sz w:val="20"/>
              </w:rPr>
              <w:t>
</w:t>
            </w:r>
            <w:r>
              <w:rPr>
                <w:rFonts w:ascii="Times New Roman"/>
                <w:b w:val="false"/>
                <w:i w:val="false"/>
                <w:color w:val="000000"/>
                <w:sz w:val="20"/>
              </w:rPr>
              <w:t>1000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150 до 300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3,5 до 5,0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60</w:t>
            </w:r>
            <w:r>
              <w:br/>
            </w:r>
            <w:r>
              <w:rPr>
                <w:rFonts w:ascii="Times New Roman"/>
                <w:b w:val="false"/>
                <w:i w:val="false"/>
                <w:color w:val="000000"/>
                <w:sz w:val="20"/>
              </w:rPr>
              <w:t>
</w:t>
            </w:r>
            <w:r>
              <w:rPr>
                <w:rFonts w:ascii="Times New Roman"/>
                <w:b w:val="false"/>
                <w:i w:val="false"/>
                <w:color w:val="000000"/>
                <w:sz w:val="20"/>
              </w:rPr>
              <w:t>От 60 до 30</w:t>
            </w:r>
            <w:r>
              <w:br/>
            </w:r>
            <w:r>
              <w:rPr>
                <w:rFonts w:ascii="Times New Roman"/>
                <w:b w:val="false"/>
                <w:i w:val="false"/>
                <w:color w:val="000000"/>
                <w:sz w:val="20"/>
              </w:rPr>
              <w:t>
</w:t>
            </w:r>
            <w:r>
              <w:rPr>
                <w:rFonts w:ascii="Times New Roman"/>
                <w:b w:val="false"/>
                <w:i w:val="false"/>
                <w:color w:val="000000"/>
                <w:sz w:val="20"/>
              </w:rPr>
              <w:t>Менее 30</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750</w:t>
            </w:r>
            <w:r>
              <w:br/>
            </w:r>
            <w:r>
              <w:rPr>
                <w:rFonts w:ascii="Times New Roman"/>
                <w:b w:val="false"/>
                <w:i w:val="false"/>
                <w:color w:val="000000"/>
                <w:sz w:val="20"/>
              </w:rPr>
              <w:t>
</w:t>
            </w:r>
            <w:r>
              <w:rPr>
                <w:rFonts w:ascii="Times New Roman"/>
                <w:b w:val="false"/>
                <w:i w:val="false"/>
                <w:color w:val="000000"/>
                <w:sz w:val="20"/>
              </w:rPr>
              <w:t>500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750 до 150</w:t>
            </w:r>
          </w:p>
        </w:tc>
      </w:tr>
    </w:tbl>
    <w:bookmarkStart w:name="z351" w:id="6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требования к    </w:t>
      </w:r>
      <w:r>
        <w:br/>
      </w:r>
      <w:r>
        <w:rPr>
          <w:rFonts w:ascii="Times New Roman"/>
          <w:b w:val="false"/>
          <w:i w:val="false"/>
          <w:color w:val="000000"/>
          <w:sz w:val="28"/>
        </w:rPr>
        <w:t xml:space="preserve">
атмосферному воздуху в городских и        </w:t>
      </w:r>
      <w:r>
        <w:br/>
      </w:r>
      <w:r>
        <w:rPr>
          <w:rFonts w:ascii="Times New Roman"/>
          <w:b w:val="false"/>
          <w:i w:val="false"/>
          <w:color w:val="000000"/>
          <w:sz w:val="28"/>
        </w:rPr>
        <w:t xml:space="preserve">
сельских населенных пунктах,          </w:t>
      </w:r>
      <w:r>
        <w:br/>
      </w:r>
      <w:r>
        <w:rPr>
          <w:rFonts w:ascii="Times New Roman"/>
          <w:b w:val="false"/>
          <w:i w:val="false"/>
          <w:color w:val="000000"/>
          <w:sz w:val="28"/>
        </w:rPr>
        <w:t xml:space="preserve">
почвам и их безопасности, содержанию территорий  </w:t>
      </w:r>
      <w:r>
        <w:br/>
      </w:r>
      <w:r>
        <w:rPr>
          <w:rFonts w:ascii="Times New Roman"/>
          <w:b w:val="false"/>
          <w:i w:val="false"/>
          <w:color w:val="000000"/>
          <w:sz w:val="28"/>
        </w:rPr>
        <w:t xml:space="preserve">
городских и сельских населенных          </w:t>
      </w:r>
      <w:r>
        <w:br/>
      </w:r>
      <w:r>
        <w:rPr>
          <w:rFonts w:ascii="Times New Roman"/>
          <w:b w:val="false"/>
          <w:i w:val="false"/>
          <w:color w:val="000000"/>
          <w:sz w:val="28"/>
        </w:rPr>
        <w:t xml:space="preserve">
пунктов, условиям работы с источниками       </w:t>
      </w:r>
      <w:r>
        <w:br/>
      </w:r>
      <w:r>
        <w:rPr>
          <w:rFonts w:ascii="Times New Roman"/>
          <w:b w:val="false"/>
          <w:i w:val="false"/>
          <w:color w:val="000000"/>
          <w:sz w:val="28"/>
        </w:rPr>
        <w:t xml:space="preserve">
физических факторов, оказывающих          </w:t>
      </w:r>
      <w:r>
        <w:br/>
      </w:r>
      <w:r>
        <w:rPr>
          <w:rFonts w:ascii="Times New Roman"/>
          <w:b w:val="false"/>
          <w:i w:val="false"/>
          <w:color w:val="000000"/>
          <w:sz w:val="28"/>
        </w:rPr>
        <w:t xml:space="preserve">
воздействие на человека»            </w:t>
      </w:r>
    </w:p>
    <w:bookmarkEnd w:id="60"/>
    <w:bookmarkStart w:name="z352" w:id="61"/>
    <w:p>
      <w:pPr>
        <w:spacing w:after="0"/>
        <w:ind w:left="0"/>
        <w:jc w:val="left"/>
      </w:pPr>
      <w:r>
        <w:rPr>
          <w:rFonts w:ascii="Times New Roman"/>
          <w:b/>
          <w:i w:val="false"/>
          <w:color w:val="000000"/>
        </w:rPr>
        <w:t xml:space="preserve"> 
Предельно допустимые уровни инфразвука на рабочих местах</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933"/>
        <w:gridCol w:w="1173"/>
        <w:gridCol w:w="1213"/>
        <w:gridCol w:w="973"/>
        <w:gridCol w:w="1413"/>
        <w:gridCol w:w="387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помещений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Уровни звукового давления,</w:t>
            </w:r>
            <w:r>
              <w:br/>
            </w:r>
            <w:r>
              <w:rPr>
                <w:rFonts w:ascii="Times New Roman"/>
                <w:b w:val="false"/>
                <w:i w:val="false"/>
                <w:color w:val="000000"/>
                <w:sz w:val="20"/>
              </w:rPr>
              <w:t>
</w:t>
            </w:r>
            <w:r>
              <w:rPr>
                <w:rFonts w:ascii="Times New Roman"/>
                <w:b w:val="false"/>
                <w:i w:val="false"/>
                <w:color w:val="000000"/>
                <w:sz w:val="20"/>
              </w:rPr>
              <w:t>дБ в октавных полосах со</w:t>
            </w:r>
            <w:r>
              <w:br/>
            </w:r>
            <w:r>
              <w:rPr>
                <w:rFonts w:ascii="Times New Roman"/>
                <w:b w:val="false"/>
                <w:i w:val="false"/>
                <w:color w:val="000000"/>
                <w:sz w:val="20"/>
              </w:rPr>
              <w:t>
</w:t>
            </w:r>
            <w:r>
              <w:rPr>
                <w:rFonts w:ascii="Times New Roman"/>
                <w:b w:val="false"/>
                <w:i w:val="false"/>
                <w:color w:val="000000"/>
                <w:sz w:val="20"/>
              </w:rPr>
              <w:t>средне-геометрическими</w:t>
            </w:r>
            <w:r>
              <w:br/>
            </w:r>
            <w:r>
              <w:rPr>
                <w:rFonts w:ascii="Times New Roman"/>
                <w:b w:val="false"/>
                <w:i w:val="false"/>
                <w:color w:val="000000"/>
                <w:sz w:val="20"/>
              </w:rPr>
              <w:t>
</w:t>
            </w:r>
            <w:r>
              <w:rPr>
                <w:rFonts w:ascii="Times New Roman"/>
                <w:b w:val="false"/>
                <w:i w:val="false"/>
                <w:color w:val="000000"/>
                <w:sz w:val="20"/>
              </w:rPr>
              <w:t>частотами, Гц</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уровень</w:t>
            </w:r>
            <w:r>
              <w:br/>
            </w:r>
            <w:r>
              <w:rPr>
                <w:rFonts w:ascii="Times New Roman"/>
                <w:b w:val="false"/>
                <w:i w:val="false"/>
                <w:color w:val="000000"/>
                <w:sz w:val="20"/>
              </w:rPr>
              <w:t>
</w:t>
            </w:r>
            <w:r>
              <w:rPr>
                <w:rFonts w:ascii="Times New Roman"/>
                <w:b w:val="false"/>
                <w:i w:val="false"/>
                <w:color w:val="000000"/>
                <w:sz w:val="20"/>
              </w:rPr>
              <w:t>звукового давления,</w:t>
            </w:r>
            <w:r>
              <w:br/>
            </w:r>
            <w:r>
              <w:rPr>
                <w:rFonts w:ascii="Times New Roman"/>
                <w:b w:val="false"/>
                <w:i w:val="false"/>
                <w:color w:val="000000"/>
                <w:sz w:val="20"/>
              </w:rPr>
              <w:t>
</w:t>
            </w:r>
            <w:r>
              <w:rPr>
                <w:rFonts w:ascii="Times New Roman"/>
                <w:b w:val="false"/>
                <w:i w:val="false"/>
                <w:color w:val="000000"/>
                <w:sz w:val="20"/>
              </w:rPr>
              <w:t>дБ Лиин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различной</w:t>
            </w:r>
            <w:r>
              <w:br/>
            </w:r>
            <w:r>
              <w:rPr>
                <w:rFonts w:ascii="Times New Roman"/>
                <w:b w:val="false"/>
                <w:i w:val="false"/>
                <w:color w:val="000000"/>
                <w:sz w:val="20"/>
              </w:rPr>
              <w:t>
</w:t>
            </w:r>
            <w:r>
              <w:rPr>
                <w:rFonts w:ascii="Times New Roman"/>
                <w:b w:val="false"/>
                <w:i w:val="false"/>
                <w:color w:val="000000"/>
                <w:sz w:val="20"/>
              </w:rPr>
              <w:t>степени тяжести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различной</w:t>
            </w:r>
            <w:r>
              <w:br/>
            </w:r>
            <w:r>
              <w:rPr>
                <w:rFonts w:ascii="Times New Roman"/>
                <w:b w:val="false"/>
                <w:i w:val="false"/>
                <w:color w:val="000000"/>
                <w:sz w:val="20"/>
              </w:rPr>
              <w:t>
</w:t>
            </w:r>
            <w:r>
              <w:rPr>
                <w:rFonts w:ascii="Times New Roman"/>
                <w:b w:val="false"/>
                <w:i w:val="false"/>
                <w:color w:val="000000"/>
                <w:sz w:val="20"/>
              </w:rPr>
              <w:t>степени</w:t>
            </w:r>
            <w:r>
              <w:br/>
            </w:r>
            <w:r>
              <w:rPr>
                <w:rFonts w:ascii="Times New Roman"/>
                <w:b w:val="false"/>
                <w:i w:val="false"/>
                <w:color w:val="000000"/>
                <w:sz w:val="20"/>
              </w:rPr>
              <w:t>
</w:t>
            </w:r>
            <w:r>
              <w:rPr>
                <w:rFonts w:ascii="Times New Roman"/>
                <w:b w:val="false"/>
                <w:i w:val="false"/>
                <w:color w:val="000000"/>
                <w:sz w:val="20"/>
              </w:rPr>
              <w:t>интеллектуально-</w:t>
            </w:r>
            <w:r>
              <w:br/>
            </w:r>
            <w:r>
              <w:rPr>
                <w:rFonts w:ascii="Times New Roman"/>
                <w:b w:val="false"/>
                <w:i w:val="false"/>
                <w:color w:val="000000"/>
                <w:sz w:val="20"/>
              </w:rPr>
              <w:t>
</w:t>
            </w:r>
            <w:r>
              <w:rPr>
                <w:rFonts w:ascii="Times New Roman"/>
                <w:b w:val="false"/>
                <w:i w:val="false"/>
                <w:color w:val="000000"/>
                <w:sz w:val="20"/>
              </w:rPr>
              <w:t>эмоциональной</w:t>
            </w:r>
            <w:r>
              <w:br/>
            </w:r>
            <w:r>
              <w:rPr>
                <w:rFonts w:ascii="Times New Roman"/>
                <w:b w:val="false"/>
                <w:i w:val="false"/>
                <w:color w:val="000000"/>
                <w:sz w:val="20"/>
              </w:rPr>
              <w:t>
</w:t>
            </w:r>
            <w:r>
              <w:rPr>
                <w:rFonts w:ascii="Times New Roman"/>
                <w:b w:val="false"/>
                <w:i w:val="false"/>
                <w:color w:val="000000"/>
                <w:sz w:val="20"/>
              </w:rPr>
              <w:t>напряженности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bookmarkStart w:name="z353" w:id="6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требования к    </w:t>
      </w:r>
      <w:r>
        <w:br/>
      </w:r>
      <w:r>
        <w:rPr>
          <w:rFonts w:ascii="Times New Roman"/>
          <w:b w:val="false"/>
          <w:i w:val="false"/>
          <w:color w:val="000000"/>
          <w:sz w:val="28"/>
        </w:rPr>
        <w:t xml:space="preserve">
атмосферному воздуху в городских и        </w:t>
      </w:r>
      <w:r>
        <w:br/>
      </w:r>
      <w:r>
        <w:rPr>
          <w:rFonts w:ascii="Times New Roman"/>
          <w:b w:val="false"/>
          <w:i w:val="false"/>
          <w:color w:val="000000"/>
          <w:sz w:val="28"/>
        </w:rPr>
        <w:t xml:space="preserve">
сельских населенных пунктах,          </w:t>
      </w:r>
      <w:r>
        <w:br/>
      </w:r>
      <w:r>
        <w:rPr>
          <w:rFonts w:ascii="Times New Roman"/>
          <w:b w:val="false"/>
          <w:i w:val="false"/>
          <w:color w:val="000000"/>
          <w:sz w:val="28"/>
        </w:rPr>
        <w:t xml:space="preserve">
почвам и их безопасности, содержанию территорий  </w:t>
      </w:r>
      <w:r>
        <w:br/>
      </w:r>
      <w:r>
        <w:rPr>
          <w:rFonts w:ascii="Times New Roman"/>
          <w:b w:val="false"/>
          <w:i w:val="false"/>
          <w:color w:val="000000"/>
          <w:sz w:val="28"/>
        </w:rPr>
        <w:t xml:space="preserve">
городских и сельских населенных          </w:t>
      </w:r>
      <w:r>
        <w:br/>
      </w:r>
      <w:r>
        <w:rPr>
          <w:rFonts w:ascii="Times New Roman"/>
          <w:b w:val="false"/>
          <w:i w:val="false"/>
          <w:color w:val="000000"/>
          <w:sz w:val="28"/>
        </w:rPr>
        <w:t xml:space="preserve">
пунктов, условиям работы с источниками       </w:t>
      </w:r>
      <w:r>
        <w:br/>
      </w:r>
      <w:r>
        <w:rPr>
          <w:rFonts w:ascii="Times New Roman"/>
          <w:b w:val="false"/>
          <w:i w:val="false"/>
          <w:color w:val="000000"/>
          <w:sz w:val="28"/>
        </w:rPr>
        <w:t xml:space="preserve">
физических факторов, оказывающих          </w:t>
      </w:r>
      <w:r>
        <w:br/>
      </w:r>
      <w:r>
        <w:rPr>
          <w:rFonts w:ascii="Times New Roman"/>
          <w:b w:val="false"/>
          <w:i w:val="false"/>
          <w:color w:val="000000"/>
          <w:sz w:val="28"/>
        </w:rPr>
        <w:t xml:space="preserve">
воздействие на человека»            </w:t>
      </w:r>
    </w:p>
    <w:bookmarkEnd w:id="62"/>
    <w:bookmarkStart w:name="z354" w:id="63"/>
    <w:p>
      <w:pPr>
        <w:spacing w:after="0"/>
        <w:ind w:left="0"/>
        <w:jc w:val="left"/>
      </w:pPr>
      <w:r>
        <w:rPr>
          <w:rFonts w:ascii="Times New Roman"/>
          <w:b/>
          <w:i w:val="false"/>
          <w:color w:val="000000"/>
        </w:rPr>
        <w:t xml:space="preserve"> 
Санитарная оценка почвы*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234"/>
        <w:gridCol w:w="3487"/>
        <w:gridCol w:w="1908"/>
        <w:gridCol w:w="3026"/>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опасности</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загрязнения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и</w:t>
            </w:r>
            <w:r>
              <w:br/>
            </w:r>
            <w:r>
              <w:rPr>
                <w:rFonts w:ascii="Times New Roman"/>
                <w:b w:val="false"/>
                <w:i w:val="false"/>
                <w:color w:val="000000"/>
                <w:sz w:val="20"/>
              </w:rPr>
              <w:t>
</w:t>
            </w:r>
            <w:r>
              <w:rPr>
                <w:rFonts w:ascii="Times New Roman"/>
                <w:b w:val="false"/>
                <w:i w:val="false"/>
                <w:color w:val="000000"/>
                <w:sz w:val="20"/>
              </w:rPr>
              <w:t>паразитологические</w:t>
            </w:r>
            <w:r>
              <w:br/>
            </w:r>
            <w:r>
              <w:rPr>
                <w:rFonts w:ascii="Times New Roman"/>
                <w:b w:val="false"/>
                <w:i w:val="false"/>
                <w:color w:val="000000"/>
                <w:sz w:val="20"/>
              </w:rPr>
              <w:t>
</w:t>
            </w:r>
            <w:r>
              <w:rPr>
                <w:rFonts w:ascii="Times New Roman"/>
                <w:b w:val="false"/>
                <w:i w:val="false"/>
                <w:color w:val="000000"/>
                <w:sz w:val="20"/>
              </w:rPr>
              <w:t>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 титр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Титр анаэробов</w:t>
            </w:r>
            <w:r>
              <w:br/>
            </w:r>
            <w:r>
              <w:rPr>
                <w:rFonts w:ascii="Times New Roman"/>
                <w:b w:val="false"/>
                <w:i w:val="false"/>
                <w:color w:val="000000"/>
                <w:sz w:val="20"/>
              </w:rPr>
              <w:t>
</w:t>
            </w:r>
            <w:r>
              <w:rPr>
                <w:rFonts w:ascii="Times New Roman"/>
                <w:b w:val="false"/>
                <w:i w:val="false"/>
                <w:color w:val="000000"/>
                <w:sz w:val="20"/>
              </w:rPr>
              <w:t>(Cl.perfringers)</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Безопасная</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.&gt;0,1</w:t>
            </w:r>
          </w:p>
        </w:tc>
      </w:tr>
      <w:tr>
        <w:trPr>
          <w:trHeight w:val="10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Относительно</w:t>
            </w:r>
            <w:r>
              <w:br/>
            </w:r>
            <w:r>
              <w:rPr>
                <w:rFonts w:ascii="Times New Roman"/>
                <w:b w:val="false"/>
                <w:i w:val="false"/>
                <w:color w:val="000000"/>
                <w:sz w:val="20"/>
              </w:rPr>
              <w:t>
</w:t>
            </w:r>
            <w:r>
              <w:rPr>
                <w:rFonts w:ascii="Times New Roman"/>
                <w:b w:val="false"/>
                <w:i w:val="false"/>
                <w:color w:val="000000"/>
                <w:sz w:val="20"/>
              </w:rPr>
              <w:t>безопасная</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Слабозагрязненная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Опасная</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Умереннозагрязненная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0,01-0,001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0,001-0,0001</w:t>
            </w:r>
          </w:p>
        </w:tc>
      </w:tr>
      <w:tr>
        <w:trPr>
          <w:trHeight w:val="12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Чрезвычайно опасная</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Сильнозагрязненная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&lt;0,0001</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3330"/>
        <w:gridCol w:w="2568"/>
        <w:gridCol w:w="2545"/>
        <w:gridCol w:w="3361"/>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и паразитологические показатели</w:t>
            </w:r>
          </w:p>
        </w:tc>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самоочищения почвы</w:t>
            </w:r>
            <w:r>
              <w:br/>
            </w:r>
            <w:r>
              <w:rPr>
                <w:rFonts w:ascii="Times New Roman"/>
                <w:b w:val="false"/>
                <w:i w:val="false"/>
                <w:color w:val="000000"/>
                <w:sz w:val="20"/>
              </w:rPr>
              <w:t>
</w:t>
            </w:r>
            <w:r>
              <w:rPr>
                <w:rFonts w:ascii="Times New Roman"/>
                <w:b w:val="false"/>
                <w:i w:val="false"/>
                <w:color w:val="000000"/>
                <w:sz w:val="20"/>
              </w:rPr>
              <w:t>термофилов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яйц</w:t>
            </w:r>
            <w:r>
              <w:br/>
            </w:r>
            <w:r>
              <w:rPr>
                <w:rFonts w:ascii="Times New Roman"/>
                <w:b w:val="false"/>
                <w:i w:val="false"/>
                <w:color w:val="000000"/>
                <w:sz w:val="20"/>
              </w:rPr>
              <w:t>
</w:t>
            </w:r>
            <w:r>
              <w:rPr>
                <w:rFonts w:ascii="Times New Roman"/>
                <w:b w:val="false"/>
                <w:i w:val="false"/>
                <w:color w:val="000000"/>
                <w:sz w:val="20"/>
              </w:rPr>
              <w:t>гельминтов 1 кг.</w:t>
            </w:r>
            <w:r>
              <w:br/>
            </w:r>
            <w:r>
              <w:rPr>
                <w:rFonts w:ascii="Times New Roman"/>
                <w:b w:val="false"/>
                <w:i w:val="false"/>
                <w:color w:val="000000"/>
                <w:sz w:val="20"/>
              </w:rPr>
              <w:t>
</w:t>
            </w:r>
            <w:r>
              <w:rPr>
                <w:rFonts w:ascii="Times New Roman"/>
                <w:b w:val="false"/>
                <w:i w:val="false"/>
                <w:color w:val="000000"/>
                <w:sz w:val="20"/>
              </w:rPr>
              <w:t>почвы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личинок и</w:t>
            </w:r>
            <w:r>
              <w:br/>
            </w:r>
            <w:r>
              <w:rPr>
                <w:rFonts w:ascii="Times New Roman"/>
                <w:b w:val="false"/>
                <w:i w:val="false"/>
                <w:color w:val="000000"/>
                <w:sz w:val="20"/>
              </w:rPr>
              <w:t>
</w:t>
            </w:r>
            <w:r>
              <w:rPr>
                <w:rFonts w:ascii="Times New Roman"/>
                <w:b w:val="false"/>
                <w:i w:val="false"/>
                <w:color w:val="000000"/>
                <w:sz w:val="20"/>
              </w:rPr>
              <w:t>кукоколок мух на</w:t>
            </w:r>
            <w:r>
              <w:br/>
            </w:r>
            <w:r>
              <w:rPr>
                <w:rFonts w:ascii="Times New Roman"/>
                <w:b w:val="false"/>
                <w:i w:val="false"/>
                <w:color w:val="000000"/>
                <w:sz w:val="20"/>
              </w:rPr>
              <w:t>
</w:t>
            </w:r>
            <w:r>
              <w:rPr>
                <w:rFonts w:ascii="Times New Roman"/>
                <w:b w:val="false"/>
                <w:i w:val="false"/>
                <w:color w:val="000000"/>
                <w:sz w:val="20"/>
              </w:rPr>
              <w:t>участке 0,25 м2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Санитарное число</w:t>
            </w:r>
            <w:r>
              <w:br/>
            </w:r>
            <w:r>
              <w:rPr>
                <w:rFonts w:ascii="Times New Roman"/>
                <w:b w:val="false"/>
                <w:i w:val="false"/>
                <w:color w:val="000000"/>
                <w:sz w:val="20"/>
              </w:rPr>
              <w:t>
</w:t>
            </w:r>
            <w:r>
              <w:rPr>
                <w:rFonts w:ascii="Times New Roman"/>
                <w:b w:val="false"/>
                <w:i w:val="false"/>
                <w:color w:val="000000"/>
                <w:sz w:val="20"/>
              </w:rPr>
              <w:t>Хлебникова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0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0,98-1,0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0,01-0,0002</w:t>
            </w:r>
          </w:p>
        </w:tc>
      </w:tr>
      <w:tr>
        <w:trPr>
          <w:trHeight w:val="105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0,85-0,98</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0,01-0,00002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0,7-0,85</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0,00002-0,00001</w:t>
            </w:r>
          </w:p>
        </w:tc>
      </w:tr>
      <w:tr>
        <w:trPr>
          <w:trHeight w:val="129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&lt;0,7</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r>
    </w:tbl>
    <w:bookmarkStart w:name="z356" w:id="64"/>
    <w:p>
      <w:pPr>
        <w:spacing w:after="0"/>
        <w:ind w:left="0"/>
        <w:jc w:val="both"/>
      </w:pPr>
      <w:r>
        <w:rPr>
          <w:rFonts w:ascii="Times New Roman"/>
          <w:b w:val="false"/>
          <w:i w:val="false"/>
          <w:color w:val="000000"/>
          <w:sz w:val="28"/>
        </w:rPr>
        <w:t xml:space="preserve">
      *- при условии отбора проб почвы с глубины 0-20 см </w:t>
      </w:r>
    </w:p>
    <w:bookmarkEnd w:id="64"/>
    <w:bookmarkStart w:name="z357" w:id="65"/>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требования к    </w:t>
      </w:r>
      <w:r>
        <w:br/>
      </w:r>
      <w:r>
        <w:rPr>
          <w:rFonts w:ascii="Times New Roman"/>
          <w:b w:val="false"/>
          <w:i w:val="false"/>
          <w:color w:val="000000"/>
          <w:sz w:val="28"/>
        </w:rPr>
        <w:t xml:space="preserve">
атмосферному воздуху в городских и        </w:t>
      </w:r>
      <w:r>
        <w:br/>
      </w:r>
      <w:r>
        <w:rPr>
          <w:rFonts w:ascii="Times New Roman"/>
          <w:b w:val="false"/>
          <w:i w:val="false"/>
          <w:color w:val="000000"/>
          <w:sz w:val="28"/>
        </w:rPr>
        <w:t xml:space="preserve">
сельских населенных пунктах,          </w:t>
      </w:r>
      <w:r>
        <w:br/>
      </w:r>
      <w:r>
        <w:rPr>
          <w:rFonts w:ascii="Times New Roman"/>
          <w:b w:val="false"/>
          <w:i w:val="false"/>
          <w:color w:val="000000"/>
          <w:sz w:val="28"/>
        </w:rPr>
        <w:t xml:space="preserve">
почвам и их безопасности, содержанию территорий  </w:t>
      </w:r>
      <w:r>
        <w:br/>
      </w:r>
      <w:r>
        <w:rPr>
          <w:rFonts w:ascii="Times New Roman"/>
          <w:b w:val="false"/>
          <w:i w:val="false"/>
          <w:color w:val="000000"/>
          <w:sz w:val="28"/>
        </w:rPr>
        <w:t xml:space="preserve">
городских и сельских населенных          </w:t>
      </w:r>
      <w:r>
        <w:br/>
      </w:r>
      <w:r>
        <w:rPr>
          <w:rFonts w:ascii="Times New Roman"/>
          <w:b w:val="false"/>
          <w:i w:val="false"/>
          <w:color w:val="000000"/>
          <w:sz w:val="28"/>
        </w:rPr>
        <w:t xml:space="preserve">
пунктов, условиям работы с источниками       </w:t>
      </w:r>
      <w:r>
        <w:br/>
      </w:r>
      <w:r>
        <w:rPr>
          <w:rFonts w:ascii="Times New Roman"/>
          <w:b w:val="false"/>
          <w:i w:val="false"/>
          <w:color w:val="000000"/>
          <w:sz w:val="28"/>
        </w:rPr>
        <w:t xml:space="preserve">
физических факторов, оказывающих          </w:t>
      </w:r>
      <w:r>
        <w:br/>
      </w:r>
      <w:r>
        <w:rPr>
          <w:rFonts w:ascii="Times New Roman"/>
          <w:b w:val="false"/>
          <w:i w:val="false"/>
          <w:color w:val="000000"/>
          <w:sz w:val="28"/>
        </w:rPr>
        <w:t xml:space="preserve">
воздействие на человека»            </w:t>
      </w:r>
    </w:p>
    <w:bookmarkEnd w:id="65"/>
    <w:bookmarkStart w:name="z358" w:id="66"/>
    <w:p>
      <w:pPr>
        <w:spacing w:after="0"/>
        <w:ind w:left="0"/>
        <w:jc w:val="left"/>
      </w:pPr>
      <w:r>
        <w:rPr>
          <w:rFonts w:ascii="Times New Roman"/>
          <w:b/>
          <w:i w:val="false"/>
          <w:color w:val="000000"/>
        </w:rPr>
        <w:t xml:space="preserve"> 
Таблица № 1. Санитарные нормы допустимых концентраций</w:t>
      </w:r>
      <w:r>
        <w:br/>
      </w:r>
      <w:r>
        <w:rPr>
          <w:rFonts w:ascii="Times New Roman"/>
          <w:b/>
          <w:i w:val="false"/>
          <w:color w:val="000000"/>
        </w:rPr>
        <w:t>
(ПДК)химических веществ в почве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4140"/>
        <w:gridCol w:w="3739"/>
        <w:gridCol w:w="4008"/>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ПДК мк/кг</w:t>
            </w:r>
            <w:r>
              <w:br/>
            </w:r>
            <w:r>
              <w:rPr>
                <w:rFonts w:ascii="Times New Roman"/>
                <w:b w:val="false"/>
                <w:i w:val="false"/>
                <w:color w:val="000000"/>
                <w:sz w:val="20"/>
              </w:rPr>
              <w:t>
</w:t>
            </w:r>
            <w:r>
              <w:rPr>
                <w:rFonts w:ascii="Times New Roman"/>
                <w:b w:val="false"/>
                <w:i w:val="false"/>
                <w:color w:val="000000"/>
                <w:sz w:val="20"/>
              </w:rPr>
              <w:t>почвы с учетом фона</w:t>
            </w:r>
            <w:r>
              <w:br/>
            </w:r>
            <w:r>
              <w:rPr>
                <w:rFonts w:ascii="Times New Roman"/>
                <w:b w:val="false"/>
                <w:i w:val="false"/>
                <w:color w:val="000000"/>
                <w:sz w:val="20"/>
              </w:rPr>
              <w:t>
</w:t>
            </w:r>
            <w:r>
              <w:rPr>
                <w:rFonts w:ascii="Times New Roman"/>
                <w:b w:val="false"/>
                <w:i w:val="false"/>
                <w:color w:val="000000"/>
                <w:sz w:val="20"/>
              </w:rPr>
              <w:t>(кларка)</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Лимитирующий показатель</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Подвижная форма</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Общесанитарный</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Транслокационный</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(3)</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Общесанитарный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Водорастворимая форма</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Транслокационный</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Общесанитарный</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Ксилолы (орто-, мета-,</w:t>
            </w:r>
            <w:r>
              <w:br/>
            </w:r>
            <w:r>
              <w:rPr>
                <w:rFonts w:ascii="Times New Roman"/>
                <w:b w:val="false"/>
                <w:i w:val="false"/>
                <w:color w:val="000000"/>
                <w:sz w:val="20"/>
              </w:rPr>
              <w:t>
</w:t>
            </w:r>
            <w:r>
              <w:rPr>
                <w:rFonts w:ascii="Times New Roman"/>
                <w:b w:val="false"/>
                <w:i w:val="false"/>
                <w:color w:val="000000"/>
                <w:sz w:val="20"/>
              </w:rPr>
              <w:t>пара)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Транслокационный</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Транслокационный</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ОФУ* (4)</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и общесанитарный</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Транслокационный</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Общесанитарный</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 Ртуть</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+ 1,0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Транслокационный</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элементарная сера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Общесанитарный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Общесанитарный</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Хлористый калий</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w:t>
            </w:r>
          </w:p>
        </w:tc>
      </w:tr>
    </w:tbl>
    <w:bookmarkStart w:name="z359" w:id="67"/>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Подвижная форма кобальта извлекается из почвы ацетатно-натриевым буферным раствором с рН 3,5 и рН 4,7 для сероземов и ацетатно-аммонийным буферным раствором с рН 4,8 для остальных типов почв.</w:t>
      </w:r>
      <w:r>
        <w:br/>
      </w:r>
      <w:r>
        <w:rPr>
          <w:rFonts w:ascii="Times New Roman"/>
          <w:b w:val="false"/>
          <w:i w:val="false"/>
          <w:color w:val="000000"/>
          <w:sz w:val="28"/>
        </w:rPr>
        <w:t>
</w:t>
      </w:r>
      <w:r>
        <w:rPr>
          <w:rFonts w:ascii="Times New Roman"/>
          <w:b w:val="false"/>
          <w:i w:val="false"/>
          <w:color w:val="000000"/>
          <w:sz w:val="28"/>
        </w:rPr>
        <w:t xml:space="preserve">
      *(2) Подвижная форма фтора извлекается из почвы с рН </w:t>
      </w:r>
      <w:r>
        <w:rPr>
          <w:rFonts w:ascii="Times New Roman"/>
          <w:b w:val="false"/>
          <w:i w:val="false"/>
          <w:color w:val="000000"/>
          <w:sz w:val="28"/>
          <w:u w:val="single"/>
        </w:rPr>
        <w:t>&lt;</w:t>
      </w:r>
      <w:r>
        <w:rPr>
          <w:rFonts w:ascii="Times New Roman"/>
          <w:b w:val="false"/>
          <w:i w:val="false"/>
          <w:color w:val="000000"/>
          <w:sz w:val="28"/>
        </w:rPr>
        <w:t xml:space="preserve"> 6,5 - 0,006 М HCl, с рН &gt; 6,5 - 0,03 М K2SO4.</w:t>
      </w:r>
    </w:p>
    <w:bookmarkEnd w:id="67"/>
    <w:bookmarkStart w:name="z362" w:id="68"/>
    <w:p>
      <w:pPr>
        <w:spacing w:after="0"/>
        <w:ind w:left="0"/>
        <w:jc w:val="left"/>
      </w:pPr>
      <w:r>
        <w:rPr>
          <w:rFonts w:ascii="Times New Roman"/>
          <w:b/>
          <w:i w:val="false"/>
          <w:color w:val="000000"/>
        </w:rPr>
        <w:t xml:space="preserve"> 
Таблица № 2. Оценка почвы по санитарно-химическим и</w:t>
      </w:r>
      <w:r>
        <w:br/>
      </w:r>
      <w:r>
        <w:rPr>
          <w:rFonts w:ascii="Times New Roman"/>
          <w:b/>
          <w:i w:val="false"/>
          <w:color w:val="000000"/>
        </w:rPr>
        <w:t>
радиологическим показателям</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073"/>
        <w:gridCol w:w="3494"/>
        <w:gridCol w:w="3434"/>
        <w:gridCol w:w="2954"/>
      </w:tblGrid>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опасности</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загрязнения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w:t>
            </w:r>
            <w:r>
              <w:br/>
            </w:r>
            <w:r>
              <w:rPr>
                <w:rFonts w:ascii="Times New Roman"/>
                <w:b w:val="false"/>
                <w:i w:val="false"/>
                <w:color w:val="000000"/>
                <w:sz w:val="20"/>
              </w:rPr>
              <w:t>
</w:t>
            </w:r>
            <w:r>
              <w:rPr>
                <w:rFonts w:ascii="Times New Roman"/>
                <w:b w:val="false"/>
                <w:i w:val="false"/>
                <w:color w:val="000000"/>
                <w:sz w:val="20"/>
              </w:rPr>
              <w:t>превышения ПДК</w:t>
            </w:r>
            <w:r>
              <w:br/>
            </w:r>
            <w:r>
              <w:rPr>
                <w:rFonts w:ascii="Times New Roman"/>
                <w:b w:val="false"/>
                <w:i w:val="false"/>
                <w:color w:val="000000"/>
                <w:sz w:val="20"/>
              </w:rPr>
              <w:t>
</w:t>
            </w:r>
            <w:r>
              <w:rPr>
                <w:rFonts w:ascii="Times New Roman"/>
                <w:b w:val="false"/>
                <w:i w:val="false"/>
                <w:color w:val="000000"/>
                <w:sz w:val="20"/>
              </w:rPr>
              <w:t>химических веществ</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загрязнения</w:t>
            </w:r>
            <w:r>
              <w:br/>
            </w:r>
            <w:r>
              <w:rPr>
                <w:rFonts w:ascii="Times New Roman"/>
                <w:b w:val="false"/>
                <w:i w:val="false"/>
                <w:color w:val="000000"/>
                <w:sz w:val="20"/>
              </w:rPr>
              <w:t>
</w:t>
            </w:r>
            <w:r>
              <w:rPr>
                <w:rFonts w:ascii="Times New Roman"/>
                <w:b w:val="false"/>
                <w:i w:val="false"/>
                <w:color w:val="000000"/>
                <w:sz w:val="20"/>
              </w:rPr>
              <w:t>радиоактивными</w:t>
            </w:r>
            <w:r>
              <w:br/>
            </w:r>
            <w:r>
              <w:rPr>
                <w:rFonts w:ascii="Times New Roman"/>
                <w:b w:val="false"/>
                <w:i w:val="false"/>
                <w:color w:val="000000"/>
                <w:sz w:val="20"/>
              </w:rPr>
              <w:t>
</w:t>
            </w:r>
            <w:r>
              <w:rPr>
                <w:rFonts w:ascii="Times New Roman"/>
                <w:b w:val="false"/>
                <w:i w:val="false"/>
                <w:color w:val="000000"/>
                <w:sz w:val="20"/>
              </w:rPr>
              <w:t>веществами</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Безопасная</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Естественный</w:t>
            </w:r>
            <w:r>
              <w:br/>
            </w:r>
            <w:r>
              <w:rPr>
                <w:rFonts w:ascii="Times New Roman"/>
                <w:b w:val="false"/>
                <w:i w:val="false"/>
                <w:color w:val="000000"/>
                <w:sz w:val="20"/>
              </w:rPr>
              <w:t>
</w:t>
            </w:r>
            <w:r>
              <w:rPr>
                <w:rFonts w:ascii="Times New Roman"/>
                <w:b w:val="false"/>
                <w:i w:val="false"/>
                <w:color w:val="000000"/>
                <w:sz w:val="20"/>
              </w:rPr>
              <w:t>уровень</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Относительно</w:t>
            </w:r>
            <w:r>
              <w:br/>
            </w:r>
            <w:r>
              <w:rPr>
                <w:rFonts w:ascii="Times New Roman"/>
                <w:b w:val="false"/>
                <w:i w:val="false"/>
                <w:color w:val="000000"/>
                <w:sz w:val="20"/>
              </w:rPr>
              <w:t>
</w:t>
            </w:r>
            <w:r>
              <w:rPr>
                <w:rFonts w:ascii="Times New Roman"/>
                <w:b w:val="false"/>
                <w:i w:val="false"/>
                <w:color w:val="000000"/>
                <w:sz w:val="20"/>
              </w:rPr>
              <w:t>безопасная</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Слабозагрязненная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w:t>
            </w:r>
            <w:r>
              <w:br/>
            </w:r>
            <w:r>
              <w:rPr>
                <w:rFonts w:ascii="Times New Roman"/>
                <w:b w:val="false"/>
                <w:i w:val="false"/>
                <w:color w:val="000000"/>
                <w:sz w:val="20"/>
              </w:rPr>
              <w:t>
</w:t>
            </w:r>
            <w:r>
              <w:rPr>
                <w:rFonts w:ascii="Times New Roman"/>
                <w:b w:val="false"/>
                <w:i w:val="false"/>
                <w:color w:val="000000"/>
                <w:sz w:val="20"/>
              </w:rPr>
              <w:t>естественного</w:t>
            </w:r>
            <w:r>
              <w:br/>
            </w:r>
            <w:r>
              <w:rPr>
                <w:rFonts w:ascii="Times New Roman"/>
                <w:b w:val="false"/>
                <w:i w:val="false"/>
                <w:color w:val="000000"/>
                <w:sz w:val="20"/>
              </w:rPr>
              <w:t>
</w:t>
            </w:r>
            <w:r>
              <w:rPr>
                <w:rFonts w:ascii="Times New Roman"/>
                <w:b w:val="false"/>
                <w:i w:val="false"/>
                <w:color w:val="000000"/>
                <w:sz w:val="20"/>
              </w:rPr>
              <w:t>уровня в 1,5 раза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Опасная</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Умереннозагрязненная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w:t>
            </w:r>
            <w:r>
              <w:br/>
            </w:r>
            <w:r>
              <w:rPr>
                <w:rFonts w:ascii="Times New Roman"/>
                <w:b w:val="false"/>
                <w:i w:val="false"/>
                <w:color w:val="000000"/>
                <w:sz w:val="20"/>
              </w:rPr>
              <w:t>
</w:t>
            </w:r>
            <w:r>
              <w:rPr>
                <w:rFonts w:ascii="Times New Roman"/>
                <w:b w:val="false"/>
                <w:i w:val="false"/>
                <w:color w:val="000000"/>
                <w:sz w:val="20"/>
              </w:rPr>
              <w:t>естественного</w:t>
            </w:r>
            <w:r>
              <w:br/>
            </w:r>
            <w:r>
              <w:rPr>
                <w:rFonts w:ascii="Times New Roman"/>
                <w:b w:val="false"/>
                <w:i w:val="false"/>
                <w:color w:val="000000"/>
                <w:sz w:val="20"/>
              </w:rPr>
              <w:t>
</w:t>
            </w:r>
            <w:r>
              <w:rPr>
                <w:rFonts w:ascii="Times New Roman"/>
                <w:b w:val="false"/>
                <w:i w:val="false"/>
                <w:color w:val="000000"/>
                <w:sz w:val="20"/>
              </w:rPr>
              <w:t>уровня в 2 раза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Чрезвычайно</w:t>
            </w:r>
            <w:r>
              <w:br/>
            </w:r>
            <w:r>
              <w:rPr>
                <w:rFonts w:ascii="Times New Roman"/>
                <w:b w:val="false"/>
                <w:i w:val="false"/>
                <w:color w:val="000000"/>
                <w:sz w:val="20"/>
              </w:rPr>
              <w:t>
</w:t>
            </w:r>
            <w:r>
              <w:rPr>
                <w:rFonts w:ascii="Times New Roman"/>
                <w:b w:val="false"/>
                <w:i w:val="false"/>
                <w:color w:val="000000"/>
                <w:sz w:val="20"/>
              </w:rPr>
              <w:t>опасная</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Сильнозагрязненная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w:t>
            </w:r>
            <w:r>
              <w:br/>
            </w:r>
            <w:r>
              <w:rPr>
                <w:rFonts w:ascii="Times New Roman"/>
                <w:b w:val="false"/>
                <w:i w:val="false"/>
                <w:color w:val="000000"/>
                <w:sz w:val="20"/>
              </w:rPr>
              <w:t>
</w:t>
            </w:r>
            <w:r>
              <w:rPr>
                <w:rFonts w:ascii="Times New Roman"/>
                <w:b w:val="false"/>
                <w:i w:val="false"/>
                <w:color w:val="000000"/>
                <w:sz w:val="20"/>
              </w:rPr>
              <w:t>естественного</w:t>
            </w:r>
            <w:r>
              <w:br/>
            </w:r>
            <w:r>
              <w:rPr>
                <w:rFonts w:ascii="Times New Roman"/>
                <w:b w:val="false"/>
                <w:i w:val="false"/>
                <w:color w:val="000000"/>
                <w:sz w:val="20"/>
              </w:rPr>
              <w:t>
</w:t>
            </w:r>
            <w:r>
              <w:rPr>
                <w:rFonts w:ascii="Times New Roman"/>
                <w:b w:val="false"/>
                <w:i w:val="false"/>
                <w:color w:val="000000"/>
                <w:sz w:val="20"/>
              </w:rPr>
              <w:t>уровня в 3 раза</w:t>
            </w:r>
          </w:p>
        </w:tc>
      </w:tr>
    </w:tbl>
    <w:bookmarkStart w:name="z363" w:id="69"/>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требования к    </w:t>
      </w:r>
      <w:r>
        <w:br/>
      </w:r>
      <w:r>
        <w:rPr>
          <w:rFonts w:ascii="Times New Roman"/>
          <w:b w:val="false"/>
          <w:i w:val="false"/>
          <w:color w:val="000000"/>
          <w:sz w:val="28"/>
        </w:rPr>
        <w:t xml:space="preserve">
атмосферному воздуху в городских и        </w:t>
      </w:r>
      <w:r>
        <w:br/>
      </w:r>
      <w:r>
        <w:rPr>
          <w:rFonts w:ascii="Times New Roman"/>
          <w:b w:val="false"/>
          <w:i w:val="false"/>
          <w:color w:val="000000"/>
          <w:sz w:val="28"/>
        </w:rPr>
        <w:t xml:space="preserve">
сельских населенных пунктах,          </w:t>
      </w:r>
      <w:r>
        <w:br/>
      </w:r>
      <w:r>
        <w:rPr>
          <w:rFonts w:ascii="Times New Roman"/>
          <w:b w:val="false"/>
          <w:i w:val="false"/>
          <w:color w:val="000000"/>
          <w:sz w:val="28"/>
        </w:rPr>
        <w:t xml:space="preserve">
почвам и их безопасности, содержанию территорий  </w:t>
      </w:r>
      <w:r>
        <w:br/>
      </w:r>
      <w:r>
        <w:rPr>
          <w:rFonts w:ascii="Times New Roman"/>
          <w:b w:val="false"/>
          <w:i w:val="false"/>
          <w:color w:val="000000"/>
          <w:sz w:val="28"/>
        </w:rPr>
        <w:t xml:space="preserve">
городских и сельских населенных          </w:t>
      </w:r>
      <w:r>
        <w:br/>
      </w:r>
      <w:r>
        <w:rPr>
          <w:rFonts w:ascii="Times New Roman"/>
          <w:b w:val="false"/>
          <w:i w:val="false"/>
          <w:color w:val="000000"/>
          <w:sz w:val="28"/>
        </w:rPr>
        <w:t xml:space="preserve">
пунктов, условиям работы с источниками       </w:t>
      </w:r>
      <w:r>
        <w:br/>
      </w:r>
      <w:r>
        <w:rPr>
          <w:rFonts w:ascii="Times New Roman"/>
          <w:b w:val="false"/>
          <w:i w:val="false"/>
          <w:color w:val="000000"/>
          <w:sz w:val="28"/>
        </w:rPr>
        <w:t xml:space="preserve">
физических факторов, оказывающих          </w:t>
      </w:r>
      <w:r>
        <w:br/>
      </w:r>
      <w:r>
        <w:rPr>
          <w:rFonts w:ascii="Times New Roman"/>
          <w:b w:val="false"/>
          <w:i w:val="false"/>
          <w:color w:val="000000"/>
          <w:sz w:val="28"/>
        </w:rPr>
        <w:t xml:space="preserve">
воздействие на человека»            </w:t>
      </w:r>
    </w:p>
    <w:bookmarkEnd w:id="69"/>
    <w:bookmarkStart w:name="z364" w:id="70"/>
    <w:p>
      <w:pPr>
        <w:spacing w:after="0"/>
        <w:ind w:left="0"/>
        <w:jc w:val="left"/>
      </w:pPr>
      <w:r>
        <w:rPr>
          <w:rFonts w:ascii="Times New Roman"/>
          <w:b/>
          <w:i w:val="false"/>
          <w:color w:val="000000"/>
        </w:rPr>
        <w:t xml:space="preserve"> 
Таблица № 1. Предельно – допустимые концентрации (ПДК) вредных</w:t>
      </w:r>
      <w:r>
        <w:br/>
      </w:r>
      <w:r>
        <w:rPr>
          <w:rFonts w:ascii="Times New Roman"/>
          <w:b/>
          <w:i w:val="false"/>
          <w:color w:val="000000"/>
        </w:rPr>
        <w:t>
веществ в воздухе рабочей зоны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6267"/>
        <w:gridCol w:w="2754"/>
        <w:gridCol w:w="2964"/>
      </w:tblGrid>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п/п</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САS</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Абразивный порошок из медеплавильного</w:t>
            </w:r>
            <w:r>
              <w:br/>
            </w:r>
            <w:r>
              <w:rPr>
                <w:rFonts w:ascii="Times New Roman"/>
                <w:b w:val="false"/>
                <w:i w:val="false"/>
                <w:color w:val="000000"/>
                <w:sz w:val="20"/>
              </w:rPr>
              <w:t>
</w:t>
            </w:r>
            <w:r>
              <w:rPr>
                <w:rFonts w:ascii="Times New Roman"/>
                <w:b w:val="false"/>
                <w:i w:val="false"/>
                <w:color w:val="000000"/>
                <w:sz w:val="20"/>
              </w:rPr>
              <w:t>шлака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Аверсектин-С (смесь 8 авермектинов</w:t>
            </w:r>
            <w:r>
              <w:br/>
            </w:r>
            <w:r>
              <w:rPr>
                <w:rFonts w:ascii="Times New Roman"/>
                <w:b w:val="false"/>
                <w:i w:val="false"/>
                <w:color w:val="000000"/>
                <w:sz w:val="20"/>
              </w:rPr>
              <w:t>
</w:t>
            </w:r>
            <w:r>
              <w:rPr>
                <w:rFonts w:ascii="Times New Roman"/>
                <w:b w:val="false"/>
                <w:i w:val="false"/>
                <w:color w:val="000000"/>
                <w:sz w:val="20"/>
              </w:rPr>
              <w:t>Ala, A2a, В1а, А2а, А1в, А2в, В1в,</w:t>
            </w:r>
            <w:r>
              <w:br/>
            </w:r>
            <w:r>
              <w:rPr>
                <w:rFonts w:ascii="Times New Roman"/>
                <w:b w:val="false"/>
                <w:i w:val="false"/>
                <w:color w:val="000000"/>
                <w:sz w:val="20"/>
              </w:rPr>
              <w:t>
</w:t>
            </w:r>
            <w:r>
              <w:rPr>
                <w:rFonts w:ascii="Times New Roman"/>
                <w:b w:val="false"/>
                <w:i w:val="false"/>
                <w:color w:val="000000"/>
                <w:sz w:val="20"/>
              </w:rPr>
              <w:t>В2в)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4,4'-Азодибензойная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Азота диоксид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Азота оксиды /в пересчете на NО</w:t>
            </w:r>
            <w:r>
              <w:rPr>
                <w:rFonts w:ascii="Times New Roman"/>
                <w:b w:val="false"/>
                <w:i w:val="false"/>
                <w:color w:val="000000"/>
                <w:vertAlign w:val="subscript"/>
              </w:rPr>
              <w:t>2</w:t>
            </w:r>
            <w:r>
              <w:rPr>
                <w:rFonts w:ascii="Times New Roman"/>
                <w:b w:val="false"/>
                <w:i w:val="false"/>
                <w:color w:val="000000"/>
                <w:sz w:val="20"/>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Азота трифторид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7783-54-2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NF</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7697-37-2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HNO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Алкены /в пересчете на 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С</w:t>
            </w:r>
            <w:r>
              <w:rPr>
                <w:rFonts w:ascii="Times New Roman"/>
                <w:b w:val="false"/>
                <w:i w:val="false"/>
                <w:color w:val="000000"/>
                <w:vertAlign w:val="subscript"/>
              </w:rPr>
              <w:t>7-9</w:t>
            </w:r>
            <w:r>
              <w:rPr>
                <w:rFonts w:ascii="Times New Roman"/>
                <w:b w:val="false"/>
                <w:i w:val="false"/>
                <w:color w:val="000000"/>
                <w:sz w:val="20"/>
              </w:rPr>
              <w:t xml:space="preserve"> амины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С</w:t>
            </w:r>
            <w:r>
              <w:rPr>
                <w:rFonts w:ascii="Times New Roman"/>
                <w:b w:val="false"/>
                <w:i w:val="false"/>
                <w:color w:val="000000"/>
                <w:vertAlign w:val="subscript"/>
              </w:rPr>
              <w:t>15-20</w:t>
            </w:r>
            <w:r>
              <w:rPr>
                <w:rFonts w:ascii="Times New Roman"/>
                <w:b w:val="false"/>
                <w:i w:val="false"/>
                <w:color w:val="000000"/>
                <w:sz w:val="20"/>
              </w:rPr>
              <w:t xml:space="preserve"> амины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С</w:t>
            </w:r>
            <w:r>
              <w:rPr>
                <w:rFonts w:ascii="Times New Roman"/>
                <w:b w:val="false"/>
                <w:i w:val="false"/>
                <w:color w:val="000000"/>
                <w:vertAlign w:val="subscript"/>
              </w:rPr>
              <w:t>10-16</w:t>
            </w:r>
            <w:r>
              <w:rPr>
                <w:rFonts w:ascii="Times New Roman"/>
                <w:b w:val="false"/>
                <w:i w:val="false"/>
                <w:color w:val="000000"/>
                <w:sz w:val="20"/>
              </w:rPr>
              <w:t xml:space="preserve"> амины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С</w:t>
            </w:r>
            <w:r>
              <w:rPr>
                <w:rFonts w:ascii="Times New Roman"/>
                <w:b w:val="false"/>
                <w:i w:val="false"/>
                <w:color w:val="000000"/>
                <w:vertAlign w:val="subscript"/>
              </w:rPr>
              <w:t>10-16</w:t>
            </w:r>
            <w:r>
              <w:rPr>
                <w:rFonts w:ascii="Times New Roman"/>
                <w:b w:val="false"/>
                <w:i w:val="false"/>
                <w:color w:val="000000"/>
                <w:sz w:val="20"/>
              </w:rPr>
              <w:t xml:space="preserve"> диметиламины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С</w:t>
            </w:r>
            <w:r>
              <w:rPr>
                <w:rFonts w:ascii="Times New Roman"/>
                <w:b w:val="false"/>
                <w:i w:val="false"/>
                <w:color w:val="000000"/>
                <w:vertAlign w:val="subscript"/>
              </w:rPr>
              <w:t>10-18</w:t>
            </w:r>
            <w:r>
              <w:rPr>
                <w:rFonts w:ascii="Times New Roman"/>
                <w:b w:val="false"/>
                <w:i w:val="false"/>
                <w:color w:val="000000"/>
                <w:sz w:val="20"/>
              </w:rPr>
              <w:t xml:space="preserve"> N,N -диметил-</w:t>
            </w:r>
            <w:r>
              <w:br/>
            </w:r>
            <w:r>
              <w:rPr>
                <w:rFonts w:ascii="Times New Roman"/>
                <w:b w:val="false"/>
                <w:i w:val="false"/>
                <w:color w:val="000000"/>
                <w:sz w:val="20"/>
              </w:rPr>
              <w:t>
</w:t>
            </w:r>
            <w:r>
              <w:rPr>
                <w:rFonts w:ascii="Times New Roman"/>
                <w:b w:val="false"/>
                <w:i w:val="false"/>
                <w:color w:val="000000"/>
                <w:sz w:val="20"/>
              </w:rPr>
              <w:t>N-бензиламинийхлорид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64365-16-8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19-29</w:t>
            </w:r>
            <w:r>
              <w:rPr>
                <w:rFonts w:ascii="Times New Roman"/>
                <w:b w:val="false"/>
                <w:i w:val="false"/>
                <w:color w:val="000000"/>
                <w:sz w:val="20"/>
              </w:rPr>
              <w:t>H</w:t>
            </w:r>
            <w:r>
              <w:rPr>
                <w:rFonts w:ascii="Times New Roman"/>
                <w:b w:val="false"/>
                <w:i w:val="false"/>
                <w:color w:val="000000"/>
                <w:vertAlign w:val="subscript"/>
              </w:rPr>
              <w:t>34-50</w:t>
            </w:r>
            <w:r>
              <w:rPr>
                <w:rFonts w:ascii="Times New Roman"/>
                <w:b w:val="false"/>
                <w:i w:val="false"/>
                <w:color w:val="000000"/>
                <w:sz w:val="20"/>
              </w:rPr>
              <w:t>ClN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С</w:t>
            </w:r>
            <w:r>
              <w:rPr>
                <w:rFonts w:ascii="Times New Roman"/>
                <w:b w:val="false"/>
                <w:i w:val="false"/>
                <w:color w:val="000000"/>
                <w:vertAlign w:val="subscript"/>
              </w:rPr>
              <w:t>12-14</w:t>
            </w:r>
            <w:r>
              <w:rPr>
                <w:rFonts w:ascii="Times New Roman"/>
                <w:b w:val="false"/>
                <w:i w:val="false"/>
                <w:color w:val="000000"/>
                <w:sz w:val="20"/>
              </w:rPr>
              <w:t xml:space="preserve"> N,N -диметил-</w:t>
            </w:r>
            <w:r>
              <w:br/>
            </w:r>
            <w:r>
              <w:rPr>
                <w:rFonts w:ascii="Times New Roman"/>
                <w:b w:val="false"/>
                <w:i w:val="false"/>
                <w:color w:val="000000"/>
                <w:sz w:val="20"/>
              </w:rPr>
              <w:t>
</w:t>
            </w:r>
            <w:r>
              <w:rPr>
                <w:rFonts w:ascii="Times New Roman"/>
                <w:b w:val="false"/>
                <w:i w:val="false"/>
                <w:color w:val="000000"/>
                <w:sz w:val="20"/>
              </w:rPr>
              <w:t>N-(этилбензил) аминийхлорид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23-25</w:t>
            </w:r>
            <w:r>
              <w:rPr>
                <w:rFonts w:ascii="Times New Roman"/>
                <w:b w:val="false"/>
                <w:i w:val="false"/>
                <w:color w:val="000000"/>
                <w:sz w:val="20"/>
              </w:rPr>
              <w:t>H</w:t>
            </w:r>
            <w:r>
              <w:rPr>
                <w:rFonts w:ascii="Times New Roman"/>
                <w:b w:val="false"/>
                <w:i w:val="false"/>
                <w:color w:val="000000"/>
                <w:vertAlign w:val="subscript"/>
              </w:rPr>
              <w:t>42-46</w:t>
            </w:r>
            <w:r>
              <w:rPr>
                <w:rFonts w:ascii="Times New Roman"/>
                <w:b w:val="false"/>
                <w:i w:val="false"/>
                <w:color w:val="000000"/>
                <w:sz w:val="20"/>
              </w:rPr>
              <w:t>ClN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Алкилдифенилы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 xml:space="preserve"> 2 CnH</w:t>
            </w:r>
            <w:r>
              <w:rPr>
                <w:rFonts w:ascii="Times New Roman"/>
                <w:b w:val="false"/>
                <w:i w:val="false"/>
                <w:color w:val="000000"/>
                <w:vertAlign w:val="subscript"/>
              </w:rPr>
              <w:t>2</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2-(2-АлкилС10-13-2-имидазолин-1-ил)</w:t>
            </w:r>
            <w:r>
              <w:br/>
            </w:r>
            <w:r>
              <w:rPr>
                <w:rFonts w:ascii="Times New Roman"/>
                <w:b w:val="false"/>
                <w:i w:val="false"/>
                <w:color w:val="000000"/>
                <w:sz w:val="20"/>
              </w:rPr>
              <w:t>
</w:t>
            </w:r>
            <w:r>
              <w:rPr>
                <w:rFonts w:ascii="Times New Roman"/>
                <w:b w:val="false"/>
                <w:i w:val="false"/>
                <w:color w:val="000000"/>
                <w:sz w:val="20"/>
              </w:rPr>
              <w:t>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Алкилнафталины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16-30</w:t>
            </w:r>
            <w:r>
              <w:rPr>
                <w:rFonts w:ascii="Times New Roman"/>
                <w:b w:val="false"/>
                <w:i w:val="false"/>
                <w:color w:val="000000"/>
                <w:sz w:val="20"/>
              </w:rPr>
              <w:t>H</w:t>
            </w:r>
            <w:r>
              <w:rPr>
                <w:rFonts w:ascii="Times New Roman"/>
                <w:b w:val="false"/>
                <w:i w:val="false"/>
                <w:color w:val="000000"/>
                <w:vertAlign w:val="subscript"/>
              </w:rPr>
              <w:t>20-48</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Алкилпиридины+, смесь (по</w:t>
            </w:r>
            <w:r>
              <w:br/>
            </w:r>
            <w:r>
              <w:rPr>
                <w:rFonts w:ascii="Times New Roman"/>
                <w:b w:val="false"/>
                <w:i w:val="false"/>
                <w:color w:val="000000"/>
                <w:sz w:val="20"/>
              </w:rPr>
              <w:t>
</w:t>
            </w:r>
            <w:r>
              <w:rPr>
                <w:rFonts w:ascii="Times New Roman"/>
                <w:b w:val="false"/>
                <w:i w:val="false"/>
                <w:color w:val="000000"/>
                <w:sz w:val="20"/>
              </w:rPr>
              <w:t>2-метил-5этилпиридину)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2-Алкил С10-12-1-полиэтен-полиамин-</w:t>
            </w:r>
            <w:r>
              <w:br/>
            </w:r>
            <w:r>
              <w:rPr>
                <w:rFonts w:ascii="Times New Roman"/>
                <w:b w:val="false"/>
                <w:i w:val="false"/>
                <w:color w:val="000000"/>
                <w:sz w:val="20"/>
              </w:rPr>
              <w:t>
</w:t>
            </w:r>
            <w:r>
              <w:rPr>
                <w:rFonts w:ascii="Times New Roman"/>
                <w:b w:val="false"/>
                <w:i w:val="false"/>
                <w:color w:val="000000"/>
                <w:sz w:val="20"/>
              </w:rPr>
              <w:t>2-имидазолин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Алкоксибифенилкарбонитрил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NOCnH</w:t>
            </w:r>
            <w:r>
              <w:rPr>
                <w:rFonts w:ascii="Times New Roman"/>
                <w:b w:val="false"/>
                <w:i w:val="false"/>
                <w:color w:val="000000"/>
                <w:vertAlign w:val="subscript"/>
              </w:rPr>
              <w:t>2</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Алотерм-1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Алсумин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9005-38-3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диАлюминий барий титангекса-оксид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l2</w:t>
            </w:r>
            <w:r>
              <w:rPr>
                <w:rFonts w:ascii="Times New Roman"/>
                <w:b w:val="false"/>
                <w:i w:val="false"/>
                <w:color w:val="000000"/>
                <w:sz w:val="20"/>
              </w:rPr>
              <w:t>BaO</w:t>
            </w:r>
            <w:r>
              <w:rPr>
                <w:rFonts w:ascii="Times New Roman"/>
                <w:b w:val="false"/>
                <w:i w:val="false"/>
                <w:color w:val="000000"/>
                <w:vertAlign w:val="subscript"/>
              </w:rPr>
              <w:t>6</w:t>
            </w:r>
            <w:r>
              <w:rPr>
                <w:rFonts w:ascii="Times New Roman"/>
                <w:b w:val="false"/>
                <w:i w:val="false"/>
                <w:color w:val="000000"/>
                <w:sz w:val="20"/>
              </w:rPr>
              <w:t>Ti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тетраАлюминий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l4</w:t>
            </w:r>
            <w:r>
              <w:rPr>
                <w:rFonts w:ascii="Times New Roman"/>
                <w:b w:val="false"/>
                <w:i w:val="false"/>
                <w:color w:val="000000"/>
                <w:sz w:val="20"/>
              </w:rPr>
              <w:t>Ba</w:t>
            </w:r>
            <w:r>
              <w:rPr>
                <w:rFonts w:ascii="Times New Roman"/>
                <w:b w:val="false"/>
                <w:i w:val="false"/>
                <w:color w:val="000000"/>
                <w:vertAlign w:val="subscript"/>
              </w:rPr>
              <w:t>6</w:t>
            </w:r>
            <w:r>
              <w:rPr>
                <w:rFonts w:ascii="Times New Roman"/>
                <w:b w:val="false"/>
                <w:i w:val="false"/>
                <w:color w:val="000000"/>
                <w:sz w:val="20"/>
              </w:rPr>
              <w:t>CaO</w:t>
            </w:r>
            <w:r>
              <w:rPr>
                <w:rFonts w:ascii="Times New Roman"/>
                <w:b w:val="false"/>
                <w:i w:val="false"/>
                <w:color w:val="000000"/>
                <w:vertAlign w:val="subscript"/>
              </w:rPr>
              <w:t>21</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гексабарий кальций дикремний – 21</w:t>
            </w:r>
            <w:r>
              <w:br/>
            </w:r>
            <w:r>
              <w:rPr>
                <w:rFonts w:ascii="Times New Roman"/>
                <w:b w:val="false"/>
                <w:i w:val="false"/>
                <w:color w:val="000000"/>
                <w:sz w:val="20"/>
              </w:rPr>
              <w:t>
</w:t>
            </w:r>
            <w:r>
              <w:rPr>
                <w:rFonts w:ascii="Times New Roman"/>
                <w:b w:val="false"/>
                <w:i w:val="false"/>
                <w:color w:val="000000"/>
                <w:sz w:val="20"/>
              </w:rPr>
              <w:t>-оксид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и его сплавы (в пересчете на алюминий)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кальций-0,8-хром-</w:t>
            </w:r>
            <w:r>
              <w:br/>
            </w:r>
            <w:r>
              <w:rPr>
                <w:rFonts w:ascii="Times New Roman"/>
                <w:b w:val="false"/>
                <w:i w:val="false"/>
                <w:color w:val="000000"/>
                <w:sz w:val="20"/>
              </w:rPr>
              <w:t>
</w:t>
            </w:r>
            <w:r>
              <w:rPr>
                <w:rFonts w:ascii="Times New Roman"/>
                <w:b w:val="false"/>
                <w:i w:val="false"/>
                <w:color w:val="000000"/>
                <w:sz w:val="20"/>
              </w:rPr>
              <w:t>5,6-диводородфосфат-1,6-</w:t>
            </w:r>
            <w:r>
              <w:br/>
            </w:r>
            <w:r>
              <w:rPr>
                <w:rFonts w:ascii="Times New Roman"/>
                <w:b w:val="false"/>
                <w:i w:val="false"/>
                <w:color w:val="000000"/>
                <w:sz w:val="20"/>
              </w:rPr>
              <w:t>
</w:t>
            </w:r>
            <w:r>
              <w:rPr>
                <w:rFonts w:ascii="Times New Roman"/>
                <w:b w:val="false"/>
                <w:i w:val="false"/>
                <w:color w:val="000000"/>
                <w:sz w:val="20"/>
              </w:rPr>
              <w:t>водородхромат 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AlCaCr0,8H</w:t>
            </w:r>
            <w:r>
              <w:rPr>
                <w:rFonts w:ascii="Times New Roman"/>
                <w:b w:val="false"/>
                <w:i w:val="false"/>
                <w:color w:val="000000"/>
                <w:vertAlign w:val="subscript"/>
              </w:rPr>
              <w:t>12</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O</w:t>
            </w:r>
            <w:r>
              <w:rPr>
                <w:rFonts w:ascii="Times New Roman"/>
                <w:b w:val="false"/>
                <w:i w:val="false"/>
                <w:color w:val="000000"/>
                <w:vertAlign w:val="subscript"/>
              </w:rPr>
              <w:t>27</w:t>
            </w:r>
            <w:r>
              <w:rPr>
                <w:rFonts w:ascii="Times New Roman"/>
                <w:b w:val="false"/>
                <w:i w:val="false"/>
                <w:color w:val="000000"/>
                <w:sz w:val="20"/>
              </w:rPr>
              <w:t>P</w:t>
            </w:r>
            <w:r>
              <w:rPr>
                <w:rFonts w:ascii="Times New Roman"/>
                <w:b w:val="false"/>
                <w:i w:val="false"/>
                <w:color w:val="000000"/>
                <w:vertAlign w:val="subscript"/>
              </w:rPr>
              <w:t>5,6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магнид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12003-69-9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AlMq</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нитрид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24304-00-5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тетраАлюминий пентабарий трикальций</w:t>
            </w:r>
            <w:r>
              <w:br/>
            </w:r>
            <w:r>
              <w:rPr>
                <w:rFonts w:ascii="Times New Roman"/>
                <w:b w:val="false"/>
                <w:i w:val="false"/>
                <w:color w:val="000000"/>
                <w:sz w:val="20"/>
              </w:rPr>
              <w:t>
</w:t>
            </w:r>
            <w:r>
              <w:rPr>
                <w:rFonts w:ascii="Times New Roman"/>
                <w:b w:val="false"/>
                <w:i w:val="false"/>
                <w:color w:val="000000"/>
                <w:sz w:val="20"/>
              </w:rPr>
              <w:t>декаоксид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vertAlign w:val="subscript"/>
              </w:rPr>
              <w:t>l4</w:t>
            </w:r>
            <w:r>
              <w:rPr>
                <w:rFonts w:ascii="Times New Roman"/>
                <w:b w:val="false"/>
                <w:i w:val="false"/>
                <w:color w:val="000000"/>
                <w:sz w:val="20"/>
              </w:rPr>
              <w:t>Ва</w:t>
            </w:r>
            <w:r>
              <w:rPr>
                <w:rFonts w:ascii="Times New Roman"/>
                <w:b w:val="false"/>
                <w:i w:val="false"/>
                <w:color w:val="000000"/>
                <w:vertAlign w:val="subscript"/>
              </w:rPr>
              <w:t>5</w:t>
            </w:r>
            <w:r>
              <w:rPr>
                <w:rFonts w:ascii="Times New Roman"/>
                <w:b w:val="false"/>
                <w:i w:val="false"/>
                <w:color w:val="000000"/>
                <w:sz w:val="20"/>
              </w:rPr>
              <w:t>Са</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10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диАлюминий сульфат (в пересчете на</w:t>
            </w:r>
            <w:r>
              <w:br/>
            </w:r>
            <w:r>
              <w:rPr>
                <w:rFonts w:ascii="Times New Roman"/>
                <w:b w:val="false"/>
                <w:i w:val="false"/>
                <w:color w:val="000000"/>
                <w:sz w:val="20"/>
              </w:rPr>
              <w:t>
</w:t>
            </w:r>
            <w:r>
              <w:rPr>
                <w:rFonts w:ascii="Times New Roman"/>
                <w:b w:val="false"/>
                <w:i w:val="false"/>
                <w:color w:val="000000"/>
                <w:sz w:val="20"/>
              </w:rPr>
              <w:t>алюминий)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10043-01-3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l2</w:t>
            </w:r>
            <w:r>
              <w:rPr>
                <w:rFonts w:ascii="Times New Roman"/>
                <w:b w:val="false"/>
                <w:i w:val="false"/>
                <w:color w:val="000000"/>
                <w:sz w:val="20"/>
              </w:rPr>
              <w:t>O</w:t>
            </w:r>
            <w:r>
              <w:rPr>
                <w:rFonts w:ascii="Times New Roman"/>
                <w:b w:val="false"/>
                <w:i w:val="false"/>
                <w:color w:val="000000"/>
                <w:vertAlign w:val="subscript"/>
              </w:rPr>
              <w:t>12</w:t>
            </w:r>
            <w:r>
              <w:rPr>
                <w:rFonts w:ascii="Times New Roman"/>
                <w:b w:val="false"/>
                <w:i w:val="false"/>
                <w:color w:val="000000"/>
                <w:sz w:val="20"/>
              </w:rPr>
              <w:t>S</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тригидрооксид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21645-51-2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АlН</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диАлюминий триоксид (в виде аэрозоля</w:t>
            </w:r>
            <w:r>
              <w:br/>
            </w:r>
            <w:r>
              <w:rPr>
                <w:rFonts w:ascii="Times New Roman"/>
                <w:b w:val="false"/>
                <w:i w:val="false"/>
                <w:color w:val="000000"/>
                <w:sz w:val="20"/>
              </w:rPr>
              <w:t>
</w:t>
            </w:r>
            <w:r>
              <w:rPr>
                <w:rFonts w:ascii="Times New Roman"/>
                <w:b w:val="false"/>
                <w:i w:val="false"/>
                <w:color w:val="000000"/>
                <w:sz w:val="20"/>
              </w:rPr>
              <w:t>дезинтеграции)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диАлюминий триоксид в смеси со</w:t>
            </w:r>
            <w:r>
              <w:br/>
            </w:r>
            <w:r>
              <w:rPr>
                <w:rFonts w:ascii="Times New Roman"/>
                <w:b w:val="false"/>
                <w:i w:val="false"/>
                <w:color w:val="000000"/>
                <w:sz w:val="20"/>
              </w:rPr>
              <w:t>
</w:t>
            </w:r>
            <w:r>
              <w:rPr>
                <w:rFonts w:ascii="Times New Roman"/>
                <w:b w:val="false"/>
                <w:i w:val="false"/>
                <w:color w:val="000000"/>
                <w:sz w:val="20"/>
              </w:rPr>
              <w:t>сплавом никеля до 15 %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12609-69-7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,Ni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диАлюминий триоксид с примесью до 20</w:t>
            </w:r>
            <w:r>
              <w:br/>
            </w:r>
            <w:r>
              <w:rPr>
                <w:rFonts w:ascii="Times New Roman"/>
                <w:b w:val="false"/>
                <w:i w:val="false"/>
                <w:color w:val="000000"/>
                <w:sz w:val="20"/>
              </w:rPr>
              <w:t>
</w:t>
            </w:r>
            <w:r>
              <w:rPr>
                <w:rFonts w:ascii="Times New Roman"/>
                <w:b w:val="false"/>
                <w:i w:val="false"/>
                <w:color w:val="000000"/>
                <w:sz w:val="20"/>
              </w:rPr>
              <w:t>% дихромтриоксида (по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х Cr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диАлюминий триоксид с примесью</w:t>
            </w:r>
            <w:r>
              <w:br/>
            </w:r>
            <w:r>
              <w:rPr>
                <w:rFonts w:ascii="Times New Roman"/>
                <w:b w:val="false"/>
                <w:i w:val="false"/>
                <w:color w:val="000000"/>
                <w:sz w:val="20"/>
              </w:rPr>
              <w:t>
</w:t>
            </w:r>
            <w:r>
              <w:rPr>
                <w:rFonts w:ascii="Times New Roman"/>
                <w:b w:val="false"/>
                <w:i w:val="false"/>
                <w:color w:val="000000"/>
                <w:sz w:val="20"/>
              </w:rPr>
              <w:t>кремний диоксида (в виде аэрозоля</w:t>
            </w:r>
            <w:r>
              <w:br/>
            </w:r>
            <w:r>
              <w:rPr>
                <w:rFonts w:ascii="Times New Roman"/>
                <w:b w:val="false"/>
                <w:i w:val="false"/>
                <w:color w:val="000000"/>
                <w:sz w:val="20"/>
              </w:rPr>
              <w:t>
</w:t>
            </w:r>
            <w:r>
              <w:rPr>
                <w:rFonts w:ascii="Times New Roman"/>
                <w:b w:val="false"/>
                <w:i w:val="false"/>
                <w:color w:val="000000"/>
                <w:sz w:val="20"/>
              </w:rPr>
              <w:t>конденсации)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х SiO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диАлюминий триоксид с примесью</w:t>
            </w:r>
            <w:r>
              <w:br/>
            </w:r>
            <w:r>
              <w:rPr>
                <w:rFonts w:ascii="Times New Roman"/>
                <w:b w:val="false"/>
                <w:i w:val="false"/>
                <w:color w:val="000000"/>
                <w:sz w:val="20"/>
              </w:rPr>
              <w:t>
</w:t>
            </w:r>
            <w:r>
              <w:rPr>
                <w:rFonts w:ascii="Times New Roman"/>
                <w:b w:val="false"/>
                <w:i w:val="false"/>
                <w:color w:val="000000"/>
                <w:sz w:val="20"/>
              </w:rPr>
              <w:t>кремний диоксида до 15 % и триоксида</w:t>
            </w:r>
            <w:r>
              <w:br/>
            </w:r>
            <w:r>
              <w:rPr>
                <w:rFonts w:ascii="Times New Roman"/>
                <w:b w:val="false"/>
                <w:i w:val="false"/>
                <w:color w:val="000000"/>
                <w:sz w:val="20"/>
              </w:rPr>
              <w:t>
</w:t>
            </w:r>
            <w:r>
              <w:rPr>
                <w:rFonts w:ascii="Times New Roman"/>
                <w:b w:val="false"/>
                <w:i w:val="false"/>
                <w:color w:val="000000"/>
                <w:sz w:val="20"/>
              </w:rPr>
              <w:t>до 10 % (в виде аэрозоля дижелезо</w:t>
            </w:r>
            <w:r>
              <w:br/>
            </w:r>
            <w:r>
              <w:rPr>
                <w:rFonts w:ascii="Times New Roman"/>
                <w:b w:val="false"/>
                <w:i w:val="false"/>
                <w:color w:val="000000"/>
                <w:sz w:val="20"/>
              </w:rPr>
              <w:t>
</w:t>
            </w:r>
            <w:r>
              <w:rPr>
                <w:rFonts w:ascii="Times New Roman"/>
                <w:b w:val="false"/>
                <w:i w:val="false"/>
                <w:color w:val="000000"/>
                <w:sz w:val="20"/>
              </w:rPr>
              <w:t>конденсации)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vertAlign w:val="subscript"/>
              </w:rPr>
              <w:t>l2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х SiO</w:t>
            </w:r>
            <w:r>
              <w:rPr>
                <w:rFonts w:ascii="Times New Roman"/>
                <w:b w:val="false"/>
                <w:i w:val="false"/>
                <w:color w:val="000000"/>
                <w:vertAlign w:val="subscript"/>
              </w:rPr>
              <w:t>2</w:t>
            </w:r>
            <w:r>
              <w:rPr>
                <w:rFonts w:ascii="Times New Roman"/>
                <w:b w:val="false"/>
                <w:i w:val="false"/>
                <w:color w:val="000000"/>
                <w:sz w:val="20"/>
              </w:rPr>
              <w:t xml:space="preserve"> х</w:t>
            </w:r>
            <w:r>
              <w:br/>
            </w:r>
            <w:r>
              <w:rPr>
                <w:rFonts w:ascii="Times New Roman"/>
                <w:b w:val="false"/>
                <w:i w:val="false"/>
                <w:color w:val="000000"/>
                <w:sz w:val="20"/>
              </w:rPr>
              <w:t>
</w:t>
            </w:r>
            <w:r>
              <w:rPr>
                <w:rFonts w:ascii="Times New Roman"/>
                <w:b w:val="false"/>
                <w:i w:val="false"/>
                <w:color w:val="000000"/>
                <w:sz w:val="20"/>
              </w:rPr>
              <w:t>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трифторид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7784-18-1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АlF</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15099-32-8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AlO</w:t>
            </w:r>
            <w:r>
              <w:rPr>
                <w:rFonts w:ascii="Times New Roman"/>
                <w:b w:val="false"/>
                <w:i w:val="false"/>
                <w:color w:val="000000"/>
                <w:vertAlign w:val="subscript"/>
              </w:rPr>
              <w:t>4</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хром-8,8-9,6-фосфат (по</w:t>
            </w:r>
            <w:r>
              <w:br/>
            </w:r>
            <w:r>
              <w:rPr>
                <w:rFonts w:ascii="Times New Roman"/>
                <w:b w:val="false"/>
                <w:i w:val="false"/>
                <w:color w:val="000000"/>
                <w:sz w:val="20"/>
              </w:rPr>
              <w:t>
</w:t>
            </w:r>
            <w:r>
              <w:rPr>
                <w:rFonts w:ascii="Times New Roman"/>
                <w:b w:val="false"/>
                <w:i w:val="false"/>
                <w:color w:val="000000"/>
                <w:sz w:val="20"/>
              </w:rPr>
              <w:t>хрому III)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AlCr(PO</w:t>
            </w:r>
            <w:r>
              <w:rPr>
                <w:rFonts w:ascii="Times New Roman"/>
                <w:b w:val="false"/>
                <w:i w:val="false"/>
                <w:color w:val="000000"/>
                <w:vertAlign w:val="subscript"/>
              </w:rPr>
              <w:t>4</w:t>
            </w:r>
            <w:r>
              <w:rPr>
                <w:rFonts w:ascii="Times New Roman"/>
                <w:b w:val="false"/>
                <w:i w:val="false"/>
                <w:color w:val="000000"/>
                <w:sz w:val="20"/>
              </w:rPr>
              <w:t>)</w:t>
            </w:r>
            <w:r>
              <w:rPr>
                <w:rFonts w:ascii="Times New Roman"/>
                <w:b w:val="false"/>
                <w:i w:val="false"/>
                <w:color w:val="000000"/>
                <w:vertAlign w:val="subscript"/>
              </w:rPr>
              <w:t>8,8-9,6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Алюмоплатиновые катализаторы КР-101 и</w:t>
            </w:r>
            <w:r>
              <w:br/>
            </w:r>
            <w:r>
              <w:rPr>
                <w:rFonts w:ascii="Times New Roman"/>
                <w:b w:val="false"/>
                <w:i w:val="false"/>
                <w:color w:val="000000"/>
                <w:sz w:val="20"/>
              </w:rPr>
              <w:t>
</w:t>
            </w:r>
            <w:r>
              <w:rPr>
                <w:rFonts w:ascii="Times New Roman"/>
                <w:b w:val="false"/>
                <w:i w:val="false"/>
                <w:color w:val="000000"/>
                <w:sz w:val="20"/>
              </w:rPr>
              <w:t>РБ-11 с содержанием платины до 0,6 %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Амилаза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9000-90-2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Амиломизентерин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Амилоризин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1-Аминоалкилимидазолины+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4-Амино-N-[амино (имино) метил]</w:t>
            </w:r>
            <w:r>
              <w:br/>
            </w:r>
            <w:r>
              <w:rPr>
                <w:rFonts w:ascii="Times New Roman"/>
                <w:b w:val="false"/>
                <w:i w:val="false"/>
                <w:color w:val="000000"/>
                <w:sz w:val="20"/>
              </w:rPr>
              <w:t>
</w:t>
            </w:r>
            <w:r>
              <w:rPr>
                <w:rFonts w:ascii="Times New Roman"/>
                <w:b w:val="false"/>
                <w:i w:val="false"/>
                <w:color w:val="000000"/>
                <w:sz w:val="20"/>
              </w:rPr>
              <w:t>бензол сульфонамид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4-Амино-N-(аминокарбонил)</w:t>
            </w:r>
            <w:r>
              <w:br/>
            </w:r>
            <w:r>
              <w:rPr>
                <w:rFonts w:ascii="Times New Roman"/>
                <w:b w:val="false"/>
                <w:i w:val="false"/>
                <w:color w:val="000000"/>
                <w:sz w:val="20"/>
              </w:rPr>
              <w:t>
</w:t>
            </w:r>
            <w:r>
              <w:rPr>
                <w:rFonts w:ascii="Times New Roman"/>
                <w:b w:val="false"/>
                <w:i w:val="false"/>
                <w:color w:val="000000"/>
                <w:sz w:val="20"/>
              </w:rPr>
              <w:t>бензолсуль фонамид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5-Амино-2-(4-аминофенил)-1Н-</w:t>
            </w:r>
            <w:r>
              <w:br/>
            </w:r>
            <w:r>
              <w:rPr>
                <w:rFonts w:ascii="Times New Roman"/>
                <w:b w:val="false"/>
                <w:i w:val="false"/>
                <w:color w:val="000000"/>
                <w:sz w:val="20"/>
              </w:rPr>
              <w:t>
</w:t>
            </w:r>
            <w:r>
              <w:rPr>
                <w:rFonts w:ascii="Times New Roman"/>
                <w:b w:val="false"/>
                <w:i w:val="false"/>
                <w:color w:val="000000"/>
                <w:sz w:val="20"/>
              </w:rPr>
              <w:t>бензимидазол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7621-86-5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1-Аминоантрацен-9,10-дион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альфа-Аминобензацетил-хлорид</w:t>
            </w:r>
            <w:r>
              <w:br/>
            </w:r>
            <w:r>
              <w:rPr>
                <w:rFonts w:ascii="Times New Roman"/>
                <w:b w:val="false"/>
                <w:i w:val="false"/>
                <w:color w:val="000000"/>
                <w:sz w:val="20"/>
              </w:rPr>
              <w:t>
</w:t>
            </w:r>
            <w:r>
              <w:rPr>
                <w:rFonts w:ascii="Times New Roman"/>
                <w:b w:val="false"/>
                <w:i w:val="false"/>
                <w:color w:val="000000"/>
                <w:sz w:val="20"/>
              </w:rPr>
              <w:t>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39878-87-0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NO х ClH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3-(4-Аминобензолсульфамидо)-5</w:t>
            </w:r>
            <w:r>
              <w:br/>
            </w:r>
            <w:r>
              <w:rPr>
                <w:rFonts w:ascii="Times New Roman"/>
                <w:b w:val="false"/>
                <w:i w:val="false"/>
                <w:color w:val="000000"/>
                <w:sz w:val="20"/>
              </w:rPr>
              <w:t>
</w:t>
            </w:r>
            <w:r>
              <w:rPr>
                <w:rFonts w:ascii="Times New Roman"/>
                <w:b w:val="false"/>
                <w:i w:val="false"/>
                <w:color w:val="000000"/>
                <w:sz w:val="20"/>
              </w:rPr>
              <w:t>-метилизоксазол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4-Аминобензолсульфонамид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4-Аминобензолсульфоновая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5329-14-6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4-Аминобутановая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2-Амино-5-гуанидинпентановая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7004-12-8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4-Амино-N-(2,4-диаминофенил) бензамид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N'-[3-[4-Аминобутил)амино] пропил]</w:t>
            </w:r>
            <w:r>
              <w:br/>
            </w:r>
            <w:r>
              <w:rPr>
                <w:rFonts w:ascii="Times New Roman"/>
                <w:b w:val="false"/>
                <w:i w:val="false"/>
                <w:color w:val="000000"/>
                <w:sz w:val="20"/>
              </w:rPr>
              <w:t>
</w:t>
            </w:r>
            <w:r>
              <w:rPr>
                <w:rFonts w:ascii="Times New Roman"/>
                <w:b w:val="false"/>
                <w:i w:val="false"/>
                <w:color w:val="000000"/>
                <w:sz w:val="20"/>
              </w:rPr>
              <w:t>блеомицинамида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55658-47-4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57</w:t>
            </w:r>
            <w:r>
              <w:rPr>
                <w:rFonts w:ascii="Times New Roman"/>
                <w:b w:val="false"/>
                <w:i w:val="false"/>
                <w:color w:val="000000"/>
                <w:sz w:val="20"/>
              </w:rPr>
              <w:t>H</w:t>
            </w:r>
            <w:r>
              <w:rPr>
                <w:rFonts w:ascii="Times New Roman"/>
                <w:b w:val="false"/>
                <w:i w:val="false"/>
                <w:color w:val="000000"/>
                <w:vertAlign w:val="subscript"/>
              </w:rPr>
              <w:t>86</w:t>
            </w:r>
            <w:r>
              <w:rPr>
                <w:rFonts w:ascii="Times New Roman"/>
                <w:b w:val="false"/>
                <w:i w:val="false"/>
                <w:color w:val="000000"/>
                <w:sz w:val="20"/>
              </w:rPr>
              <w:t>N</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21</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х ClH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6-Аминогексановая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7-Аминогептановая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NNaO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гидроксибензоат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5-Амино-2-гидроксибензойная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Аминогидроксибензолы (3,4-изомеры)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2-Амино-1-гидрокси-4-нитробензол+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2-Амино-1-гидрокси-5-нитробензол+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2-Амино-3-гидроксипропионовая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6898-95-9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4-Амино-3-гидрокси-3-фенилбутановой</w:t>
            </w:r>
            <w:r>
              <w:br/>
            </w:r>
            <w:r>
              <w:rPr>
                <w:rFonts w:ascii="Times New Roman"/>
                <w:b w:val="false"/>
                <w:i w:val="false"/>
                <w:color w:val="000000"/>
                <w:sz w:val="20"/>
              </w:rPr>
              <w:t>
</w:t>
            </w:r>
            <w:r>
              <w:rPr>
                <w:rFonts w:ascii="Times New Roman"/>
                <w:b w:val="false"/>
                <w:i w:val="false"/>
                <w:color w:val="000000"/>
                <w:sz w:val="20"/>
              </w:rPr>
              <w:t>кислоты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х ClH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2-Амино-2-деокси-D-глюкозы,</w:t>
            </w:r>
            <w:r>
              <w:br/>
            </w:r>
            <w:r>
              <w:rPr>
                <w:rFonts w:ascii="Times New Roman"/>
                <w:b w:val="false"/>
                <w:i w:val="false"/>
                <w:color w:val="000000"/>
                <w:sz w:val="20"/>
              </w:rPr>
              <w:t>
</w:t>
            </w:r>
            <w:r>
              <w:rPr>
                <w:rFonts w:ascii="Times New Roman"/>
                <w:b w:val="false"/>
                <w:i w:val="false"/>
                <w:color w:val="000000"/>
                <w:sz w:val="20"/>
              </w:rPr>
              <w:t>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5</w:t>
            </w:r>
            <w:r>
              <w:rPr>
                <w:rFonts w:ascii="Times New Roman"/>
                <w:b w:val="false"/>
                <w:i w:val="false"/>
                <w:color w:val="000000"/>
                <w:sz w:val="20"/>
              </w:rPr>
              <w:t xml:space="preserve"> х ClH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0-3-Амино-3-деокси-б-D-глюкопи-</w:t>
            </w:r>
            <w:r>
              <w:br/>
            </w:r>
            <w:r>
              <w:rPr>
                <w:rFonts w:ascii="Times New Roman"/>
                <w:b w:val="false"/>
                <w:i w:val="false"/>
                <w:color w:val="000000"/>
                <w:sz w:val="20"/>
              </w:rPr>
              <w:t>
</w:t>
            </w:r>
            <w:r>
              <w:rPr>
                <w:rFonts w:ascii="Times New Roman"/>
                <w:b w:val="false"/>
                <w:i w:val="false"/>
                <w:color w:val="000000"/>
                <w:sz w:val="20"/>
              </w:rPr>
              <w:t>ранозил-(1&gt;6)-O-[6-амино-6-деокси-б-</w:t>
            </w:r>
            <w:r>
              <w:br/>
            </w:r>
            <w:r>
              <w:rPr>
                <w:rFonts w:ascii="Times New Roman"/>
                <w:b w:val="false"/>
                <w:i w:val="false"/>
                <w:color w:val="000000"/>
                <w:sz w:val="20"/>
              </w:rPr>
              <w:t>
</w:t>
            </w:r>
            <w:r>
              <w:rPr>
                <w:rFonts w:ascii="Times New Roman"/>
                <w:b w:val="false"/>
                <w:i w:val="false"/>
                <w:color w:val="000000"/>
                <w:sz w:val="20"/>
              </w:rPr>
              <w:t>D-глю-копиранoзил-(1&gt;4)]-N'(S)-</w:t>
            </w:r>
            <w:r>
              <w:br/>
            </w:r>
            <w:r>
              <w:rPr>
                <w:rFonts w:ascii="Times New Roman"/>
                <w:b w:val="false"/>
                <w:i w:val="false"/>
                <w:color w:val="000000"/>
                <w:sz w:val="20"/>
              </w:rPr>
              <w:t>
</w:t>
            </w:r>
            <w:r>
              <w:rPr>
                <w:rFonts w:ascii="Times New Roman"/>
                <w:b w:val="false"/>
                <w:i w:val="false"/>
                <w:color w:val="000000"/>
                <w:sz w:val="20"/>
              </w:rPr>
              <w:t>(4-aминo-2-гидpoкcи-1-oкcoбy-тил)-</w:t>
            </w:r>
            <w:r>
              <w:br/>
            </w:r>
            <w:r>
              <w:rPr>
                <w:rFonts w:ascii="Times New Roman"/>
                <w:b w:val="false"/>
                <w:i w:val="false"/>
                <w:color w:val="000000"/>
                <w:sz w:val="20"/>
              </w:rPr>
              <w:t>
</w:t>
            </w:r>
            <w:r>
              <w:rPr>
                <w:rFonts w:ascii="Times New Roman"/>
                <w:b w:val="false"/>
                <w:i w:val="false"/>
                <w:color w:val="000000"/>
                <w:sz w:val="20"/>
              </w:rPr>
              <w:t>2- дeoкcи-D-cтpeптaмин+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37517-28-5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43</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13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O-3-Амино-3-деокси-б-D-глю-копи-</w:t>
            </w:r>
            <w:r>
              <w:br/>
            </w:r>
            <w:r>
              <w:rPr>
                <w:rFonts w:ascii="Times New Roman"/>
                <w:b w:val="false"/>
                <w:i w:val="false"/>
                <w:color w:val="000000"/>
                <w:sz w:val="20"/>
              </w:rPr>
              <w:t>
</w:t>
            </w:r>
            <w:r>
              <w:rPr>
                <w:rFonts w:ascii="Times New Roman"/>
                <w:b w:val="false"/>
                <w:i w:val="false"/>
                <w:color w:val="000000"/>
                <w:sz w:val="20"/>
              </w:rPr>
              <w:t>ранозил (1&gt;6)-O-[6-ами-но</w:t>
            </w:r>
            <w:r>
              <w:br/>
            </w:r>
            <w:r>
              <w:rPr>
                <w:rFonts w:ascii="Times New Roman"/>
                <w:b w:val="false"/>
                <w:i w:val="false"/>
                <w:color w:val="000000"/>
                <w:sz w:val="20"/>
              </w:rPr>
              <w:t>
</w:t>
            </w:r>
            <w:r>
              <w:rPr>
                <w:rFonts w:ascii="Times New Roman"/>
                <w:b w:val="false"/>
                <w:i w:val="false"/>
                <w:color w:val="000000"/>
                <w:sz w:val="20"/>
              </w:rPr>
              <w:t>-6-деокси-D-глюкопирапо-зил-(1&gt;4)-2</w:t>
            </w:r>
            <w:r>
              <w:br/>
            </w:r>
            <w:r>
              <w:rPr>
                <w:rFonts w:ascii="Times New Roman"/>
                <w:b w:val="false"/>
                <w:i w:val="false"/>
                <w:color w:val="000000"/>
                <w:sz w:val="20"/>
              </w:rPr>
              <w:t>
</w:t>
            </w:r>
            <w:r>
              <w:rPr>
                <w:rFonts w:ascii="Times New Roman"/>
                <w:b w:val="false"/>
                <w:i w:val="false"/>
                <w:color w:val="000000"/>
                <w:sz w:val="20"/>
              </w:rPr>
              <w:t>-деокси-б-D-стреп-тамин+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08.07.8063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10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O-4-Амино-4-деокси-б-D-глю-</w:t>
            </w:r>
            <w:r>
              <w:br/>
            </w:r>
            <w:r>
              <w:rPr>
                <w:rFonts w:ascii="Times New Roman"/>
                <w:b w:val="false"/>
                <w:i w:val="false"/>
                <w:color w:val="000000"/>
                <w:sz w:val="20"/>
              </w:rPr>
              <w:t>
</w:t>
            </w:r>
            <w:r>
              <w:rPr>
                <w:rFonts w:ascii="Times New Roman"/>
                <w:b w:val="false"/>
                <w:i w:val="false"/>
                <w:color w:val="000000"/>
                <w:sz w:val="20"/>
              </w:rPr>
              <w:t>копиранозил (1&gt;6)-O-(8R)2-амино</w:t>
            </w:r>
            <w:r>
              <w:br/>
            </w:r>
            <w:r>
              <w:rPr>
                <w:rFonts w:ascii="Times New Roman"/>
                <w:b w:val="false"/>
                <w:i w:val="false"/>
                <w:color w:val="000000"/>
                <w:sz w:val="20"/>
              </w:rPr>
              <w:t>
</w:t>
            </w:r>
            <w:r>
              <w:rPr>
                <w:rFonts w:ascii="Times New Roman"/>
                <w:b w:val="false"/>
                <w:i w:val="false"/>
                <w:color w:val="000000"/>
                <w:sz w:val="20"/>
              </w:rPr>
              <w:t>-2,3,7- тридеокси-7</w:t>
            </w:r>
            <w:r>
              <w:br/>
            </w:r>
            <w:r>
              <w:rPr>
                <w:rFonts w:ascii="Times New Roman"/>
                <w:b w:val="false"/>
                <w:i w:val="false"/>
                <w:color w:val="000000"/>
                <w:sz w:val="20"/>
              </w:rPr>
              <w:t>
</w:t>
            </w:r>
            <w:r>
              <w:rPr>
                <w:rFonts w:ascii="Times New Roman"/>
                <w:b w:val="false"/>
                <w:i w:val="false"/>
                <w:color w:val="000000"/>
                <w:sz w:val="20"/>
              </w:rPr>
              <w:t>(ме-тиламинo)-D-глицepo-б-D-aллo</w:t>
            </w:r>
            <w:r>
              <w:br/>
            </w:r>
            <w:r>
              <w:rPr>
                <w:rFonts w:ascii="Times New Roman"/>
                <w:b w:val="false"/>
                <w:i w:val="false"/>
                <w:color w:val="000000"/>
                <w:sz w:val="20"/>
              </w:rPr>
              <w:t>
</w:t>
            </w:r>
            <w:r>
              <w:rPr>
                <w:rFonts w:ascii="Times New Roman"/>
                <w:b w:val="false"/>
                <w:i w:val="false"/>
                <w:color w:val="000000"/>
                <w:sz w:val="20"/>
              </w:rPr>
              <w:t>-oктoдиaлдo-1,5:8,4- дипи-paнoзил</w:t>
            </w:r>
            <w:r>
              <w:br/>
            </w:r>
            <w:r>
              <w:rPr>
                <w:rFonts w:ascii="Times New Roman"/>
                <w:b w:val="false"/>
                <w:i w:val="false"/>
                <w:color w:val="000000"/>
                <w:sz w:val="20"/>
              </w:rPr>
              <w:t>
</w:t>
            </w:r>
            <w:r>
              <w:rPr>
                <w:rFonts w:ascii="Times New Roman"/>
                <w:b w:val="false"/>
                <w:i w:val="false"/>
                <w:color w:val="000000"/>
                <w:sz w:val="20"/>
              </w:rPr>
              <w:t>(1&gt;4) 2-дeoкcи-D- cтpeптaмин+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37321-09-8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41</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11</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O-2-Амино-2-деокси-б-D-глюопиранозил</w:t>
            </w:r>
            <w:r>
              <w:br/>
            </w:r>
            <w:r>
              <w:rPr>
                <w:rFonts w:ascii="Times New Roman"/>
                <w:b w:val="false"/>
                <w:i w:val="false"/>
                <w:color w:val="000000"/>
                <w:sz w:val="20"/>
              </w:rPr>
              <w:t>
</w:t>
            </w:r>
            <w:r>
              <w:rPr>
                <w:rFonts w:ascii="Times New Roman"/>
                <w:b w:val="false"/>
                <w:i w:val="false"/>
                <w:color w:val="000000"/>
                <w:sz w:val="20"/>
              </w:rPr>
              <w:t>(1&gt;4)-O-[O-2,6-диамино-2,6-дидеокси-</w:t>
            </w:r>
            <w:r>
              <w:br/>
            </w:r>
            <w:r>
              <w:rPr>
                <w:rFonts w:ascii="Times New Roman"/>
                <w:b w:val="false"/>
                <w:i w:val="false"/>
                <w:color w:val="000000"/>
                <w:sz w:val="20"/>
              </w:rPr>
              <w:t>
</w:t>
            </w:r>
            <w:r>
              <w:rPr>
                <w:rFonts w:ascii="Times New Roman"/>
                <w:b w:val="false"/>
                <w:i w:val="false"/>
                <w:color w:val="000000"/>
                <w:sz w:val="20"/>
              </w:rPr>
              <w:t>в -L-идопирапозил(1&gt;3)</w:t>
            </w:r>
            <w:r>
              <w:br/>
            </w:r>
            <w:r>
              <w:rPr>
                <w:rFonts w:ascii="Times New Roman"/>
                <w:b w:val="false"/>
                <w:i w:val="false"/>
                <w:color w:val="000000"/>
                <w:sz w:val="20"/>
              </w:rPr>
              <w:t>
</w:t>
            </w:r>
            <w:r>
              <w:rPr>
                <w:rFonts w:ascii="Times New Roman"/>
                <w:b w:val="false"/>
                <w:i w:val="false"/>
                <w:color w:val="000000"/>
                <w:sz w:val="20"/>
              </w:rPr>
              <w:t>-в-D-рибо-фуранозил(1&gt;5)]-</w:t>
            </w:r>
            <w:r>
              <w:br/>
            </w:r>
            <w:r>
              <w:rPr>
                <w:rFonts w:ascii="Times New Roman"/>
                <w:b w:val="false"/>
                <w:i w:val="false"/>
                <w:color w:val="000000"/>
                <w:sz w:val="20"/>
              </w:rPr>
              <w:t>
</w:t>
            </w:r>
            <w:r>
              <w:rPr>
                <w:rFonts w:ascii="Times New Roman"/>
                <w:b w:val="false"/>
                <w:i w:val="false"/>
                <w:color w:val="000000"/>
                <w:sz w:val="20"/>
              </w:rPr>
              <w:t>2-деокси- D-стрептамин, сульфат (1:2)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1263-89-4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45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14</w:t>
            </w:r>
            <w:r>
              <w:rPr>
                <w:rFonts w:ascii="Times New Roman"/>
                <w:b w:val="false"/>
                <w:i w:val="false"/>
                <w:color w:val="000000"/>
                <w:sz w:val="20"/>
              </w:rPr>
              <w:t xml:space="preserve"> х</w:t>
            </w:r>
            <w:r>
              <w:br/>
            </w: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O-3-Амино-3-деокси-б-D-глюкопи-</w:t>
            </w:r>
            <w:r>
              <w:br/>
            </w:r>
            <w:r>
              <w:rPr>
                <w:rFonts w:ascii="Times New Roman"/>
                <w:b w:val="false"/>
                <w:i w:val="false"/>
                <w:color w:val="000000"/>
                <w:sz w:val="20"/>
              </w:rPr>
              <w:t>
</w:t>
            </w:r>
            <w:r>
              <w:rPr>
                <w:rFonts w:ascii="Times New Roman"/>
                <w:b w:val="false"/>
                <w:i w:val="false"/>
                <w:color w:val="000000"/>
                <w:sz w:val="20"/>
              </w:rPr>
              <w:t>ранозил(1&gt;6)-O-(2,6-диамино-2,3,6</w:t>
            </w:r>
            <w:r>
              <w:br/>
            </w:r>
            <w:r>
              <w:rPr>
                <w:rFonts w:ascii="Times New Roman"/>
                <w:b w:val="false"/>
                <w:i w:val="false"/>
                <w:color w:val="000000"/>
                <w:sz w:val="20"/>
              </w:rPr>
              <w:t>
</w:t>
            </w:r>
            <w:r>
              <w:rPr>
                <w:rFonts w:ascii="Times New Roman"/>
                <w:b w:val="false"/>
                <w:i w:val="false"/>
                <w:color w:val="000000"/>
                <w:sz w:val="20"/>
              </w:rPr>
              <w:t>-тридеокси-б-D-рибогексопиранозил</w:t>
            </w:r>
            <w:r>
              <w:br/>
            </w:r>
            <w:r>
              <w:rPr>
                <w:rFonts w:ascii="Times New Roman"/>
                <w:b w:val="false"/>
                <w:i w:val="false"/>
                <w:color w:val="000000"/>
                <w:sz w:val="20"/>
              </w:rPr>
              <w:t>
</w:t>
            </w:r>
            <w:r>
              <w:rPr>
                <w:rFonts w:ascii="Times New Roman"/>
                <w:b w:val="false"/>
                <w:i w:val="false"/>
                <w:color w:val="000000"/>
                <w:sz w:val="20"/>
              </w:rPr>
              <w:t>(1&gt;4)-2-деокси-D-стрептамин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32986-56-4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37</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9</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5-Амино-3,7-дибром-8-гидрокси-4-</w:t>
            </w:r>
            <w:r>
              <w:br/>
            </w:r>
            <w:r>
              <w:rPr>
                <w:rFonts w:ascii="Times New Roman"/>
                <w:b w:val="false"/>
                <w:i w:val="false"/>
                <w:color w:val="000000"/>
                <w:sz w:val="20"/>
              </w:rPr>
              <w:t>
</w:t>
            </w:r>
            <w:r>
              <w:rPr>
                <w:rFonts w:ascii="Times New Roman"/>
                <w:b w:val="false"/>
                <w:i w:val="false"/>
                <w:color w:val="000000"/>
                <w:sz w:val="20"/>
              </w:rPr>
              <w:t>иминонафталин-1(4Н)-он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60613-15-2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2-Амино-3,5-дибром-N-цикло-гексил</w:t>
            </w:r>
            <w:r>
              <w:br/>
            </w:r>
            <w:r>
              <w:rPr>
                <w:rFonts w:ascii="Times New Roman"/>
                <w:b w:val="false"/>
                <w:i w:val="false"/>
                <w:color w:val="000000"/>
                <w:sz w:val="20"/>
              </w:rPr>
              <w:t>
</w:t>
            </w:r>
            <w:r>
              <w:rPr>
                <w:rFonts w:ascii="Times New Roman"/>
                <w:b w:val="false"/>
                <w:i w:val="false"/>
                <w:color w:val="000000"/>
                <w:sz w:val="20"/>
              </w:rPr>
              <w:t>N-метилбензолметан-амин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х ClH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33-[(3-Амино-3,6-дидеокси-бе-та-D-</w:t>
            </w:r>
            <w:r>
              <w:br/>
            </w:r>
            <w:r>
              <w:rPr>
                <w:rFonts w:ascii="Times New Roman"/>
                <w:b w:val="false"/>
                <w:i w:val="false"/>
                <w:color w:val="000000"/>
                <w:sz w:val="20"/>
              </w:rPr>
              <w:t>
</w:t>
            </w:r>
            <w:r>
              <w:rPr>
                <w:rFonts w:ascii="Times New Roman"/>
                <w:b w:val="false"/>
                <w:i w:val="false"/>
                <w:color w:val="000000"/>
                <w:sz w:val="20"/>
              </w:rPr>
              <w:t>маннопиранозил) окси]-1,3,4,7,9,11,</w:t>
            </w:r>
            <w:r>
              <w:br/>
            </w:r>
            <w:r>
              <w:rPr>
                <w:rFonts w:ascii="Times New Roman"/>
                <w:b w:val="false"/>
                <w:i w:val="false"/>
                <w:color w:val="000000"/>
                <w:sz w:val="20"/>
              </w:rPr>
              <w:t>
</w:t>
            </w:r>
            <w:r>
              <w:rPr>
                <w:rFonts w:ascii="Times New Roman"/>
                <w:b w:val="false"/>
                <w:i w:val="false"/>
                <w:color w:val="000000"/>
                <w:sz w:val="20"/>
              </w:rPr>
              <w:t>17, 37-октагидрок-си-15,16,18</w:t>
            </w:r>
            <w:r>
              <w:br/>
            </w:r>
            <w:r>
              <w:rPr>
                <w:rFonts w:ascii="Times New Roman"/>
                <w:b w:val="false"/>
                <w:i w:val="false"/>
                <w:color w:val="000000"/>
                <w:sz w:val="20"/>
              </w:rPr>
              <w:t>
</w:t>
            </w:r>
            <w:r>
              <w:rPr>
                <w:rFonts w:ascii="Times New Roman"/>
                <w:b w:val="false"/>
                <w:i w:val="false"/>
                <w:color w:val="000000"/>
                <w:sz w:val="20"/>
              </w:rPr>
              <w:t>-триметил-13-оксо-14,39-</w:t>
            </w:r>
            <w:r>
              <w:br/>
            </w:r>
            <w:r>
              <w:rPr>
                <w:rFonts w:ascii="Times New Roman"/>
                <w:b w:val="false"/>
                <w:i w:val="false"/>
                <w:color w:val="000000"/>
                <w:sz w:val="20"/>
              </w:rPr>
              <w:t>
</w:t>
            </w:r>
            <w:r>
              <w:rPr>
                <w:rFonts w:ascii="Times New Roman"/>
                <w:b w:val="false"/>
                <w:i w:val="false"/>
                <w:color w:val="000000"/>
                <w:sz w:val="20"/>
              </w:rPr>
              <w:t>диоктабицикло[33,3,1]- нонатриаконта-</w:t>
            </w:r>
            <w:r>
              <w:br/>
            </w:r>
            <w:r>
              <w:rPr>
                <w:rFonts w:ascii="Times New Roman"/>
                <w:b w:val="false"/>
                <w:i w:val="false"/>
                <w:color w:val="000000"/>
                <w:sz w:val="20"/>
              </w:rPr>
              <w:t>
</w:t>
            </w:r>
            <w:r>
              <w:rPr>
                <w:rFonts w:ascii="Times New Roman"/>
                <w:b w:val="false"/>
                <w:i w:val="false"/>
                <w:color w:val="000000"/>
                <w:sz w:val="20"/>
              </w:rPr>
              <w:t>19,21,25,27,29, 31- гексаен-36-</w:t>
            </w:r>
            <w:r>
              <w:br/>
            </w:r>
            <w:r>
              <w:rPr>
                <w:rFonts w:ascii="Times New Roman"/>
                <w:b w:val="false"/>
                <w:i w:val="false"/>
                <w:color w:val="000000"/>
                <w:sz w:val="20"/>
              </w:rPr>
              <w:t>
</w:t>
            </w:r>
            <w:r>
              <w:rPr>
                <w:rFonts w:ascii="Times New Roman"/>
                <w:b w:val="false"/>
                <w:i w:val="false"/>
                <w:color w:val="000000"/>
                <w:sz w:val="20"/>
              </w:rPr>
              <w:t>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1400-61-9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46</w:t>
            </w:r>
            <w:r>
              <w:rPr>
                <w:rFonts w:ascii="Times New Roman"/>
                <w:b w:val="false"/>
                <w:i w:val="false"/>
                <w:color w:val="000000"/>
                <w:sz w:val="20"/>
              </w:rPr>
              <w:t>H</w:t>
            </w:r>
            <w:r>
              <w:rPr>
                <w:rFonts w:ascii="Times New Roman"/>
                <w:b w:val="false"/>
                <w:i w:val="false"/>
                <w:color w:val="000000"/>
                <w:vertAlign w:val="subscript"/>
              </w:rPr>
              <w:t>83</w:t>
            </w:r>
            <w:r>
              <w:rPr>
                <w:rFonts w:ascii="Times New Roman"/>
                <w:b w:val="false"/>
                <w:i w:val="false"/>
                <w:color w:val="000000"/>
                <w:sz w:val="20"/>
              </w:rPr>
              <w:t>NO</w:t>
            </w:r>
            <w:r>
              <w:rPr>
                <w:rFonts w:ascii="Times New Roman"/>
                <w:b w:val="false"/>
                <w:i w:val="false"/>
                <w:color w:val="000000"/>
                <w:vertAlign w:val="subscript"/>
              </w:rPr>
              <w:t>18</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Аминодиметилбензол+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[2S-(2альфа,5альфа,6бета)]-6-Амино-</w:t>
            </w:r>
            <w:r>
              <w:br/>
            </w:r>
            <w:r>
              <w:rPr>
                <w:rFonts w:ascii="Times New Roman"/>
                <w:b w:val="false"/>
                <w:i w:val="false"/>
                <w:color w:val="000000"/>
                <w:sz w:val="20"/>
              </w:rPr>
              <w:t>
</w:t>
            </w:r>
            <w:r>
              <w:rPr>
                <w:rFonts w:ascii="Times New Roman"/>
                <w:b w:val="false"/>
                <w:i w:val="false"/>
                <w:color w:val="000000"/>
                <w:sz w:val="20"/>
              </w:rPr>
              <w:t>3,3-диметил-7-оксо-4-тиа-1-азабицикло</w:t>
            </w:r>
            <w:r>
              <w:br/>
            </w:r>
            <w:r>
              <w:rPr>
                <w:rFonts w:ascii="Times New Roman"/>
                <w:b w:val="false"/>
                <w:i w:val="false"/>
                <w:color w:val="000000"/>
                <w:sz w:val="20"/>
              </w:rPr>
              <w:t>
</w:t>
            </w:r>
            <w:r>
              <w:rPr>
                <w:rFonts w:ascii="Times New Roman"/>
                <w:b w:val="false"/>
                <w:i w:val="false"/>
                <w:color w:val="000000"/>
                <w:sz w:val="20"/>
              </w:rPr>
              <w:t>[3,2,0] гептан-2-карбоновая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|2-Амино-4-[N,N-ди(1-метил-этил)</w:t>
            </w:r>
            <w:r>
              <w:br/>
            </w:r>
            <w:r>
              <w:rPr>
                <w:rFonts w:ascii="Times New Roman"/>
                <w:b w:val="false"/>
                <w:i w:val="false"/>
                <w:color w:val="000000"/>
                <w:sz w:val="20"/>
              </w:rPr>
              <w:t>
</w:t>
            </w:r>
            <w:r>
              <w:rPr>
                <w:rFonts w:ascii="Times New Roman"/>
                <w:b w:val="false"/>
                <w:i w:val="false"/>
                <w:color w:val="000000"/>
                <w:sz w:val="20"/>
              </w:rPr>
              <w:t>амино]-6-метилтио-1,3,5-триазин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7287-19-6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4-Aминo-N-(4,6-димeтилпи-pимидин-2-</w:t>
            </w:r>
            <w:r>
              <w:br/>
            </w:r>
            <w:r>
              <w:rPr>
                <w:rFonts w:ascii="Times New Roman"/>
                <w:b w:val="false"/>
                <w:i w:val="false"/>
                <w:color w:val="000000"/>
                <w:sz w:val="20"/>
              </w:rPr>
              <w:t>
</w:t>
            </w:r>
            <w:r>
              <w:rPr>
                <w:rFonts w:ascii="Times New Roman"/>
                <w:b w:val="false"/>
                <w:i w:val="false"/>
                <w:color w:val="000000"/>
                <w:sz w:val="20"/>
              </w:rPr>
              <w:t>ил) бeнзoлcyльфoн-aмид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4-Aминo-N-(2,6-4-ил) бeнзoл-</w:t>
            </w:r>
            <w:r>
              <w:br/>
            </w:r>
            <w:r>
              <w:rPr>
                <w:rFonts w:ascii="Times New Roman"/>
                <w:b w:val="false"/>
                <w:i w:val="false"/>
                <w:color w:val="000000"/>
                <w:sz w:val="20"/>
              </w:rPr>
              <w:t>
</w:t>
            </w:r>
            <w:r>
              <w:rPr>
                <w:rFonts w:ascii="Times New Roman"/>
                <w:b w:val="false"/>
                <w:i w:val="false"/>
                <w:color w:val="000000"/>
                <w:sz w:val="20"/>
              </w:rPr>
              <w:t>cyльфoнaмид димeтoкcипи-pимидин-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4-Амино-N-[2-(диэтиламино)</w:t>
            </w:r>
            <w:r>
              <w:br/>
            </w:r>
            <w:r>
              <w:rPr>
                <w:rFonts w:ascii="Times New Roman"/>
                <w:b w:val="false"/>
                <w:i w:val="false"/>
                <w:color w:val="000000"/>
                <w:sz w:val="20"/>
              </w:rPr>
              <w:t>
</w:t>
            </w:r>
            <w:r>
              <w:rPr>
                <w:rFonts w:ascii="Times New Roman"/>
                <w:b w:val="false"/>
                <w:i w:val="false"/>
                <w:color w:val="000000"/>
                <w:sz w:val="20"/>
              </w:rPr>
              <w:t>этил]-бензамида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614-39-1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 х ClH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S-(3-Амино-3-карбоксипропен)</w:t>
            </w:r>
            <w:r>
              <w:br/>
            </w:r>
            <w:r>
              <w:rPr>
                <w:rFonts w:ascii="Times New Roman"/>
                <w:b w:val="false"/>
                <w:i w:val="false"/>
                <w:color w:val="000000"/>
                <w:sz w:val="20"/>
              </w:rPr>
              <w:t>
</w:t>
            </w:r>
            <w:r>
              <w:rPr>
                <w:rFonts w:ascii="Times New Roman"/>
                <w:b w:val="false"/>
                <w:i w:val="false"/>
                <w:color w:val="000000"/>
                <w:sz w:val="20"/>
              </w:rPr>
              <w:t>-S- метилсульфоксимин 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 х 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Z-N-(Аминокарбонил)-2-этилбутан-2-</w:t>
            </w:r>
            <w:r>
              <w:br/>
            </w:r>
            <w:r>
              <w:rPr>
                <w:rFonts w:ascii="Times New Roman"/>
                <w:b w:val="false"/>
                <w:i w:val="false"/>
                <w:color w:val="000000"/>
                <w:sz w:val="20"/>
              </w:rPr>
              <w:t>
</w:t>
            </w:r>
            <w:r>
              <w:rPr>
                <w:rFonts w:ascii="Times New Roman"/>
                <w:b w:val="false"/>
                <w:i w:val="false"/>
                <w:color w:val="000000"/>
                <w:sz w:val="20"/>
              </w:rPr>
              <w:t>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Аминокислоты смесь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Аминометилбензол (3 и 4 изомеры)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4-Аминометилбензолсуль-фонамидаацетат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13009-99-9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2-Амино-5-метилбензолсульфо-</w:t>
            </w:r>
            <w:r>
              <w:br/>
            </w:r>
            <w:r>
              <w:rPr>
                <w:rFonts w:ascii="Times New Roman"/>
                <w:b w:val="false"/>
                <w:i w:val="false"/>
                <w:color w:val="000000"/>
                <w:sz w:val="20"/>
              </w:rPr>
              <w:t>
</w:t>
            </w:r>
            <w:r>
              <w:rPr>
                <w:rFonts w:ascii="Times New Roman"/>
                <w:b w:val="false"/>
                <w:i w:val="false"/>
                <w:color w:val="000000"/>
                <w:sz w:val="20"/>
              </w:rPr>
              <w:t>натнатрия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54914-95-3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NNaO</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1-Амино-5-метил-2-метокси-бензол+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2-Амино-6-метил-4-метокси-1,3,5-</w:t>
            </w:r>
            <w:r>
              <w:br/>
            </w:r>
            <w:r>
              <w:rPr>
                <w:rFonts w:ascii="Times New Roman"/>
                <w:b w:val="false"/>
                <w:i w:val="false"/>
                <w:color w:val="000000"/>
                <w:sz w:val="20"/>
              </w:rPr>
              <w:t>
</w:t>
            </w:r>
            <w:r>
              <w:rPr>
                <w:rFonts w:ascii="Times New Roman"/>
                <w:b w:val="false"/>
                <w:i w:val="false"/>
                <w:color w:val="000000"/>
                <w:sz w:val="20"/>
              </w:rPr>
              <w:t>триазин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1668-54-8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3-(4-Амино-2-метил-5-пиридил)</w:t>
            </w:r>
            <w:r>
              <w:br/>
            </w:r>
            <w:r>
              <w:rPr>
                <w:rFonts w:ascii="Times New Roman"/>
                <w:b w:val="false"/>
                <w:i w:val="false"/>
                <w:color w:val="000000"/>
                <w:sz w:val="20"/>
              </w:rPr>
              <w:t>
</w:t>
            </w:r>
            <w:r>
              <w:rPr>
                <w:rFonts w:ascii="Times New Roman"/>
                <w:b w:val="false"/>
                <w:i w:val="false"/>
                <w:color w:val="000000"/>
                <w:sz w:val="20"/>
              </w:rPr>
              <w:t>метил]-4-метил-5-(4,6,6-тригидрокси</w:t>
            </w:r>
            <w:r>
              <w:br/>
            </w:r>
            <w:r>
              <w:rPr>
                <w:rFonts w:ascii="Times New Roman"/>
                <w:b w:val="false"/>
                <w:i w:val="false"/>
                <w:color w:val="000000"/>
                <w:sz w:val="20"/>
              </w:rPr>
              <w:t>
</w:t>
            </w:r>
            <w:r>
              <w:rPr>
                <w:rFonts w:ascii="Times New Roman"/>
                <w:b w:val="false"/>
                <w:i w:val="false"/>
                <w:color w:val="000000"/>
                <w:sz w:val="20"/>
              </w:rPr>
              <w:t>-3,5-диокса-4,6-дифосфагекс-1-ил)</w:t>
            </w:r>
            <w:r>
              <w:br/>
            </w:r>
            <w:r>
              <w:rPr>
                <w:rFonts w:ascii="Times New Roman"/>
                <w:b w:val="false"/>
                <w:i w:val="false"/>
                <w:color w:val="000000"/>
                <w:sz w:val="20"/>
              </w:rPr>
              <w:t>
</w:t>
            </w:r>
            <w:r>
              <w:rPr>
                <w:rFonts w:ascii="Times New Roman"/>
                <w:b w:val="false"/>
                <w:i w:val="false"/>
                <w:color w:val="000000"/>
                <w:sz w:val="20"/>
              </w:rPr>
              <w:t>тиазолийхлорид Р,Р-диоксид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3-[(4-Амино-2-метил-5-пиридинил)-</w:t>
            </w:r>
            <w:r>
              <w:br/>
            </w:r>
            <w:r>
              <w:rPr>
                <w:rFonts w:ascii="Times New Roman"/>
                <w:b w:val="false"/>
                <w:i w:val="false"/>
                <w:color w:val="000000"/>
                <w:sz w:val="20"/>
              </w:rPr>
              <w:t>
</w:t>
            </w:r>
            <w:r>
              <w:rPr>
                <w:rFonts w:ascii="Times New Roman"/>
                <w:b w:val="false"/>
                <w:i w:val="false"/>
                <w:color w:val="000000"/>
                <w:sz w:val="20"/>
              </w:rPr>
              <w:t>метил]-5-(2-гидроксиэтил)-4</w:t>
            </w:r>
            <w:r>
              <w:br/>
            </w:r>
            <w:r>
              <w:rPr>
                <w:rFonts w:ascii="Times New Roman"/>
                <w:b w:val="false"/>
                <w:i w:val="false"/>
                <w:color w:val="000000"/>
                <w:sz w:val="20"/>
              </w:rPr>
              <w:t>
</w:t>
            </w:r>
            <w:r>
              <w:rPr>
                <w:rFonts w:ascii="Times New Roman"/>
                <w:b w:val="false"/>
                <w:i w:val="false"/>
                <w:color w:val="000000"/>
                <w:sz w:val="20"/>
              </w:rPr>
              <w:t>метилазоний бромид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7019-71-8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BrN</w:t>
            </w:r>
            <w:r>
              <w:rPr>
                <w:rFonts w:ascii="Times New Roman"/>
                <w:b w:val="false"/>
                <w:i w:val="false"/>
                <w:color w:val="000000"/>
                <w:vertAlign w:val="subscript"/>
              </w:rPr>
              <w:t>4</w:t>
            </w:r>
            <w:r>
              <w:rPr>
                <w:rFonts w:ascii="Times New Roman"/>
                <w:b w:val="false"/>
                <w:i w:val="false"/>
                <w:color w:val="000000"/>
                <w:sz w:val="20"/>
              </w:rPr>
              <w:t>OS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2-Аминометилфуран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617-89-0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1-Амино-2-метил-6-этилбензол+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24549-06-2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4-Амино-2-метил-5</w:t>
            </w:r>
            <w:r>
              <w:br/>
            </w:r>
            <w:r>
              <w:rPr>
                <w:rFonts w:ascii="Times New Roman"/>
                <w:b w:val="false"/>
                <w:i w:val="false"/>
                <w:color w:val="000000"/>
                <w:sz w:val="20"/>
              </w:rPr>
              <w:t>
</w:t>
            </w:r>
            <w:r>
              <w:rPr>
                <w:rFonts w:ascii="Times New Roman"/>
                <w:b w:val="false"/>
                <w:i w:val="false"/>
                <w:color w:val="000000"/>
                <w:sz w:val="20"/>
              </w:rPr>
              <w:t>-этоксиметилпиримидин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1-Амино-2-метоксибензол+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1-Амино-4-метоксибензол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1-Амино-2-метокси-5-нитробензол+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4-Амино-N-(3-метоксипиперазин-2-ил)</w:t>
            </w:r>
            <w:r>
              <w:br/>
            </w:r>
            <w:r>
              <w:rPr>
                <w:rFonts w:ascii="Times New Roman"/>
                <w:b w:val="false"/>
                <w:i w:val="false"/>
                <w:color w:val="000000"/>
                <w:sz w:val="20"/>
              </w:rPr>
              <w:t>
</w:t>
            </w:r>
            <w:r>
              <w:rPr>
                <w:rFonts w:ascii="Times New Roman"/>
                <w:b w:val="false"/>
                <w:i w:val="false"/>
                <w:color w:val="000000"/>
                <w:sz w:val="20"/>
              </w:rPr>
              <w:t>бензолсульфонамид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4-Aминo-N-(6-мeтoкcипипepaзин-3-ил)</w:t>
            </w:r>
            <w:r>
              <w:br/>
            </w:r>
            <w:r>
              <w:rPr>
                <w:rFonts w:ascii="Times New Roman"/>
                <w:b w:val="false"/>
                <w:i w:val="false"/>
                <w:color w:val="000000"/>
                <w:sz w:val="20"/>
              </w:rPr>
              <w:t>
</w:t>
            </w:r>
            <w:r>
              <w:rPr>
                <w:rFonts w:ascii="Times New Roman"/>
                <w:b w:val="false"/>
                <w:i w:val="false"/>
                <w:color w:val="000000"/>
                <w:sz w:val="20"/>
              </w:rPr>
              <w:t>бeнзoлcyльфoнaмид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4-Амино-N-(6-метоксипиримидин-4-ил</w:t>
            </w:r>
            <w:r>
              <w:br/>
            </w:r>
            <w:r>
              <w:rPr>
                <w:rFonts w:ascii="Times New Roman"/>
                <w:b w:val="false"/>
                <w:i w:val="false"/>
                <w:color w:val="000000"/>
                <w:sz w:val="20"/>
              </w:rPr>
              <w:t>
</w:t>
            </w:r>
            <w:r>
              <w:rPr>
                <w:rFonts w:ascii="Times New Roman"/>
                <w:b w:val="false"/>
                <w:i w:val="false"/>
                <w:color w:val="000000"/>
                <w:sz w:val="20"/>
              </w:rPr>
              <w:t>бензолсульфонамид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Аминонафтилсульфокислота (смесь</w:t>
            </w:r>
            <w:r>
              <w:br/>
            </w:r>
            <w:r>
              <w:rPr>
                <w:rFonts w:ascii="Times New Roman"/>
                <w:b w:val="false"/>
                <w:i w:val="false"/>
                <w:color w:val="000000"/>
                <w:sz w:val="20"/>
              </w:rPr>
              <w:t>
</w:t>
            </w:r>
            <w:r>
              <w:rPr>
                <w:rFonts w:ascii="Times New Roman"/>
                <w:b w:val="false"/>
                <w:i w:val="false"/>
                <w:color w:val="000000"/>
                <w:sz w:val="20"/>
              </w:rPr>
              <w:t>изомеров)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72556-60-6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Аминонафтилсульфонаты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30605-57-3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NNаO</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1-Амино-3-нитробензол+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1-Амино-3-нитро-4-хлорбен-зол+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9-Аминононановая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25748-42-5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(L)-2-Аминопентадиоат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NNaO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1-Амино-2,3,4,5,6-пентафторбензол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5</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4-Амино-N-2-пиримидинил-</w:t>
            </w:r>
            <w:r>
              <w:br/>
            </w:r>
            <w:r>
              <w:rPr>
                <w:rFonts w:ascii="Times New Roman"/>
                <w:b w:val="false"/>
                <w:i w:val="false"/>
                <w:color w:val="000000"/>
                <w:sz w:val="20"/>
              </w:rPr>
              <w:t>
</w:t>
            </w:r>
            <w:r>
              <w:rPr>
                <w:rFonts w:ascii="Times New Roman"/>
                <w:b w:val="false"/>
                <w:i w:val="false"/>
                <w:color w:val="000000"/>
                <w:sz w:val="20"/>
              </w:rPr>
              <w:t>бензолсульфонамид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4-Амино-N-(пиримидин-2-ил)</w:t>
            </w:r>
            <w:r>
              <w:br/>
            </w:r>
            <w:r>
              <w:rPr>
                <w:rFonts w:ascii="Times New Roman"/>
                <w:b w:val="false"/>
                <w:i w:val="false"/>
                <w:color w:val="000000"/>
                <w:sz w:val="20"/>
              </w:rPr>
              <w:t>
</w:t>
            </w:r>
            <w:r>
              <w:rPr>
                <w:rFonts w:ascii="Times New Roman"/>
                <w:b w:val="false"/>
                <w:i w:val="false"/>
                <w:color w:val="000000"/>
                <w:sz w:val="20"/>
              </w:rPr>
              <w:t>бензолсульфонамид аддукт с серебром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AgN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1-Аминопентандиовая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04.05.6899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Аминопласты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2-Аминопропановая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6898-94-8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3-Аминопропановая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3-Аминопропан-1-ол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1-Аминопропан-2-ол+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N-(3-Аминопропил)-N',N'</w:t>
            </w:r>
            <w:r>
              <w:br/>
            </w:r>
            <w:r>
              <w:rPr>
                <w:rFonts w:ascii="Times New Roman"/>
                <w:b w:val="false"/>
                <w:i w:val="false"/>
                <w:color w:val="000000"/>
                <w:sz w:val="20"/>
              </w:rPr>
              <w:t>
</w:t>
            </w:r>
            <w:r>
              <w:rPr>
                <w:rFonts w:ascii="Times New Roman"/>
                <w:b w:val="false"/>
                <w:i w:val="false"/>
                <w:color w:val="000000"/>
                <w:sz w:val="20"/>
              </w:rPr>
              <w:t>-диметилпропан-1,3-диамин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10563-29-8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N-(3-Аминопропил)-N-додецилпропан</w:t>
            </w:r>
            <w:r>
              <w:br/>
            </w:r>
            <w:r>
              <w:rPr>
                <w:rFonts w:ascii="Times New Roman"/>
                <w:b w:val="false"/>
                <w:i w:val="false"/>
                <w:color w:val="000000"/>
                <w:sz w:val="20"/>
              </w:rPr>
              <w:t>
</w:t>
            </w:r>
            <w:r>
              <w:rPr>
                <w:rFonts w:ascii="Times New Roman"/>
                <w:b w:val="false"/>
                <w:i w:val="false"/>
                <w:color w:val="000000"/>
                <w:sz w:val="20"/>
              </w:rPr>
              <w:t>-1,3-диамин+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2372-82-9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41</w:t>
            </w:r>
            <w:r>
              <w:rPr>
                <w:rFonts w:ascii="Times New Roman"/>
                <w:b w:val="false"/>
                <w:i w:val="false"/>
                <w:color w:val="000000"/>
                <w:sz w:val="20"/>
              </w:rPr>
              <w:t>N</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2-[(6-Амино-1Н-пурин-8-ил)</w:t>
            </w:r>
            <w:r>
              <w:br/>
            </w:r>
            <w:r>
              <w:rPr>
                <w:rFonts w:ascii="Times New Roman"/>
                <w:b w:val="false"/>
                <w:i w:val="false"/>
                <w:color w:val="000000"/>
                <w:sz w:val="20"/>
              </w:rPr>
              <w:t>
</w:t>
            </w:r>
            <w:r>
              <w:rPr>
                <w:rFonts w:ascii="Times New Roman"/>
                <w:b w:val="false"/>
                <w:i w:val="false"/>
                <w:color w:val="000000"/>
                <w:sz w:val="20"/>
              </w:rPr>
              <w:t>аминоэтанол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66813-29-4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4-Амино-N-(4-сульфамоил-фенил)</w:t>
            </w:r>
            <w:r>
              <w:br/>
            </w:r>
            <w:r>
              <w:rPr>
                <w:rFonts w:ascii="Times New Roman"/>
                <w:b w:val="false"/>
                <w:i w:val="false"/>
                <w:color w:val="000000"/>
                <w:sz w:val="20"/>
              </w:rPr>
              <w:t>
</w:t>
            </w:r>
            <w:r>
              <w:rPr>
                <w:rFonts w:ascii="Times New Roman"/>
                <w:b w:val="false"/>
                <w:i w:val="false"/>
                <w:color w:val="000000"/>
                <w:sz w:val="20"/>
              </w:rPr>
              <w:t>бензолсульфонамид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6402-89-7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4-Амино-2,2,6,6-тетраметилпиперидин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36768-62-4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4-Aминo-N-(тиaзoл-2-ил) бeнзoлcyльфoнaмид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4-Амино-1,2,4-триазол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1-Амино-2,4,6-триметилбензол+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4-Амино-2-(трихлорметил)-3,5-</w:t>
            </w:r>
            <w:r>
              <w:br/>
            </w:r>
            <w:r>
              <w:rPr>
                <w:rFonts w:ascii="Times New Roman"/>
                <w:b w:val="false"/>
                <w:i w:val="false"/>
                <w:color w:val="000000"/>
                <w:sz w:val="20"/>
              </w:rPr>
              <w:t>
</w:t>
            </w:r>
            <w:r>
              <w:rPr>
                <w:rFonts w:ascii="Times New Roman"/>
                <w:b w:val="false"/>
                <w:i w:val="false"/>
                <w:color w:val="000000"/>
                <w:sz w:val="20"/>
              </w:rPr>
              <w:t>дихлорпиридин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14321-05-2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4-Амино-2-(трихлорметил)-3,5,6-</w:t>
            </w:r>
            <w:r>
              <w:br/>
            </w:r>
            <w:r>
              <w:rPr>
                <w:rFonts w:ascii="Times New Roman"/>
                <w:b w:val="false"/>
                <w:i w:val="false"/>
                <w:color w:val="000000"/>
                <w:sz w:val="20"/>
              </w:rPr>
              <w:t>
</w:t>
            </w:r>
            <w:r>
              <w:rPr>
                <w:rFonts w:ascii="Times New Roman"/>
                <w:b w:val="false"/>
                <w:i w:val="false"/>
                <w:color w:val="000000"/>
                <w:sz w:val="20"/>
              </w:rPr>
              <w:t>трихлорпиридин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5005-62-9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4-Амино-3,5,6-трихлорпиридин-2-</w:t>
            </w:r>
            <w:r>
              <w:br/>
            </w:r>
            <w:r>
              <w:rPr>
                <w:rFonts w:ascii="Times New Roman"/>
                <w:b w:val="false"/>
                <w:i w:val="false"/>
                <w:color w:val="000000"/>
                <w:sz w:val="20"/>
              </w:rPr>
              <w:t>
</w:t>
            </w:r>
            <w:r>
              <w:rPr>
                <w:rFonts w:ascii="Times New Roman"/>
                <w:b w:val="false"/>
                <w:i w:val="false"/>
                <w:color w:val="000000"/>
                <w:sz w:val="20"/>
              </w:rPr>
              <w:t>карбонат калия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KN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4-Амино-3,5,6-трихлорпи-ридин-2-</w:t>
            </w:r>
            <w:r>
              <w:br/>
            </w:r>
            <w:r>
              <w:rPr>
                <w:rFonts w:ascii="Times New Roman"/>
                <w:b w:val="false"/>
                <w:i w:val="false"/>
                <w:color w:val="000000"/>
                <w:sz w:val="20"/>
              </w:rPr>
              <w:t>
</w:t>
            </w:r>
            <w:r>
              <w:rPr>
                <w:rFonts w:ascii="Times New Roman"/>
                <w:b w:val="false"/>
                <w:i w:val="false"/>
                <w:color w:val="000000"/>
                <w:sz w:val="20"/>
              </w:rPr>
              <w:t>карбонат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50655-56-6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4-Амино-3,5,6-трихлорпиридин-2-</w:t>
            </w:r>
            <w:r>
              <w:br/>
            </w:r>
            <w:r>
              <w:rPr>
                <w:rFonts w:ascii="Times New Roman"/>
                <w:b w:val="false"/>
                <w:i w:val="false"/>
                <w:color w:val="000000"/>
                <w:sz w:val="20"/>
              </w:rPr>
              <w:t>
</w:t>
            </w:r>
            <w:r>
              <w:rPr>
                <w:rFonts w:ascii="Times New Roman"/>
                <w:b w:val="false"/>
                <w:i w:val="false"/>
                <w:color w:val="000000"/>
                <w:sz w:val="20"/>
              </w:rPr>
              <w:t>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01.02.1918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1-Аминотрицикло [3,3,1,1] (3,7)</w:t>
            </w:r>
            <w:r>
              <w:br/>
            </w:r>
            <w:r>
              <w:rPr>
                <w:rFonts w:ascii="Times New Roman"/>
                <w:b w:val="false"/>
                <w:i w:val="false"/>
                <w:color w:val="000000"/>
                <w:sz w:val="20"/>
              </w:rPr>
              <w:t>
</w:t>
            </w:r>
            <w:r>
              <w:rPr>
                <w:rFonts w:ascii="Times New Roman"/>
                <w:b w:val="false"/>
                <w:i w:val="false"/>
                <w:color w:val="000000"/>
                <w:sz w:val="20"/>
              </w:rPr>
              <w:t>декан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 х ClH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N-(4-Аминофенил)ацетамид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[2S-(2альфа,5альфа,6бета) (S*)]</w:t>
            </w:r>
            <w:r>
              <w:br/>
            </w:r>
            <w:r>
              <w:rPr>
                <w:rFonts w:ascii="Times New Roman"/>
                <w:b w:val="false"/>
                <w:i w:val="false"/>
                <w:color w:val="000000"/>
                <w:sz w:val="20"/>
              </w:rPr>
              <w:t>
</w:t>
            </w:r>
            <w:r>
              <w:rPr>
                <w:rFonts w:ascii="Times New Roman"/>
                <w:b w:val="false"/>
                <w:i w:val="false"/>
                <w:color w:val="000000"/>
                <w:sz w:val="20"/>
              </w:rPr>
              <w:t>-6 Аминофенилацетиламино-3,3</w:t>
            </w:r>
            <w:r>
              <w:br/>
            </w:r>
            <w:r>
              <w:rPr>
                <w:rFonts w:ascii="Times New Roman"/>
                <w:b w:val="false"/>
                <w:i w:val="false"/>
                <w:color w:val="000000"/>
                <w:sz w:val="20"/>
              </w:rPr>
              <w:t>
</w:t>
            </w:r>
            <w:r>
              <w:rPr>
                <w:rFonts w:ascii="Times New Roman"/>
                <w:b w:val="false"/>
                <w:i w:val="false"/>
                <w:color w:val="000000"/>
                <w:sz w:val="20"/>
              </w:rPr>
              <w:t>-диметил-7- оксо-4-тиа-1-</w:t>
            </w:r>
            <w:r>
              <w:br/>
            </w:r>
            <w:r>
              <w:rPr>
                <w:rFonts w:ascii="Times New Roman"/>
                <w:b w:val="false"/>
                <w:i w:val="false"/>
                <w:color w:val="000000"/>
                <w:sz w:val="20"/>
              </w:rPr>
              <w:t>
</w:t>
            </w:r>
            <w:r>
              <w:rPr>
                <w:rFonts w:ascii="Times New Roman"/>
                <w:b w:val="false"/>
                <w:i w:val="false"/>
                <w:color w:val="000000"/>
                <w:sz w:val="20"/>
              </w:rPr>
              <w:t>азабицикло-[3,2,0] гептан2-</w:t>
            </w:r>
            <w:r>
              <w:br/>
            </w:r>
            <w:r>
              <w:rPr>
                <w:rFonts w:ascii="Times New Roman"/>
                <w:b w:val="false"/>
                <w:i w:val="false"/>
                <w:color w:val="000000"/>
                <w:sz w:val="20"/>
              </w:rPr>
              <w:t>
</w:t>
            </w:r>
            <w:r>
              <w:rPr>
                <w:rFonts w:ascii="Times New Roman"/>
                <w:b w:val="false"/>
                <w:i w:val="false"/>
                <w:color w:val="000000"/>
                <w:sz w:val="20"/>
              </w:rPr>
              <w:t>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4-Амино-3-фенилбутановой кислоты</w:t>
            </w:r>
            <w:r>
              <w:br/>
            </w:r>
            <w:r>
              <w:rPr>
                <w:rFonts w:ascii="Times New Roman"/>
                <w:b w:val="false"/>
                <w:i w:val="false"/>
                <w:color w:val="000000"/>
                <w:sz w:val="20"/>
              </w:rPr>
              <w:t>
</w:t>
            </w:r>
            <w:r>
              <w:rPr>
                <w:rFonts w:ascii="Times New Roman"/>
                <w:b w:val="false"/>
                <w:i w:val="false"/>
                <w:color w:val="000000"/>
                <w:sz w:val="20"/>
              </w:rPr>
              <w:t>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3060-40-1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х ClH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4-(Аминофенил) 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(3-Аминофенил) пропановая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1664-54-6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2-[[(4-Аминофенил) сульфонил] амино]</w:t>
            </w:r>
            <w:r>
              <w:br/>
            </w:r>
            <w:r>
              <w:rPr>
                <w:rFonts w:ascii="Times New Roman"/>
                <w:b w:val="false"/>
                <w:i w:val="false"/>
                <w:color w:val="000000"/>
                <w:sz w:val="20"/>
              </w:rPr>
              <w:t>
</w:t>
            </w:r>
            <w:r>
              <w:rPr>
                <w:rFonts w:ascii="Times New Roman"/>
                <w:b w:val="false"/>
                <w:i w:val="false"/>
                <w:color w:val="000000"/>
                <w:sz w:val="20"/>
              </w:rPr>
              <w:t>бензоат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10060-70-5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Н-[(4-Аминофенил) сульфонил] ацетамид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5-Амино-2-фенил-4-хлорпиридазин</w:t>
            </w:r>
            <w:r>
              <w:br/>
            </w:r>
            <w:r>
              <w:rPr>
                <w:rFonts w:ascii="Times New Roman"/>
                <w:b w:val="false"/>
                <w:i w:val="false"/>
                <w:color w:val="000000"/>
                <w:sz w:val="20"/>
              </w:rPr>
              <w:t>
</w:t>
            </w:r>
            <w:r>
              <w:rPr>
                <w:rFonts w:ascii="Times New Roman"/>
                <w:b w:val="false"/>
                <w:i w:val="false"/>
                <w:color w:val="000000"/>
                <w:sz w:val="20"/>
              </w:rPr>
              <w:t>3(2Н)-он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1698-60-8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ClN</w:t>
            </w:r>
            <w:r>
              <w:rPr>
                <w:rFonts w:ascii="Times New Roman"/>
                <w:b w:val="false"/>
                <w:i w:val="false"/>
                <w:color w:val="000000"/>
                <w:vertAlign w:val="subscript"/>
              </w:rPr>
              <w:t>3</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Аминохиназол -4 -он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20198-19-0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1 -Амино-3 -хлорбензол+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4-Амино-К-(3-хлорпиразинил)</w:t>
            </w:r>
            <w:r>
              <w:br/>
            </w:r>
            <w:r>
              <w:rPr>
                <w:rFonts w:ascii="Times New Roman"/>
                <w:b w:val="false"/>
                <w:i w:val="false"/>
                <w:color w:val="000000"/>
                <w:sz w:val="20"/>
              </w:rPr>
              <w:t>
</w:t>
            </w:r>
            <w:r>
              <w:rPr>
                <w:rFonts w:ascii="Times New Roman"/>
                <w:b w:val="false"/>
                <w:i w:val="false"/>
                <w:color w:val="000000"/>
                <w:sz w:val="20"/>
              </w:rPr>
              <w:t>бензолсульфамид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1-Аминоэтановая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Аминоэтанол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2-Аминоэтанол, эфир на основе</w:t>
            </w:r>
            <w:r>
              <w:br/>
            </w:r>
            <w:r>
              <w:rPr>
                <w:rFonts w:ascii="Times New Roman"/>
                <w:b w:val="false"/>
                <w:i w:val="false"/>
                <w:color w:val="000000"/>
                <w:sz w:val="20"/>
              </w:rPr>
              <w:t>
</w:t>
            </w:r>
            <w:r>
              <w:rPr>
                <w:rFonts w:ascii="Times New Roman"/>
                <w:b w:val="false"/>
                <w:i w:val="false"/>
                <w:color w:val="000000"/>
                <w:sz w:val="20"/>
              </w:rPr>
              <w:t>сштгетических жирных кислот С</w:t>
            </w:r>
            <w:r>
              <w:rPr>
                <w:rFonts w:ascii="Times New Roman"/>
                <w:b w:val="false"/>
                <w:i w:val="false"/>
                <w:color w:val="000000"/>
                <w:vertAlign w:val="subscript"/>
              </w:rPr>
              <w:t>10-18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2-Аминоэтансульфоновая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[[(2-Аминоэтил) амино]метил]</w:t>
            </w:r>
            <w:r>
              <w:br/>
            </w:r>
            <w:r>
              <w:rPr>
                <w:rFonts w:ascii="Times New Roman"/>
                <w:b w:val="false"/>
                <w:i w:val="false"/>
                <w:color w:val="000000"/>
                <w:sz w:val="20"/>
              </w:rPr>
              <w:t>
</w:t>
            </w:r>
            <w:r>
              <w:rPr>
                <w:rFonts w:ascii="Times New Roman"/>
                <w:b w:val="false"/>
                <w:i w:val="false"/>
                <w:color w:val="000000"/>
                <w:sz w:val="20"/>
              </w:rPr>
              <w:t>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53894-28-3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(2-Аминоэтиламино) 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2-Аминоэтилбензоат+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2,2'(N-(2-Аминоэтил) имино] диэтанол,</w:t>
            </w:r>
            <w:r>
              <w:br/>
            </w:r>
            <w:r>
              <w:rPr>
                <w:rFonts w:ascii="Times New Roman"/>
                <w:b w:val="false"/>
                <w:i w:val="false"/>
                <w:color w:val="000000"/>
                <w:sz w:val="20"/>
              </w:rPr>
              <w:t>
</w:t>
            </w:r>
            <w:r>
              <w:rPr>
                <w:rFonts w:ascii="Times New Roman"/>
                <w:b w:val="false"/>
                <w:i w:val="false"/>
                <w:color w:val="000000"/>
                <w:sz w:val="20"/>
              </w:rPr>
              <w:t>амиды С</w:t>
            </w:r>
            <w:r>
              <w:rPr>
                <w:rFonts w:ascii="Times New Roman"/>
                <w:b w:val="false"/>
                <w:i w:val="false"/>
                <w:color w:val="000000"/>
                <w:vertAlign w:val="subscript"/>
              </w:rPr>
              <w:t>10-13</w:t>
            </w:r>
            <w:r>
              <w:rPr>
                <w:rFonts w:ascii="Times New Roman"/>
                <w:b w:val="false"/>
                <w:i w:val="false"/>
                <w:color w:val="000000"/>
                <w:sz w:val="20"/>
              </w:rPr>
              <w:t xml:space="preserve"> карбоновых кислот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2-Амино-5-этил-1,3,4-тиадиазол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14068-53-2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4-Амино-Ы-(5-этил-1, 3,4-ти-</w:t>
            </w:r>
            <w:r>
              <w:br/>
            </w:r>
            <w:r>
              <w:rPr>
                <w:rFonts w:ascii="Times New Roman"/>
                <w:b w:val="false"/>
                <w:i w:val="false"/>
                <w:color w:val="000000"/>
                <w:sz w:val="20"/>
              </w:rPr>
              <w:t>
</w:t>
            </w:r>
            <w:r>
              <w:rPr>
                <w:rFonts w:ascii="Times New Roman"/>
                <w:b w:val="false"/>
                <w:i w:val="false"/>
                <w:color w:val="000000"/>
                <w:sz w:val="20"/>
              </w:rPr>
              <w:t>адиазол-2-ил)бензолсуль- фонамид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1-(1-Аминоэтилтрицикло</w:t>
            </w:r>
            <w:r>
              <w:br/>
            </w:r>
            <w:r>
              <w:rPr>
                <w:rFonts w:ascii="Times New Roman"/>
                <w:b w:val="false"/>
                <w:i w:val="false"/>
                <w:color w:val="000000"/>
                <w:sz w:val="20"/>
              </w:rPr>
              <w:t>
</w:t>
            </w:r>
            <w:r>
              <w:rPr>
                <w:rFonts w:ascii="Times New Roman"/>
                <w:b w:val="false"/>
                <w:i w:val="false"/>
                <w:color w:val="000000"/>
                <w:sz w:val="20"/>
              </w:rPr>
              <w:t>[3,3,1,1]3'7декан)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3717-42-8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 • С1Н</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(2-Аминоэтил) - 1, 2-этандиамин+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1 -Амино-4-этоксибензол+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1-Амино-4~этоксибензола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 • ClH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7664-41-7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Аммиачно-карбамидное удобрение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амидодисульфат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27441-86-7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ванадат+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7803-55-6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V</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водороддифторид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NF</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гексафторсиликат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16919-19-0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гексахлороплатинат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16919-58-7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Pt</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гидротартрат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60131-38-6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гидрофосфат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7783-28-0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дигидрофосфат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7722-76-1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дихлорпалладий+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14323-43-4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sz w:val="20"/>
              </w:rPr>
              <w:t>2</w:t>
            </w:r>
            <w:r>
              <w:rPr>
                <w:rFonts w:ascii="Times New Roman"/>
                <w:b w:val="false"/>
                <w:i w:val="false"/>
                <w:color w:val="000000"/>
                <w:sz w:val="20"/>
              </w:rPr>
              <w:t>Рb</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полифосфаты (с соотношением</w:t>
            </w:r>
            <w:r>
              <w:br/>
            </w:r>
            <w:r>
              <w:rPr>
                <w:rFonts w:ascii="Times New Roman"/>
                <w:b w:val="false"/>
                <w:i w:val="false"/>
                <w:color w:val="000000"/>
                <w:sz w:val="20"/>
              </w:rPr>
              <w:t>
</w:t>
            </w:r>
            <w:r>
              <w:rPr>
                <w:rFonts w:ascii="Times New Roman"/>
                <w:b w:val="false"/>
                <w:i w:val="false"/>
                <w:color w:val="000000"/>
                <w:sz w:val="20"/>
              </w:rPr>
              <w:t>азота к фосфору 1:3)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7783-20-2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L-тартрат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3164-29-2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тиосульфат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22898-09-5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тиосульфат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7783-18-8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тиоцианат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триАммоний 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10361-65-6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12125-01-8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FH</w:t>
            </w:r>
            <w:r>
              <w:rPr>
                <w:rFonts w:ascii="Times New Roman"/>
                <w:b w:val="false"/>
                <w:i w:val="false"/>
                <w:color w:val="000000"/>
                <w:vertAlign w:val="subscript"/>
              </w:rPr>
              <w:t>4</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12125-02-9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СlН</w:t>
            </w:r>
            <w:r>
              <w:rPr>
                <w:rFonts w:ascii="Times New Roman"/>
                <w:b w:val="false"/>
                <w:i w:val="false"/>
                <w:color w:val="000000"/>
                <w:vertAlign w:val="subscript"/>
              </w:rPr>
              <w:t>4</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Аммофос+ (смесь моно и диаммоний</w:t>
            </w:r>
            <w:r>
              <w:br/>
            </w:r>
            <w:r>
              <w:rPr>
                <w:rFonts w:ascii="Times New Roman"/>
                <w:b w:val="false"/>
                <w:i w:val="false"/>
                <w:color w:val="000000"/>
                <w:sz w:val="20"/>
              </w:rPr>
              <w:t>
</w:t>
            </w:r>
            <w:r>
              <w:rPr>
                <w:rFonts w:ascii="Times New Roman"/>
                <w:b w:val="false"/>
                <w:i w:val="false"/>
                <w:color w:val="000000"/>
                <w:sz w:val="20"/>
              </w:rPr>
              <w:t>фосфатов)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12735-97-6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4-Андростен-17-в-ол-3-он-17</w:t>
            </w:r>
            <w:r>
              <w:br/>
            </w:r>
            <w:r>
              <w:rPr>
                <w:rFonts w:ascii="Times New Roman"/>
                <w:b w:val="false"/>
                <w:i w:val="false"/>
                <w:color w:val="000000"/>
                <w:sz w:val="20"/>
              </w:rPr>
              <w:t>
</w:t>
            </w:r>
            <w:r>
              <w:rPr>
                <w:rFonts w:ascii="Times New Roman"/>
                <w:b w:val="false"/>
                <w:i w:val="false"/>
                <w:color w:val="000000"/>
                <w:sz w:val="20"/>
              </w:rPr>
              <w:t>-пропионат+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32</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4-Андростен-17-в-ол-3-он-17</w:t>
            </w:r>
            <w:r>
              <w:br/>
            </w:r>
            <w:r>
              <w:rPr>
                <w:rFonts w:ascii="Times New Roman"/>
                <w:b w:val="false"/>
                <w:i w:val="false"/>
                <w:color w:val="000000"/>
                <w:sz w:val="20"/>
              </w:rPr>
              <w:t>
</w:t>
            </w:r>
            <w:r>
              <w:rPr>
                <w:rFonts w:ascii="Times New Roman"/>
                <w:b w:val="false"/>
                <w:i w:val="false"/>
                <w:color w:val="000000"/>
                <w:sz w:val="20"/>
              </w:rPr>
              <w:t>-фенилпропионат+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28</w:t>
            </w:r>
            <w:r>
              <w:rPr>
                <w:rFonts w:ascii="Times New Roman"/>
                <w:b w:val="false"/>
                <w:i w:val="false"/>
                <w:color w:val="000000"/>
                <w:sz w:val="20"/>
              </w:rPr>
              <w:t>Н</w:t>
            </w:r>
            <w:r>
              <w:rPr>
                <w:rFonts w:ascii="Times New Roman"/>
                <w:b w:val="false"/>
                <w:i w:val="false"/>
                <w:color w:val="000000"/>
                <w:vertAlign w:val="subscript"/>
              </w:rPr>
              <w:t>36</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Антибиотики группы цефалоспоринов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Антрацен-9, 10-дион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N'-2-L-Арабинопиранозил-N-метил-N</w:t>
            </w:r>
            <w:r>
              <w:br/>
            </w:r>
            <w:r>
              <w:rPr>
                <w:rFonts w:ascii="Times New Roman"/>
                <w:b w:val="false"/>
                <w:i w:val="false"/>
                <w:color w:val="000000"/>
                <w:sz w:val="20"/>
              </w:rPr>
              <w:t>
</w:t>
            </w:r>
            <w:r>
              <w:rPr>
                <w:rFonts w:ascii="Times New Roman"/>
                <w:b w:val="false"/>
                <w:i w:val="false"/>
                <w:color w:val="000000"/>
                <w:sz w:val="20"/>
              </w:rPr>
              <w:t>-нитрозокарбамид++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167396-23-8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Арелокс, марки - 100, 200, 300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7784-42-1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AsH</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Аспарагин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7006-34-0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Аценафтен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Ацетамидометил- 5-амино</w:t>
            </w:r>
            <w:r>
              <w:br/>
            </w:r>
            <w:r>
              <w:rPr>
                <w:rFonts w:ascii="Times New Roman"/>
                <w:b w:val="false"/>
                <w:i w:val="false"/>
                <w:color w:val="000000"/>
                <w:sz w:val="20"/>
              </w:rPr>
              <w:t>
</w:t>
            </w:r>
            <w:r>
              <w:rPr>
                <w:rFonts w:ascii="Times New Roman"/>
                <w:b w:val="false"/>
                <w:i w:val="false"/>
                <w:color w:val="000000"/>
                <w:sz w:val="20"/>
              </w:rPr>
              <w:t>-2, 4, 6-трийодбензойная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S-(2-Ацетамидоэтил)</w:t>
            </w:r>
            <w:r>
              <w:br/>
            </w:r>
            <w:r>
              <w:rPr>
                <w:rFonts w:ascii="Times New Roman"/>
                <w:b w:val="false"/>
                <w:i w:val="false"/>
                <w:color w:val="000000"/>
                <w:sz w:val="20"/>
              </w:rPr>
              <w:t>
</w:t>
            </w:r>
            <w:r>
              <w:rPr>
                <w:rFonts w:ascii="Times New Roman"/>
                <w:b w:val="false"/>
                <w:i w:val="false"/>
                <w:color w:val="000000"/>
                <w:sz w:val="20"/>
              </w:rPr>
              <w:t>-О,О-диметилдитиофосфат+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13265-60-6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Ацетангидрид+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калия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КO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NaO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(О-Ацетато)-(2-метоксиэтил) ртуть+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HgO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Ацетатэтиленгликоля и</w:t>
            </w:r>
            <w:r>
              <w:br/>
            </w:r>
            <w:r>
              <w:rPr>
                <w:rFonts w:ascii="Times New Roman"/>
                <w:b w:val="false"/>
                <w:i w:val="false"/>
                <w:color w:val="000000"/>
                <w:sz w:val="20"/>
              </w:rPr>
              <w:t>
</w:t>
            </w:r>
            <w:r>
              <w:rPr>
                <w:rFonts w:ascii="Times New Roman"/>
                <w:b w:val="false"/>
                <w:i w:val="false"/>
                <w:color w:val="000000"/>
                <w:sz w:val="20"/>
              </w:rPr>
              <w:t>диацетатэтиленгликоля смесь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3-(Ацетиламино)-5-[(ацетиламино)</w:t>
            </w:r>
            <w:r>
              <w:br/>
            </w:r>
            <w:r>
              <w:rPr>
                <w:rFonts w:ascii="Times New Roman"/>
                <w:b w:val="false"/>
                <w:i w:val="false"/>
                <w:color w:val="000000"/>
                <w:sz w:val="20"/>
              </w:rPr>
              <w:t>
</w:t>
            </w:r>
            <w:r>
              <w:rPr>
                <w:rFonts w:ascii="Times New Roman"/>
                <w:b w:val="false"/>
                <w:i w:val="false"/>
                <w:color w:val="000000"/>
                <w:sz w:val="20"/>
              </w:rPr>
              <w:t>метил]-2,4,6-трийодбензойная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1б,14б,16в-4</w:t>
            </w:r>
            <w:r>
              <w:br/>
            </w:r>
            <w:r>
              <w:rPr>
                <w:rFonts w:ascii="Times New Roman"/>
                <w:b w:val="false"/>
                <w:i w:val="false"/>
                <w:color w:val="000000"/>
                <w:sz w:val="20"/>
              </w:rPr>
              <w:t>
</w:t>
            </w:r>
            <w:r>
              <w:rPr>
                <w:rFonts w:ascii="Times New Roman"/>
                <w:b w:val="false"/>
                <w:i w:val="false"/>
                <w:color w:val="000000"/>
                <w:sz w:val="20"/>
              </w:rPr>
              <w:t>(2-Ацетиламинобензоилокси)</w:t>
            </w:r>
            <w:r>
              <w:br/>
            </w:r>
            <w:r>
              <w:rPr>
                <w:rFonts w:ascii="Times New Roman"/>
                <w:b w:val="false"/>
                <w:i w:val="false"/>
                <w:color w:val="000000"/>
                <w:sz w:val="20"/>
              </w:rPr>
              <w:t>
</w:t>
            </w:r>
            <w:r>
              <w:rPr>
                <w:rFonts w:ascii="Times New Roman"/>
                <w:b w:val="false"/>
                <w:i w:val="false"/>
                <w:color w:val="000000"/>
                <w:sz w:val="20"/>
              </w:rPr>
              <w:t>-1,14,16-триметокси-20-этилаконитан</w:t>
            </w:r>
            <w:r>
              <w:br/>
            </w:r>
            <w:r>
              <w:rPr>
                <w:rFonts w:ascii="Times New Roman"/>
                <w:b w:val="false"/>
                <w:i w:val="false"/>
                <w:color w:val="000000"/>
                <w:sz w:val="20"/>
              </w:rPr>
              <w:t>
</w:t>
            </w:r>
            <w:r>
              <w:rPr>
                <w:rFonts w:ascii="Times New Roman"/>
                <w:b w:val="false"/>
                <w:i w:val="false"/>
                <w:color w:val="000000"/>
                <w:sz w:val="20"/>
              </w:rPr>
              <w:t>-4,8,9-триол гидробромид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97792-45-5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32</w:t>
            </w:r>
            <w:r>
              <w:rPr>
                <w:rFonts w:ascii="Times New Roman"/>
                <w:b w:val="false"/>
                <w:i w:val="false"/>
                <w:color w:val="000000"/>
                <w:sz w:val="20"/>
              </w:rPr>
              <w:t>H</w:t>
            </w:r>
            <w:r>
              <w:rPr>
                <w:rFonts w:ascii="Times New Roman"/>
                <w:b w:val="false"/>
                <w:i w:val="false"/>
                <w:color w:val="000000"/>
                <w:vertAlign w:val="subscript"/>
              </w:rPr>
              <w:t>44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r>
              <w:rPr>
                <w:rFonts w:ascii="Times New Roman"/>
                <w:b w:val="false"/>
                <w:i w:val="false"/>
                <w:color w:val="000000"/>
                <w:sz w:val="20"/>
              </w:rPr>
              <w:t xml:space="preserve"> x BrH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N-Ацетил L-глутаминовая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3-(Ацетилокси)-5,14-дигидрокси</w:t>
            </w:r>
            <w:r>
              <w:br/>
            </w:r>
            <w:r>
              <w:rPr>
                <w:rFonts w:ascii="Times New Roman"/>
                <w:b w:val="false"/>
                <w:i w:val="false"/>
                <w:color w:val="000000"/>
                <w:sz w:val="20"/>
              </w:rPr>
              <w:t>
</w:t>
            </w:r>
            <w:r>
              <w:rPr>
                <w:rFonts w:ascii="Times New Roman"/>
                <w:b w:val="false"/>
                <w:i w:val="false"/>
                <w:color w:val="000000"/>
                <w:sz w:val="20"/>
              </w:rPr>
              <w:t>-19-оксо-3в,5в-кард-20(22)-еномид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O</w:t>
            </w:r>
            <w:r>
              <w:rPr>
                <w:rFonts w:ascii="Times New Roman"/>
                <w:b w:val="false"/>
                <w:i w:val="false"/>
                <w:color w:val="000000"/>
                <w:vertAlign w:val="subscript"/>
              </w:rPr>
              <w:t>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N-[(Ацетилокси)-(4-нитрофенил)метил]</w:t>
            </w:r>
            <w:r>
              <w:br/>
            </w:r>
            <w:r>
              <w:rPr>
                <w:rFonts w:ascii="Times New Roman"/>
                <w:b w:val="false"/>
                <w:i w:val="false"/>
                <w:color w:val="000000"/>
                <w:sz w:val="20"/>
              </w:rPr>
              <w:t>
</w:t>
            </w:r>
            <w:r>
              <w:rPr>
                <w:rFonts w:ascii="Times New Roman"/>
                <w:b w:val="false"/>
                <w:i w:val="false"/>
                <w:color w:val="000000"/>
                <w:sz w:val="20"/>
              </w:rPr>
              <w:t>ацетамид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122129-89-9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5-(Ацетилокси)пентан-2-он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5185-97-7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DL-N- Ацетилфенилаланин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2901-75-9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-Ацетилцистеин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(4в)-4-О-Ацетил-12,13</w:t>
            </w:r>
            <w:r>
              <w:br/>
            </w:r>
            <w:r>
              <w:rPr>
                <w:rFonts w:ascii="Times New Roman"/>
                <w:b w:val="false"/>
                <w:i w:val="false"/>
                <w:color w:val="000000"/>
                <w:sz w:val="20"/>
              </w:rPr>
              <w:t>
</w:t>
            </w:r>
            <w:r>
              <w:rPr>
                <w:rFonts w:ascii="Times New Roman"/>
                <w:b w:val="false"/>
                <w:i w:val="false"/>
                <w:color w:val="000000"/>
                <w:sz w:val="20"/>
              </w:rPr>
              <w:t>-эпокситрихотец-9-ен-4-ол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4682-50-2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2-Ацетоксибензойная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21-Ацетокси-11в,17б</w:t>
            </w:r>
            <w:r>
              <w:br/>
            </w:r>
            <w:r>
              <w:rPr>
                <w:rFonts w:ascii="Times New Roman"/>
                <w:b w:val="false"/>
                <w:i w:val="false"/>
                <w:color w:val="000000"/>
                <w:sz w:val="20"/>
              </w:rPr>
              <w:t>
</w:t>
            </w:r>
            <w:r>
              <w:rPr>
                <w:rFonts w:ascii="Times New Roman"/>
                <w:b w:val="false"/>
                <w:i w:val="false"/>
                <w:color w:val="000000"/>
                <w:sz w:val="20"/>
              </w:rPr>
              <w:t>-дитидроксипрегна-4-ен-3,20-дион+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Аэросил, модифицированный бутиловым</w:t>
            </w:r>
            <w:r>
              <w:br/>
            </w:r>
            <w:r>
              <w:rPr>
                <w:rFonts w:ascii="Times New Roman"/>
                <w:b w:val="false"/>
                <w:i w:val="false"/>
                <w:color w:val="000000"/>
                <w:sz w:val="20"/>
              </w:rPr>
              <w:t>
</w:t>
            </w:r>
            <w:r>
              <w:rPr>
                <w:rFonts w:ascii="Times New Roman"/>
                <w:b w:val="false"/>
                <w:i w:val="false"/>
                <w:color w:val="000000"/>
                <w:sz w:val="20"/>
              </w:rPr>
              <w:t>спиртом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Аэросил, модифицированный</w:t>
            </w:r>
            <w:r>
              <w:br/>
            </w:r>
            <w:r>
              <w:rPr>
                <w:rFonts w:ascii="Times New Roman"/>
                <w:b w:val="false"/>
                <w:i w:val="false"/>
                <w:color w:val="000000"/>
                <w:sz w:val="20"/>
              </w:rPr>
              <w:t>
</w:t>
            </w:r>
            <w:r>
              <w:rPr>
                <w:rFonts w:ascii="Times New Roman"/>
                <w:b w:val="false"/>
                <w:i w:val="false"/>
                <w:color w:val="000000"/>
                <w:sz w:val="20"/>
              </w:rPr>
              <w:t>диметилдихлорсиланом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Бальзам лесной марки 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борат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23436-05-7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2</w:t>
            </w:r>
            <w:r>
              <w:rPr>
                <w:rFonts w:ascii="Times New Roman"/>
                <w:b w:val="false"/>
                <w:i w:val="false"/>
                <w:color w:val="000000"/>
                <w:sz w:val="20"/>
              </w:rPr>
              <w:t>Ва</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гидрофосфат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10048-98-3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BaHO</w:t>
            </w:r>
            <w:r>
              <w:rPr>
                <w:rFonts w:ascii="Times New Roman"/>
                <w:b w:val="false"/>
                <w:i w:val="false"/>
                <w:color w:val="000000"/>
                <w:vertAlign w:val="subscript"/>
              </w:rPr>
              <w:t>4</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дигидроксид+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17194-00-2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димедь дихром нонаоксид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BaCr</w:t>
            </w:r>
            <w:r>
              <w:rPr>
                <w:rFonts w:ascii="Times New Roman"/>
                <w:b w:val="false"/>
                <w:i w:val="false"/>
                <w:color w:val="000000"/>
                <w:vertAlign w:val="subscript"/>
              </w:rPr>
              <w:t>2</w:t>
            </w:r>
            <w:r>
              <w:rPr>
                <w:rFonts w:ascii="Times New Roman"/>
                <w:b w:val="false"/>
                <w:i w:val="false"/>
                <w:color w:val="000000"/>
                <w:sz w:val="20"/>
              </w:rPr>
              <w:t>Cu</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9</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динитрат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10022-31-8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BaN2O6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дифторид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BaF</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дихлорид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10361-37-2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кальций дититан гексаоксид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BaCaO</w:t>
            </w:r>
            <w:r>
              <w:rPr>
                <w:rFonts w:ascii="Times New Roman"/>
                <w:b w:val="false"/>
                <w:i w:val="false"/>
                <w:color w:val="000000"/>
                <w:vertAlign w:val="subscript"/>
              </w:rPr>
              <w:t>6</w:t>
            </w:r>
            <w:r>
              <w:rPr>
                <w:rFonts w:ascii="Times New Roman"/>
                <w:b w:val="false"/>
                <w:i w:val="false"/>
                <w:color w:val="000000"/>
                <w:sz w:val="20"/>
              </w:rPr>
              <w:t>Ti</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кальций стронций гексакарбонат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BaС</w:t>
            </w:r>
            <w:r>
              <w:rPr>
                <w:rFonts w:ascii="Times New Roman"/>
                <w:b w:val="false"/>
                <w:i w:val="false"/>
                <w:color w:val="000000"/>
                <w:vertAlign w:val="subscript"/>
              </w:rPr>
              <w:t>6</w:t>
            </w:r>
            <w:r>
              <w:rPr>
                <w:rFonts w:ascii="Times New Roman"/>
                <w:b w:val="false"/>
                <w:i w:val="false"/>
                <w:color w:val="000000"/>
                <w:sz w:val="20"/>
              </w:rPr>
              <w:t>CaO</w:t>
            </w:r>
            <w:r>
              <w:rPr>
                <w:rFonts w:ascii="Times New Roman"/>
                <w:b w:val="false"/>
                <w:i w:val="false"/>
                <w:color w:val="000000"/>
                <w:vertAlign w:val="subscript"/>
              </w:rPr>
              <w:t>18</w:t>
            </w:r>
            <w:r>
              <w:rPr>
                <w:rFonts w:ascii="Times New Roman"/>
                <w:b w:val="false"/>
                <w:i w:val="false"/>
                <w:color w:val="000000"/>
                <w:sz w:val="20"/>
              </w:rPr>
              <w:t>Sr</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ВаСО</w:t>
            </w:r>
            <w:r>
              <w:rPr>
                <w:rFonts w:ascii="Times New Roman"/>
                <w:b w:val="false"/>
                <w:i w:val="false"/>
                <w:color w:val="000000"/>
                <w:vertAlign w:val="subscript"/>
              </w:rPr>
              <w:t>з</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тетратитан нонаоксид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125693-49-4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BaO</w:t>
            </w:r>
            <w:r>
              <w:rPr>
                <w:rFonts w:ascii="Times New Roman"/>
                <w:b w:val="false"/>
                <w:i w:val="false"/>
                <w:color w:val="000000"/>
                <w:vertAlign w:val="subscript"/>
              </w:rPr>
              <w:t>9</w:t>
            </w:r>
            <w:r>
              <w:rPr>
                <w:rFonts w:ascii="Times New Roman"/>
                <w:b w:val="false"/>
                <w:i w:val="false"/>
                <w:color w:val="000000"/>
                <w:sz w:val="20"/>
              </w:rPr>
              <w:t>Ti</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титан триоксид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12047-27-7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BaO</w:t>
            </w:r>
            <w:r>
              <w:rPr>
                <w:rFonts w:ascii="Times New Roman"/>
                <w:b w:val="false"/>
                <w:i w:val="false"/>
                <w:color w:val="000000"/>
                <w:vertAlign w:val="subscript"/>
              </w:rPr>
              <w:t>3</w:t>
            </w:r>
            <w:r>
              <w:rPr>
                <w:rFonts w:ascii="Times New Roman"/>
                <w:b w:val="false"/>
                <w:i w:val="false"/>
                <w:color w:val="000000"/>
                <w:sz w:val="20"/>
              </w:rPr>
              <w:t>Ti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 Барий титан цирконий гексаоксид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TiZr</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13462-86-7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BaO</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Бациллихилин /по бацитрацину/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Белкововитаминный концентрат /по</w:t>
            </w:r>
            <w:r>
              <w:br/>
            </w:r>
            <w:r>
              <w:rPr>
                <w:rFonts w:ascii="Times New Roman"/>
                <w:b w:val="false"/>
                <w:i w:val="false"/>
                <w:color w:val="000000"/>
                <w:sz w:val="20"/>
              </w:rPr>
              <w:t>
</w:t>
            </w:r>
            <w:r>
              <w:rPr>
                <w:rFonts w:ascii="Times New Roman"/>
                <w:b w:val="false"/>
                <w:i w:val="false"/>
                <w:color w:val="000000"/>
                <w:sz w:val="20"/>
              </w:rPr>
              <w:t>белку/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0H</w:t>
            </w:r>
            <w:r>
              <w:rPr>
                <w:rFonts w:ascii="Times New Roman"/>
                <w:b w:val="false"/>
                <w:i w:val="false"/>
                <w:color w:val="000000"/>
                <w:vertAlign w:val="subscript"/>
              </w:rPr>
              <w:t>12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7Н -Бенз[de]антрацен -7-он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2-Бензилбензимидазола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l2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ClH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Бензилбутилбензол-1,2-дикарбонат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Бензил-2-гидроксибензоат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Бензилдиметиламин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S-Бензил-О,</w:t>
            </w:r>
            <w:r>
              <w:br/>
            </w:r>
            <w:r>
              <w:rPr>
                <w:rFonts w:ascii="Times New Roman"/>
                <w:b w:val="false"/>
                <w:i w:val="false"/>
                <w:color w:val="000000"/>
                <w:sz w:val="20"/>
              </w:rPr>
              <w:t>
</w:t>
            </w:r>
            <w:r>
              <w:rPr>
                <w:rFonts w:ascii="Times New Roman"/>
                <w:b w:val="false"/>
                <w:i w:val="false"/>
                <w:color w:val="000000"/>
                <w:sz w:val="20"/>
              </w:rPr>
              <w:t>О-ди(1-метилэтил)тиофосфат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13286-32-3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4,4,-Бензилидендиморфолин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6425-08-7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Бензилкарбинол+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Бензилметилбензол+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Бензилхлорформиат+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ClO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Бензилцианид+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(растворитель, топливный)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8032-32-4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Бензоат-4-[2-гидрокси-3-</w:t>
            </w:r>
            <w:r>
              <w:br/>
            </w:r>
            <w:r>
              <w:rPr>
                <w:rFonts w:ascii="Times New Roman"/>
                <w:b w:val="false"/>
                <w:i w:val="false"/>
                <w:color w:val="000000"/>
                <w:sz w:val="20"/>
              </w:rPr>
              <w:t>
</w:t>
            </w:r>
            <w:r>
              <w:rPr>
                <w:rFonts w:ascii="Times New Roman"/>
                <w:b w:val="false"/>
                <w:i w:val="false"/>
                <w:color w:val="000000"/>
                <w:sz w:val="20"/>
              </w:rPr>
              <w:t>(1-метилэтиламин]</w:t>
            </w:r>
            <w:r>
              <w:br/>
            </w:r>
            <w:r>
              <w:rPr>
                <w:rFonts w:ascii="Times New Roman"/>
                <w:b w:val="false"/>
                <w:i w:val="false"/>
                <w:color w:val="000000"/>
                <w:sz w:val="20"/>
              </w:rPr>
              <w:t>
</w:t>
            </w:r>
            <w:r>
              <w:rPr>
                <w:rFonts w:ascii="Times New Roman"/>
                <w:b w:val="false"/>
                <w:i w:val="false"/>
                <w:color w:val="000000"/>
                <w:sz w:val="20"/>
              </w:rPr>
              <w:t>пропоксифенилацетамид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Бензоат натрия аддукт с</w:t>
            </w:r>
            <w:r>
              <w:br/>
            </w:r>
            <w:r>
              <w:rPr>
                <w:rFonts w:ascii="Times New Roman"/>
                <w:b w:val="false"/>
                <w:i w:val="false"/>
                <w:color w:val="000000"/>
                <w:sz w:val="20"/>
              </w:rPr>
              <w:t>
</w:t>
            </w:r>
            <w:r>
              <w:rPr>
                <w:rFonts w:ascii="Times New Roman"/>
                <w:b w:val="false"/>
                <w:i w:val="false"/>
                <w:color w:val="000000"/>
                <w:sz w:val="20"/>
              </w:rPr>
              <w:t>3,7-дигидро-1,3,7-триметил-1Н</w:t>
            </w:r>
            <w:r>
              <w:br/>
            </w:r>
            <w:r>
              <w:rPr>
                <w:rFonts w:ascii="Times New Roman"/>
                <w:b w:val="false"/>
                <w:i w:val="false"/>
                <w:color w:val="000000"/>
                <w:sz w:val="20"/>
              </w:rPr>
              <w:t>
</w:t>
            </w:r>
            <w:r>
              <w:rPr>
                <w:rFonts w:ascii="Times New Roman"/>
                <w:b w:val="false"/>
                <w:i w:val="false"/>
                <w:color w:val="000000"/>
                <w:sz w:val="20"/>
              </w:rPr>
              <w:t>-пурин-2,6-дионом /в пересчете на</w:t>
            </w:r>
            <w:r>
              <w:br/>
            </w:r>
            <w:r>
              <w:rPr>
                <w:rFonts w:ascii="Times New Roman"/>
                <w:b w:val="false"/>
                <w:i w:val="false"/>
                <w:color w:val="000000"/>
                <w:sz w:val="20"/>
              </w:rPr>
              <w:t>
</w:t>
            </w:r>
            <w:r>
              <w:rPr>
                <w:rFonts w:ascii="Times New Roman"/>
                <w:b w:val="false"/>
                <w:i w:val="false"/>
                <w:color w:val="000000"/>
                <w:sz w:val="20"/>
              </w:rPr>
              <w:t>кофеин-основание/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8000-95-1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NaO</w:t>
            </w:r>
            <w:r>
              <w:rPr>
                <w:rFonts w:ascii="Times New Roman"/>
                <w:b w:val="false"/>
                <w:i w:val="false"/>
                <w:color w:val="000000"/>
                <w:vertAlign w:val="subscript"/>
              </w:rPr>
              <w:t>2</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2ОН-Бензо[6,7] бензимидазоло</w:t>
            </w:r>
            <w:r>
              <w:br/>
            </w:r>
            <w:r>
              <w:rPr>
                <w:rFonts w:ascii="Times New Roman"/>
                <w:b w:val="false"/>
                <w:i w:val="false"/>
                <w:color w:val="000000"/>
                <w:sz w:val="20"/>
              </w:rPr>
              <w:t>
</w:t>
            </w:r>
            <w:r>
              <w:rPr>
                <w:rFonts w:ascii="Times New Roman"/>
                <w:b w:val="false"/>
                <w:i w:val="false"/>
                <w:color w:val="000000"/>
                <w:sz w:val="20"/>
              </w:rPr>
              <w:t>[2,3,За,4-fgh]нафто [",3",6',7']</w:t>
            </w:r>
            <w:r>
              <w:br/>
            </w:r>
            <w:r>
              <w:rPr>
                <w:rFonts w:ascii="Times New Roman"/>
                <w:b w:val="false"/>
                <w:i w:val="false"/>
                <w:color w:val="000000"/>
                <w:sz w:val="20"/>
              </w:rPr>
              <w:t>
</w:t>
            </w:r>
            <w:r>
              <w:rPr>
                <w:rFonts w:ascii="Times New Roman"/>
                <w:b w:val="false"/>
                <w:i w:val="false"/>
                <w:color w:val="000000"/>
                <w:sz w:val="20"/>
              </w:rPr>
              <w:t>карбазоло '3"-6,7нафто [1,8а,8-mna]</w:t>
            </w:r>
            <w:r>
              <w:br/>
            </w:r>
            <w:r>
              <w:rPr>
                <w:rFonts w:ascii="Times New Roman"/>
                <w:b w:val="false"/>
                <w:i w:val="false"/>
                <w:color w:val="000000"/>
                <w:sz w:val="20"/>
              </w:rPr>
              <w:t>
</w:t>
            </w:r>
            <w:r>
              <w:rPr>
                <w:rFonts w:ascii="Times New Roman"/>
                <w:b w:val="false"/>
                <w:i w:val="false"/>
                <w:color w:val="000000"/>
                <w:sz w:val="20"/>
              </w:rPr>
              <w:t>акридин-5,10,14,19</w:t>
            </w:r>
            <w:r>
              <w:br/>
            </w:r>
            <w:r>
              <w:rPr>
                <w:rFonts w:ascii="Times New Roman"/>
                <w:b w:val="false"/>
                <w:i w:val="false"/>
                <w:color w:val="000000"/>
                <w:sz w:val="20"/>
              </w:rPr>
              <w:t>
</w:t>
            </w:r>
            <w:r>
              <w:rPr>
                <w:rFonts w:ascii="Times New Roman"/>
                <w:b w:val="false"/>
                <w:i w:val="false"/>
                <w:color w:val="000000"/>
                <w:sz w:val="20"/>
              </w:rPr>
              <w:t>(5Н,10Н,14Н,19Н)-тетрон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45</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1Н,ЗН-Бензо[1,2-с:4,5-с']дифуран</w:t>
            </w:r>
            <w:r>
              <w:br/>
            </w:r>
            <w:r>
              <w:rPr>
                <w:rFonts w:ascii="Times New Roman"/>
                <w:b w:val="false"/>
                <w:i w:val="false"/>
                <w:color w:val="000000"/>
                <w:sz w:val="20"/>
              </w:rPr>
              <w:t>
</w:t>
            </w:r>
            <w:r>
              <w:rPr>
                <w:rFonts w:ascii="Times New Roman"/>
                <w:b w:val="false"/>
                <w:i w:val="false"/>
                <w:color w:val="000000"/>
                <w:sz w:val="20"/>
              </w:rPr>
              <w:t>-1,3,5,7-тетрон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(1-б,6-в)-6-Бензоилокси-8-гидрокси-</w:t>
            </w:r>
            <w:r>
              <w:br/>
            </w:r>
            <w:r>
              <w:rPr>
                <w:rFonts w:ascii="Times New Roman"/>
                <w:b w:val="false"/>
                <w:i w:val="false"/>
                <w:color w:val="000000"/>
                <w:sz w:val="20"/>
              </w:rPr>
              <w:t>
</w:t>
            </w:r>
            <w:r>
              <w:rPr>
                <w:rFonts w:ascii="Times New Roman"/>
                <w:b w:val="false"/>
                <w:i w:val="false"/>
                <w:color w:val="000000"/>
                <w:sz w:val="20"/>
              </w:rPr>
              <w:t>4-метил-1-метокси-20</w:t>
            </w:r>
            <w:r>
              <w:br/>
            </w:r>
            <w:r>
              <w:rPr>
                <w:rFonts w:ascii="Times New Roman"/>
                <w:b w:val="false"/>
                <w:i w:val="false"/>
                <w:color w:val="000000"/>
                <w:sz w:val="20"/>
              </w:rPr>
              <w:t>
</w:t>
            </w:r>
            <w:r>
              <w:rPr>
                <w:rFonts w:ascii="Times New Roman"/>
                <w:b w:val="false"/>
                <w:i w:val="false"/>
                <w:color w:val="000000"/>
                <w:sz w:val="20"/>
              </w:rPr>
              <w:t>-этилгетератизан-14-он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37</w:t>
            </w:r>
            <w:r>
              <w:rPr>
                <w:rFonts w:ascii="Times New Roman"/>
                <w:b w:val="false"/>
                <w:i w:val="false"/>
                <w:color w:val="000000"/>
                <w:sz w:val="20"/>
              </w:rPr>
              <w:t>NО</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1-Бензоил-5-фенил-5-этил-(1Н,3Н,5Н)</w:t>
            </w:r>
            <w:r>
              <w:br/>
            </w:r>
            <w:r>
              <w:rPr>
                <w:rFonts w:ascii="Times New Roman"/>
                <w:b w:val="false"/>
                <w:i w:val="false"/>
                <w:color w:val="000000"/>
                <w:sz w:val="20"/>
              </w:rPr>
              <w:t>
</w:t>
            </w:r>
            <w:r>
              <w:rPr>
                <w:rFonts w:ascii="Times New Roman"/>
                <w:b w:val="false"/>
                <w:i w:val="false"/>
                <w:color w:val="000000"/>
                <w:sz w:val="20"/>
              </w:rPr>
              <w:t>-пиримидин-2,4,6-трион+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Бензойной кислоты циклогексиламин,</w:t>
            </w:r>
            <w:r>
              <w:br/>
            </w:r>
            <w:r>
              <w:rPr>
                <w:rFonts w:ascii="Times New Roman"/>
                <w:b w:val="false"/>
                <w:i w:val="false"/>
                <w:color w:val="000000"/>
                <w:sz w:val="20"/>
              </w:rPr>
              <w:t>
</w:t>
            </w:r>
            <w:r>
              <w:rPr>
                <w:rFonts w:ascii="Times New Roman"/>
                <w:b w:val="false"/>
                <w:i w:val="false"/>
                <w:color w:val="000000"/>
                <w:sz w:val="20"/>
              </w:rPr>
              <w:t>аддукт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3129-92-8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Бензоксазол-2(3Н)-он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Бензол-1,2-дикарбонатсвинца+ /по</w:t>
            </w:r>
            <w:r>
              <w:br/>
            </w:r>
            <w:r>
              <w:rPr>
                <w:rFonts w:ascii="Times New Roman"/>
                <w:b w:val="false"/>
                <w:i w:val="false"/>
                <w:color w:val="000000"/>
                <w:sz w:val="20"/>
              </w:rPr>
              <w:t>
</w:t>
            </w:r>
            <w:r>
              <w:rPr>
                <w:rFonts w:ascii="Times New Roman"/>
                <w:b w:val="false"/>
                <w:i w:val="false"/>
                <w:color w:val="000000"/>
                <w:sz w:val="20"/>
              </w:rPr>
              <w:t>свинцу/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16183-12-3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РЬ</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Бензол-1,2-дикарбонат меди свинца+</w:t>
            </w:r>
            <w:r>
              <w:br/>
            </w:r>
            <w:r>
              <w:rPr>
                <w:rFonts w:ascii="Times New Roman"/>
                <w:b w:val="false"/>
                <w:i w:val="false"/>
                <w:color w:val="000000"/>
                <w:sz w:val="20"/>
              </w:rPr>
              <w:t>
</w:t>
            </w:r>
            <w:r>
              <w:rPr>
                <w:rFonts w:ascii="Times New Roman"/>
                <w:b w:val="false"/>
                <w:i w:val="false"/>
                <w:color w:val="000000"/>
                <w:sz w:val="20"/>
              </w:rPr>
              <w:t>/по свинцу/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СuО</w:t>
            </w:r>
            <w:r>
              <w:rPr>
                <w:rFonts w:ascii="Times New Roman"/>
                <w:b w:val="false"/>
                <w:i w:val="false"/>
                <w:color w:val="000000"/>
                <w:vertAlign w:val="subscript"/>
              </w:rPr>
              <w:t>4</w:t>
            </w:r>
            <w:r>
              <w:rPr>
                <w:rFonts w:ascii="Times New Roman"/>
                <w:b w:val="false"/>
                <w:i w:val="false"/>
                <w:color w:val="000000"/>
                <w:sz w:val="20"/>
              </w:rPr>
              <w:t>РЬ</w:t>
            </w:r>
            <w:r>
              <w:rPr>
                <w:rFonts w:ascii="Times New Roman"/>
                <w:b w:val="false"/>
                <w:i w:val="false"/>
                <w:color w:val="000000"/>
                <w:vertAlign w:val="subscript"/>
              </w:rPr>
              <w:t>0,5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Бензол-1,3-дикарбоновая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Бензол- 1, 4- дикарбоновая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Бензол-1,3-дикарбондихлорид+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Бензол-1,4-дикарбондихлорид+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Бензолсульфонилхлорид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ClO</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Бензол- 1,2,4-трикарбоновая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[2]Бензопиранол [6,5,4-def]</w:t>
            </w:r>
            <w:r>
              <w:br/>
            </w:r>
            <w:r>
              <w:rPr>
                <w:rFonts w:ascii="Times New Roman"/>
                <w:b w:val="false"/>
                <w:i w:val="false"/>
                <w:color w:val="000000"/>
                <w:sz w:val="20"/>
              </w:rPr>
              <w:t>
</w:t>
            </w:r>
            <w:r>
              <w:rPr>
                <w:rFonts w:ascii="Times New Roman"/>
                <w:b w:val="false"/>
                <w:i w:val="false"/>
                <w:color w:val="000000"/>
                <w:sz w:val="20"/>
              </w:rPr>
              <w:t>[2]бензопиран-1,3,6,8-тетрон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4-(2-Бензтиазолилтио) морфолин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Бензотиазол -2 -тион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1Н-Бензотриазол+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2-(2Н-Бензотриазол-2-ил)</w:t>
            </w:r>
            <w:r>
              <w:br/>
            </w:r>
            <w:r>
              <w:rPr>
                <w:rFonts w:ascii="Times New Roman"/>
                <w:b w:val="false"/>
                <w:i w:val="false"/>
                <w:color w:val="000000"/>
                <w:sz w:val="20"/>
              </w:rPr>
              <w:t>
</w:t>
            </w:r>
            <w:r>
              <w:rPr>
                <w:rFonts w:ascii="Times New Roman"/>
                <w:b w:val="false"/>
                <w:i w:val="false"/>
                <w:color w:val="000000"/>
                <w:sz w:val="20"/>
              </w:rPr>
              <w:t>-4-метилидроксибензол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2440-22-4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2-(1Н- Бензотриазол-1-ил)этанол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Бензохин-1,4-он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Бентон-34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и его соединения /в</w:t>
            </w:r>
            <w:r>
              <w:br/>
            </w:r>
            <w:r>
              <w:rPr>
                <w:rFonts w:ascii="Times New Roman"/>
                <w:b w:val="false"/>
                <w:i w:val="false"/>
                <w:color w:val="000000"/>
                <w:sz w:val="20"/>
              </w:rPr>
              <w:t>
</w:t>
            </w:r>
            <w:r>
              <w:rPr>
                <w:rFonts w:ascii="Times New Roman"/>
                <w:b w:val="false"/>
                <w:i w:val="false"/>
                <w:color w:val="000000"/>
                <w:sz w:val="20"/>
              </w:rPr>
              <w:t>пересчете на бериллий/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5,5-Бинафталин-1,1,,4,4',8,8'</w:t>
            </w:r>
            <w:r>
              <w:br/>
            </w:r>
            <w:r>
              <w:rPr>
                <w:rFonts w:ascii="Times New Roman"/>
                <w:b w:val="false"/>
                <w:i w:val="false"/>
                <w:color w:val="000000"/>
                <w:sz w:val="20"/>
              </w:rPr>
              <w:t>
</w:t>
            </w:r>
            <w:r>
              <w:rPr>
                <w:rFonts w:ascii="Times New Roman"/>
                <w:b w:val="false"/>
                <w:i w:val="false"/>
                <w:color w:val="000000"/>
                <w:sz w:val="20"/>
              </w:rPr>
              <w:t>-гексакарбоновая кислота,1, 8, 1,,</w:t>
            </w:r>
            <w:r>
              <w:br/>
            </w:r>
            <w:r>
              <w:rPr>
                <w:rFonts w:ascii="Times New Roman"/>
                <w:b w:val="false"/>
                <w:i w:val="false"/>
                <w:color w:val="000000"/>
                <w:sz w:val="20"/>
              </w:rPr>
              <w:t>
</w:t>
            </w:r>
            <w:r>
              <w:rPr>
                <w:rFonts w:ascii="Times New Roman"/>
                <w:b w:val="false"/>
                <w:i w:val="false"/>
                <w:color w:val="000000"/>
                <w:sz w:val="20"/>
              </w:rPr>
              <w:t>8' диангидрид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103489-84-5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бН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10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Бипиридил (2,2 и 4,4-изомеры)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2,2'-Бипиридил, смесь с</w:t>
            </w:r>
            <w:r>
              <w:br/>
            </w:r>
            <w:r>
              <w:rPr>
                <w:rFonts w:ascii="Times New Roman"/>
                <w:b w:val="false"/>
                <w:i w:val="false"/>
                <w:color w:val="000000"/>
                <w:sz w:val="20"/>
              </w:rPr>
              <w:t>
</w:t>
            </w:r>
            <w:r>
              <w:rPr>
                <w:rFonts w:ascii="Times New Roman"/>
                <w:b w:val="false"/>
                <w:i w:val="false"/>
                <w:color w:val="000000"/>
                <w:sz w:val="20"/>
              </w:rPr>
              <w:t>дихлор(этил)силаном /контроль по</w:t>
            </w:r>
            <w:r>
              <w:br/>
            </w:r>
            <w:r>
              <w:rPr>
                <w:rFonts w:ascii="Times New Roman"/>
                <w:b w:val="false"/>
                <w:i w:val="false"/>
                <w:color w:val="000000"/>
                <w:sz w:val="20"/>
              </w:rPr>
              <w:t>
</w:t>
            </w:r>
            <w:r>
              <w:rPr>
                <w:rFonts w:ascii="Times New Roman"/>
                <w:b w:val="false"/>
                <w:i w:val="false"/>
                <w:color w:val="000000"/>
                <w:sz w:val="20"/>
              </w:rPr>
              <w:t>2,2-бипиридилу/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Si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5-([4,6-Бис(1-азиридинил)-1,3,5</w:t>
            </w:r>
            <w:r>
              <w:br/>
            </w:r>
            <w:r>
              <w:rPr>
                <w:rFonts w:ascii="Times New Roman"/>
                <w:b w:val="false"/>
                <w:i w:val="false"/>
                <w:color w:val="000000"/>
                <w:sz w:val="20"/>
              </w:rPr>
              <w:t>
</w:t>
            </w:r>
            <w:r>
              <w:rPr>
                <w:rFonts w:ascii="Times New Roman"/>
                <w:b w:val="false"/>
                <w:i w:val="false"/>
                <w:color w:val="000000"/>
                <w:sz w:val="20"/>
              </w:rPr>
              <w:t>-тиазин-2-ил] амино)-2,2-диметил</w:t>
            </w:r>
            <w:r>
              <w:br/>
            </w:r>
            <w:r>
              <w:rPr>
                <w:rFonts w:ascii="Times New Roman"/>
                <w:b w:val="false"/>
                <w:i w:val="false"/>
                <w:color w:val="000000"/>
                <w:sz w:val="20"/>
              </w:rPr>
              <w:t>
</w:t>
            </w:r>
            <w:r>
              <w:rPr>
                <w:rFonts w:ascii="Times New Roman"/>
                <w:b w:val="false"/>
                <w:i w:val="false"/>
                <w:color w:val="000000"/>
                <w:sz w:val="20"/>
              </w:rPr>
              <w:t>-1,3-диоксан-5-метанол++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67026-12-4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Бис (4 -аминофенокси) бензол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2479-46-1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N,N'-Бис(2-аминоэтил)-1,2-этандиамин+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Бисбензимидазо[2,1-b:1,,2'-i]</w:t>
            </w:r>
            <w:r>
              <w:br/>
            </w:r>
            <w:r>
              <w:rPr>
                <w:rFonts w:ascii="Times New Roman"/>
                <w:b w:val="false"/>
                <w:i w:val="false"/>
                <w:color w:val="000000"/>
                <w:sz w:val="20"/>
              </w:rPr>
              <w:t>
</w:t>
            </w:r>
            <w:r>
              <w:rPr>
                <w:rFonts w:ascii="Times New Roman"/>
                <w:b w:val="false"/>
                <w:i w:val="false"/>
                <w:color w:val="000000"/>
                <w:sz w:val="20"/>
              </w:rPr>
              <w:t>бензо[Imn][3,8]-фенантролин-6,9 -дион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HI</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Бисбензимидазо [2,1-b:1,,2'-j]</w:t>
            </w:r>
            <w:r>
              <w:br/>
            </w:r>
            <w:r>
              <w:rPr>
                <w:rFonts w:ascii="Times New Roman"/>
                <w:b w:val="false"/>
                <w:i w:val="false"/>
                <w:color w:val="000000"/>
                <w:sz w:val="20"/>
              </w:rPr>
              <w:t>
</w:t>
            </w:r>
            <w:r>
              <w:rPr>
                <w:rFonts w:ascii="Times New Roman"/>
                <w:b w:val="false"/>
                <w:i w:val="false"/>
                <w:color w:val="000000"/>
                <w:sz w:val="20"/>
              </w:rPr>
              <w:t>бензо[Imn][3,8]-фенантролин-8,17-дион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Бисбензимидазо [2,1-b:1,,2'-1]</w:t>
            </w:r>
            <w:r>
              <w:br/>
            </w:r>
            <w:r>
              <w:rPr>
                <w:rFonts w:ascii="Times New Roman"/>
                <w:b w:val="false"/>
                <w:i w:val="false"/>
                <w:color w:val="000000"/>
                <w:sz w:val="20"/>
              </w:rPr>
              <w:t>
</w:t>
            </w:r>
            <w:r>
              <w:rPr>
                <w:rFonts w:ascii="Times New Roman"/>
                <w:b w:val="false"/>
                <w:i w:val="false"/>
                <w:color w:val="000000"/>
                <w:sz w:val="20"/>
              </w:rPr>
              <w:t>бензо [Imn][3,8]-фенантролин-6,9</w:t>
            </w:r>
            <w:r>
              <w:br/>
            </w:r>
            <w:r>
              <w:rPr>
                <w:rFonts w:ascii="Times New Roman"/>
                <w:b w:val="false"/>
                <w:i w:val="false"/>
                <w:color w:val="000000"/>
                <w:sz w:val="20"/>
              </w:rPr>
              <w:t>
</w:t>
            </w:r>
            <w:r>
              <w:rPr>
                <w:rFonts w:ascii="Times New Roman"/>
                <w:b w:val="false"/>
                <w:i w:val="false"/>
                <w:color w:val="000000"/>
                <w:sz w:val="20"/>
              </w:rPr>
              <w:t>-дион смесь с бисбензимидазо</w:t>
            </w:r>
            <w:r>
              <w:br/>
            </w:r>
            <w:r>
              <w:rPr>
                <w:rFonts w:ascii="Times New Roman"/>
                <w:b w:val="false"/>
                <w:i w:val="false"/>
                <w:color w:val="000000"/>
                <w:sz w:val="20"/>
              </w:rPr>
              <w:t>
</w:t>
            </w:r>
            <w:r>
              <w:rPr>
                <w:rFonts w:ascii="Times New Roman"/>
                <w:b w:val="false"/>
                <w:i w:val="false"/>
                <w:color w:val="000000"/>
                <w:sz w:val="20"/>
              </w:rPr>
              <w:t>[2,1-b:1,,2'-j] бензо [Imn] [3,8]</w:t>
            </w:r>
            <w:r>
              <w:br/>
            </w:r>
            <w:r>
              <w:rPr>
                <w:rFonts w:ascii="Times New Roman"/>
                <w:b w:val="false"/>
                <w:i w:val="false"/>
                <w:color w:val="000000"/>
                <w:sz w:val="20"/>
              </w:rPr>
              <w:t>
</w:t>
            </w:r>
            <w:r>
              <w:rPr>
                <w:rFonts w:ascii="Times New Roman"/>
                <w:b w:val="false"/>
                <w:i w:val="false"/>
                <w:color w:val="000000"/>
                <w:sz w:val="20"/>
              </w:rPr>
              <w:t>фенантролин 8,17-дионом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2,2-Бис[[3-[3,5-бис(1,1-диметилэтил)</w:t>
            </w:r>
            <w:r>
              <w:br/>
            </w:r>
            <w:r>
              <w:rPr>
                <w:rFonts w:ascii="Times New Roman"/>
                <w:b w:val="false"/>
                <w:i w:val="false"/>
                <w:color w:val="000000"/>
                <w:sz w:val="20"/>
              </w:rPr>
              <w:t>
</w:t>
            </w:r>
            <w:r>
              <w:rPr>
                <w:rFonts w:ascii="Times New Roman"/>
                <w:b w:val="false"/>
                <w:i w:val="false"/>
                <w:color w:val="000000"/>
                <w:sz w:val="20"/>
              </w:rPr>
              <w:t>-4-гидроксифенил]-1-оксопропокси]</w:t>
            </w:r>
            <w:r>
              <w:br/>
            </w:r>
            <w:r>
              <w:rPr>
                <w:rFonts w:ascii="Times New Roman"/>
                <w:b w:val="false"/>
                <w:i w:val="false"/>
                <w:color w:val="000000"/>
                <w:sz w:val="20"/>
              </w:rPr>
              <w:t>
</w:t>
            </w:r>
            <w:r>
              <w:rPr>
                <w:rFonts w:ascii="Times New Roman"/>
                <w:b w:val="false"/>
                <w:i w:val="false"/>
                <w:color w:val="000000"/>
                <w:sz w:val="20"/>
              </w:rPr>
              <w:t>метил]-1,3-пропандиил-3,5-бис</w:t>
            </w:r>
            <w:r>
              <w:br/>
            </w:r>
            <w:r>
              <w:rPr>
                <w:rFonts w:ascii="Times New Roman"/>
                <w:b w:val="false"/>
                <w:i w:val="false"/>
                <w:color w:val="000000"/>
                <w:sz w:val="20"/>
              </w:rPr>
              <w:t>
</w:t>
            </w:r>
            <w:r>
              <w:rPr>
                <w:rFonts w:ascii="Times New Roman"/>
                <w:b w:val="false"/>
                <w:i w:val="false"/>
                <w:color w:val="000000"/>
                <w:sz w:val="20"/>
              </w:rPr>
              <w:t>(1,1-диметилэтил)-4</w:t>
            </w:r>
            <w:r>
              <w:br/>
            </w:r>
            <w:r>
              <w:rPr>
                <w:rFonts w:ascii="Times New Roman"/>
                <w:b w:val="false"/>
                <w:i w:val="false"/>
                <w:color w:val="000000"/>
                <w:sz w:val="20"/>
              </w:rPr>
              <w:t>
</w:t>
            </w:r>
            <w:r>
              <w:rPr>
                <w:rFonts w:ascii="Times New Roman"/>
                <w:b w:val="false"/>
                <w:i w:val="false"/>
                <w:color w:val="000000"/>
                <w:sz w:val="20"/>
              </w:rPr>
              <w:t>-гидроксибензолпропаноат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73</w:t>
            </w:r>
            <w:r>
              <w:rPr>
                <w:rFonts w:ascii="Times New Roman"/>
                <w:b w:val="false"/>
                <w:i w:val="false"/>
                <w:color w:val="000000"/>
                <w:sz w:val="20"/>
              </w:rPr>
              <w:t>H</w:t>
            </w:r>
            <w:r>
              <w:rPr>
                <w:rFonts w:ascii="Times New Roman"/>
                <w:b w:val="false"/>
                <w:i w:val="false"/>
                <w:color w:val="000000"/>
                <w:vertAlign w:val="subscript"/>
              </w:rPr>
              <w:t>108</w:t>
            </w:r>
            <w:r>
              <w:rPr>
                <w:rFonts w:ascii="Times New Roman"/>
                <w:b w:val="false"/>
                <w:i w:val="false"/>
                <w:color w:val="000000"/>
                <w:sz w:val="20"/>
              </w:rPr>
              <w:t>O</w:t>
            </w:r>
            <w:r>
              <w:rPr>
                <w:rFonts w:ascii="Times New Roman"/>
                <w:b w:val="false"/>
                <w:i w:val="false"/>
                <w:color w:val="000000"/>
                <w:vertAlign w:val="subscript"/>
              </w:rPr>
              <w:t>12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Бис-[3,5-бис(1,1 -диметилэтил)]</w:t>
            </w:r>
            <w:r>
              <w:br/>
            </w:r>
            <w:r>
              <w:rPr>
                <w:rFonts w:ascii="Times New Roman"/>
                <w:b w:val="false"/>
                <w:i w:val="false"/>
                <w:color w:val="000000"/>
                <w:sz w:val="20"/>
              </w:rPr>
              <w:t>
</w:t>
            </w:r>
            <w:r>
              <w:rPr>
                <w:rFonts w:ascii="Times New Roman"/>
                <w:b w:val="false"/>
                <w:i w:val="false"/>
                <w:color w:val="000000"/>
                <w:sz w:val="20"/>
              </w:rPr>
              <w:t>-4-[гидроксифенил]пропаноат-2,2</w:t>
            </w:r>
            <w:r>
              <w:br/>
            </w:r>
            <w:r>
              <w:rPr>
                <w:rFonts w:ascii="Times New Roman"/>
                <w:b w:val="false"/>
                <w:i w:val="false"/>
                <w:color w:val="000000"/>
                <w:sz w:val="20"/>
              </w:rPr>
              <w:t>
</w:t>
            </w:r>
            <w:r>
              <w:rPr>
                <w:rFonts w:ascii="Times New Roman"/>
                <w:b w:val="false"/>
                <w:i w:val="false"/>
                <w:color w:val="000000"/>
                <w:sz w:val="20"/>
              </w:rPr>
              <w:t>-тиобисэтанол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38879-22-0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38</w:t>
            </w:r>
            <w:r>
              <w:rPr>
                <w:rFonts w:ascii="Times New Roman"/>
                <w:b w:val="false"/>
                <w:i w:val="false"/>
                <w:color w:val="000000"/>
                <w:sz w:val="20"/>
              </w:rPr>
              <w:t>H</w:t>
            </w:r>
            <w:r>
              <w:rPr>
                <w:rFonts w:ascii="Times New Roman"/>
                <w:b w:val="false"/>
                <w:i w:val="false"/>
                <w:color w:val="000000"/>
                <w:vertAlign w:val="subscript"/>
              </w:rPr>
              <w:t>58</w:t>
            </w:r>
            <w:r>
              <w:rPr>
                <w:rFonts w:ascii="Times New Roman"/>
                <w:b w:val="false"/>
                <w:i w:val="false"/>
                <w:color w:val="000000"/>
                <w:sz w:val="20"/>
              </w:rPr>
              <w:t>O</w:t>
            </w:r>
            <w:r>
              <w:rPr>
                <w:rFonts w:ascii="Times New Roman"/>
                <w:b w:val="false"/>
                <w:i w:val="false"/>
                <w:color w:val="000000"/>
                <w:vertAlign w:val="subscript"/>
              </w:rPr>
              <w:t>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Бис-[3,5-бис(1,1-диметилэтил)]-4</w:t>
            </w:r>
            <w:r>
              <w:br/>
            </w:r>
            <w:r>
              <w:rPr>
                <w:rFonts w:ascii="Times New Roman"/>
                <w:b w:val="false"/>
                <w:i w:val="false"/>
                <w:color w:val="000000"/>
                <w:sz w:val="20"/>
              </w:rPr>
              <w:t>
</w:t>
            </w:r>
            <w:r>
              <w:rPr>
                <w:rFonts w:ascii="Times New Roman"/>
                <w:b w:val="false"/>
                <w:i w:val="false"/>
                <w:color w:val="000000"/>
                <w:sz w:val="20"/>
              </w:rPr>
              <w:t>-[гидроксифенил]пропаноат-2,2</w:t>
            </w:r>
            <w:r>
              <w:br/>
            </w:r>
            <w:r>
              <w:rPr>
                <w:rFonts w:ascii="Times New Roman"/>
                <w:b w:val="false"/>
                <w:i w:val="false"/>
                <w:color w:val="000000"/>
                <w:sz w:val="20"/>
              </w:rPr>
              <w:t>
</w:t>
            </w:r>
            <w:r>
              <w:rPr>
                <w:rFonts w:ascii="Times New Roman"/>
                <w:b w:val="false"/>
                <w:i w:val="false"/>
                <w:color w:val="000000"/>
                <w:sz w:val="20"/>
              </w:rPr>
              <w:t>-тиобисэтанол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41484-35-9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38</w:t>
            </w:r>
            <w:r>
              <w:rPr>
                <w:rFonts w:ascii="Times New Roman"/>
                <w:b w:val="false"/>
                <w:i w:val="false"/>
                <w:color w:val="000000"/>
                <w:sz w:val="20"/>
              </w:rPr>
              <w:t>H</w:t>
            </w:r>
            <w:r>
              <w:rPr>
                <w:rFonts w:ascii="Times New Roman"/>
                <w:b w:val="false"/>
                <w:i w:val="false"/>
                <w:color w:val="000000"/>
                <w:vertAlign w:val="subscript"/>
              </w:rPr>
              <w:t>58</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Бис[3-[4-гидрокси-3,5-ди(1,1</w:t>
            </w:r>
            <w:r>
              <w:br/>
            </w:r>
            <w:r>
              <w:rPr>
                <w:rFonts w:ascii="Times New Roman"/>
                <w:b w:val="false"/>
                <w:i w:val="false"/>
                <w:color w:val="000000"/>
                <w:sz w:val="20"/>
              </w:rPr>
              <w:t>
</w:t>
            </w:r>
            <w:r>
              <w:rPr>
                <w:rFonts w:ascii="Times New Roman"/>
                <w:b w:val="false"/>
                <w:i w:val="false"/>
                <w:color w:val="000000"/>
                <w:sz w:val="20"/>
              </w:rPr>
              <w:t>-диметилэтил) фенил]пропил]</w:t>
            </w:r>
            <w:r>
              <w:br/>
            </w:r>
            <w:r>
              <w:rPr>
                <w:rFonts w:ascii="Times New Roman"/>
                <w:b w:val="false"/>
                <w:i w:val="false"/>
                <w:color w:val="000000"/>
                <w:sz w:val="20"/>
              </w:rPr>
              <w:t>
</w:t>
            </w:r>
            <w:r>
              <w:rPr>
                <w:rFonts w:ascii="Times New Roman"/>
                <w:b w:val="false"/>
                <w:i w:val="false"/>
                <w:color w:val="000000"/>
                <w:sz w:val="20"/>
              </w:rPr>
              <w:t>бензол-1,2-дикарбонат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99677-37-9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39</w:t>
            </w:r>
            <w:r>
              <w:rPr>
                <w:rFonts w:ascii="Times New Roman"/>
                <w:b w:val="false"/>
                <w:i w:val="false"/>
                <w:color w:val="000000"/>
                <w:sz w:val="20"/>
              </w:rPr>
              <w:t>Н</w:t>
            </w:r>
            <w:r>
              <w:rPr>
                <w:rFonts w:ascii="Times New Roman"/>
                <w:b w:val="false"/>
                <w:i w:val="false"/>
                <w:color w:val="000000"/>
                <w:vertAlign w:val="subscript"/>
              </w:rPr>
              <w:t>52</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2,2-Бис (гидроксиметил) бутан- 1 -ол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1,3-Бис</w:t>
            </w:r>
            <w:r>
              <w:br/>
            </w:r>
            <w:r>
              <w:rPr>
                <w:rFonts w:ascii="Times New Roman"/>
                <w:b w:val="false"/>
                <w:i w:val="false"/>
                <w:color w:val="000000"/>
                <w:sz w:val="20"/>
              </w:rPr>
              <w:t>
</w:t>
            </w:r>
            <w:r>
              <w:rPr>
                <w:rFonts w:ascii="Times New Roman"/>
                <w:b w:val="false"/>
                <w:i w:val="false"/>
                <w:color w:val="000000"/>
                <w:sz w:val="20"/>
              </w:rPr>
              <w:t>(1-гидрокси-2,2,2-трихлорэтил)</w:t>
            </w:r>
            <w:r>
              <w:br/>
            </w:r>
            <w:r>
              <w:rPr>
                <w:rFonts w:ascii="Times New Roman"/>
                <w:b w:val="false"/>
                <w:i w:val="false"/>
                <w:color w:val="000000"/>
                <w:sz w:val="20"/>
              </w:rPr>
              <w:t>
</w:t>
            </w:r>
            <w:r>
              <w:rPr>
                <w:rFonts w:ascii="Times New Roman"/>
                <w:b w:val="false"/>
                <w:i w:val="false"/>
                <w:color w:val="000000"/>
                <w:sz w:val="20"/>
              </w:rPr>
              <w:t>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Бис-[3-[3,5-ди (1,1-диметилэтил)</w:t>
            </w:r>
            <w:r>
              <w:br/>
            </w:r>
            <w:r>
              <w:rPr>
                <w:rFonts w:ascii="Times New Roman"/>
                <w:b w:val="false"/>
                <w:i w:val="false"/>
                <w:color w:val="000000"/>
                <w:sz w:val="20"/>
              </w:rPr>
              <w:t>
</w:t>
            </w:r>
            <w:r>
              <w:rPr>
                <w:rFonts w:ascii="Times New Roman"/>
                <w:b w:val="false"/>
                <w:i w:val="false"/>
                <w:color w:val="000000"/>
                <w:sz w:val="20"/>
              </w:rPr>
              <w:t>-4-гидроксифенил] пропил ] сульфид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54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2,2-Бис[3,5-ди (1,1-диметилэтил)</w:t>
            </w:r>
            <w:r>
              <w:br/>
            </w:r>
            <w:r>
              <w:rPr>
                <w:rFonts w:ascii="Times New Roman"/>
                <w:b w:val="false"/>
                <w:i w:val="false"/>
                <w:color w:val="000000"/>
                <w:sz w:val="20"/>
              </w:rPr>
              <w:t>
</w:t>
            </w:r>
            <w:r>
              <w:rPr>
                <w:rFonts w:ascii="Times New Roman"/>
                <w:b w:val="false"/>
                <w:i w:val="false"/>
                <w:color w:val="000000"/>
                <w:sz w:val="20"/>
              </w:rPr>
              <w:t>-4-гидроксифенилтио] 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23288-49-5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48</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(диметилдитиокарбамат) цинка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r>
              <w:rPr>
                <w:rFonts w:ascii="Times New Roman"/>
                <w:b w:val="false"/>
                <w:i w:val="false"/>
                <w:color w:val="000000"/>
                <w:sz w:val="20"/>
              </w:rPr>
              <w:t>Zn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N,N'-Биc [1,4-(диметилпентил)]</w:t>
            </w:r>
            <w:r>
              <w:br/>
            </w:r>
            <w:r>
              <w:rPr>
                <w:rFonts w:ascii="Times New Roman"/>
                <w:b w:val="false"/>
                <w:i w:val="false"/>
                <w:color w:val="000000"/>
                <w:sz w:val="20"/>
              </w:rPr>
              <w:t>
</w:t>
            </w:r>
            <w:r>
              <w:rPr>
                <w:rFonts w:ascii="Times New Roman"/>
                <w:b w:val="false"/>
                <w:i w:val="false"/>
                <w:color w:val="000000"/>
                <w:sz w:val="20"/>
              </w:rPr>
              <w:t>фенилен-1,4-диамин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3081-14-9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4-[[2,4-Бис(1,1-диметилпропил)</w:t>
            </w:r>
            <w:r>
              <w:br/>
            </w:r>
            <w:r>
              <w:rPr>
                <w:rFonts w:ascii="Times New Roman"/>
                <w:b w:val="false"/>
                <w:i w:val="false"/>
                <w:color w:val="000000"/>
                <w:sz w:val="20"/>
              </w:rPr>
              <w:t>
</w:t>
            </w:r>
            <w:r>
              <w:rPr>
                <w:rFonts w:ascii="Times New Roman"/>
                <w:b w:val="false"/>
                <w:i w:val="false"/>
                <w:color w:val="000000"/>
                <w:sz w:val="20"/>
              </w:rPr>
              <w:t>фенокси] ацетил]амино]-N-</w:t>
            </w:r>
            <w:r>
              <w:br/>
            </w:r>
            <w:r>
              <w:rPr>
                <w:rFonts w:ascii="Times New Roman"/>
                <w:b w:val="false"/>
                <w:i w:val="false"/>
                <w:color w:val="000000"/>
                <w:sz w:val="20"/>
              </w:rPr>
              <w:t>
</w:t>
            </w:r>
            <w:r>
              <w:rPr>
                <w:rFonts w:ascii="Times New Roman"/>
                <w:b w:val="false"/>
                <w:i w:val="false"/>
                <w:color w:val="000000"/>
                <w:sz w:val="20"/>
              </w:rPr>
              <w:t>[4,5-дигидро]-5-[(4-метоксифенил)азо]</w:t>
            </w:r>
            <w:r>
              <w:br/>
            </w:r>
            <w:r>
              <w:rPr>
                <w:rFonts w:ascii="Times New Roman"/>
                <w:b w:val="false"/>
                <w:i w:val="false"/>
                <w:color w:val="000000"/>
                <w:sz w:val="20"/>
              </w:rPr>
              <w:t>
</w:t>
            </w:r>
            <w:r>
              <w:rPr>
                <w:rFonts w:ascii="Times New Roman"/>
                <w:b w:val="false"/>
                <w:i w:val="false"/>
                <w:color w:val="000000"/>
                <w:sz w:val="20"/>
              </w:rPr>
              <w:t>-5-оксо-1-[2,4,6-трихлорфенил)-1Н</w:t>
            </w:r>
            <w:r>
              <w:br/>
            </w:r>
            <w:r>
              <w:rPr>
                <w:rFonts w:ascii="Times New Roman"/>
                <w:b w:val="false"/>
                <w:i w:val="false"/>
                <w:color w:val="000000"/>
                <w:sz w:val="20"/>
              </w:rPr>
              <w:t>
</w:t>
            </w:r>
            <w:r>
              <w:rPr>
                <w:rFonts w:ascii="Times New Roman"/>
                <w:b w:val="false"/>
                <w:i w:val="false"/>
                <w:color w:val="000000"/>
                <w:sz w:val="20"/>
              </w:rPr>
              <w:t>-пиразол-3-ил]бензамид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28279-36-9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41</w:t>
            </w:r>
            <w:r>
              <w:rPr>
                <w:rFonts w:ascii="Times New Roman"/>
                <w:b w:val="false"/>
                <w:i w:val="false"/>
                <w:color w:val="000000"/>
                <w:sz w:val="20"/>
              </w:rPr>
              <w:t>H</w:t>
            </w:r>
            <w:r>
              <w:rPr>
                <w:rFonts w:ascii="Times New Roman"/>
                <w:b w:val="false"/>
                <w:i w:val="false"/>
                <w:color w:val="000000"/>
                <w:vertAlign w:val="subscript"/>
              </w:rPr>
              <w:t>43</w:t>
            </w: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3-[[(2,4-Бис(1,1-диметилпропил)</w:t>
            </w:r>
            <w:r>
              <w:br/>
            </w:r>
            <w:r>
              <w:rPr>
                <w:rFonts w:ascii="Times New Roman"/>
                <w:b w:val="false"/>
                <w:i w:val="false"/>
                <w:color w:val="000000"/>
                <w:sz w:val="20"/>
              </w:rPr>
              <w:t>
</w:t>
            </w:r>
            <w:r>
              <w:rPr>
                <w:rFonts w:ascii="Times New Roman"/>
                <w:b w:val="false"/>
                <w:i w:val="false"/>
                <w:color w:val="000000"/>
                <w:sz w:val="20"/>
              </w:rPr>
              <w:t>фенокси] ацетил)амино-N-</w:t>
            </w:r>
            <w:r>
              <w:br/>
            </w:r>
            <w:r>
              <w:rPr>
                <w:rFonts w:ascii="Times New Roman"/>
                <w:b w:val="false"/>
                <w:i w:val="false"/>
                <w:color w:val="000000"/>
                <w:sz w:val="20"/>
              </w:rPr>
              <w:t>
</w:t>
            </w:r>
            <w:r>
              <w:rPr>
                <w:rFonts w:ascii="Times New Roman"/>
                <w:b w:val="false"/>
                <w:i w:val="false"/>
                <w:color w:val="000000"/>
                <w:sz w:val="20"/>
              </w:rPr>
              <w:t>(4,5-дигидро-5-оксо-1-(2,4,6-</w:t>
            </w:r>
            <w:r>
              <w:br/>
            </w:r>
            <w:r>
              <w:rPr>
                <w:rFonts w:ascii="Times New Roman"/>
                <w:b w:val="false"/>
                <w:i w:val="false"/>
                <w:color w:val="000000"/>
                <w:sz w:val="20"/>
              </w:rPr>
              <w:t>
</w:t>
            </w:r>
            <w:r>
              <w:rPr>
                <w:rFonts w:ascii="Times New Roman"/>
                <w:b w:val="false"/>
                <w:i w:val="false"/>
                <w:color w:val="000000"/>
                <w:sz w:val="20"/>
              </w:rPr>
              <w:t>трихлорфенил-1Н-пиразол-3-ил]бензамид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31188-91-7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34</w:t>
            </w:r>
            <w:r>
              <w:rPr>
                <w:rFonts w:ascii="Times New Roman"/>
                <w:b w:val="false"/>
                <w:i w:val="false"/>
                <w:color w:val="000000"/>
                <w:sz w:val="20"/>
              </w:rPr>
              <w:t>H</w:t>
            </w:r>
            <w:r>
              <w:rPr>
                <w:rFonts w:ascii="Times New Roman"/>
                <w:b w:val="false"/>
                <w:i w:val="false"/>
                <w:color w:val="000000"/>
                <w:vertAlign w:val="subscript"/>
              </w:rPr>
              <w:t>37</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2-[2,4-Бис(1,1-диметилпропил)</w:t>
            </w:r>
            <w:r>
              <w:br/>
            </w:r>
            <w:r>
              <w:rPr>
                <w:rFonts w:ascii="Times New Roman"/>
                <w:b w:val="false"/>
                <w:i w:val="false"/>
                <w:color w:val="000000"/>
                <w:sz w:val="20"/>
              </w:rPr>
              <w:t>
</w:t>
            </w:r>
            <w:r>
              <w:rPr>
                <w:rFonts w:ascii="Times New Roman"/>
                <w:b w:val="false"/>
                <w:i w:val="false"/>
                <w:color w:val="000000"/>
                <w:sz w:val="20"/>
              </w:rPr>
              <w:t>фенокси] бутановая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13403-01-5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32</w:t>
            </w:r>
            <w:r>
              <w:rPr>
                <w:rFonts w:ascii="Times New Roman"/>
                <w:b w:val="false"/>
                <w:i w:val="false"/>
                <w:color w:val="000000"/>
                <w:sz w:val="20"/>
              </w:rPr>
              <w:t>О</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N-[4-[2,4-Бис(1,1-диметилпропил)</w:t>
            </w:r>
            <w:r>
              <w:br/>
            </w:r>
            <w:r>
              <w:rPr>
                <w:rFonts w:ascii="Times New Roman"/>
                <w:b w:val="false"/>
                <w:i w:val="false"/>
                <w:color w:val="000000"/>
                <w:sz w:val="20"/>
              </w:rPr>
              <w:t>
</w:t>
            </w:r>
            <w:r>
              <w:rPr>
                <w:rFonts w:ascii="Times New Roman"/>
                <w:b w:val="false"/>
                <w:i w:val="false"/>
                <w:color w:val="000000"/>
                <w:sz w:val="20"/>
              </w:rPr>
              <w:t>фенокси] бутил-1-гидрокси-4-</w:t>
            </w:r>
            <w:r>
              <w:br/>
            </w:r>
            <w:r>
              <w:rPr>
                <w:rFonts w:ascii="Times New Roman"/>
                <w:b w:val="false"/>
                <w:i w:val="false"/>
                <w:color w:val="000000"/>
                <w:sz w:val="20"/>
              </w:rPr>
              <w:t>
</w:t>
            </w:r>
            <w:r>
              <w:rPr>
                <w:rFonts w:ascii="Times New Roman"/>
                <w:b w:val="false"/>
                <w:i w:val="false"/>
                <w:color w:val="000000"/>
                <w:sz w:val="20"/>
              </w:rPr>
              <w:t>[(1-фенил-1Н-тетразол-5-ил)тио]</w:t>
            </w:r>
            <w:r>
              <w:br/>
            </w:r>
            <w:r>
              <w:rPr>
                <w:rFonts w:ascii="Times New Roman"/>
                <w:b w:val="false"/>
                <w:i w:val="false"/>
                <w:color w:val="000000"/>
                <w:sz w:val="20"/>
              </w:rPr>
              <w:t>
</w:t>
            </w:r>
            <w:r>
              <w:rPr>
                <w:rFonts w:ascii="Times New Roman"/>
                <w:b w:val="false"/>
                <w:i w:val="false"/>
                <w:color w:val="000000"/>
                <w:sz w:val="20"/>
              </w:rPr>
              <w:t>-2-нафталинкарбоксамид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5084-12-8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38</w:t>
            </w:r>
            <w:r>
              <w:rPr>
                <w:rFonts w:ascii="Times New Roman"/>
                <w:b w:val="false"/>
                <w:i w:val="false"/>
                <w:color w:val="000000"/>
                <w:sz w:val="20"/>
              </w:rPr>
              <w:t>H</w:t>
            </w:r>
            <w:r>
              <w:rPr>
                <w:rFonts w:ascii="Times New Roman"/>
                <w:b w:val="false"/>
                <w:i w:val="false"/>
                <w:color w:val="000000"/>
                <w:vertAlign w:val="subscript"/>
              </w:rPr>
              <w:t>45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3,5-Бис(1,1-диметилэтил)-4</w:t>
            </w:r>
            <w:r>
              <w:br/>
            </w:r>
            <w:r>
              <w:rPr>
                <w:rFonts w:ascii="Times New Roman"/>
                <w:b w:val="false"/>
                <w:i w:val="false"/>
                <w:color w:val="000000"/>
                <w:sz w:val="20"/>
              </w:rPr>
              <w:t>
</w:t>
            </w:r>
            <w:r>
              <w:rPr>
                <w:rFonts w:ascii="Times New Roman"/>
                <w:b w:val="false"/>
                <w:i w:val="false"/>
                <w:color w:val="000000"/>
                <w:sz w:val="20"/>
              </w:rPr>
              <w:t>-гидроксибензпропионовая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20170-32-5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2,6-Бис(1,1-диметилэтил)-4-меркапто</w:t>
            </w:r>
            <w:r>
              <w:br/>
            </w:r>
            <w:r>
              <w:rPr>
                <w:rFonts w:ascii="Times New Roman"/>
                <w:b w:val="false"/>
                <w:i w:val="false"/>
                <w:color w:val="000000"/>
                <w:sz w:val="20"/>
              </w:rPr>
              <w:t>
</w:t>
            </w:r>
            <w:r>
              <w:rPr>
                <w:rFonts w:ascii="Times New Roman"/>
                <w:b w:val="false"/>
                <w:i w:val="false"/>
                <w:color w:val="000000"/>
                <w:sz w:val="20"/>
              </w:rPr>
              <w:t>-1-гидроксибензол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(1,1-диметилэтил) пероксид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1,1-Бис [(1,1-диметилэтил) перокси]</w:t>
            </w:r>
            <w:r>
              <w:br/>
            </w:r>
            <w:r>
              <w:rPr>
                <w:rFonts w:ascii="Times New Roman"/>
                <w:b w:val="false"/>
                <w:i w:val="false"/>
                <w:color w:val="000000"/>
                <w:sz w:val="20"/>
              </w:rPr>
              <w:t>
</w:t>
            </w:r>
            <w:r>
              <w:rPr>
                <w:rFonts w:ascii="Times New Roman"/>
                <w:b w:val="false"/>
                <w:i w:val="false"/>
                <w:color w:val="000000"/>
                <w:sz w:val="20"/>
              </w:rPr>
              <w:t>-3,3,5-триметилциклогексан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6731-36-8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2,4-Бис(N,N-диэтиламино)-6-хлор</w:t>
            </w:r>
            <w:r>
              <w:br/>
            </w:r>
            <w:r>
              <w:rPr>
                <w:rFonts w:ascii="Times New Roman"/>
                <w:b w:val="false"/>
                <w:i w:val="false"/>
                <w:color w:val="000000"/>
                <w:sz w:val="20"/>
              </w:rPr>
              <w:t>
</w:t>
            </w:r>
            <w:r>
              <w:rPr>
                <w:rFonts w:ascii="Times New Roman"/>
                <w:b w:val="false"/>
                <w:i w:val="false"/>
                <w:color w:val="000000"/>
                <w:sz w:val="20"/>
              </w:rPr>
              <w:t>-1,3,5-триазин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ClN</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(диэтилдитиокарбамат) цинка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14324-74-2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r>
              <w:rPr>
                <w:rFonts w:ascii="Times New Roman"/>
                <w:b w:val="false"/>
                <w:i w:val="false"/>
                <w:color w:val="000000"/>
                <w:sz w:val="20"/>
              </w:rPr>
              <w:t>Zn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(3-метилгексил)</w:t>
            </w:r>
            <w:r>
              <w:br/>
            </w:r>
            <w:r>
              <w:rPr>
                <w:rFonts w:ascii="Times New Roman"/>
                <w:b w:val="false"/>
                <w:i w:val="false"/>
                <w:color w:val="000000"/>
                <w:sz w:val="20"/>
              </w:rPr>
              <w:t>
</w:t>
            </w:r>
            <w:r>
              <w:rPr>
                <w:rFonts w:ascii="Times New Roman"/>
                <w:b w:val="false"/>
                <w:i w:val="false"/>
                <w:color w:val="000000"/>
                <w:sz w:val="20"/>
              </w:rPr>
              <w:t>бензол-1,2-дикарбонат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24</w:t>
            </w:r>
            <w:r>
              <w:rPr>
                <w:rFonts w:ascii="Times New Roman"/>
                <w:b w:val="false"/>
                <w:i w:val="false"/>
                <w:color w:val="000000"/>
                <w:sz w:val="20"/>
              </w:rPr>
              <w:t>Н</w:t>
            </w:r>
            <w:r>
              <w:rPr>
                <w:rFonts w:ascii="Times New Roman"/>
                <w:b w:val="false"/>
                <w:i w:val="false"/>
                <w:color w:val="000000"/>
                <w:vertAlign w:val="subscript"/>
              </w:rPr>
              <w:t>38</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0,0-Бис (4-метилпентил)-S-</w:t>
            </w:r>
            <w:r>
              <w:br/>
            </w:r>
            <w:r>
              <w:rPr>
                <w:rFonts w:ascii="Times New Roman"/>
                <w:b w:val="false"/>
                <w:i w:val="false"/>
                <w:color w:val="000000"/>
                <w:sz w:val="20"/>
              </w:rPr>
              <w:t>
</w:t>
            </w:r>
            <w:r>
              <w:rPr>
                <w:rFonts w:ascii="Times New Roman"/>
                <w:b w:val="false"/>
                <w:i w:val="false"/>
                <w:color w:val="000000"/>
                <w:sz w:val="20"/>
              </w:rPr>
              <w:t>(2-гидроксипропил) -дитиофосфат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2,4-Бис[N-(1-метилэтил)</w:t>
            </w:r>
            <w:r>
              <w:br/>
            </w:r>
            <w:r>
              <w:rPr>
                <w:rFonts w:ascii="Times New Roman"/>
                <w:b w:val="false"/>
                <w:i w:val="false"/>
                <w:color w:val="000000"/>
                <w:sz w:val="20"/>
              </w:rPr>
              <w:t>
</w:t>
            </w:r>
            <w:r>
              <w:rPr>
                <w:rFonts w:ascii="Times New Roman"/>
                <w:b w:val="false"/>
                <w:i w:val="false"/>
                <w:color w:val="000000"/>
                <w:sz w:val="20"/>
              </w:rPr>
              <w:t>амино]-6-хлор-1,3,5- триазин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C1N</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Бис(1-метилэтил)бензол+ (смесь 3- и</w:t>
            </w:r>
            <w:r>
              <w:br/>
            </w:r>
            <w:r>
              <w:rPr>
                <w:rFonts w:ascii="Times New Roman"/>
                <w:b w:val="false"/>
                <w:i w:val="false"/>
                <w:color w:val="000000"/>
                <w:sz w:val="20"/>
              </w:rPr>
              <w:t>
</w:t>
            </w:r>
            <w:r>
              <w:rPr>
                <w:rFonts w:ascii="Times New Roman"/>
                <w:b w:val="false"/>
                <w:i w:val="false"/>
                <w:color w:val="000000"/>
                <w:sz w:val="20"/>
              </w:rPr>
              <w:t>4-изомеров)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Бис(1-метилэтил) фосфонат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N,N-Бис-в-оксиэтилэтилен- диамид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1,1-Бис (полиэтокси)-2-</w:t>
            </w:r>
            <w:r>
              <w:br/>
            </w:r>
            <w:r>
              <w:rPr>
                <w:rFonts w:ascii="Times New Roman"/>
                <w:b w:val="false"/>
                <w:i w:val="false"/>
                <w:color w:val="000000"/>
                <w:sz w:val="20"/>
              </w:rPr>
              <w:t>
</w:t>
            </w:r>
            <w:r>
              <w:rPr>
                <w:rFonts w:ascii="Times New Roman"/>
                <w:b w:val="false"/>
                <w:i w:val="false"/>
                <w:color w:val="000000"/>
                <w:sz w:val="20"/>
              </w:rPr>
              <w:t>гептадеценил-2-имидазолина 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(трибутилолово)оксид+ /по олову/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80883-02-9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OSn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(триметилсилил)амин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NSi</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Бис(N,N-трипропилбор) гекса -</w:t>
            </w:r>
            <w:r>
              <w:br/>
            </w:r>
            <w:r>
              <w:rPr>
                <w:rFonts w:ascii="Times New Roman"/>
                <w:b w:val="false"/>
                <w:i w:val="false"/>
                <w:color w:val="000000"/>
                <w:sz w:val="20"/>
              </w:rPr>
              <w:t>
</w:t>
            </w:r>
            <w:r>
              <w:rPr>
                <w:rFonts w:ascii="Times New Roman"/>
                <w:b w:val="false"/>
                <w:i w:val="false"/>
                <w:color w:val="000000"/>
                <w:sz w:val="20"/>
              </w:rPr>
              <w:t>метилендиамин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35</w:t>
            </w:r>
            <w:r>
              <w:rPr>
                <w:rFonts w:ascii="Times New Roman"/>
                <w:b w:val="false"/>
                <w:i w:val="false"/>
                <w:color w:val="000000"/>
                <w:sz w:val="20"/>
              </w:rPr>
              <w:t>B</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1,4-Бис (трихлорметил) 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 фосфит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w:t>
            </w:r>
            <w:r>
              <w:rPr>
                <w:rFonts w:ascii="Times New Roman"/>
                <w:b w:val="false"/>
                <w:i w:val="false"/>
                <w:color w:val="000000"/>
                <w:vertAlign w:val="subscript"/>
              </w:rPr>
              <w:t>2</w:t>
            </w:r>
            <w:r>
              <w:rPr>
                <w:rFonts w:ascii="Times New Roman"/>
                <w:b w:val="false"/>
                <w:i w:val="false"/>
                <w:color w:val="000000"/>
                <w:sz w:val="20"/>
              </w:rPr>
              <w:t>PRR' R=R':</w:t>
            </w:r>
            <w:r>
              <w:br/>
            </w:r>
            <w:r>
              <w:rPr>
                <w:rFonts w:ascii="Times New Roman"/>
                <w:b w:val="false"/>
                <w:i w:val="false"/>
                <w:color w:val="000000"/>
                <w:sz w:val="20"/>
              </w:rPr>
              <w:t>
</w:t>
            </w:r>
            <w:r>
              <w:rPr>
                <w:rFonts w:ascii="Times New Roman"/>
                <w:b w:val="false"/>
                <w:i w:val="false"/>
                <w:color w:val="000000"/>
                <w:sz w:val="20"/>
              </w:rPr>
              <w:t>H или Alk-C</w:t>
            </w:r>
            <w:r>
              <w:rPr>
                <w:rFonts w:ascii="Times New Roman"/>
                <w:b w:val="false"/>
                <w:i w:val="false"/>
                <w:color w:val="000000"/>
                <w:vertAlign w:val="subscript"/>
              </w:rPr>
              <w:t>8</w:t>
            </w:r>
            <w:r>
              <w:rPr>
                <w:rFonts w:ascii="Times New Roman"/>
                <w:b w:val="false"/>
                <w:i w:val="false"/>
                <w:color w:val="000000"/>
                <w:sz w:val="20"/>
              </w:rPr>
              <w:t>-C</w:t>
            </w:r>
            <w:r>
              <w:rPr>
                <w:rFonts w:ascii="Times New Roman"/>
                <w:b w:val="false"/>
                <w:i w:val="false"/>
                <w:color w:val="000000"/>
                <w:vertAlign w:val="subscript"/>
              </w:rPr>
              <w:t>10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1,5-Бис</w:t>
            </w:r>
            <w:r>
              <w:br/>
            </w:r>
            <w:r>
              <w:rPr>
                <w:rFonts w:ascii="Times New Roman"/>
                <w:b w:val="false"/>
                <w:i w:val="false"/>
                <w:color w:val="000000"/>
                <w:sz w:val="20"/>
              </w:rPr>
              <w:t>
</w:t>
            </w:r>
            <w:r>
              <w:rPr>
                <w:rFonts w:ascii="Times New Roman"/>
                <w:b w:val="false"/>
                <w:i w:val="false"/>
                <w:color w:val="000000"/>
                <w:sz w:val="20"/>
              </w:rPr>
              <w:t>(фур-2-ил)пента-1,4-диен-3-он+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1,3-Бис(4-хлорбензилиден-амино)</w:t>
            </w:r>
            <w:r>
              <w:br/>
            </w:r>
            <w:r>
              <w:rPr>
                <w:rFonts w:ascii="Times New Roman"/>
                <w:b w:val="false"/>
                <w:i w:val="false"/>
                <w:color w:val="000000"/>
                <w:sz w:val="20"/>
              </w:rPr>
              <w:t>
</w:t>
            </w:r>
            <w:r>
              <w:rPr>
                <w:rFonts w:ascii="Times New Roman"/>
                <w:b w:val="false"/>
                <w:i w:val="false"/>
                <w:color w:val="000000"/>
                <w:sz w:val="20"/>
              </w:rPr>
              <w:t>гуанидин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 xml:space="preserve"> • C1H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1,3-Бис(4-хлорбензилиден-амино)</w:t>
            </w:r>
            <w:r>
              <w:br/>
            </w:r>
            <w:r>
              <w:rPr>
                <w:rFonts w:ascii="Times New Roman"/>
                <w:b w:val="false"/>
                <w:i w:val="false"/>
                <w:color w:val="000000"/>
                <w:sz w:val="20"/>
              </w:rPr>
              <w:t>
</w:t>
            </w:r>
            <w:r>
              <w:rPr>
                <w:rFonts w:ascii="Times New Roman"/>
                <w:b w:val="false"/>
                <w:i w:val="false"/>
                <w:color w:val="000000"/>
                <w:sz w:val="20"/>
              </w:rPr>
              <w:t>гуанидин+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25875-51-8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(хлорметил) 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28347-13-9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(хлорметил) нафталин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27156-22-5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Бис (хлорметил) циклобутан-1-он+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1,1-Бис(4-Хлорфенил) этанол смесь с</w:t>
            </w:r>
            <w:r>
              <w:br/>
            </w:r>
            <w:r>
              <w:rPr>
                <w:rFonts w:ascii="Times New Roman"/>
                <w:b w:val="false"/>
                <w:i w:val="false"/>
                <w:color w:val="000000"/>
                <w:sz w:val="20"/>
              </w:rPr>
              <w:t>
</w:t>
            </w:r>
            <w:r>
              <w:rPr>
                <w:rFonts w:ascii="Times New Roman"/>
                <w:b w:val="false"/>
                <w:i w:val="false"/>
                <w:color w:val="000000"/>
                <w:sz w:val="20"/>
              </w:rPr>
              <w:t>4-хлорфенил-2,4, 5</w:t>
            </w:r>
            <w:r>
              <w:br/>
            </w:r>
            <w:r>
              <w:rPr>
                <w:rFonts w:ascii="Times New Roman"/>
                <w:b w:val="false"/>
                <w:i w:val="false"/>
                <w:color w:val="000000"/>
                <w:sz w:val="20"/>
              </w:rPr>
              <w:t>
</w:t>
            </w:r>
            <w:r>
              <w:rPr>
                <w:rFonts w:ascii="Times New Roman"/>
                <w:b w:val="false"/>
                <w:i w:val="false"/>
                <w:color w:val="000000"/>
                <w:sz w:val="20"/>
              </w:rPr>
              <w:t>-трихлорфенилазосульфидом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8072-20-6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 xml:space="preserve">0 • </w:t>
            </w:r>
            <w:r>
              <w:br/>
            </w:r>
            <w:r>
              <w:rPr>
                <w:rFonts w:ascii="Times New Roman"/>
                <w:b w:val="false"/>
                <w:i w:val="false"/>
                <w:color w:val="000000"/>
                <w:sz w:val="20"/>
              </w:rPr>
              <w:t>
</w:t>
            </w:r>
            <w:r>
              <w:rPr>
                <w:rFonts w:ascii="Times New Roman"/>
                <w:b w:val="false"/>
                <w:i w:val="false"/>
                <w:color w:val="000000"/>
                <w:sz w:val="20"/>
              </w:rPr>
              <w:t>CI</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(2-хлорэтил) этенил-фосфонат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2,4-Бис</w:t>
            </w:r>
            <w:r>
              <w:br/>
            </w:r>
            <w:r>
              <w:rPr>
                <w:rFonts w:ascii="Times New Roman"/>
                <w:b w:val="false"/>
                <w:i w:val="false"/>
                <w:color w:val="000000"/>
                <w:sz w:val="20"/>
              </w:rPr>
              <w:t>
</w:t>
            </w:r>
            <w:r>
              <w:rPr>
                <w:rFonts w:ascii="Times New Roman"/>
                <w:b w:val="false"/>
                <w:i w:val="false"/>
                <w:color w:val="000000"/>
                <w:sz w:val="20"/>
              </w:rPr>
              <w:t>(N-этиламино)-6-хлор-1,3,-5-триазин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ClN</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О-Бис (2-этилгексил) -</w:t>
            </w:r>
            <w:r>
              <w:br/>
            </w:r>
            <w:r>
              <w:rPr>
                <w:rFonts w:ascii="Times New Roman"/>
                <w:b w:val="false"/>
                <w:i w:val="false"/>
                <w:color w:val="000000"/>
                <w:sz w:val="20"/>
              </w:rPr>
              <w:t>
</w:t>
            </w:r>
            <w:r>
              <w:rPr>
                <w:rFonts w:ascii="Times New Roman"/>
                <w:b w:val="false"/>
                <w:i w:val="false"/>
                <w:color w:val="000000"/>
                <w:sz w:val="20"/>
              </w:rPr>
              <w:t>О-фенилфосфат+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16368-97-1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39</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1,1,-Бифенил-3-оксобутановая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36330-85-5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Бифенил-25-% смесь с</w:t>
            </w:r>
            <w:r>
              <w:br/>
            </w:r>
            <w:r>
              <w:rPr>
                <w:rFonts w:ascii="Times New Roman"/>
                <w:b w:val="false"/>
                <w:i w:val="false"/>
                <w:color w:val="000000"/>
                <w:sz w:val="20"/>
              </w:rPr>
              <w:t>
</w:t>
            </w:r>
            <w:r>
              <w:rPr>
                <w:rFonts w:ascii="Times New Roman"/>
                <w:b w:val="false"/>
                <w:i w:val="false"/>
                <w:color w:val="000000"/>
                <w:sz w:val="20"/>
              </w:rPr>
              <w:t>1,1'-оксидибензолом- 75 %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8004-13-5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 •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Бицикло[2,2,1]гепта-2,5-диен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Бицикло[2,2,1]гепт-2-ен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«Блик», чистящее средство /контроль</w:t>
            </w:r>
            <w:r>
              <w:br/>
            </w:r>
            <w:r>
              <w:rPr>
                <w:rFonts w:ascii="Times New Roman"/>
                <w:b w:val="false"/>
                <w:i w:val="false"/>
                <w:color w:val="000000"/>
                <w:sz w:val="20"/>
              </w:rPr>
              <w:t>
</w:t>
            </w:r>
            <w:r>
              <w:rPr>
                <w:rFonts w:ascii="Times New Roman"/>
                <w:b w:val="false"/>
                <w:i w:val="false"/>
                <w:color w:val="000000"/>
                <w:sz w:val="20"/>
              </w:rPr>
              <w:t>по карбонату динатрия/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Боверин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63428-82-0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Боксит, нефелин, спек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Бокситы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vertAlign w:val="subscript"/>
              </w:rPr>
              <w:t>12</w:t>
            </w:r>
            <w:r>
              <w:rPr>
                <w:rFonts w:ascii="Times New Roman"/>
                <w:b w:val="false"/>
                <w:i w:val="false"/>
                <w:color w:val="000000"/>
                <w:sz w:val="20"/>
              </w:rPr>
              <w:t>Оз • Н</w:t>
            </w:r>
            <w:r>
              <w:rPr>
                <w:rFonts w:ascii="Times New Roman"/>
                <w:b w:val="false"/>
                <w:i w:val="false"/>
                <w:color w:val="000000"/>
                <w:vertAlign w:val="subscript"/>
              </w:rPr>
              <w:t>2</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Бокситы низкокремнистые, спек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аморфный и кристаллический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7440-82-8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тетраБор карбид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12069-32-8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нитрид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10043-11-5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нитрид гексагональный и</w:t>
            </w:r>
            <w:r>
              <w:br/>
            </w:r>
            <w:r>
              <w:rPr>
                <w:rFonts w:ascii="Times New Roman"/>
                <w:b w:val="false"/>
                <w:i w:val="false"/>
                <w:color w:val="000000"/>
                <w:sz w:val="20"/>
              </w:rPr>
              <w:t>
</w:t>
            </w:r>
            <w:r>
              <w:rPr>
                <w:rFonts w:ascii="Times New Roman"/>
                <w:b w:val="false"/>
                <w:i w:val="false"/>
                <w:color w:val="000000"/>
                <w:sz w:val="20"/>
              </w:rPr>
              <w:t>кубический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10443-11-5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трибромид+ /контроль по</w:t>
            </w:r>
            <w:r>
              <w:br/>
            </w:r>
            <w:r>
              <w:rPr>
                <w:rFonts w:ascii="Times New Roman"/>
                <w:b w:val="false"/>
                <w:i w:val="false"/>
                <w:color w:val="000000"/>
                <w:sz w:val="20"/>
              </w:rPr>
              <w:t>
</w:t>
            </w:r>
            <w:r>
              <w:rPr>
                <w:rFonts w:ascii="Times New Roman"/>
                <w:b w:val="false"/>
                <w:i w:val="false"/>
                <w:color w:val="000000"/>
                <w:sz w:val="20"/>
              </w:rPr>
              <w:t>гидробромиду/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10294-33-4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ВВг</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диБор триоксид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тетраБор трисилицид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12007-81-7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4</w:t>
            </w:r>
            <w:r>
              <w:rPr>
                <w:rFonts w:ascii="Times New Roman"/>
                <w:b w:val="false"/>
                <w:i w:val="false"/>
                <w:color w:val="000000"/>
                <w:sz w:val="20"/>
              </w:rPr>
              <w:t>Si</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трифторид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7637-07-2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BF</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(1R)-Борнан-2-он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7726-95-6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Бромбензальдегид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3132-99-8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ВгО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3-Бром-7Н-бенз [dе] антрацен-7-он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ВгО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Вг</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Вг</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Бромгексан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Вг</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Бромгидроксибензол+ (2,4-изомеры)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6-Бром-4-[(диметиламино)</w:t>
            </w:r>
            <w:r>
              <w:br/>
            </w:r>
            <w:r>
              <w:rPr>
                <w:rFonts w:ascii="Times New Roman"/>
                <w:b w:val="false"/>
                <w:i w:val="false"/>
                <w:color w:val="000000"/>
                <w:sz w:val="20"/>
              </w:rPr>
              <w:t>
</w:t>
            </w:r>
            <w:r>
              <w:rPr>
                <w:rFonts w:ascii="Times New Roman"/>
                <w:b w:val="false"/>
                <w:i w:val="false"/>
                <w:color w:val="000000"/>
                <w:sz w:val="20"/>
              </w:rPr>
              <w:t>метил]-5-гидрокси-1-метил-2-</w:t>
            </w:r>
            <w:r>
              <w:br/>
            </w:r>
            <w:r>
              <w:rPr>
                <w:rFonts w:ascii="Times New Roman"/>
                <w:b w:val="false"/>
                <w:i w:val="false"/>
                <w:color w:val="000000"/>
                <w:sz w:val="20"/>
              </w:rPr>
              <w:t>
</w:t>
            </w:r>
            <w:r>
              <w:rPr>
                <w:rFonts w:ascii="Times New Roman"/>
                <w:b w:val="false"/>
                <w:i w:val="false"/>
                <w:color w:val="000000"/>
                <w:sz w:val="20"/>
              </w:rPr>
              <w:t>[(фенилтио) метил]</w:t>
            </w:r>
            <w:r>
              <w:br/>
            </w:r>
            <w:r>
              <w:rPr>
                <w:rFonts w:ascii="Times New Roman"/>
                <w:b w:val="false"/>
                <w:i w:val="false"/>
                <w:color w:val="000000"/>
                <w:sz w:val="20"/>
              </w:rPr>
              <w:t>
</w:t>
            </w:r>
            <w:r>
              <w:rPr>
                <w:rFonts w:ascii="Times New Roman"/>
                <w:b w:val="false"/>
                <w:i w:val="false"/>
                <w:color w:val="000000"/>
                <w:sz w:val="20"/>
              </w:rPr>
              <w:t>-1Н-индол-3-карбоната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131707-23-8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BrN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 •</w:t>
            </w:r>
            <w:r>
              <w:br/>
            </w:r>
            <w:r>
              <w:rPr>
                <w:rFonts w:ascii="Times New Roman"/>
                <w:b w:val="false"/>
                <w:i w:val="false"/>
                <w:color w:val="000000"/>
                <w:sz w:val="20"/>
              </w:rPr>
              <w:t>
</w:t>
            </w:r>
            <w:r>
              <w:rPr>
                <w:rFonts w:ascii="Times New Roman"/>
                <w:b w:val="false"/>
                <w:i w:val="false"/>
                <w:color w:val="000000"/>
                <w:sz w:val="20"/>
              </w:rPr>
              <w:t>С1Н</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4-Бром- 1,2-диметилбензол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Br</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Бромдифторхлорметан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CBrClF</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О-(4-Бром-2,5-дихлорфенил)</w:t>
            </w:r>
            <w:r>
              <w:br/>
            </w:r>
            <w:r>
              <w:rPr>
                <w:rFonts w:ascii="Times New Roman"/>
                <w:b w:val="false"/>
                <w:i w:val="false"/>
                <w:color w:val="000000"/>
                <w:sz w:val="20"/>
              </w:rPr>
              <w:t>
</w:t>
            </w:r>
            <w:r>
              <w:rPr>
                <w:rFonts w:ascii="Times New Roman"/>
                <w:b w:val="false"/>
                <w:i w:val="false"/>
                <w:color w:val="000000"/>
                <w:sz w:val="20"/>
              </w:rPr>
              <w:t>-О,О-диметилтиофосфат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2104-96-3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BrCl</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R-эндо (+) - 3 - Бромкамфора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10293-06-8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BrO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Br</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Бромметилбензол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28807-97-8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Br</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-Бром- 3-метилбутан+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Вг</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6-Бром- 1,2-нафтохинон+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6954-48-9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Br0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1-Бром-З-нитробензол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BrNO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5-Бром-5-нитро- 1,3-диоксан+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30007-47-7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НбВгNО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2-Бром-2-нитропропан- 1,3-диол+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НбВгN0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5-Бром-4-оксопентилацетат+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20206-80-8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BrO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1-Бромпентан+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Вг</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2-Бромпентан+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Вг</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Вг</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Бромтетрафторэтан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30283-90-0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HBrF</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Бромтрифторметан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CBrF</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1-Бром-1,2,2-трифтор-1,2-дихлорэтан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ВгС1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2-Бром- 1,1,1 -трифтор-2-хлорэтан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HBrClF</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–Бромтрицикло [3, 3,1,1 [3'71]декан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768-90-1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Br</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N-(4-Бромфенил) трицикло</w:t>
            </w:r>
            <w:r>
              <w:br/>
            </w:r>
            <w:r>
              <w:rPr>
                <w:rFonts w:ascii="Times New Roman"/>
                <w:b w:val="false"/>
                <w:i w:val="false"/>
                <w:color w:val="000000"/>
                <w:sz w:val="20"/>
              </w:rPr>
              <w:t>
</w:t>
            </w:r>
            <w:r>
              <w:rPr>
                <w:rFonts w:ascii="Times New Roman"/>
                <w:b w:val="false"/>
                <w:i w:val="false"/>
                <w:color w:val="000000"/>
                <w:sz w:val="20"/>
              </w:rPr>
              <w:t>[3,3,1, 1]3'7 декан-2-амин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87913-26-6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BrN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1-Бром-З-хлорпропан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BrCl</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1-(4-Бром-3-хлорфенил)-3-метил-3-метоксикарбамид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13360-45-7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BrClN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Br</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Бута-1,3-диен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Нб</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Бутаналь*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[1,4- Бутандиилбис</w:t>
            </w:r>
            <w:r>
              <w:br/>
            </w:r>
            <w:r>
              <w:rPr>
                <w:rFonts w:ascii="Times New Roman"/>
                <w:b w:val="false"/>
                <w:i w:val="false"/>
                <w:color w:val="000000"/>
                <w:sz w:val="20"/>
              </w:rPr>
              <w:t>
</w:t>
            </w:r>
            <w:r>
              <w:rPr>
                <w:rFonts w:ascii="Times New Roman"/>
                <w:b w:val="false"/>
                <w:i w:val="false"/>
                <w:color w:val="000000"/>
                <w:sz w:val="20"/>
              </w:rPr>
              <w:t>(оксиметил)] бисоксиран+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2425-79-8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Бутан- 1,4-дикарбоновая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Бутан-1,4-дикарбоновая кислота,</w:t>
            </w:r>
            <w:r>
              <w:br/>
            </w:r>
            <w:r>
              <w:rPr>
                <w:rFonts w:ascii="Times New Roman"/>
                <w:b w:val="false"/>
                <w:i w:val="false"/>
                <w:color w:val="000000"/>
                <w:sz w:val="20"/>
              </w:rPr>
              <w:t>
</w:t>
            </w:r>
            <w:r>
              <w:rPr>
                <w:rFonts w:ascii="Times New Roman"/>
                <w:b w:val="false"/>
                <w:i w:val="false"/>
                <w:color w:val="000000"/>
                <w:sz w:val="20"/>
              </w:rPr>
              <w:t>пиперазин аддукт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Бутан-1,4-дикарбоновой кислоты</w:t>
            </w:r>
            <w:r>
              <w:br/>
            </w:r>
            <w:r>
              <w:rPr>
                <w:rFonts w:ascii="Times New Roman"/>
                <w:b w:val="false"/>
                <w:i w:val="false"/>
                <w:color w:val="000000"/>
                <w:sz w:val="20"/>
              </w:rPr>
              <w:t>
</w:t>
            </w:r>
            <w:r>
              <w:rPr>
                <w:rFonts w:ascii="Times New Roman"/>
                <w:b w:val="false"/>
                <w:i w:val="false"/>
                <w:color w:val="000000"/>
                <w:sz w:val="20"/>
              </w:rPr>
              <w:t>этилендиамин аддукт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Бутандиоат дикалия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Бутандиоат калия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К0</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Бутандиоат калиянатрия тетрагидрат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6381-59-5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KNa0</w:t>
            </w:r>
            <w:r>
              <w:rPr>
                <w:rFonts w:ascii="Times New Roman"/>
                <w:b w:val="false"/>
                <w:i w:val="false"/>
                <w:color w:val="000000"/>
                <w:vertAlign w:val="subscript"/>
              </w:rPr>
              <w:t>6</w:t>
            </w:r>
            <w:r>
              <w:rPr>
                <w:rFonts w:ascii="Times New Roman"/>
                <w:b w:val="false"/>
                <w:i w:val="false"/>
                <w:color w:val="000000"/>
                <w:sz w:val="20"/>
              </w:rPr>
              <w:t xml:space="preserve"> • 4Н</w:t>
            </w:r>
            <w:r>
              <w:rPr>
                <w:rFonts w:ascii="Times New Roman"/>
                <w:b w:val="false"/>
                <w:i w:val="false"/>
                <w:color w:val="000000"/>
                <w:vertAlign w:val="subscript"/>
              </w:rPr>
              <w:t>2</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Бутан-1,4-диол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Бутан-1,4-диола диметансульфонат++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Бутановой кислоты ангидрид+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Бутаноилхлорид+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Бутанол (смесь изомеров)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35296-72-1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(Е)-Бут-2-еналь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(Z)-Bут-2-eндиoaт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3105-55-3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C4H3NaO4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(Z)-Бут-2-ендиоат натрия гидразин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(Е)-Бут-2-ендиовая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Бут-З-ен-1-ин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Бут- 3 - енонитрил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Бут-3-ен-2-он+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N-Бутилбензолсульфамид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3622-84-2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Бутилбутаноат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О-Бутилдитиокарбонат калия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KOS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4-Бутил-1,2-дифенилпиразолидин-3,5-дион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-1, 4-дихлорфеноксиацетат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16а, 17а-Бутилидендиокси</w:t>
            </w:r>
            <w:r>
              <w:br/>
            </w:r>
            <w:r>
              <w:rPr>
                <w:rFonts w:ascii="Times New Roman"/>
                <w:b w:val="false"/>
                <w:i w:val="false"/>
                <w:color w:val="000000"/>
                <w:sz w:val="20"/>
              </w:rPr>
              <w:t>
</w:t>
            </w:r>
            <w:r>
              <w:rPr>
                <w:rFonts w:ascii="Times New Roman"/>
                <w:b w:val="false"/>
                <w:i w:val="false"/>
                <w:color w:val="000000"/>
                <w:sz w:val="20"/>
              </w:rPr>
              <w:t>-11в,21-дигидроксипрегна-1,4-диен-</w:t>
            </w:r>
            <w:r>
              <w:br/>
            </w:r>
            <w:r>
              <w:rPr>
                <w:rFonts w:ascii="Times New Roman"/>
                <w:b w:val="false"/>
                <w:i w:val="false"/>
                <w:color w:val="000000"/>
                <w:sz w:val="20"/>
              </w:rPr>
              <w:t>
</w:t>
            </w:r>
            <w:r>
              <w:rPr>
                <w:rFonts w:ascii="Times New Roman"/>
                <w:b w:val="false"/>
                <w:i w:val="false"/>
                <w:color w:val="000000"/>
                <w:sz w:val="20"/>
              </w:rPr>
              <w:t>3,20-дион+ (смесь Р и S эпимеров</w:t>
            </w:r>
            <w:r>
              <w:br/>
            </w:r>
            <w:r>
              <w:rPr>
                <w:rFonts w:ascii="Times New Roman"/>
                <w:b w:val="false"/>
                <w:i w:val="false"/>
                <w:color w:val="000000"/>
                <w:sz w:val="20"/>
              </w:rPr>
              <w:t>
</w:t>
            </w:r>
            <w:r>
              <w:rPr>
                <w:rFonts w:ascii="Times New Roman"/>
                <w:b w:val="false"/>
                <w:i w:val="false"/>
                <w:color w:val="000000"/>
                <w:sz w:val="20"/>
              </w:rPr>
              <w:t>50:50)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51333-22-3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Об</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Бутилизоцианат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Бутилнитрит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Бутил-2-оксоциклопентан- 1 -карбонат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6627-69-6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Бутил-2-метилпроп-2-еноат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Бутилпроп-2-еноат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2-Бутилтиобензотиазол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2314-17-2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Бутилфуран-2- 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Бутилцианацетат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5459-58-5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Бутил-2- (З-циклогексилуреидо)</w:t>
            </w:r>
            <w:r>
              <w:br/>
            </w:r>
            <w:r>
              <w:rPr>
                <w:rFonts w:ascii="Times New Roman"/>
                <w:b w:val="false"/>
                <w:i w:val="false"/>
                <w:color w:val="000000"/>
                <w:sz w:val="20"/>
              </w:rPr>
              <w:t>
</w:t>
            </w:r>
            <w:r>
              <w:rPr>
                <w:rFonts w:ascii="Times New Roman"/>
                <w:b w:val="false"/>
                <w:i w:val="false"/>
                <w:color w:val="000000"/>
                <w:sz w:val="20"/>
              </w:rPr>
              <w:t>циклогтент- 1 -ен- 1 -карбонат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Бут-2-ин-1,4-диол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1 -Бутоксибут- 1 -ен-3-ин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2798-72-3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HI</w:t>
            </w:r>
            <w:r>
              <w:rPr>
                <w:rFonts w:ascii="Times New Roman"/>
                <w:b w:val="false"/>
                <w:i w:val="false"/>
                <w:color w:val="000000"/>
                <w:vertAlign w:val="subscript"/>
              </w:rPr>
              <w:t>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2-Бутокси-3,4-дигидро-2Н-пиран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2-Бутоксиэтанол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2-(2-Бутокси) этоксиэтанол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7004-03-7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Ванадиевые катализаторы /по O</w:t>
            </w:r>
            <w:r>
              <w:rPr>
                <w:rFonts w:ascii="Times New Roman"/>
                <w:b w:val="false"/>
                <w:i w:val="false"/>
                <w:color w:val="000000"/>
                <w:vertAlign w:val="subscript"/>
              </w:rPr>
              <w:t>5</w:t>
            </w:r>
            <w:r>
              <w:rPr>
                <w:rFonts w:ascii="Times New Roman"/>
                <w:b w:val="false"/>
                <w:i w:val="false"/>
                <w:color w:val="000000"/>
                <w:sz w:val="20"/>
              </w:rPr>
              <w:t>V</w:t>
            </w:r>
            <w:r>
              <w:rPr>
                <w:rFonts w:ascii="Times New Roman"/>
                <w:b w:val="false"/>
                <w:i w:val="false"/>
                <w:color w:val="000000"/>
                <w:vertAlign w:val="subscript"/>
              </w:rPr>
              <w:t>2</w:t>
            </w:r>
            <w:r>
              <w:rPr>
                <w:rFonts w:ascii="Times New Roman"/>
                <w:b w:val="false"/>
                <w:i w:val="false"/>
                <w:color w:val="000000"/>
                <w:sz w:val="20"/>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Ванадий-алюминиевый сплав (лигатура)</w:t>
            </w:r>
            <w:r>
              <w:br/>
            </w:r>
            <w:r>
              <w:rPr>
                <w:rFonts w:ascii="Times New Roman"/>
                <w:b w:val="false"/>
                <w:i w:val="false"/>
                <w:color w:val="000000"/>
                <w:sz w:val="20"/>
              </w:rPr>
              <w:t>
</w:t>
            </w:r>
            <w:r>
              <w:rPr>
                <w:rFonts w:ascii="Times New Roman"/>
                <w:b w:val="false"/>
                <w:i w:val="false"/>
                <w:color w:val="000000"/>
                <w:sz w:val="20"/>
              </w:rPr>
              <w:t>/по ванадию/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52863-01 -1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A1V</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 европий иттрий оксид фосфат</w:t>
            </w:r>
            <w:r>
              <w:br/>
            </w:r>
            <w:r>
              <w:rPr>
                <w:rFonts w:ascii="Times New Roman"/>
                <w:b w:val="false"/>
                <w:i w:val="false"/>
                <w:color w:val="000000"/>
                <w:sz w:val="20"/>
              </w:rPr>
              <w:t>
</w:t>
            </w:r>
            <w:r>
              <w:rPr>
                <w:rFonts w:ascii="Times New Roman"/>
                <w:b w:val="false"/>
                <w:i w:val="false"/>
                <w:color w:val="000000"/>
                <w:sz w:val="20"/>
              </w:rPr>
              <w:t>/контроль по иттрию/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122434-46-2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r>
              <w:rPr>
                <w:rFonts w:ascii="Times New Roman"/>
                <w:b w:val="false"/>
                <w:i w:val="false"/>
                <w:color w:val="000000"/>
                <w:vertAlign w:val="subscript"/>
              </w:rPr>
              <w:t>0,06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r>
              <w:rPr>
                <w:rFonts w:ascii="Times New Roman"/>
                <w:b w:val="false"/>
                <w:i w:val="false"/>
                <w:color w:val="000000"/>
                <w:vertAlign w:val="subscript"/>
              </w:rPr>
              <w:t>0,45</w:t>
            </w:r>
            <w:r>
              <w:rPr>
                <w:rFonts w:ascii="Times New Roman"/>
                <w:b w:val="false"/>
                <w:i w:val="false"/>
                <w:color w:val="000000"/>
                <w:sz w:val="20"/>
              </w:rPr>
              <w:t>V</w:t>
            </w:r>
            <w:r>
              <w:rPr>
                <w:rFonts w:ascii="Times New Roman"/>
                <w:b w:val="false"/>
                <w:i w:val="false"/>
                <w:color w:val="000000"/>
                <w:vertAlign w:val="subscript"/>
              </w:rPr>
              <w:t>0,55</w:t>
            </w:r>
            <w:r>
              <w:br/>
            </w:r>
            <w:r>
              <w:rPr>
                <w:rFonts w:ascii="Times New Roman"/>
                <w:b w:val="false"/>
                <w:i w:val="false"/>
                <w:color w:val="000000"/>
                <w:sz w:val="20"/>
              </w:rPr>
              <w:t>
</w:t>
            </w:r>
            <w:r>
              <w:rPr>
                <w:rFonts w:ascii="Times New Roman"/>
                <w:b w:val="false"/>
                <w:i w:val="false"/>
                <w:color w:val="000000"/>
                <w:sz w:val="20"/>
              </w:rPr>
              <w:t>Y</w:t>
            </w:r>
            <w:r>
              <w:rPr>
                <w:rFonts w:ascii="Times New Roman"/>
                <w:b w:val="false"/>
                <w:i w:val="false"/>
                <w:color w:val="000000"/>
                <w:vertAlign w:val="subscript"/>
              </w:rPr>
              <w:t>0,95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 и его соединения: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диванадий пентоксид, дым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V</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диванадий пентоксид, пыль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V</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диванадий триоксид, пыль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V</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ванадий содержащие шлаки, пыль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феррованадии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Виндидат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Виомицин+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32988-50-4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43</w:t>
            </w:r>
            <w:r>
              <w:rPr>
                <w:rFonts w:ascii="Times New Roman"/>
                <w:b w:val="false"/>
                <w:i w:val="false"/>
                <w:color w:val="000000"/>
                <w:sz w:val="20"/>
              </w:rPr>
              <w:t>N</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10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Вискоза- 77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 и его неорганические</w:t>
            </w:r>
            <w:r>
              <w:br/>
            </w:r>
            <w:r>
              <w:rPr>
                <w:rFonts w:ascii="Times New Roman"/>
                <w:b w:val="false"/>
                <w:i w:val="false"/>
                <w:color w:val="000000"/>
                <w:sz w:val="20"/>
              </w:rPr>
              <w:t>
</w:t>
            </w:r>
            <w:r>
              <w:rPr>
                <w:rFonts w:ascii="Times New Roman"/>
                <w:b w:val="false"/>
                <w:i w:val="false"/>
                <w:color w:val="000000"/>
                <w:sz w:val="20"/>
              </w:rPr>
              <w:t>соединения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7440-69-9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12</w:t>
            </w:r>
            <w:r>
              <w:rPr>
                <w:rFonts w:ascii="Times New Roman"/>
                <w:b w:val="false"/>
                <w:i w:val="false"/>
                <w:color w:val="000000"/>
                <w:sz w:val="20"/>
              </w:rPr>
              <w:t xml:space="preserve"> смесь с [4S(4a,4a</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,5a</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6</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0"/>
              </w:rPr>
              <w:t>,12a</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)]-7-хлор-4- (диметиламино)</w:t>
            </w:r>
            <w:r>
              <w:br/>
            </w:r>
            <w:r>
              <w:rPr>
                <w:rFonts w:ascii="Times New Roman"/>
                <w:b w:val="false"/>
                <w:i w:val="false"/>
                <w:color w:val="000000"/>
                <w:sz w:val="20"/>
              </w:rPr>
              <w:t>
</w:t>
            </w:r>
            <w:r>
              <w:rPr>
                <w:rFonts w:ascii="Times New Roman"/>
                <w:b w:val="false"/>
                <w:i w:val="false"/>
                <w:color w:val="000000"/>
                <w:sz w:val="20"/>
              </w:rPr>
              <w:t>-1,4, 4а,5,5</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,6, 11, 12</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-окта -</w:t>
            </w:r>
            <w:r>
              <w:br/>
            </w:r>
            <w:r>
              <w:rPr>
                <w:rFonts w:ascii="Times New Roman"/>
                <w:b w:val="false"/>
                <w:i w:val="false"/>
                <w:color w:val="000000"/>
                <w:sz w:val="20"/>
              </w:rPr>
              <w:t>
</w:t>
            </w:r>
            <w:r>
              <w:rPr>
                <w:rFonts w:ascii="Times New Roman"/>
                <w:b w:val="false"/>
                <w:i w:val="false"/>
                <w:color w:val="000000"/>
                <w:sz w:val="20"/>
              </w:rPr>
              <w:t>гидро-3,6, 10, 12, 12а</w:t>
            </w:r>
            <w:r>
              <w:br/>
            </w:r>
            <w:r>
              <w:rPr>
                <w:rFonts w:ascii="Times New Roman"/>
                <w:b w:val="false"/>
                <w:i w:val="false"/>
                <w:color w:val="000000"/>
                <w:sz w:val="20"/>
              </w:rPr>
              <w:t>
</w:t>
            </w:r>
            <w:r>
              <w:rPr>
                <w:rFonts w:ascii="Times New Roman"/>
                <w:b w:val="false"/>
                <w:i w:val="false"/>
                <w:color w:val="000000"/>
                <w:sz w:val="20"/>
              </w:rPr>
              <w:t>пентагидрокси-6 -метил- 1,11 -</w:t>
            </w:r>
            <w:r>
              <w:br/>
            </w:r>
            <w:r>
              <w:rPr>
                <w:rFonts w:ascii="Times New Roman"/>
                <w:b w:val="false"/>
                <w:i w:val="false"/>
                <w:color w:val="000000"/>
                <w:sz w:val="20"/>
              </w:rPr>
              <w:t>
</w:t>
            </w:r>
            <w:r>
              <w:rPr>
                <w:rFonts w:ascii="Times New Roman"/>
                <w:b w:val="false"/>
                <w:i w:val="false"/>
                <w:color w:val="000000"/>
                <w:sz w:val="20"/>
              </w:rPr>
              <w:t>диоксо-2-нафтаценкарбонамид /контроль</w:t>
            </w:r>
            <w:r>
              <w:br/>
            </w:r>
            <w:r>
              <w:rPr>
                <w:rFonts w:ascii="Times New Roman"/>
                <w:b w:val="false"/>
                <w:i w:val="false"/>
                <w:color w:val="000000"/>
                <w:sz w:val="20"/>
              </w:rPr>
              <w:t>
</w:t>
            </w:r>
            <w:r>
              <w:rPr>
                <w:rFonts w:ascii="Times New Roman"/>
                <w:b w:val="false"/>
                <w:i w:val="false"/>
                <w:color w:val="000000"/>
                <w:sz w:val="20"/>
              </w:rPr>
              <w:t>по хлор-тетрациклину/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8021-83-8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Водоросли сгшрулина, хлорелла</w:t>
            </w:r>
            <w:r>
              <w:br/>
            </w:r>
            <w:r>
              <w:rPr>
                <w:rFonts w:ascii="Times New Roman"/>
                <w:b w:val="false"/>
                <w:i w:val="false"/>
                <w:color w:val="000000"/>
                <w:sz w:val="20"/>
              </w:rPr>
              <w:t>
</w:t>
            </w:r>
            <w:r>
              <w:rPr>
                <w:rFonts w:ascii="Times New Roman"/>
                <w:b w:val="false"/>
                <w:i w:val="false"/>
                <w:color w:val="000000"/>
                <w:sz w:val="20"/>
              </w:rPr>
              <w:t>(биомасса, гидролизат, шрот)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Возгоны каменноугольных смол и пеков</w:t>
            </w:r>
            <w:r>
              <w:br/>
            </w:r>
            <w:r>
              <w:rPr>
                <w:rFonts w:ascii="Times New Roman"/>
                <w:b w:val="false"/>
                <w:i w:val="false"/>
                <w:color w:val="000000"/>
                <w:sz w:val="20"/>
              </w:rPr>
              <w:t>
</w:t>
            </w:r>
            <w:r>
              <w:rPr>
                <w:rFonts w:ascii="Times New Roman"/>
                <w:b w:val="false"/>
                <w:i w:val="false"/>
                <w:color w:val="000000"/>
                <w:sz w:val="20"/>
              </w:rPr>
              <w:t>при сред-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 содержании в них бенз(а)пирена: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менее 0,075 %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б)0,075-0,15 %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 0,15 до 0,3 %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Волокна ВИОН на основе</w:t>
            </w:r>
            <w:r>
              <w:br/>
            </w:r>
            <w:r>
              <w:rPr>
                <w:rFonts w:ascii="Times New Roman"/>
                <w:b w:val="false"/>
                <w:i w:val="false"/>
                <w:color w:val="000000"/>
                <w:sz w:val="20"/>
              </w:rPr>
              <w:t>
</w:t>
            </w:r>
            <w:r>
              <w:rPr>
                <w:rFonts w:ascii="Times New Roman"/>
                <w:b w:val="false"/>
                <w:i w:val="false"/>
                <w:color w:val="000000"/>
                <w:sz w:val="20"/>
              </w:rPr>
              <w:t>иолиакрилонитрила (низкоосновные и</w:t>
            </w:r>
            <w:r>
              <w:br/>
            </w:r>
            <w:r>
              <w:rPr>
                <w:rFonts w:ascii="Times New Roman"/>
                <w:b w:val="false"/>
                <w:i w:val="false"/>
                <w:color w:val="000000"/>
                <w:sz w:val="20"/>
              </w:rPr>
              <w:t>
</w:t>
            </w:r>
            <w:r>
              <w:rPr>
                <w:rFonts w:ascii="Times New Roman"/>
                <w:b w:val="false"/>
                <w:i w:val="false"/>
                <w:color w:val="000000"/>
                <w:sz w:val="20"/>
              </w:rPr>
              <w:t>низковолокнистые)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25014-41-9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диселенид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12067-46-8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w:t>
            </w:r>
            <w:r>
              <w:rPr>
                <w:rFonts w:ascii="Times New Roman"/>
                <w:b w:val="false"/>
                <w:i w:val="false"/>
                <w:color w:val="000000"/>
                <w:vertAlign w:val="subscript"/>
              </w:rPr>
              <w:t>2</w:t>
            </w:r>
            <w:r>
              <w:rPr>
                <w:rFonts w:ascii="Times New Roman"/>
                <w:b w:val="false"/>
                <w:i w:val="false"/>
                <w:color w:val="000000"/>
                <w:sz w:val="20"/>
              </w:rPr>
              <w:t>W</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дисульфид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12138-09-9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W</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карбид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12070-12-1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силицид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67726-23-9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SiW</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Вольфрамокобальтовые сплавы с</w:t>
            </w:r>
            <w:r>
              <w:br/>
            </w:r>
            <w:r>
              <w:rPr>
                <w:rFonts w:ascii="Times New Roman"/>
                <w:b w:val="false"/>
                <w:i w:val="false"/>
                <w:color w:val="000000"/>
                <w:sz w:val="20"/>
              </w:rPr>
              <w:t>
</w:t>
            </w:r>
            <w:r>
              <w:rPr>
                <w:rFonts w:ascii="Times New Roman"/>
                <w:b w:val="false"/>
                <w:i w:val="false"/>
                <w:color w:val="000000"/>
                <w:sz w:val="20"/>
              </w:rPr>
              <w:t>примесью алмаза до 5 %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 шинного про изво детва,</w:t>
            </w:r>
            <w:r>
              <w:br/>
            </w:r>
            <w:r>
              <w:rPr>
                <w:rFonts w:ascii="Times New Roman"/>
                <w:b w:val="false"/>
                <w:i w:val="false"/>
                <w:color w:val="000000"/>
                <w:sz w:val="20"/>
              </w:rPr>
              <w:t>
</w:t>
            </w:r>
            <w:r>
              <w:rPr>
                <w:rFonts w:ascii="Times New Roman"/>
                <w:b w:val="false"/>
                <w:i w:val="false"/>
                <w:color w:val="000000"/>
                <w:sz w:val="20"/>
              </w:rPr>
              <w:t>зулканизацион-ные (по суммарному</w:t>
            </w:r>
            <w:r>
              <w:br/>
            </w:r>
            <w:r>
              <w:rPr>
                <w:rFonts w:ascii="Times New Roman"/>
                <w:b w:val="false"/>
                <w:i w:val="false"/>
                <w:color w:val="000000"/>
                <w:sz w:val="20"/>
              </w:rPr>
              <w:t>
</w:t>
            </w:r>
            <w:r>
              <w:rPr>
                <w:rFonts w:ascii="Times New Roman"/>
                <w:b w:val="false"/>
                <w:i w:val="false"/>
                <w:color w:val="000000"/>
                <w:sz w:val="20"/>
              </w:rPr>
              <w:t>содержанию аминосоеди-нений в</w:t>
            </w:r>
            <w:r>
              <w:br/>
            </w:r>
            <w:r>
              <w:rPr>
                <w:rFonts w:ascii="Times New Roman"/>
                <w:b w:val="false"/>
                <w:i w:val="false"/>
                <w:color w:val="000000"/>
                <w:sz w:val="20"/>
              </w:rPr>
              <w:t>
</w:t>
            </w:r>
            <w:r>
              <w:rPr>
                <w:rFonts w:ascii="Times New Roman"/>
                <w:b w:val="false"/>
                <w:i w:val="false"/>
                <w:color w:val="000000"/>
                <w:sz w:val="20"/>
              </w:rPr>
              <w:t>воздухе)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б-4-О-в-Д-Галактопиранозил-Д-глкжоза</w:t>
            </w:r>
            <w:r>
              <w:br/>
            </w:r>
            <w:r>
              <w:rPr>
                <w:rFonts w:ascii="Times New Roman"/>
                <w:b w:val="false"/>
                <w:i w:val="false"/>
                <w:color w:val="000000"/>
                <w:sz w:val="20"/>
              </w:rPr>
              <w:t>
</w:t>
            </w:r>
            <w:r>
              <w:rPr>
                <w:rFonts w:ascii="Times New Roman"/>
                <w:b w:val="false"/>
                <w:i w:val="false"/>
                <w:color w:val="000000"/>
                <w:sz w:val="20"/>
              </w:rPr>
              <w:t>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5989-81-1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11</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диГаллий триоксид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12024-21-4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Галлия фосфид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12063-98-8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Гаприн (по белку)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Гексабромбензол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Вг</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1,2,5,6,9,10-Гексабромциклододекан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3194-55-6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Br</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Гексагадро- 1 Н-азепин+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Гексагидро-2Н-азепин-2-он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Гексагидро-2Н-азепин-2-он, медь</w:t>
            </w:r>
            <w:r>
              <w:br/>
            </w:r>
            <w:r>
              <w:rPr>
                <w:rFonts w:ascii="Times New Roman"/>
                <w:b w:val="false"/>
                <w:i w:val="false"/>
                <w:color w:val="000000"/>
                <w:sz w:val="20"/>
              </w:rPr>
              <w:t>
</w:t>
            </w:r>
            <w:r>
              <w:rPr>
                <w:rFonts w:ascii="Times New Roman"/>
                <w:b w:val="false"/>
                <w:i w:val="false"/>
                <w:color w:val="000000"/>
                <w:sz w:val="20"/>
              </w:rPr>
              <w:t>дихлорид, аддукт (3:1)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13978-70-6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CuN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Гексагидро-2Н-азепин-2-он, медь сульфат, аддукт (3:1), 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 •</w:t>
            </w:r>
            <w:r>
              <w:br/>
            </w:r>
            <w:r>
              <w:rPr>
                <w:rFonts w:ascii="Times New Roman"/>
                <w:b w:val="false"/>
                <w:i w:val="false"/>
                <w:color w:val="000000"/>
                <w:sz w:val="20"/>
              </w:rPr>
              <w:t>
</w:t>
            </w:r>
            <w:r>
              <w:rPr>
                <w:rFonts w:ascii="Times New Roman"/>
                <w:b w:val="false"/>
                <w:i w:val="false"/>
                <w:color w:val="000000"/>
                <w:sz w:val="20"/>
              </w:rPr>
              <w:t>CuO</w:t>
            </w:r>
            <w:r>
              <w:rPr>
                <w:rFonts w:ascii="Times New Roman"/>
                <w:b w:val="false"/>
                <w:i w:val="false"/>
                <w:color w:val="000000"/>
                <w:vertAlign w:val="subscript"/>
              </w:rPr>
              <w:t>4</w:t>
            </w:r>
            <w:r>
              <w:rPr>
                <w:rFonts w:ascii="Times New Roman"/>
                <w:b w:val="false"/>
                <w:i w:val="false"/>
                <w:color w:val="000000"/>
                <w:sz w:val="20"/>
              </w:rPr>
              <w:t>S • Н</w:t>
            </w:r>
            <w:r>
              <w:rPr>
                <w:rFonts w:ascii="Times New Roman"/>
                <w:b w:val="false"/>
                <w:i w:val="false"/>
                <w:color w:val="000000"/>
                <w:vertAlign w:val="subscript"/>
              </w:rPr>
              <w:t>2</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(1б,4б,4бв,5б,8б,8бв)-(1,4,4а,5,8,8а)</w:t>
            </w:r>
            <w:r>
              <w:br/>
            </w:r>
            <w:r>
              <w:rPr>
                <w:rFonts w:ascii="Times New Roman"/>
                <w:b w:val="false"/>
                <w:i w:val="false"/>
                <w:color w:val="000000"/>
                <w:sz w:val="20"/>
              </w:rPr>
              <w:t>
</w:t>
            </w:r>
            <w:r>
              <w:rPr>
                <w:rFonts w:ascii="Times New Roman"/>
                <w:b w:val="false"/>
                <w:i w:val="false"/>
                <w:color w:val="000000"/>
                <w:sz w:val="20"/>
              </w:rPr>
              <w:t>Гекса-гидро-1,2, 3,4,10,10-</w:t>
            </w:r>
            <w:r>
              <w:br/>
            </w:r>
            <w:r>
              <w:rPr>
                <w:rFonts w:ascii="Times New Roman"/>
                <w:b w:val="false"/>
                <w:i w:val="false"/>
                <w:color w:val="000000"/>
                <w:sz w:val="20"/>
              </w:rPr>
              <w:t>
</w:t>
            </w:r>
            <w:r>
              <w:rPr>
                <w:rFonts w:ascii="Times New Roman"/>
                <w:b w:val="false"/>
                <w:i w:val="false"/>
                <w:color w:val="000000"/>
                <w:sz w:val="20"/>
              </w:rPr>
              <w:t>гексахлор-1,4:5, 8-димета-нонафталин+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(2б,Заб,4в,7в,7бв)-(2,3,За,4,7,7а)-</w:t>
            </w:r>
            <w:r>
              <w:br/>
            </w:r>
            <w:r>
              <w:rPr>
                <w:rFonts w:ascii="Times New Roman"/>
                <w:b w:val="false"/>
                <w:i w:val="false"/>
                <w:color w:val="000000"/>
                <w:sz w:val="20"/>
              </w:rPr>
              <w:t>
</w:t>
            </w:r>
            <w:r>
              <w:rPr>
                <w:rFonts w:ascii="Times New Roman"/>
                <w:b w:val="false"/>
                <w:i w:val="false"/>
                <w:color w:val="000000"/>
                <w:sz w:val="20"/>
              </w:rPr>
              <w:t>Гексагидро-2,4,5,6,7,8,8-гептахлор</w:t>
            </w:r>
            <w:r>
              <w:br/>
            </w:r>
            <w:r>
              <w:rPr>
                <w:rFonts w:ascii="Times New Roman"/>
                <w:b w:val="false"/>
                <w:i w:val="false"/>
                <w:color w:val="000000"/>
                <w:sz w:val="20"/>
              </w:rPr>
              <w:t>
</w:t>
            </w:r>
            <w:r>
              <w:rPr>
                <w:rFonts w:ascii="Times New Roman"/>
                <w:b w:val="false"/>
                <w:i w:val="false"/>
                <w:color w:val="000000"/>
                <w:sz w:val="20"/>
              </w:rPr>
              <w:t>-4,7-метаноинден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14051-60-6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r>
              <w:rPr>
                <w:rFonts w:ascii="Times New Roman"/>
                <w:b w:val="false"/>
                <w:i w:val="false"/>
                <w:color w:val="000000"/>
                <w:vertAlign w:val="subscript"/>
              </w:rPr>
              <w:t>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(1,3,4,5,6,7-Гексагидро-1,3-диоксо-</w:t>
            </w:r>
            <w:r>
              <w:br/>
            </w:r>
            <w:r>
              <w:rPr>
                <w:rFonts w:ascii="Times New Roman"/>
                <w:b w:val="false"/>
                <w:i w:val="false"/>
                <w:color w:val="000000"/>
                <w:sz w:val="20"/>
              </w:rPr>
              <w:t>
</w:t>
            </w:r>
            <w:r>
              <w:rPr>
                <w:rFonts w:ascii="Times New Roman"/>
                <w:b w:val="false"/>
                <w:i w:val="false"/>
                <w:color w:val="000000"/>
                <w:sz w:val="20"/>
              </w:rPr>
              <w:t>2Н-изо-индол-2-ил)метил-2,2-диметил-</w:t>
            </w:r>
            <w:r>
              <w:br/>
            </w:r>
            <w:r>
              <w:rPr>
                <w:rFonts w:ascii="Times New Roman"/>
                <w:b w:val="false"/>
                <w:i w:val="false"/>
                <w:color w:val="000000"/>
                <w:sz w:val="20"/>
              </w:rPr>
              <w:t>
</w:t>
            </w:r>
            <w:r>
              <w:rPr>
                <w:rFonts w:ascii="Times New Roman"/>
                <w:b w:val="false"/>
                <w:i w:val="false"/>
                <w:color w:val="000000"/>
                <w:sz w:val="20"/>
              </w:rPr>
              <w:t>3-(2-метилпроп-1-енил)</w:t>
            </w:r>
            <w:r>
              <w:br/>
            </w:r>
            <w:r>
              <w:rPr>
                <w:rFonts w:ascii="Times New Roman"/>
                <w:b w:val="false"/>
                <w:i w:val="false"/>
                <w:color w:val="000000"/>
                <w:sz w:val="20"/>
              </w:rPr>
              <w:t>
</w:t>
            </w:r>
            <w:r>
              <w:rPr>
                <w:rFonts w:ascii="Times New Roman"/>
                <w:b w:val="false"/>
                <w:i w:val="false"/>
                <w:color w:val="000000"/>
                <w:sz w:val="20"/>
              </w:rPr>
              <w:t>циклопропанкарбонат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7696-12-0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[4аS-(4аб,6в,8аR)] -(4а,5,9,10,11,12)</w:t>
            </w:r>
            <w:r>
              <w:br/>
            </w:r>
            <w:r>
              <w:rPr>
                <w:rFonts w:ascii="Times New Roman"/>
                <w:b w:val="false"/>
                <w:i w:val="false"/>
                <w:color w:val="000000"/>
                <w:sz w:val="20"/>
              </w:rPr>
              <w:t>
</w:t>
            </w:r>
            <w:r>
              <w:rPr>
                <w:rFonts w:ascii="Times New Roman"/>
                <w:b w:val="false"/>
                <w:i w:val="false"/>
                <w:color w:val="000000"/>
                <w:sz w:val="20"/>
              </w:rPr>
              <w:t>Гексагидро-11-метил-3-метокси-6Н-</w:t>
            </w:r>
            <w:r>
              <w:br/>
            </w:r>
            <w:r>
              <w:rPr>
                <w:rFonts w:ascii="Times New Roman"/>
                <w:b w:val="false"/>
                <w:i w:val="false"/>
                <w:color w:val="000000"/>
                <w:sz w:val="20"/>
              </w:rPr>
              <w:t>
</w:t>
            </w:r>
            <w:r>
              <w:rPr>
                <w:rFonts w:ascii="Times New Roman"/>
                <w:b w:val="false"/>
                <w:i w:val="false"/>
                <w:color w:val="000000"/>
                <w:sz w:val="20"/>
              </w:rPr>
              <w:t>бензофуро-[За,3,2-еf][2]бензазепин-</w:t>
            </w:r>
            <w:r>
              <w:br/>
            </w:r>
            <w:r>
              <w:rPr>
                <w:rFonts w:ascii="Times New Roman"/>
                <w:b w:val="false"/>
                <w:i w:val="false"/>
                <w:color w:val="000000"/>
                <w:sz w:val="20"/>
              </w:rPr>
              <w:t>
</w:t>
            </w:r>
            <w:r>
              <w:rPr>
                <w:rFonts w:ascii="Times New Roman"/>
                <w:b w:val="false"/>
                <w:i w:val="false"/>
                <w:color w:val="000000"/>
                <w:sz w:val="20"/>
              </w:rPr>
              <w:t>6-ол+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2I</w:t>
            </w:r>
            <w:r>
              <w:rPr>
                <w:rFonts w:ascii="Times New Roman"/>
                <w:b w:val="false"/>
                <w:i w:val="false"/>
                <w:color w:val="000000"/>
                <w:sz w:val="20"/>
              </w:rPr>
              <w:t>N0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1,5,5а,6,9,9а-Гексагидро-6,7,8,9,10,</w:t>
            </w:r>
            <w:r>
              <w:br/>
            </w:r>
            <w:r>
              <w:rPr>
                <w:rFonts w:ascii="Times New Roman"/>
                <w:b w:val="false"/>
                <w:i w:val="false"/>
                <w:color w:val="000000"/>
                <w:sz w:val="20"/>
              </w:rPr>
              <w:t>
</w:t>
            </w:r>
            <w:r>
              <w:rPr>
                <w:rFonts w:ascii="Times New Roman"/>
                <w:b w:val="false"/>
                <w:i w:val="false"/>
                <w:color w:val="000000"/>
                <w:sz w:val="20"/>
              </w:rPr>
              <w:t>10-гекса-хлор-6,9-метано-2,4,3-</w:t>
            </w:r>
            <w:r>
              <w:br/>
            </w:r>
            <w:r>
              <w:rPr>
                <w:rFonts w:ascii="Times New Roman"/>
                <w:b w:val="false"/>
                <w:i w:val="false"/>
                <w:color w:val="000000"/>
                <w:sz w:val="20"/>
              </w:rPr>
              <w:t>
</w:t>
            </w:r>
            <w:r>
              <w:rPr>
                <w:rFonts w:ascii="Times New Roman"/>
                <w:b w:val="false"/>
                <w:i w:val="false"/>
                <w:color w:val="000000"/>
                <w:sz w:val="20"/>
              </w:rPr>
              <w:t>бензодиоксатиепин- 3 -окcид+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б</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2,3,За,4,5,6-Гексагидро-8~метил-1Н-</w:t>
            </w:r>
            <w:r>
              <w:br/>
            </w:r>
            <w:r>
              <w:rPr>
                <w:rFonts w:ascii="Times New Roman"/>
                <w:b w:val="false"/>
                <w:i w:val="false"/>
                <w:color w:val="000000"/>
                <w:sz w:val="20"/>
              </w:rPr>
              <w:t>
</w:t>
            </w:r>
            <w:r>
              <w:rPr>
                <w:rFonts w:ascii="Times New Roman"/>
                <w:b w:val="false"/>
                <w:i w:val="false"/>
                <w:color w:val="000000"/>
                <w:sz w:val="20"/>
              </w:rPr>
              <w:t>пиразин[3,2,1 -jk]карбазола</w:t>
            </w:r>
            <w:r>
              <w:br/>
            </w:r>
            <w:r>
              <w:rPr>
                <w:rFonts w:ascii="Times New Roman"/>
                <w:b w:val="false"/>
                <w:i w:val="false"/>
                <w:color w:val="000000"/>
                <w:sz w:val="20"/>
              </w:rPr>
              <w:t>
</w:t>
            </w:r>
            <w:r>
              <w:rPr>
                <w:rFonts w:ascii="Times New Roman"/>
                <w:b w:val="false"/>
                <w:i w:val="false"/>
                <w:color w:val="000000"/>
                <w:sz w:val="20"/>
              </w:rPr>
              <w:t>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16154-78-2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ClH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2,3,За,4,5,6-Гексагидро-8-циклогексил</w:t>
            </w:r>
            <w:r>
              <w:br/>
            </w:r>
            <w:r>
              <w:rPr>
                <w:rFonts w:ascii="Times New Roman"/>
                <w:b w:val="false"/>
                <w:i w:val="false"/>
                <w:color w:val="000000"/>
                <w:sz w:val="20"/>
              </w:rPr>
              <w:t>
</w:t>
            </w:r>
            <w:r>
              <w:rPr>
                <w:rFonts w:ascii="Times New Roman"/>
                <w:b w:val="false"/>
                <w:i w:val="false"/>
                <w:color w:val="000000"/>
                <w:sz w:val="20"/>
              </w:rPr>
              <w:t>~1Н- пиразина(3,2,1-г-) карбазола</w:t>
            </w:r>
            <w:r>
              <w:br/>
            </w:r>
            <w:r>
              <w:rPr>
                <w:rFonts w:ascii="Times New Roman"/>
                <w:b w:val="false"/>
                <w:i w:val="false"/>
                <w:color w:val="000000"/>
                <w:sz w:val="20"/>
              </w:rPr>
              <w:t>
</w:t>
            </w:r>
            <w:r>
              <w:rPr>
                <w:rFonts w:ascii="Times New Roman"/>
                <w:b w:val="false"/>
                <w:i w:val="false"/>
                <w:color w:val="000000"/>
                <w:sz w:val="20"/>
              </w:rPr>
              <w:t>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135991-95-6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 • C1H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2,3,5,6,7,8-Гексагидро-1Н-</w:t>
            </w:r>
            <w:r>
              <w:br/>
            </w:r>
            <w:r>
              <w:rPr>
                <w:rFonts w:ascii="Times New Roman"/>
                <w:b w:val="false"/>
                <w:i w:val="false"/>
                <w:color w:val="000000"/>
                <w:sz w:val="20"/>
              </w:rPr>
              <w:t>
</w:t>
            </w:r>
            <w:r>
              <w:rPr>
                <w:rFonts w:ascii="Times New Roman"/>
                <w:b w:val="false"/>
                <w:i w:val="false"/>
                <w:color w:val="000000"/>
                <w:sz w:val="20"/>
              </w:rPr>
              <w:t>циклопентахинолин-9-амин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90043-86-0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CIH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Гексадека-</w:t>
            </w:r>
            <w:r>
              <w:br/>
            </w:r>
            <w:r>
              <w:rPr>
                <w:rFonts w:ascii="Times New Roman"/>
                <w:b w:val="false"/>
                <w:i w:val="false"/>
                <w:color w:val="000000"/>
                <w:sz w:val="20"/>
              </w:rPr>
              <w:t>
</w:t>
            </w:r>
            <w:r>
              <w:rPr>
                <w:rFonts w:ascii="Times New Roman"/>
                <w:b w:val="false"/>
                <w:i w:val="false"/>
                <w:color w:val="000000"/>
                <w:sz w:val="20"/>
              </w:rPr>
              <w:t>м-гидрокситетракозагидрокси-[мj</w:t>
            </w:r>
            <w:r>
              <w:br/>
            </w:r>
            <w:r>
              <w:rPr>
                <w:rFonts w:ascii="Times New Roman"/>
                <w:b w:val="false"/>
                <w:i w:val="false"/>
                <w:color w:val="000000"/>
                <w:sz w:val="20"/>
              </w:rPr>
              <w:t>
</w:t>
            </w:r>
            <w:r>
              <w:rPr>
                <w:rFonts w:ascii="Times New Roman"/>
                <w:b w:val="false"/>
                <w:i w:val="false"/>
                <w:color w:val="000000"/>
                <w:sz w:val="20"/>
              </w:rPr>
              <w:t>-[1,3,4,6-тетра-О-сульфо-в-Д-</w:t>
            </w:r>
            <w:r>
              <w:br/>
            </w:r>
            <w:r>
              <w:rPr>
                <w:rFonts w:ascii="Times New Roman"/>
                <w:b w:val="false"/>
                <w:i w:val="false"/>
                <w:color w:val="000000"/>
                <w:sz w:val="20"/>
              </w:rPr>
              <w:t>
</w:t>
            </w:r>
            <w:r>
              <w:rPr>
                <w:rFonts w:ascii="Times New Roman"/>
                <w:b w:val="false"/>
                <w:i w:val="false"/>
                <w:color w:val="000000"/>
                <w:sz w:val="20"/>
              </w:rPr>
              <w:t>фруктофуранозил-б-Д-глюкопиранозид</w:t>
            </w:r>
            <w:r>
              <w:br/>
            </w:r>
            <w:r>
              <w:rPr>
                <w:rFonts w:ascii="Times New Roman"/>
                <w:b w:val="false"/>
                <w:i w:val="false"/>
                <w:color w:val="000000"/>
                <w:sz w:val="20"/>
              </w:rPr>
              <w:t>
</w:t>
            </w:r>
            <w:r>
              <w:rPr>
                <w:rFonts w:ascii="Times New Roman"/>
                <w:b w:val="false"/>
                <w:i w:val="false"/>
                <w:color w:val="000000"/>
                <w:sz w:val="20"/>
              </w:rPr>
              <w:t>тетракис(гид-росульфат(8-)</w:t>
            </w:r>
            <w:r>
              <w:br/>
            </w:r>
            <w:r>
              <w:rPr>
                <w:rFonts w:ascii="Times New Roman"/>
                <w:b w:val="false"/>
                <w:i w:val="false"/>
                <w:color w:val="000000"/>
                <w:sz w:val="20"/>
              </w:rPr>
              <w:t>
</w:t>
            </w:r>
            <w:r>
              <w:rPr>
                <w:rFonts w:ascii="Times New Roman"/>
                <w:b w:val="false"/>
                <w:i w:val="false"/>
                <w:color w:val="000000"/>
                <w:sz w:val="20"/>
              </w:rPr>
              <w:t>гексадекаалюминий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54182-58-0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Al</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75</w:t>
            </w:r>
            <w:r>
              <w:rPr>
                <w:rFonts w:ascii="Times New Roman"/>
                <w:b w:val="false"/>
                <w:i w:val="false"/>
                <w:color w:val="000000"/>
                <w:sz w:val="20"/>
              </w:rPr>
              <w:t>S</w:t>
            </w:r>
            <w:r>
              <w:rPr>
                <w:rFonts w:ascii="Times New Roman"/>
                <w:b w:val="false"/>
                <w:i w:val="false"/>
                <w:color w:val="000000"/>
                <w:vertAlign w:val="subscript"/>
              </w:rPr>
              <w:t>8</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Гексаметилдисилан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1450-14-2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Si</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N,N'-Гексаметиленбисфурфуролиденамин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17329-19-0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Гексаметилепдиамингександиоат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3323-53-3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 xml:space="preserve"> •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 ксаметиленд иизо цианат+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Гексаметилентетрамин-1,3</w:t>
            </w:r>
            <w:r>
              <w:br/>
            </w:r>
            <w:r>
              <w:rPr>
                <w:rFonts w:ascii="Times New Roman"/>
                <w:b w:val="false"/>
                <w:i w:val="false"/>
                <w:color w:val="000000"/>
                <w:sz w:val="20"/>
              </w:rPr>
              <w:t>
</w:t>
            </w:r>
            <w:r>
              <w:rPr>
                <w:rFonts w:ascii="Times New Roman"/>
                <w:b w:val="false"/>
                <w:i w:val="false"/>
                <w:color w:val="000000"/>
                <w:sz w:val="20"/>
              </w:rPr>
              <w:t>-дигилроксибензол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53516-77-1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Гексаметилентетрамин- 2</w:t>
            </w:r>
            <w:r>
              <w:br/>
            </w:r>
            <w:r>
              <w:rPr>
                <w:rFonts w:ascii="Times New Roman"/>
                <w:b w:val="false"/>
                <w:i w:val="false"/>
                <w:color w:val="000000"/>
                <w:sz w:val="20"/>
              </w:rPr>
              <w:t>
</w:t>
            </w:r>
            <w:r>
              <w:rPr>
                <w:rFonts w:ascii="Times New Roman"/>
                <w:b w:val="false"/>
                <w:i w:val="false"/>
                <w:color w:val="000000"/>
                <w:sz w:val="20"/>
              </w:rPr>
              <w:t>-хлорэтил 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134576-33-3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N,N'-1,6-Гександиилбискарбамид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2188-09-2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Гексан- 1-ол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F</w:t>
            </w:r>
            <w:r>
              <w:rPr>
                <w:rFonts w:ascii="Times New Roman"/>
                <w:b w:val="false"/>
                <w:i w:val="false"/>
                <w:color w:val="000000"/>
                <w:vertAlign w:val="subscript"/>
              </w:rPr>
              <w:t>б</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3,3-Гексафтор- 1,3-</w:t>
            </w:r>
            <w:r>
              <w:br/>
            </w:r>
            <w:r>
              <w:rPr>
                <w:rFonts w:ascii="Times New Roman"/>
                <w:b w:val="false"/>
                <w:i w:val="false"/>
                <w:color w:val="000000"/>
                <w:sz w:val="20"/>
              </w:rPr>
              <w:t>
</w:t>
            </w:r>
            <w:r>
              <w:rPr>
                <w:rFonts w:ascii="Times New Roman"/>
                <w:b w:val="false"/>
                <w:i w:val="false"/>
                <w:color w:val="000000"/>
                <w:sz w:val="20"/>
              </w:rPr>
              <w:t>дицианпропан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1,1,1,3,3,3-Гексафторпропан-2-он,</w:t>
            </w:r>
            <w:r>
              <w:br/>
            </w:r>
            <w:r>
              <w:rPr>
                <w:rFonts w:ascii="Times New Roman"/>
                <w:b w:val="false"/>
                <w:i w:val="false"/>
                <w:color w:val="000000"/>
                <w:sz w:val="20"/>
              </w:rPr>
              <w:t>
</w:t>
            </w:r>
            <w:r>
              <w:rPr>
                <w:rFonts w:ascii="Times New Roman"/>
                <w:b w:val="false"/>
                <w:i w:val="false"/>
                <w:color w:val="000000"/>
                <w:sz w:val="20"/>
              </w:rPr>
              <w:t>дигидрат+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0 • 2Н</w:t>
            </w:r>
            <w:r>
              <w:rPr>
                <w:rFonts w:ascii="Times New Roman"/>
                <w:b w:val="false"/>
                <w:i w:val="false"/>
                <w:color w:val="000000"/>
                <w:vertAlign w:val="subscript"/>
              </w:rPr>
              <w:t>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Гексафторпропен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б</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1,2,3,4,7,7-Гексахлор-5,6-бис</w:t>
            </w:r>
            <w:r>
              <w:br/>
            </w:r>
            <w:r>
              <w:rPr>
                <w:rFonts w:ascii="Times New Roman"/>
                <w:b w:val="false"/>
                <w:i w:val="false"/>
                <w:color w:val="000000"/>
                <w:sz w:val="20"/>
              </w:rPr>
              <w:t>
</w:t>
            </w:r>
            <w:r>
              <w:rPr>
                <w:rFonts w:ascii="Times New Roman"/>
                <w:b w:val="false"/>
                <w:i w:val="false"/>
                <w:color w:val="000000"/>
                <w:sz w:val="20"/>
              </w:rPr>
              <w:t>(хлорметил)бицикло[2,2,1] гепт-2-ен+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2550-75-6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9</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1,1,2,3,4,4-Гексахлорбута-1,3-диен+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б</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(1,аб,2в,2аб,3в,6в,6аб,7в,7аб)-З,4,5,</w:t>
            </w:r>
            <w:r>
              <w:br/>
            </w:r>
            <w:r>
              <w:rPr>
                <w:rFonts w:ascii="Times New Roman"/>
                <w:b w:val="false"/>
                <w:i w:val="false"/>
                <w:color w:val="000000"/>
                <w:sz w:val="20"/>
              </w:rPr>
              <w:t>
</w:t>
            </w:r>
            <w:r>
              <w:rPr>
                <w:rFonts w:ascii="Times New Roman"/>
                <w:b w:val="false"/>
                <w:i w:val="false"/>
                <w:color w:val="000000"/>
                <w:sz w:val="20"/>
              </w:rPr>
              <w:t>6,9,9-Гексахлор-1а,2,2а,3,6,6а,7,7а-</w:t>
            </w:r>
            <w:r>
              <w:br/>
            </w:r>
            <w:r>
              <w:rPr>
                <w:rFonts w:ascii="Times New Roman"/>
                <w:b w:val="false"/>
                <w:i w:val="false"/>
                <w:color w:val="000000"/>
                <w:sz w:val="20"/>
              </w:rPr>
              <w:t>
</w:t>
            </w:r>
            <w:r>
              <w:rPr>
                <w:rFonts w:ascii="Times New Roman"/>
                <w:b w:val="false"/>
                <w:i w:val="false"/>
                <w:color w:val="000000"/>
                <w:sz w:val="20"/>
              </w:rPr>
              <w:t>октагидро-2,7:3,6-диметанонафт</w:t>
            </w:r>
            <w:r>
              <w:br/>
            </w:r>
            <w:r>
              <w:rPr>
                <w:rFonts w:ascii="Times New Roman"/>
                <w:b w:val="false"/>
                <w:i w:val="false"/>
                <w:color w:val="000000"/>
                <w:sz w:val="20"/>
              </w:rPr>
              <w:t>
</w:t>
            </w:r>
            <w:r>
              <w:rPr>
                <w:rFonts w:ascii="Times New Roman"/>
                <w:b w:val="false"/>
                <w:i w:val="false"/>
                <w:color w:val="000000"/>
                <w:sz w:val="20"/>
              </w:rPr>
              <w:t>[2,3-b]оксиран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1,1,1,3,3,3-Гексахлорпропан-2-он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4,5,6,7,8,8-Гексахлор-За,4,7,7а-</w:t>
            </w:r>
            <w:r>
              <w:br/>
            </w:r>
            <w:r>
              <w:rPr>
                <w:rFonts w:ascii="Times New Roman"/>
                <w:b w:val="false"/>
                <w:i w:val="false"/>
                <w:color w:val="000000"/>
                <w:sz w:val="20"/>
              </w:rPr>
              <w:t>
</w:t>
            </w:r>
            <w:r>
              <w:rPr>
                <w:rFonts w:ascii="Times New Roman"/>
                <w:b w:val="false"/>
                <w:i w:val="false"/>
                <w:color w:val="000000"/>
                <w:sz w:val="20"/>
              </w:rPr>
              <w:t>тетрагидро-4,7-метаноизобензофуран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(1б,2б,Зб,4в,5в,6в)-Гекса</w:t>
            </w:r>
            <w:r>
              <w:br/>
            </w:r>
            <w:r>
              <w:rPr>
                <w:rFonts w:ascii="Times New Roman"/>
                <w:b w:val="false"/>
                <w:i w:val="false"/>
                <w:color w:val="000000"/>
                <w:sz w:val="20"/>
              </w:rPr>
              <w:t>
</w:t>
            </w:r>
            <w:r>
              <w:rPr>
                <w:rFonts w:ascii="Times New Roman"/>
                <w:b w:val="false"/>
                <w:i w:val="false"/>
                <w:color w:val="000000"/>
                <w:sz w:val="20"/>
              </w:rPr>
              <w:t>(1,2,3,4,5,6)хлорциклогексан+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6108-10-7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4,5, 6-Гексахлорциклогексан+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1,2,3, 4,5,</w:t>
            </w:r>
            <w:r>
              <w:br/>
            </w:r>
            <w:r>
              <w:rPr>
                <w:rFonts w:ascii="Times New Roman"/>
                <w:b w:val="false"/>
                <w:i w:val="false"/>
                <w:color w:val="000000"/>
                <w:sz w:val="20"/>
              </w:rPr>
              <w:t>
</w:t>
            </w:r>
            <w:r>
              <w:rPr>
                <w:rFonts w:ascii="Times New Roman"/>
                <w:b w:val="false"/>
                <w:i w:val="false"/>
                <w:color w:val="000000"/>
                <w:sz w:val="20"/>
              </w:rPr>
              <w:t>5-Гексахлорциклопента-1,3-диен+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Гексаэтенилдисилокеан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75144-60-4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OSi</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4-Гексилоксикафталин-1</w:t>
            </w:r>
            <w:r>
              <w:br/>
            </w:r>
            <w:r>
              <w:rPr>
                <w:rFonts w:ascii="Times New Roman"/>
                <w:b w:val="false"/>
                <w:i w:val="false"/>
                <w:color w:val="000000"/>
                <w:sz w:val="20"/>
              </w:rPr>
              <w:t>
</w:t>
            </w:r>
            <w:r>
              <w:rPr>
                <w:rFonts w:ascii="Times New Roman"/>
                <w:b w:val="false"/>
                <w:i w:val="false"/>
                <w:color w:val="000000"/>
                <w:sz w:val="20"/>
              </w:rPr>
              <w:t>-альдегид оксим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4-Гексилокси- 1 -нафтальдегид+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54784-12-2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4-Гексилокси- 1 -нафтонитрил+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66052-05-9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Гексилпроп-2-еноат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2499-95-8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Гемикеталь окситетрациклин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Гентамицин+ (смесь</w:t>
            </w:r>
            <w:r>
              <w:br/>
            </w:r>
            <w:r>
              <w:rPr>
                <w:rFonts w:ascii="Times New Roman"/>
                <w:b w:val="false"/>
                <w:i w:val="false"/>
                <w:color w:val="000000"/>
                <w:sz w:val="20"/>
              </w:rPr>
              <w:t>
</w:t>
            </w:r>
            <w:r>
              <w:rPr>
                <w:rFonts w:ascii="Times New Roman"/>
                <w:b w:val="false"/>
                <w:i w:val="false"/>
                <w:color w:val="000000"/>
                <w:sz w:val="20"/>
              </w:rPr>
              <w:t>гентамицинсульфатов 1:2,5) - C1</w:t>
            </w:r>
            <w:r>
              <w:br/>
            </w:r>
            <w:r>
              <w:rPr>
                <w:rFonts w:ascii="Times New Roman"/>
                <w:b w:val="false"/>
                <w:i w:val="false"/>
                <w:color w:val="000000"/>
                <w:sz w:val="20"/>
              </w:rPr>
              <w:t>
</w:t>
            </w:r>
            <w:r>
              <w:rPr>
                <w:rFonts w:ascii="Times New Roman"/>
                <w:b w:val="false"/>
                <w:i w:val="false"/>
                <w:color w:val="000000"/>
                <w:sz w:val="20"/>
              </w:rPr>
              <w:t>(40 %), С2 (20 %), С1a (40 %)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1,3,4,6,7,9,9в-Гептаазафенален-2,5,8</w:t>
            </w:r>
            <w:r>
              <w:br/>
            </w:r>
            <w:r>
              <w:rPr>
                <w:rFonts w:ascii="Times New Roman"/>
                <w:b w:val="false"/>
                <w:i w:val="false"/>
                <w:color w:val="000000"/>
                <w:sz w:val="20"/>
              </w:rPr>
              <w:t>
</w:t>
            </w:r>
            <w:r>
              <w:rPr>
                <w:rFonts w:ascii="Times New Roman"/>
                <w:b w:val="false"/>
                <w:i w:val="false"/>
                <w:color w:val="000000"/>
                <w:sz w:val="20"/>
              </w:rPr>
              <w:t>-триамин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NIO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2-(Z-Гептадец-8-енил)-1,1-бис</w:t>
            </w:r>
            <w:r>
              <w:br/>
            </w:r>
            <w:r>
              <w:rPr>
                <w:rFonts w:ascii="Times New Roman"/>
                <w:b w:val="false"/>
                <w:i w:val="false"/>
                <w:color w:val="000000"/>
                <w:sz w:val="20"/>
              </w:rPr>
              <w:t>
</w:t>
            </w:r>
            <w:r>
              <w:rPr>
                <w:rFonts w:ascii="Times New Roman"/>
                <w:b w:val="false"/>
                <w:i w:val="false"/>
                <w:color w:val="000000"/>
                <w:sz w:val="20"/>
              </w:rPr>
              <w:t>(2-гидроксиэтил)имидазолинийхлорид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47</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N-(2-Гептадец-2-енил)-4,5-дигидро</w:t>
            </w:r>
            <w:r>
              <w:br/>
            </w:r>
            <w:r>
              <w:rPr>
                <w:rFonts w:ascii="Times New Roman"/>
                <w:b w:val="false"/>
                <w:i w:val="false"/>
                <w:color w:val="000000"/>
                <w:sz w:val="20"/>
              </w:rPr>
              <w:t>
</w:t>
            </w:r>
            <w:r>
              <w:rPr>
                <w:rFonts w:ascii="Times New Roman"/>
                <w:b w:val="false"/>
                <w:i w:val="false"/>
                <w:color w:val="000000"/>
                <w:sz w:val="20"/>
              </w:rPr>
              <w:t>-1Н-имидазол-1-ил 1,2-этандиамин+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87250-17-7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48</w:t>
            </w:r>
            <w:r>
              <w:rPr>
                <w:rFonts w:ascii="Times New Roman"/>
                <w:b w:val="false"/>
                <w:i w:val="false"/>
                <w:color w:val="000000"/>
                <w:sz w:val="20"/>
              </w:rPr>
              <w:t>N</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2-[2-цис-(Гептадец-8-енил)</w:t>
            </w:r>
            <w:r>
              <w:br/>
            </w:r>
            <w:r>
              <w:rPr>
                <w:rFonts w:ascii="Times New Roman"/>
                <w:b w:val="false"/>
                <w:i w:val="false"/>
                <w:color w:val="000000"/>
                <w:sz w:val="20"/>
              </w:rPr>
              <w:t>
</w:t>
            </w:r>
            <w:r>
              <w:rPr>
                <w:rFonts w:ascii="Times New Roman"/>
                <w:b w:val="false"/>
                <w:i w:val="false"/>
                <w:color w:val="000000"/>
                <w:sz w:val="20"/>
              </w:rPr>
              <w:t>-2-имидазолин-1-ил] 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42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Гептаникель гексасульфид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12503-53-6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w:t>
            </w:r>
            <w:r>
              <w:rPr>
                <w:rFonts w:ascii="Times New Roman"/>
                <w:b w:val="false"/>
                <w:i w:val="false"/>
                <w:color w:val="000000"/>
                <w:vertAlign w:val="subscript"/>
              </w:rPr>
              <w:t>7</w:t>
            </w:r>
            <w:r>
              <w:rPr>
                <w:rFonts w:ascii="Times New Roman"/>
                <w:b w:val="false"/>
                <w:i w:val="false"/>
                <w:color w:val="000000"/>
                <w:sz w:val="20"/>
              </w:rPr>
              <w:t>S</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Гептан- 1-ол+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HI</w:t>
            </w:r>
            <w:r>
              <w:rPr>
                <w:rFonts w:ascii="Times New Roman"/>
                <w:b w:val="false"/>
                <w:i w:val="false"/>
                <w:color w:val="000000"/>
                <w:vertAlign w:val="subscript"/>
              </w:rPr>
              <w:t>6</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1,4,5,6,7,8,8-Гептахлор-За,4,7,</w:t>
            </w:r>
            <w:r>
              <w:br/>
            </w:r>
            <w:r>
              <w:rPr>
                <w:rFonts w:ascii="Times New Roman"/>
                <w:b w:val="false"/>
                <w:i w:val="false"/>
                <w:color w:val="000000"/>
                <w:sz w:val="20"/>
              </w:rPr>
              <w:t>
</w:t>
            </w:r>
            <w:r>
              <w:rPr>
                <w:rFonts w:ascii="Times New Roman"/>
                <w:b w:val="false"/>
                <w:i w:val="false"/>
                <w:color w:val="000000"/>
                <w:sz w:val="20"/>
              </w:rPr>
              <w:t>7а-тетрагидро-4,7-метано-1Н-инден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Гептилпроп-2- 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2499-58-3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7440-56-4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 диоксид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 тетрагидрид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7782-65-2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GeH</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 тетрахлорид /в пересчете на</w:t>
            </w:r>
            <w:r>
              <w:br/>
            </w:r>
            <w:r>
              <w:rPr>
                <w:rFonts w:ascii="Times New Roman"/>
                <w:b w:val="false"/>
                <w:i w:val="false"/>
                <w:color w:val="000000"/>
                <w:sz w:val="20"/>
              </w:rPr>
              <w:t>
</w:t>
            </w:r>
            <w:r>
              <w:rPr>
                <w:rFonts w:ascii="Times New Roman"/>
                <w:b w:val="false"/>
                <w:i w:val="false"/>
                <w:color w:val="000000"/>
                <w:sz w:val="20"/>
              </w:rPr>
              <w:t>германий/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10038-98-9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Ge</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Гигромицин Б+</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31282-04-9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13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 и его производные+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4-Гидразиносульфонилфенилкарбиновой</w:t>
            </w:r>
            <w:r>
              <w:br/>
            </w:r>
            <w:r>
              <w:rPr>
                <w:rFonts w:ascii="Times New Roman"/>
                <w:b w:val="false"/>
                <w:i w:val="false"/>
                <w:color w:val="000000"/>
                <w:sz w:val="20"/>
              </w:rPr>
              <w:t>
</w:t>
            </w:r>
            <w:r>
              <w:rPr>
                <w:rFonts w:ascii="Times New Roman"/>
                <w:b w:val="false"/>
                <w:i w:val="false"/>
                <w:color w:val="000000"/>
                <w:sz w:val="20"/>
              </w:rPr>
              <w:t>кислоты метиловый эфир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1879-26-1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13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Гидразинсульфат+ (1:1)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10034-93-2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Гидроборат (1) тетрафторид+ /по</w:t>
            </w:r>
            <w:r>
              <w:br/>
            </w:r>
            <w:r>
              <w:rPr>
                <w:rFonts w:ascii="Times New Roman"/>
                <w:b w:val="false"/>
                <w:i w:val="false"/>
                <w:color w:val="000000"/>
                <w:sz w:val="20"/>
              </w:rPr>
              <w:t>
</w:t>
            </w:r>
            <w:r>
              <w:rPr>
                <w:rFonts w:ascii="Times New Roman"/>
                <w:b w:val="false"/>
                <w:i w:val="false"/>
                <w:color w:val="000000"/>
                <w:sz w:val="20"/>
              </w:rPr>
              <w:t>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16872-11-0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BF</w:t>
            </w:r>
            <w:r>
              <w:rPr>
                <w:rFonts w:ascii="Times New Roman"/>
                <w:b w:val="false"/>
                <w:i w:val="false"/>
                <w:color w:val="000000"/>
                <w:vertAlign w:val="subscript"/>
              </w:rPr>
              <w:t>4</w:t>
            </w:r>
            <w:r>
              <w:rPr>
                <w:rFonts w:ascii="Times New Roman"/>
                <w:b w:val="false"/>
                <w:i w:val="false"/>
                <w:color w:val="000000"/>
                <w:sz w:val="20"/>
              </w:rPr>
              <w:t>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Гидробромид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10035-10-6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(17-в)-17-Гидроксиандростен-4-ен-3-он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Гидроксибензамид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2-Гидроксибензоат меди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20936-31-6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Cu0</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2-Гидроксибензоат свинца (2:1)</w:t>
            </w:r>
            <w:r>
              <w:br/>
            </w:r>
            <w:r>
              <w:rPr>
                <w:rFonts w:ascii="Times New Roman"/>
                <w:b w:val="false"/>
                <w:i w:val="false"/>
                <w:color w:val="000000"/>
                <w:sz w:val="20"/>
              </w:rPr>
              <w:t>
</w:t>
            </w:r>
            <w:r>
              <w:rPr>
                <w:rFonts w:ascii="Times New Roman"/>
                <w:b w:val="false"/>
                <w:i w:val="false"/>
                <w:color w:val="000000"/>
                <w:sz w:val="20"/>
              </w:rPr>
              <w:t>/по свинцу/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Pb</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4-Гидроксибут-2-инил-3-</w:t>
            </w:r>
            <w:r>
              <w:br/>
            </w:r>
            <w:r>
              <w:rPr>
                <w:rFonts w:ascii="Times New Roman"/>
                <w:b w:val="false"/>
                <w:i w:val="false"/>
                <w:color w:val="000000"/>
                <w:sz w:val="20"/>
              </w:rPr>
              <w:t>
</w:t>
            </w:r>
            <w:r>
              <w:rPr>
                <w:rFonts w:ascii="Times New Roman"/>
                <w:b w:val="false"/>
                <w:i w:val="false"/>
                <w:color w:val="000000"/>
                <w:sz w:val="20"/>
              </w:rPr>
              <w:t>хлорфенилкарбамат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3159-28-2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СlNО</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1-(4-Гидрокси-3-гидроксиметилфенил)-</w:t>
            </w:r>
            <w:r>
              <w:br/>
            </w:r>
            <w:r>
              <w:rPr>
                <w:rFonts w:ascii="Times New Roman"/>
                <w:b w:val="false"/>
                <w:i w:val="false"/>
                <w:color w:val="000000"/>
                <w:sz w:val="20"/>
              </w:rPr>
              <w:t>
</w:t>
            </w:r>
            <w:r>
              <w:rPr>
                <w:rFonts w:ascii="Times New Roman"/>
                <w:b w:val="false"/>
                <w:i w:val="false"/>
                <w:color w:val="000000"/>
                <w:sz w:val="20"/>
              </w:rPr>
              <w:t>2-[(1,1-диметилэтил)амино]этан-1-ол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35763-26-9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б-Гидро-щ-гидроксиполи(окси-1,2-</w:t>
            </w:r>
            <w:r>
              <w:br/>
            </w:r>
            <w:r>
              <w:rPr>
                <w:rFonts w:ascii="Times New Roman"/>
                <w:b w:val="false"/>
                <w:i w:val="false"/>
                <w:color w:val="000000"/>
                <w:sz w:val="20"/>
              </w:rPr>
              <w:t>
</w:t>
            </w:r>
            <w:r>
              <w:rPr>
                <w:rFonts w:ascii="Times New Roman"/>
                <w:b w:val="false"/>
                <w:i w:val="false"/>
                <w:color w:val="000000"/>
                <w:sz w:val="20"/>
              </w:rPr>
              <w:t>этандиил)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25322-68-3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0)n · Н</w:t>
            </w:r>
            <w:r>
              <w:rPr>
                <w:rFonts w:ascii="Times New Roman"/>
                <w:b w:val="false"/>
                <w:i w:val="false"/>
                <w:color w:val="000000"/>
                <w:vertAlign w:val="subscript"/>
              </w:rPr>
              <w:t>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Гидроксиди(1,1-диметилпропил)бензол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25231-47-4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1-Гидрокси-4-(1,1-диметилпент-4-ен-</w:t>
            </w:r>
            <w:r>
              <w:br/>
            </w:r>
            <w:r>
              <w:rPr>
                <w:rFonts w:ascii="Times New Roman"/>
                <w:b w:val="false"/>
                <w:i w:val="false"/>
                <w:color w:val="000000"/>
                <w:sz w:val="20"/>
              </w:rPr>
              <w:t>
</w:t>
            </w:r>
            <w:r>
              <w:rPr>
                <w:rFonts w:ascii="Times New Roman"/>
                <w:b w:val="false"/>
                <w:i w:val="false"/>
                <w:color w:val="000000"/>
                <w:sz w:val="20"/>
              </w:rPr>
              <w:t>2-ил)бензол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29405-58-1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2-Гидрокси-3,5-динитробензойная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1-Гидрокси-2,4-динитробензол+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1-Гидрокси-4,6-динитро-2-метилбензол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1-Гидрокси-4,6-динитро-2-</w:t>
            </w:r>
            <w:r>
              <w:br/>
            </w:r>
            <w:r>
              <w:rPr>
                <w:rFonts w:ascii="Times New Roman"/>
                <w:b w:val="false"/>
                <w:i w:val="false"/>
                <w:color w:val="000000"/>
                <w:sz w:val="20"/>
              </w:rPr>
              <w:t>
</w:t>
            </w:r>
            <w:r>
              <w:rPr>
                <w:rFonts w:ascii="Times New Roman"/>
                <w:b w:val="false"/>
                <w:i w:val="false"/>
                <w:color w:val="000000"/>
                <w:sz w:val="20"/>
              </w:rPr>
              <w:t>(1-метилэтил)бензол+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2-Гидрокси-3,6-дихлорбензойная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3401-80-7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1-Гидрокси-2,4-дихлорбензол+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Гидрокси-2, 6-дихлорбензол+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1-(2-Гидрокси)-е-капролактам, эфиры на основе жирных кислот С</w:t>
            </w:r>
            <w:r>
              <w:rPr>
                <w:rFonts w:ascii="Times New Roman"/>
                <w:b w:val="false"/>
                <w:i w:val="false"/>
                <w:color w:val="000000"/>
                <w:vertAlign w:val="subscript"/>
              </w:rPr>
              <w:t>10-16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(17-р)-17-Гидрокси-17-метиландрост-</w:t>
            </w:r>
            <w:r>
              <w:br/>
            </w:r>
            <w:r>
              <w:rPr>
                <w:rFonts w:ascii="Times New Roman"/>
                <w:b w:val="false"/>
                <w:i w:val="false"/>
                <w:color w:val="000000"/>
                <w:sz w:val="20"/>
              </w:rPr>
              <w:t>
</w:t>
            </w:r>
            <w:r>
              <w:rPr>
                <w:rFonts w:ascii="Times New Roman"/>
                <w:b w:val="false"/>
                <w:i w:val="false"/>
                <w:color w:val="000000"/>
                <w:sz w:val="20"/>
              </w:rPr>
              <w:t>4-ен-3-он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Гидроксиметилбензол+ (изомеры)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1-Гидрокси-3-метил-4-(метилтио)</w:t>
            </w:r>
            <w:r>
              <w:br/>
            </w:r>
            <w:r>
              <w:rPr>
                <w:rFonts w:ascii="Times New Roman"/>
                <w:b w:val="false"/>
                <w:i w:val="false"/>
                <w:color w:val="000000"/>
                <w:sz w:val="20"/>
              </w:rPr>
              <w:t>
</w:t>
            </w:r>
            <w:r>
              <w:rPr>
                <w:rFonts w:ascii="Times New Roman"/>
                <w:b w:val="false"/>
                <w:i w:val="false"/>
                <w:color w:val="000000"/>
                <w:sz w:val="20"/>
              </w:rPr>
              <w:t>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3120-74-9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4-Гидрокси-4-метилпентан-2-он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2-Гидрокси-2-метилпропанонитрил+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(4-Гидрокси-2-метилфенил)</w:t>
            </w:r>
            <w:r>
              <w:br/>
            </w:r>
            <w:r>
              <w:rPr>
                <w:rFonts w:ascii="Times New Roman"/>
                <w:b w:val="false"/>
                <w:i w:val="false"/>
                <w:color w:val="000000"/>
                <w:sz w:val="20"/>
              </w:rPr>
              <w:t>
</w:t>
            </w:r>
            <w:r>
              <w:rPr>
                <w:rFonts w:ascii="Times New Roman"/>
                <w:b w:val="false"/>
                <w:i w:val="false"/>
                <w:color w:val="000000"/>
                <w:sz w:val="20"/>
              </w:rPr>
              <w:t>диметилсульфоний, 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37596-80-8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HI</w:t>
            </w:r>
            <w:r>
              <w:rPr>
                <w:rFonts w:ascii="Times New Roman"/>
                <w:b w:val="false"/>
                <w:i w:val="false"/>
                <w:color w:val="000000"/>
                <w:vertAlign w:val="subscript"/>
              </w:rPr>
              <w:t>3</w:t>
            </w:r>
            <w:r>
              <w:rPr>
                <w:rFonts w:ascii="Times New Roman"/>
                <w:b w:val="false"/>
                <w:i w:val="false"/>
                <w:color w:val="000000"/>
                <w:sz w:val="20"/>
              </w:rPr>
              <w:t>C1OS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1-Гидрокси-3-метил-1-фенилкарбамид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6263-38-3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1 -Гидроксиметилциклогекс-3-ен-</w:t>
            </w:r>
            <w:r>
              <w:br/>
            </w:r>
            <w:r>
              <w:rPr>
                <w:rFonts w:ascii="Times New Roman"/>
                <w:b w:val="false"/>
                <w:i w:val="false"/>
                <w:color w:val="000000"/>
                <w:sz w:val="20"/>
              </w:rPr>
              <w:t>
</w:t>
            </w:r>
            <w:r>
              <w:rPr>
                <w:rFonts w:ascii="Times New Roman"/>
                <w:b w:val="false"/>
                <w:i w:val="false"/>
                <w:color w:val="000000"/>
                <w:sz w:val="20"/>
              </w:rPr>
              <w:t>1 -илметанол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Н1</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4-Гидрокси-3-метоксибензальдегид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Гидрокси- 3- метоксибензол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1-Гидрокси-4-метоксибензол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2-Гидрокси-5-[[[4-[(6-метокси-3-</w:t>
            </w:r>
            <w:r>
              <w:br/>
            </w:r>
            <w:r>
              <w:rPr>
                <w:rFonts w:ascii="Times New Roman"/>
                <w:b w:val="false"/>
                <w:i w:val="false"/>
                <w:color w:val="000000"/>
                <w:sz w:val="20"/>
              </w:rPr>
              <w:t>
</w:t>
            </w:r>
            <w:r>
              <w:rPr>
                <w:rFonts w:ascii="Times New Roman"/>
                <w:b w:val="false"/>
                <w:i w:val="false"/>
                <w:color w:val="000000"/>
                <w:sz w:val="20"/>
              </w:rPr>
              <w:t>пиридазинил)амино]сульфонил]фенил</w:t>
            </w:r>
            <w:r>
              <w:br/>
            </w:r>
            <w:r>
              <w:rPr>
                <w:rFonts w:ascii="Times New Roman"/>
                <w:b w:val="false"/>
                <w:i w:val="false"/>
                <w:color w:val="000000"/>
                <w:sz w:val="20"/>
              </w:rPr>
              <w:t>
</w:t>
            </w:r>
            <w:r>
              <w:rPr>
                <w:rFonts w:ascii="Times New Roman"/>
                <w:b w:val="false"/>
                <w:i w:val="false"/>
                <w:color w:val="000000"/>
                <w:sz w:val="20"/>
              </w:rPr>
              <w:t>]азо] 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22933-72-8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[(4-Гидрокси-3-метоксифенил)метилен]</w:t>
            </w:r>
            <w:r>
              <w:br/>
            </w:r>
            <w:r>
              <w:rPr>
                <w:rFonts w:ascii="Times New Roman"/>
                <w:b w:val="false"/>
                <w:i w:val="false"/>
                <w:color w:val="000000"/>
                <w:sz w:val="20"/>
              </w:rPr>
              <w:t>
</w:t>
            </w:r>
            <w:r>
              <w:rPr>
                <w:rFonts w:ascii="Times New Roman"/>
                <w:b w:val="false"/>
                <w:i w:val="false"/>
                <w:color w:val="000000"/>
                <w:sz w:val="20"/>
              </w:rPr>
              <w:t>гидразида-4-пиридинкарбоновой кислоты</w:t>
            </w:r>
            <w:r>
              <w:br/>
            </w:r>
            <w:r>
              <w:rPr>
                <w:rFonts w:ascii="Times New Roman"/>
                <w:b w:val="false"/>
                <w:i w:val="false"/>
                <w:color w:val="000000"/>
                <w:sz w:val="20"/>
              </w:rPr>
              <w:t>
</w:t>
            </w:r>
            <w:r>
              <w:rPr>
                <w:rFonts w:ascii="Times New Roman"/>
                <w:b w:val="false"/>
                <w:i w:val="false"/>
                <w:color w:val="000000"/>
                <w:sz w:val="20"/>
              </w:rPr>
              <w:t>моногидрат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 xml:space="preserve"> • Н</w:t>
            </w:r>
            <w:r>
              <w:rPr>
                <w:rFonts w:ascii="Times New Roman"/>
                <w:b w:val="false"/>
                <w:i w:val="false"/>
                <w:color w:val="000000"/>
                <w:vertAlign w:val="subscript"/>
              </w:rPr>
              <w:t>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2-Гидрокси~1-нафтойная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2283-08-1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1 -Гидрокси-2-нафтойной кислоты N-</w:t>
            </w:r>
            <w:r>
              <w:br/>
            </w:r>
            <w:r>
              <w:rPr>
                <w:rFonts w:ascii="Times New Roman"/>
                <w:b w:val="false"/>
                <w:i w:val="false"/>
                <w:color w:val="000000"/>
                <w:sz w:val="20"/>
              </w:rPr>
              <w:t>
</w:t>
            </w:r>
            <w:r>
              <w:rPr>
                <w:rFonts w:ascii="Times New Roman"/>
                <w:b w:val="false"/>
                <w:i w:val="false"/>
                <w:color w:val="000000"/>
                <w:sz w:val="20"/>
              </w:rPr>
              <w:t>4- [2,4-ди(1,1-диметилпропил)</w:t>
            </w:r>
            <w:r>
              <w:br/>
            </w:r>
            <w:r>
              <w:rPr>
                <w:rFonts w:ascii="Times New Roman"/>
                <w:b w:val="false"/>
                <w:i w:val="false"/>
                <w:color w:val="000000"/>
                <w:sz w:val="20"/>
              </w:rPr>
              <w:t>
</w:t>
            </w:r>
            <w:r>
              <w:rPr>
                <w:rFonts w:ascii="Times New Roman"/>
                <w:b w:val="false"/>
                <w:i w:val="false"/>
                <w:color w:val="000000"/>
                <w:sz w:val="20"/>
              </w:rPr>
              <w:t>фенокси]бутиламид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32180-75-9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1-Гидрокси-3-нитробензол+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1 -Гидрокси-4-нитробензол+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1-Гидрокси-2-нитро-4-хлорбензол+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C1NO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4-Гидрокси-3-(3-оксо-1-фенилбу-2Н-1-</w:t>
            </w:r>
            <w:r>
              <w:br/>
            </w:r>
            <w:r>
              <w:rPr>
                <w:rFonts w:ascii="Times New Roman"/>
                <w:b w:val="false"/>
                <w:i w:val="false"/>
                <w:color w:val="000000"/>
                <w:sz w:val="20"/>
              </w:rPr>
              <w:t>
</w:t>
            </w:r>
            <w:r>
              <w:rPr>
                <w:rFonts w:ascii="Times New Roman"/>
                <w:b w:val="false"/>
                <w:i w:val="false"/>
                <w:color w:val="000000"/>
                <w:sz w:val="20"/>
              </w:rPr>
              <w:t>бензо-пиран-2-онтил)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5-Гидроксипентан-2-он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L- 4 - Гидроксипролин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Гидроксипропан- 1, 3 -</w:t>
            </w:r>
            <w:r>
              <w:br/>
            </w:r>
            <w:r>
              <w:rPr>
                <w:rFonts w:ascii="Times New Roman"/>
                <w:b w:val="false"/>
                <w:i w:val="false"/>
                <w:color w:val="000000"/>
                <w:sz w:val="20"/>
              </w:rPr>
              <w:t>
</w:t>
            </w:r>
            <w:r>
              <w:rPr>
                <w:rFonts w:ascii="Times New Roman"/>
                <w:b w:val="false"/>
                <w:i w:val="false"/>
                <w:color w:val="000000"/>
                <w:sz w:val="20"/>
              </w:rPr>
              <w:t>диилдиамино] -N,N,N',N'-тетра</w:t>
            </w:r>
            <w:r>
              <w:br/>
            </w:r>
            <w:r>
              <w:rPr>
                <w:rFonts w:ascii="Times New Roman"/>
                <w:b w:val="false"/>
                <w:i w:val="false"/>
                <w:color w:val="000000"/>
                <w:sz w:val="20"/>
              </w:rPr>
              <w:t>
</w:t>
            </w:r>
            <w:r>
              <w:rPr>
                <w:rFonts w:ascii="Times New Roman"/>
                <w:b w:val="false"/>
                <w:i w:val="false"/>
                <w:color w:val="000000"/>
                <w:sz w:val="20"/>
              </w:rPr>
              <w:t>(метилен)тетрафосфоновая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54622-43-4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13</w:t>
            </w:r>
            <w:r>
              <w:rPr>
                <w:rFonts w:ascii="Times New Roman"/>
                <w:b w:val="false"/>
                <w:i w:val="false"/>
                <w:color w:val="000000"/>
                <w:sz w:val="20"/>
              </w:rPr>
              <w:t>P</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Гидроксипропан- 1,2, 3-</w:t>
            </w:r>
            <w:r>
              <w:br/>
            </w:r>
            <w:r>
              <w:rPr>
                <w:rFonts w:ascii="Times New Roman"/>
                <w:b w:val="false"/>
                <w:i w:val="false"/>
                <w:color w:val="000000"/>
                <w:sz w:val="20"/>
              </w:rPr>
              <w:t>
</w:t>
            </w:r>
            <w:r>
              <w:rPr>
                <w:rFonts w:ascii="Times New Roman"/>
                <w:b w:val="false"/>
                <w:i w:val="false"/>
                <w:color w:val="000000"/>
                <w:sz w:val="20"/>
              </w:rPr>
              <w:t>трикарбонат динатрия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Гидроксипропан- 1,2,3 -</w:t>
            </w:r>
            <w:r>
              <w:br/>
            </w:r>
            <w:r>
              <w:rPr>
                <w:rFonts w:ascii="Times New Roman"/>
                <w:b w:val="false"/>
                <w:i w:val="false"/>
                <w:color w:val="000000"/>
                <w:sz w:val="20"/>
              </w:rPr>
              <w:t>
</w:t>
            </w:r>
            <w:r>
              <w:rPr>
                <w:rFonts w:ascii="Times New Roman"/>
                <w:b w:val="false"/>
                <w:i w:val="false"/>
                <w:color w:val="000000"/>
                <w:sz w:val="20"/>
              </w:rPr>
              <w:t>трикарбонат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18996-35-5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NaO</w:t>
            </w:r>
            <w:r>
              <w:rPr>
                <w:rFonts w:ascii="Times New Roman"/>
                <w:b w:val="false"/>
                <w:i w:val="false"/>
                <w:color w:val="000000"/>
                <w:vertAlign w:val="subscript"/>
              </w:rPr>
              <w:t>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2-Гидроксипропан-1,2,3-</w:t>
            </w:r>
            <w:r>
              <w:br/>
            </w:r>
            <w:r>
              <w:rPr>
                <w:rFonts w:ascii="Times New Roman"/>
                <w:b w:val="false"/>
                <w:i w:val="false"/>
                <w:color w:val="000000"/>
                <w:sz w:val="20"/>
              </w:rPr>
              <w:t>
</w:t>
            </w:r>
            <w:r>
              <w:rPr>
                <w:rFonts w:ascii="Times New Roman"/>
                <w:b w:val="false"/>
                <w:i w:val="false"/>
                <w:color w:val="000000"/>
                <w:sz w:val="20"/>
              </w:rPr>
              <w:t>трикарбоновая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Гидроксипроггилметилцеллюлоза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2-Гидроксипропилпроп-2-еноат+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(R)-2^-О-(2-Гидроксипропил)-в-</w:t>
            </w:r>
            <w:r>
              <w:br/>
            </w:r>
            <w:r>
              <w:rPr>
                <w:rFonts w:ascii="Times New Roman"/>
                <w:b w:val="false"/>
                <w:i w:val="false"/>
                <w:color w:val="000000"/>
                <w:sz w:val="20"/>
              </w:rPr>
              <w:t>
</w:t>
            </w:r>
            <w:r>
              <w:rPr>
                <w:rFonts w:ascii="Times New Roman"/>
                <w:b w:val="false"/>
                <w:i w:val="false"/>
                <w:color w:val="000000"/>
                <w:sz w:val="20"/>
              </w:rPr>
              <w:t>циклодекстрин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130904-74-4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Гидроксипропионитрил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14-Гидроксирубомицин++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25316-40-6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27</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С1NО</w:t>
            </w:r>
            <w:r>
              <w:rPr>
                <w:rFonts w:ascii="Times New Roman"/>
                <w:b w:val="false"/>
                <w:i w:val="false"/>
                <w:color w:val="000000"/>
                <w:vertAlign w:val="subscript"/>
              </w:rPr>
              <w:t>11</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1-Гидрокси-2,4,6-триметилбензол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Гидрокси-N, N,</w:t>
            </w:r>
            <w:r>
              <w:br/>
            </w:r>
            <w:r>
              <w:rPr>
                <w:rFonts w:ascii="Times New Roman"/>
                <w:b w:val="false"/>
                <w:i w:val="false"/>
                <w:color w:val="000000"/>
                <w:sz w:val="20"/>
              </w:rPr>
              <w:t>
</w:t>
            </w:r>
            <w:r>
              <w:rPr>
                <w:rFonts w:ascii="Times New Roman"/>
                <w:b w:val="false"/>
                <w:i w:val="false"/>
                <w:color w:val="000000"/>
                <w:sz w:val="20"/>
              </w:rPr>
              <w:t>N-триметилэтанаминийхлорид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C1NO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N-(4-Гидpoкcифeнил)aцeтaмид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а-Гидрокси-а-фенилацетофенон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2-Гидрокси-N-фенилбензамид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1-Гидрокси-3-феноксибензол+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1-Гидрокси-2,4,6-трихлорбензол+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2-Гидрокси-5-хлор-N-(4-нитро-2-</w:t>
            </w:r>
            <w:r>
              <w:br/>
            </w:r>
            <w:r>
              <w:rPr>
                <w:rFonts w:ascii="Times New Roman"/>
                <w:b w:val="false"/>
                <w:i w:val="false"/>
                <w:color w:val="000000"/>
                <w:sz w:val="20"/>
              </w:rPr>
              <w:t>
</w:t>
            </w:r>
            <w:r>
              <w:rPr>
                <w:rFonts w:ascii="Times New Roman"/>
                <w:b w:val="false"/>
                <w:i w:val="false"/>
                <w:color w:val="000000"/>
                <w:sz w:val="20"/>
              </w:rPr>
              <w:t>хлорфе- нил)бензамид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(1-Гидроксиэтилиден)</w:t>
            </w:r>
            <w:r>
              <w:br/>
            </w:r>
            <w:r>
              <w:rPr>
                <w:rFonts w:ascii="Times New Roman"/>
                <w:b w:val="false"/>
                <w:i w:val="false"/>
                <w:color w:val="000000"/>
                <w:sz w:val="20"/>
              </w:rPr>
              <w:t>
</w:t>
            </w:r>
            <w:r>
              <w:rPr>
                <w:rFonts w:ascii="Times New Roman"/>
                <w:b w:val="false"/>
                <w:i w:val="false"/>
                <w:color w:val="000000"/>
                <w:sz w:val="20"/>
              </w:rPr>
              <w:t>дифосфонаттринатрия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2666-14-0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7</w:t>
            </w:r>
            <w:r>
              <w:rPr>
                <w:rFonts w:ascii="Times New Roman"/>
                <w:b w:val="false"/>
                <w:i w:val="false"/>
                <w:color w:val="000000"/>
                <w:sz w:val="20"/>
              </w:rPr>
              <w:t>P</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1-Гидроксиэтилиденди(фосфоновая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2809-21-4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P</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2-Гидроксиэтил-2- метилпроп-2-еноат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2-Гидроксиэтиловый эфир крахмала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9005-27-0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Гидроксиэтилпроп -2 -еноат+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3-Гидрокси-эстра-1,3,5(10)-триен-</w:t>
            </w:r>
            <w:r>
              <w:br/>
            </w:r>
            <w:r>
              <w:rPr>
                <w:rFonts w:ascii="Times New Roman"/>
                <w:b w:val="false"/>
                <w:i w:val="false"/>
                <w:color w:val="000000"/>
                <w:sz w:val="20"/>
              </w:rPr>
              <w:t>
</w:t>
            </w:r>
            <w:r>
              <w:rPr>
                <w:rFonts w:ascii="Times New Roman"/>
                <w:b w:val="false"/>
                <w:i w:val="false"/>
                <w:color w:val="000000"/>
                <w:sz w:val="20"/>
              </w:rPr>
              <w:t>17-он++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17-в -Гидроксиэстр-4-ен-3-он+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3-[N-(2-Гидроксиэтил)аминофенил]</w:t>
            </w:r>
            <w:r>
              <w:br/>
            </w:r>
            <w:r>
              <w:rPr>
                <w:rFonts w:ascii="Times New Roman"/>
                <w:b w:val="false"/>
                <w:i w:val="false"/>
                <w:color w:val="000000"/>
                <w:sz w:val="20"/>
              </w:rPr>
              <w:t>
</w:t>
            </w:r>
            <w:r>
              <w:rPr>
                <w:rFonts w:ascii="Times New Roman"/>
                <w:b w:val="false"/>
                <w:i w:val="false"/>
                <w:color w:val="000000"/>
                <w:sz w:val="20"/>
              </w:rPr>
              <w:t>пропаноат+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Гидроселенид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7783-07-5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Se</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Гидротерфенил [1:1',2':1"-терфенил</w:t>
            </w:r>
            <w:r>
              <w:br/>
            </w:r>
            <w:r>
              <w:rPr>
                <w:rFonts w:ascii="Times New Roman"/>
                <w:b w:val="false"/>
                <w:i w:val="false"/>
                <w:color w:val="000000"/>
                <w:sz w:val="20"/>
              </w:rPr>
              <w:t>
</w:t>
            </w:r>
            <w:r>
              <w:rPr>
                <w:rFonts w:ascii="Times New Roman"/>
                <w:b w:val="false"/>
                <w:i w:val="false"/>
                <w:color w:val="000000"/>
                <w:sz w:val="20"/>
              </w:rPr>
              <w:t>(80 %) в смеси с бифенилом (15 %) и</w:t>
            </w:r>
            <w:r>
              <w:br/>
            </w:r>
            <w:r>
              <w:rPr>
                <w:rFonts w:ascii="Times New Roman"/>
                <w:b w:val="false"/>
                <w:i w:val="false"/>
                <w:color w:val="000000"/>
                <w:sz w:val="20"/>
              </w:rPr>
              <w:t>
</w:t>
            </w:r>
            <w:r>
              <w:rPr>
                <w:rFonts w:ascii="Times New Roman"/>
                <w:b w:val="false"/>
                <w:i w:val="false"/>
                <w:color w:val="000000"/>
                <w:sz w:val="20"/>
              </w:rPr>
              <w:t>терфенилом (5 %)]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Гидрофторид /в пересчете на фтор/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7664-39-3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С1Н</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Гидроцианид+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Гидроцианида соли+ /в пересчете на</w:t>
            </w:r>
            <w:r>
              <w:br/>
            </w:r>
            <w:r>
              <w:rPr>
                <w:rFonts w:ascii="Times New Roman"/>
                <w:b w:val="false"/>
                <w:i w:val="false"/>
                <w:color w:val="000000"/>
                <w:sz w:val="20"/>
              </w:rPr>
              <w:t>
</w:t>
            </w:r>
            <w:r>
              <w:rPr>
                <w:rFonts w:ascii="Times New Roman"/>
                <w:b w:val="false"/>
                <w:i w:val="false"/>
                <w:color w:val="000000"/>
                <w:sz w:val="20"/>
              </w:rPr>
              <w:t>гидроцианид/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7006-35-1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Глиноземное волокно, искусственное</w:t>
            </w:r>
            <w:r>
              <w:br/>
            </w:r>
            <w:r>
              <w:rPr>
                <w:rFonts w:ascii="Times New Roman"/>
                <w:b w:val="false"/>
                <w:i w:val="false"/>
                <w:color w:val="000000"/>
                <w:sz w:val="20"/>
              </w:rPr>
              <w:t>
</w:t>
            </w:r>
            <w:r>
              <w:rPr>
                <w:rFonts w:ascii="Times New Roman"/>
                <w:b w:val="false"/>
                <w:i w:val="false"/>
                <w:color w:val="000000"/>
                <w:sz w:val="20"/>
              </w:rPr>
              <w:t>поликристаллическое, в том числе с</w:t>
            </w:r>
            <w:r>
              <w:br/>
            </w:r>
            <w:r>
              <w:rPr>
                <w:rFonts w:ascii="Times New Roman"/>
                <w:b w:val="false"/>
                <w:i w:val="false"/>
                <w:color w:val="000000"/>
                <w:sz w:val="20"/>
              </w:rPr>
              <w:t>
</w:t>
            </w:r>
            <w:r>
              <w:rPr>
                <w:rFonts w:ascii="Times New Roman"/>
                <w:b w:val="false"/>
                <w:i w:val="false"/>
                <w:color w:val="000000"/>
                <w:sz w:val="20"/>
              </w:rPr>
              <w:t>содержанием до 0,5 % оксида хрома</w:t>
            </w:r>
            <w:r>
              <w:br/>
            </w:r>
            <w:r>
              <w:rPr>
                <w:rFonts w:ascii="Times New Roman"/>
                <w:b w:val="false"/>
                <w:i w:val="false"/>
                <w:color w:val="000000"/>
                <w:sz w:val="20"/>
              </w:rPr>
              <w:t>
</w:t>
            </w:r>
            <w:r>
              <w:rPr>
                <w:rFonts w:ascii="Times New Roman"/>
                <w:b w:val="false"/>
                <w:i w:val="false"/>
                <w:color w:val="000000"/>
                <w:sz w:val="20"/>
              </w:rPr>
              <w:t>(III)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Глифтор (1,3-дифторпропан-2-ол</w:t>
            </w:r>
            <w:r>
              <w:br/>
            </w:r>
            <w:r>
              <w:rPr>
                <w:rFonts w:ascii="Times New Roman"/>
                <w:b w:val="false"/>
                <w:i w:val="false"/>
                <w:color w:val="000000"/>
                <w:sz w:val="20"/>
              </w:rPr>
              <w:t>
</w:t>
            </w:r>
            <w:r>
              <w:rPr>
                <w:rFonts w:ascii="Times New Roman"/>
                <w:b w:val="false"/>
                <w:i w:val="false"/>
                <w:color w:val="000000"/>
                <w:sz w:val="20"/>
              </w:rPr>
              <w:t>(70-74 %) смесь с</w:t>
            </w:r>
            <w:r>
              <w:br/>
            </w:r>
            <w:r>
              <w:rPr>
                <w:rFonts w:ascii="Times New Roman"/>
                <w:b w:val="false"/>
                <w:i w:val="false"/>
                <w:color w:val="000000"/>
                <w:sz w:val="20"/>
              </w:rPr>
              <w:t>
</w:t>
            </w:r>
            <w:r>
              <w:rPr>
                <w:rFonts w:ascii="Times New Roman"/>
                <w:b w:val="false"/>
                <w:i w:val="false"/>
                <w:color w:val="000000"/>
                <w:sz w:val="20"/>
              </w:rPr>
              <w:t>3-фтор-1-хлорпропан-2-олом)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8065-71-2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O •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C1FO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Глкавамарин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Глюкозодомикопсин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Глюкозооксидаза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Д-Глюконат кальция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Са0</w:t>
            </w:r>
            <w:r>
              <w:rPr>
                <w:rFonts w:ascii="Times New Roman"/>
                <w:b w:val="false"/>
                <w:i w:val="false"/>
                <w:color w:val="000000"/>
                <w:vertAlign w:val="subscript"/>
              </w:rPr>
              <w:t>14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D-Глюцитол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Датолитовый концентрат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О-2-Дезокси-2-(N-метиламино)-</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-L-глюкопиранозил-(1&gt;2)-О-5-дезоккси-3-С-формил-</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-L-глюксофуранозил-D-стрептамин+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11</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О-3-Дезокси-4-С-метил-3-(метиламино)-</w:t>
            </w:r>
            <w:r>
              <w:br/>
            </w:r>
            <w:r>
              <w:rPr>
                <w:rFonts w:ascii="Times New Roman"/>
                <w:b w:val="false"/>
                <w:i w:val="false"/>
                <w:color w:val="000000"/>
                <w:sz w:val="20"/>
              </w:rPr>
              <w:t>
</w:t>
            </w:r>
            <w:r>
              <w:rPr>
                <w:rFonts w:ascii="Times New Roman"/>
                <w:b w:val="false"/>
                <w:i w:val="false"/>
                <w:color w:val="000000"/>
                <w:sz w:val="20"/>
              </w:rPr>
              <w:t>-L-арабинопиранозил-(1,6)-О-[2,6-</w:t>
            </w:r>
            <w:r>
              <w:br/>
            </w:r>
            <w:r>
              <w:rPr>
                <w:rFonts w:ascii="Times New Roman"/>
                <w:b w:val="false"/>
                <w:i w:val="false"/>
                <w:color w:val="000000"/>
                <w:sz w:val="20"/>
              </w:rPr>
              <w:t>
</w:t>
            </w:r>
            <w:r>
              <w:rPr>
                <w:rFonts w:ascii="Times New Roman"/>
                <w:b w:val="false"/>
                <w:i w:val="false"/>
                <w:color w:val="000000"/>
                <w:sz w:val="20"/>
              </w:rPr>
              <w:t>диамино-2,3,4,6-тетрадезокси-б-D-</w:t>
            </w:r>
            <w:r>
              <w:br/>
            </w:r>
            <w:r>
              <w:rPr>
                <w:rFonts w:ascii="Times New Roman"/>
                <w:b w:val="false"/>
                <w:i w:val="false"/>
                <w:color w:val="000000"/>
                <w:sz w:val="20"/>
              </w:rPr>
              <w:t>
</w:t>
            </w:r>
            <w:r>
              <w:rPr>
                <w:rFonts w:ascii="Times New Roman"/>
                <w:b w:val="false"/>
                <w:i w:val="false"/>
                <w:color w:val="000000"/>
                <w:sz w:val="20"/>
              </w:rPr>
              <w:t>глицерогекс-4-енопиранозил-(1&gt;4)]-2-</w:t>
            </w:r>
            <w:r>
              <w:br/>
            </w:r>
            <w:r>
              <w:rPr>
                <w:rFonts w:ascii="Times New Roman"/>
                <w:b w:val="false"/>
                <w:i w:val="false"/>
                <w:color w:val="000000"/>
                <w:sz w:val="20"/>
              </w:rPr>
              <w:t>
</w:t>
            </w:r>
            <w:r>
              <w:rPr>
                <w:rFonts w:ascii="Times New Roman"/>
                <w:b w:val="false"/>
                <w:i w:val="false"/>
                <w:color w:val="000000"/>
                <w:sz w:val="20"/>
              </w:rPr>
              <w:t>дезокси-D-стрептамин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32385-11-8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Дезоксирибонуклеат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Дезоксон-3 /по уксусной кислоте/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Декан-1,10-диовая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Деканоилхлорид+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СlO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Декан- 1 -ол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1,2,2, 3,3,4, 5,5,</w:t>
            </w:r>
            <w:r>
              <w:br/>
            </w:r>
            <w:r>
              <w:rPr>
                <w:rFonts w:ascii="Times New Roman"/>
                <w:b w:val="false"/>
                <w:i w:val="false"/>
                <w:color w:val="000000"/>
                <w:sz w:val="20"/>
              </w:rPr>
              <w:t>
</w:t>
            </w:r>
            <w:r>
              <w:rPr>
                <w:rFonts w:ascii="Times New Roman"/>
                <w:b w:val="false"/>
                <w:i w:val="false"/>
                <w:color w:val="000000"/>
                <w:sz w:val="20"/>
              </w:rPr>
              <w:t>6,6-Декафтор-4-</w:t>
            </w:r>
            <w:r>
              <w:br/>
            </w:r>
            <w:r>
              <w:rPr>
                <w:rFonts w:ascii="Times New Roman"/>
                <w:b w:val="false"/>
                <w:i w:val="false"/>
                <w:color w:val="000000"/>
                <w:sz w:val="20"/>
              </w:rPr>
              <w:t>
</w:t>
            </w:r>
            <w:r>
              <w:rPr>
                <w:rFonts w:ascii="Times New Roman"/>
                <w:b w:val="false"/>
                <w:i w:val="false"/>
                <w:color w:val="000000"/>
                <w:sz w:val="20"/>
              </w:rPr>
              <w:t>пентафторэтилциклогексансульфоновая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HF</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N-Децил-N,N-диметилдeкан-1-</w:t>
            </w:r>
            <w:r>
              <w:br/>
            </w:r>
            <w:r>
              <w:rPr>
                <w:rFonts w:ascii="Times New Roman"/>
                <w:b w:val="false"/>
                <w:i w:val="false"/>
                <w:color w:val="000000"/>
                <w:sz w:val="20"/>
              </w:rPr>
              <w:t>
</w:t>
            </w:r>
            <w:r>
              <w:rPr>
                <w:rFonts w:ascii="Times New Roman"/>
                <w:b w:val="false"/>
                <w:i w:val="false"/>
                <w:color w:val="000000"/>
                <w:sz w:val="20"/>
              </w:rPr>
              <w:t>аминийбрoмид клатрат с карбамидом+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48</w:t>
            </w:r>
            <w:r>
              <w:rPr>
                <w:rFonts w:ascii="Times New Roman"/>
                <w:b w:val="false"/>
                <w:i w:val="false"/>
                <w:color w:val="000000"/>
                <w:sz w:val="20"/>
              </w:rPr>
              <w:t>BrN • 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1,5-Диазабицикло(3.1.0)гексан+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3090-31-8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1,4-Диазабицикло[2,2,2]октан+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Диалкид(С</w:t>
            </w:r>
            <w:r>
              <w:rPr>
                <w:rFonts w:ascii="Times New Roman"/>
                <w:b w:val="false"/>
                <w:i w:val="false"/>
                <w:color w:val="000000"/>
                <w:vertAlign w:val="subscript"/>
              </w:rPr>
              <w:t>8-10</w:t>
            </w:r>
            <w:r>
              <w:rPr>
                <w:rFonts w:ascii="Times New Roman"/>
                <w:b w:val="false"/>
                <w:i w:val="false"/>
                <w:color w:val="000000"/>
                <w:sz w:val="20"/>
              </w:rPr>
              <w:t>)фталаты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1,2-Диаминобензол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1,3-Диаминобензол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1,4-Диаминобензол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1,4-Диаминобензол дигидрохлорид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2,4-Диаминобензолсульфонат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3177-22-8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1,6-Диаминогексан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sz w:val="20"/>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1,4-Диаминогександекандиоат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6422-99-7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2,6-Диаминогексановая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L- 2,6-Диаминогексановая кислота</w:t>
            </w:r>
            <w:r>
              <w:br/>
            </w:r>
            <w:r>
              <w:rPr>
                <w:rFonts w:ascii="Times New Roman"/>
                <w:b w:val="false"/>
                <w:i w:val="false"/>
                <w:color w:val="000000"/>
                <w:sz w:val="20"/>
              </w:rPr>
              <w:t>
</w:t>
            </w:r>
            <w:r>
              <w:rPr>
                <w:rFonts w:ascii="Times New Roman"/>
                <w:b w:val="false"/>
                <w:i w:val="false"/>
                <w:color w:val="000000"/>
                <w:sz w:val="20"/>
              </w:rPr>
              <w:t>кормовая кристаллическая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1,2-Диаминоэтан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1-Ди(в-аминоэтил)-2-алкил(С8-18)-</w:t>
            </w:r>
            <w:r>
              <w:br/>
            </w:r>
            <w:r>
              <w:rPr>
                <w:rFonts w:ascii="Times New Roman"/>
                <w:b w:val="false"/>
                <w:i w:val="false"/>
                <w:color w:val="000000"/>
                <w:sz w:val="20"/>
              </w:rPr>
              <w:t>
</w:t>
            </w:r>
            <w:r>
              <w:rPr>
                <w:rFonts w:ascii="Times New Roman"/>
                <w:b w:val="false"/>
                <w:i w:val="false"/>
                <w:color w:val="000000"/>
                <w:sz w:val="20"/>
              </w:rPr>
              <w:t>2-имидазолин+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Диамминодихлорпалладий+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14323-43-4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Pd</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хром тетрасульфат 24</w:t>
            </w:r>
            <w:r>
              <w:br/>
            </w:r>
            <w:r>
              <w:rPr>
                <w:rFonts w:ascii="Times New Roman"/>
                <w:b w:val="false"/>
                <w:i w:val="false"/>
                <w:color w:val="000000"/>
                <w:sz w:val="20"/>
              </w:rPr>
              <w:t>
</w:t>
            </w:r>
            <w:r>
              <w:rPr>
                <w:rFonts w:ascii="Times New Roman"/>
                <w:b w:val="false"/>
                <w:i w:val="false"/>
                <w:color w:val="000000"/>
                <w:sz w:val="20"/>
              </w:rPr>
              <w:t>гидрат /по хрому (III)/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Ol</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4</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1,4:3,6-Диангидро-Д-глицидол</w:t>
            </w:r>
            <w:r>
              <w:br/>
            </w:r>
            <w:r>
              <w:rPr>
                <w:rFonts w:ascii="Times New Roman"/>
                <w:b w:val="false"/>
                <w:i w:val="false"/>
                <w:color w:val="000000"/>
                <w:sz w:val="20"/>
              </w:rPr>
              <w:t>
</w:t>
            </w:r>
            <w:r>
              <w:rPr>
                <w:rFonts w:ascii="Times New Roman"/>
                <w:b w:val="false"/>
                <w:i w:val="false"/>
                <w:color w:val="000000"/>
                <w:sz w:val="20"/>
              </w:rPr>
              <w:t>динитрат+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9</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6-Диангидро-Д-глицитол</w:t>
            </w:r>
            <w:r>
              <w:br/>
            </w:r>
            <w:r>
              <w:rPr>
                <w:rFonts w:ascii="Times New Roman"/>
                <w:b w:val="false"/>
                <w:i w:val="false"/>
                <w:color w:val="000000"/>
                <w:sz w:val="20"/>
              </w:rPr>
              <w:t>
</w:t>
            </w:r>
            <w:r>
              <w:rPr>
                <w:rFonts w:ascii="Times New Roman"/>
                <w:b w:val="false"/>
                <w:i w:val="false"/>
                <w:color w:val="000000"/>
                <w:sz w:val="20"/>
              </w:rPr>
              <w:t>5-нитрат+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16051-77-7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3,5-Диацетиламино-2,4,6</w:t>
            </w:r>
            <w:r>
              <w:br/>
            </w:r>
            <w:r>
              <w:rPr>
                <w:rFonts w:ascii="Times New Roman"/>
                <w:b w:val="false"/>
                <w:i w:val="false"/>
                <w:color w:val="000000"/>
                <w:sz w:val="20"/>
              </w:rPr>
              <w:t>
</w:t>
            </w:r>
            <w:r>
              <w:rPr>
                <w:rFonts w:ascii="Times New Roman"/>
                <w:b w:val="false"/>
                <w:i w:val="false"/>
                <w:color w:val="000000"/>
                <w:sz w:val="20"/>
              </w:rPr>
              <w:t>-трииодбензойная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Дибензиловый эфир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Дибензилметилбензол+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26898-17-9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N,N-Дибензилэтилендиаминовая соль</w:t>
            </w:r>
            <w:r>
              <w:br/>
            </w:r>
            <w:r>
              <w:rPr>
                <w:rFonts w:ascii="Times New Roman"/>
                <w:b w:val="false"/>
                <w:i w:val="false"/>
                <w:color w:val="000000"/>
                <w:sz w:val="20"/>
              </w:rPr>
              <w:t>
</w:t>
            </w:r>
            <w:r>
              <w:rPr>
                <w:rFonts w:ascii="Times New Roman"/>
                <w:b w:val="false"/>
                <w:i w:val="false"/>
                <w:color w:val="000000"/>
                <w:sz w:val="20"/>
              </w:rPr>
              <w:t>хлортетрациклина+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38</w:t>
            </w:r>
            <w:r>
              <w:rPr>
                <w:rFonts w:ascii="Times New Roman"/>
                <w:b w:val="false"/>
                <w:i w:val="false"/>
                <w:color w:val="000000"/>
                <w:sz w:val="20"/>
              </w:rPr>
              <w:t>Н</w:t>
            </w:r>
            <w:r>
              <w:rPr>
                <w:rFonts w:ascii="Times New Roman"/>
                <w:b w:val="false"/>
                <w:i w:val="false"/>
                <w:color w:val="000000"/>
                <w:vertAlign w:val="subscript"/>
              </w:rPr>
              <w:t>43</w:t>
            </w:r>
            <w:r>
              <w:rPr>
                <w:rFonts w:ascii="Times New Roman"/>
                <w:b w:val="false"/>
                <w:i w:val="false"/>
                <w:color w:val="000000"/>
                <w:sz w:val="20"/>
              </w:rPr>
              <w:t>С1N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8</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Диборан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19287-45-7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3,9-Дибpoм-7H-бeнз[de]антацен-7-он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С17Н8Вг20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0-(1,2-Дибром-2,2-дихлорэтил)-0,0</w:t>
            </w:r>
            <w:r>
              <w:br/>
            </w:r>
            <w:r>
              <w:rPr>
                <w:rFonts w:ascii="Times New Roman"/>
                <w:b w:val="false"/>
                <w:i w:val="false"/>
                <w:color w:val="000000"/>
                <w:sz w:val="20"/>
              </w:rPr>
              <w:t>
</w:t>
            </w:r>
            <w:r>
              <w:rPr>
                <w:rFonts w:ascii="Times New Roman"/>
                <w:b w:val="false"/>
                <w:i w:val="false"/>
                <w:color w:val="000000"/>
                <w:sz w:val="20"/>
              </w:rPr>
              <w:t>-диметил-фосфат+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Дибромметан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 ибромпропан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2,3-Дибромпропан-1-ол+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Вг</w:t>
            </w:r>
            <w:r>
              <w:rPr>
                <w:rFonts w:ascii="Times New Roman"/>
                <w:b w:val="false"/>
                <w:i w:val="false"/>
                <w:color w:val="000000"/>
                <w:vertAlign w:val="subscript"/>
              </w:rPr>
              <w:t>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1,2-Дибром- 1, 1,2,2-тетрафторэтан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1,13-Дибромтрицикло[8,2,2,2]4'7</w:t>
            </w:r>
            <w:r>
              <w:br/>
            </w:r>
            <w:r>
              <w:rPr>
                <w:rFonts w:ascii="Times New Roman"/>
                <w:b w:val="false"/>
                <w:i w:val="false"/>
                <w:color w:val="000000"/>
                <w:sz w:val="20"/>
              </w:rPr>
              <w:t>
</w:t>
            </w:r>
            <w:r>
              <w:rPr>
                <w:rFonts w:ascii="Times New Roman"/>
                <w:b w:val="false"/>
                <w:i w:val="false"/>
                <w:color w:val="000000"/>
                <w:sz w:val="20"/>
              </w:rPr>
              <w:t>гексадека-4,6,10,12,13,15-гексаeн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136984-20-8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Вг</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Дибутилбензол-1,2-дикарбонат+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Дибутилбутан- 1,4-диоат+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2б</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N,N-Дибутил-4-(гексилокси)нафталин-</w:t>
            </w:r>
            <w:r>
              <w:br/>
            </w:r>
            <w:r>
              <w:rPr>
                <w:rFonts w:ascii="Times New Roman"/>
                <w:b w:val="false"/>
                <w:i w:val="false"/>
                <w:color w:val="000000"/>
                <w:sz w:val="20"/>
              </w:rPr>
              <w:t>
</w:t>
            </w:r>
            <w:r>
              <w:rPr>
                <w:rFonts w:ascii="Times New Roman"/>
                <w:b w:val="false"/>
                <w:i w:val="false"/>
                <w:color w:val="000000"/>
                <w:sz w:val="20"/>
              </w:rPr>
              <w:t>1-карбоксимидамид+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0N</w:t>
            </w:r>
            <w:r>
              <w:rPr>
                <w:rFonts w:ascii="Times New Roman"/>
                <w:b w:val="false"/>
                <w:i w:val="false"/>
                <w:color w:val="000000"/>
                <w:vertAlign w:val="subscript"/>
              </w:rPr>
              <w:t>2</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Дибутилдекан- 1, 10-диоат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Дибутилфенилфосфат+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2528-36-1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1,1 -Дибутоксиэтан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Дигексилбензол- 1,2-дикарбонат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6,15-Дигидроантразин-5,9,</w:t>
            </w:r>
            <w:r>
              <w:br/>
            </w:r>
            <w:r>
              <w:rPr>
                <w:rFonts w:ascii="Times New Roman"/>
                <w:b w:val="false"/>
                <w:i w:val="false"/>
                <w:color w:val="000000"/>
                <w:sz w:val="20"/>
              </w:rPr>
              <w:t>
</w:t>
            </w:r>
            <w:r>
              <w:rPr>
                <w:rFonts w:ascii="Times New Roman"/>
                <w:b w:val="false"/>
                <w:i w:val="false"/>
                <w:color w:val="000000"/>
                <w:sz w:val="20"/>
              </w:rPr>
              <w:t>14,18-тетраон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1,2-Дигидро-4-(N,N-диметиламино)-</w:t>
            </w:r>
            <w:r>
              <w:br/>
            </w:r>
            <w:r>
              <w:rPr>
                <w:rFonts w:ascii="Times New Roman"/>
                <w:b w:val="false"/>
                <w:i w:val="false"/>
                <w:color w:val="000000"/>
                <w:sz w:val="20"/>
              </w:rPr>
              <w:t>
</w:t>
            </w:r>
            <w:r>
              <w:rPr>
                <w:rFonts w:ascii="Times New Roman"/>
                <w:b w:val="false"/>
                <w:i w:val="false"/>
                <w:color w:val="000000"/>
                <w:sz w:val="20"/>
              </w:rPr>
              <w:t>1,5-диметил-2-фенил-ЗН-пиразол-З-он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(2,3-Дигидро-1,5-диметил-3-оксо-2</w:t>
            </w:r>
            <w:r>
              <w:br/>
            </w:r>
            <w:r>
              <w:rPr>
                <w:rFonts w:ascii="Times New Roman"/>
                <w:b w:val="false"/>
                <w:i w:val="false"/>
                <w:color w:val="000000"/>
                <w:sz w:val="20"/>
              </w:rPr>
              <w:t>
</w:t>
            </w:r>
            <w:r>
              <w:rPr>
                <w:rFonts w:ascii="Times New Roman"/>
                <w:b w:val="false"/>
                <w:i w:val="false"/>
                <w:color w:val="000000"/>
                <w:sz w:val="20"/>
              </w:rPr>
              <w:t>-фенил-1H-пиразол-4-ил)-N</w:t>
            </w:r>
            <w:r>
              <w:br/>
            </w:r>
            <w:r>
              <w:rPr>
                <w:rFonts w:ascii="Times New Roman"/>
                <w:b w:val="false"/>
                <w:i w:val="false"/>
                <w:color w:val="000000"/>
                <w:sz w:val="20"/>
              </w:rPr>
              <w:t>
</w:t>
            </w:r>
            <w:r>
              <w:rPr>
                <w:rFonts w:ascii="Times New Roman"/>
                <w:b w:val="false"/>
                <w:i w:val="false"/>
                <w:color w:val="000000"/>
                <w:sz w:val="20"/>
              </w:rPr>
              <w:t>-метиламинометансульфонат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NaO</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3,7-Дигидро- 1,3-диметил- 1 Н-</w:t>
            </w:r>
            <w:r>
              <w:br/>
            </w:r>
            <w:r>
              <w:rPr>
                <w:rFonts w:ascii="Times New Roman"/>
                <w:b w:val="false"/>
                <w:i w:val="false"/>
                <w:color w:val="000000"/>
                <w:sz w:val="20"/>
              </w:rPr>
              <w:t>
</w:t>
            </w:r>
            <w:r>
              <w:rPr>
                <w:rFonts w:ascii="Times New Roman"/>
                <w:b w:val="false"/>
                <w:i w:val="false"/>
                <w:color w:val="000000"/>
                <w:sz w:val="20"/>
              </w:rPr>
              <w:t>пурин-2,6-дион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3,7-Дигидро-3,7-диметил-1Н-пурин</w:t>
            </w:r>
            <w:r>
              <w:br/>
            </w:r>
            <w:r>
              <w:rPr>
                <w:rFonts w:ascii="Times New Roman"/>
                <w:b w:val="false"/>
                <w:i w:val="false"/>
                <w:color w:val="000000"/>
                <w:sz w:val="20"/>
              </w:rPr>
              <w:t>
</w:t>
            </w:r>
            <w:r>
              <w:rPr>
                <w:rFonts w:ascii="Times New Roman"/>
                <w:b w:val="false"/>
                <w:i w:val="false"/>
                <w:color w:val="000000"/>
                <w:sz w:val="20"/>
              </w:rPr>
              <w:t>-2,6-дион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1,3-Дигидро-1,3-диоксо-5</w:t>
            </w:r>
            <w:r>
              <w:br/>
            </w:r>
            <w:r>
              <w:rPr>
                <w:rFonts w:ascii="Times New Roman"/>
                <w:b w:val="false"/>
                <w:i w:val="false"/>
                <w:color w:val="000000"/>
                <w:sz w:val="20"/>
              </w:rPr>
              <w:t>
</w:t>
            </w:r>
            <w:r>
              <w:rPr>
                <w:rFonts w:ascii="Times New Roman"/>
                <w:b w:val="false"/>
                <w:i w:val="false"/>
                <w:color w:val="000000"/>
                <w:sz w:val="20"/>
              </w:rPr>
              <w:t>-изобензофуранкарбоновая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6,7-Дигидродипиридо[ 1,2а:2',</w:t>
            </w:r>
            <w:r>
              <w:br/>
            </w:r>
            <w:r>
              <w:rPr>
                <w:rFonts w:ascii="Times New Roman"/>
                <w:b w:val="false"/>
                <w:i w:val="false"/>
                <w:color w:val="000000"/>
                <w:sz w:val="20"/>
              </w:rPr>
              <w:t>
</w:t>
            </w:r>
            <w:r>
              <w:rPr>
                <w:rFonts w:ascii="Times New Roman"/>
                <w:b w:val="false"/>
                <w:i w:val="false"/>
                <w:color w:val="000000"/>
                <w:sz w:val="20"/>
              </w:rPr>
              <w:t>1'-с]пиридазинидинийдибромид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HI</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3 -Дигидроксибензол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1,4-Дигидроксибензола и меди аддукт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Сu0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1,4-Дигидроксибензол свинец аддукт</w:t>
            </w:r>
            <w:r>
              <w:br/>
            </w:r>
            <w:r>
              <w:rPr>
                <w:rFonts w:ascii="Times New Roman"/>
                <w:b w:val="false"/>
                <w:i w:val="false"/>
                <w:color w:val="000000"/>
                <w:sz w:val="20"/>
              </w:rPr>
              <w:t>
</w:t>
            </w:r>
            <w:r>
              <w:rPr>
                <w:rFonts w:ascii="Times New Roman"/>
                <w:b w:val="false"/>
                <w:i w:val="false"/>
                <w:color w:val="000000"/>
                <w:sz w:val="20"/>
              </w:rPr>
              <w:t>/по свинцу/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РЬ</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2,5-Дигидроксибензолсульфонат</w:t>
            </w:r>
            <w:r>
              <w:br/>
            </w:r>
            <w:r>
              <w:rPr>
                <w:rFonts w:ascii="Times New Roman"/>
                <w:b w:val="false"/>
                <w:i w:val="false"/>
                <w:color w:val="000000"/>
                <w:sz w:val="20"/>
              </w:rPr>
              <w:t>
</w:t>
            </w:r>
            <w:r>
              <w:rPr>
                <w:rFonts w:ascii="Times New Roman"/>
                <w:b w:val="false"/>
                <w:i w:val="false"/>
                <w:color w:val="000000"/>
                <w:sz w:val="20"/>
              </w:rPr>
              <w:t>кальция (2:1)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20123-80-2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Са0</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2,4-Дигидроксибензолсульфонат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53819-36-6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Na0</w:t>
            </w:r>
            <w:r>
              <w:rPr>
                <w:rFonts w:ascii="Times New Roman"/>
                <w:b w:val="false"/>
                <w:i w:val="false"/>
                <w:color w:val="000000"/>
                <w:vertAlign w:val="subscript"/>
              </w:rPr>
              <w:t>5</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[R-(R*,R*)]-2,3-Дигидроксибутан-2,3</w:t>
            </w:r>
            <w:r>
              <w:br/>
            </w:r>
            <w:r>
              <w:rPr>
                <w:rFonts w:ascii="Times New Roman"/>
                <w:b w:val="false"/>
                <w:i w:val="false"/>
                <w:color w:val="000000"/>
                <w:sz w:val="20"/>
              </w:rPr>
              <w:t>
</w:t>
            </w:r>
            <w:r>
              <w:rPr>
                <w:rFonts w:ascii="Times New Roman"/>
                <w:b w:val="false"/>
                <w:i w:val="false"/>
                <w:color w:val="000000"/>
                <w:sz w:val="20"/>
              </w:rPr>
              <w:t>-диоат калия сурьмы /в пересчете на</w:t>
            </w:r>
            <w:r>
              <w:br/>
            </w:r>
            <w:r>
              <w:rPr>
                <w:rFonts w:ascii="Times New Roman"/>
                <w:b w:val="false"/>
                <w:i w:val="false"/>
                <w:color w:val="000000"/>
                <w:sz w:val="20"/>
              </w:rPr>
              <w:t>
</w:t>
            </w:r>
            <w:r>
              <w:rPr>
                <w:rFonts w:ascii="Times New Roman"/>
                <w:b w:val="false"/>
                <w:i w:val="false"/>
                <w:color w:val="000000"/>
                <w:sz w:val="20"/>
              </w:rPr>
              <w:t>сурьму/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16039-64-8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K</w:t>
            </w:r>
            <w:r>
              <w:rPr>
                <w:rFonts w:ascii="Times New Roman"/>
                <w:b w:val="false"/>
                <w:i w:val="false"/>
                <w:color w:val="000000"/>
                <w:vertAlign w:val="subscript"/>
              </w:rPr>
              <w:t>x</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Sbx</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2,3-Дигидроксибутандиоат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60131-40-0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Na0</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2,3-Дигидроксибутандиовая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C4H606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(6б,11в,16б)11,21-Дигидрокси-6,9-</w:t>
            </w:r>
            <w:r>
              <w:br/>
            </w:r>
            <w:r>
              <w:rPr>
                <w:rFonts w:ascii="Times New Roman"/>
                <w:b w:val="false"/>
                <w:i w:val="false"/>
                <w:color w:val="000000"/>
                <w:sz w:val="20"/>
              </w:rPr>
              <w:t>
</w:t>
            </w:r>
            <w:r>
              <w:rPr>
                <w:rFonts w:ascii="Times New Roman"/>
                <w:b w:val="false"/>
                <w:i w:val="false"/>
                <w:color w:val="000000"/>
                <w:sz w:val="20"/>
              </w:rPr>
              <w:t>дифтор-16,17-(метиленэтилиден)бис</w:t>
            </w:r>
            <w:r>
              <w:br/>
            </w:r>
            <w:r>
              <w:rPr>
                <w:rFonts w:ascii="Times New Roman"/>
                <w:b w:val="false"/>
                <w:i w:val="false"/>
                <w:color w:val="000000"/>
                <w:sz w:val="20"/>
              </w:rPr>
              <w:t>
</w:t>
            </w:r>
            <w:r>
              <w:rPr>
                <w:rFonts w:ascii="Times New Roman"/>
                <w:b w:val="false"/>
                <w:i w:val="false"/>
                <w:color w:val="000000"/>
                <w:sz w:val="20"/>
              </w:rPr>
              <w:t>(окси)прегна-1,4-диен-3,20-дион++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2,2-Ди(гидроксиметил)пропан-1,3-диол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0"/>
              </w:rPr>
              <w:t>,16</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27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-Дигидрокси-1б,17-изопропилендиокси</w:t>
            </w:r>
            <w:r>
              <w:br/>
            </w:r>
            <w:r>
              <w:rPr>
                <w:rFonts w:ascii="Times New Roman"/>
                <w:b w:val="false"/>
                <w:i w:val="false"/>
                <w:color w:val="000000"/>
                <w:sz w:val="20"/>
              </w:rPr>
              <w:t>
</w:t>
            </w:r>
            <w:r>
              <w:rPr>
                <w:rFonts w:ascii="Times New Roman"/>
                <w:b w:val="false"/>
                <w:i w:val="false"/>
                <w:color w:val="000000"/>
                <w:sz w:val="20"/>
              </w:rPr>
              <w:t>-9-фторпрегна-1,4-диен-3,20-дион+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31</w:t>
            </w:r>
            <w:r>
              <w:rPr>
                <w:rFonts w:ascii="Times New Roman"/>
                <w:b w:val="false"/>
                <w:i w:val="false"/>
                <w:color w:val="000000"/>
                <w:sz w:val="20"/>
              </w:rPr>
              <w:t>F0</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Дигидрокси(3,4,5-трищцроксибензоат)</w:t>
            </w:r>
            <w:r>
              <w:br/>
            </w:r>
            <w:r>
              <w:rPr>
                <w:rFonts w:ascii="Times New Roman"/>
                <w:b w:val="false"/>
                <w:i w:val="false"/>
                <w:color w:val="000000"/>
                <w:sz w:val="20"/>
              </w:rPr>
              <w:t>
</w:t>
            </w:r>
            <w:r>
              <w:rPr>
                <w:rFonts w:ascii="Times New Roman"/>
                <w:b w:val="false"/>
                <w:i w:val="false"/>
                <w:color w:val="000000"/>
                <w:sz w:val="20"/>
              </w:rPr>
              <w:t>висмута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ВiO</w:t>
            </w:r>
            <w:r>
              <w:rPr>
                <w:rFonts w:ascii="Times New Roman"/>
                <w:b w:val="false"/>
                <w:i w:val="false"/>
                <w:color w:val="000000"/>
                <w:vertAlign w:val="subscript"/>
              </w:rPr>
              <w:t>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2,2-(4,4'-Дигидроксифенил)пропан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Hl</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1,17-р-Дигадрокси-1,3,5[101</w:t>
            </w:r>
            <w:r>
              <w:br/>
            </w:r>
            <w:r>
              <w:rPr>
                <w:rFonts w:ascii="Times New Roman"/>
                <w:b w:val="false"/>
                <w:i w:val="false"/>
                <w:color w:val="000000"/>
                <w:sz w:val="20"/>
              </w:rPr>
              <w:t>
</w:t>
            </w:r>
            <w:r>
              <w:rPr>
                <w:rFonts w:ascii="Times New Roman"/>
                <w:b w:val="false"/>
                <w:i w:val="false"/>
                <w:color w:val="000000"/>
                <w:sz w:val="20"/>
              </w:rPr>
              <w:t>-эстратриена-3-метиловый эфир+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2б</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Ди-(2-гидроксиэтил)амин+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Ди-(2-гидроксиэтил)метиламин+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1,3-Дигидро-1-метил-2Н-имидазол</w:t>
            </w:r>
            <w:r>
              <w:br/>
            </w:r>
            <w:r>
              <w:rPr>
                <w:rFonts w:ascii="Times New Roman"/>
                <w:b w:val="false"/>
                <w:i w:val="false"/>
                <w:color w:val="000000"/>
                <w:sz w:val="20"/>
              </w:rPr>
              <w:t>
</w:t>
            </w:r>
            <w:r>
              <w:rPr>
                <w:rFonts w:ascii="Times New Roman"/>
                <w:b w:val="false"/>
                <w:i w:val="false"/>
                <w:color w:val="000000"/>
                <w:sz w:val="20"/>
              </w:rPr>
              <w:t>-2-тион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2,3-Дигидро-2-метил-1,4-нафтохинон</w:t>
            </w:r>
            <w:r>
              <w:br/>
            </w:r>
            <w:r>
              <w:rPr>
                <w:rFonts w:ascii="Times New Roman"/>
                <w:b w:val="false"/>
                <w:i w:val="false"/>
                <w:color w:val="000000"/>
                <w:sz w:val="20"/>
              </w:rPr>
              <w:t>
</w:t>
            </w:r>
            <w:r>
              <w:rPr>
                <w:rFonts w:ascii="Times New Roman"/>
                <w:b w:val="false"/>
                <w:i w:val="false"/>
                <w:color w:val="000000"/>
                <w:sz w:val="20"/>
              </w:rPr>
              <w:t>-2-сульфонат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57414-02-5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NaO</w:t>
            </w:r>
            <w:r>
              <w:rPr>
                <w:rFonts w:ascii="Times New Roman"/>
                <w:b w:val="false"/>
                <w:i w:val="false"/>
                <w:color w:val="000000"/>
                <w:vertAlign w:val="subscript"/>
              </w:rPr>
              <w:t>8</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3,6-Дигидро-4-метил-2Н-пиран+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16302-35-5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5,6-Дигидро-2-метил-N-фенил-1,4</w:t>
            </w:r>
            <w:r>
              <w:br/>
            </w:r>
            <w:r>
              <w:rPr>
                <w:rFonts w:ascii="Times New Roman"/>
                <w:b w:val="false"/>
                <w:i w:val="false"/>
                <w:color w:val="000000"/>
                <w:sz w:val="20"/>
              </w:rPr>
              <w:t>
</w:t>
            </w:r>
            <w:r>
              <w:rPr>
                <w:rFonts w:ascii="Times New Roman"/>
                <w:b w:val="false"/>
                <w:i w:val="false"/>
                <w:color w:val="000000"/>
                <w:sz w:val="20"/>
              </w:rPr>
              <w:t>-оксатиин-3-карбоксамид+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5234-68-4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4,5-Дигидро-5-оксо-1-(4-сульфофенил)-</w:t>
            </w:r>
            <w:r>
              <w:br/>
            </w:r>
            <w:r>
              <w:rPr>
                <w:rFonts w:ascii="Times New Roman"/>
                <w:b w:val="false"/>
                <w:i w:val="false"/>
                <w:color w:val="000000"/>
                <w:sz w:val="20"/>
              </w:rPr>
              <w:t>
</w:t>
            </w:r>
            <w:r>
              <w:rPr>
                <w:rFonts w:ascii="Times New Roman"/>
                <w:b w:val="false"/>
                <w:i w:val="false"/>
                <w:color w:val="000000"/>
                <w:sz w:val="20"/>
              </w:rPr>
              <w:t>-[(4-сульфофенил)азо]-1Н-пиразол</w:t>
            </w:r>
            <w:r>
              <w:br/>
            </w:r>
            <w:r>
              <w:rPr>
                <w:rFonts w:ascii="Times New Roman"/>
                <w:b w:val="false"/>
                <w:i w:val="false"/>
                <w:color w:val="000000"/>
                <w:sz w:val="20"/>
              </w:rPr>
              <w:t>
</w:t>
            </w:r>
            <w:r>
              <w:rPr>
                <w:rFonts w:ascii="Times New Roman"/>
                <w:b w:val="false"/>
                <w:i w:val="false"/>
                <w:color w:val="000000"/>
                <w:sz w:val="20"/>
              </w:rPr>
              <w:t>-3-карбонат тринатрия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1934-21-0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Na</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9</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1,7-Дигидро-6Н-пурин-6-тион, гадрат++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6112-76-1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S • H</w:t>
            </w:r>
            <w:r>
              <w:rPr>
                <w:rFonts w:ascii="Times New Roman"/>
                <w:b w:val="false"/>
                <w:i w:val="false"/>
                <w:color w:val="000000"/>
                <w:vertAlign w:val="subscript"/>
              </w:rPr>
              <w:t>2</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1,9-Дигидра-9-D-рибофуранозил</w:t>
            </w:r>
            <w:r>
              <w:br/>
            </w:r>
            <w:r>
              <w:rPr>
                <w:rFonts w:ascii="Times New Roman"/>
                <w:b w:val="false"/>
                <w:i w:val="false"/>
                <w:color w:val="000000"/>
                <w:sz w:val="20"/>
              </w:rPr>
              <w:t>
</w:t>
            </w:r>
            <w:r>
              <w:rPr>
                <w:rFonts w:ascii="Times New Roman"/>
                <w:b w:val="false"/>
                <w:i w:val="false"/>
                <w:color w:val="000000"/>
                <w:sz w:val="20"/>
              </w:rPr>
              <w:t>-6Н-пурин-6-он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Дигидросульфид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7783-06-4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Дигидросульфид смесь с углеводородами</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Дигидротерпинол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58985-02-7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3,7-Дигидро-1,3,7-триметил-1Н-пурин-2,6-дион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3,7-Дигидро-1,3,7-триметил-1Н</w:t>
            </w:r>
            <w:r>
              <w:br/>
            </w:r>
            <w:r>
              <w:rPr>
                <w:rFonts w:ascii="Times New Roman"/>
                <w:b w:val="false"/>
                <w:i w:val="false"/>
                <w:color w:val="000000"/>
                <w:sz w:val="20"/>
              </w:rPr>
              <w:t>
</w:t>
            </w:r>
            <w:r>
              <w:rPr>
                <w:rFonts w:ascii="Times New Roman"/>
                <w:b w:val="false"/>
                <w:i w:val="false"/>
                <w:color w:val="000000"/>
                <w:sz w:val="20"/>
              </w:rPr>
              <w:t>-пурин-2,6-диона бензоат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8000-95-1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1,2-Дигидро-2,2,4-триметилхинолин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1,2-Дигидро-2,2,4-триме-тил -</w:t>
            </w:r>
            <w:r>
              <w:br/>
            </w:r>
            <w:r>
              <w:rPr>
                <w:rFonts w:ascii="Times New Roman"/>
                <w:b w:val="false"/>
                <w:i w:val="false"/>
                <w:color w:val="000000"/>
                <w:sz w:val="20"/>
              </w:rPr>
              <w:t>
</w:t>
            </w:r>
            <w:r>
              <w:rPr>
                <w:rFonts w:ascii="Times New Roman"/>
                <w:b w:val="false"/>
                <w:i w:val="false"/>
                <w:color w:val="000000"/>
                <w:sz w:val="20"/>
              </w:rPr>
              <w:t>6-этоксихинолин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(0-Дигидрофосфато)этилмеркурат+</w:t>
            </w:r>
            <w:r>
              <w:br/>
            </w:r>
            <w:r>
              <w:rPr>
                <w:rFonts w:ascii="Times New Roman"/>
                <w:b w:val="false"/>
                <w:i w:val="false"/>
                <w:color w:val="000000"/>
                <w:sz w:val="20"/>
              </w:rPr>
              <w:t>
</w:t>
            </w:r>
            <w:r>
              <w:rPr>
                <w:rFonts w:ascii="Times New Roman"/>
                <w:b w:val="false"/>
                <w:i w:val="false"/>
                <w:color w:val="000000"/>
                <w:sz w:val="20"/>
              </w:rPr>
              <w:t>/по ртути/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2235-25-8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Hg0</w:t>
            </w:r>
            <w:r>
              <w:rPr>
                <w:rFonts w:ascii="Times New Roman"/>
                <w:b w:val="false"/>
                <w:i w:val="false"/>
                <w:color w:val="000000"/>
                <w:vertAlign w:val="subscript"/>
              </w:rPr>
              <w:t>4</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Дигидрофуран -2- 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С4НбО2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3,4-Дигидро-6-хлор-2Н-1,2,4</w:t>
            </w:r>
            <w:r>
              <w:br/>
            </w:r>
            <w:r>
              <w:rPr>
                <w:rFonts w:ascii="Times New Roman"/>
                <w:b w:val="false"/>
                <w:i w:val="false"/>
                <w:color w:val="000000"/>
                <w:sz w:val="20"/>
              </w:rPr>
              <w:t>
</w:t>
            </w:r>
            <w:r>
              <w:rPr>
                <w:rFonts w:ascii="Times New Roman"/>
                <w:b w:val="false"/>
                <w:i w:val="false"/>
                <w:color w:val="000000"/>
                <w:sz w:val="20"/>
              </w:rPr>
              <w:t>-бензотиадиазин-7-сульфонамид</w:t>
            </w:r>
            <w:r>
              <w:br/>
            </w:r>
            <w:r>
              <w:rPr>
                <w:rFonts w:ascii="Times New Roman"/>
                <w:b w:val="false"/>
                <w:i w:val="false"/>
                <w:color w:val="000000"/>
                <w:sz w:val="20"/>
              </w:rPr>
              <w:t>
</w:t>
            </w:r>
            <w:r>
              <w:rPr>
                <w:rFonts w:ascii="Times New Roman"/>
                <w:b w:val="false"/>
                <w:i w:val="false"/>
                <w:color w:val="000000"/>
                <w:sz w:val="20"/>
              </w:rPr>
              <w:t>1,1 -диоксид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6,7-Дигидро-З-циклогексил-1H-</w:t>
            </w:r>
            <w:r>
              <w:br/>
            </w:r>
            <w:r>
              <w:rPr>
                <w:rFonts w:ascii="Times New Roman"/>
                <w:b w:val="false"/>
                <w:i w:val="false"/>
                <w:color w:val="000000"/>
                <w:sz w:val="20"/>
              </w:rPr>
              <w:t>
</w:t>
            </w:r>
            <w:r>
              <w:rPr>
                <w:rFonts w:ascii="Times New Roman"/>
                <w:b w:val="false"/>
                <w:i w:val="false"/>
                <w:color w:val="000000"/>
                <w:sz w:val="20"/>
              </w:rPr>
              <w:t>циклопентапиримидин-2,4(ЗН,5Н)-дион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(5б,6б)-7,8-Дидегидро-4,5-эпокси-3</w:t>
            </w:r>
            <w:r>
              <w:br/>
            </w:r>
            <w:r>
              <w:rPr>
                <w:rFonts w:ascii="Times New Roman"/>
                <w:b w:val="false"/>
                <w:i w:val="false"/>
                <w:color w:val="000000"/>
                <w:sz w:val="20"/>
              </w:rPr>
              <w:t>
</w:t>
            </w:r>
            <w:r>
              <w:rPr>
                <w:rFonts w:ascii="Times New Roman"/>
                <w:b w:val="false"/>
                <w:i w:val="false"/>
                <w:color w:val="000000"/>
                <w:sz w:val="20"/>
              </w:rPr>
              <w:t>-метокси-17-метилморфинан-6-ол++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4,6-Ди(1, 1</w:t>
            </w:r>
            <w:r>
              <w:br/>
            </w:r>
            <w:r>
              <w:rPr>
                <w:rFonts w:ascii="Times New Roman"/>
                <w:b w:val="false"/>
                <w:i w:val="false"/>
                <w:color w:val="000000"/>
                <w:sz w:val="20"/>
              </w:rPr>
              <w:t>
</w:t>
            </w:r>
            <w:r>
              <w:rPr>
                <w:rFonts w:ascii="Times New Roman"/>
                <w:b w:val="false"/>
                <w:i w:val="false"/>
                <w:color w:val="000000"/>
                <w:sz w:val="20"/>
              </w:rPr>
              <w:t>-диметилэтилперокси)пентилацетат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2,4-Ди(1,1</w:t>
            </w:r>
            <w:r>
              <w:br/>
            </w:r>
            <w:r>
              <w:rPr>
                <w:rFonts w:ascii="Times New Roman"/>
                <w:b w:val="false"/>
                <w:i w:val="false"/>
                <w:color w:val="000000"/>
                <w:sz w:val="20"/>
              </w:rPr>
              <w:t>
</w:t>
            </w:r>
            <w:r>
              <w:rPr>
                <w:rFonts w:ascii="Times New Roman"/>
                <w:b w:val="false"/>
                <w:i w:val="false"/>
                <w:color w:val="000000"/>
                <w:sz w:val="20"/>
              </w:rPr>
              <w:t>-диметилэтил)пентилфенокси</w:t>
            </w:r>
            <w:r>
              <w:br/>
            </w:r>
            <w:r>
              <w:rPr>
                <w:rFonts w:ascii="Times New Roman"/>
                <w:b w:val="false"/>
                <w:i w:val="false"/>
                <w:color w:val="000000"/>
                <w:sz w:val="20"/>
              </w:rPr>
              <w:t>
</w:t>
            </w:r>
            <w:r>
              <w:rPr>
                <w:rFonts w:ascii="Times New Roman"/>
                <w:b w:val="false"/>
                <w:i w:val="false"/>
                <w:color w:val="000000"/>
                <w:sz w:val="20"/>
              </w:rPr>
              <w:t>-этановая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Дидодецилбензол- 1,2-дикарбонат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2432-90-8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32</w:t>
            </w:r>
            <w:r>
              <w:rPr>
                <w:rFonts w:ascii="Times New Roman"/>
                <w:b w:val="false"/>
                <w:i w:val="false"/>
                <w:color w:val="000000"/>
                <w:sz w:val="20"/>
              </w:rPr>
              <w:t>Н</w:t>
            </w:r>
            <w:r>
              <w:rPr>
                <w:rFonts w:ascii="Times New Roman"/>
                <w:b w:val="false"/>
                <w:i w:val="false"/>
                <w:color w:val="000000"/>
                <w:vertAlign w:val="subscript"/>
              </w:rPr>
              <w:t>54</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 Диметиламинобензол+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Диметиламиноборан+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BN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4-[(Диметиламино)метил] -2,6-бис</w:t>
            </w:r>
            <w:r>
              <w:br/>
            </w:r>
            <w:r>
              <w:rPr>
                <w:rFonts w:ascii="Times New Roman"/>
                <w:b w:val="false"/>
                <w:i w:val="false"/>
                <w:color w:val="000000"/>
                <w:sz w:val="20"/>
              </w:rPr>
              <w:t>
</w:t>
            </w:r>
            <w:r>
              <w:rPr>
                <w:rFonts w:ascii="Times New Roman"/>
                <w:b w:val="false"/>
                <w:i w:val="false"/>
                <w:color w:val="000000"/>
                <w:sz w:val="20"/>
              </w:rPr>
              <w:t>(1,1 -диметилэтил )гидроксибензол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3-[(1,3-Диметиламино)метиленамино</w:t>
            </w:r>
            <w:r>
              <w:br/>
            </w:r>
            <w:r>
              <w:rPr>
                <w:rFonts w:ascii="Times New Roman"/>
                <w:b w:val="false"/>
                <w:i w:val="false"/>
                <w:color w:val="000000"/>
                <w:sz w:val="20"/>
              </w:rPr>
              <w:t>
</w:t>
            </w:r>
            <w:r>
              <w:rPr>
                <w:rFonts w:ascii="Times New Roman"/>
                <w:b w:val="false"/>
                <w:i w:val="false"/>
                <w:color w:val="000000"/>
                <w:sz w:val="20"/>
              </w:rPr>
              <w:t>1-2,4,6-трииодфенилпропионовой</w:t>
            </w:r>
            <w:r>
              <w:br/>
            </w:r>
            <w:r>
              <w:rPr>
                <w:rFonts w:ascii="Times New Roman"/>
                <w:b w:val="false"/>
                <w:i w:val="false"/>
                <w:color w:val="000000"/>
                <w:sz w:val="20"/>
              </w:rPr>
              <w:t>
</w:t>
            </w:r>
            <w:r>
              <w:rPr>
                <w:rFonts w:ascii="Times New Roman"/>
                <w:b w:val="false"/>
                <w:i w:val="false"/>
                <w:color w:val="000000"/>
                <w:sz w:val="20"/>
              </w:rPr>
              <w:t>кислоты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5587-89-3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C1I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2-1(Диметиламино)метил]пиридинил-</w:t>
            </w:r>
            <w:r>
              <w:br/>
            </w:r>
            <w:r>
              <w:rPr>
                <w:rFonts w:ascii="Times New Roman"/>
                <w:b w:val="false"/>
                <w:i w:val="false"/>
                <w:color w:val="000000"/>
                <w:sz w:val="20"/>
              </w:rPr>
              <w:t>
</w:t>
            </w:r>
            <w:r>
              <w:rPr>
                <w:rFonts w:ascii="Times New Roman"/>
                <w:b w:val="false"/>
                <w:i w:val="false"/>
                <w:color w:val="000000"/>
                <w:sz w:val="20"/>
              </w:rPr>
              <w:t>карбамат дигидоохлорид++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67049-84-7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Диметил-5-[(1-амино-3-нитро-4</w:t>
            </w:r>
            <w:r>
              <w:br/>
            </w:r>
            <w:r>
              <w:rPr>
                <w:rFonts w:ascii="Times New Roman"/>
                <w:b w:val="false"/>
                <w:i w:val="false"/>
                <w:color w:val="000000"/>
                <w:sz w:val="20"/>
              </w:rPr>
              <w:t>
</w:t>
            </w:r>
            <w:r>
              <w:rPr>
                <w:rFonts w:ascii="Times New Roman"/>
                <w:b w:val="false"/>
                <w:i w:val="false"/>
                <w:color w:val="000000"/>
                <w:sz w:val="20"/>
              </w:rPr>
              <w:t>-хлорфенил)-сульфонилбензол-1, 3 -</w:t>
            </w:r>
            <w:r>
              <w:br/>
            </w:r>
            <w:r>
              <w:rPr>
                <w:rFonts w:ascii="Times New Roman"/>
                <w:b w:val="false"/>
                <w:i w:val="false"/>
                <w:color w:val="000000"/>
                <w:sz w:val="20"/>
              </w:rPr>
              <w:t>
</w:t>
            </w:r>
            <w:r>
              <w:rPr>
                <w:rFonts w:ascii="Times New Roman"/>
                <w:b w:val="false"/>
                <w:i w:val="false"/>
                <w:color w:val="000000"/>
                <w:sz w:val="20"/>
              </w:rPr>
              <w:t>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,4а</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,5</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,5а</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,6</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0"/>
              </w:rPr>
              <w:t>,12аб)]4-</w:t>
            </w:r>
            <w:r>
              <w:br/>
            </w:r>
            <w:r>
              <w:rPr>
                <w:rFonts w:ascii="Times New Roman"/>
                <w:b w:val="false"/>
                <w:i w:val="false"/>
                <w:color w:val="000000"/>
                <w:sz w:val="20"/>
              </w:rPr>
              <w:t>
</w:t>
            </w:r>
            <w:r>
              <w:rPr>
                <w:rFonts w:ascii="Times New Roman"/>
                <w:b w:val="false"/>
                <w:i w:val="false"/>
                <w:color w:val="000000"/>
                <w:sz w:val="20"/>
              </w:rPr>
              <w:t>(Диметиламино)-1,4,4а,5,5а,6,11,12а</w:t>
            </w:r>
            <w:r>
              <w:br/>
            </w:r>
            <w:r>
              <w:rPr>
                <w:rFonts w:ascii="Times New Roman"/>
                <w:b w:val="false"/>
                <w:i w:val="false"/>
                <w:color w:val="000000"/>
                <w:sz w:val="20"/>
              </w:rPr>
              <w:t>
</w:t>
            </w:r>
            <w:r>
              <w:rPr>
                <w:rFonts w:ascii="Times New Roman"/>
                <w:b w:val="false"/>
                <w:i w:val="false"/>
                <w:color w:val="000000"/>
                <w:sz w:val="20"/>
              </w:rPr>
              <w:t>-октагидро-3,5,6,10,-12,12а-</w:t>
            </w:r>
            <w:r>
              <w:br/>
            </w:r>
            <w:r>
              <w:rPr>
                <w:rFonts w:ascii="Times New Roman"/>
                <w:b w:val="false"/>
                <w:i w:val="false"/>
                <w:color w:val="000000"/>
                <w:sz w:val="20"/>
              </w:rPr>
              <w:t>
</w:t>
            </w:r>
            <w:r>
              <w:rPr>
                <w:rFonts w:ascii="Times New Roman"/>
                <w:b w:val="false"/>
                <w:i w:val="false"/>
                <w:color w:val="000000"/>
                <w:sz w:val="20"/>
              </w:rPr>
              <w:t>гексагидрокси-6-метил-1,11-</w:t>
            </w:r>
            <w:r>
              <w:br/>
            </w:r>
            <w:r>
              <w:rPr>
                <w:rFonts w:ascii="Times New Roman"/>
                <w:b w:val="false"/>
                <w:i w:val="false"/>
                <w:color w:val="000000"/>
                <w:sz w:val="20"/>
              </w:rPr>
              <w:t>
</w:t>
            </w:r>
            <w:r>
              <w:rPr>
                <w:rFonts w:ascii="Times New Roman"/>
                <w:b w:val="false"/>
                <w:i w:val="false"/>
                <w:color w:val="000000"/>
                <w:sz w:val="20"/>
              </w:rPr>
              <w:t>диоксо~ 2-нафтаценкарбоксиамид+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9</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,4а</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,5а</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,6</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0"/>
              </w:rPr>
              <w:t>,12а</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27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]4-(Диметиламино)-1,4,4а,5,5а,6,11,</w:t>
            </w:r>
            <w:r>
              <w:br/>
            </w:r>
            <w:r>
              <w:rPr>
                <w:rFonts w:ascii="Times New Roman"/>
                <w:b w:val="false"/>
                <w:i w:val="false"/>
                <w:color w:val="000000"/>
                <w:sz w:val="20"/>
              </w:rPr>
              <w:t>
</w:t>
            </w:r>
            <w:r>
              <w:rPr>
                <w:rFonts w:ascii="Times New Roman"/>
                <w:b w:val="false"/>
                <w:i w:val="false"/>
                <w:color w:val="000000"/>
                <w:sz w:val="20"/>
              </w:rPr>
              <w:t>12а-октагидро-3,6,10,12,12а-</w:t>
            </w:r>
            <w:r>
              <w:br/>
            </w:r>
            <w:r>
              <w:rPr>
                <w:rFonts w:ascii="Times New Roman"/>
                <w:b w:val="false"/>
                <w:i w:val="false"/>
                <w:color w:val="000000"/>
                <w:sz w:val="20"/>
              </w:rPr>
              <w:t>
</w:t>
            </w:r>
            <w:r>
              <w:rPr>
                <w:rFonts w:ascii="Times New Roman"/>
                <w:b w:val="false"/>
                <w:i w:val="false"/>
                <w:color w:val="000000"/>
                <w:sz w:val="20"/>
              </w:rPr>
              <w:t>пентагидрокси-6-метил-1,11-диоксо-</w:t>
            </w:r>
            <w:r>
              <w:br/>
            </w:r>
            <w:r>
              <w:rPr>
                <w:rFonts w:ascii="Times New Roman"/>
                <w:b w:val="false"/>
                <w:i w:val="false"/>
                <w:color w:val="000000"/>
                <w:sz w:val="20"/>
              </w:rPr>
              <w:t>
</w:t>
            </w:r>
            <w:r>
              <w:rPr>
                <w:rFonts w:ascii="Times New Roman"/>
                <w:b w:val="false"/>
                <w:i w:val="false"/>
                <w:color w:val="000000"/>
                <w:sz w:val="20"/>
              </w:rPr>
              <w:t>2-нафтаценкарбоксамид+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8</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,4а</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,5а</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,6</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9700" cy="203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12a)](4-(Диметиламино)-1,4,4а,5,5а,6,</w:t>
            </w:r>
            <w:r>
              <w:br/>
            </w:r>
            <w:r>
              <w:rPr>
                <w:rFonts w:ascii="Times New Roman"/>
                <w:b w:val="false"/>
                <w:i w:val="false"/>
                <w:color w:val="000000"/>
                <w:sz w:val="20"/>
              </w:rPr>
              <w:t>
</w:t>
            </w:r>
            <w:r>
              <w:rPr>
                <w:rFonts w:ascii="Times New Roman"/>
                <w:b w:val="false"/>
                <w:i w:val="false"/>
                <w:color w:val="000000"/>
                <w:sz w:val="20"/>
              </w:rPr>
              <w:t>11,12а-октагидро-3,5,10,12,12а-</w:t>
            </w:r>
            <w:r>
              <w:br/>
            </w:r>
            <w:r>
              <w:rPr>
                <w:rFonts w:ascii="Times New Roman"/>
                <w:b w:val="false"/>
                <w:i w:val="false"/>
                <w:color w:val="000000"/>
                <w:sz w:val="20"/>
              </w:rPr>
              <w:t>
</w:t>
            </w:r>
            <w:r>
              <w:rPr>
                <w:rFonts w:ascii="Times New Roman"/>
                <w:b w:val="false"/>
                <w:i w:val="false"/>
                <w:color w:val="000000"/>
                <w:sz w:val="20"/>
              </w:rPr>
              <w:t>пентагидрокси-6-метил-1,11-диоксо-2</w:t>
            </w:r>
            <w:r>
              <w:br/>
            </w:r>
            <w:r>
              <w:rPr>
                <w:rFonts w:ascii="Times New Roman"/>
                <w:b w:val="false"/>
                <w:i w:val="false"/>
                <w:color w:val="000000"/>
                <w:sz w:val="20"/>
              </w:rPr>
              <w:t>
</w:t>
            </w:r>
            <w:r>
              <w:rPr>
                <w:rFonts w:ascii="Times New Roman"/>
                <w:b w:val="false"/>
                <w:i w:val="false"/>
                <w:color w:val="000000"/>
                <w:sz w:val="20"/>
              </w:rPr>
              <w:t>-нафта-ценкарбоксамида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 xml:space="preserve"> • С1Н</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З-Диметиламинопропан-1-ол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3179-63-3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3-(N,N-Димeтилaминo)пpoпиoнитpил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1738-25-6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8-[3-(Диметиламино)пропокси1-3,7</w:t>
            </w:r>
            <w:r>
              <w:br/>
            </w:r>
            <w:r>
              <w:rPr>
                <w:rFonts w:ascii="Times New Roman"/>
                <w:b w:val="false"/>
                <w:i w:val="false"/>
                <w:color w:val="000000"/>
                <w:sz w:val="20"/>
              </w:rPr>
              <w:t>
</w:t>
            </w:r>
            <w:r>
              <w:rPr>
                <w:rFonts w:ascii="Times New Roman"/>
                <w:b w:val="false"/>
                <w:i w:val="false"/>
                <w:color w:val="000000"/>
                <w:sz w:val="20"/>
              </w:rPr>
              <w:t>-дигидро-113,7-триметил-1Н-пурин-</w:t>
            </w:r>
            <w:r>
              <w:br/>
            </w:r>
            <w:r>
              <w:rPr>
                <w:rFonts w:ascii="Times New Roman"/>
                <w:b w:val="false"/>
                <w:i w:val="false"/>
                <w:color w:val="000000"/>
                <w:sz w:val="20"/>
              </w:rPr>
              <w:t>
</w:t>
            </w:r>
            <w:r>
              <w:rPr>
                <w:rFonts w:ascii="Times New Roman"/>
                <w:b w:val="false"/>
                <w:i w:val="false"/>
                <w:color w:val="000000"/>
                <w:sz w:val="20"/>
              </w:rPr>
              <w:t>2,6-диона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65497-24-7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 xml:space="preserve"> • C1H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,4а</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,5а</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,6</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0"/>
              </w:rPr>
              <w:t>,12</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(Диметиламино)-7-хлор-1,4,4а,5,5а,</w:t>
            </w:r>
            <w:r>
              <w:br/>
            </w:r>
            <w:r>
              <w:rPr>
                <w:rFonts w:ascii="Times New Roman"/>
                <w:b w:val="false"/>
                <w:i w:val="false"/>
                <w:color w:val="000000"/>
                <w:sz w:val="20"/>
              </w:rPr>
              <w:t>
</w:t>
            </w:r>
            <w:r>
              <w:rPr>
                <w:rFonts w:ascii="Times New Roman"/>
                <w:b w:val="false"/>
                <w:i w:val="false"/>
                <w:color w:val="000000"/>
                <w:sz w:val="20"/>
              </w:rPr>
              <w:t>6,11,12а-окгагидро-3,5,10,12,12а-</w:t>
            </w:r>
            <w:r>
              <w:br/>
            </w:r>
            <w:r>
              <w:rPr>
                <w:rFonts w:ascii="Times New Roman"/>
                <w:b w:val="false"/>
                <w:i w:val="false"/>
                <w:color w:val="000000"/>
                <w:sz w:val="20"/>
              </w:rPr>
              <w:t>
</w:t>
            </w:r>
            <w:r>
              <w:rPr>
                <w:rFonts w:ascii="Times New Roman"/>
                <w:b w:val="false"/>
                <w:i w:val="false"/>
                <w:color w:val="000000"/>
                <w:sz w:val="20"/>
              </w:rPr>
              <w:t>пентагидрокси-6-метилен-1,11</w:t>
            </w:r>
            <w:r>
              <w:br/>
            </w:r>
            <w:r>
              <w:rPr>
                <w:rFonts w:ascii="Times New Roman"/>
                <w:b w:val="false"/>
                <w:i w:val="false"/>
                <w:color w:val="000000"/>
                <w:sz w:val="20"/>
              </w:rPr>
              <w:t>
</w:t>
            </w:r>
            <w:r>
              <w:rPr>
                <w:rFonts w:ascii="Times New Roman"/>
                <w:b w:val="false"/>
                <w:i w:val="false"/>
                <w:color w:val="000000"/>
                <w:sz w:val="20"/>
              </w:rPr>
              <w:t>-диоксо -2- нафтаценкарбоксамида</w:t>
            </w:r>
            <w:r>
              <w:br/>
            </w:r>
            <w:r>
              <w:rPr>
                <w:rFonts w:ascii="Times New Roman"/>
                <w:b w:val="false"/>
                <w:i w:val="false"/>
                <w:color w:val="000000"/>
                <w:sz w:val="20"/>
              </w:rPr>
              <w:t>
</w:t>
            </w:r>
            <w:r>
              <w:rPr>
                <w:rFonts w:ascii="Times New Roman"/>
                <w:b w:val="false"/>
                <w:i w:val="false"/>
                <w:color w:val="000000"/>
                <w:sz w:val="20"/>
              </w:rPr>
              <w:t>-4-метилбензолсульфонат+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11</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2-(Диметиламино)этанол+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Диметиламиноэтил-2-метилпроп-2-еноат+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2867-47-2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C8H16N02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в-Диметиламиноэтиловый эфир</w:t>
            </w:r>
            <w:r>
              <w:br/>
            </w:r>
            <w:r>
              <w:rPr>
                <w:rFonts w:ascii="Times New Roman"/>
                <w:b w:val="false"/>
                <w:i w:val="false"/>
                <w:color w:val="000000"/>
                <w:sz w:val="20"/>
              </w:rPr>
              <w:t>
</w:t>
            </w:r>
            <w:r>
              <w:rPr>
                <w:rFonts w:ascii="Times New Roman"/>
                <w:b w:val="false"/>
                <w:i w:val="false"/>
                <w:color w:val="000000"/>
                <w:sz w:val="20"/>
              </w:rPr>
              <w:t>N-метил-Z-пирролидин карбоновой</w:t>
            </w:r>
            <w:r>
              <w:br/>
            </w:r>
            <w:r>
              <w:rPr>
                <w:rFonts w:ascii="Times New Roman"/>
                <w:b w:val="false"/>
                <w:i w:val="false"/>
                <w:color w:val="000000"/>
                <w:sz w:val="20"/>
              </w:rPr>
              <w:t>
</w:t>
            </w:r>
            <w:r>
              <w:rPr>
                <w:rFonts w:ascii="Times New Roman"/>
                <w:b w:val="false"/>
                <w:i w:val="false"/>
                <w:color w:val="000000"/>
                <w:sz w:val="20"/>
              </w:rPr>
              <w:t>кислоты дийодметилат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2O</w:t>
            </w:r>
            <w:r>
              <w:rPr>
                <w:rFonts w:ascii="Times New Roman"/>
                <w:b w:val="false"/>
                <w:i w:val="false"/>
                <w:color w:val="000000"/>
                <w:sz w:val="20"/>
              </w:rPr>
              <w:t>I</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Диметилацетамид+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б-(5,6 -Диметилбензимидазолил)</w:t>
            </w:r>
            <w:r>
              <w:br/>
            </w:r>
            <w:r>
              <w:rPr>
                <w:rFonts w:ascii="Times New Roman"/>
                <w:b w:val="false"/>
                <w:i w:val="false"/>
                <w:color w:val="000000"/>
                <w:sz w:val="20"/>
              </w:rPr>
              <w:t>
</w:t>
            </w:r>
            <w:r>
              <w:rPr>
                <w:rFonts w:ascii="Times New Roman"/>
                <w:b w:val="false"/>
                <w:i w:val="false"/>
                <w:color w:val="000000"/>
                <w:sz w:val="20"/>
              </w:rPr>
              <w:t>кобаламидцианид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63</w:t>
            </w:r>
            <w:r>
              <w:rPr>
                <w:rFonts w:ascii="Times New Roman"/>
                <w:b w:val="false"/>
                <w:i w:val="false"/>
                <w:color w:val="000000"/>
                <w:sz w:val="20"/>
              </w:rPr>
              <w:t>H</w:t>
            </w:r>
            <w:r>
              <w:rPr>
                <w:rFonts w:ascii="Times New Roman"/>
                <w:b w:val="false"/>
                <w:i w:val="false"/>
                <w:color w:val="000000"/>
                <w:vertAlign w:val="subscript"/>
              </w:rPr>
              <w:t>88</w:t>
            </w:r>
            <w:r>
              <w:rPr>
                <w:rFonts w:ascii="Times New Roman"/>
                <w:b w:val="false"/>
                <w:i w:val="false"/>
                <w:color w:val="000000"/>
                <w:sz w:val="20"/>
              </w:rPr>
              <w:t>CoN</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14</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 (смесь 2-, 3-,</w:t>
            </w:r>
            <w:r>
              <w:br/>
            </w:r>
            <w:r>
              <w:rPr>
                <w:rFonts w:ascii="Times New Roman"/>
                <w:b w:val="false"/>
                <w:i w:val="false"/>
                <w:color w:val="000000"/>
                <w:sz w:val="20"/>
              </w:rPr>
              <w:t>
</w:t>
            </w:r>
            <w:r>
              <w:rPr>
                <w:rFonts w:ascii="Times New Roman"/>
                <w:b w:val="false"/>
                <w:i w:val="false"/>
                <w:color w:val="000000"/>
                <w:sz w:val="20"/>
              </w:rPr>
              <w:t>4-изомеров)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Диметилбензол-1,2-дикарбонат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Диметилбензол- 1, 3- 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Диметилбензол- 1,4-дикарбоноат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2,5-Диметилбензолсульфонамид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6292-58-6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2,5-Диметилбензолсульфохлорид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19040-62-1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w:t>
            </w:r>
            <w:r>
              <w:rPr>
                <w:rFonts w:ascii="Times New Roman"/>
                <w:b w:val="false"/>
                <w:i w:val="false"/>
                <w:color w:val="000000"/>
                <w:vertAlign w:val="subscript"/>
              </w:rPr>
              <w:t>1</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1,4-Диметил-2,5-бис(хлорметил)бензол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6298-72-2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бутан-2,3-диоат+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3,3-Диметилбутан-2-он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Диметилгексан- 1,6-диоат+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О,О-Диметил(1гидрокси-2,2,2</w:t>
            </w:r>
            <w:r>
              <w:br/>
            </w:r>
            <w:r>
              <w:rPr>
                <w:rFonts w:ascii="Times New Roman"/>
                <w:b w:val="false"/>
                <w:i w:val="false"/>
                <w:color w:val="000000"/>
                <w:sz w:val="20"/>
              </w:rPr>
              <w:t>
</w:t>
            </w:r>
            <w:r>
              <w:rPr>
                <w:rFonts w:ascii="Times New Roman"/>
                <w:b w:val="false"/>
                <w:i w:val="false"/>
                <w:color w:val="000000"/>
                <w:sz w:val="20"/>
              </w:rPr>
              <w:t>-трихлорэтил)-фосфонат+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Диметилдекан-1,10-диоат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2,6-Диметил-3,5~дикарбометокси-4-</w:t>
            </w:r>
            <w:r>
              <w:br/>
            </w:r>
            <w:r>
              <w:rPr>
                <w:rFonts w:ascii="Times New Roman"/>
                <w:b w:val="false"/>
                <w:i w:val="false"/>
                <w:color w:val="000000"/>
                <w:sz w:val="20"/>
              </w:rPr>
              <w:t>
</w:t>
            </w:r>
            <w:r>
              <w:rPr>
                <w:rFonts w:ascii="Times New Roman"/>
                <w:b w:val="false"/>
                <w:i w:val="false"/>
                <w:color w:val="000000"/>
                <w:sz w:val="20"/>
              </w:rPr>
              <w:t>(дифторметоксифенил)-</w:t>
            </w:r>
            <w:r>
              <w:br/>
            </w:r>
            <w:r>
              <w:rPr>
                <w:rFonts w:ascii="Times New Roman"/>
                <w:b w:val="false"/>
                <w:i w:val="false"/>
                <w:color w:val="000000"/>
                <w:sz w:val="20"/>
              </w:rPr>
              <w:t>
</w:t>
            </w:r>
            <w:r>
              <w:rPr>
                <w:rFonts w:ascii="Times New Roman"/>
                <w:b w:val="false"/>
                <w:i w:val="false"/>
                <w:color w:val="000000"/>
                <w:sz w:val="20"/>
              </w:rPr>
              <w:t>1,4-дигидропиридин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N,N-Диметил-N,-[3-N,N-диметиламино)</w:t>
            </w:r>
            <w:r>
              <w:br/>
            </w:r>
            <w:r>
              <w:rPr>
                <w:rFonts w:ascii="Times New Roman"/>
                <w:b w:val="false"/>
                <w:i w:val="false"/>
                <w:color w:val="000000"/>
                <w:sz w:val="20"/>
              </w:rPr>
              <w:t>
</w:t>
            </w:r>
            <w:r>
              <w:rPr>
                <w:rFonts w:ascii="Times New Roman"/>
                <w:b w:val="false"/>
                <w:i w:val="false"/>
                <w:color w:val="000000"/>
                <w:sz w:val="20"/>
              </w:rPr>
              <w:t>-пропил]пропан-1,3-диамин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6711-48-4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(2,2-Диметил)-5-[2,5-диметилфенокси]</w:t>
            </w:r>
            <w:r>
              <w:br/>
            </w:r>
            <w:r>
              <w:rPr>
                <w:rFonts w:ascii="Times New Roman"/>
                <w:b w:val="false"/>
                <w:i w:val="false"/>
                <w:color w:val="000000"/>
                <w:sz w:val="20"/>
              </w:rPr>
              <w:t>
</w:t>
            </w:r>
            <w:r>
              <w:rPr>
                <w:rFonts w:ascii="Times New Roman"/>
                <w:b w:val="false"/>
                <w:i w:val="false"/>
                <w:color w:val="000000"/>
                <w:sz w:val="20"/>
              </w:rPr>
              <w:t>пентановая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25812-30-0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6 -Диметил - 3, 5 -</w:t>
            </w:r>
            <w:r>
              <w:br/>
            </w:r>
            <w:r>
              <w:rPr>
                <w:rFonts w:ascii="Times New Roman"/>
                <w:b w:val="false"/>
                <w:i w:val="false"/>
                <w:color w:val="000000"/>
                <w:sz w:val="20"/>
              </w:rPr>
              <w:t>
</w:t>
            </w:r>
            <w:r>
              <w:rPr>
                <w:rFonts w:ascii="Times New Roman"/>
                <w:b w:val="false"/>
                <w:i w:val="false"/>
                <w:color w:val="000000"/>
                <w:sz w:val="20"/>
              </w:rPr>
              <w:t>диметоксикарбонил</w:t>
            </w:r>
            <w:r>
              <w:br/>
            </w:r>
            <w:r>
              <w:rPr>
                <w:rFonts w:ascii="Times New Roman"/>
                <w:b w:val="false"/>
                <w:i w:val="false"/>
                <w:color w:val="000000"/>
                <w:sz w:val="20"/>
              </w:rPr>
              <w:t>
</w:t>
            </w:r>
            <w:r>
              <w:rPr>
                <w:rFonts w:ascii="Times New Roman"/>
                <w:b w:val="false"/>
                <w:i w:val="false"/>
                <w:color w:val="000000"/>
                <w:sz w:val="20"/>
              </w:rPr>
              <w:t>-4-(2-нитрофенил)-1,4-дигидропирин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21829-25-4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4,4-Диметил-1,3-диоксан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Диметил- 1,4-диоксан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25136-55-4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Диметил-5-[3-[1,3-диоксо-3-</w:t>
            </w:r>
            <w:r>
              <w:br/>
            </w:r>
            <w:r>
              <w:rPr>
                <w:rFonts w:ascii="Times New Roman"/>
                <w:b w:val="false"/>
                <w:i w:val="false"/>
                <w:color w:val="000000"/>
                <w:sz w:val="20"/>
              </w:rPr>
              <w:t>
</w:t>
            </w:r>
            <w:r>
              <w:rPr>
                <w:rFonts w:ascii="Times New Roman"/>
                <w:b w:val="false"/>
                <w:i w:val="false"/>
                <w:color w:val="000000"/>
                <w:sz w:val="20"/>
              </w:rPr>
              <w:t>(2-октадецилоксифенил)пропиламино]</w:t>
            </w:r>
            <w:r>
              <w:br/>
            </w:r>
            <w:r>
              <w:rPr>
                <w:rFonts w:ascii="Times New Roman"/>
                <w:b w:val="false"/>
                <w:i w:val="false"/>
                <w:color w:val="000000"/>
                <w:sz w:val="20"/>
              </w:rPr>
              <w:t>
</w:t>
            </w:r>
            <w:r>
              <w:rPr>
                <w:rFonts w:ascii="Times New Roman"/>
                <w:b w:val="false"/>
                <w:i w:val="false"/>
                <w:color w:val="000000"/>
                <w:sz w:val="20"/>
              </w:rPr>
              <w:t>-(4-хлор-1-аминофенил)сульфонил]</w:t>
            </w:r>
            <w:r>
              <w:br/>
            </w:r>
            <w:r>
              <w:rPr>
                <w:rFonts w:ascii="Times New Roman"/>
                <w:b w:val="false"/>
                <w:i w:val="false"/>
                <w:color w:val="000000"/>
                <w:sz w:val="20"/>
              </w:rPr>
              <w:t>
</w:t>
            </w:r>
            <w:r>
              <w:rPr>
                <w:rFonts w:ascii="Times New Roman"/>
                <w:b w:val="false"/>
                <w:i w:val="false"/>
                <w:color w:val="000000"/>
                <w:sz w:val="20"/>
              </w:rPr>
              <w:t>бензол-1,3-дикарбонат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43</w:t>
            </w:r>
            <w:r>
              <w:rPr>
                <w:rFonts w:ascii="Times New Roman"/>
                <w:b w:val="false"/>
                <w:i w:val="false"/>
                <w:color w:val="000000"/>
                <w:sz w:val="20"/>
              </w:rPr>
              <w:t>H</w:t>
            </w:r>
            <w:r>
              <w:rPr>
                <w:rFonts w:ascii="Times New Roman"/>
                <w:b w:val="false"/>
                <w:i w:val="false"/>
                <w:color w:val="000000"/>
                <w:vertAlign w:val="subscript"/>
              </w:rPr>
              <w:t>57</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9</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Диметилдитиокарбамат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NNaS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N,N-Димeтил-2-(дифeнилмeтoкcи)</w:t>
            </w:r>
            <w:r>
              <w:br/>
            </w:r>
            <w:r>
              <w:rPr>
                <w:rFonts w:ascii="Times New Roman"/>
                <w:b w:val="false"/>
                <w:i w:val="false"/>
                <w:color w:val="000000"/>
                <w:sz w:val="20"/>
              </w:rPr>
              <w:t>
</w:t>
            </w:r>
            <w:r>
              <w:rPr>
                <w:rFonts w:ascii="Times New Roman"/>
                <w:b w:val="false"/>
                <w:i w:val="false"/>
                <w:color w:val="000000"/>
                <w:sz w:val="20"/>
              </w:rPr>
              <w:t>этaнaмингидрохлорид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 • C1H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w:t>
            </w:r>
            <w:r>
              <w:br/>
            </w:r>
            <w:r>
              <w:rPr>
                <w:rFonts w:ascii="Times New Roman"/>
                <w:b w:val="false"/>
                <w:i w:val="false"/>
                <w:color w:val="000000"/>
                <w:sz w:val="20"/>
              </w:rPr>
              <w:t>
</w:t>
            </w:r>
            <w:r>
              <w:rPr>
                <w:rFonts w:ascii="Times New Roman"/>
                <w:b w:val="false"/>
                <w:i w:val="false"/>
                <w:color w:val="000000"/>
                <w:sz w:val="20"/>
              </w:rPr>
              <w:t>1,3-дихлоримидазолидин-2,4-дион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О,О-Диметил-О-(2,5-дихлор-4-иодфенил)</w:t>
            </w:r>
            <w:r>
              <w:br/>
            </w:r>
            <w:r>
              <w:rPr>
                <w:rFonts w:ascii="Times New Roman"/>
                <w:b w:val="false"/>
                <w:i w:val="false"/>
                <w:color w:val="000000"/>
                <w:sz w:val="20"/>
              </w:rPr>
              <w:t>
</w:t>
            </w:r>
            <w:r>
              <w:rPr>
                <w:rFonts w:ascii="Times New Roman"/>
                <w:b w:val="false"/>
                <w:i w:val="false"/>
                <w:color w:val="000000"/>
                <w:sz w:val="20"/>
              </w:rPr>
              <w:t>-тиофосфат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18181-70-9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I0</w:t>
            </w:r>
            <w:r>
              <w:rPr>
                <w:rFonts w:ascii="Times New Roman"/>
                <w:b w:val="false"/>
                <w:i w:val="false"/>
                <w:color w:val="000000"/>
                <w:vertAlign w:val="subscript"/>
              </w:rPr>
              <w:t>3</w:t>
            </w:r>
            <w:r>
              <w:rPr>
                <w:rFonts w:ascii="Times New Roman"/>
                <w:b w:val="false"/>
                <w:i w:val="false"/>
                <w:color w:val="000000"/>
                <w:sz w:val="20"/>
              </w:rPr>
              <w:t>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О,О-Диметил-О-(2,2-дихлорэтенил)</w:t>
            </w:r>
            <w:r>
              <w:br/>
            </w:r>
            <w:r>
              <w:rPr>
                <w:rFonts w:ascii="Times New Roman"/>
                <w:b w:val="false"/>
                <w:i w:val="false"/>
                <w:color w:val="000000"/>
                <w:sz w:val="20"/>
              </w:rPr>
              <w:t>
</w:t>
            </w:r>
            <w:r>
              <w:rPr>
                <w:rFonts w:ascii="Times New Roman"/>
                <w:b w:val="false"/>
                <w:i w:val="false"/>
                <w:color w:val="000000"/>
                <w:sz w:val="20"/>
              </w:rPr>
              <w:t>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2,2 -Диметил - 3 - (2, 2</w:t>
            </w:r>
            <w:r>
              <w:br/>
            </w:r>
            <w:r>
              <w:rPr>
                <w:rFonts w:ascii="Times New Roman"/>
                <w:b w:val="false"/>
                <w:i w:val="false"/>
                <w:color w:val="000000"/>
                <w:sz w:val="20"/>
              </w:rPr>
              <w:t>
</w:t>
            </w:r>
            <w:r>
              <w:rPr>
                <w:rFonts w:ascii="Times New Roman"/>
                <w:b w:val="false"/>
                <w:i w:val="false"/>
                <w:color w:val="000000"/>
                <w:sz w:val="20"/>
              </w:rPr>
              <w:t>-дихлорэтенил ) цикло</w:t>
            </w:r>
            <w:r>
              <w:br/>
            </w:r>
            <w:r>
              <w:rPr>
                <w:rFonts w:ascii="Times New Roman"/>
                <w:b w:val="false"/>
                <w:i w:val="false"/>
                <w:color w:val="000000"/>
                <w:sz w:val="20"/>
              </w:rPr>
              <w:t>
</w:t>
            </w:r>
            <w:r>
              <w:rPr>
                <w:rFonts w:ascii="Times New Roman"/>
                <w:b w:val="false"/>
                <w:i w:val="false"/>
                <w:color w:val="000000"/>
                <w:sz w:val="20"/>
              </w:rPr>
              <w:t>-пропанкарбоновая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55701-05-8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3,7-Диметил-6-ен-1-ин-3-ола 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29171-21-9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5 - Диметилимидазолидин -2,4 -дион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Циметилкадмий+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Cd</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Диметилкарбаминонитрил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1467-79-4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О,О-Диметил-S-</w:t>
            </w:r>
            <w:r>
              <w:br/>
            </w:r>
            <w:r>
              <w:rPr>
                <w:rFonts w:ascii="Times New Roman"/>
                <w:b w:val="false"/>
                <w:i w:val="false"/>
                <w:color w:val="000000"/>
                <w:sz w:val="20"/>
              </w:rPr>
              <w:t>
</w:t>
            </w:r>
            <w:r>
              <w:rPr>
                <w:rFonts w:ascii="Times New Roman"/>
                <w:b w:val="false"/>
                <w:i w:val="false"/>
                <w:color w:val="000000"/>
                <w:sz w:val="20"/>
              </w:rPr>
              <w:t>карбэтоксиметилтиофосфат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2088-72-4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О,О-Диметил-5-[2-(N-метиламино)</w:t>
            </w:r>
            <w:r>
              <w:br/>
            </w:r>
            <w:r>
              <w:rPr>
                <w:rFonts w:ascii="Times New Roman"/>
                <w:b w:val="false"/>
                <w:i w:val="false"/>
                <w:color w:val="000000"/>
                <w:sz w:val="20"/>
              </w:rPr>
              <w:t>
</w:t>
            </w:r>
            <w:r>
              <w:rPr>
                <w:rFonts w:ascii="Times New Roman"/>
                <w:b w:val="false"/>
                <w:i w:val="false"/>
                <w:color w:val="000000"/>
                <w:sz w:val="20"/>
              </w:rPr>
              <w:t>-2-оксоэтил] дитиофосфат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PS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О,О-Диметил-О-(3-метил-4-нитрофенил)</w:t>
            </w:r>
            <w:r>
              <w:br/>
            </w:r>
            <w:r>
              <w:rPr>
                <w:rFonts w:ascii="Times New Roman"/>
                <w:b w:val="false"/>
                <w:i w:val="false"/>
                <w:color w:val="000000"/>
                <w:sz w:val="20"/>
              </w:rPr>
              <w:t>
</w:t>
            </w:r>
            <w:r>
              <w:rPr>
                <w:rFonts w:ascii="Times New Roman"/>
                <w:b w:val="false"/>
                <w:i w:val="false"/>
                <w:color w:val="000000"/>
                <w:sz w:val="20"/>
              </w:rPr>
              <w:t>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6</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1,3-Диметил-5-(3-</w:t>
            </w:r>
            <w:r>
              <w:br/>
            </w:r>
            <w:r>
              <w:rPr>
                <w:rFonts w:ascii="Times New Roman"/>
                <w:b w:val="false"/>
                <w:i w:val="false"/>
                <w:color w:val="000000"/>
                <w:sz w:val="20"/>
              </w:rPr>
              <w:t>
</w:t>
            </w:r>
            <w:r>
              <w:rPr>
                <w:rFonts w:ascii="Times New Roman"/>
                <w:b w:val="false"/>
                <w:i w:val="false"/>
                <w:color w:val="000000"/>
                <w:sz w:val="20"/>
              </w:rPr>
              <w:t>метилпироолидинилиден-2-этилиден)</w:t>
            </w:r>
            <w:r>
              <w:br/>
            </w:r>
            <w:r>
              <w:rPr>
                <w:rFonts w:ascii="Times New Roman"/>
                <w:b w:val="false"/>
                <w:i w:val="false"/>
                <w:color w:val="000000"/>
                <w:sz w:val="20"/>
              </w:rPr>
              <w:t>
</w:t>
            </w:r>
            <w:r>
              <w:rPr>
                <w:rFonts w:ascii="Times New Roman"/>
                <w:b w:val="false"/>
                <w:i w:val="false"/>
                <w:color w:val="000000"/>
                <w:sz w:val="20"/>
              </w:rPr>
              <w:t>имидазолидинтион-2</w:t>
            </w:r>
            <w:r>
              <w:rPr>
                <w:rFonts w:ascii="Times New Roman"/>
                <w:b w:val="false"/>
                <w:i w:val="false"/>
                <w:color w:val="000000"/>
                <w:sz w:val="20"/>
              </w:rPr>
              <w:t>-он – 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(Е,1R)-2,2-Диметил-3(2-метилпроп-1-</w:t>
            </w:r>
            <w:r>
              <w:br/>
            </w:r>
            <w:r>
              <w:rPr>
                <w:rFonts w:ascii="Times New Roman"/>
                <w:b w:val="false"/>
                <w:i w:val="false"/>
                <w:color w:val="000000"/>
                <w:sz w:val="20"/>
              </w:rPr>
              <w:t>
</w:t>
            </w:r>
            <w:r>
              <w:rPr>
                <w:rFonts w:ascii="Times New Roman"/>
                <w:b w:val="false"/>
                <w:i w:val="false"/>
                <w:color w:val="000000"/>
                <w:sz w:val="20"/>
              </w:rPr>
              <w:t>енил)-циклопропан-1-карбоновая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4638-92-0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2,2-Диметил-3-(2-метилпроп-1-енил)</w:t>
            </w:r>
            <w:r>
              <w:br/>
            </w:r>
            <w:r>
              <w:rPr>
                <w:rFonts w:ascii="Times New Roman"/>
                <w:b w:val="false"/>
                <w:i w:val="false"/>
                <w:color w:val="000000"/>
                <w:sz w:val="20"/>
              </w:rPr>
              <w:t>
</w:t>
            </w:r>
            <w:r>
              <w:rPr>
                <w:rFonts w:ascii="Times New Roman"/>
                <w:b w:val="false"/>
                <w:i w:val="false"/>
                <w:color w:val="000000"/>
                <w:sz w:val="20"/>
              </w:rPr>
              <w:t>цикло-пропан-1-карбоновой кислоты</w:t>
            </w:r>
            <w:r>
              <w:br/>
            </w:r>
            <w:r>
              <w:rPr>
                <w:rFonts w:ascii="Times New Roman"/>
                <w:b w:val="false"/>
                <w:i w:val="false"/>
                <w:color w:val="000000"/>
                <w:sz w:val="20"/>
              </w:rPr>
              <w:t>
</w:t>
            </w:r>
            <w:r>
              <w:rPr>
                <w:rFonts w:ascii="Times New Roman"/>
                <w:b w:val="false"/>
                <w:i w:val="false"/>
                <w:color w:val="000000"/>
                <w:sz w:val="20"/>
              </w:rPr>
              <w:t>1,3,4, 5,6, 7-гек-сагидро-1,3</w:t>
            </w:r>
            <w:r>
              <w:br/>
            </w:r>
            <w:r>
              <w:rPr>
                <w:rFonts w:ascii="Times New Roman"/>
                <w:b w:val="false"/>
                <w:i w:val="false"/>
                <w:color w:val="000000"/>
                <w:sz w:val="20"/>
              </w:rPr>
              <w:t>
</w:t>
            </w:r>
            <w:r>
              <w:rPr>
                <w:rFonts w:ascii="Times New Roman"/>
                <w:b w:val="false"/>
                <w:i w:val="false"/>
                <w:color w:val="000000"/>
                <w:sz w:val="20"/>
              </w:rPr>
              <w:t>-диоксо-2Н-изоиндол-2-илметиловый эфир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7696-12-0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(1R-Е)-2,2-Диметил-3-(2-метилпроп-1</w:t>
            </w:r>
            <w:r>
              <w:br/>
            </w:r>
            <w:r>
              <w:rPr>
                <w:rFonts w:ascii="Times New Roman"/>
                <w:b w:val="false"/>
                <w:i w:val="false"/>
                <w:color w:val="000000"/>
                <w:sz w:val="20"/>
              </w:rPr>
              <w:t>
</w:t>
            </w:r>
            <w:r>
              <w:rPr>
                <w:rFonts w:ascii="Times New Roman"/>
                <w:b w:val="false"/>
                <w:i w:val="false"/>
                <w:color w:val="000000"/>
                <w:sz w:val="20"/>
              </w:rPr>
              <w:t>-енил)циклопропанкарбонилхлорид+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4489-14-9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w:t>
            </w:r>
            <w:r>
              <w:rPr>
                <w:rFonts w:ascii="Times New Roman"/>
                <w:b w:val="false"/>
                <w:i w:val="false"/>
                <w:color w:val="000000"/>
                <w:vertAlign w:val="subscript"/>
              </w:rPr>
              <w:t>10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[2S-(2б,5б,6в)]-3,3-Диметил-6-</w:t>
            </w:r>
            <w:r>
              <w:br/>
            </w:r>
            <w:r>
              <w:rPr>
                <w:rFonts w:ascii="Times New Roman"/>
                <w:b w:val="false"/>
                <w:i w:val="false"/>
                <w:color w:val="000000"/>
                <w:sz w:val="20"/>
              </w:rPr>
              <w:t>
</w:t>
            </w:r>
            <w:r>
              <w:rPr>
                <w:rFonts w:ascii="Times New Roman"/>
                <w:b w:val="false"/>
                <w:i w:val="false"/>
                <w:color w:val="000000"/>
                <w:sz w:val="20"/>
              </w:rPr>
              <w:t>[[[5-метил-3-фенилизоксазол-4-ил]</w:t>
            </w:r>
            <w:r>
              <w:br/>
            </w:r>
            <w:r>
              <w:rPr>
                <w:rFonts w:ascii="Times New Roman"/>
                <w:b w:val="false"/>
                <w:i w:val="false"/>
                <w:color w:val="000000"/>
                <w:sz w:val="20"/>
              </w:rPr>
              <w:t>
</w:t>
            </w:r>
            <w:r>
              <w:rPr>
                <w:rFonts w:ascii="Times New Roman"/>
                <w:b w:val="false"/>
                <w:i w:val="false"/>
                <w:color w:val="000000"/>
                <w:sz w:val="20"/>
              </w:rPr>
              <w:t>карбонил]амино]-7-оксо-4-тиа-1-</w:t>
            </w:r>
            <w:r>
              <w:br/>
            </w:r>
            <w:r>
              <w:rPr>
                <w:rFonts w:ascii="Times New Roman"/>
                <w:b w:val="false"/>
                <w:i w:val="false"/>
                <w:color w:val="000000"/>
                <w:sz w:val="20"/>
              </w:rPr>
              <w:t>
</w:t>
            </w:r>
            <w:r>
              <w:rPr>
                <w:rFonts w:ascii="Times New Roman"/>
                <w:b w:val="false"/>
                <w:i w:val="false"/>
                <w:color w:val="000000"/>
                <w:sz w:val="20"/>
              </w:rPr>
              <w:t>азабицикло[3,2,0] гептан-2-</w:t>
            </w:r>
            <w:r>
              <w:br/>
            </w:r>
            <w:r>
              <w:rPr>
                <w:rFonts w:ascii="Times New Roman"/>
                <w:b w:val="false"/>
                <w:i w:val="false"/>
                <w:color w:val="000000"/>
                <w:sz w:val="20"/>
              </w:rPr>
              <w:t>
</w:t>
            </w:r>
            <w:r>
              <w:rPr>
                <w:rFonts w:ascii="Times New Roman"/>
                <w:b w:val="false"/>
                <w:i w:val="false"/>
                <w:color w:val="000000"/>
                <w:sz w:val="20"/>
              </w:rPr>
              <w:t>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Диметилметилфосфонат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25168-04-1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О,О-Диметил-О-(4-нитрофенил)</w:t>
            </w:r>
            <w:r>
              <w:br/>
            </w:r>
            <w:r>
              <w:rPr>
                <w:rFonts w:ascii="Times New Roman"/>
                <w:b w:val="false"/>
                <w:i w:val="false"/>
                <w:color w:val="000000"/>
                <w:sz w:val="20"/>
              </w:rPr>
              <w:t>
</w:t>
            </w:r>
            <w:r>
              <w:rPr>
                <w:rFonts w:ascii="Times New Roman"/>
                <w:b w:val="false"/>
                <w:i w:val="false"/>
                <w:color w:val="000000"/>
                <w:sz w:val="20"/>
              </w:rPr>
              <w:t>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Диметил-5-(3-нитро-4-хлорамино-</w:t>
            </w:r>
            <w:r>
              <w:br/>
            </w:r>
            <w:r>
              <w:rPr>
                <w:rFonts w:ascii="Times New Roman"/>
                <w:b w:val="false"/>
                <w:i w:val="false"/>
                <w:color w:val="000000"/>
                <w:sz w:val="20"/>
              </w:rPr>
              <w:t>
</w:t>
            </w:r>
            <w:r>
              <w:rPr>
                <w:rFonts w:ascii="Times New Roman"/>
                <w:b w:val="false"/>
                <w:i w:val="false"/>
                <w:color w:val="000000"/>
                <w:sz w:val="20"/>
              </w:rPr>
              <w:t>фенилсульфонил)бензол- 1,3-дикарбонат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3455-60-5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9</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3,7-Диметилокта-1,6-диен-3-ол 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(1R)-7,7-Диметил-2-оксобицикло[2,2,1]</w:t>
            </w:r>
            <w:r>
              <w:br/>
            </w:r>
            <w:r>
              <w:rPr>
                <w:rFonts w:ascii="Times New Roman"/>
                <w:b w:val="false"/>
                <w:i w:val="false"/>
                <w:color w:val="000000"/>
                <w:sz w:val="20"/>
              </w:rPr>
              <w:t>
</w:t>
            </w:r>
            <w:r>
              <w:rPr>
                <w:rFonts w:ascii="Times New Roman"/>
                <w:b w:val="false"/>
                <w:i w:val="false"/>
                <w:color w:val="000000"/>
                <w:sz w:val="20"/>
              </w:rPr>
              <w:t>гепт-1-ил-метансульфоновая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35863-20-3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2S-[5R,6R]3,3-Диметил-7-оксо-6-</w:t>
            </w:r>
            <w:r>
              <w:br/>
            </w:r>
            <w:r>
              <w:rPr>
                <w:rFonts w:ascii="Times New Roman"/>
                <w:b w:val="false"/>
                <w:i w:val="false"/>
                <w:color w:val="000000"/>
                <w:sz w:val="20"/>
              </w:rPr>
              <w:t>
</w:t>
            </w:r>
            <w:r>
              <w:rPr>
                <w:rFonts w:ascii="Times New Roman"/>
                <w:b w:val="false"/>
                <w:i w:val="false"/>
                <w:color w:val="000000"/>
                <w:sz w:val="20"/>
              </w:rPr>
              <w:t>[[(2R)-[[(2-оксоимидазолидин-1-ил)</w:t>
            </w:r>
            <w:r>
              <w:br/>
            </w:r>
            <w:r>
              <w:rPr>
                <w:rFonts w:ascii="Times New Roman"/>
                <w:b w:val="false"/>
                <w:i w:val="false"/>
                <w:color w:val="000000"/>
                <w:sz w:val="20"/>
              </w:rPr>
              <w:t>
</w:t>
            </w:r>
            <w:r>
              <w:rPr>
                <w:rFonts w:ascii="Times New Roman"/>
                <w:b w:val="false"/>
                <w:i w:val="false"/>
                <w:color w:val="000000"/>
                <w:sz w:val="20"/>
              </w:rPr>
              <w:t>карбонил]амино]</w:t>
            </w:r>
            <w:r>
              <w:br/>
            </w:r>
            <w:r>
              <w:rPr>
                <w:rFonts w:ascii="Times New Roman"/>
                <w:b w:val="false"/>
                <w:i w:val="false"/>
                <w:color w:val="000000"/>
                <w:sz w:val="20"/>
              </w:rPr>
              <w:t>
</w:t>
            </w:r>
            <w:r>
              <w:rPr>
                <w:rFonts w:ascii="Times New Roman"/>
                <w:b w:val="false"/>
                <w:i w:val="false"/>
                <w:color w:val="000000"/>
                <w:sz w:val="20"/>
              </w:rPr>
              <w:t>фенилацетил]амино1-4-тиа-1-</w:t>
            </w:r>
            <w:r>
              <w:br/>
            </w:r>
            <w:r>
              <w:rPr>
                <w:rFonts w:ascii="Times New Roman"/>
                <w:b w:val="false"/>
                <w:i w:val="false"/>
                <w:color w:val="000000"/>
                <w:sz w:val="20"/>
              </w:rPr>
              <w:t>
</w:t>
            </w:r>
            <w:r>
              <w:rPr>
                <w:rFonts w:ascii="Times New Roman"/>
                <w:b w:val="false"/>
                <w:i w:val="false"/>
                <w:color w:val="000000"/>
                <w:sz w:val="20"/>
              </w:rPr>
              <w:t>азабицикло [3,2,0]гептан-2-карбоновая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37091-66-0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2S-(2б,5б,6в)]-3,3-Диметил-7-оксо-6</w:t>
            </w:r>
            <w:r>
              <w:br/>
            </w:r>
            <w:r>
              <w:rPr>
                <w:rFonts w:ascii="Times New Roman"/>
                <w:b w:val="false"/>
                <w:i w:val="false"/>
                <w:color w:val="000000"/>
                <w:sz w:val="20"/>
              </w:rPr>
              <w:t>
</w:t>
            </w:r>
            <w:r>
              <w:rPr>
                <w:rFonts w:ascii="Times New Roman"/>
                <w:b w:val="false"/>
                <w:i w:val="false"/>
                <w:color w:val="000000"/>
                <w:sz w:val="20"/>
              </w:rPr>
              <w:t>-[(фенилацетил)амино]-4-тиа-1-</w:t>
            </w:r>
            <w:r>
              <w:br/>
            </w:r>
            <w:r>
              <w:rPr>
                <w:rFonts w:ascii="Times New Roman"/>
                <w:b w:val="false"/>
                <w:i w:val="false"/>
                <w:color w:val="000000"/>
                <w:sz w:val="20"/>
              </w:rPr>
              <w:t>
</w:t>
            </w:r>
            <w:r>
              <w:rPr>
                <w:rFonts w:ascii="Times New Roman"/>
                <w:b w:val="false"/>
                <w:i w:val="false"/>
                <w:color w:val="000000"/>
                <w:sz w:val="20"/>
              </w:rPr>
              <w:t>азабицикло [3,2,0]гептан-2-карбоновая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3,7-Диметилокта-1,6-диен-3-ол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1иметилпентан-2, 4- 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N,N-Диметилпропан-1,3-диамин+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2,2-Диметилпропан- 1, 3- диол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Ди(2-мегалпропил)бензол-1,2-</w:t>
            </w:r>
            <w:r>
              <w:br/>
            </w:r>
            <w:r>
              <w:rPr>
                <w:rFonts w:ascii="Times New Roman"/>
                <w:b w:val="false"/>
                <w:i w:val="false"/>
                <w:color w:val="000000"/>
                <w:sz w:val="20"/>
              </w:rPr>
              <w:t>
</w:t>
            </w:r>
            <w:r>
              <w:rPr>
                <w:rFonts w:ascii="Times New Roman"/>
                <w:b w:val="false"/>
                <w:i w:val="false"/>
                <w:color w:val="000000"/>
                <w:sz w:val="20"/>
              </w:rPr>
              <w:t>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Диметил пропилгидропероксид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14018-58-7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HI</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1,3-Диметил-7Н-пурин-2,6(1Н,ЗН)-дион,</w:t>
            </w:r>
            <w:r>
              <w:br/>
            </w:r>
            <w:r>
              <w:rPr>
                <w:rFonts w:ascii="Times New Roman"/>
                <w:b w:val="false"/>
                <w:i w:val="false"/>
                <w:color w:val="000000"/>
                <w:sz w:val="20"/>
              </w:rPr>
              <w:t>
</w:t>
            </w:r>
            <w:r>
              <w:rPr>
                <w:rFonts w:ascii="Times New Roman"/>
                <w:b w:val="false"/>
                <w:i w:val="false"/>
                <w:color w:val="000000"/>
                <w:sz w:val="20"/>
              </w:rPr>
              <w:t>этилен-диамин, аддукг</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3,5-Диметил-2Н-1,3,5-тиадиазин-2-тион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3,3-Диметил-1-(1Н-1,2,4-триазол-1-ил)</w:t>
            </w:r>
            <w:r>
              <w:br/>
            </w:r>
            <w:r>
              <w:rPr>
                <w:rFonts w:ascii="Times New Roman"/>
                <w:b w:val="false"/>
                <w:i w:val="false"/>
                <w:color w:val="000000"/>
                <w:sz w:val="20"/>
              </w:rPr>
              <w:t>
</w:t>
            </w:r>
            <w:r>
              <w:rPr>
                <w:rFonts w:ascii="Times New Roman"/>
                <w:b w:val="false"/>
                <w:i w:val="false"/>
                <w:color w:val="000000"/>
                <w:sz w:val="20"/>
              </w:rPr>
              <w:t>1-(4-хлорфенокси)бутан-2-ол+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55219-65-3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ClN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3,3-Диметил-1-(1Н-1,2,4-триазол-1-ил)</w:t>
            </w:r>
            <w:r>
              <w:br/>
            </w:r>
            <w:r>
              <w:rPr>
                <w:rFonts w:ascii="Times New Roman"/>
                <w:b w:val="false"/>
                <w:i w:val="false"/>
                <w:color w:val="000000"/>
                <w:sz w:val="20"/>
              </w:rPr>
              <w:t>
</w:t>
            </w:r>
            <w:r>
              <w:rPr>
                <w:rFonts w:ascii="Times New Roman"/>
                <w:b w:val="false"/>
                <w:i w:val="false"/>
                <w:color w:val="000000"/>
                <w:sz w:val="20"/>
              </w:rPr>
              <w:t>-(4-хлорфенокси)6утан -2- 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43121-43-3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ClN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1,1-Диметил-3-(3-трифторметилфенил)</w:t>
            </w:r>
            <w:r>
              <w:br/>
            </w:r>
            <w:r>
              <w:rPr>
                <w:rFonts w:ascii="Times New Roman"/>
                <w:b w:val="false"/>
                <w:i w:val="false"/>
                <w:color w:val="000000"/>
                <w:sz w:val="20"/>
              </w:rPr>
              <w:t>
</w:t>
            </w:r>
            <w:r>
              <w:rPr>
                <w:rFonts w:ascii="Times New Roman"/>
                <w:b w:val="false"/>
                <w:i w:val="false"/>
                <w:color w:val="000000"/>
                <w:sz w:val="20"/>
              </w:rPr>
              <w:t>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О,О-ДиметилО-(2,4,5-трихлорфенил)</w:t>
            </w:r>
            <w:r>
              <w:br/>
            </w:r>
            <w:r>
              <w:rPr>
                <w:rFonts w:ascii="Times New Roman"/>
                <w:b w:val="false"/>
                <w:i w:val="false"/>
                <w:color w:val="000000"/>
                <w:sz w:val="20"/>
              </w:rPr>
              <w:t>
</w:t>
            </w:r>
            <w:r>
              <w:rPr>
                <w:rFonts w:ascii="Times New Roman"/>
                <w:b w:val="false"/>
                <w:i w:val="false"/>
                <w:color w:val="000000"/>
                <w:sz w:val="20"/>
              </w:rPr>
              <w:t>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(Z)-О,О-Диметил-О-[1-(2,4,5-</w:t>
            </w:r>
            <w:r>
              <w:br/>
            </w:r>
            <w:r>
              <w:rPr>
                <w:rFonts w:ascii="Times New Roman"/>
                <w:b w:val="false"/>
                <w:i w:val="false"/>
                <w:color w:val="000000"/>
                <w:sz w:val="20"/>
              </w:rPr>
              <w:t>
</w:t>
            </w:r>
            <w:r>
              <w:rPr>
                <w:rFonts w:ascii="Times New Roman"/>
                <w:b w:val="false"/>
                <w:i w:val="false"/>
                <w:color w:val="000000"/>
                <w:sz w:val="20"/>
              </w:rPr>
              <w:t>трихлорфенил)-2-хлорэтенил] 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22248-79-9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Диметил -б-фенилбензацетамид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N,N'-(2,5-Димeтил-l,4-фeнилeн)биc</w:t>
            </w:r>
            <w:r>
              <w:br/>
            </w:r>
            <w:r>
              <w:rPr>
                <w:rFonts w:ascii="Times New Roman"/>
                <w:b w:val="false"/>
                <w:i w:val="false"/>
                <w:color w:val="000000"/>
                <w:sz w:val="20"/>
              </w:rPr>
              <w:t>
</w:t>
            </w:r>
            <w:r>
              <w:rPr>
                <w:rFonts w:ascii="Times New Roman"/>
                <w:b w:val="false"/>
                <w:i w:val="false"/>
                <w:color w:val="000000"/>
                <w:sz w:val="20"/>
              </w:rPr>
              <w:t>(N,N,N,N',N',N'-триметиламинийхлорид)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N-Диметил -N-фенил 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3,5-Диметилфенилфосфат (3:1)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25653-16-1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5-(2,5-Диметилфенокси)-2-</w:t>
            </w:r>
            <w:r>
              <w:br/>
            </w:r>
            <w:r>
              <w:rPr>
                <w:rFonts w:ascii="Times New Roman"/>
                <w:b w:val="false"/>
                <w:i w:val="false"/>
                <w:color w:val="000000"/>
                <w:sz w:val="20"/>
              </w:rPr>
              <w:t>
</w:t>
            </w:r>
            <w:r>
              <w:rPr>
                <w:rFonts w:ascii="Times New Roman"/>
                <w:b w:val="false"/>
                <w:i w:val="false"/>
                <w:color w:val="000000"/>
                <w:sz w:val="20"/>
              </w:rPr>
              <w:t>метилпентан-2-ол+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106448-06-0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 5-Диметилфенокси)пентан-2-он+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 Диметилформамид+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О,О-Диметил-8-(2-формилметиламино-2-</w:t>
            </w:r>
            <w:r>
              <w:br/>
            </w:r>
            <w:r>
              <w:rPr>
                <w:rFonts w:ascii="Times New Roman"/>
                <w:b w:val="false"/>
                <w:i w:val="false"/>
                <w:color w:val="000000"/>
                <w:sz w:val="20"/>
              </w:rPr>
              <w:t>
</w:t>
            </w:r>
            <w:r>
              <w:rPr>
                <w:rFonts w:ascii="Times New Roman"/>
                <w:b w:val="false"/>
                <w:i w:val="false"/>
                <w:color w:val="000000"/>
                <w:sz w:val="20"/>
              </w:rPr>
              <w:t>оксо-этилдитиофосфат+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О -Диметилфосфонат+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О,О-Диметил-8-(фталимидометил)</w:t>
            </w:r>
            <w:r>
              <w:br/>
            </w:r>
            <w:r>
              <w:rPr>
                <w:rFonts w:ascii="Times New Roman"/>
                <w:b w:val="false"/>
                <w:i w:val="false"/>
                <w:color w:val="000000"/>
                <w:sz w:val="20"/>
              </w:rPr>
              <w:t>
</w:t>
            </w:r>
            <w:r>
              <w:rPr>
                <w:rFonts w:ascii="Times New Roman"/>
                <w:b w:val="false"/>
                <w:i w:val="false"/>
                <w:color w:val="000000"/>
                <w:sz w:val="20"/>
              </w:rPr>
              <w:t>дитиофосфат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732-11-6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Диметил-(4-фторфенил)хлорсилан /по</w:t>
            </w:r>
            <w:r>
              <w:br/>
            </w:r>
            <w:r>
              <w:rPr>
                <w:rFonts w:ascii="Times New Roman"/>
                <w:b w:val="false"/>
                <w:i w:val="false"/>
                <w:color w:val="000000"/>
                <w:sz w:val="20"/>
              </w:rPr>
              <w:t>
</w:t>
            </w:r>
            <w:r>
              <w:rPr>
                <w:rFonts w:ascii="Times New Roman"/>
                <w:b w:val="false"/>
                <w:i w:val="false"/>
                <w:color w:val="000000"/>
                <w:sz w:val="20"/>
              </w:rPr>
              <w:t>гидрохлориду/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2355-84-4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ClFSi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О,О-Диметил-0-(7-хлорбицикло[3,2,0]</w:t>
            </w:r>
            <w:r>
              <w:br/>
            </w:r>
            <w:r>
              <w:rPr>
                <w:rFonts w:ascii="Times New Roman"/>
                <w:b w:val="false"/>
                <w:i w:val="false"/>
                <w:color w:val="000000"/>
                <w:sz w:val="20"/>
              </w:rPr>
              <w:t>
</w:t>
            </w:r>
            <w:r>
              <w:rPr>
                <w:rFonts w:ascii="Times New Roman"/>
                <w:b w:val="false"/>
                <w:i w:val="false"/>
                <w:color w:val="000000"/>
                <w:sz w:val="20"/>
              </w:rPr>
              <w:t>гепта-2,6-диен- 6-ил)фосфат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23560-59-0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C1O</w:t>
            </w:r>
            <w:r>
              <w:rPr>
                <w:rFonts w:ascii="Times New Roman"/>
                <w:b w:val="false"/>
                <w:i w:val="false"/>
                <w:color w:val="000000"/>
                <w:vertAlign w:val="subscript"/>
              </w:rPr>
              <w:t>4</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3,3-Диметил-1-хлорбутан-2-он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13547-70-1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О-Диметилхлортиофосфат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C1O</w:t>
            </w:r>
            <w:r>
              <w:rPr>
                <w:rFonts w:ascii="Times New Roman"/>
                <w:b w:val="false"/>
                <w:i w:val="false"/>
                <w:color w:val="000000"/>
                <w:vertAlign w:val="subscript"/>
              </w:rPr>
              <w:t>2</w:t>
            </w:r>
            <w:r>
              <w:rPr>
                <w:rFonts w:ascii="Times New Roman"/>
                <w:b w:val="false"/>
                <w:i w:val="false"/>
                <w:color w:val="000000"/>
                <w:sz w:val="20"/>
              </w:rPr>
              <w:t>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Л-Диметил-3-(3-хлорфенил)гуанидин+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13636-32-3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3,3-Диметил-2-(4-хлорфенил)</w:t>
            </w:r>
            <w:r>
              <w:br/>
            </w:r>
            <w:r>
              <w:rPr>
                <w:rFonts w:ascii="Times New Roman"/>
                <w:b w:val="false"/>
                <w:i w:val="false"/>
                <w:color w:val="000000"/>
                <w:sz w:val="20"/>
              </w:rPr>
              <w:t>
</w:t>
            </w:r>
            <w:r>
              <w:rPr>
                <w:rFonts w:ascii="Times New Roman"/>
                <w:b w:val="false"/>
                <w:i w:val="false"/>
                <w:color w:val="000000"/>
                <w:sz w:val="20"/>
              </w:rPr>
              <w:t>пропионовая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3,3-Диметил-1-(4-хлорфенокси)</w:t>
            </w:r>
            <w:r>
              <w:br/>
            </w:r>
            <w:r>
              <w:rPr>
                <w:rFonts w:ascii="Times New Roman"/>
                <w:b w:val="false"/>
                <w:i w:val="false"/>
                <w:color w:val="000000"/>
                <w:sz w:val="20"/>
              </w:rPr>
              <w:t>
</w:t>
            </w:r>
            <w:r>
              <w:rPr>
                <w:rFonts w:ascii="Times New Roman"/>
                <w:b w:val="false"/>
                <w:i w:val="false"/>
                <w:color w:val="000000"/>
                <w:sz w:val="20"/>
              </w:rPr>
              <w:t>бутан-2-он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24473-06-1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C10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3,3-Диметил-1-хлор-1-(4-хлорфенокси)</w:t>
            </w:r>
            <w:r>
              <w:br/>
            </w:r>
            <w:r>
              <w:rPr>
                <w:rFonts w:ascii="Times New Roman"/>
                <w:b w:val="false"/>
                <w:i w:val="false"/>
                <w:color w:val="000000"/>
                <w:sz w:val="20"/>
              </w:rPr>
              <w:t>
</w:t>
            </w:r>
            <w:r>
              <w:rPr>
                <w:rFonts w:ascii="Times New Roman"/>
                <w:b w:val="false"/>
                <w:i w:val="false"/>
                <w:color w:val="000000"/>
                <w:sz w:val="20"/>
              </w:rPr>
              <w:t>бутан-2-он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57000-78-9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N,N-Диметил-2-хлор-10Н-фенотиазин-</w:t>
            </w:r>
            <w:r>
              <w:br/>
            </w:r>
            <w:r>
              <w:rPr>
                <w:rFonts w:ascii="Times New Roman"/>
                <w:b w:val="false"/>
                <w:i w:val="false"/>
                <w:color w:val="000000"/>
                <w:sz w:val="20"/>
              </w:rPr>
              <w:t>
</w:t>
            </w:r>
            <w:r>
              <w:rPr>
                <w:rFonts w:ascii="Times New Roman"/>
                <w:b w:val="false"/>
                <w:i w:val="false"/>
                <w:color w:val="000000"/>
                <w:sz w:val="20"/>
              </w:rPr>
              <w:t>10-пропанамин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Диметил - 1 - (2-хлорэтил )</w:t>
            </w:r>
            <w:r>
              <w:br/>
            </w:r>
            <w:r>
              <w:rPr>
                <w:rFonts w:ascii="Times New Roman"/>
                <w:b w:val="false"/>
                <w:i w:val="false"/>
                <w:color w:val="000000"/>
                <w:sz w:val="20"/>
              </w:rPr>
              <w:t>
</w:t>
            </w:r>
            <w:r>
              <w:rPr>
                <w:rFonts w:ascii="Times New Roman"/>
                <w:b w:val="false"/>
                <w:i w:val="false"/>
                <w:color w:val="000000"/>
                <w:sz w:val="20"/>
              </w:rPr>
              <w:t>гидразинийхлорид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13025-69-9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О,О-Диметил-О -(4-цианфенил)тиофосфат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2636-26-2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1,5 -Диметил-5-</w:t>
            </w:r>
            <w:r>
              <w:br/>
            </w:r>
            <w:r>
              <w:rPr>
                <w:rFonts w:ascii="Times New Roman"/>
                <w:b w:val="false"/>
                <w:i w:val="false"/>
                <w:color w:val="000000"/>
                <w:sz w:val="20"/>
              </w:rPr>
              <w:t>
</w:t>
            </w:r>
            <w:r>
              <w:rPr>
                <w:rFonts w:ascii="Times New Roman"/>
                <w:b w:val="false"/>
                <w:i w:val="false"/>
                <w:color w:val="000000"/>
                <w:sz w:val="20"/>
              </w:rPr>
              <w:t>( 1-циклогексен-1-ил)барбитурат</w:t>
            </w:r>
            <w:r>
              <w:br/>
            </w:r>
            <w:r>
              <w:rPr>
                <w:rFonts w:ascii="Times New Roman"/>
                <w:b w:val="false"/>
                <w:i w:val="false"/>
                <w:color w:val="000000"/>
                <w:sz w:val="20"/>
              </w:rPr>
              <w:t>
</w:t>
            </w:r>
            <w:r>
              <w:rPr>
                <w:rFonts w:ascii="Times New Roman"/>
                <w:b w:val="false"/>
                <w:i w:val="false"/>
                <w:color w:val="000000"/>
                <w:sz w:val="20"/>
              </w:rPr>
              <w:t>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1,5-Диметил-5-(1-циклогексен-1-ил</w:t>
            </w:r>
            <w:r>
              <w:br/>
            </w:r>
            <w:r>
              <w:rPr>
                <w:rFonts w:ascii="Times New Roman"/>
                <w:b w:val="false"/>
                <w:i w:val="false"/>
                <w:color w:val="000000"/>
                <w:sz w:val="20"/>
              </w:rPr>
              <w:t>
</w:t>
            </w:r>
            <w:r>
              <w:rPr>
                <w:rFonts w:ascii="Times New Roman"/>
                <w:b w:val="false"/>
                <w:i w:val="false"/>
                <w:color w:val="000000"/>
                <w:sz w:val="20"/>
              </w:rPr>
              <w:t>)барбитуровая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sz w:val="20"/>
              </w:rPr>
              <w:t>2</w:t>
            </w:r>
            <w:r>
              <w:rPr>
                <w:rFonts w:ascii="Times New Roman"/>
                <w:b w:val="false"/>
                <w:i w:val="false"/>
                <w:color w:val="000000"/>
                <w:sz w:val="20"/>
              </w:rPr>
              <w:t>Na0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 Диметилциклогексиламин+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О- Диметил- S -</w:t>
            </w:r>
            <w:r>
              <w:br/>
            </w:r>
            <w:r>
              <w:rPr>
                <w:rFonts w:ascii="Times New Roman"/>
                <w:b w:val="false"/>
                <w:i w:val="false"/>
                <w:color w:val="000000"/>
                <w:sz w:val="20"/>
              </w:rPr>
              <w:t>
</w:t>
            </w:r>
            <w:r>
              <w:rPr>
                <w:rFonts w:ascii="Times New Roman"/>
                <w:b w:val="false"/>
                <w:i w:val="false"/>
                <w:color w:val="000000"/>
                <w:sz w:val="20"/>
              </w:rPr>
              <w:t>циклогексилтиофосфат смесь с</w:t>
            </w:r>
            <w:r>
              <w:br/>
            </w:r>
            <w:r>
              <w:rPr>
                <w:rFonts w:ascii="Times New Roman"/>
                <w:b w:val="false"/>
                <w:i w:val="false"/>
                <w:color w:val="000000"/>
                <w:sz w:val="20"/>
              </w:rPr>
              <w:t>
</w:t>
            </w:r>
            <w:r>
              <w:rPr>
                <w:rFonts w:ascii="Times New Roman"/>
                <w:b w:val="false"/>
                <w:i w:val="false"/>
                <w:color w:val="000000"/>
                <w:sz w:val="20"/>
              </w:rPr>
              <w:t>О,3-диметил-О-циклогексилтиофосфатом+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1,1-Диметил-З-циклооктилкарбамид</w:t>
            </w:r>
            <w:r>
              <w:br/>
            </w:r>
            <w:r>
              <w:rPr>
                <w:rFonts w:ascii="Times New Roman"/>
                <w:b w:val="false"/>
                <w:i w:val="false"/>
                <w:color w:val="000000"/>
                <w:sz w:val="20"/>
              </w:rPr>
              <w:t>
</w:t>
            </w:r>
            <w:r>
              <w:rPr>
                <w:rFonts w:ascii="Times New Roman"/>
                <w:b w:val="false"/>
                <w:i w:val="false"/>
                <w:color w:val="000000"/>
                <w:sz w:val="20"/>
              </w:rPr>
              <w:t>смесь с 6угинил-ЗN-3</w:t>
            </w:r>
            <w:r>
              <w:br/>
            </w:r>
            <w:r>
              <w:rPr>
                <w:rFonts w:ascii="Times New Roman"/>
                <w:b w:val="false"/>
                <w:i w:val="false"/>
                <w:color w:val="000000"/>
                <w:sz w:val="20"/>
              </w:rPr>
              <w:t>
</w:t>
            </w:r>
            <w:r>
              <w:rPr>
                <w:rFonts w:ascii="Times New Roman"/>
                <w:b w:val="false"/>
                <w:i w:val="false"/>
                <w:color w:val="000000"/>
                <w:sz w:val="20"/>
              </w:rPr>
              <w:t>-хлорфенилкарбаматом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8015-55-2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C1N0</w:t>
            </w:r>
            <w:r>
              <w:rPr>
                <w:rFonts w:ascii="Times New Roman"/>
                <w:b w:val="false"/>
                <w:i w:val="false"/>
                <w:color w:val="000000"/>
                <w:vertAlign w:val="sub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 1-Диметилэтил)-2-бензотриазол</w:t>
            </w:r>
            <w:r>
              <w:br/>
            </w:r>
            <w:r>
              <w:rPr>
                <w:rFonts w:ascii="Times New Roman"/>
                <w:b w:val="false"/>
                <w:i w:val="false"/>
                <w:color w:val="000000"/>
                <w:sz w:val="20"/>
              </w:rPr>
              <w:t>
</w:t>
            </w:r>
            <w:r>
              <w:rPr>
                <w:rFonts w:ascii="Times New Roman"/>
                <w:b w:val="false"/>
                <w:i w:val="false"/>
                <w:color w:val="000000"/>
                <w:sz w:val="20"/>
              </w:rPr>
              <w:t>сульфенамид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4-(1,1-Диметилэтил )гидроксибензол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1 -Диметилэтилгидропероксид+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5618-63-3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 Диметилэтил гипохлор 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( 1, 1 -Диметилэтил) - 1, 2-</w:t>
            </w:r>
            <w:r>
              <w:br/>
            </w:r>
            <w:r>
              <w:rPr>
                <w:rFonts w:ascii="Times New Roman"/>
                <w:b w:val="false"/>
                <w:i w:val="false"/>
                <w:color w:val="000000"/>
                <w:sz w:val="20"/>
              </w:rPr>
              <w:t>
</w:t>
            </w:r>
            <w:r>
              <w:rPr>
                <w:rFonts w:ascii="Times New Roman"/>
                <w:b w:val="false"/>
                <w:i w:val="false"/>
                <w:color w:val="000000"/>
                <w:sz w:val="20"/>
              </w:rPr>
              <w:t>дигидроксибензол+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1 -Диметилэтилпероксоацетат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1 -Диметилэтилпероксобензоат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1,3-Ди(1-метилэтил)фенил-2-изоцианат+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28178-42-9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[4-(1,1-Диметилэтил)-2-хлорфенил]</w:t>
            </w:r>
            <w:r>
              <w:br/>
            </w:r>
            <w:r>
              <w:rPr>
                <w:rFonts w:ascii="Times New Roman"/>
                <w:b w:val="false"/>
                <w:i w:val="false"/>
                <w:color w:val="000000"/>
                <w:sz w:val="20"/>
              </w:rPr>
              <w:t>
</w:t>
            </w:r>
            <w:r>
              <w:rPr>
                <w:rFonts w:ascii="Times New Roman"/>
                <w:b w:val="false"/>
                <w:i w:val="false"/>
                <w:color w:val="000000"/>
                <w:sz w:val="20"/>
              </w:rPr>
              <w:t>метил-N- метил амидофосфат+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C1NO</w:t>
            </w:r>
            <w:r>
              <w:rPr>
                <w:rFonts w:ascii="Times New Roman"/>
                <w:b w:val="false"/>
                <w:i w:val="false"/>
                <w:color w:val="000000"/>
                <w:vertAlign w:val="subscript"/>
              </w:rPr>
              <w:t>3</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О,О-Ди(1-метилэтил)тиофосфат аммония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29918--57-8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О,О-Диметил-8-(2-этилтиоэтил)</w:t>
            </w:r>
            <w:r>
              <w:br/>
            </w:r>
            <w:r>
              <w:rPr>
                <w:rFonts w:ascii="Times New Roman"/>
                <w:b w:val="false"/>
                <w:i w:val="false"/>
                <w:color w:val="000000"/>
                <w:sz w:val="20"/>
              </w:rPr>
              <w:t>
</w:t>
            </w:r>
            <w:r>
              <w:rPr>
                <w:rFonts w:ascii="Times New Roman"/>
                <w:b w:val="false"/>
                <w:i w:val="false"/>
                <w:color w:val="000000"/>
                <w:sz w:val="20"/>
              </w:rPr>
              <w:t>дитиофосфат+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PS</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0,0-Диметил-0-(2-этилтиоэтил)</w:t>
            </w:r>
            <w:r>
              <w:br/>
            </w:r>
            <w:r>
              <w:rPr>
                <w:rFonts w:ascii="Times New Roman"/>
                <w:b w:val="false"/>
                <w:i w:val="false"/>
                <w:color w:val="000000"/>
                <w:sz w:val="20"/>
              </w:rPr>
              <w:t>
</w:t>
            </w:r>
            <w:r>
              <w:rPr>
                <w:rFonts w:ascii="Times New Roman"/>
                <w:b w:val="false"/>
                <w:i w:val="false"/>
                <w:color w:val="000000"/>
                <w:sz w:val="20"/>
              </w:rPr>
              <w:t>тиофосфат смесь с 0,0-диметил-S-</w:t>
            </w:r>
            <w:r>
              <w:br/>
            </w:r>
            <w:r>
              <w:rPr>
                <w:rFonts w:ascii="Times New Roman"/>
                <w:b w:val="false"/>
                <w:i w:val="false"/>
                <w:color w:val="000000"/>
                <w:sz w:val="20"/>
              </w:rPr>
              <w:t>
</w:t>
            </w:r>
            <w:r>
              <w:rPr>
                <w:rFonts w:ascii="Times New Roman"/>
                <w:b w:val="false"/>
                <w:i w:val="false"/>
                <w:color w:val="000000"/>
                <w:sz w:val="20"/>
              </w:rPr>
              <w:t>(2-этилтиоэтил)тиофосфатом+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8022-00-2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PS2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1-(3,4-Диметоксибензил)-6,7-</w:t>
            </w:r>
            <w:r>
              <w:br/>
            </w:r>
            <w:r>
              <w:rPr>
                <w:rFonts w:ascii="Times New Roman"/>
                <w:b w:val="false"/>
                <w:i w:val="false"/>
                <w:color w:val="000000"/>
                <w:sz w:val="20"/>
              </w:rPr>
              <w:t>
</w:t>
            </w:r>
            <w:r>
              <w:rPr>
                <w:rFonts w:ascii="Times New Roman"/>
                <w:b w:val="false"/>
                <w:i w:val="false"/>
                <w:color w:val="000000"/>
                <w:sz w:val="20"/>
              </w:rPr>
              <w:t>диметоксиизохинолина хлоргидрат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C1N0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Диметоксиметан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[S-(R*,S*)]-6,7-Диметокси-3-</w:t>
            </w:r>
            <w:r>
              <w:br/>
            </w:r>
            <w:r>
              <w:rPr>
                <w:rFonts w:ascii="Times New Roman"/>
                <w:b w:val="false"/>
                <w:i w:val="false"/>
                <w:color w:val="000000"/>
                <w:sz w:val="20"/>
              </w:rPr>
              <w:t>
</w:t>
            </w:r>
            <w:r>
              <w:rPr>
                <w:rFonts w:ascii="Times New Roman"/>
                <w:b w:val="false"/>
                <w:i w:val="false"/>
                <w:color w:val="000000"/>
                <w:sz w:val="20"/>
              </w:rPr>
              <w:t>(5,6,7,8-тетрагидро-4-метокси-6-</w:t>
            </w:r>
            <w:r>
              <w:br/>
            </w:r>
            <w:r>
              <w:rPr>
                <w:rFonts w:ascii="Times New Roman"/>
                <w:b w:val="false"/>
                <w:i w:val="false"/>
                <w:color w:val="000000"/>
                <w:sz w:val="20"/>
              </w:rPr>
              <w:t>
</w:t>
            </w:r>
            <w:r>
              <w:rPr>
                <w:rFonts w:ascii="Times New Roman"/>
                <w:b w:val="false"/>
                <w:i w:val="false"/>
                <w:color w:val="000000"/>
                <w:sz w:val="20"/>
              </w:rPr>
              <w:t>метил-1,3-диоксоло[4,5-g]изохинолин</w:t>
            </w:r>
            <w:r>
              <w:br/>
            </w:r>
            <w:r>
              <w:rPr>
                <w:rFonts w:ascii="Times New Roman"/>
                <w:b w:val="false"/>
                <w:i w:val="false"/>
                <w:color w:val="000000"/>
                <w:sz w:val="20"/>
              </w:rPr>
              <w:t>
</w:t>
            </w:r>
            <w:r>
              <w:rPr>
                <w:rFonts w:ascii="Times New Roman"/>
                <w:b w:val="false"/>
                <w:i w:val="false"/>
                <w:color w:val="000000"/>
                <w:sz w:val="20"/>
              </w:rPr>
              <w:t>-5-ил)-1-(3Н)-изобензофуранон++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r>
              <w:rPr>
                <w:rFonts w:ascii="Times New Roman"/>
                <w:b w:val="false"/>
                <w:i w:val="false"/>
                <w:color w:val="000000"/>
                <w:vertAlign w:val="subscript"/>
              </w:rPr>
              <w:t>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 Диметоксифенилацетонитрил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3,4-Диметоксифенилэтановая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1,2-Диметоксиэтан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 Динитроаминобензол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3,5-Динитробензойная кислота аддукт</w:t>
            </w:r>
            <w:r>
              <w:br/>
            </w:r>
            <w:r>
              <w:rPr>
                <w:rFonts w:ascii="Times New Roman"/>
                <w:b w:val="false"/>
                <w:i w:val="false"/>
                <w:color w:val="000000"/>
                <w:sz w:val="20"/>
              </w:rPr>
              <w:t>
</w:t>
            </w:r>
            <w:r>
              <w:rPr>
                <w:rFonts w:ascii="Times New Roman"/>
                <w:b w:val="false"/>
                <w:i w:val="false"/>
                <w:color w:val="000000"/>
                <w:sz w:val="20"/>
              </w:rPr>
              <w:t>с циклогексил амином+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 xml:space="preserve"> •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25154-54-5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2,6-Динитро-N,N-дипропил-4-</w:t>
            </w:r>
            <w:r>
              <w:br/>
            </w:r>
            <w:r>
              <w:rPr>
                <w:rFonts w:ascii="Times New Roman"/>
                <w:b w:val="false"/>
                <w:i w:val="false"/>
                <w:color w:val="000000"/>
                <w:sz w:val="20"/>
              </w:rPr>
              <w:t>
</w:t>
            </w:r>
            <w:r>
              <w:rPr>
                <w:rFonts w:ascii="Times New Roman"/>
                <w:b w:val="false"/>
                <w:i w:val="false"/>
                <w:color w:val="000000"/>
                <w:sz w:val="20"/>
              </w:rPr>
              <w:t>(трифторметил)аминобензол+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1,5-Динитрозо-3,7-эндометилен-</w:t>
            </w:r>
            <w:r>
              <w:br/>
            </w:r>
            <w:r>
              <w:rPr>
                <w:rFonts w:ascii="Times New Roman"/>
                <w:b w:val="false"/>
                <w:i w:val="false"/>
                <w:color w:val="000000"/>
                <w:sz w:val="20"/>
              </w:rPr>
              <w:t>
</w:t>
            </w:r>
            <w:r>
              <w:rPr>
                <w:rFonts w:ascii="Times New Roman"/>
                <w:b w:val="false"/>
                <w:i w:val="false"/>
                <w:color w:val="000000"/>
                <w:sz w:val="20"/>
              </w:rPr>
              <w:t>1,-3,5,7-тетразоциклооктан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Динитронафталин, смесь 1,5- и</w:t>
            </w:r>
            <w:r>
              <w:br/>
            </w:r>
            <w:r>
              <w:rPr>
                <w:rFonts w:ascii="Times New Roman"/>
                <w:b w:val="false"/>
                <w:i w:val="false"/>
                <w:color w:val="000000"/>
                <w:sz w:val="20"/>
              </w:rPr>
              <w:t>
</w:t>
            </w:r>
            <w:r>
              <w:rPr>
                <w:rFonts w:ascii="Times New Roman"/>
                <w:b w:val="false"/>
                <w:i w:val="false"/>
                <w:color w:val="000000"/>
                <w:sz w:val="20"/>
              </w:rPr>
              <w:t>1,8-изомеров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27478-34-8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 Динитрометилбензол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1,3-Динитро-5-трифторметил-2-</w:t>
            </w:r>
            <w:r>
              <w:br/>
            </w:r>
            <w:r>
              <w:rPr>
                <w:rFonts w:ascii="Times New Roman"/>
                <w:b w:val="false"/>
                <w:i w:val="false"/>
                <w:color w:val="000000"/>
                <w:sz w:val="20"/>
              </w:rPr>
              <w:t>
</w:t>
            </w:r>
            <w:r>
              <w:rPr>
                <w:rFonts w:ascii="Times New Roman"/>
                <w:b w:val="false"/>
                <w:i w:val="false"/>
                <w:color w:val="000000"/>
                <w:sz w:val="20"/>
              </w:rPr>
              <w:t>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C1F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2-(2,4-Динитрофенилтио)бензотиазол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4230-91-5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 Динитрофенилтиоцианат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3,5-Динитро-4-хлорбензойная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2,4-Динитро-1-хлорбензол+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Динонилбензол- 1,2-дикарбонат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2б</w:t>
            </w:r>
            <w:r>
              <w:rPr>
                <w:rFonts w:ascii="Times New Roman"/>
                <w:b w:val="false"/>
                <w:i w:val="false"/>
                <w:color w:val="000000"/>
                <w:sz w:val="20"/>
              </w:rPr>
              <w:t>Н</w:t>
            </w:r>
            <w:r>
              <w:rPr>
                <w:rFonts w:ascii="Times New Roman"/>
                <w:b w:val="false"/>
                <w:i w:val="false"/>
                <w:color w:val="000000"/>
                <w:vertAlign w:val="subscript"/>
              </w:rPr>
              <w:t>42</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1,4-Диоксан+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3,6-Диоксаоктан-1,8-диол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1,3-Диоксо-1Н-бенз(dЕ)-изохинолин-2</w:t>
            </w:r>
            <w:r>
              <w:br/>
            </w:r>
            <w:r>
              <w:rPr>
                <w:rFonts w:ascii="Times New Roman"/>
                <w:b w:val="false"/>
                <w:i w:val="false"/>
                <w:color w:val="000000"/>
                <w:sz w:val="20"/>
              </w:rPr>
              <w:t>
</w:t>
            </w:r>
            <w:r>
              <w:rPr>
                <w:rFonts w:ascii="Times New Roman"/>
                <w:b w:val="false"/>
                <w:i w:val="false"/>
                <w:color w:val="000000"/>
                <w:sz w:val="20"/>
              </w:rPr>
              <w:t>-(ЗН) бутановая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88909-96-0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HI</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Диоксолан-1,3+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5-[3-[1,3-Диоксо-3-</w:t>
            </w:r>
            <w:r>
              <w:br/>
            </w:r>
            <w:r>
              <w:rPr>
                <w:rFonts w:ascii="Times New Roman"/>
                <w:b w:val="false"/>
                <w:i w:val="false"/>
                <w:color w:val="000000"/>
                <w:sz w:val="20"/>
              </w:rPr>
              <w:t>
</w:t>
            </w:r>
            <w:r>
              <w:rPr>
                <w:rFonts w:ascii="Times New Roman"/>
                <w:b w:val="false"/>
                <w:i w:val="false"/>
                <w:color w:val="000000"/>
                <w:sz w:val="20"/>
              </w:rPr>
              <w:t>(2-октадецилоксифенил)</w:t>
            </w:r>
            <w:r>
              <w:br/>
            </w:r>
            <w:r>
              <w:rPr>
                <w:rFonts w:ascii="Times New Roman"/>
                <w:b w:val="false"/>
                <w:i w:val="false"/>
                <w:color w:val="000000"/>
                <w:sz w:val="20"/>
              </w:rPr>
              <w:t>
</w:t>
            </w:r>
            <w:r>
              <w:rPr>
                <w:rFonts w:ascii="Times New Roman"/>
                <w:b w:val="false"/>
                <w:i w:val="false"/>
                <w:color w:val="000000"/>
                <w:sz w:val="20"/>
              </w:rPr>
              <w:t>пропиламино]-4-хлор-1-аминофенил)</w:t>
            </w:r>
            <w:r>
              <w:br/>
            </w:r>
            <w:r>
              <w:rPr>
                <w:rFonts w:ascii="Times New Roman"/>
                <w:b w:val="false"/>
                <w:i w:val="false"/>
                <w:color w:val="000000"/>
                <w:sz w:val="20"/>
              </w:rPr>
              <w:t>
</w:t>
            </w:r>
            <w:r>
              <w:rPr>
                <w:rFonts w:ascii="Times New Roman"/>
                <w:b w:val="false"/>
                <w:i w:val="false"/>
                <w:color w:val="000000"/>
                <w:sz w:val="20"/>
              </w:rPr>
              <w:t>сульфонил]бензол-1,3-дикарбоновая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70745-82-3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41</w:t>
            </w:r>
            <w:r>
              <w:rPr>
                <w:rFonts w:ascii="Times New Roman"/>
                <w:b w:val="false"/>
                <w:i w:val="false"/>
                <w:color w:val="000000"/>
                <w:sz w:val="20"/>
              </w:rPr>
              <w:t>H</w:t>
            </w:r>
            <w:r>
              <w:rPr>
                <w:rFonts w:ascii="Times New Roman"/>
                <w:b w:val="false"/>
                <w:i w:val="false"/>
                <w:color w:val="000000"/>
                <w:vertAlign w:val="subscript"/>
              </w:rPr>
              <w:t>53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9</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6-[(1,3-Диоксо-3-фенокси-2</w:t>
            </w:r>
            <w:r>
              <w:br/>
            </w:r>
            <w:r>
              <w:rPr>
                <w:rFonts w:ascii="Times New Roman"/>
                <w:b w:val="false"/>
                <w:i w:val="false"/>
                <w:color w:val="000000"/>
                <w:sz w:val="20"/>
              </w:rPr>
              <w:t>
</w:t>
            </w:r>
            <w:r>
              <w:rPr>
                <w:rFonts w:ascii="Times New Roman"/>
                <w:b w:val="false"/>
                <w:i w:val="false"/>
                <w:color w:val="000000"/>
                <w:sz w:val="20"/>
              </w:rPr>
              <w:t>-фенилпропил)амино]-3,3-диметил-7</w:t>
            </w:r>
            <w:r>
              <w:br/>
            </w:r>
            <w:r>
              <w:rPr>
                <w:rFonts w:ascii="Times New Roman"/>
                <w:b w:val="false"/>
                <w:i w:val="false"/>
                <w:color w:val="000000"/>
                <w:sz w:val="20"/>
              </w:rPr>
              <w:t>
</w:t>
            </w:r>
            <w:r>
              <w:rPr>
                <w:rFonts w:ascii="Times New Roman"/>
                <w:b w:val="false"/>
                <w:i w:val="false"/>
                <w:color w:val="000000"/>
                <w:sz w:val="20"/>
              </w:rPr>
              <w:t>-оксо-[2S-(2б,5а,6в)]-4-тиа-1</w:t>
            </w:r>
            <w:r>
              <w:br/>
            </w:r>
            <w:r>
              <w:rPr>
                <w:rFonts w:ascii="Times New Roman"/>
                <w:b w:val="false"/>
                <w:i w:val="false"/>
                <w:color w:val="000000"/>
                <w:sz w:val="20"/>
              </w:rPr>
              <w:t>
</w:t>
            </w:r>
            <w:r>
              <w:rPr>
                <w:rFonts w:ascii="Times New Roman"/>
                <w:b w:val="false"/>
                <w:i w:val="false"/>
                <w:color w:val="000000"/>
                <w:sz w:val="20"/>
              </w:rPr>
              <w:t>-азобициикло[3,2,0]гептан-2</w:t>
            </w:r>
            <w:r>
              <w:br/>
            </w:r>
            <w:r>
              <w:rPr>
                <w:rFonts w:ascii="Times New Roman"/>
                <w:b w:val="false"/>
                <w:i w:val="false"/>
                <w:color w:val="000000"/>
                <w:sz w:val="20"/>
              </w:rPr>
              <w:t>
</w:t>
            </w:r>
            <w:r>
              <w:rPr>
                <w:rFonts w:ascii="Times New Roman"/>
                <w:b w:val="false"/>
                <w:i w:val="false"/>
                <w:color w:val="000000"/>
                <w:sz w:val="20"/>
              </w:rPr>
              <w:t>-карбоновая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27025-49-6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Диоктилдекан- 1, 10-диоат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2432-87-3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2б</w:t>
            </w:r>
            <w:r>
              <w:rPr>
                <w:rFonts w:ascii="Times New Roman"/>
                <w:b w:val="false"/>
                <w:i w:val="false"/>
                <w:color w:val="000000"/>
                <w:sz w:val="20"/>
              </w:rPr>
              <w:t>Н</w:t>
            </w:r>
            <w:r>
              <w:rPr>
                <w:rFonts w:ascii="Times New Roman"/>
                <w:b w:val="false"/>
                <w:i w:val="false"/>
                <w:color w:val="000000"/>
                <w:vertAlign w:val="subscript"/>
              </w:rPr>
              <w:t>50</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Ди(пентил)бензол-1,2-дикарбонат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13Ы8-0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Диприн /по белку/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Ди(проп-2-енил)бензол-1,2-дикарбонат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Ди(проп-2-енил)бенэол-1,3-дикарбонат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4,4'-Дитиобис(1,1-диметилэтил)</w:t>
            </w:r>
            <w:r>
              <w:br/>
            </w:r>
            <w:r>
              <w:rPr>
                <w:rFonts w:ascii="Times New Roman"/>
                <w:b w:val="false"/>
                <w:i w:val="false"/>
                <w:color w:val="000000"/>
                <w:sz w:val="20"/>
              </w:rPr>
              <w:t>
</w:t>
            </w:r>
            <w:r>
              <w:rPr>
                <w:rFonts w:ascii="Times New Roman"/>
                <w:b w:val="false"/>
                <w:i w:val="false"/>
                <w:color w:val="000000"/>
                <w:sz w:val="20"/>
              </w:rPr>
              <w:t>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6386-58-9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28</w:t>
            </w:r>
            <w:r>
              <w:rPr>
                <w:rFonts w:ascii="Times New Roman"/>
                <w:b w:val="false"/>
                <w:i w:val="false"/>
                <w:color w:val="000000"/>
                <w:sz w:val="20"/>
              </w:rPr>
              <w:t>H</w:t>
            </w:r>
            <w:r>
              <w:rPr>
                <w:rFonts w:ascii="Times New Roman"/>
                <w:b w:val="false"/>
                <w:i w:val="false"/>
                <w:color w:val="000000"/>
                <w:vertAlign w:val="subscript"/>
              </w:rPr>
              <w:t>42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4,4'-Дитиобисморфолин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2,2'-Дитиодибензотиазол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1,1,-(Дитиоди-4,1-фенилен)бис-1H-</w:t>
            </w:r>
            <w:r>
              <w:br/>
            </w:r>
            <w:r>
              <w:rPr>
                <w:rFonts w:ascii="Times New Roman"/>
                <w:b w:val="false"/>
                <w:i w:val="false"/>
                <w:color w:val="000000"/>
                <w:sz w:val="20"/>
              </w:rPr>
              <w:t>
</w:t>
            </w:r>
            <w:r>
              <w:rPr>
                <w:rFonts w:ascii="Times New Roman"/>
                <w:b w:val="false"/>
                <w:i w:val="false"/>
                <w:color w:val="000000"/>
                <w:sz w:val="20"/>
              </w:rPr>
              <w:t>пиррол-2, 5 -дион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39557-39-6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6,8-Дитиооктановая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б,б-Дифенил-1-азабидикло [2,2,2]</w:t>
            </w:r>
            <w:r>
              <w:br/>
            </w:r>
            <w:r>
              <w:rPr>
                <w:rFonts w:ascii="Times New Roman"/>
                <w:b w:val="false"/>
                <w:i w:val="false"/>
                <w:color w:val="000000"/>
                <w:sz w:val="20"/>
              </w:rPr>
              <w:t>
</w:t>
            </w:r>
            <w:r>
              <w:rPr>
                <w:rFonts w:ascii="Times New Roman"/>
                <w:b w:val="false"/>
                <w:i w:val="false"/>
                <w:color w:val="000000"/>
                <w:sz w:val="20"/>
              </w:rPr>
              <w:t>октан-3-метанол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б.б-Дифенил- 1 -азабицикло[2,2,2]</w:t>
            </w:r>
            <w:r>
              <w:br/>
            </w:r>
            <w:r>
              <w:rPr>
                <w:rFonts w:ascii="Times New Roman"/>
                <w:b w:val="false"/>
                <w:i w:val="false"/>
                <w:color w:val="000000"/>
                <w:sz w:val="20"/>
              </w:rPr>
              <w:t>
</w:t>
            </w:r>
            <w:r>
              <w:rPr>
                <w:rFonts w:ascii="Times New Roman"/>
                <w:b w:val="false"/>
                <w:i w:val="false"/>
                <w:color w:val="000000"/>
                <w:sz w:val="20"/>
              </w:rPr>
              <w:t>октан-3-метанола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10447-38-8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 · C1H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2-(Дифенилацетил)-1Н-инден-1,3-(2Н)</w:t>
            </w:r>
            <w:r>
              <w:br/>
            </w:r>
            <w:r>
              <w:rPr>
                <w:rFonts w:ascii="Times New Roman"/>
                <w:b w:val="false"/>
                <w:i w:val="false"/>
                <w:color w:val="000000"/>
                <w:sz w:val="20"/>
              </w:rPr>
              <w:t>
</w:t>
            </w:r>
            <w:r>
              <w:rPr>
                <w:rFonts w:ascii="Times New Roman"/>
                <w:b w:val="false"/>
                <w:i w:val="false"/>
                <w:color w:val="000000"/>
                <w:sz w:val="20"/>
              </w:rPr>
              <w:t>-дион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 [4-1,2-Дифенилбут</w:t>
            </w:r>
            <w:r>
              <w:br/>
            </w:r>
            <w:r>
              <w:rPr>
                <w:rFonts w:ascii="Times New Roman"/>
                <w:b w:val="false"/>
                <w:i w:val="false"/>
                <w:color w:val="000000"/>
                <w:sz w:val="20"/>
              </w:rPr>
              <w:t>
</w:t>
            </w:r>
            <w:r>
              <w:rPr>
                <w:rFonts w:ascii="Times New Roman"/>
                <w:b w:val="false"/>
                <w:i w:val="false"/>
                <w:color w:val="000000"/>
                <w:sz w:val="20"/>
              </w:rPr>
              <w:t>-1-енил)фенокси] -</w:t>
            </w:r>
            <w:r>
              <w:br/>
            </w:r>
            <w:r>
              <w:rPr>
                <w:rFonts w:ascii="Times New Roman"/>
                <w:b w:val="false"/>
                <w:i w:val="false"/>
                <w:color w:val="000000"/>
                <w:sz w:val="20"/>
              </w:rPr>
              <w:t>
</w:t>
            </w:r>
            <w:r>
              <w:rPr>
                <w:rFonts w:ascii="Times New Roman"/>
                <w:b w:val="false"/>
                <w:i w:val="false"/>
                <w:color w:val="000000"/>
                <w:sz w:val="20"/>
              </w:rPr>
              <w:t>N,N-диметилэтанамин+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10540-29-1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(Z)-2-[4-(1,2-Дифенил-1-бутенил)</w:t>
            </w:r>
            <w:r>
              <w:br/>
            </w:r>
            <w:r>
              <w:rPr>
                <w:rFonts w:ascii="Times New Roman"/>
                <w:b w:val="false"/>
                <w:i w:val="false"/>
                <w:color w:val="000000"/>
                <w:sz w:val="20"/>
              </w:rPr>
              <w:t>
</w:t>
            </w:r>
            <w:r>
              <w:rPr>
                <w:rFonts w:ascii="Times New Roman"/>
                <w:b w:val="false"/>
                <w:i w:val="false"/>
                <w:color w:val="000000"/>
                <w:sz w:val="20"/>
              </w:rPr>
              <w:t>фенокси]-N, N-диметилэтанамина</w:t>
            </w:r>
            <w:r>
              <w:br/>
            </w:r>
            <w:r>
              <w:rPr>
                <w:rFonts w:ascii="Times New Roman"/>
                <w:b w:val="false"/>
                <w:i w:val="false"/>
                <w:color w:val="000000"/>
                <w:sz w:val="20"/>
              </w:rPr>
              <w:t>
</w:t>
            </w:r>
            <w:r>
              <w:rPr>
                <w:rFonts w:ascii="Times New Roman"/>
                <w:b w:val="false"/>
                <w:i w:val="false"/>
                <w:color w:val="000000"/>
                <w:sz w:val="20"/>
              </w:rPr>
              <w:t>-2-гидроксипропан -1,2,3-трикарбонат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54965-24-1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2б</w:t>
            </w:r>
            <w:r>
              <w:rPr>
                <w:rFonts w:ascii="Times New Roman"/>
                <w:b w:val="false"/>
                <w:i w:val="false"/>
                <w:color w:val="000000"/>
                <w:sz w:val="20"/>
              </w:rPr>
              <w:t>Н</w:t>
            </w:r>
            <w:r>
              <w:rPr>
                <w:rFonts w:ascii="Times New Roman"/>
                <w:b w:val="false"/>
                <w:i w:val="false"/>
                <w:color w:val="000000"/>
                <w:vertAlign w:val="subscript"/>
              </w:rPr>
              <w:t>25</w:t>
            </w:r>
            <w:r>
              <w:rPr>
                <w:rFonts w:ascii="Times New Roman"/>
                <w:b w:val="false"/>
                <w:i w:val="false"/>
                <w:color w:val="000000"/>
                <w:sz w:val="20"/>
              </w:rPr>
              <w:t>NО •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О,О-Дифенил- 1</w:t>
            </w:r>
            <w:r>
              <w:br/>
            </w:r>
            <w:r>
              <w:rPr>
                <w:rFonts w:ascii="Times New Roman"/>
                <w:b w:val="false"/>
                <w:i w:val="false"/>
                <w:color w:val="000000"/>
                <w:sz w:val="20"/>
              </w:rPr>
              <w:t>
</w:t>
            </w:r>
            <w:r>
              <w:rPr>
                <w:rFonts w:ascii="Times New Roman"/>
                <w:b w:val="false"/>
                <w:i w:val="false"/>
                <w:color w:val="000000"/>
                <w:sz w:val="20"/>
              </w:rPr>
              <w:t>-гидрокси-2,2,2-трихлорэтилфосфонат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38457-67-9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Дифенилгуанидин+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Дифенил-4-[(1,1-диметилэтил)фенил]</w:t>
            </w:r>
            <w:r>
              <w:br/>
            </w:r>
            <w:r>
              <w:rPr>
                <w:rFonts w:ascii="Times New Roman"/>
                <w:b w:val="false"/>
                <w:i w:val="false"/>
                <w:color w:val="000000"/>
                <w:sz w:val="20"/>
              </w:rPr>
              <w:t>
</w:t>
            </w:r>
            <w:r>
              <w:rPr>
                <w:rFonts w:ascii="Times New Roman"/>
                <w:b w:val="false"/>
                <w:i w:val="false"/>
                <w:color w:val="000000"/>
                <w:sz w:val="20"/>
              </w:rPr>
              <w:t>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N,N'-Дифенил-N,N'-</w:t>
            </w:r>
            <w:r>
              <w:br/>
            </w:r>
            <w:r>
              <w:rPr>
                <w:rFonts w:ascii="Times New Roman"/>
                <w:b w:val="false"/>
                <w:i w:val="false"/>
                <w:color w:val="000000"/>
                <w:sz w:val="20"/>
              </w:rPr>
              <w:t>
</w:t>
            </w:r>
            <w:r>
              <w:rPr>
                <w:rFonts w:ascii="Times New Roman"/>
                <w:b w:val="false"/>
                <w:i w:val="false"/>
                <w:color w:val="000000"/>
                <w:sz w:val="20"/>
              </w:rPr>
              <w:t>диэтилтиурамдисульфид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41365-24-6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1-(Дифенилметил)-4-(3-фенилпроп-2-</w:t>
            </w:r>
            <w:r>
              <w:br/>
            </w:r>
            <w:r>
              <w:rPr>
                <w:rFonts w:ascii="Times New Roman"/>
                <w:b w:val="false"/>
                <w:i w:val="false"/>
                <w:color w:val="000000"/>
                <w:sz w:val="20"/>
              </w:rPr>
              <w:t>
</w:t>
            </w:r>
            <w:r>
              <w:rPr>
                <w:rFonts w:ascii="Times New Roman"/>
                <w:b w:val="false"/>
                <w:i w:val="false"/>
                <w:color w:val="000000"/>
                <w:sz w:val="20"/>
              </w:rPr>
              <w:t>енил)пиперазин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 Дифенилпропан-2-он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Дифенилы хлорированные+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HmCln-m</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О,О-Дифенил-О-(2-этилгексил)фосфит+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15647-08-2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ОР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1,5-Дифеноксиантрацен-9,10-дион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2б</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Дифтордихлорметан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1,2-Дифтор- 1,2-дихлорэтан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Дифтордихлорэтен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27156-03-2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F</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2-Дифторметоксибензальдегид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71653-64-0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НбF</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3,3-Дифтор-1,1,1,3-тетрахлорпропан</w:t>
            </w:r>
            <w:r>
              <w:br/>
            </w:r>
            <w:r>
              <w:rPr>
                <w:rFonts w:ascii="Times New Roman"/>
                <w:b w:val="false"/>
                <w:i w:val="false"/>
                <w:color w:val="000000"/>
                <w:sz w:val="20"/>
              </w:rPr>
              <w:t>
</w:t>
            </w:r>
            <w:r>
              <w:rPr>
                <w:rFonts w:ascii="Times New Roman"/>
                <w:b w:val="false"/>
                <w:i w:val="false"/>
                <w:color w:val="000000"/>
                <w:sz w:val="20"/>
              </w:rPr>
              <w:t>-2-он+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1,2-Дифтор-1, 1,2,2-тетрахлорэтан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Дифтортрихлорэтан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41834-16-6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HC</w:t>
            </w:r>
            <w:r>
              <w:rPr>
                <w:rFonts w:ascii="Times New Roman"/>
                <w:b w:val="false"/>
                <w:i w:val="false"/>
                <w:color w:val="000000"/>
                <w:vertAlign w:val="subscript"/>
              </w:rPr>
              <w:t>13</w:t>
            </w:r>
            <w:r>
              <w:rPr>
                <w:rFonts w:ascii="Times New Roman"/>
                <w:b w:val="false"/>
                <w:i w:val="false"/>
                <w:color w:val="000000"/>
                <w:sz w:val="20"/>
              </w:rPr>
              <w:t>F</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1 -Дифтор- 1,2,2-трихлорэтан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HC1</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C1F</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(Дифторхлорметил ) -4-хлорбензол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6987-14-0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25497-29-4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C1F</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Дифторэтан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624-72-6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CHC1F</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N,N'-Дифурфурилиденфенилен</w:t>
            </w:r>
            <w:r>
              <w:br/>
            </w:r>
            <w:r>
              <w:rPr>
                <w:rFonts w:ascii="Times New Roman"/>
                <w:b w:val="false"/>
                <w:i w:val="false"/>
                <w:color w:val="000000"/>
                <w:sz w:val="20"/>
              </w:rPr>
              <w:t>
</w:t>
            </w:r>
            <w:r>
              <w:rPr>
                <w:rFonts w:ascii="Times New Roman"/>
                <w:b w:val="false"/>
                <w:i w:val="false"/>
                <w:color w:val="000000"/>
                <w:sz w:val="20"/>
              </w:rPr>
              <w:t>-1,4-диамин+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19247-68-8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Дихлораминобензол+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 Дихлораминобензол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25321-22-6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 Дихлорбензолсульфонамид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19797-32-1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2,3-Дихлорбута-1,3-диен+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1653-19-6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1,4-Дихлорбут-2-ен+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1,3-Дихлорбут-2-ен+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3,4-Дихлорбут-1-ен+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[R-(R*R*)]-2,2-Дихлор-Н-[2-гидрокси-</w:t>
            </w:r>
            <w:r>
              <w:br/>
            </w:r>
            <w:r>
              <w:rPr>
                <w:rFonts w:ascii="Times New Roman"/>
                <w:b w:val="false"/>
                <w:i w:val="false"/>
                <w:color w:val="000000"/>
                <w:sz w:val="20"/>
              </w:rPr>
              <w:t>
</w:t>
            </w:r>
            <w:r>
              <w:rPr>
                <w:rFonts w:ascii="Times New Roman"/>
                <w:b w:val="false"/>
                <w:i w:val="false"/>
                <w:color w:val="000000"/>
                <w:sz w:val="20"/>
              </w:rPr>
              <w:t>1-(гидроксиметил ) -2-(4-нитрофенил</w:t>
            </w:r>
            <w:r>
              <w:br/>
            </w:r>
            <w:r>
              <w:rPr>
                <w:rFonts w:ascii="Times New Roman"/>
                <w:b w:val="false"/>
                <w:i w:val="false"/>
                <w:color w:val="000000"/>
                <w:sz w:val="20"/>
              </w:rPr>
              <w:t>
</w:t>
            </w:r>
            <w:r>
              <w:rPr>
                <w:rFonts w:ascii="Times New Roman"/>
                <w:b w:val="false"/>
                <w:i w:val="false"/>
                <w:color w:val="000000"/>
                <w:sz w:val="20"/>
              </w:rPr>
              <w:t>)этилацетамид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2-Дихлор-Н-[2-гидрокси-1-</w:t>
            </w:r>
            <w:r>
              <w:br/>
            </w:r>
            <w:r>
              <w:rPr>
                <w:rFonts w:ascii="Times New Roman"/>
                <w:b w:val="false"/>
                <w:i w:val="false"/>
                <w:color w:val="000000"/>
                <w:sz w:val="20"/>
              </w:rPr>
              <w:t>
</w:t>
            </w:r>
            <w:r>
              <w:rPr>
                <w:rFonts w:ascii="Times New Roman"/>
                <w:b w:val="false"/>
                <w:i w:val="false"/>
                <w:color w:val="000000"/>
                <w:sz w:val="20"/>
              </w:rPr>
              <w:t>(гидроксиметил)-2-(4-нитрофенил)</w:t>
            </w:r>
            <w:r>
              <w:br/>
            </w:r>
            <w:r>
              <w:rPr>
                <w:rFonts w:ascii="Times New Roman"/>
                <w:b w:val="false"/>
                <w:i w:val="false"/>
                <w:color w:val="000000"/>
                <w:sz w:val="20"/>
              </w:rPr>
              <w:t>
</w:t>
            </w:r>
            <w:r>
              <w:rPr>
                <w:rFonts w:ascii="Times New Roman"/>
                <w:b w:val="false"/>
                <w:i w:val="false"/>
                <w:color w:val="000000"/>
                <w:sz w:val="20"/>
              </w:rPr>
              <w:t>этилацетамид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2,4-Дихлор-5-</w:t>
            </w:r>
            <w:r>
              <w:br/>
            </w:r>
            <w:r>
              <w:rPr>
                <w:rFonts w:ascii="Times New Roman"/>
                <w:b w:val="false"/>
                <w:i w:val="false"/>
                <w:color w:val="000000"/>
                <w:sz w:val="20"/>
              </w:rPr>
              <w:t>
</w:t>
            </w:r>
            <w:r>
              <w:rPr>
                <w:rFonts w:ascii="Times New Roman"/>
                <w:b w:val="false"/>
                <w:i w:val="false"/>
                <w:color w:val="000000"/>
                <w:sz w:val="20"/>
              </w:rPr>
              <w:t>карбоксибензолсульфокислоты</w:t>
            </w:r>
            <w:r>
              <w:br/>
            </w:r>
            <w:r>
              <w:rPr>
                <w:rFonts w:ascii="Times New Roman"/>
                <w:b w:val="false"/>
                <w:i w:val="false"/>
                <w:color w:val="000000"/>
                <w:sz w:val="20"/>
              </w:rPr>
              <w:t>
</w:t>
            </w:r>
            <w:r>
              <w:rPr>
                <w:rFonts w:ascii="Times New Roman"/>
                <w:b w:val="false"/>
                <w:i w:val="false"/>
                <w:color w:val="000000"/>
                <w:sz w:val="20"/>
              </w:rPr>
              <w:t>гуанидиновая соль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2,4-Дихлор-1-метилбензол+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4-Дихлорметилен- 1,2, 3,3,5,</w:t>
            </w:r>
            <w:r>
              <w:br/>
            </w:r>
            <w:r>
              <w:rPr>
                <w:rFonts w:ascii="Times New Roman"/>
                <w:b w:val="false"/>
                <w:i w:val="false"/>
                <w:color w:val="000000"/>
                <w:sz w:val="20"/>
              </w:rPr>
              <w:t>
</w:t>
            </w:r>
            <w:r>
              <w:rPr>
                <w:rFonts w:ascii="Times New Roman"/>
                <w:b w:val="false"/>
                <w:i w:val="false"/>
                <w:color w:val="000000"/>
                <w:sz w:val="20"/>
              </w:rPr>
              <w:t>5-гексахлорциклопент-1-ен+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8</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Дихлорметилен-4,5</w:t>
            </w:r>
            <w:r>
              <w:br/>
            </w:r>
            <w:r>
              <w:rPr>
                <w:rFonts w:ascii="Times New Roman"/>
                <w:b w:val="false"/>
                <w:i w:val="false"/>
                <w:color w:val="000000"/>
                <w:sz w:val="20"/>
              </w:rPr>
              <w:t>
</w:t>
            </w:r>
            <w:r>
              <w:rPr>
                <w:rFonts w:ascii="Times New Roman"/>
                <w:b w:val="false"/>
                <w:i w:val="false"/>
                <w:color w:val="000000"/>
                <w:sz w:val="20"/>
              </w:rPr>
              <w:t>-дихлорциклопент-4-ен-1,3-дион+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С1</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1 -Дихлор-4-метилпента- 1, 3-диен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55667-43-1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1,1-Дихлор-4-метилпента-1,4-диен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62434-98-4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1,2-Дихлор-2-метилпропан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1,3-Дихлор-2-метилпроп-1-ен+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3375-22-2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3,3-Дихлор-2-метилпроп-1-ен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22227-75-4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5,7-Дихлор-2-метилхинолин-8-ол+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NО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3 -Дихлор- 1,4- нафтохинон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1,2 -Дихлор- 4- нитробензол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N-(2,6-Дихлор-4-нитрофенил)ацетамид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sz w:val="20"/>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(Z)-2,3-Дихлор-4-оксобут-2-еновая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CI</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3 -Дихлорпроп- 1 -ен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2,3-Дихлорпроп-1-ен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2 -Дихлорпропионовая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Дихлортрицикло(8,2,2,2[4,7])</w:t>
            </w:r>
            <w:r>
              <w:br/>
            </w:r>
            <w:r>
              <w:rPr>
                <w:rFonts w:ascii="Times New Roman"/>
                <w:b w:val="false"/>
                <w:i w:val="false"/>
                <w:color w:val="000000"/>
                <w:sz w:val="20"/>
              </w:rPr>
              <w:t>
</w:t>
            </w:r>
            <w:r>
              <w:rPr>
                <w:rFonts w:ascii="Times New Roman"/>
                <w:b w:val="false"/>
                <w:i w:val="false"/>
                <w:color w:val="000000"/>
                <w:sz w:val="20"/>
              </w:rPr>
              <w:t>гексадека-4,6, 10, 12, 13, 15-гексаен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28804-46-8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2-(2,6-Дихлорфениламино)имидазолина</w:t>
            </w:r>
            <w:r>
              <w:br/>
            </w:r>
            <w:r>
              <w:rPr>
                <w:rFonts w:ascii="Times New Roman"/>
                <w:b w:val="false"/>
                <w:i w:val="false"/>
                <w:color w:val="000000"/>
                <w:sz w:val="20"/>
              </w:rPr>
              <w:t>
</w:t>
            </w:r>
            <w:r>
              <w:rPr>
                <w:rFonts w:ascii="Times New Roman"/>
                <w:b w:val="false"/>
                <w:i w:val="false"/>
                <w:color w:val="000000"/>
                <w:sz w:val="20"/>
              </w:rPr>
              <w:t>хлорид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4205-91-8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 • С1Н</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2-[(2,6-Дихлорфенил)амино]</w:t>
            </w:r>
            <w:r>
              <w:br/>
            </w:r>
            <w:r>
              <w:rPr>
                <w:rFonts w:ascii="Times New Roman"/>
                <w:b w:val="false"/>
                <w:i w:val="false"/>
                <w:color w:val="000000"/>
                <w:sz w:val="20"/>
              </w:rPr>
              <w:t>
</w:t>
            </w:r>
            <w:r>
              <w:rPr>
                <w:rFonts w:ascii="Times New Roman"/>
                <w:b w:val="false"/>
                <w:i w:val="false"/>
                <w:color w:val="000000"/>
                <w:sz w:val="20"/>
              </w:rPr>
              <w:t>фенилацетат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15307-79-6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N-(2,6-Дихлорфенил)ацетамид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17700-54-8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NО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3-(2,2-Дихлорфенил)-2,2-</w:t>
            </w:r>
            <w:r>
              <w:br/>
            </w:r>
            <w:r>
              <w:rPr>
                <w:rFonts w:ascii="Times New Roman"/>
                <w:b w:val="false"/>
                <w:i w:val="false"/>
                <w:color w:val="000000"/>
                <w:sz w:val="20"/>
              </w:rPr>
              <w:t>
</w:t>
            </w:r>
            <w:r>
              <w:rPr>
                <w:rFonts w:ascii="Times New Roman"/>
                <w:b w:val="false"/>
                <w:i w:val="false"/>
                <w:color w:val="000000"/>
                <w:sz w:val="20"/>
              </w:rPr>
              <w:t>диметилциклопропанкарбонилхдорид+</w:t>
            </w:r>
            <w:r>
              <w:br/>
            </w:r>
            <w:r>
              <w:rPr>
                <w:rFonts w:ascii="Times New Roman"/>
                <w:b w:val="false"/>
                <w:i w:val="false"/>
                <w:color w:val="000000"/>
                <w:sz w:val="20"/>
              </w:rPr>
              <w:t>
</w:t>
            </w:r>
            <w:r>
              <w:rPr>
                <w:rFonts w:ascii="Times New Roman"/>
                <w:b w:val="false"/>
                <w:i w:val="false"/>
                <w:color w:val="000000"/>
                <w:sz w:val="20"/>
              </w:rPr>
              <w:t>/контроль по гидрохлориду/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13630-61-0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Дихлорфенилизоцианат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N'-(3,4-Дихлорфенил)-N-метил-N</w:t>
            </w:r>
            <w:r>
              <w:br/>
            </w:r>
            <w:r>
              <w:rPr>
                <w:rFonts w:ascii="Times New Roman"/>
                <w:b w:val="false"/>
                <w:i w:val="false"/>
                <w:color w:val="000000"/>
                <w:sz w:val="20"/>
              </w:rPr>
              <w:t>
</w:t>
            </w:r>
            <w:r>
              <w:rPr>
                <w:rFonts w:ascii="Times New Roman"/>
                <w:b w:val="false"/>
                <w:i w:val="false"/>
                <w:color w:val="000000"/>
                <w:sz w:val="20"/>
              </w:rPr>
              <w:t>-метоксикарбамид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О-(2,4-Дихлорфенил)-N-(1-метилэтил)</w:t>
            </w:r>
            <w:r>
              <w:br/>
            </w:r>
            <w:r>
              <w:rPr>
                <w:rFonts w:ascii="Times New Roman"/>
                <w:b w:val="false"/>
                <w:i w:val="false"/>
                <w:color w:val="000000"/>
                <w:sz w:val="20"/>
              </w:rPr>
              <w:t>
</w:t>
            </w:r>
            <w:r>
              <w:rPr>
                <w:rFonts w:ascii="Times New Roman"/>
                <w:b w:val="false"/>
                <w:i w:val="false"/>
                <w:color w:val="000000"/>
                <w:sz w:val="20"/>
              </w:rPr>
              <w:t>амидохлорфосфонат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118361-88-1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NOPS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N-(3,4-Дихлорфенил) пропанамид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О-(2,4-Дихлорфенил)-(S-пропил)-О-</w:t>
            </w:r>
            <w:r>
              <w:br/>
            </w:r>
            <w:r>
              <w:rPr>
                <w:rFonts w:ascii="Times New Roman"/>
                <w:b w:val="false"/>
                <w:i w:val="false"/>
                <w:color w:val="000000"/>
                <w:sz w:val="20"/>
              </w:rPr>
              <w:t>
</w:t>
            </w:r>
            <w:r>
              <w:rPr>
                <w:rFonts w:ascii="Times New Roman"/>
                <w:b w:val="false"/>
                <w:i w:val="false"/>
                <w:color w:val="000000"/>
                <w:sz w:val="20"/>
              </w:rPr>
              <w:t>этилдитиофосфат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34643-46-4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PS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дихлорфенилтрихлорсилан /по гидрохлориду/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27137-85-5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5</w:t>
            </w:r>
            <w:r>
              <w:rPr>
                <w:rFonts w:ascii="Times New Roman"/>
                <w:b w:val="false"/>
                <w:i w:val="false"/>
                <w:color w:val="000000"/>
                <w:sz w:val="20"/>
              </w:rPr>
              <w:t>Si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 (2,4- Дихлорфенил ) - О -этилхлортиофосфат+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18351-18-3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CBH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2,4-Дихлорфеноксиацетат аммония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CHCI</w:t>
            </w:r>
            <w:r>
              <w:rPr>
                <w:rFonts w:ascii="Times New Roman"/>
                <w:b w:val="false"/>
                <w:i w:val="false"/>
                <w:color w:val="000000"/>
                <w:vertAlign w:val="subscript"/>
              </w:rPr>
              <w:t>2</w:t>
            </w:r>
            <w:r>
              <w:rPr>
                <w:rFonts w:ascii="Times New Roman"/>
                <w:b w:val="false"/>
                <w:i w:val="false"/>
                <w:color w:val="000000"/>
                <w:sz w:val="20"/>
              </w:rPr>
              <w:t>F</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Дихлорфторметилбензол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430-51-9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3,4-Дихлорфуран-2,5-дион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Дихлорэтановая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2,2 -Дихлорэтанол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1,1-Дихлорэтен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С2Н2С12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Дихромовая кислота, соли /в пересчете</w:t>
            </w:r>
            <w:r>
              <w:br/>
            </w:r>
            <w:r>
              <w:rPr>
                <w:rFonts w:ascii="Times New Roman"/>
                <w:b w:val="false"/>
                <w:i w:val="false"/>
                <w:color w:val="000000"/>
                <w:sz w:val="20"/>
              </w:rPr>
              <w:t>
</w:t>
            </w:r>
            <w:r>
              <w:rPr>
                <w:rFonts w:ascii="Times New Roman"/>
                <w:b w:val="false"/>
                <w:i w:val="false"/>
                <w:color w:val="000000"/>
                <w:sz w:val="20"/>
              </w:rPr>
              <w:t>на Сг+6/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1,4-Дицианобутан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Дициклогексиламин нитрит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3129-91-7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Дициклогексиламина маслорастворимая</w:t>
            </w:r>
            <w:r>
              <w:br/>
            </w:r>
            <w:r>
              <w:rPr>
                <w:rFonts w:ascii="Times New Roman"/>
                <w:b w:val="false"/>
                <w:i w:val="false"/>
                <w:color w:val="000000"/>
                <w:sz w:val="20"/>
              </w:rPr>
              <w:t>
</w:t>
            </w:r>
            <w:r>
              <w:rPr>
                <w:rFonts w:ascii="Times New Roman"/>
                <w:b w:val="false"/>
                <w:i w:val="false"/>
                <w:color w:val="000000"/>
                <w:sz w:val="20"/>
              </w:rPr>
              <w:t>соль+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12795-24-3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C1N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Диэпоксид кристаллический «ФОУ-8»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6 -Диэтенилпиридин+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16222-95-0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N,N-Диэтиламин-2,5-</w:t>
            </w:r>
            <w:r>
              <w:br/>
            </w:r>
            <w:r>
              <w:rPr>
                <w:rFonts w:ascii="Times New Roman"/>
                <w:b w:val="false"/>
                <w:i w:val="false"/>
                <w:color w:val="000000"/>
                <w:sz w:val="20"/>
              </w:rPr>
              <w:t>
</w:t>
            </w:r>
            <w:r>
              <w:rPr>
                <w:rFonts w:ascii="Times New Roman"/>
                <w:b w:val="false"/>
                <w:i w:val="false"/>
                <w:color w:val="000000"/>
                <w:sz w:val="20"/>
              </w:rPr>
              <w:t>дигидроксибензолсульфонат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 •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2-(N,N-Диэтиламино)-4-</w:t>
            </w:r>
            <w:r>
              <w:br/>
            </w:r>
            <w:r>
              <w:rPr>
                <w:rFonts w:ascii="Times New Roman"/>
                <w:b w:val="false"/>
                <w:i w:val="false"/>
                <w:color w:val="000000"/>
                <w:sz w:val="20"/>
              </w:rPr>
              <w:t>
</w:t>
            </w:r>
            <w:r>
              <w:rPr>
                <w:rFonts w:ascii="Times New Roman"/>
                <w:b w:val="false"/>
                <w:i w:val="false"/>
                <w:color w:val="000000"/>
                <w:sz w:val="20"/>
              </w:rPr>
              <w:t>(N-1-метилэтиламино)-6-хлор-1,3,5</w:t>
            </w:r>
            <w:r>
              <w:br/>
            </w:r>
            <w:r>
              <w:rPr>
                <w:rFonts w:ascii="Times New Roman"/>
                <w:b w:val="false"/>
                <w:i w:val="false"/>
                <w:color w:val="000000"/>
                <w:sz w:val="20"/>
              </w:rPr>
              <w:t>
</w:t>
            </w:r>
            <w:r>
              <w:rPr>
                <w:rFonts w:ascii="Times New Roman"/>
                <w:b w:val="false"/>
                <w:i w:val="false"/>
                <w:color w:val="000000"/>
                <w:sz w:val="20"/>
              </w:rPr>
              <w:t>-триазин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1912-25-0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C1N</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(N, N-Д иэтиламино)этанол+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(N, N-Диэтиламино)этантиол+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2-(Диэтиламино)этил-4-аминобензоат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2-(Диэтиламино)этил-4-</w:t>
            </w:r>
            <w:r>
              <w:br/>
            </w:r>
            <w:r>
              <w:rPr>
                <w:rFonts w:ascii="Times New Roman"/>
                <w:b w:val="false"/>
                <w:i w:val="false"/>
                <w:color w:val="000000"/>
                <w:sz w:val="20"/>
              </w:rPr>
              <w:t>
</w:t>
            </w:r>
            <w:r>
              <w:rPr>
                <w:rFonts w:ascii="Times New Roman"/>
                <w:b w:val="false"/>
                <w:i w:val="false"/>
                <w:color w:val="000000"/>
                <w:sz w:val="20"/>
              </w:rPr>
              <w:t>аминобензоат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xml:space="preserve"> • C1H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З-Диэтиламинопропил-1-амин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2-(N,N-Диэтиламино)этил-2-метилпроп</w:t>
            </w:r>
            <w:r>
              <w:br/>
            </w:r>
            <w:r>
              <w:rPr>
                <w:rFonts w:ascii="Times New Roman"/>
                <w:b w:val="false"/>
                <w:i w:val="false"/>
                <w:color w:val="000000"/>
                <w:sz w:val="20"/>
              </w:rPr>
              <w:t>
</w:t>
            </w:r>
            <w:r>
              <w:rPr>
                <w:rFonts w:ascii="Times New Roman"/>
                <w:b w:val="false"/>
                <w:i w:val="false"/>
                <w:color w:val="000000"/>
                <w:sz w:val="20"/>
              </w:rPr>
              <w:t>-2-еноат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Диэтилат-3,3,1,2-бис(этокси)</w:t>
            </w:r>
            <w:r>
              <w:br/>
            </w:r>
            <w:r>
              <w:rPr>
                <w:rFonts w:ascii="Times New Roman"/>
                <w:b w:val="false"/>
                <w:i w:val="false"/>
                <w:color w:val="000000"/>
                <w:sz w:val="20"/>
              </w:rPr>
              <w:t>
</w:t>
            </w:r>
            <w:r>
              <w:rPr>
                <w:rFonts w:ascii="Times New Roman"/>
                <w:b w:val="false"/>
                <w:i w:val="false"/>
                <w:color w:val="000000"/>
                <w:sz w:val="20"/>
              </w:rPr>
              <w:t>этиленбис-1-этил -2- метил- 5</w:t>
            </w:r>
            <w:r>
              <w:br/>
            </w:r>
            <w:r>
              <w:rPr>
                <w:rFonts w:ascii="Times New Roman"/>
                <w:b w:val="false"/>
                <w:i w:val="false"/>
                <w:color w:val="000000"/>
                <w:sz w:val="20"/>
              </w:rPr>
              <w:t>
</w:t>
            </w:r>
            <w:r>
              <w:rPr>
                <w:rFonts w:ascii="Times New Roman"/>
                <w:b w:val="false"/>
                <w:i w:val="false"/>
                <w:color w:val="000000"/>
                <w:sz w:val="20"/>
              </w:rPr>
              <w:t>-хлорбензимидазолий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30</w:t>
            </w:r>
            <w:r>
              <w:rPr>
                <w:rFonts w:ascii="Times New Roman"/>
                <w:b w:val="false"/>
                <w:i w:val="false"/>
                <w:color w:val="000000"/>
                <w:sz w:val="20"/>
              </w:rPr>
              <w:t>Н</w:t>
            </w:r>
            <w:r>
              <w:rPr>
                <w:rFonts w:ascii="Times New Roman"/>
                <w:b w:val="false"/>
                <w:i w:val="false"/>
                <w:color w:val="000000"/>
                <w:vertAlign w:val="subscript"/>
              </w:rPr>
              <w:t>46</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25340-17-4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Диэтилбензол- 1,2-дикарбонат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 -Диэтилбутендиоат+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Диэтилгексафторпентадиоат+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Ди(2-этилгексил)бензол- 1,2-дикарбонат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53306-52-8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Ди(2-этилгексил)метилфосфонат+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60556-68-5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N,N-Диэтилгидроксиламин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3710-84-7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Диэтил(1,4-дигадро-2,6-диметил)</w:t>
            </w:r>
            <w:r>
              <w:br/>
            </w:r>
            <w:r>
              <w:rPr>
                <w:rFonts w:ascii="Times New Roman"/>
                <w:b w:val="false"/>
                <w:i w:val="false"/>
                <w:color w:val="000000"/>
                <w:sz w:val="20"/>
              </w:rPr>
              <w:t>
</w:t>
            </w:r>
            <w:r>
              <w:rPr>
                <w:rFonts w:ascii="Times New Roman"/>
                <w:b w:val="false"/>
                <w:i w:val="false"/>
                <w:color w:val="000000"/>
                <w:sz w:val="20"/>
              </w:rPr>
              <w:t>пиридин-3,5-ди-карбонат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Диэтил(1,1-диметилэтил)пропандиоат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Диэтил[(диметоксифосфинотиоил)тио]</w:t>
            </w:r>
            <w:r>
              <w:br/>
            </w:r>
            <w:r>
              <w:rPr>
                <w:rFonts w:ascii="Times New Roman"/>
                <w:b w:val="false"/>
                <w:i w:val="false"/>
                <w:color w:val="000000"/>
                <w:sz w:val="20"/>
              </w:rPr>
              <w:t>
</w:t>
            </w:r>
            <w:r>
              <w:rPr>
                <w:rFonts w:ascii="Times New Roman"/>
                <w:b w:val="false"/>
                <w:i w:val="false"/>
                <w:color w:val="000000"/>
                <w:sz w:val="20"/>
              </w:rPr>
              <w:t>бутандиоат+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PS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Диэтилди (2-цианэтил) пропандиоат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Диэтиленимид 2-метилтиозолидо-3</w:t>
            </w:r>
            <w:r>
              <w:br/>
            </w:r>
            <w:r>
              <w:rPr>
                <w:rFonts w:ascii="Times New Roman"/>
                <w:b w:val="false"/>
                <w:i w:val="false"/>
                <w:color w:val="000000"/>
                <w:sz w:val="20"/>
              </w:rPr>
              <w:t>
</w:t>
            </w:r>
            <w:r>
              <w:rPr>
                <w:rFonts w:ascii="Times New Roman"/>
                <w:b w:val="false"/>
                <w:i w:val="false"/>
                <w:color w:val="000000"/>
                <w:sz w:val="20"/>
              </w:rPr>
              <w:t>-фосфорной кислоты++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1078-79-1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Диэтилентриамин дицианэтилированный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Диэтилентриаминометилгидроксибензол+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Диэтил-3 -метилбензамин*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N,N-Диэтил-З-метилбензамид+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N,N-Диэтил-4- метил-1-</w:t>
            </w:r>
            <w:r>
              <w:br/>
            </w:r>
            <w:r>
              <w:rPr>
                <w:rFonts w:ascii="Times New Roman"/>
                <w:b w:val="false"/>
                <w:i w:val="false"/>
                <w:color w:val="000000"/>
                <w:sz w:val="20"/>
              </w:rPr>
              <w:t>
</w:t>
            </w:r>
            <w:r>
              <w:rPr>
                <w:rFonts w:ascii="Times New Roman"/>
                <w:b w:val="false"/>
                <w:i w:val="false"/>
                <w:color w:val="000000"/>
                <w:sz w:val="20"/>
              </w:rPr>
              <w:t>пиперазинкарбоксамид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-(2 -метилпропил) пропандиоат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10203-58-4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2,4 -Диэтил- 6 -метилфенилен- 1,</w:t>
            </w:r>
            <w:r>
              <w:br/>
            </w:r>
            <w:r>
              <w:rPr>
                <w:rFonts w:ascii="Times New Roman"/>
                <w:b w:val="false"/>
                <w:i w:val="false"/>
                <w:color w:val="000000"/>
                <w:sz w:val="20"/>
              </w:rPr>
              <w:t>
</w:t>
            </w:r>
            <w:r>
              <w:rPr>
                <w:rFonts w:ascii="Times New Roman"/>
                <w:b w:val="false"/>
                <w:i w:val="false"/>
                <w:color w:val="000000"/>
                <w:sz w:val="20"/>
              </w:rPr>
              <w:t>3-диамин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Диэтилметоксибор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7397-46-8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BO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О,О-Диэтил-О-(4-нитрофенил)тиофосфат+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Диэтилоксаминовой кислоты алкиловый</w:t>
            </w:r>
            <w:r>
              <w:br/>
            </w:r>
            <w:r>
              <w:rPr>
                <w:rFonts w:ascii="Times New Roman"/>
                <w:b w:val="false"/>
                <w:i w:val="false"/>
                <w:color w:val="000000"/>
                <w:sz w:val="20"/>
              </w:rPr>
              <w:t>
</w:t>
            </w:r>
            <w:r>
              <w:rPr>
                <w:rFonts w:ascii="Times New Roman"/>
                <w:b w:val="false"/>
                <w:i w:val="false"/>
                <w:color w:val="000000"/>
                <w:sz w:val="20"/>
              </w:rPr>
              <w:t>эфир С</w:t>
            </w:r>
            <w:r>
              <w:rPr>
                <w:rFonts w:ascii="Times New Roman"/>
                <w:b w:val="false"/>
                <w:i w:val="false"/>
                <w:color w:val="000000"/>
                <w:vertAlign w:val="subscript"/>
              </w:rPr>
              <w:t>6-8</w:t>
            </w:r>
            <w:r>
              <w:rPr>
                <w:rFonts w:ascii="Times New Roman"/>
                <w:b w:val="false"/>
                <w:i w:val="false"/>
                <w:color w:val="000000"/>
                <w:sz w:val="20"/>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Диэтилоктафторгександиоат+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376-50-1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Диэтилртуть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Hg</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Диэтилтеллур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Те</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N,N-Диэтил-10Н-фенотиазин-10-</w:t>
            </w:r>
            <w:r>
              <w:br/>
            </w:r>
            <w:r>
              <w:rPr>
                <w:rFonts w:ascii="Times New Roman"/>
                <w:b w:val="false"/>
                <w:i w:val="false"/>
                <w:color w:val="000000"/>
                <w:sz w:val="20"/>
              </w:rPr>
              <w:t>
</w:t>
            </w:r>
            <w:r>
              <w:rPr>
                <w:rFonts w:ascii="Times New Roman"/>
                <w:b w:val="false"/>
                <w:i w:val="false"/>
                <w:color w:val="000000"/>
                <w:sz w:val="20"/>
              </w:rPr>
              <w:t>этанамин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 • С1Н</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 Диэтилхлортиофосфат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C1O</w:t>
            </w:r>
            <w:r>
              <w:rPr>
                <w:rFonts w:ascii="Times New Roman"/>
                <w:b w:val="false"/>
                <w:i w:val="false"/>
                <w:color w:val="000000"/>
                <w:vertAlign w:val="subscript"/>
              </w:rPr>
              <w:t>2</w:t>
            </w:r>
            <w:r>
              <w:rPr>
                <w:rFonts w:ascii="Times New Roman"/>
                <w:b w:val="false"/>
                <w:i w:val="false"/>
                <w:color w:val="000000"/>
                <w:sz w:val="20"/>
              </w:rPr>
              <w:t>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Диэтилэтанамин+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N,N-Диэтилэтанамин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 • C1H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0,0-Диэтил-О-[2-(этилтио)этил]</w:t>
            </w:r>
            <w:r>
              <w:br/>
            </w:r>
            <w:r>
              <w:rPr>
                <w:rFonts w:ascii="Times New Roman"/>
                <w:b w:val="false"/>
                <w:i w:val="false"/>
                <w:color w:val="000000"/>
                <w:sz w:val="20"/>
              </w:rPr>
              <w:t>
</w:t>
            </w:r>
            <w:r>
              <w:rPr>
                <w:rFonts w:ascii="Times New Roman"/>
                <w:b w:val="false"/>
                <w:i w:val="false"/>
                <w:color w:val="000000"/>
                <w:sz w:val="20"/>
              </w:rPr>
              <w:t>тиофосфат смесь с О,О-диэтил-S-</w:t>
            </w:r>
            <w:r>
              <w:br/>
            </w:r>
            <w:r>
              <w:rPr>
                <w:rFonts w:ascii="Times New Roman"/>
                <w:b w:val="false"/>
                <w:i w:val="false"/>
                <w:color w:val="000000"/>
                <w:sz w:val="20"/>
              </w:rPr>
              <w:t>
</w:t>
            </w:r>
            <w:r>
              <w:rPr>
                <w:rFonts w:ascii="Times New Roman"/>
                <w:b w:val="false"/>
                <w:i w:val="false"/>
                <w:color w:val="000000"/>
                <w:sz w:val="20"/>
              </w:rPr>
              <w:t>[2-(этилтио)этил]тиофосфатом (7:3)+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8065-48-3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12-Диэтоксибисбензимидазо</w:t>
            </w:r>
            <w:r>
              <w:br/>
            </w:r>
            <w:r>
              <w:rPr>
                <w:rFonts w:ascii="Times New Roman"/>
                <w:b w:val="false"/>
                <w:i w:val="false"/>
                <w:color w:val="000000"/>
                <w:sz w:val="20"/>
              </w:rPr>
              <w:t>
</w:t>
            </w:r>
            <w:r>
              <w:rPr>
                <w:rFonts w:ascii="Times New Roman"/>
                <w:b w:val="false"/>
                <w:i w:val="false"/>
                <w:color w:val="000000"/>
                <w:sz w:val="20"/>
              </w:rPr>
              <w:t>[2,1-b:1',2'-i]бензо[1mn][3,8]</w:t>
            </w:r>
            <w:r>
              <w:br/>
            </w:r>
            <w:r>
              <w:rPr>
                <w:rFonts w:ascii="Times New Roman"/>
                <w:b w:val="false"/>
                <w:i w:val="false"/>
                <w:color w:val="000000"/>
                <w:sz w:val="20"/>
              </w:rPr>
              <w:t>
</w:t>
            </w:r>
            <w:r>
              <w:rPr>
                <w:rFonts w:ascii="Times New Roman"/>
                <w:b w:val="false"/>
                <w:i w:val="false"/>
                <w:color w:val="000000"/>
                <w:sz w:val="20"/>
              </w:rPr>
              <w:t>фенантролин-6,9-дион смесь с</w:t>
            </w:r>
            <w:r>
              <w:br/>
            </w:r>
            <w:r>
              <w:rPr>
                <w:rFonts w:ascii="Times New Roman"/>
                <w:b w:val="false"/>
                <w:i w:val="false"/>
                <w:color w:val="000000"/>
                <w:sz w:val="20"/>
              </w:rPr>
              <w:t>
</w:t>
            </w:r>
            <w:r>
              <w:rPr>
                <w:rFonts w:ascii="Times New Roman"/>
                <w:b w:val="false"/>
                <w:i w:val="false"/>
                <w:color w:val="000000"/>
                <w:sz w:val="20"/>
              </w:rPr>
              <w:t>3,12-диэтоксибисбензимидазо</w:t>
            </w:r>
            <w:r>
              <w:br/>
            </w:r>
            <w:r>
              <w:rPr>
                <w:rFonts w:ascii="Times New Roman"/>
                <w:b w:val="false"/>
                <w:i w:val="false"/>
                <w:color w:val="000000"/>
                <w:sz w:val="20"/>
              </w:rPr>
              <w:t>
</w:t>
            </w:r>
            <w:r>
              <w:rPr>
                <w:rFonts w:ascii="Times New Roman"/>
                <w:b w:val="false"/>
                <w:i w:val="false"/>
                <w:color w:val="000000"/>
                <w:sz w:val="20"/>
              </w:rPr>
              <w:t>[2,1-b:1,,2'-i]бензо-[1mn][3,8]</w:t>
            </w:r>
            <w:r>
              <w:br/>
            </w:r>
            <w:r>
              <w:rPr>
                <w:rFonts w:ascii="Times New Roman"/>
                <w:b w:val="false"/>
                <w:i w:val="false"/>
                <w:color w:val="000000"/>
                <w:sz w:val="20"/>
              </w:rPr>
              <w:t>
</w:t>
            </w:r>
            <w:r>
              <w:rPr>
                <w:rFonts w:ascii="Times New Roman"/>
                <w:b w:val="false"/>
                <w:i w:val="false"/>
                <w:color w:val="000000"/>
                <w:sz w:val="20"/>
              </w:rPr>
              <w:t>фенантролин-8,17-дионом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О-(Диэтокситиофосфорил)-б-</w:t>
            </w:r>
            <w:r>
              <w:br/>
            </w:r>
            <w:r>
              <w:rPr>
                <w:rFonts w:ascii="Times New Roman"/>
                <w:b w:val="false"/>
                <w:i w:val="false"/>
                <w:color w:val="000000"/>
                <w:sz w:val="20"/>
              </w:rPr>
              <w:t>
</w:t>
            </w:r>
            <w:r>
              <w:rPr>
                <w:rFonts w:ascii="Times New Roman"/>
                <w:b w:val="false"/>
                <w:i w:val="false"/>
                <w:color w:val="000000"/>
                <w:sz w:val="20"/>
              </w:rPr>
              <w:t>цианометилбензальдоксим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14816-18-3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д-[(3,4-Диэтоксифенил)метилен]</w:t>
            </w:r>
            <w:r>
              <w:br/>
            </w:r>
            <w:r>
              <w:rPr>
                <w:rFonts w:ascii="Times New Roman"/>
                <w:b w:val="false"/>
                <w:i w:val="false"/>
                <w:color w:val="000000"/>
                <w:sz w:val="20"/>
              </w:rPr>
              <w:t>
</w:t>
            </w:r>
            <w:r>
              <w:rPr>
                <w:rFonts w:ascii="Times New Roman"/>
                <w:b w:val="false"/>
                <w:i w:val="false"/>
                <w:color w:val="000000"/>
                <w:sz w:val="20"/>
              </w:rPr>
              <w:t>-6,7-диэтокси-1,2,3,4-</w:t>
            </w:r>
            <w:r>
              <w:br/>
            </w:r>
            <w:r>
              <w:rPr>
                <w:rFonts w:ascii="Times New Roman"/>
                <w:b w:val="false"/>
                <w:i w:val="false"/>
                <w:color w:val="000000"/>
                <w:sz w:val="20"/>
              </w:rPr>
              <w:t>
</w:t>
            </w:r>
            <w:r>
              <w:rPr>
                <w:rFonts w:ascii="Times New Roman"/>
                <w:b w:val="false"/>
                <w:i w:val="false"/>
                <w:color w:val="000000"/>
                <w:sz w:val="20"/>
              </w:rPr>
              <w:t>тетрагадроизохинолина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985-12-6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 С1Н</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4,4-Диэфир- 1,4-нафтохинон-</w:t>
            </w:r>
            <w:r>
              <w:br/>
            </w:r>
            <w:r>
              <w:rPr>
                <w:rFonts w:ascii="Times New Roman"/>
                <w:b w:val="false"/>
                <w:i w:val="false"/>
                <w:color w:val="000000"/>
                <w:sz w:val="20"/>
              </w:rPr>
              <w:t>
</w:t>
            </w:r>
            <w:r>
              <w:rPr>
                <w:rFonts w:ascii="Times New Roman"/>
                <w:b w:val="false"/>
                <w:i w:val="false"/>
                <w:color w:val="000000"/>
                <w:sz w:val="20"/>
              </w:rPr>
              <w:t>2-диазид сульфо-кислоты и</w:t>
            </w:r>
            <w:r>
              <w:br/>
            </w:r>
            <w:r>
              <w:rPr>
                <w:rFonts w:ascii="Times New Roman"/>
                <w:b w:val="false"/>
                <w:i w:val="false"/>
                <w:color w:val="000000"/>
                <w:sz w:val="20"/>
              </w:rPr>
              <w:t>
</w:t>
            </w:r>
            <w:r>
              <w:rPr>
                <w:rFonts w:ascii="Times New Roman"/>
                <w:b w:val="false"/>
                <w:i w:val="false"/>
                <w:color w:val="000000"/>
                <w:sz w:val="20"/>
              </w:rPr>
              <w:t>2,4,4-триоксибензофенона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Додекандиовая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2,2,3,3,4,4,5,5,6,6,7,7</w:t>
            </w:r>
            <w:r>
              <w:br/>
            </w:r>
            <w:r>
              <w:rPr>
                <w:rFonts w:ascii="Times New Roman"/>
                <w:b w:val="false"/>
                <w:i w:val="false"/>
                <w:color w:val="000000"/>
                <w:sz w:val="20"/>
              </w:rPr>
              <w:t>
</w:t>
            </w:r>
            <w:r>
              <w:rPr>
                <w:rFonts w:ascii="Times New Roman"/>
                <w:b w:val="false"/>
                <w:i w:val="false"/>
                <w:color w:val="000000"/>
                <w:sz w:val="20"/>
              </w:rPr>
              <w:t>-Додекафторгептилпроп- 2-еноат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2993-85-3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F</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Додекафторпентан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12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(Z)-Додец-8-енилацетат+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28079-04-1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2б</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Доксициклин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100929-47-3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 xml:space="preserve"> • C1H</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Доксициклин тозилат+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Додецилгуанидин 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2439-10-3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7000-29-5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Дон-3, диэлектрическая жидкость смесь</w:t>
            </w:r>
            <w:r>
              <w:br/>
            </w:r>
            <w:r>
              <w:rPr>
                <w:rFonts w:ascii="Times New Roman"/>
                <w:b w:val="false"/>
                <w:i w:val="false"/>
                <w:color w:val="000000"/>
                <w:sz w:val="20"/>
              </w:rPr>
              <w:t>
</w:t>
            </w:r>
            <w:r>
              <w:rPr>
                <w:rFonts w:ascii="Times New Roman"/>
                <w:b w:val="false"/>
                <w:i w:val="false"/>
                <w:color w:val="000000"/>
                <w:sz w:val="20"/>
              </w:rPr>
              <w:t>моно-, ди- и трибензилтолуола</w:t>
            </w:r>
            <w:r>
              <w:br/>
            </w:r>
            <w:r>
              <w:rPr>
                <w:rFonts w:ascii="Times New Roman"/>
                <w:b w:val="false"/>
                <w:i w:val="false"/>
                <w:color w:val="000000"/>
                <w:sz w:val="20"/>
              </w:rPr>
              <w:t>
</w:t>
            </w:r>
            <w:r>
              <w:rPr>
                <w:rFonts w:ascii="Times New Roman"/>
                <w:b w:val="false"/>
                <w:i w:val="false"/>
                <w:color w:val="000000"/>
                <w:sz w:val="20"/>
              </w:rPr>
              <w:t>(контроль по бензилтолуолу)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кормовые сухие, выращенные на</w:t>
            </w:r>
            <w:r>
              <w:br/>
            </w:r>
            <w:r>
              <w:rPr>
                <w:rFonts w:ascii="Times New Roman"/>
                <w:b w:val="false"/>
                <w:i w:val="false"/>
                <w:color w:val="000000"/>
                <w:sz w:val="20"/>
              </w:rPr>
              <w:t>
</w:t>
            </w:r>
            <w:r>
              <w:rPr>
                <w:rFonts w:ascii="Times New Roman"/>
                <w:b w:val="false"/>
                <w:i w:val="false"/>
                <w:color w:val="000000"/>
                <w:sz w:val="20"/>
              </w:rPr>
              <w:t>послеспиртовой барде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Дунитоперидотитовые пески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Жарилек-101, диэлектрическая</w:t>
            </w:r>
            <w:r>
              <w:br/>
            </w:r>
            <w:r>
              <w:rPr>
                <w:rFonts w:ascii="Times New Roman"/>
                <w:b w:val="false"/>
                <w:i w:val="false"/>
                <w:color w:val="000000"/>
                <w:sz w:val="20"/>
              </w:rPr>
              <w:t>
</w:t>
            </w:r>
            <w:r>
              <w:rPr>
                <w:rFonts w:ascii="Times New Roman"/>
                <w:b w:val="false"/>
                <w:i w:val="false"/>
                <w:color w:val="000000"/>
                <w:sz w:val="20"/>
              </w:rPr>
              <w:t>жидкость, смесь моно-, ди- и</w:t>
            </w:r>
            <w:r>
              <w:br/>
            </w:r>
            <w:r>
              <w:rPr>
                <w:rFonts w:ascii="Times New Roman"/>
                <w:b w:val="false"/>
                <w:i w:val="false"/>
                <w:color w:val="000000"/>
                <w:sz w:val="20"/>
              </w:rPr>
              <w:t>
</w:t>
            </w:r>
            <w:r>
              <w:rPr>
                <w:rFonts w:ascii="Times New Roman"/>
                <w:b w:val="false"/>
                <w:i w:val="false"/>
                <w:color w:val="000000"/>
                <w:sz w:val="20"/>
              </w:rPr>
              <w:t>трибензилтолуола /контроль по</w:t>
            </w:r>
            <w:r>
              <w:br/>
            </w:r>
            <w:r>
              <w:rPr>
                <w:rFonts w:ascii="Times New Roman"/>
                <w:b w:val="false"/>
                <w:i w:val="false"/>
                <w:color w:val="000000"/>
                <w:sz w:val="20"/>
              </w:rPr>
              <w:t>
</w:t>
            </w:r>
            <w:r>
              <w:rPr>
                <w:rFonts w:ascii="Times New Roman"/>
                <w:b w:val="false"/>
                <w:i w:val="false"/>
                <w:color w:val="000000"/>
                <w:sz w:val="20"/>
              </w:rPr>
              <w:t>бензилтолуолу/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9000-70-8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агломерат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7439-86-9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(+2) 2-гидроксипропионат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5904-52-2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FеО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пентакарбонил+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13463-40-6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Fe0</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Железо(дигидрофосфат)пропан-1,2,3</w:t>
            </w:r>
            <w:r>
              <w:br/>
            </w:r>
            <w:r>
              <w:rPr>
                <w:rFonts w:ascii="Times New Roman"/>
                <w:b w:val="false"/>
                <w:i w:val="false"/>
                <w:color w:val="000000"/>
                <w:sz w:val="20"/>
              </w:rPr>
              <w:t>
</w:t>
            </w:r>
            <w:r>
              <w:rPr>
                <w:rFonts w:ascii="Times New Roman"/>
                <w:b w:val="false"/>
                <w:i w:val="false"/>
                <w:color w:val="000000"/>
                <w:sz w:val="20"/>
              </w:rPr>
              <w:t>-триол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27289-15-2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FeхО</w:t>
            </w:r>
            <w:r>
              <w:rPr>
                <w:rFonts w:ascii="Times New Roman"/>
                <w:b w:val="false"/>
                <w:i w:val="false"/>
                <w:color w:val="000000"/>
                <w:vertAlign w:val="subscript"/>
              </w:rPr>
              <w:t>6</w:t>
            </w:r>
            <w:r>
              <w:rPr>
                <w:rFonts w:ascii="Times New Roman"/>
                <w:b w:val="false"/>
                <w:i w:val="false"/>
                <w:color w:val="000000"/>
                <w:sz w:val="20"/>
              </w:rPr>
              <w:t>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сульфат 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13463-43-9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Fe0</w:t>
            </w:r>
            <w:r>
              <w:rPr>
                <w:rFonts w:ascii="Times New Roman"/>
                <w:b w:val="false"/>
                <w:i w:val="false"/>
                <w:color w:val="000000"/>
                <w:vertAlign w:val="subscript"/>
              </w:rPr>
              <w:t>4</w:t>
            </w:r>
            <w:r>
              <w:rPr>
                <w:rFonts w:ascii="Times New Roman"/>
                <w:b w:val="false"/>
                <w:i w:val="false"/>
                <w:color w:val="000000"/>
                <w:sz w:val="20"/>
              </w:rPr>
              <w:t>S • Н</w:t>
            </w:r>
            <w:r>
              <w:rPr>
                <w:rFonts w:ascii="Times New Roman"/>
                <w:b w:val="false"/>
                <w:i w:val="false"/>
                <w:color w:val="000000"/>
                <w:vertAlign w:val="subscript"/>
              </w:rPr>
              <w:t>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диЖелезо триоксид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Железо-иттриевые гранаты, содержащие</w:t>
            </w:r>
            <w:r>
              <w:br/>
            </w:r>
            <w:r>
              <w:rPr>
                <w:rFonts w:ascii="Times New Roman"/>
                <w:b w:val="false"/>
                <w:i w:val="false"/>
                <w:color w:val="000000"/>
                <w:sz w:val="20"/>
              </w:rPr>
              <w:t>
</w:t>
            </w:r>
            <w:r>
              <w:rPr>
                <w:rFonts w:ascii="Times New Roman"/>
                <w:b w:val="false"/>
                <w:i w:val="false"/>
                <w:color w:val="000000"/>
                <w:sz w:val="20"/>
              </w:rPr>
              <w:t>гадолиний и/или галлий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Железорудные окатыши горючих сланцев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Известняк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13397-26-7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СаСОз</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Изобензофуран- 1, 3- 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Изолейцин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7004-09-3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1,1,-Иминобис(пропан-2-ол)+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 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12136-26-4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 фосфид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22398-80-7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InP</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D-мио - Инозитол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39907-99-8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7553-56-2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1-Иод- 1,1, 2,2,3,3,3-гептафторпропан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7</w:t>
            </w:r>
            <w:r>
              <w:rPr>
                <w:rFonts w:ascii="Times New Roman"/>
                <w:b w:val="false"/>
                <w:i w:val="false"/>
                <w:color w:val="000000"/>
                <w:sz w:val="20"/>
              </w:rPr>
              <w:t>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Иттербий фторид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37346-87-5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FYb</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диИттрий триоксид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12036-00-9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 трифторид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13981-88-9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Y</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и его неорганические</w:t>
            </w:r>
            <w:r>
              <w:br/>
            </w:r>
            <w:r>
              <w:rPr>
                <w:rFonts w:ascii="Times New Roman"/>
                <w:b w:val="false"/>
                <w:i w:val="false"/>
                <w:color w:val="000000"/>
                <w:sz w:val="20"/>
              </w:rPr>
              <w:t>
</w:t>
            </w:r>
            <w:r>
              <w:rPr>
                <w:rFonts w:ascii="Times New Roman"/>
                <w:b w:val="false"/>
                <w:i w:val="false"/>
                <w:color w:val="000000"/>
                <w:sz w:val="20"/>
              </w:rPr>
              <w:t>соединения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ртуть теллур (твердый раствор)</w:t>
            </w:r>
            <w:r>
              <w:br/>
            </w:r>
            <w:r>
              <w:rPr>
                <w:rFonts w:ascii="Times New Roman"/>
                <w:b w:val="false"/>
                <w:i w:val="false"/>
                <w:color w:val="000000"/>
                <w:sz w:val="20"/>
              </w:rPr>
              <w:t>
</w:t>
            </w:r>
            <w:r>
              <w:rPr>
                <w:rFonts w:ascii="Times New Roman"/>
                <w:b w:val="false"/>
                <w:i w:val="false"/>
                <w:color w:val="000000"/>
                <w:sz w:val="20"/>
              </w:rPr>
              <w:t>/контроль паров ртути/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29870-72-2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CdHgTe</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порошок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бромид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7758-01-2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ВгК</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триКалий гексакис(циано-С) феррат</w:t>
            </w:r>
            <w:r>
              <w:br/>
            </w:r>
            <w:r>
              <w:rPr>
                <w:rFonts w:ascii="Times New Roman"/>
                <w:b w:val="false"/>
                <w:i w:val="false"/>
                <w:color w:val="000000"/>
                <w:sz w:val="20"/>
              </w:rPr>
              <w:t>
</w:t>
            </w:r>
            <w:r>
              <w:rPr>
                <w:rFonts w:ascii="Times New Roman"/>
                <w:b w:val="false"/>
                <w:i w:val="false"/>
                <w:color w:val="000000"/>
                <w:sz w:val="20"/>
              </w:rPr>
              <w:t>(3-) (ОС-6-11)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13746-66-2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FeK</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тетраКалий гексакис</w:t>
            </w:r>
            <w:r>
              <w:br/>
            </w:r>
            <w:r>
              <w:rPr>
                <w:rFonts w:ascii="Times New Roman"/>
                <w:b w:val="false"/>
                <w:i w:val="false"/>
                <w:color w:val="000000"/>
                <w:sz w:val="20"/>
              </w:rPr>
              <w:t>
</w:t>
            </w:r>
            <w:r>
              <w:rPr>
                <w:rFonts w:ascii="Times New Roman"/>
                <w:b w:val="false"/>
                <w:i w:val="false"/>
                <w:color w:val="000000"/>
                <w:sz w:val="20"/>
              </w:rPr>
              <w:t>(циано-С)феррат(4-) (ОС-6-11)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13943-58-3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FeK</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гексафторсиликат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16871-90-2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Si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гидрофосфат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7758-11-4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дигидрофосфат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16068-46-5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КО</w:t>
            </w:r>
            <w:r>
              <w:rPr>
                <w:rFonts w:ascii="Times New Roman"/>
                <w:b w:val="false"/>
                <w:i w:val="false"/>
                <w:color w:val="000000"/>
                <w:vertAlign w:val="subscript"/>
              </w:rPr>
              <w:t>4</w:t>
            </w:r>
            <w:r>
              <w:rPr>
                <w:rFonts w:ascii="Times New Roman"/>
                <w:b w:val="false"/>
                <w:i w:val="false"/>
                <w:color w:val="000000"/>
                <w:sz w:val="20"/>
              </w:rPr>
              <w:t>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иодид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7681-11-0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IK</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магний дисульфат гексагидрат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15491-86-8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MgO</w:t>
            </w:r>
            <w:r>
              <w:rPr>
                <w:rFonts w:ascii="Times New Roman"/>
                <w:b w:val="false"/>
                <w:i w:val="false"/>
                <w:color w:val="000000"/>
                <w:vertAlign w:val="subscript"/>
              </w:rPr>
              <w:t>8</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 6Н</w:t>
            </w:r>
            <w:r>
              <w:rPr>
                <w:rFonts w:ascii="Times New Roman"/>
                <w:b w:val="false"/>
                <w:i w:val="false"/>
                <w:color w:val="000000"/>
                <w:vertAlign w:val="subscript"/>
              </w:rPr>
              <w:t>2</w:t>
            </w:r>
            <w:r>
              <w:rPr>
                <w:rFonts w:ascii="Times New Roman"/>
                <w:b w:val="false"/>
                <w:i w:val="false"/>
                <w:color w:val="000000"/>
                <w:sz w:val="20"/>
              </w:rPr>
              <w:t>О</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нитрат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7757-79-1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KN0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7778-80-5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сурьмы</w:t>
            </w:r>
            <w:r>
              <w:br/>
            </w:r>
            <w:r>
              <w:rPr>
                <w:rFonts w:ascii="Times New Roman"/>
                <w:b w:val="false"/>
                <w:i w:val="false"/>
                <w:color w:val="000000"/>
                <w:sz w:val="20"/>
              </w:rPr>
              <w:t>
</w:t>
            </w:r>
            <w:r>
              <w:rPr>
                <w:rFonts w:ascii="Times New Roman"/>
                <w:b w:val="false"/>
                <w:i w:val="false"/>
                <w:color w:val="000000"/>
                <w:sz w:val="20"/>
              </w:rPr>
              <w:t>2,3-гидрокси-2,3-бутан-диоат (1:1:1)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6535-15-5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KO</w:t>
            </w:r>
            <w:r>
              <w:rPr>
                <w:rFonts w:ascii="Times New Roman"/>
                <w:b w:val="false"/>
                <w:i w:val="false"/>
                <w:color w:val="000000"/>
                <w:vertAlign w:val="subscript"/>
              </w:rPr>
              <w:t>6</w:t>
            </w:r>
            <w:r>
              <w:rPr>
                <w:rFonts w:ascii="Times New Roman"/>
                <w:b w:val="false"/>
                <w:i w:val="false"/>
                <w:color w:val="000000"/>
                <w:sz w:val="20"/>
              </w:rPr>
              <w:t>Sb</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триКалий 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7778-53-2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7789-23-3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FK</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7447-40-7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С1К</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бис(дигидрофосфат)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2-гидроксипропионат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5743-48-6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СаО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гидрофосфат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7757-93-9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СаНО</w:t>
            </w:r>
            <w:r>
              <w:rPr>
                <w:rFonts w:ascii="Times New Roman"/>
                <w:b w:val="false"/>
                <w:i w:val="false"/>
                <w:color w:val="000000"/>
                <w:vertAlign w:val="subscript"/>
              </w:rPr>
              <w:t>4</w:t>
            </w:r>
            <w:r>
              <w:rPr>
                <w:rFonts w:ascii="Times New Roman"/>
                <w:b w:val="false"/>
                <w:i w:val="false"/>
                <w:color w:val="000000"/>
                <w:sz w:val="20"/>
              </w:rPr>
              <w:t>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гипофосфит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7789-79-9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дигидроксид+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r>
              <w:br/>
            </w:r>
            <w:r>
              <w:rPr>
                <w:rFonts w:ascii="Times New Roman"/>
                <w:b w:val="false"/>
                <w:i w:val="false"/>
                <w:color w:val="000000"/>
                <w:sz w:val="20"/>
              </w:rPr>
              <w:t>
</w:t>
            </w:r>
            <w:r>
              <w:rPr>
                <w:rFonts w:ascii="Times New Roman"/>
                <w:b w:val="false"/>
                <w:i w:val="false"/>
                <w:color w:val="000000"/>
                <w:sz w:val="20"/>
              </w:rPr>
              <w:t>1-(дигидрофосфат)-1,2,3-пропантриол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28917-82-0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СаС3Н7О6Р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r>
              <w:br/>
            </w:r>
            <w:r>
              <w:rPr>
                <w:rFonts w:ascii="Times New Roman"/>
                <w:b w:val="false"/>
                <w:i w:val="false"/>
                <w:color w:val="000000"/>
                <w:sz w:val="20"/>
              </w:rPr>
              <w:t>
</w:t>
            </w:r>
            <w:r>
              <w:rPr>
                <w:rFonts w:ascii="Times New Roman"/>
                <w:b w:val="false"/>
                <w:i w:val="false"/>
                <w:color w:val="000000"/>
                <w:sz w:val="20"/>
              </w:rPr>
              <w:t>2-(дигидрофосфат)-1,2,3-пропантриол</w:t>
            </w:r>
            <w:r>
              <w:br/>
            </w:r>
            <w:r>
              <w:rPr>
                <w:rFonts w:ascii="Times New Roman"/>
                <w:b w:val="false"/>
                <w:i w:val="false"/>
                <w:color w:val="000000"/>
                <w:sz w:val="20"/>
              </w:rPr>
              <w:t>
</w:t>
            </w:r>
            <w:r>
              <w:rPr>
                <w:rFonts w:ascii="Times New Roman"/>
                <w:b w:val="false"/>
                <w:i w:val="false"/>
                <w:color w:val="000000"/>
                <w:sz w:val="20"/>
              </w:rPr>
              <w:t>(1:1)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58409-70-4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Р</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СаН</w:t>
            </w:r>
            <w:r>
              <w:rPr>
                <w:rFonts w:ascii="Times New Roman"/>
                <w:b w:val="false"/>
                <w:i w:val="false"/>
                <w:color w:val="000000"/>
                <w:vertAlign w:val="subscript"/>
              </w:rPr>
              <w:t>б</w:t>
            </w:r>
            <w:r>
              <w:rPr>
                <w:rFonts w:ascii="Times New Roman"/>
                <w:b w:val="false"/>
                <w:i w:val="false"/>
                <w:color w:val="000000"/>
                <w:sz w:val="20"/>
              </w:rPr>
              <w:t>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динитрит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10124-57-5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триКальций дифосфат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13767-12-9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7789-75-5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CaF</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СаС1</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карбоксиметилцеллюлоза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CaH</w:t>
            </w:r>
            <w:r>
              <w:rPr>
                <w:rFonts w:ascii="Times New Roman"/>
                <w:b w:val="false"/>
                <w:i w:val="false"/>
                <w:color w:val="000000"/>
                <w:vertAlign w:val="subscript"/>
              </w:rPr>
              <w:t>2</w:t>
            </w:r>
            <w:r>
              <w:rPr>
                <w:rFonts w:ascii="Times New Roman"/>
                <w:b w:val="false"/>
                <w:i w:val="false"/>
                <w:color w:val="000000"/>
                <w:sz w:val="20"/>
              </w:rPr>
              <w:t>0N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лантан титан алюминид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12003-64-4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AlCaLaTi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Кальции метафосфат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13477-39-9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Са0</w:t>
            </w:r>
            <w:r>
              <w:rPr>
                <w:rFonts w:ascii="Times New Roman"/>
                <w:b w:val="false"/>
                <w:i w:val="false"/>
                <w:color w:val="000000"/>
                <w:vertAlign w:val="subscript"/>
              </w:rPr>
              <w:t>6</w:t>
            </w:r>
            <w:r>
              <w:rPr>
                <w:rFonts w:ascii="Times New Roman"/>
                <w:b w:val="false"/>
                <w:i w:val="false"/>
                <w:color w:val="000000"/>
                <w:sz w:val="20"/>
              </w:rPr>
              <w:t>Р</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никельхромфосфат /по никелю/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CaCrNi0</w:t>
            </w:r>
            <w:r>
              <w:rPr>
                <w:rFonts w:ascii="Times New Roman"/>
                <w:b w:val="false"/>
                <w:i w:val="false"/>
                <w:color w:val="000000"/>
                <w:vertAlign w:val="subscript"/>
              </w:rPr>
              <w:t>2</w:t>
            </w:r>
            <w:r>
              <w:rPr>
                <w:rFonts w:ascii="Times New Roman"/>
                <w:b w:val="false"/>
                <w:i w:val="false"/>
                <w:color w:val="000000"/>
                <w:sz w:val="20"/>
              </w:rPr>
              <w:t>0P</w:t>
            </w:r>
            <w:r>
              <w:rPr>
                <w:rFonts w:ascii="Times New Roman"/>
                <w:b w:val="false"/>
                <w:i w:val="false"/>
                <w:color w:val="000000"/>
                <w:vertAlign w:val="subscript"/>
              </w:rPr>
              <w:t>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нитрит-нитрат 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42616-65-9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10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оксида силикат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12168-85-3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смесь соединений</w:t>
            </w:r>
            <w:r>
              <w:br/>
            </w:r>
            <w:r>
              <w:rPr>
                <w:rFonts w:ascii="Times New Roman"/>
                <w:b w:val="false"/>
                <w:i w:val="false"/>
                <w:color w:val="000000"/>
                <w:sz w:val="20"/>
              </w:rPr>
              <w:t>
</w:t>
            </w:r>
            <w:r>
              <w:rPr>
                <w:rFonts w:ascii="Times New Roman"/>
                <w:b w:val="false"/>
                <w:i w:val="false"/>
                <w:color w:val="000000"/>
                <w:sz w:val="20"/>
              </w:rPr>
              <w:t>(консерванты -антисептики: ОБК-1,</w:t>
            </w:r>
            <w:r>
              <w:br/>
            </w:r>
            <w:r>
              <w:rPr>
                <w:rFonts w:ascii="Times New Roman"/>
                <w:b w:val="false"/>
                <w:i w:val="false"/>
                <w:color w:val="000000"/>
                <w:sz w:val="20"/>
              </w:rPr>
              <w:t>
</w:t>
            </w:r>
            <w:r>
              <w:rPr>
                <w:rFonts w:ascii="Times New Roman"/>
                <w:b w:val="false"/>
                <w:i w:val="false"/>
                <w:color w:val="000000"/>
                <w:sz w:val="20"/>
              </w:rPr>
              <w:t>«Поликар», известковый мелиорант,</w:t>
            </w:r>
            <w:r>
              <w:br/>
            </w:r>
            <w:r>
              <w:rPr>
                <w:rFonts w:ascii="Times New Roman"/>
                <w:b w:val="false"/>
                <w:i w:val="false"/>
                <w:color w:val="000000"/>
                <w:sz w:val="20"/>
              </w:rPr>
              <w:t>
</w:t>
            </w:r>
            <w:r>
              <w:rPr>
                <w:rFonts w:ascii="Times New Roman"/>
                <w:b w:val="false"/>
                <w:i w:val="false"/>
                <w:color w:val="000000"/>
                <w:sz w:val="20"/>
              </w:rPr>
              <w:t>кормовая добавка для домашних птиц)</w:t>
            </w:r>
            <w:r>
              <w:br/>
            </w:r>
            <w:r>
              <w:rPr>
                <w:rFonts w:ascii="Times New Roman"/>
                <w:b w:val="false"/>
                <w:i w:val="false"/>
                <w:color w:val="000000"/>
                <w:sz w:val="20"/>
              </w:rPr>
              <w:t>
</w:t>
            </w:r>
            <w:r>
              <w:rPr>
                <w:rFonts w:ascii="Times New Roman"/>
                <w:b w:val="false"/>
                <w:i w:val="false"/>
                <w:color w:val="000000"/>
                <w:sz w:val="20"/>
              </w:rPr>
              <w:t>/контроль по кальцию/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сульфат дигидрат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Ca0</w:t>
            </w:r>
            <w:r>
              <w:rPr>
                <w:rFonts w:ascii="Times New Roman"/>
                <w:b w:val="false"/>
                <w:i w:val="false"/>
                <w:color w:val="000000"/>
                <w:vertAlign w:val="subscript"/>
              </w:rPr>
              <w:t>4</w:t>
            </w:r>
            <w:r>
              <w:rPr>
                <w:rFonts w:ascii="Times New Roman"/>
                <w:b w:val="false"/>
                <w:i w:val="false"/>
                <w:color w:val="000000"/>
                <w:sz w:val="20"/>
              </w:rPr>
              <w:t>S • 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Канифоль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8050-99-7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Карбамида пероксигидрат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 • H</w:t>
            </w:r>
            <w:r>
              <w:rPr>
                <w:rFonts w:ascii="Times New Roman"/>
                <w:b w:val="false"/>
                <w:i w:val="false"/>
                <w:color w:val="000000"/>
                <w:vertAlign w:val="subscript"/>
              </w:rPr>
              <w:t>2</w:t>
            </w:r>
            <w:r>
              <w:rPr>
                <w:rFonts w:ascii="Times New Roman"/>
                <w:b w:val="false"/>
                <w:i w:val="false"/>
                <w:color w:val="000000"/>
                <w:sz w:val="20"/>
              </w:rPr>
              <w:t>O</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Карбаминонитрил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Карбамоил- 3-метилпиразол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(2-Карбокси-3,4-диметоксифенил)</w:t>
            </w:r>
            <w:r>
              <w:br/>
            </w:r>
            <w:r>
              <w:rPr>
                <w:rFonts w:ascii="Times New Roman"/>
                <w:b w:val="false"/>
                <w:i w:val="false"/>
                <w:color w:val="000000"/>
                <w:sz w:val="20"/>
              </w:rPr>
              <w:t>
</w:t>
            </w:r>
            <w:r>
              <w:rPr>
                <w:rFonts w:ascii="Times New Roman"/>
                <w:b w:val="false"/>
                <w:i w:val="false"/>
                <w:color w:val="000000"/>
                <w:sz w:val="20"/>
              </w:rPr>
              <w:t>метилен-гидразид-4-пиридинкарбоновой</w:t>
            </w:r>
            <w:r>
              <w:br/>
            </w:r>
            <w:r>
              <w:rPr>
                <w:rFonts w:ascii="Times New Roman"/>
                <w:b w:val="false"/>
                <w:i w:val="false"/>
                <w:color w:val="000000"/>
                <w:sz w:val="20"/>
              </w:rPr>
              <w:t>
</w:t>
            </w:r>
            <w:r>
              <w:rPr>
                <w:rFonts w:ascii="Times New Roman"/>
                <w:b w:val="false"/>
                <w:i w:val="false"/>
                <w:color w:val="000000"/>
                <w:sz w:val="20"/>
              </w:rPr>
              <w:t>кислоты соль диэтиламмония моногидрат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 xml:space="preserve"> • Н</w:t>
            </w:r>
            <w:r>
              <w:rPr>
                <w:rFonts w:ascii="Times New Roman"/>
                <w:b w:val="false"/>
                <w:i w:val="false"/>
                <w:color w:val="000000"/>
                <w:vertAlign w:val="subscript"/>
              </w:rPr>
              <w:t>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1 -Карбатоксиметил-4</w:t>
            </w:r>
            <w:r>
              <w:br/>
            </w:r>
            <w:r>
              <w:rPr>
                <w:rFonts w:ascii="Times New Roman"/>
                <w:b w:val="false"/>
                <w:i w:val="false"/>
                <w:color w:val="000000"/>
                <w:sz w:val="20"/>
              </w:rPr>
              <w:t>
</w:t>
            </w:r>
            <w:r>
              <w:rPr>
                <w:rFonts w:ascii="Times New Roman"/>
                <w:b w:val="false"/>
                <w:i w:val="false"/>
                <w:color w:val="000000"/>
                <w:sz w:val="20"/>
              </w:rPr>
              <w:t>-карбатоксигшперидин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[2S-(2б,5б,6в)]-6-</w:t>
            </w:r>
            <w:r>
              <w:br/>
            </w:r>
            <w:r>
              <w:rPr>
                <w:rFonts w:ascii="Times New Roman"/>
                <w:b w:val="false"/>
                <w:i w:val="false"/>
                <w:color w:val="000000"/>
                <w:sz w:val="20"/>
              </w:rPr>
              <w:t>
</w:t>
            </w:r>
            <w:r>
              <w:rPr>
                <w:rFonts w:ascii="Times New Roman"/>
                <w:b w:val="false"/>
                <w:i w:val="false"/>
                <w:color w:val="000000"/>
                <w:sz w:val="20"/>
              </w:rPr>
              <w:t>[(Карбоксифенилацетил)-амино]-</w:t>
            </w:r>
            <w:r>
              <w:br/>
            </w:r>
            <w:r>
              <w:rPr>
                <w:rFonts w:ascii="Times New Roman"/>
                <w:b w:val="false"/>
                <w:i w:val="false"/>
                <w:color w:val="000000"/>
                <w:sz w:val="20"/>
              </w:rPr>
              <w:t>
</w:t>
            </w:r>
            <w:r>
              <w:rPr>
                <w:rFonts w:ascii="Times New Roman"/>
                <w:b w:val="false"/>
                <w:i w:val="false"/>
                <w:color w:val="000000"/>
                <w:sz w:val="20"/>
              </w:rPr>
              <w:t>3,3-диметил-7-оксо-4-тиа-1-азабицикло</w:t>
            </w:r>
            <w:r>
              <w:br/>
            </w:r>
            <w:r>
              <w:rPr>
                <w:rFonts w:ascii="Times New Roman"/>
                <w:b w:val="false"/>
                <w:i w:val="false"/>
                <w:color w:val="000000"/>
                <w:sz w:val="20"/>
              </w:rPr>
              <w:t>
</w:t>
            </w:r>
            <w:r>
              <w:rPr>
                <w:rFonts w:ascii="Times New Roman"/>
                <w:b w:val="false"/>
                <w:i w:val="false"/>
                <w:color w:val="000000"/>
                <w:sz w:val="20"/>
              </w:rPr>
              <w:t>[3,2,0]гептан-2-карбонат динатрия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4800-94-6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Карбометоксисульфанилхлорид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C1O</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2-Карбометоксисульфаниламидо</w:t>
            </w:r>
            <w:r>
              <w:br/>
            </w:r>
            <w:r>
              <w:rPr>
                <w:rFonts w:ascii="Times New Roman"/>
                <w:b w:val="false"/>
                <w:i w:val="false"/>
                <w:color w:val="000000"/>
                <w:sz w:val="20"/>
              </w:rPr>
              <w:t>
</w:t>
            </w:r>
            <w:r>
              <w:rPr>
                <w:rFonts w:ascii="Times New Roman"/>
                <w:b w:val="false"/>
                <w:i w:val="false"/>
                <w:color w:val="000000"/>
                <w:sz w:val="20"/>
              </w:rPr>
              <w:t>-5-этил- 1,3,4-тиадиазол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Карбонилдихлорид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СС1</w:t>
            </w:r>
            <w:r>
              <w:rPr>
                <w:rFonts w:ascii="Times New Roman"/>
                <w:b w:val="false"/>
                <w:i w:val="false"/>
                <w:color w:val="000000"/>
                <w:vertAlign w:val="subscript"/>
              </w:rPr>
              <w:t>2</w:t>
            </w:r>
            <w:r>
              <w:rPr>
                <w:rFonts w:ascii="Times New Roman"/>
                <w:b w:val="false"/>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Каталаза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9001-05-2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Квасцы алюмоаммонийные,</w:t>
            </w:r>
            <w:r>
              <w:br/>
            </w:r>
            <w:r>
              <w:rPr>
                <w:rFonts w:ascii="Times New Roman"/>
                <w:b w:val="false"/>
                <w:i w:val="false"/>
                <w:color w:val="000000"/>
                <w:sz w:val="20"/>
              </w:rPr>
              <w:t>
</w:t>
            </w:r>
            <w:r>
              <w:rPr>
                <w:rFonts w:ascii="Times New Roman"/>
                <w:b w:val="false"/>
                <w:i w:val="false"/>
                <w:color w:val="000000"/>
                <w:sz w:val="20"/>
              </w:rPr>
              <w:t>алюмокалиевые, алюмонатриевые и</w:t>
            </w:r>
            <w:r>
              <w:br/>
            </w:r>
            <w:r>
              <w:rPr>
                <w:rFonts w:ascii="Times New Roman"/>
                <w:b w:val="false"/>
                <w:i w:val="false"/>
                <w:color w:val="000000"/>
                <w:sz w:val="20"/>
              </w:rPr>
              <w:t>
</w:t>
            </w:r>
            <w:r>
              <w:rPr>
                <w:rFonts w:ascii="Times New Roman"/>
                <w:b w:val="false"/>
                <w:i w:val="false"/>
                <w:color w:val="000000"/>
                <w:sz w:val="20"/>
              </w:rPr>
              <w:t>коагулянты на их основе /в пересчете</w:t>
            </w:r>
            <w:r>
              <w:br/>
            </w:r>
            <w:r>
              <w:rPr>
                <w:rFonts w:ascii="Times New Roman"/>
                <w:b w:val="false"/>
                <w:i w:val="false"/>
                <w:color w:val="000000"/>
                <w:sz w:val="20"/>
              </w:rPr>
              <w:t>
</w:t>
            </w:r>
            <w:r>
              <w:rPr>
                <w:rFonts w:ascii="Times New Roman"/>
                <w:b w:val="false"/>
                <w:i w:val="false"/>
                <w:color w:val="000000"/>
                <w:sz w:val="20"/>
              </w:rPr>
              <w:t>на алюминий/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«Кеим» (трансформаторное масло,</w:t>
            </w:r>
            <w:r>
              <w:br/>
            </w:r>
            <w:r>
              <w:rPr>
                <w:rFonts w:ascii="Times New Roman"/>
                <w:b w:val="false"/>
                <w:i w:val="false"/>
                <w:color w:val="000000"/>
                <w:sz w:val="20"/>
              </w:rPr>
              <w:t>
</w:t>
            </w:r>
            <w:r>
              <w:rPr>
                <w:rFonts w:ascii="Times New Roman"/>
                <w:b w:val="false"/>
                <w:i w:val="false"/>
                <w:color w:val="000000"/>
                <w:sz w:val="20"/>
              </w:rPr>
              <w:t>тетраметил-диаминодифенилметан,</w:t>
            </w:r>
            <w:r>
              <w:br/>
            </w:r>
            <w:r>
              <w:rPr>
                <w:rFonts w:ascii="Times New Roman"/>
                <w:b w:val="false"/>
                <w:i w:val="false"/>
                <w:color w:val="000000"/>
                <w:sz w:val="20"/>
              </w:rPr>
              <w:t>
</w:t>
            </w:r>
            <w:r>
              <w:rPr>
                <w:rFonts w:ascii="Times New Roman"/>
                <w:b w:val="false"/>
                <w:i w:val="false"/>
                <w:color w:val="000000"/>
                <w:sz w:val="20"/>
              </w:rPr>
              <w:t>сульфитноспиртовая барда и др.)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 /в пересчете на 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8008-20-6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гидридотетракарбонил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16842-03-8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НСоО</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и его неорганические</w:t>
            </w:r>
            <w:r>
              <w:br/>
            </w:r>
            <w:r>
              <w:rPr>
                <w:rFonts w:ascii="Times New Roman"/>
                <w:b w:val="false"/>
                <w:i w:val="false"/>
                <w:color w:val="000000"/>
                <w:sz w:val="20"/>
              </w:rPr>
              <w:t>
</w:t>
            </w:r>
            <w:r>
              <w:rPr>
                <w:rFonts w:ascii="Times New Roman"/>
                <w:b w:val="false"/>
                <w:i w:val="false"/>
                <w:color w:val="000000"/>
                <w:sz w:val="20"/>
              </w:rPr>
              <w:t>соединения+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Корунд белый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активные</w:t>
            </w:r>
            <w:r>
              <w:br/>
            </w:r>
            <w:r>
              <w:rPr>
                <w:rFonts w:ascii="Times New Roman"/>
                <w:b w:val="false"/>
                <w:i w:val="false"/>
                <w:color w:val="000000"/>
                <w:sz w:val="20"/>
              </w:rPr>
              <w:t>
</w:t>
            </w:r>
            <w:r>
              <w:rPr>
                <w:rFonts w:ascii="Times New Roman"/>
                <w:b w:val="false"/>
                <w:i w:val="false"/>
                <w:color w:val="000000"/>
                <w:sz w:val="20"/>
              </w:rPr>
              <w:t>винилсульфоновые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активные</w:t>
            </w:r>
            <w:r>
              <w:br/>
            </w:r>
            <w:r>
              <w:rPr>
                <w:rFonts w:ascii="Times New Roman"/>
                <w:b w:val="false"/>
                <w:i w:val="false"/>
                <w:color w:val="000000"/>
                <w:sz w:val="20"/>
              </w:rPr>
              <w:t>
</w:t>
            </w:r>
            <w:r>
              <w:rPr>
                <w:rFonts w:ascii="Times New Roman"/>
                <w:b w:val="false"/>
                <w:i w:val="false"/>
                <w:color w:val="000000"/>
                <w:sz w:val="20"/>
              </w:rPr>
              <w:t>хлортриазиновые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дисперсные</w:t>
            </w:r>
            <w:r>
              <w:br/>
            </w:r>
            <w:r>
              <w:rPr>
                <w:rFonts w:ascii="Times New Roman"/>
                <w:b w:val="false"/>
                <w:i w:val="false"/>
                <w:color w:val="000000"/>
                <w:sz w:val="20"/>
              </w:rPr>
              <w:t>
</w:t>
            </w:r>
            <w:r>
              <w:rPr>
                <w:rFonts w:ascii="Times New Roman"/>
                <w:b w:val="false"/>
                <w:i w:val="false"/>
                <w:color w:val="000000"/>
                <w:sz w:val="20"/>
              </w:rPr>
              <w:t>антрахиноновые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дисперсные</w:t>
            </w:r>
            <w:r>
              <w:br/>
            </w:r>
            <w:r>
              <w:rPr>
                <w:rFonts w:ascii="Times New Roman"/>
                <w:b w:val="false"/>
                <w:i w:val="false"/>
                <w:color w:val="000000"/>
                <w:sz w:val="20"/>
              </w:rPr>
              <w:t>
</w:t>
            </w:r>
            <w:r>
              <w:rPr>
                <w:rFonts w:ascii="Times New Roman"/>
                <w:b w:val="false"/>
                <w:i w:val="false"/>
                <w:color w:val="000000"/>
                <w:sz w:val="20"/>
              </w:rPr>
              <w:t>полиэфирные*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кислотные</w:t>
            </w:r>
            <w:r>
              <w:br/>
            </w:r>
            <w:r>
              <w:rPr>
                <w:rFonts w:ascii="Times New Roman"/>
                <w:b w:val="false"/>
                <w:i w:val="false"/>
                <w:color w:val="000000"/>
                <w:sz w:val="20"/>
              </w:rPr>
              <w:t>
</w:t>
            </w:r>
            <w:r>
              <w:rPr>
                <w:rFonts w:ascii="Times New Roman"/>
                <w:b w:val="false"/>
                <w:i w:val="false"/>
                <w:color w:val="000000"/>
                <w:sz w:val="20"/>
              </w:rPr>
              <w:t>триарилметановые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кубогенные на</w:t>
            </w:r>
            <w:r>
              <w:br/>
            </w:r>
            <w:r>
              <w:rPr>
                <w:rFonts w:ascii="Times New Roman"/>
                <w:b w:val="false"/>
                <w:i w:val="false"/>
                <w:color w:val="000000"/>
                <w:sz w:val="20"/>
              </w:rPr>
              <w:t>
</w:t>
            </w:r>
            <w:r>
              <w:rPr>
                <w:rFonts w:ascii="Times New Roman"/>
                <w:b w:val="false"/>
                <w:i w:val="false"/>
                <w:color w:val="000000"/>
                <w:sz w:val="20"/>
              </w:rPr>
              <w:t>основе диангидрида</w:t>
            </w:r>
            <w:r>
              <w:br/>
            </w:r>
            <w:r>
              <w:rPr>
                <w:rFonts w:ascii="Times New Roman"/>
                <w:b w:val="false"/>
                <w:i w:val="false"/>
                <w:color w:val="000000"/>
                <w:sz w:val="20"/>
              </w:rPr>
              <w:t>
</w:t>
            </w:r>
            <w:r>
              <w:rPr>
                <w:rFonts w:ascii="Times New Roman"/>
                <w:b w:val="false"/>
                <w:i w:val="false"/>
                <w:color w:val="000000"/>
                <w:sz w:val="20"/>
              </w:rPr>
              <w:t>динафтилгексакарбоновой кислоты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кубозоли на</w:t>
            </w:r>
            <w:r>
              <w:br/>
            </w:r>
            <w:r>
              <w:rPr>
                <w:rFonts w:ascii="Times New Roman"/>
                <w:b w:val="false"/>
                <w:i w:val="false"/>
                <w:color w:val="000000"/>
                <w:sz w:val="20"/>
              </w:rPr>
              <w:t>
</w:t>
            </w:r>
            <w:r>
              <w:rPr>
                <w:rFonts w:ascii="Times New Roman"/>
                <w:b w:val="false"/>
                <w:i w:val="false"/>
                <w:color w:val="000000"/>
                <w:sz w:val="20"/>
              </w:rPr>
              <w:t>основе ди-бензпиренхинона золотисто</w:t>
            </w:r>
            <w:r>
              <w:br/>
            </w:r>
            <w:r>
              <w:rPr>
                <w:rFonts w:ascii="Times New Roman"/>
                <w:b w:val="false"/>
                <w:i w:val="false"/>
                <w:color w:val="000000"/>
                <w:sz w:val="20"/>
              </w:rPr>
              <w:t>
</w:t>
            </w:r>
            <w:r>
              <w:rPr>
                <w:rFonts w:ascii="Times New Roman"/>
                <w:b w:val="false"/>
                <w:i w:val="false"/>
                <w:color w:val="000000"/>
                <w:sz w:val="20"/>
              </w:rPr>
              <w:t>-желтого ЖК и КХ</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кубозоли</w:t>
            </w:r>
            <w:r>
              <w:br/>
            </w:r>
            <w:r>
              <w:rPr>
                <w:rFonts w:ascii="Times New Roman"/>
                <w:b w:val="false"/>
                <w:i w:val="false"/>
                <w:color w:val="000000"/>
                <w:sz w:val="20"/>
              </w:rPr>
              <w:t>
</w:t>
            </w:r>
            <w:r>
              <w:rPr>
                <w:rFonts w:ascii="Times New Roman"/>
                <w:b w:val="false"/>
                <w:i w:val="false"/>
                <w:color w:val="000000"/>
                <w:sz w:val="20"/>
              </w:rPr>
              <w:t>тиоиндигоидные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w:t>
            </w:r>
            <w:r>
              <w:br/>
            </w:r>
            <w:r>
              <w:rPr>
                <w:rFonts w:ascii="Times New Roman"/>
                <w:b w:val="false"/>
                <w:i w:val="false"/>
                <w:color w:val="000000"/>
                <w:sz w:val="20"/>
              </w:rPr>
              <w:t>
</w:t>
            </w:r>
            <w:r>
              <w:rPr>
                <w:rFonts w:ascii="Times New Roman"/>
                <w:b w:val="false"/>
                <w:i w:val="false"/>
                <w:color w:val="000000"/>
                <w:sz w:val="20"/>
              </w:rPr>
              <w:t>фталоцианиновые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на основе</w:t>
            </w:r>
            <w:r>
              <w:br/>
            </w:r>
            <w:r>
              <w:rPr>
                <w:rFonts w:ascii="Times New Roman"/>
                <w:b w:val="false"/>
                <w:i w:val="false"/>
                <w:color w:val="000000"/>
                <w:sz w:val="20"/>
              </w:rPr>
              <w:t>
</w:t>
            </w:r>
            <w:r>
              <w:rPr>
                <w:rFonts w:ascii="Times New Roman"/>
                <w:b w:val="false"/>
                <w:i w:val="false"/>
                <w:color w:val="000000"/>
                <w:sz w:val="20"/>
              </w:rPr>
              <w:t>фталоцианина меди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прямые</w:t>
            </w:r>
            <w:r>
              <w:br/>
            </w:r>
            <w:r>
              <w:rPr>
                <w:rFonts w:ascii="Times New Roman"/>
                <w:b w:val="false"/>
                <w:i w:val="false"/>
                <w:color w:val="000000"/>
                <w:sz w:val="20"/>
              </w:rPr>
              <w:t>
</w:t>
            </w:r>
            <w:r>
              <w:rPr>
                <w:rFonts w:ascii="Times New Roman"/>
                <w:b w:val="false"/>
                <w:i w:val="false"/>
                <w:color w:val="000000"/>
                <w:sz w:val="20"/>
              </w:rPr>
              <w:t>(полиазо) на основе</w:t>
            </w:r>
            <w:r>
              <w:br/>
            </w:r>
            <w:r>
              <w:rPr>
                <w:rFonts w:ascii="Times New Roman"/>
                <w:b w:val="false"/>
                <w:i w:val="false"/>
                <w:color w:val="000000"/>
                <w:sz w:val="20"/>
              </w:rPr>
              <w:t>
</w:t>
            </w:r>
            <w:r>
              <w:rPr>
                <w:rFonts w:ascii="Times New Roman"/>
                <w:b w:val="false"/>
                <w:i w:val="false"/>
                <w:color w:val="000000"/>
                <w:sz w:val="20"/>
              </w:rPr>
              <w:t>4,4-диаминодифенила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прямые</w:t>
            </w:r>
            <w:r>
              <w:br/>
            </w:r>
            <w:r>
              <w:rPr>
                <w:rFonts w:ascii="Times New Roman"/>
                <w:b w:val="false"/>
                <w:i w:val="false"/>
                <w:color w:val="000000"/>
                <w:sz w:val="20"/>
              </w:rPr>
              <w:t>
</w:t>
            </w:r>
            <w:r>
              <w:rPr>
                <w:rFonts w:ascii="Times New Roman"/>
                <w:b w:val="false"/>
                <w:i w:val="false"/>
                <w:color w:val="000000"/>
                <w:sz w:val="20"/>
              </w:rPr>
              <w:t>(полиазо) карбамидо-содержащие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органические основные</w:t>
            </w:r>
            <w:r>
              <w:br/>
            </w:r>
            <w:r>
              <w:rPr>
                <w:rFonts w:ascii="Times New Roman"/>
                <w:b w:val="false"/>
                <w:i w:val="false"/>
                <w:color w:val="000000"/>
                <w:sz w:val="20"/>
              </w:rPr>
              <w:t>
</w:t>
            </w:r>
            <w:r>
              <w:rPr>
                <w:rFonts w:ascii="Times New Roman"/>
                <w:b w:val="false"/>
                <w:i w:val="false"/>
                <w:color w:val="000000"/>
                <w:sz w:val="20"/>
              </w:rPr>
              <w:t>арилметановые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азотол 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Гаситель органический азотол ОА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HI</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азотол ОТ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азотол РА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азотол ПТ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3651-62-5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4</w:t>
            </w:r>
            <w:r>
              <w:rPr>
                <w:rFonts w:ascii="Times New Roman"/>
                <w:b w:val="false"/>
                <w:i w:val="false"/>
                <w:color w:val="000000"/>
                <w:sz w:val="20"/>
              </w:rPr>
              <w:t>S</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О</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C1NO</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азотол КО</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12572-71-3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w:t>
            </w:r>
            <w:r>
              <w:br/>
            </w:r>
            <w:r>
              <w:rPr>
                <w:rFonts w:ascii="Times New Roman"/>
                <w:b w:val="false"/>
                <w:i w:val="false"/>
                <w:color w:val="000000"/>
                <w:sz w:val="20"/>
              </w:rPr>
              <w:t>
</w:t>
            </w:r>
            <w:r>
              <w:rPr>
                <w:rFonts w:ascii="Times New Roman"/>
                <w:b w:val="false"/>
                <w:i w:val="false"/>
                <w:color w:val="000000"/>
                <w:sz w:val="20"/>
              </w:rPr>
              <w:t>аминоксантеновый Родамин 4С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w:t>
            </w:r>
            <w:r>
              <w:br/>
            </w:r>
            <w:r>
              <w:rPr>
                <w:rFonts w:ascii="Times New Roman"/>
                <w:b w:val="false"/>
                <w:i w:val="false"/>
                <w:color w:val="000000"/>
                <w:sz w:val="20"/>
              </w:rPr>
              <w:t>
</w:t>
            </w:r>
            <w:r>
              <w:rPr>
                <w:rFonts w:ascii="Times New Roman"/>
                <w:b w:val="false"/>
                <w:i w:val="false"/>
                <w:color w:val="000000"/>
                <w:sz w:val="20"/>
              </w:rPr>
              <w:t>аминоксантеновый Родамин 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28</w:t>
            </w:r>
            <w:r>
              <w:rPr>
                <w:rFonts w:ascii="Times New Roman"/>
                <w:b w:val="false"/>
                <w:i w:val="false"/>
                <w:color w:val="000000"/>
                <w:sz w:val="20"/>
              </w:rPr>
              <w:t>H</w:t>
            </w:r>
            <w:r>
              <w:rPr>
                <w:rFonts w:ascii="Times New Roman"/>
                <w:b w:val="false"/>
                <w:i w:val="false"/>
                <w:color w:val="000000"/>
                <w:vertAlign w:val="subscript"/>
              </w:rPr>
              <w:t>31</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анионный</w:t>
            </w:r>
            <w:r>
              <w:br/>
            </w:r>
            <w:r>
              <w:rPr>
                <w:rFonts w:ascii="Times New Roman"/>
                <w:b w:val="false"/>
                <w:i w:val="false"/>
                <w:color w:val="000000"/>
                <w:sz w:val="20"/>
              </w:rPr>
              <w:t>
</w:t>
            </w:r>
            <w:r>
              <w:rPr>
                <w:rFonts w:ascii="Times New Roman"/>
                <w:b w:val="false"/>
                <w:i w:val="false"/>
                <w:color w:val="000000"/>
                <w:sz w:val="20"/>
              </w:rPr>
              <w:t>коричневый 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анионный</w:t>
            </w:r>
            <w:r>
              <w:br/>
            </w:r>
            <w:r>
              <w:rPr>
                <w:rFonts w:ascii="Times New Roman"/>
                <w:b w:val="false"/>
                <w:i w:val="false"/>
                <w:color w:val="000000"/>
                <w:sz w:val="20"/>
              </w:rPr>
              <w:t>
</w:t>
            </w:r>
            <w:r>
              <w:rPr>
                <w:rFonts w:ascii="Times New Roman"/>
                <w:b w:val="false"/>
                <w:i w:val="false"/>
                <w:color w:val="000000"/>
                <w:sz w:val="20"/>
              </w:rPr>
              <w:t>пунцовый 4РТ+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анионный</w:t>
            </w:r>
            <w:r>
              <w:br/>
            </w:r>
            <w:r>
              <w:rPr>
                <w:rFonts w:ascii="Times New Roman"/>
                <w:b w:val="false"/>
                <w:i w:val="false"/>
                <w:color w:val="000000"/>
                <w:sz w:val="20"/>
              </w:rPr>
              <w:t>
</w:t>
            </w:r>
            <w:r>
              <w:rPr>
                <w:rFonts w:ascii="Times New Roman"/>
                <w:b w:val="false"/>
                <w:i w:val="false"/>
                <w:color w:val="000000"/>
                <w:sz w:val="20"/>
              </w:rPr>
              <w:t>твердый синий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анионный</w:t>
            </w:r>
            <w:r>
              <w:br/>
            </w:r>
            <w:r>
              <w:rPr>
                <w:rFonts w:ascii="Times New Roman"/>
                <w:b w:val="false"/>
                <w:i w:val="false"/>
                <w:color w:val="000000"/>
                <w:sz w:val="20"/>
              </w:rPr>
              <w:t>
</w:t>
            </w:r>
            <w:r>
              <w:rPr>
                <w:rFonts w:ascii="Times New Roman"/>
                <w:b w:val="false"/>
                <w:i w:val="false"/>
                <w:color w:val="000000"/>
                <w:sz w:val="20"/>
              </w:rPr>
              <w:t>темнозеленный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дисперсный</w:t>
            </w:r>
            <w:r>
              <w:br/>
            </w:r>
            <w:r>
              <w:rPr>
                <w:rFonts w:ascii="Times New Roman"/>
                <w:b w:val="false"/>
                <w:i w:val="false"/>
                <w:color w:val="000000"/>
                <w:sz w:val="20"/>
              </w:rPr>
              <w:t>
</w:t>
            </w:r>
            <w:r>
              <w:rPr>
                <w:rFonts w:ascii="Times New Roman"/>
                <w:b w:val="false"/>
                <w:i w:val="false"/>
                <w:color w:val="000000"/>
                <w:sz w:val="20"/>
              </w:rPr>
              <w:t>красно-коричневый 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52623-75-3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BrCl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желтый КФ-6001</w:t>
            </w:r>
            <w:r>
              <w:br/>
            </w:r>
            <w:r>
              <w:rPr>
                <w:rFonts w:ascii="Times New Roman"/>
                <w:b w:val="false"/>
                <w:i w:val="false"/>
                <w:color w:val="000000"/>
                <w:sz w:val="20"/>
              </w:rPr>
              <w:t>
</w:t>
            </w:r>
            <w:r>
              <w:rPr>
                <w:rFonts w:ascii="Times New Roman"/>
                <w:b w:val="false"/>
                <w:i w:val="false"/>
                <w:color w:val="000000"/>
                <w:sz w:val="20"/>
              </w:rPr>
              <w:t>сульфированный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кислотный</w:t>
            </w:r>
            <w:r>
              <w:br/>
            </w:r>
            <w:r>
              <w:rPr>
                <w:rFonts w:ascii="Times New Roman"/>
                <w:b w:val="false"/>
                <w:i w:val="false"/>
                <w:color w:val="000000"/>
                <w:sz w:val="20"/>
              </w:rPr>
              <w:t>
</w:t>
            </w:r>
            <w:r>
              <w:rPr>
                <w:rFonts w:ascii="Times New Roman"/>
                <w:b w:val="false"/>
                <w:i w:val="false"/>
                <w:color w:val="000000"/>
                <w:sz w:val="20"/>
              </w:rPr>
              <w:t>красный 2С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3567-69-9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кислотный</w:t>
            </w:r>
            <w:r>
              <w:br/>
            </w:r>
            <w:r>
              <w:rPr>
                <w:rFonts w:ascii="Times New Roman"/>
                <w:b w:val="false"/>
                <w:i w:val="false"/>
                <w:color w:val="000000"/>
                <w:sz w:val="20"/>
              </w:rPr>
              <w:t>
</w:t>
            </w:r>
            <w:r>
              <w:rPr>
                <w:rFonts w:ascii="Times New Roman"/>
                <w:b w:val="false"/>
                <w:i w:val="false"/>
                <w:color w:val="000000"/>
                <w:sz w:val="20"/>
              </w:rPr>
              <w:t>черный 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9</w:t>
            </w:r>
            <w:r>
              <w:rPr>
                <w:rFonts w:ascii="Times New Roman"/>
                <w:b w:val="false"/>
                <w:i w:val="false"/>
                <w:color w:val="000000"/>
                <w:sz w:val="20"/>
              </w:rPr>
              <w:t>SNa</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кубозоль</w:t>
            </w:r>
            <w:r>
              <w:br/>
            </w:r>
            <w:r>
              <w:rPr>
                <w:rFonts w:ascii="Times New Roman"/>
                <w:b w:val="false"/>
                <w:i w:val="false"/>
                <w:color w:val="000000"/>
                <w:sz w:val="20"/>
              </w:rPr>
              <w:t>
</w:t>
            </w:r>
            <w:r>
              <w:rPr>
                <w:rFonts w:ascii="Times New Roman"/>
                <w:b w:val="false"/>
                <w:i w:val="false"/>
                <w:color w:val="000000"/>
                <w:sz w:val="20"/>
              </w:rPr>
              <w:t>ярко-зеленый 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2538-84-3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w:t>
            </w:r>
            <w:r>
              <w:rPr>
                <w:rFonts w:ascii="Times New Roman"/>
                <w:b w:val="false"/>
                <w:i w:val="false"/>
                <w:color w:val="000000"/>
                <w:vertAlign w:val="subscript"/>
              </w:rPr>
              <w:t>10</w:t>
            </w:r>
            <w:r>
              <w:rPr>
                <w:rFonts w:ascii="Times New Roman"/>
                <w:b w:val="false"/>
                <w:i w:val="false"/>
                <w:color w:val="000000"/>
                <w:sz w:val="20"/>
              </w:rPr>
              <w:t>Na</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кубозоль</w:t>
            </w:r>
            <w:r>
              <w:br/>
            </w:r>
            <w:r>
              <w:rPr>
                <w:rFonts w:ascii="Times New Roman"/>
                <w:b w:val="false"/>
                <w:i w:val="false"/>
                <w:color w:val="000000"/>
                <w:sz w:val="20"/>
              </w:rPr>
              <w:t>
</w:t>
            </w:r>
            <w:r>
              <w:rPr>
                <w:rFonts w:ascii="Times New Roman"/>
                <w:b w:val="false"/>
                <w:i w:val="false"/>
                <w:color w:val="000000"/>
                <w:sz w:val="20"/>
              </w:rPr>
              <w:t>ярко-зеленый 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кубовый</w:t>
            </w:r>
            <w:r>
              <w:br/>
            </w:r>
            <w:r>
              <w:rPr>
                <w:rFonts w:ascii="Times New Roman"/>
                <w:b w:val="false"/>
                <w:i w:val="false"/>
                <w:color w:val="000000"/>
                <w:sz w:val="20"/>
              </w:rPr>
              <w:t>
</w:t>
            </w:r>
            <w:r>
              <w:rPr>
                <w:rFonts w:ascii="Times New Roman"/>
                <w:b w:val="false"/>
                <w:i w:val="false"/>
                <w:color w:val="000000"/>
                <w:sz w:val="20"/>
              </w:rPr>
              <w:t>броминдиго</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2475-31-2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кубовый</w:t>
            </w:r>
            <w:r>
              <w:br/>
            </w:r>
            <w:r>
              <w:rPr>
                <w:rFonts w:ascii="Times New Roman"/>
                <w:b w:val="false"/>
                <w:i w:val="false"/>
                <w:color w:val="000000"/>
                <w:sz w:val="20"/>
              </w:rPr>
              <w:t>
</w:t>
            </w:r>
            <w:r>
              <w:rPr>
                <w:rFonts w:ascii="Times New Roman"/>
                <w:b w:val="false"/>
                <w:i w:val="false"/>
                <w:color w:val="000000"/>
                <w:sz w:val="20"/>
              </w:rPr>
              <w:t>тиоиндиго</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3263-31-8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прямой желтый</w:t>
            </w:r>
            <w:r>
              <w:br/>
            </w:r>
            <w:r>
              <w:rPr>
                <w:rFonts w:ascii="Times New Roman"/>
                <w:b w:val="false"/>
                <w:i w:val="false"/>
                <w:color w:val="000000"/>
                <w:sz w:val="20"/>
              </w:rPr>
              <w:t>
</w:t>
            </w:r>
            <w:r>
              <w:rPr>
                <w:rFonts w:ascii="Times New Roman"/>
                <w:b w:val="false"/>
                <w:i w:val="false"/>
                <w:color w:val="000000"/>
                <w:sz w:val="20"/>
              </w:rPr>
              <w:t>светопрочный О</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прямой зеленый</w:t>
            </w:r>
            <w:r>
              <w:br/>
            </w:r>
            <w:r>
              <w:rPr>
                <w:rFonts w:ascii="Times New Roman"/>
                <w:b w:val="false"/>
                <w:i w:val="false"/>
                <w:color w:val="000000"/>
                <w:sz w:val="20"/>
              </w:rPr>
              <w:t>
</w:t>
            </w:r>
            <w:r>
              <w:rPr>
                <w:rFonts w:ascii="Times New Roman"/>
                <w:b w:val="false"/>
                <w:i w:val="false"/>
                <w:color w:val="000000"/>
                <w:sz w:val="20"/>
              </w:rPr>
              <w:t>СВ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органический прямой</w:t>
            </w:r>
            <w:r>
              <w:br/>
            </w:r>
            <w:r>
              <w:rPr>
                <w:rFonts w:ascii="Times New Roman"/>
                <w:b w:val="false"/>
                <w:i w:val="false"/>
                <w:color w:val="000000"/>
                <w:sz w:val="20"/>
              </w:rPr>
              <w:t>
</w:t>
            </w:r>
            <w:r>
              <w:rPr>
                <w:rFonts w:ascii="Times New Roman"/>
                <w:b w:val="false"/>
                <w:i w:val="false"/>
                <w:color w:val="000000"/>
                <w:sz w:val="20"/>
              </w:rPr>
              <w:t>ярко-зеленый СВ-4Ж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9005-25-8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)n</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Кремнемедистый сплав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диоксид аморфный в смеси с</w:t>
            </w:r>
            <w:r>
              <w:br/>
            </w:r>
            <w:r>
              <w:rPr>
                <w:rFonts w:ascii="Times New Roman"/>
                <w:b w:val="false"/>
                <w:i w:val="false"/>
                <w:color w:val="000000"/>
                <w:sz w:val="20"/>
              </w:rPr>
              <w:t>
</w:t>
            </w:r>
            <w:r>
              <w:rPr>
                <w:rFonts w:ascii="Times New Roman"/>
                <w:b w:val="false"/>
                <w:i w:val="false"/>
                <w:color w:val="000000"/>
                <w:sz w:val="20"/>
              </w:rPr>
              <w:t>оксидами марганца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аэрозоля конденсации с</w:t>
            </w:r>
            <w:r>
              <w:br/>
            </w:r>
            <w:r>
              <w:rPr>
                <w:rFonts w:ascii="Times New Roman"/>
                <w:b w:val="false"/>
                <w:i w:val="false"/>
                <w:color w:val="000000"/>
                <w:sz w:val="20"/>
              </w:rPr>
              <w:t>
</w:t>
            </w:r>
            <w:r>
              <w:rPr>
                <w:rFonts w:ascii="Times New Roman"/>
                <w:b w:val="false"/>
                <w:i w:val="false"/>
                <w:color w:val="000000"/>
                <w:sz w:val="20"/>
              </w:rPr>
              <w:t>содержанием каждого из их не более 10</w:t>
            </w:r>
            <w:r>
              <w:br/>
            </w:r>
            <w:r>
              <w:rPr>
                <w:rFonts w:ascii="Times New Roman"/>
                <w:b w:val="false"/>
                <w:i w:val="false"/>
                <w:color w:val="000000"/>
                <w:sz w:val="20"/>
              </w:rPr>
              <w:t>
</w:t>
            </w:r>
            <w:r>
              <w:rPr>
                <w:rFonts w:ascii="Times New Roman"/>
                <w:b w:val="false"/>
                <w:i w:val="false"/>
                <w:color w:val="000000"/>
                <w:sz w:val="20"/>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диоксид аморфный в виде</w:t>
            </w:r>
            <w:r>
              <w:br/>
            </w:r>
            <w:r>
              <w:rPr>
                <w:rFonts w:ascii="Times New Roman"/>
                <w:b w:val="false"/>
                <w:i w:val="false"/>
                <w:color w:val="000000"/>
                <w:sz w:val="20"/>
              </w:rPr>
              <w:t>
</w:t>
            </w:r>
            <w:r>
              <w:rPr>
                <w:rFonts w:ascii="Times New Roman"/>
                <w:b w:val="false"/>
                <w:i w:val="false"/>
                <w:color w:val="000000"/>
                <w:sz w:val="20"/>
              </w:rPr>
              <w:t>аэрозоля конденсации при содержании</w:t>
            </w:r>
            <w:r>
              <w:br/>
            </w:r>
            <w:r>
              <w:rPr>
                <w:rFonts w:ascii="Times New Roman"/>
                <w:b w:val="false"/>
                <w:i w:val="false"/>
                <w:color w:val="000000"/>
                <w:sz w:val="20"/>
              </w:rPr>
              <w:t>
</w:t>
            </w:r>
            <w:r>
              <w:rPr>
                <w:rFonts w:ascii="Times New Roman"/>
                <w:b w:val="false"/>
                <w:i w:val="false"/>
                <w:color w:val="000000"/>
                <w:sz w:val="20"/>
              </w:rPr>
              <w:t>более 60 %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диоксид аморфный в виде</w:t>
            </w:r>
            <w:r>
              <w:br/>
            </w:r>
            <w:r>
              <w:rPr>
                <w:rFonts w:ascii="Times New Roman"/>
                <w:b w:val="false"/>
                <w:i w:val="false"/>
                <w:color w:val="000000"/>
                <w:sz w:val="20"/>
              </w:rPr>
              <w:t>
</w:t>
            </w:r>
            <w:r>
              <w:rPr>
                <w:rFonts w:ascii="Times New Roman"/>
                <w:b w:val="false"/>
                <w:i w:val="false"/>
                <w:color w:val="000000"/>
                <w:sz w:val="20"/>
              </w:rPr>
              <w:t>аэрозоля конденсации при содержании</w:t>
            </w:r>
            <w:r>
              <w:br/>
            </w:r>
            <w:r>
              <w:rPr>
                <w:rFonts w:ascii="Times New Roman"/>
                <w:b w:val="false"/>
                <w:i w:val="false"/>
                <w:color w:val="000000"/>
                <w:sz w:val="20"/>
              </w:rPr>
              <w:t>
</w:t>
            </w:r>
            <w:r>
              <w:rPr>
                <w:rFonts w:ascii="Times New Roman"/>
                <w:b w:val="false"/>
                <w:i w:val="false"/>
                <w:color w:val="000000"/>
                <w:sz w:val="20"/>
              </w:rPr>
              <w:t>от 10 до 60 %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диоксид аморфный и</w:t>
            </w:r>
            <w:r>
              <w:br/>
            </w:r>
            <w:r>
              <w:rPr>
                <w:rFonts w:ascii="Times New Roman"/>
                <w:b w:val="false"/>
                <w:i w:val="false"/>
                <w:color w:val="000000"/>
                <w:sz w:val="20"/>
              </w:rPr>
              <w:t>
</w:t>
            </w:r>
            <w:r>
              <w:rPr>
                <w:rFonts w:ascii="Times New Roman"/>
                <w:b w:val="false"/>
                <w:i w:val="false"/>
                <w:color w:val="000000"/>
                <w:sz w:val="20"/>
              </w:rPr>
              <w:t>стеклообразный в виде аэрозоля</w:t>
            </w:r>
            <w:r>
              <w:br/>
            </w:r>
            <w:r>
              <w:rPr>
                <w:rFonts w:ascii="Times New Roman"/>
                <w:b w:val="false"/>
                <w:i w:val="false"/>
                <w:color w:val="000000"/>
                <w:sz w:val="20"/>
              </w:rPr>
              <w:t>
</w:t>
            </w:r>
            <w:r>
              <w:rPr>
                <w:rFonts w:ascii="Times New Roman"/>
                <w:b w:val="false"/>
                <w:i w:val="false"/>
                <w:color w:val="000000"/>
                <w:sz w:val="20"/>
              </w:rPr>
              <w:t>дезинтеграции (диатомит, кварцевое</w:t>
            </w:r>
            <w:r>
              <w:br/>
            </w:r>
            <w:r>
              <w:rPr>
                <w:rFonts w:ascii="Times New Roman"/>
                <w:b w:val="false"/>
                <w:i w:val="false"/>
                <w:color w:val="000000"/>
                <w:sz w:val="20"/>
              </w:rPr>
              <w:t>
</w:t>
            </w:r>
            <w:r>
              <w:rPr>
                <w:rFonts w:ascii="Times New Roman"/>
                <w:b w:val="false"/>
                <w:i w:val="false"/>
                <w:color w:val="000000"/>
                <w:sz w:val="20"/>
              </w:rPr>
              <w:t>стекло, плавленный кварц, трепел)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диоксид кристаллический</w:t>
            </w:r>
            <w:r>
              <w:br/>
            </w:r>
            <w:r>
              <w:rPr>
                <w:rFonts w:ascii="Times New Roman"/>
                <w:b w:val="false"/>
                <w:i w:val="false"/>
                <w:color w:val="000000"/>
                <w:sz w:val="20"/>
              </w:rPr>
              <w:t>
</w:t>
            </w:r>
            <w:r>
              <w:rPr>
                <w:rFonts w:ascii="Times New Roman"/>
                <w:b w:val="false"/>
                <w:i w:val="false"/>
                <w:color w:val="000000"/>
                <w:sz w:val="20"/>
              </w:rPr>
              <w:t>(кварц, кристобалит, тридимит) при</w:t>
            </w:r>
            <w:r>
              <w:br/>
            </w:r>
            <w:r>
              <w:rPr>
                <w:rFonts w:ascii="Times New Roman"/>
                <w:b w:val="false"/>
                <w:i w:val="false"/>
                <w:color w:val="000000"/>
                <w:sz w:val="20"/>
              </w:rPr>
              <w:t>
</w:t>
            </w:r>
            <w:r>
              <w:rPr>
                <w:rFonts w:ascii="Times New Roman"/>
                <w:b w:val="false"/>
                <w:i w:val="false"/>
                <w:color w:val="000000"/>
                <w:sz w:val="20"/>
              </w:rPr>
              <w:t>содержании в пыли более 70 %</w:t>
            </w:r>
            <w:r>
              <w:br/>
            </w:r>
            <w:r>
              <w:rPr>
                <w:rFonts w:ascii="Times New Roman"/>
                <w:b w:val="false"/>
                <w:i w:val="false"/>
                <w:color w:val="000000"/>
                <w:sz w:val="20"/>
              </w:rPr>
              <w:t>
</w:t>
            </w:r>
            <w:r>
              <w:rPr>
                <w:rFonts w:ascii="Times New Roman"/>
                <w:b w:val="false"/>
                <w:i w:val="false"/>
                <w:color w:val="000000"/>
                <w:sz w:val="20"/>
              </w:rPr>
              <w:t>(кварцит, динас и др.)-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диоксид кристаллический при</w:t>
            </w:r>
            <w:r>
              <w:br/>
            </w:r>
            <w:r>
              <w:rPr>
                <w:rFonts w:ascii="Times New Roman"/>
                <w:b w:val="false"/>
                <w:i w:val="false"/>
                <w:color w:val="000000"/>
                <w:sz w:val="20"/>
              </w:rPr>
              <w:t>
</w:t>
            </w:r>
            <w:r>
              <w:rPr>
                <w:rFonts w:ascii="Times New Roman"/>
                <w:b w:val="false"/>
                <w:i w:val="false"/>
                <w:color w:val="000000"/>
                <w:sz w:val="20"/>
              </w:rPr>
              <w:t>содержании в пыли от 10 до 70 %</w:t>
            </w:r>
            <w:r>
              <w:br/>
            </w:r>
            <w:r>
              <w:rPr>
                <w:rFonts w:ascii="Times New Roman"/>
                <w:b w:val="false"/>
                <w:i w:val="false"/>
                <w:color w:val="000000"/>
                <w:sz w:val="20"/>
              </w:rPr>
              <w:t>
</w:t>
            </w:r>
            <w:r>
              <w:rPr>
                <w:rFonts w:ascii="Times New Roman"/>
                <w:b w:val="false"/>
                <w:i w:val="false"/>
                <w:color w:val="000000"/>
                <w:sz w:val="20"/>
              </w:rPr>
              <w:t>(гранит, шамот, слюда-сырец,</w:t>
            </w:r>
            <w:r>
              <w:br/>
            </w:r>
            <w:r>
              <w:rPr>
                <w:rFonts w:ascii="Times New Roman"/>
                <w:b w:val="false"/>
                <w:i w:val="false"/>
                <w:color w:val="000000"/>
                <w:sz w:val="20"/>
              </w:rPr>
              <w:t>
</w:t>
            </w:r>
            <w:r>
              <w:rPr>
                <w:rFonts w:ascii="Times New Roman"/>
                <w:b w:val="false"/>
                <w:i w:val="false"/>
                <w:color w:val="000000"/>
                <w:sz w:val="20"/>
              </w:rPr>
              <w:t>углеродная пыль и др.) а)</w:t>
            </w:r>
            <w:r>
              <w:br/>
            </w:r>
            <w:r>
              <w:rPr>
                <w:rFonts w:ascii="Times New Roman"/>
                <w:b w:val="false"/>
                <w:i w:val="false"/>
                <w:color w:val="000000"/>
                <w:sz w:val="20"/>
              </w:rPr>
              <w:t>
</w:t>
            </w:r>
            <w:r>
              <w:rPr>
                <w:rFonts w:ascii="Times New Roman"/>
                <w:b w:val="false"/>
                <w:i w:val="false"/>
                <w:color w:val="000000"/>
                <w:sz w:val="20"/>
              </w:rPr>
              <w:t>искуственное минеральное волокно</w:t>
            </w:r>
            <w:r>
              <w:br/>
            </w:r>
            <w:r>
              <w:rPr>
                <w:rFonts w:ascii="Times New Roman"/>
                <w:b w:val="false"/>
                <w:i w:val="false"/>
                <w:color w:val="000000"/>
                <w:sz w:val="20"/>
              </w:rPr>
              <w:t>
</w:t>
            </w:r>
            <w:r>
              <w:rPr>
                <w:rFonts w:ascii="Times New Roman"/>
                <w:b w:val="false"/>
                <w:i w:val="false"/>
                <w:color w:val="000000"/>
                <w:sz w:val="20"/>
              </w:rPr>
              <w:t>(волокнистый карбид кремния)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диоксид кристаллический при</w:t>
            </w:r>
            <w:r>
              <w:br/>
            </w:r>
            <w:r>
              <w:rPr>
                <w:rFonts w:ascii="Times New Roman"/>
                <w:b w:val="false"/>
                <w:i w:val="false"/>
                <w:color w:val="000000"/>
                <w:sz w:val="20"/>
              </w:rPr>
              <w:t>
</w:t>
            </w:r>
            <w:r>
              <w:rPr>
                <w:rFonts w:ascii="Times New Roman"/>
                <w:b w:val="false"/>
                <w:i w:val="false"/>
                <w:color w:val="000000"/>
                <w:sz w:val="20"/>
              </w:rPr>
              <w:t>содержании в пыли от 2 до 10 %</w:t>
            </w:r>
            <w:r>
              <w:br/>
            </w:r>
            <w:r>
              <w:rPr>
                <w:rFonts w:ascii="Times New Roman"/>
                <w:b w:val="false"/>
                <w:i w:val="false"/>
                <w:color w:val="000000"/>
                <w:sz w:val="20"/>
              </w:rPr>
              <w:t>
</w:t>
            </w:r>
            <w:r>
              <w:rPr>
                <w:rFonts w:ascii="Times New Roman"/>
                <w:b w:val="false"/>
                <w:i w:val="false"/>
                <w:color w:val="000000"/>
                <w:sz w:val="20"/>
              </w:rPr>
              <w:t>(горючие кукерситные сланцы,</w:t>
            </w:r>
            <w:r>
              <w:br/>
            </w:r>
            <w:r>
              <w:rPr>
                <w:rFonts w:ascii="Times New Roman"/>
                <w:b w:val="false"/>
                <w:i w:val="false"/>
                <w:color w:val="000000"/>
                <w:sz w:val="20"/>
              </w:rPr>
              <w:t>
</w:t>
            </w:r>
            <w:r>
              <w:rPr>
                <w:rFonts w:ascii="Times New Roman"/>
                <w:b w:val="false"/>
                <w:i w:val="false"/>
                <w:color w:val="000000"/>
                <w:sz w:val="20"/>
              </w:rPr>
              <w:t>медносульфидные руды и др.)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карбид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нитрид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12033-89-5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Si</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тетрафторид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7783-61-1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Si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тетрахлорид /по НС1/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10026-04-7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Si</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Криолит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15096-52-3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w:t>
            </w:r>
            <w:r>
              <w:rPr>
                <w:rFonts w:ascii="Times New Roman"/>
                <w:b w:val="false"/>
                <w:i w:val="false"/>
                <w:color w:val="000000"/>
                <w:vertAlign w:val="subscript"/>
              </w:rPr>
              <w:t>4</w:t>
            </w:r>
            <w:r>
              <w:rPr>
                <w:rFonts w:ascii="Times New Roman"/>
                <w:b w:val="false"/>
                <w:i w:val="false"/>
                <w:color w:val="000000"/>
                <w:sz w:val="20"/>
              </w:rPr>
              <w:t>Na</w:t>
            </w:r>
            <w:r>
              <w:rPr>
                <w:rFonts w:ascii="Times New Roman"/>
                <w:b w:val="false"/>
                <w:i w:val="false"/>
                <w:color w:val="000000"/>
                <w:vertAlign w:val="subscript"/>
              </w:rPr>
              <w:t>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«Кристаллик» (удобрение)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Ксантинол-никотинат[7-(2-окси-3-</w:t>
            </w:r>
            <w:r>
              <w:br/>
            </w:r>
            <w:r>
              <w:rPr>
                <w:rFonts w:ascii="Times New Roman"/>
                <w:b w:val="false"/>
                <w:i w:val="false"/>
                <w:color w:val="000000"/>
                <w:sz w:val="20"/>
              </w:rPr>
              <w:t>
</w:t>
            </w:r>
            <w:r>
              <w:rPr>
                <w:rFonts w:ascii="Times New Roman"/>
                <w:b w:val="false"/>
                <w:i w:val="false"/>
                <w:color w:val="000000"/>
                <w:sz w:val="20"/>
              </w:rPr>
              <w:t>метилоксиэтил-амино)пропилтеофилина</w:t>
            </w:r>
            <w:r>
              <w:br/>
            </w:r>
            <w:r>
              <w:rPr>
                <w:rFonts w:ascii="Times New Roman"/>
                <w:b w:val="false"/>
                <w:i w:val="false"/>
                <w:color w:val="000000"/>
                <w:sz w:val="20"/>
              </w:rPr>
              <w:t>
</w:t>
            </w:r>
            <w:r>
              <w:rPr>
                <w:rFonts w:ascii="Times New Roman"/>
                <w:b w:val="false"/>
                <w:i w:val="false"/>
                <w:color w:val="000000"/>
                <w:sz w:val="20"/>
              </w:rPr>
              <w:t>основание]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Ксилоглюканофоетидин со степенью</w:t>
            </w:r>
            <w:r>
              <w:br/>
            </w:r>
            <w:r>
              <w:rPr>
                <w:rFonts w:ascii="Times New Roman"/>
                <w:b w:val="false"/>
                <w:i w:val="false"/>
                <w:color w:val="000000"/>
                <w:sz w:val="20"/>
              </w:rPr>
              <w:t>
</w:t>
            </w:r>
            <w:r>
              <w:rPr>
                <w:rFonts w:ascii="Times New Roman"/>
                <w:b w:val="false"/>
                <w:i w:val="false"/>
                <w:color w:val="000000"/>
                <w:sz w:val="20"/>
              </w:rPr>
              <w:t>очистки П10х иП20х</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Ксилоглюканофоетидин со степенью</w:t>
            </w:r>
            <w:r>
              <w:br/>
            </w:r>
            <w:r>
              <w:rPr>
                <w:rFonts w:ascii="Times New Roman"/>
                <w:b w:val="false"/>
                <w:i w:val="false"/>
                <w:color w:val="000000"/>
                <w:sz w:val="20"/>
              </w:rPr>
              <w:t>
</w:t>
            </w:r>
            <w:r>
              <w:rPr>
                <w:rFonts w:ascii="Times New Roman"/>
                <w:b w:val="false"/>
                <w:i w:val="false"/>
                <w:color w:val="000000"/>
                <w:sz w:val="20"/>
              </w:rPr>
              <w:t>очистки Пх и ПЗх</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в-Лактоза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5965-66-2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11</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г-Лактон 2,3-дегидро-б-гулоновой</w:t>
            </w:r>
            <w:r>
              <w:br/>
            </w:r>
            <w:r>
              <w:rPr>
                <w:rFonts w:ascii="Times New Roman"/>
                <w:b w:val="false"/>
                <w:i w:val="false"/>
                <w:color w:val="000000"/>
                <w:sz w:val="20"/>
              </w:rPr>
              <w:t>
</w:t>
            </w:r>
            <w:r>
              <w:rPr>
                <w:rFonts w:ascii="Times New Roman"/>
                <w:b w:val="false"/>
                <w:i w:val="false"/>
                <w:color w:val="000000"/>
                <w:sz w:val="20"/>
              </w:rPr>
              <w:t>кислоты натриевая соль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Nа0</w:t>
            </w:r>
            <w:r>
              <w:rPr>
                <w:rFonts w:ascii="Times New Roman"/>
                <w:b w:val="false"/>
                <w:i w:val="false"/>
                <w:color w:val="000000"/>
                <w:vertAlign w:val="subscript"/>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для общей массы аэрозолей</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Лейцин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7005-03-0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Леспедеция копеечниковая (трава)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Лигносульфонат модифицированный</w:t>
            </w:r>
            <w:r>
              <w:br/>
            </w:r>
            <w:r>
              <w:rPr>
                <w:rFonts w:ascii="Times New Roman"/>
                <w:b w:val="false"/>
                <w:i w:val="false"/>
                <w:color w:val="000000"/>
                <w:sz w:val="20"/>
              </w:rPr>
              <w:t>
</w:t>
            </w:r>
            <w:r>
              <w:rPr>
                <w:rFonts w:ascii="Times New Roman"/>
                <w:b w:val="false"/>
                <w:i w:val="false"/>
                <w:color w:val="000000"/>
                <w:sz w:val="20"/>
              </w:rPr>
              <w:t>гранулированный на сульфате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Лигроин /в пересчете на углерод/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Лизинацетил -2-гидро ксибензоат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&lt;Лилия-3», отбеливатель /по</w:t>
            </w:r>
            <w:r>
              <w:br/>
            </w:r>
            <w:r>
              <w:rPr>
                <w:rFonts w:ascii="Times New Roman"/>
                <w:b w:val="false"/>
                <w:i w:val="false"/>
                <w:color w:val="000000"/>
                <w:sz w:val="20"/>
              </w:rPr>
              <w:t>
</w:t>
            </w:r>
            <w:r>
              <w:rPr>
                <w:rFonts w:ascii="Times New Roman"/>
                <w:b w:val="false"/>
                <w:i w:val="false"/>
                <w:color w:val="000000"/>
                <w:sz w:val="20"/>
              </w:rPr>
              <w:t>кальцинированной соде/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Липазы микробные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Липрин /по белку/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и его растворимые</w:t>
            </w:r>
            <w:r>
              <w:br/>
            </w:r>
            <w:r>
              <w:rPr>
                <w:rFonts w:ascii="Times New Roman"/>
                <w:b w:val="false"/>
                <w:i w:val="false"/>
                <w:color w:val="000000"/>
                <w:sz w:val="20"/>
              </w:rPr>
              <w:t>
</w:t>
            </w:r>
            <w:r>
              <w:rPr>
                <w:rFonts w:ascii="Times New Roman"/>
                <w:b w:val="false"/>
                <w:i w:val="false"/>
                <w:color w:val="000000"/>
                <w:sz w:val="20"/>
              </w:rPr>
              <w:t>неорганические соли /по литию/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7789-24-4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В-З-Ж /по кадмию/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К-77 /по оксиду иттрия/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К-86 /по оксиду цинка/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КО-620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КТБ /по кадмию/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Л 47/48/49, смесь Л47 - 6 %</w:t>
            </w:r>
            <w:r>
              <w:br/>
            </w:r>
            <w:r>
              <w:rPr>
                <w:rFonts w:ascii="Times New Roman"/>
                <w:b w:val="false"/>
                <w:i w:val="false"/>
                <w:color w:val="000000"/>
                <w:sz w:val="20"/>
              </w:rPr>
              <w:t>
</w:t>
            </w:r>
            <w:r>
              <w:rPr>
                <w:rFonts w:ascii="Times New Roman"/>
                <w:b w:val="false"/>
                <w:i w:val="false"/>
                <w:color w:val="000000"/>
                <w:sz w:val="20"/>
              </w:rPr>
              <w:t>(оксиды бария, магния, алюминия,</w:t>
            </w:r>
            <w:r>
              <w:br/>
            </w:r>
            <w:r>
              <w:rPr>
                <w:rFonts w:ascii="Times New Roman"/>
                <w:b w:val="false"/>
                <w:i w:val="false"/>
                <w:color w:val="000000"/>
                <w:sz w:val="20"/>
              </w:rPr>
              <w:t>
</w:t>
            </w:r>
            <w:r>
              <w:rPr>
                <w:rFonts w:ascii="Times New Roman"/>
                <w:b w:val="false"/>
                <w:i w:val="false"/>
                <w:color w:val="000000"/>
                <w:sz w:val="20"/>
              </w:rPr>
              <w:t>активирован, европием), Л48 - 40 %</w:t>
            </w:r>
            <w:r>
              <w:br/>
            </w:r>
            <w:r>
              <w:rPr>
                <w:rFonts w:ascii="Times New Roman"/>
                <w:b w:val="false"/>
                <w:i w:val="false"/>
                <w:color w:val="000000"/>
                <w:sz w:val="20"/>
              </w:rPr>
              <w:t>
</w:t>
            </w:r>
            <w:r>
              <w:rPr>
                <w:rFonts w:ascii="Times New Roman"/>
                <w:b w:val="false"/>
                <w:i w:val="false"/>
                <w:color w:val="000000"/>
                <w:sz w:val="20"/>
              </w:rPr>
              <w:t>(гексаалюминат цения-магния, активир.</w:t>
            </w:r>
            <w:r>
              <w:br/>
            </w:r>
            <w:r>
              <w:rPr>
                <w:rFonts w:ascii="Times New Roman"/>
                <w:b w:val="false"/>
                <w:i w:val="false"/>
                <w:color w:val="000000"/>
                <w:sz w:val="20"/>
              </w:rPr>
              <w:t>
</w:t>
            </w:r>
            <w:r>
              <w:rPr>
                <w:rFonts w:ascii="Times New Roman"/>
                <w:b w:val="false"/>
                <w:i w:val="false"/>
                <w:color w:val="000000"/>
                <w:sz w:val="20"/>
              </w:rPr>
              <w:t>тербием), Л49 — 54 % (оксид иттрия</w:t>
            </w:r>
            <w:r>
              <w:br/>
            </w:r>
            <w:r>
              <w:rPr>
                <w:rFonts w:ascii="Times New Roman"/>
                <w:b w:val="false"/>
                <w:i w:val="false"/>
                <w:color w:val="000000"/>
                <w:sz w:val="20"/>
              </w:rPr>
              <w:t>
</w:t>
            </w:r>
            <w:r>
              <w:rPr>
                <w:rFonts w:ascii="Times New Roman"/>
                <w:b w:val="false"/>
                <w:i w:val="false"/>
                <w:color w:val="000000"/>
                <w:sz w:val="20"/>
              </w:rPr>
              <w:t>актив, европием)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Л-3500-П</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ЛР- 1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ЛФ-490-1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ЛФ-630-1, ЛФ-6500-1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ЛЦ-6200-1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Р-14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Р-385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Р-540у /по кадмию/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ФГИ-520-1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ФГИ-627/593-1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ФЛД-605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ЭЛС-670и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Люминофоры К-82, К-83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Люминофоры К-82-Н6, К- 75 /по</w:t>
            </w:r>
            <w:r>
              <w:br/>
            </w:r>
            <w:r>
              <w:rPr>
                <w:rFonts w:ascii="Times New Roman"/>
                <w:b w:val="false"/>
                <w:i w:val="false"/>
                <w:color w:val="000000"/>
                <w:sz w:val="20"/>
              </w:rPr>
              <w:t>
</w:t>
            </w:r>
            <w:r>
              <w:rPr>
                <w:rFonts w:ascii="Times New Roman"/>
                <w:b w:val="false"/>
                <w:i w:val="false"/>
                <w:color w:val="000000"/>
                <w:sz w:val="20"/>
              </w:rPr>
              <w:t>сульфиду цинка/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Люминофоры ЭЛС-580-В, ЭЛС-510-В,</w:t>
            </w:r>
            <w:r>
              <w:br/>
            </w:r>
            <w:r>
              <w:rPr>
                <w:rFonts w:ascii="Times New Roman"/>
                <w:b w:val="false"/>
                <w:i w:val="false"/>
                <w:color w:val="000000"/>
                <w:sz w:val="20"/>
              </w:rPr>
              <w:t>
</w:t>
            </w:r>
            <w:r>
              <w:rPr>
                <w:rFonts w:ascii="Times New Roman"/>
                <w:b w:val="false"/>
                <w:i w:val="false"/>
                <w:color w:val="000000"/>
                <w:sz w:val="20"/>
              </w:rPr>
              <w:t>ЭЛС-4555-В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Лютеций трифторид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37240=32=7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Lu</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Магнид меди, смесь димагний куприда и</w:t>
            </w:r>
            <w:r>
              <w:br/>
            </w:r>
            <w:r>
              <w:rPr>
                <w:rFonts w:ascii="Times New Roman"/>
                <w:b w:val="false"/>
                <w:i w:val="false"/>
                <w:color w:val="000000"/>
                <w:sz w:val="20"/>
              </w:rPr>
              <w:t>
</w:t>
            </w:r>
            <w:r>
              <w:rPr>
                <w:rFonts w:ascii="Times New Roman"/>
                <w:b w:val="false"/>
                <w:i w:val="false"/>
                <w:color w:val="000000"/>
                <w:sz w:val="20"/>
              </w:rPr>
              <w:t>магний куприда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CuMg</w:t>
            </w:r>
            <w:r>
              <w:rPr>
                <w:rFonts w:ascii="Times New Roman"/>
                <w:b w:val="false"/>
                <w:i w:val="false"/>
                <w:color w:val="000000"/>
                <w:vertAlign w:val="subscript"/>
              </w:rPr>
              <w:t>2</w:t>
            </w:r>
            <w:r>
              <w:rPr>
                <w:rFonts w:ascii="Times New Roman"/>
                <w:b w:val="false"/>
                <w:i w:val="false"/>
                <w:color w:val="000000"/>
                <w:sz w:val="20"/>
              </w:rPr>
              <w:t xml:space="preserve"> + Cu</w:t>
            </w:r>
            <w:r>
              <w:rPr>
                <w:rFonts w:ascii="Times New Roman"/>
                <w:b w:val="false"/>
                <w:i w:val="false"/>
                <w:color w:val="000000"/>
                <w:vertAlign w:val="subscript"/>
              </w:rPr>
              <w:t>2</w:t>
            </w:r>
            <w:r>
              <w:rPr>
                <w:rFonts w:ascii="Times New Roman"/>
                <w:b w:val="false"/>
                <w:i w:val="false"/>
                <w:color w:val="000000"/>
                <w:sz w:val="20"/>
              </w:rPr>
              <w:t>Mg</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бис(дигидрофосфат)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7757-86-0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Mg0</w:t>
            </w:r>
            <w:r>
              <w:rPr>
                <w:rFonts w:ascii="Times New Roman"/>
                <w:b w:val="false"/>
                <w:i w:val="false"/>
                <w:color w:val="000000"/>
                <w:vertAlign w:val="subscript"/>
              </w:rPr>
              <w:t>8</w:t>
            </w:r>
            <w:r>
              <w:rPr>
                <w:rFonts w:ascii="Times New Roman"/>
                <w:b w:val="false"/>
                <w:i w:val="false"/>
                <w:color w:val="000000"/>
                <w:sz w:val="20"/>
              </w:rPr>
              <w:t>P</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гидрофосфат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13092-66-5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HMg0</w:t>
            </w:r>
            <w:r>
              <w:rPr>
                <w:rFonts w:ascii="Times New Roman"/>
                <w:b w:val="false"/>
                <w:i w:val="false"/>
                <w:color w:val="000000"/>
                <w:vertAlign w:val="subscript"/>
              </w:rPr>
              <w:t>4</w:t>
            </w:r>
            <w:r>
              <w:rPr>
                <w:rFonts w:ascii="Times New Roman"/>
                <w:b w:val="false"/>
                <w:i w:val="false"/>
                <w:color w:val="000000"/>
                <w:sz w:val="20"/>
              </w:rPr>
              <w:t>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диборид /в пересчете на бор/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12007-25-9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2</w:t>
            </w:r>
            <w:r>
              <w:rPr>
                <w:rFonts w:ascii="Times New Roman"/>
                <w:b w:val="false"/>
                <w:i w:val="false"/>
                <w:color w:val="000000"/>
                <w:sz w:val="20"/>
              </w:rPr>
              <w:t>Mg</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триМагний дифосфат (3:2)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7757-87-1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P</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дифторид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7783-40-6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Mg</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дихлорат 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10326-21-3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MgO</w:t>
            </w:r>
            <w:r>
              <w:rPr>
                <w:rFonts w:ascii="Times New Roman"/>
                <w:b w:val="false"/>
                <w:i w:val="false"/>
                <w:color w:val="000000"/>
                <w:vertAlign w:val="subscript"/>
              </w:rPr>
              <w:t>6</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дихлорид гексагидрат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7791-18-6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Mg • Н</w:t>
            </w:r>
            <w:r>
              <w:rPr>
                <w:rFonts w:ascii="Times New Roman"/>
                <w:b w:val="false"/>
                <w:i w:val="false"/>
                <w:color w:val="000000"/>
                <w:vertAlign w:val="subscript"/>
              </w:rPr>
              <w:t>12</w:t>
            </w:r>
            <w:r>
              <w:rPr>
                <w:rFonts w:ascii="Times New Roman"/>
                <w:b w:val="false"/>
                <w:i w:val="false"/>
                <w:color w:val="000000"/>
                <w:sz w:val="20"/>
              </w:rPr>
              <w:t>0б</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дихлорноватый в смеси с</w:t>
            </w:r>
            <w:r>
              <w:br/>
            </w:r>
            <w:r>
              <w:rPr>
                <w:rFonts w:ascii="Times New Roman"/>
                <w:b w:val="false"/>
                <w:i w:val="false"/>
                <w:color w:val="000000"/>
                <w:sz w:val="20"/>
              </w:rPr>
              <w:t>
</w:t>
            </w:r>
            <w:r>
              <w:rPr>
                <w:rFonts w:ascii="Times New Roman"/>
                <w:b w:val="false"/>
                <w:i w:val="false"/>
                <w:color w:val="000000"/>
                <w:sz w:val="20"/>
              </w:rPr>
              <w:t>карбамидом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79683-11-7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MgN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додекаборид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12230-32-9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12</w:t>
            </w:r>
            <w:r>
              <w:rPr>
                <w:rFonts w:ascii="Times New Roman"/>
                <w:b w:val="false"/>
                <w:i w:val="false"/>
                <w:color w:val="000000"/>
                <w:sz w:val="20"/>
              </w:rPr>
              <w:t>Mg</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CMgO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диМагний карбонат дигидроксид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39409-82-0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Mg</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7487-88-9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Mg0</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в сварочных аэрозолях при</w:t>
            </w:r>
            <w:r>
              <w:br/>
            </w:r>
            <w:r>
              <w:rPr>
                <w:rFonts w:ascii="Times New Roman"/>
                <w:b w:val="false"/>
                <w:i w:val="false"/>
                <w:color w:val="000000"/>
                <w:sz w:val="20"/>
              </w:rPr>
              <w:t>
</w:t>
            </w:r>
            <w:r>
              <w:rPr>
                <w:rFonts w:ascii="Times New Roman"/>
                <w:b w:val="false"/>
                <w:i w:val="false"/>
                <w:color w:val="000000"/>
                <w:sz w:val="20"/>
              </w:rPr>
              <w:t>его содержании: до 20 % от 20 до 30 %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7439-96-5 7439-96-5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 Mn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карбонат 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34156-69-9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CMnO</w:t>
            </w:r>
            <w:r>
              <w:rPr>
                <w:rFonts w:ascii="Times New Roman"/>
                <w:b w:val="false"/>
                <w:i w:val="false"/>
                <w:color w:val="000000"/>
                <w:vertAlign w:val="subscript"/>
              </w:rPr>
              <w:t>3</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нитрат гексагидрат+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17141-63-8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 xml:space="preserve"> • 6H</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сульфат пентагидрат+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10034-96-5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Mn0</w:t>
            </w:r>
            <w:r>
              <w:rPr>
                <w:rFonts w:ascii="Times New Roman"/>
                <w:b w:val="false"/>
                <w:i w:val="false"/>
                <w:color w:val="000000"/>
                <w:vertAlign w:val="subscript"/>
              </w:rPr>
              <w:t>4</w:t>
            </w:r>
            <w:r>
              <w:rPr>
                <w:rFonts w:ascii="Times New Roman"/>
                <w:b w:val="false"/>
                <w:i w:val="false"/>
                <w:color w:val="000000"/>
                <w:sz w:val="20"/>
              </w:rPr>
              <w:t>S • 5H</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трикарбонилциклопентадиен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12079-65-1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MnO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Марганца оксиды /в пересчете на</w:t>
            </w:r>
            <w:r>
              <w:br/>
            </w:r>
            <w:r>
              <w:rPr>
                <w:rFonts w:ascii="Times New Roman"/>
                <w:b w:val="false"/>
                <w:i w:val="false"/>
                <w:color w:val="000000"/>
                <w:sz w:val="20"/>
              </w:rPr>
              <w:t>
</w:t>
            </w:r>
            <w:r>
              <w:rPr>
                <w:rFonts w:ascii="Times New Roman"/>
                <w:b w:val="false"/>
                <w:i w:val="false"/>
                <w:color w:val="000000"/>
                <w:sz w:val="20"/>
              </w:rPr>
              <w:t>марганец диоксид)/ а) аэрозоль</w:t>
            </w:r>
            <w:r>
              <w:br/>
            </w:r>
            <w:r>
              <w:rPr>
                <w:rFonts w:ascii="Times New Roman"/>
                <w:b w:val="false"/>
                <w:i w:val="false"/>
                <w:color w:val="000000"/>
                <w:sz w:val="20"/>
              </w:rPr>
              <w:t>
</w:t>
            </w:r>
            <w:r>
              <w:rPr>
                <w:rFonts w:ascii="Times New Roman"/>
                <w:b w:val="false"/>
                <w:i w:val="false"/>
                <w:color w:val="000000"/>
                <w:sz w:val="20"/>
              </w:rPr>
              <w:t>дезинтеграции б) аэрозоль конденсации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минеральные нефтяные+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8042-47-5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пихтовое /по летучим продуктам/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Медноникелевая руда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7440-50-8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тетраМедь гексагидроксид дихлорид,</w:t>
            </w:r>
            <w:r>
              <w:br/>
            </w:r>
            <w:r>
              <w:rPr>
                <w:rFonts w:ascii="Times New Roman"/>
                <w:b w:val="false"/>
                <w:i w:val="false"/>
                <w:color w:val="000000"/>
                <w:sz w:val="20"/>
              </w:rPr>
              <w:t>
</w:t>
            </w:r>
            <w:r>
              <w:rPr>
                <w:rFonts w:ascii="Times New Roman"/>
                <w:b w:val="false"/>
                <w:i w:val="false"/>
                <w:color w:val="000000"/>
                <w:sz w:val="20"/>
              </w:rPr>
              <w:t>три-гидрат /по меди/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64093-37-4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Cu</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sz w:val="20"/>
              </w:rPr>
              <w:t>6</w:t>
            </w:r>
            <w:r>
              <w:rPr>
                <w:rFonts w:ascii="Times New Roman"/>
                <w:b w:val="false"/>
                <w:i w:val="false"/>
                <w:color w:val="000000"/>
                <w:sz w:val="20"/>
              </w:rPr>
              <w:t xml:space="preserve"> • 3H</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дифосфат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10102-90-6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СuO</w:t>
            </w:r>
            <w:r>
              <w:rPr>
                <w:rFonts w:ascii="Times New Roman"/>
                <w:b w:val="false"/>
                <w:i w:val="false"/>
                <w:color w:val="000000"/>
                <w:vertAlign w:val="subscript"/>
              </w:rPr>
              <w:t>6</w:t>
            </w:r>
            <w:r>
              <w:rPr>
                <w:rFonts w:ascii="Times New Roman"/>
                <w:b w:val="false"/>
                <w:i w:val="false"/>
                <w:color w:val="000000"/>
                <w:sz w:val="20"/>
              </w:rPr>
              <w:t>Р</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дифторид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7789-19-7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дихлорид /по меди/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7447-39-4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СuС1</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сульфат /по меди/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18939-64-2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тетраМедьтрихром тетрадека</w:t>
            </w:r>
            <w:r>
              <w:br/>
            </w:r>
            <w:r>
              <w:rPr>
                <w:rFonts w:ascii="Times New Roman"/>
                <w:b w:val="false"/>
                <w:i w:val="false"/>
                <w:color w:val="000000"/>
                <w:sz w:val="20"/>
              </w:rPr>
              <w:t>
</w:t>
            </w:r>
            <w:r>
              <w:rPr>
                <w:rFonts w:ascii="Times New Roman"/>
                <w:b w:val="false"/>
                <w:i w:val="false"/>
                <w:color w:val="000000"/>
                <w:sz w:val="20"/>
              </w:rPr>
              <w:t>(дигидрофосфат) ундекагидрат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w:t>
            </w:r>
            <w:r>
              <w:rPr>
                <w:rFonts w:ascii="Times New Roman"/>
                <w:b w:val="false"/>
                <w:i w:val="false"/>
                <w:color w:val="000000"/>
                <w:vertAlign w:val="subscript"/>
              </w:rPr>
              <w:t>3</w:t>
            </w:r>
            <w:r>
              <w:rPr>
                <w:rFonts w:ascii="Times New Roman"/>
                <w:b w:val="false"/>
                <w:i w:val="false"/>
                <w:color w:val="000000"/>
                <w:sz w:val="20"/>
              </w:rPr>
              <w:t>Cu</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56</w:t>
            </w:r>
            <w:r>
              <w:rPr>
                <w:rFonts w:ascii="Times New Roman"/>
                <w:b w:val="false"/>
                <w:i w:val="false"/>
                <w:color w:val="000000"/>
                <w:sz w:val="20"/>
              </w:rPr>
              <w:t>P</w:t>
            </w:r>
            <w:r>
              <w:rPr>
                <w:rFonts w:ascii="Times New Roman"/>
                <w:b w:val="false"/>
                <w:i w:val="false"/>
                <w:color w:val="000000"/>
                <w:vertAlign w:val="subscript"/>
              </w:rPr>
              <w:t>14</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11Н</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фосфид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12019-57-7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w:t>
            </w:r>
            <w:r>
              <w:rPr>
                <w:rFonts w:ascii="Times New Roman"/>
                <w:b w:val="false"/>
                <w:i w:val="false"/>
                <w:color w:val="000000"/>
                <w:vertAlign w:val="subscript"/>
              </w:rPr>
              <w:t>3</w:t>
            </w:r>
            <w:r>
              <w:rPr>
                <w:rFonts w:ascii="Times New Roman"/>
                <w:b w:val="false"/>
                <w:i w:val="false"/>
                <w:color w:val="000000"/>
                <w:sz w:val="20"/>
              </w:rPr>
              <w:t>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хлорид /по меди/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ClCu</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(Z)-1,8-Ментандиол 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2451-01-6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xml:space="preserve"> • Н</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 S)- 1 -(Д-3-Меркапто-2-</w:t>
            </w:r>
            <w:r>
              <w:br/>
            </w:r>
            <w:r>
              <w:rPr>
                <w:rFonts w:ascii="Times New Roman"/>
                <w:b w:val="false"/>
                <w:i w:val="false"/>
                <w:color w:val="000000"/>
                <w:sz w:val="20"/>
              </w:rPr>
              <w:t>
</w:t>
            </w:r>
            <w:r>
              <w:rPr>
                <w:rFonts w:ascii="Times New Roman"/>
                <w:b w:val="false"/>
                <w:i w:val="false"/>
                <w:color w:val="000000"/>
                <w:sz w:val="20"/>
              </w:rPr>
              <w:t>метилпропионил)пирролидин-1-</w:t>
            </w:r>
            <w:r>
              <w:br/>
            </w:r>
            <w:r>
              <w:rPr>
                <w:rFonts w:ascii="Times New Roman"/>
                <w:b w:val="false"/>
                <w:i w:val="false"/>
                <w:color w:val="000000"/>
                <w:sz w:val="20"/>
              </w:rPr>
              <w:t>
</w:t>
            </w:r>
            <w:r>
              <w:rPr>
                <w:rFonts w:ascii="Times New Roman"/>
                <w:b w:val="false"/>
                <w:i w:val="false"/>
                <w:color w:val="000000"/>
                <w:sz w:val="20"/>
              </w:rPr>
              <w:t>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62571-86-1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3-Меркаптопропионовая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Меркаптоэтановая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Меркаптоэтанол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OS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Металлокерамический сплав на основе</w:t>
            </w:r>
            <w:r>
              <w:br/>
            </w:r>
            <w:r>
              <w:rPr>
                <w:rFonts w:ascii="Times New Roman"/>
                <w:b w:val="false"/>
                <w:i w:val="false"/>
                <w:color w:val="000000"/>
                <w:sz w:val="20"/>
              </w:rPr>
              <w:t>
</w:t>
            </w:r>
            <w:r>
              <w:rPr>
                <w:rFonts w:ascii="Times New Roman"/>
                <w:b w:val="false"/>
                <w:i w:val="false"/>
                <w:color w:val="000000"/>
                <w:sz w:val="20"/>
              </w:rPr>
              <w:t>диборида титанохрома /в пересчете на</w:t>
            </w:r>
            <w:r>
              <w:br/>
            </w:r>
            <w:r>
              <w:rPr>
                <w:rFonts w:ascii="Times New Roman"/>
                <w:b w:val="false"/>
                <w:i w:val="false"/>
                <w:color w:val="000000"/>
                <w:sz w:val="20"/>
              </w:rPr>
              <w:t>
</w:t>
            </w:r>
            <w:r>
              <w:rPr>
                <w:rFonts w:ascii="Times New Roman"/>
                <w:b w:val="false"/>
                <w:i w:val="false"/>
                <w:color w:val="000000"/>
                <w:sz w:val="20"/>
              </w:rPr>
              <w:t>бор/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4</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1-Метанол-4-(1-метилэтенил)</w:t>
            </w:r>
            <w:r>
              <w:br/>
            </w:r>
            <w:r>
              <w:rPr>
                <w:rFonts w:ascii="Times New Roman"/>
                <w:b w:val="false"/>
                <w:i w:val="false"/>
                <w:color w:val="000000"/>
                <w:sz w:val="20"/>
              </w:rPr>
              <w:t>
</w:t>
            </w:r>
            <w:r>
              <w:rPr>
                <w:rFonts w:ascii="Times New Roman"/>
                <w:b w:val="false"/>
                <w:i w:val="false"/>
                <w:color w:val="000000"/>
                <w:sz w:val="20"/>
              </w:rPr>
              <w:t>циклогекс-1-енацетат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15111-96-3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Метансульфонилхлорид+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ClO</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Метантиол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Метациклин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3963-95-9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r>
              <w:rPr>
                <w:rFonts w:ascii="Times New Roman"/>
                <w:b w:val="false"/>
                <w:i w:val="false"/>
                <w:color w:val="000000"/>
                <w:sz w:val="20"/>
              </w:rPr>
              <w:t xml:space="preserve"> • С1Н</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5</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Метил аминобензол+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1 -Метиламино-б-этилтрицикло</w:t>
            </w:r>
            <w:r>
              <w:br/>
            </w:r>
            <w:r>
              <w:rPr>
                <w:rFonts w:ascii="Times New Roman"/>
                <w:b w:val="false"/>
                <w:i w:val="false"/>
                <w:color w:val="000000"/>
                <w:sz w:val="20"/>
              </w:rPr>
              <w:t>
</w:t>
            </w:r>
            <w:r>
              <w:rPr>
                <w:rFonts w:ascii="Times New Roman"/>
                <w:b w:val="false"/>
                <w:i w:val="false"/>
                <w:color w:val="000000"/>
                <w:sz w:val="20"/>
              </w:rPr>
              <w:t>[ 3, 3, 1, 1 ] 3'7декана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1483-12-1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 • ClH</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1Метил-N-L-б-аспартил-L-фенилаланин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22839-47-0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Метилацетиленалленовая фракция /по</w:t>
            </w:r>
            <w:r>
              <w:br/>
            </w:r>
            <w:r>
              <w:rPr>
                <w:rFonts w:ascii="Times New Roman"/>
                <w:b w:val="false"/>
                <w:i w:val="false"/>
                <w:color w:val="000000"/>
                <w:sz w:val="20"/>
              </w:rPr>
              <w:t>
</w:t>
            </w:r>
            <w:r>
              <w:rPr>
                <w:rFonts w:ascii="Times New Roman"/>
                <w:b w:val="false"/>
                <w:i w:val="false"/>
                <w:color w:val="000000"/>
                <w:sz w:val="20"/>
              </w:rPr>
              <w:t>ацетилену/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Метил -4-бензилкарбамидопиридиний</w:t>
            </w:r>
            <w:r>
              <w:br/>
            </w:r>
            <w:r>
              <w:rPr>
                <w:rFonts w:ascii="Times New Roman"/>
                <w:b w:val="false"/>
                <w:i w:val="false"/>
                <w:color w:val="000000"/>
                <w:sz w:val="20"/>
              </w:rPr>
              <w:t>
</w:t>
            </w:r>
            <w:r>
              <w:rPr>
                <w:rFonts w:ascii="Times New Roman"/>
                <w:b w:val="false"/>
                <w:i w:val="false"/>
                <w:color w:val="000000"/>
                <w:sz w:val="20"/>
              </w:rPr>
              <w:t>йодид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IN</w:t>
            </w:r>
            <w:r>
              <w:rPr>
                <w:rFonts w:ascii="Times New Roman"/>
                <w:b w:val="false"/>
                <w:i w:val="false"/>
                <w:color w:val="000000"/>
                <w:vertAlign w:val="subscript"/>
              </w:rPr>
              <w:t>3</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Метил- 1 H -бензимидазол-2-илкарбамат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10605-21-7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sz w:val="20"/>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Метил-1Н-бензимидазол-2-илкарбамат</w:t>
            </w:r>
            <w:r>
              <w:br/>
            </w:r>
            <w:r>
              <w:rPr>
                <w:rFonts w:ascii="Times New Roman"/>
                <w:b w:val="false"/>
                <w:i w:val="false"/>
                <w:color w:val="000000"/>
                <w:sz w:val="20"/>
              </w:rPr>
              <w:t>
</w:t>
            </w:r>
            <w:r>
              <w:rPr>
                <w:rFonts w:ascii="Times New Roman"/>
                <w:b w:val="false"/>
                <w:i w:val="false"/>
                <w:color w:val="000000"/>
                <w:sz w:val="20"/>
              </w:rPr>
              <w:t>смесь с метирамом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39394-36-0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 бензолметанол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Метилбензолсульфонат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Метилбензоксазолин- 2-он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21892-80-8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5-Метил-1Н--6ензотриазол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Метил-3,5-бис(1,1-диметилэтил-4-</w:t>
            </w:r>
            <w:r>
              <w:br/>
            </w:r>
            <w:r>
              <w:rPr>
                <w:rFonts w:ascii="Times New Roman"/>
                <w:b w:val="false"/>
                <w:i w:val="false"/>
                <w:color w:val="000000"/>
                <w:sz w:val="20"/>
              </w:rPr>
              <w:t>
</w:t>
            </w:r>
            <w:r>
              <w:rPr>
                <w:rFonts w:ascii="Times New Roman"/>
                <w:b w:val="false"/>
                <w:i w:val="false"/>
                <w:color w:val="000000"/>
                <w:sz w:val="20"/>
              </w:rPr>
              <w:t>гидроксибен-зол)пропаноат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6386-38-5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5-Метил-б,б-бис(трифторметил)фуран-</w:t>
            </w:r>
            <w:r>
              <w:br/>
            </w:r>
            <w:r>
              <w:rPr>
                <w:rFonts w:ascii="Times New Roman"/>
                <w:b w:val="false"/>
                <w:i w:val="false"/>
                <w:color w:val="000000"/>
                <w:sz w:val="20"/>
              </w:rPr>
              <w:t>
</w:t>
            </w:r>
            <w:r>
              <w:rPr>
                <w:rFonts w:ascii="Times New Roman"/>
                <w:b w:val="false"/>
                <w:i w:val="false"/>
                <w:color w:val="000000"/>
                <w:sz w:val="20"/>
              </w:rPr>
              <w:t>2-мета-нол+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78033-73-5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2-Метилбута- 1, 3-диен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2-Метилбута-1,3-диен,олигомеры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9003-31-0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Метилбутаналь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2-Метилбутандиовая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Метилбутаноат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 xml:space="preserve"> 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1-Метилбутановая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З-Метилбутан-1-ол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Метил-3-(бут-1-енил)-2,2</w:t>
            </w:r>
            <w:r>
              <w:br/>
            </w:r>
            <w:r>
              <w:rPr>
                <w:rFonts w:ascii="Times New Roman"/>
                <w:b w:val="false"/>
                <w:i w:val="false"/>
                <w:color w:val="000000"/>
                <w:sz w:val="20"/>
              </w:rPr>
              <w:t>
</w:t>
            </w:r>
            <w:r>
              <w:rPr>
                <w:rFonts w:ascii="Times New Roman"/>
                <w:b w:val="false"/>
                <w:i w:val="false"/>
                <w:color w:val="000000"/>
                <w:sz w:val="20"/>
              </w:rPr>
              <w:t>-диметилциклопропан-карбонат+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52314-69-9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З-Метилбут-2-еновая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Метилбутил-2-гидроксибензоат+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О-(3-Метилбутил)дитиокарбонат калия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928-70-1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KОS</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Метил- 1 - (бутилкарбамоил)</w:t>
            </w:r>
            <w:r>
              <w:br/>
            </w:r>
            <w:r>
              <w:rPr>
                <w:rFonts w:ascii="Times New Roman"/>
                <w:b w:val="false"/>
                <w:i w:val="false"/>
                <w:color w:val="000000"/>
                <w:sz w:val="20"/>
              </w:rPr>
              <w:t>
</w:t>
            </w:r>
            <w:r>
              <w:rPr>
                <w:rFonts w:ascii="Times New Roman"/>
                <w:b w:val="false"/>
                <w:i w:val="false"/>
                <w:color w:val="000000"/>
                <w:sz w:val="20"/>
              </w:rPr>
              <w:t>-2Н-бензимидазол-2-карбамат-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17804-35-2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HI</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3-Метилбут-1-1ин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Метилбут- 3 - ин-2 -ол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Метилгексаноат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2-Метилгекс-5-ен-3-ин-2-ол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6-Метилгептан-1-ол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[2-(1-Метилгептил)-4,6-динитрофенил]</w:t>
            </w:r>
            <w:r>
              <w:br/>
            </w:r>
            <w:r>
              <w:rPr>
                <w:rFonts w:ascii="Times New Roman"/>
                <w:b w:val="false"/>
                <w:i w:val="false"/>
                <w:color w:val="000000"/>
                <w:sz w:val="20"/>
              </w:rPr>
              <w:t>
</w:t>
            </w:r>
            <w:r>
              <w:rPr>
                <w:rFonts w:ascii="Times New Roman"/>
                <w:b w:val="false"/>
                <w:i w:val="false"/>
                <w:color w:val="000000"/>
                <w:sz w:val="20"/>
              </w:rPr>
              <w:t>бут-2-еноат+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6119-92-2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 гидроксибензоат+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Метил-4 -гидроксибензоат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- 3 - гидроксифенил 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13683-89-1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-2-гидрокси - 3 -хлорпропионат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Метилглицинат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5680-79-5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C1NO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 Метилдигидротестостерон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4479-96-3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 -Метилдигидротестостерон</w:t>
            </w:r>
            <w:r>
              <w:br/>
            </w:r>
            <w:r>
              <w:rPr>
                <w:rFonts w:ascii="Times New Roman"/>
                <w:b w:val="false"/>
                <w:i w:val="false"/>
                <w:color w:val="000000"/>
                <w:sz w:val="20"/>
              </w:rPr>
              <w:t>
</w:t>
            </w:r>
            <w:r>
              <w:rPr>
                <w:rFonts w:ascii="Times New Roman"/>
                <w:b w:val="false"/>
                <w:i w:val="false"/>
                <w:color w:val="000000"/>
                <w:sz w:val="20"/>
              </w:rPr>
              <w:t>гептаноат+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26</w:t>
            </w:r>
            <w:r>
              <w:rPr>
                <w:rFonts w:ascii="Times New Roman"/>
                <w:b w:val="false"/>
                <w:i w:val="false"/>
                <w:color w:val="000000"/>
                <w:sz w:val="20"/>
              </w:rPr>
              <w:t>Н</w:t>
            </w:r>
            <w:r>
              <w:rPr>
                <w:rFonts w:ascii="Times New Roman"/>
                <w:b w:val="false"/>
                <w:i w:val="false"/>
                <w:color w:val="000000"/>
                <w:vertAlign w:val="subscript"/>
              </w:rPr>
              <w:t>40</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 -Метилдигидротестостерон</w:t>
            </w:r>
            <w:r>
              <w:br/>
            </w:r>
            <w:r>
              <w:rPr>
                <w:rFonts w:ascii="Times New Roman"/>
                <w:b w:val="false"/>
                <w:i w:val="false"/>
                <w:color w:val="000000"/>
                <w:sz w:val="20"/>
              </w:rPr>
              <w:t>
</w:t>
            </w:r>
            <w:r>
              <w:rPr>
                <w:rFonts w:ascii="Times New Roman"/>
                <w:b w:val="false"/>
                <w:i w:val="false"/>
                <w:color w:val="000000"/>
                <w:sz w:val="20"/>
              </w:rPr>
              <w:t>капронат+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26</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О</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 Метилдигидротестостерон</w:t>
            </w:r>
            <w:r>
              <w:br/>
            </w:r>
            <w:r>
              <w:rPr>
                <w:rFonts w:ascii="Times New Roman"/>
                <w:b w:val="false"/>
                <w:i w:val="false"/>
                <w:color w:val="000000"/>
                <w:sz w:val="20"/>
              </w:rPr>
              <w:t>
</w:t>
            </w:r>
            <w:r>
              <w:rPr>
                <w:rFonts w:ascii="Times New Roman"/>
                <w:b w:val="false"/>
                <w:i w:val="false"/>
                <w:color w:val="000000"/>
                <w:sz w:val="20"/>
              </w:rPr>
              <w:t>пропионат+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6542-74-1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(2S,Е)-Метил-6,8-дидезокси-6-</w:t>
            </w:r>
            <w:r>
              <w:br/>
            </w:r>
            <w:r>
              <w:rPr>
                <w:rFonts w:ascii="Times New Roman"/>
                <w:b w:val="false"/>
                <w:i w:val="false"/>
                <w:color w:val="000000"/>
                <w:sz w:val="20"/>
              </w:rPr>
              <w:t>
</w:t>
            </w:r>
            <w:r>
              <w:rPr>
                <w:rFonts w:ascii="Times New Roman"/>
                <w:b w:val="false"/>
                <w:i w:val="false"/>
                <w:color w:val="000000"/>
                <w:sz w:val="20"/>
              </w:rPr>
              <w:t>(1-метил-4-пропилпирролидин-2-</w:t>
            </w:r>
            <w:r>
              <w:br/>
            </w:r>
            <w:r>
              <w:rPr>
                <w:rFonts w:ascii="Times New Roman"/>
                <w:b w:val="false"/>
                <w:i w:val="false"/>
                <w:color w:val="000000"/>
                <w:sz w:val="20"/>
              </w:rPr>
              <w:t>
</w:t>
            </w:r>
            <w:r>
              <w:rPr>
                <w:rFonts w:ascii="Times New Roman"/>
                <w:b w:val="false"/>
                <w:i w:val="false"/>
                <w:color w:val="000000"/>
                <w:sz w:val="20"/>
              </w:rPr>
              <w:t>илкар6ониламино)-1-тио-D-эритро-б-D-</w:t>
            </w:r>
            <w:r>
              <w:br/>
            </w:r>
            <w:r>
              <w:rPr>
                <w:rFonts w:ascii="Times New Roman"/>
                <w:b w:val="false"/>
                <w:i w:val="false"/>
                <w:color w:val="000000"/>
                <w:sz w:val="20"/>
              </w:rPr>
              <w:t>
</w:t>
            </w:r>
            <w:r>
              <w:rPr>
                <w:rFonts w:ascii="Times New Roman"/>
                <w:b w:val="false"/>
                <w:i w:val="false"/>
                <w:color w:val="000000"/>
                <w:sz w:val="20"/>
              </w:rPr>
              <w:t>галактооктопиранозид,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 • СlН</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Метил-2,2-диметил-3-(2-метилпроп-1-</w:t>
            </w:r>
            <w:r>
              <w:br/>
            </w:r>
            <w:r>
              <w:rPr>
                <w:rFonts w:ascii="Times New Roman"/>
                <w:b w:val="false"/>
                <w:i w:val="false"/>
                <w:color w:val="000000"/>
                <w:sz w:val="20"/>
              </w:rPr>
              <w:t>
</w:t>
            </w:r>
            <w:r>
              <w:rPr>
                <w:rFonts w:ascii="Times New Roman"/>
                <w:b w:val="false"/>
                <w:i w:val="false"/>
                <w:color w:val="000000"/>
                <w:sz w:val="20"/>
              </w:rPr>
              <w:t>енил)циклопропанкарбонат+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5460-63-9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Метил-N(2,6-диметилфенил)-N-</w:t>
            </w:r>
            <w:r>
              <w:br/>
            </w:r>
            <w:r>
              <w:rPr>
                <w:rFonts w:ascii="Times New Roman"/>
                <w:b w:val="false"/>
                <w:i w:val="false"/>
                <w:color w:val="000000"/>
                <w:sz w:val="20"/>
              </w:rPr>
              <w:t>
</w:t>
            </w:r>
            <w:r>
              <w:rPr>
                <w:rFonts w:ascii="Times New Roman"/>
                <w:b w:val="false"/>
                <w:i w:val="false"/>
                <w:color w:val="000000"/>
                <w:sz w:val="20"/>
              </w:rPr>
              <w:t>(метоксиацетил) -2 - аминопропаноат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57837-19-1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2-Метил- 1,3-диоксан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626-68-6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4-Метил- 1, 3-диоксан-4-этанол+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4-Метил-1,3-диоксолан-2-он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Метилдитиокарбамат натрия+ /по</w:t>
            </w:r>
            <w:r>
              <w:br/>
            </w:r>
            <w:r>
              <w:rPr>
                <w:rFonts w:ascii="Times New Roman"/>
                <w:b w:val="false"/>
                <w:i w:val="false"/>
                <w:color w:val="000000"/>
                <w:sz w:val="20"/>
              </w:rPr>
              <w:t>
</w:t>
            </w:r>
            <w:r>
              <w:rPr>
                <w:rFonts w:ascii="Times New Roman"/>
                <w:b w:val="false"/>
                <w:i w:val="false"/>
                <w:color w:val="000000"/>
                <w:sz w:val="20"/>
              </w:rPr>
              <w:t>метилизоцианату/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NNaS</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Метилдихлорацетат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О-Метилдихл ортиофосфат+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2523-94-6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OPS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2,2'-Метиленбис(1-гидрокси-3,4,6-</w:t>
            </w:r>
            <w:r>
              <w:br/>
            </w:r>
            <w:r>
              <w:rPr>
                <w:rFonts w:ascii="Times New Roman"/>
                <w:b w:val="false"/>
                <w:i w:val="false"/>
                <w:color w:val="000000"/>
                <w:sz w:val="20"/>
              </w:rPr>
              <w:t>
</w:t>
            </w:r>
            <w:r>
              <w:rPr>
                <w:rFonts w:ascii="Times New Roman"/>
                <w:b w:val="false"/>
                <w:i w:val="false"/>
                <w:color w:val="000000"/>
                <w:sz w:val="20"/>
              </w:rPr>
              <w:t>трихлорбензол)+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б</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1,1'-Метиленбис(4-изоцианатбензол)+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1,1'-Метиленбис[4-(1-метилэтил)</w:t>
            </w:r>
            <w:r>
              <w:br/>
            </w:r>
            <w:r>
              <w:rPr>
                <w:rFonts w:ascii="Times New Roman"/>
                <w:b w:val="false"/>
                <w:i w:val="false"/>
                <w:color w:val="000000"/>
                <w:sz w:val="20"/>
              </w:rPr>
              <w:t>
</w:t>
            </w:r>
            <w:r>
              <w:rPr>
                <w:rFonts w:ascii="Times New Roman"/>
                <w:b w:val="false"/>
                <w:i w:val="false"/>
                <w:color w:val="000000"/>
                <w:sz w:val="20"/>
              </w:rPr>
              <w:t>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4956-98-3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Метиленбис(нафталинсульфонат</w:t>
            </w:r>
            <w:r>
              <w:br/>
            </w:r>
            <w:r>
              <w:rPr>
                <w:rFonts w:ascii="Times New Roman"/>
                <w:b w:val="false"/>
                <w:i w:val="false"/>
                <w:color w:val="000000"/>
                <w:sz w:val="20"/>
              </w:rPr>
              <w:t>
</w:t>
            </w:r>
            <w:r>
              <w:rPr>
                <w:rFonts w:ascii="Times New Roman"/>
                <w:b w:val="false"/>
                <w:i w:val="false"/>
                <w:color w:val="000000"/>
                <w:sz w:val="20"/>
              </w:rPr>
              <w:t>динатрия)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26545-58-4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 Метиленбис</w:t>
            </w:r>
            <w:r>
              <w:br/>
            </w:r>
            <w:r>
              <w:rPr>
                <w:rFonts w:ascii="Times New Roman"/>
                <w:b w:val="false"/>
                <w:i w:val="false"/>
                <w:color w:val="000000"/>
                <w:sz w:val="20"/>
              </w:rPr>
              <w:t>
</w:t>
            </w:r>
            <w:r>
              <w:rPr>
                <w:rFonts w:ascii="Times New Roman"/>
                <w:b w:val="false"/>
                <w:i w:val="false"/>
                <w:color w:val="000000"/>
                <w:sz w:val="20"/>
              </w:rPr>
              <w:t>(3-этенилсульфонилпропанамид)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O</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Метиленди(аминобензол) (смесь</w:t>
            </w:r>
            <w:r>
              <w:br/>
            </w:r>
            <w:r>
              <w:rPr>
                <w:rFonts w:ascii="Times New Roman"/>
                <w:b w:val="false"/>
                <w:i w:val="false"/>
                <w:color w:val="000000"/>
                <w:sz w:val="20"/>
              </w:rPr>
              <w:t>
</w:t>
            </w:r>
            <w:r>
              <w:rPr>
                <w:rFonts w:ascii="Times New Roman"/>
                <w:b w:val="false"/>
                <w:i w:val="false"/>
                <w:color w:val="000000"/>
                <w:sz w:val="20"/>
              </w:rPr>
              <w:t>изомеров 4,4-2,4- 2,2-)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2,2'-Метилендигидразидпиридин-4-</w:t>
            </w:r>
            <w:r>
              <w:br/>
            </w:r>
            <w:r>
              <w:rPr>
                <w:rFonts w:ascii="Times New Roman"/>
                <w:b w:val="false"/>
                <w:i w:val="false"/>
                <w:color w:val="000000"/>
                <w:sz w:val="20"/>
              </w:rPr>
              <w:t>
</w:t>
            </w:r>
            <w:r>
              <w:rPr>
                <w:rFonts w:ascii="Times New Roman"/>
                <w:b w:val="false"/>
                <w:i w:val="false"/>
                <w:color w:val="000000"/>
                <w:sz w:val="20"/>
              </w:rPr>
              <w:t>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1707-15-9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'-Метиленди(метилбензол)+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Метилендициклогексанамин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4,4'-Метилендициклогексанамин</w:t>
            </w:r>
            <w:r>
              <w:br/>
            </w:r>
            <w:r>
              <w:rPr>
                <w:rFonts w:ascii="Times New Roman"/>
                <w:b w:val="false"/>
                <w:i w:val="false"/>
                <w:color w:val="000000"/>
                <w:sz w:val="20"/>
              </w:rPr>
              <w:t>
</w:t>
            </w:r>
            <w:r>
              <w:rPr>
                <w:rFonts w:ascii="Times New Roman"/>
                <w:b w:val="false"/>
                <w:i w:val="false"/>
                <w:color w:val="000000"/>
                <w:sz w:val="20"/>
              </w:rPr>
              <w:t>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Метиле ноксетан -2-он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4-Метилентетрагидро-2Н-пиран+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36838-71-8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Метиленциклобутанкарбонитрил+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15760-35-7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Метилизотиоцианат+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556-61-6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Метилизоцианат+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Метилкарбамат 1-нафталенола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Метилметанамин+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5-Метил-3-метанал-1Н-пиразол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29004-73-7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Метил-4-метилбензоат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Метил-3-метилбутаноат+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[1R-(1</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,2</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0"/>
              </w:rPr>
              <w:t>,5</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)]-Метил-5-метил-2-</w:t>
            </w:r>
            <w:r>
              <w:br/>
            </w:r>
            <w:r>
              <w:rPr>
                <w:rFonts w:ascii="Times New Roman"/>
                <w:b w:val="false"/>
                <w:i w:val="false"/>
                <w:color w:val="000000"/>
                <w:sz w:val="20"/>
              </w:rPr>
              <w:t>
</w:t>
            </w:r>
            <w:r>
              <w:rPr>
                <w:rFonts w:ascii="Times New Roman"/>
                <w:b w:val="false"/>
                <w:i w:val="false"/>
                <w:color w:val="000000"/>
                <w:sz w:val="20"/>
              </w:rPr>
              <w:t>(1-метилэтил)-циклогексилбутаноат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28221-20-7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Метил- 2-метилпропаноат+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2-[Метил[2-(2-метилпроп-2-енокси)</w:t>
            </w:r>
            <w:r>
              <w:br/>
            </w:r>
            <w:r>
              <w:rPr>
                <w:rFonts w:ascii="Times New Roman"/>
                <w:b w:val="false"/>
                <w:i w:val="false"/>
                <w:color w:val="000000"/>
                <w:sz w:val="20"/>
              </w:rPr>
              <w:t>
</w:t>
            </w:r>
            <w:r>
              <w:rPr>
                <w:rFonts w:ascii="Times New Roman"/>
                <w:b w:val="false"/>
                <w:i w:val="false"/>
                <w:color w:val="000000"/>
                <w:sz w:val="20"/>
              </w:rPr>
              <w:t>этокси] фосфорилокси] этил-2-</w:t>
            </w:r>
            <w:r>
              <w:br/>
            </w:r>
            <w:r>
              <w:rPr>
                <w:rFonts w:ascii="Times New Roman"/>
                <w:b w:val="false"/>
                <w:i w:val="false"/>
                <w:color w:val="000000"/>
                <w:sz w:val="20"/>
              </w:rPr>
              <w:t>
</w:t>
            </w:r>
            <w:r>
              <w:rPr>
                <w:rFonts w:ascii="Times New Roman"/>
                <w:b w:val="false"/>
                <w:i w:val="false"/>
                <w:color w:val="000000"/>
                <w:sz w:val="20"/>
              </w:rPr>
              <w:t>метилпроп-2 -еноат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Метил-2-О-(1-метилпропил)метилфосфо-</w:t>
            </w:r>
            <w:r>
              <w:br/>
            </w:r>
            <w:r>
              <w:rPr>
                <w:rFonts w:ascii="Times New Roman"/>
                <w:b w:val="false"/>
                <w:i w:val="false"/>
                <w:color w:val="000000"/>
                <w:sz w:val="20"/>
              </w:rPr>
              <w:t>
</w:t>
            </w:r>
            <w:r>
              <w:rPr>
                <w:rFonts w:ascii="Times New Roman"/>
                <w:b w:val="false"/>
                <w:i w:val="false"/>
                <w:color w:val="000000"/>
                <w:sz w:val="20"/>
              </w:rPr>
              <w:t>ноксипроп-2-еноат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Метил(1-метилэтил)бензол+</w:t>
            </w:r>
            <w:r>
              <w:br/>
            </w:r>
            <w:r>
              <w:rPr>
                <w:rFonts w:ascii="Times New Roman"/>
                <w:b w:val="false"/>
                <w:i w:val="false"/>
                <w:color w:val="000000"/>
                <w:sz w:val="20"/>
              </w:rPr>
              <w:t>
</w:t>
            </w:r>
            <w:r>
              <w:rPr>
                <w:rFonts w:ascii="Times New Roman"/>
                <w:b w:val="false"/>
                <w:i w:val="false"/>
                <w:color w:val="000000"/>
                <w:sz w:val="20"/>
              </w:rPr>
              <w:t>(2,3,4-изомеры)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25155-15-1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О-[6-Метил-2-(1-метилэтил)пиримидин-</w:t>
            </w:r>
            <w:r>
              <w:br/>
            </w:r>
            <w:r>
              <w:rPr>
                <w:rFonts w:ascii="Times New Roman"/>
                <w:b w:val="false"/>
                <w:i w:val="false"/>
                <w:color w:val="000000"/>
                <w:sz w:val="20"/>
              </w:rPr>
              <w:t>
</w:t>
            </w:r>
            <w:r>
              <w:rPr>
                <w:rFonts w:ascii="Times New Roman"/>
                <w:b w:val="false"/>
                <w:i w:val="false"/>
                <w:color w:val="000000"/>
                <w:sz w:val="20"/>
              </w:rPr>
              <w:t>4-ил1-О, О-диэтилтиофосфонат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2I</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[1R-(1</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,2</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0"/>
              </w:rPr>
              <w:t>,5</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 xml:space="preserve"> )]-5-Метил-2-</w:t>
            </w:r>
            <w:r>
              <w:br/>
            </w:r>
            <w:r>
              <w:rPr>
                <w:rFonts w:ascii="Times New Roman"/>
                <w:b w:val="false"/>
                <w:i w:val="false"/>
                <w:color w:val="000000"/>
                <w:sz w:val="20"/>
              </w:rPr>
              <w:t>
</w:t>
            </w:r>
            <w:r>
              <w:rPr>
                <w:rFonts w:ascii="Times New Roman"/>
                <w:b w:val="false"/>
                <w:i w:val="false"/>
                <w:color w:val="000000"/>
                <w:sz w:val="20"/>
              </w:rPr>
              <w:t>(1-метилэтил)циклогексанол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2216-51-5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Метил-2-метилпроп-2 -еноат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Метилметоксибензол (2 и 4 изомеры)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2-Метил-2-метоксипропан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N-(4-Метил-6-метокси-1,3,5-триазин-</w:t>
            </w:r>
            <w:r>
              <w:br/>
            </w:r>
            <w:r>
              <w:rPr>
                <w:rFonts w:ascii="Times New Roman"/>
                <w:b w:val="false"/>
                <w:i w:val="false"/>
                <w:color w:val="000000"/>
                <w:sz w:val="20"/>
              </w:rPr>
              <w:t>
</w:t>
            </w:r>
            <w:r>
              <w:rPr>
                <w:rFonts w:ascii="Times New Roman"/>
                <w:b w:val="false"/>
                <w:i w:val="false"/>
                <w:color w:val="000000"/>
                <w:sz w:val="20"/>
              </w:rPr>
              <w:t>2-илкарбамо-ил)-2-</w:t>
            </w:r>
            <w:r>
              <w:br/>
            </w:r>
            <w:r>
              <w:rPr>
                <w:rFonts w:ascii="Times New Roman"/>
                <w:b w:val="false"/>
                <w:i w:val="false"/>
                <w:color w:val="000000"/>
                <w:sz w:val="20"/>
              </w:rPr>
              <w:t>
</w:t>
            </w:r>
            <w:r>
              <w:rPr>
                <w:rFonts w:ascii="Times New Roman"/>
                <w:b w:val="false"/>
                <w:i w:val="false"/>
                <w:color w:val="000000"/>
                <w:sz w:val="20"/>
              </w:rPr>
              <w:t>хлорбензосульфенамида и 2-</w:t>
            </w:r>
            <w:r>
              <w:br/>
            </w:r>
            <w:r>
              <w:rPr>
                <w:rFonts w:ascii="Times New Roman"/>
                <w:b w:val="false"/>
                <w:i w:val="false"/>
                <w:color w:val="000000"/>
                <w:sz w:val="20"/>
              </w:rPr>
              <w:t>
</w:t>
            </w:r>
            <w:r>
              <w:rPr>
                <w:rFonts w:ascii="Times New Roman"/>
                <w:b w:val="false"/>
                <w:i w:val="false"/>
                <w:color w:val="000000"/>
                <w:sz w:val="20"/>
              </w:rPr>
              <w:t>(N, N-диэтиламино)этанола аддукт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ClN</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S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Метилморфолин+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Метилморфолин-4- 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7529-22-8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Метилнафталин (1,2-изомеры)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Метилнитроацетат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2483-57-0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Метилнитробензол+ (2-, 3-, 4-</w:t>
            </w:r>
            <w:r>
              <w:br/>
            </w:r>
            <w:r>
              <w:rPr>
                <w:rFonts w:ascii="Times New Roman"/>
                <w:b w:val="false"/>
                <w:i w:val="false"/>
                <w:color w:val="000000"/>
                <w:sz w:val="20"/>
              </w:rPr>
              <w:t>
</w:t>
            </w:r>
            <w:r>
              <w:rPr>
                <w:rFonts w:ascii="Times New Roman"/>
                <w:b w:val="false"/>
                <w:i w:val="false"/>
                <w:color w:val="000000"/>
                <w:sz w:val="20"/>
              </w:rPr>
              <w:t>изомеры)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1321-12-6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Метил- 1 -нитрозокарбамид++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2-Метил-5-нитро-1Н-имидазол-1-этанол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О-Метил-О-(4-нитрофенил)-О-</w:t>
            </w:r>
            <w:r>
              <w:br/>
            </w:r>
            <w:r>
              <w:rPr>
                <w:rFonts w:ascii="Times New Roman"/>
                <w:b w:val="false"/>
                <w:i w:val="false"/>
                <w:color w:val="000000"/>
                <w:sz w:val="20"/>
              </w:rPr>
              <w:t>
</w:t>
            </w:r>
            <w:r>
              <w:rPr>
                <w:rFonts w:ascii="Times New Roman"/>
                <w:b w:val="false"/>
                <w:i w:val="false"/>
                <w:color w:val="000000"/>
                <w:sz w:val="20"/>
              </w:rPr>
              <w:t>этилтиофосфат+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2591-57-3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5</w:t>
            </w:r>
            <w:r>
              <w:rPr>
                <w:rFonts w:ascii="Times New Roman"/>
                <w:b w:val="false"/>
                <w:i w:val="false"/>
                <w:color w:val="000000"/>
                <w:sz w:val="20"/>
              </w:rPr>
              <w:t>PS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1-{N-[1-Метил-2-(5-нитрофур-2-ил)</w:t>
            </w:r>
            <w:r>
              <w:br/>
            </w:r>
            <w:r>
              <w:rPr>
                <w:rFonts w:ascii="Times New Roman"/>
                <w:b w:val="false"/>
                <w:i w:val="false"/>
                <w:color w:val="000000"/>
                <w:sz w:val="20"/>
              </w:rPr>
              <w:t>
</w:t>
            </w:r>
            <w:r>
              <w:rPr>
                <w:rFonts w:ascii="Times New Roman"/>
                <w:b w:val="false"/>
                <w:i w:val="false"/>
                <w:color w:val="000000"/>
                <w:sz w:val="20"/>
              </w:rPr>
              <w:t>этилиден]амино}имидазолидин-2,4-дион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1672-88-4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3-{N-[3-Метил-4-(4-нитро-2-</w:t>
            </w:r>
            <w:r>
              <w:br/>
            </w:r>
            <w:r>
              <w:rPr>
                <w:rFonts w:ascii="Times New Roman"/>
                <w:b w:val="false"/>
                <w:i w:val="false"/>
                <w:color w:val="000000"/>
                <w:sz w:val="20"/>
              </w:rPr>
              <w:t>
</w:t>
            </w:r>
            <w:r>
              <w:rPr>
                <w:rFonts w:ascii="Times New Roman"/>
                <w:b w:val="false"/>
                <w:i w:val="false"/>
                <w:color w:val="000000"/>
                <w:sz w:val="20"/>
              </w:rPr>
              <w:t>хлорфенилазо) фенил]-N-этиламино}</w:t>
            </w:r>
            <w:r>
              <w:br/>
            </w:r>
            <w:r>
              <w:rPr>
                <w:rFonts w:ascii="Times New Roman"/>
                <w:b w:val="false"/>
                <w:i w:val="false"/>
                <w:color w:val="000000"/>
                <w:sz w:val="20"/>
              </w:rPr>
              <w:t>
</w:t>
            </w:r>
            <w:r>
              <w:rPr>
                <w:rFonts w:ascii="Times New Roman"/>
                <w:b w:val="false"/>
                <w:i w:val="false"/>
                <w:color w:val="000000"/>
                <w:sz w:val="20"/>
              </w:rPr>
              <w:t>пропанонитрил+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2-Метил-3-окси-4,5-ди(оксиметил)</w:t>
            </w:r>
            <w:r>
              <w:br/>
            </w:r>
            <w:r>
              <w:rPr>
                <w:rFonts w:ascii="Times New Roman"/>
                <w:b w:val="false"/>
                <w:i w:val="false"/>
                <w:color w:val="000000"/>
                <w:sz w:val="20"/>
              </w:rPr>
              <w:t>
</w:t>
            </w:r>
            <w:r>
              <w:rPr>
                <w:rFonts w:ascii="Times New Roman"/>
                <w:b w:val="false"/>
                <w:i w:val="false"/>
                <w:color w:val="000000"/>
                <w:sz w:val="20"/>
              </w:rPr>
              <w:t>пиридина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 C1H</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- 3 -оксобутаноат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2-Метил-4-оксо-3-(проп-2-енил)-2-</w:t>
            </w:r>
            <w:r>
              <w:br/>
            </w:r>
            <w:r>
              <w:rPr>
                <w:rFonts w:ascii="Times New Roman"/>
                <w:b w:val="false"/>
                <w:i w:val="false"/>
                <w:color w:val="000000"/>
                <w:sz w:val="20"/>
              </w:rPr>
              <w:t>
</w:t>
            </w:r>
            <w:r>
              <w:rPr>
                <w:rFonts w:ascii="Times New Roman"/>
                <w:b w:val="false"/>
                <w:i w:val="false"/>
                <w:color w:val="000000"/>
                <w:sz w:val="20"/>
              </w:rPr>
              <w:t>циклопентен-2-ен-1-ил-2,2-диметил-</w:t>
            </w:r>
            <w:r>
              <w:br/>
            </w:r>
            <w:r>
              <w:rPr>
                <w:rFonts w:ascii="Times New Roman"/>
                <w:b w:val="false"/>
                <w:i w:val="false"/>
                <w:color w:val="000000"/>
                <w:sz w:val="20"/>
              </w:rPr>
              <w:t>
</w:t>
            </w:r>
            <w:r>
              <w:rPr>
                <w:rFonts w:ascii="Times New Roman"/>
                <w:b w:val="false"/>
                <w:i w:val="false"/>
                <w:color w:val="000000"/>
                <w:sz w:val="20"/>
              </w:rPr>
              <w:t>3-(2-метилпроп-1-енил)-</w:t>
            </w:r>
            <w:r>
              <w:br/>
            </w:r>
            <w:r>
              <w:rPr>
                <w:rFonts w:ascii="Times New Roman"/>
                <w:b w:val="false"/>
                <w:i w:val="false"/>
                <w:color w:val="000000"/>
                <w:sz w:val="20"/>
              </w:rPr>
              <w:t>
</w:t>
            </w:r>
            <w:r>
              <w:rPr>
                <w:rFonts w:ascii="Times New Roman"/>
                <w:b w:val="false"/>
                <w:i w:val="false"/>
                <w:color w:val="000000"/>
                <w:sz w:val="20"/>
              </w:rPr>
              <w:t>циклопропанкарбонат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584-79-2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2-Метил-4-оксо-3-(проп-2-инил)</w:t>
            </w:r>
            <w:r>
              <w:br/>
            </w:r>
            <w:r>
              <w:rPr>
                <w:rFonts w:ascii="Times New Roman"/>
                <w:b w:val="false"/>
                <w:i w:val="false"/>
                <w:color w:val="000000"/>
                <w:sz w:val="20"/>
              </w:rPr>
              <w:t>
</w:t>
            </w:r>
            <w:r>
              <w:rPr>
                <w:rFonts w:ascii="Times New Roman"/>
                <w:b w:val="false"/>
                <w:i w:val="false"/>
                <w:color w:val="000000"/>
                <w:sz w:val="20"/>
              </w:rPr>
              <w:t>циклопент-2-ен-1-ил-2,2-диметил-3-</w:t>
            </w:r>
            <w:r>
              <w:br/>
            </w:r>
            <w:r>
              <w:rPr>
                <w:rFonts w:ascii="Times New Roman"/>
                <w:b w:val="false"/>
                <w:i w:val="false"/>
                <w:color w:val="000000"/>
                <w:sz w:val="20"/>
              </w:rPr>
              <w:t>
</w:t>
            </w:r>
            <w:r>
              <w:rPr>
                <w:rFonts w:ascii="Times New Roman"/>
                <w:b w:val="false"/>
                <w:i w:val="false"/>
                <w:color w:val="000000"/>
                <w:sz w:val="20"/>
              </w:rPr>
              <w:t>(2-метилпроп-1-енил)-</w:t>
            </w:r>
            <w:r>
              <w:br/>
            </w:r>
            <w:r>
              <w:rPr>
                <w:rFonts w:ascii="Times New Roman"/>
                <w:b w:val="false"/>
                <w:i w:val="false"/>
                <w:color w:val="000000"/>
                <w:sz w:val="20"/>
              </w:rPr>
              <w:t>
</w:t>
            </w:r>
            <w:r>
              <w:rPr>
                <w:rFonts w:ascii="Times New Roman"/>
                <w:b w:val="false"/>
                <w:i w:val="false"/>
                <w:color w:val="000000"/>
                <w:sz w:val="20"/>
              </w:rPr>
              <w:t>циклопропанкарбонат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23031-36-9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Метилпентаноат+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Метилпентаноилхлорид+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Метилпентан- 3 - 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Метилпентан-2- 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3-Метилпент-1-ен-4-ин-3-ол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3230-69-1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3-Метилпент-2-ен-4-ин- 1 -ол+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Метилпент- 3 - ен-2 -он+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1 -Метилпиперазин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3-[[(4-Метилпиперазин-1-ил)имино]</w:t>
            </w:r>
            <w:r>
              <w:br/>
            </w:r>
            <w:r>
              <w:rPr>
                <w:rFonts w:ascii="Times New Roman"/>
                <w:b w:val="false"/>
                <w:i w:val="false"/>
                <w:color w:val="000000"/>
                <w:sz w:val="20"/>
              </w:rPr>
              <w:t>
</w:t>
            </w:r>
            <w:r>
              <w:rPr>
                <w:rFonts w:ascii="Times New Roman"/>
                <w:b w:val="false"/>
                <w:i w:val="false"/>
                <w:color w:val="000000"/>
                <w:sz w:val="20"/>
              </w:rPr>
              <w:t>метил]рифамидин+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13292-46-1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43</w:t>
            </w:r>
            <w:r>
              <w:rPr>
                <w:rFonts w:ascii="Times New Roman"/>
                <w:b w:val="false"/>
                <w:i w:val="false"/>
                <w:color w:val="000000"/>
                <w:sz w:val="20"/>
              </w:rPr>
              <w:t>H</w:t>
            </w:r>
            <w:r>
              <w:rPr>
                <w:rFonts w:ascii="Times New Roman"/>
                <w:b w:val="false"/>
                <w:i w:val="false"/>
                <w:color w:val="000000"/>
                <w:vertAlign w:val="subscript"/>
              </w:rPr>
              <w:t>58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2-(4-Метил-1-пиперазинил)-10-метил-</w:t>
            </w:r>
            <w:r>
              <w:br/>
            </w:r>
            <w:r>
              <w:rPr>
                <w:rFonts w:ascii="Times New Roman"/>
                <w:b w:val="false"/>
                <w:i w:val="false"/>
                <w:color w:val="000000"/>
                <w:sz w:val="20"/>
              </w:rPr>
              <w:t>
</w:t>
            </w:r>
            <w:r>
              <w:rPr>
                <w:rFonts w:ascii="Times New Roman"/>
                <w:b w:val="false"/>
                <w:i w:val="false"/>
                <w:color w:val="000000"/>
                <w:sz w:val="20"/>
              </w:rPr>
              <w:t>3,4-диазофеноксазин дигидрохлорид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24853-80-3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О • 2C1H</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10-[3-(4-Метилгашеразин-1-ил)пропил]</w:t>
            </w:r>
            <w:r>
              <w:br/>
            </w:r>
            <w:r>
              <w:rPr>
                <w:rFonts w:ascii="Times New Roman"/>
                <w:b w:val="false"/>
                <w:i w:val="false"/>
                <w:color w:val="000000"/>
                <w:sz w:val="20"/>
              </w:rPr>
              <w:t>
</w:t>
            </w:r>
            <w:r>
              <w:rPr>
                <w:rFonts w:ascii="Times New Roman"/>
                <w:b w:val="false"/>
                <w:i w:val="false"/>
                <w:color w:val="000000"/>
                <w:sz w:val="20"/>
              </w:rPr>
              <w:t>-2-три- фторметилфенотиазин</w:t>
            </w:r>
            <w:r>
              <w:br/>
            </w:r>
            <w:r>
              <w:rPr>
                <w:rFonts w:ascii="Times New Roman"/>
                <w:b w:val="false"/>
                <w:i w:val="false"/>
                <w:color w:val="000000"/>
                <w:sz w:val="20"/>
              </w:rPr>
              <w:t>
</w:t>
            </w:r>
            <w:r>
              <w:rPr>
                <w:rFonts w:ascii="Times New Roman"/>
                <w:b w:val="false"/>
                <w:i w:val="false"/>
                <w:color w:val="000000"/>
                <w:sz w:val="20"/>
              </w:rPr>
              <w:t>дигидрохлорид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S • 2С1Н</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4-Метилпиперазин-1-карбоновая кислота</w:t>
            </w:r>
            <w:r>
              <w:br/>
            </w:r>
            <w:r>
              <w:rPr>
                <w:rFonts w:ascii="Times New Roman"/>
                <w:b w:val="false"/>
                <w:i w:val="false"/>
                <w:color w:val="000000"/>
                <w:sz w:val="20"/>
              </w:rPr>
              <w:t>
</w:t>
            </w:r>
            <w:r>
              <w:rPr>
                <w:rFonts w:ascii="Times New Roman"/>
                <w:b w:val="false"/>
                <w:i w:val="false"/>
                <w:color w:val="000000"/>
                <w:sz w:val="20"/>
              </w:rPr>
              <w:t>N,N-диэтиламид, аддукт с лимонной</w:t>
            </w:r>
            <w:r>
              <w:br/>
            </w:r>
            <w:r>
              <w:rPr>
                <w:rFonts w:ascii="Times New Roman"/>
                <w:b w:val="false"/>
                <w:i w:val="false"/>
                <w:color w:val="000000"/>
                <w:sz w:val="20"/>
              </w:rPr>
              <w:t>
</w:t>
            </w:r>
            <w:r>
              <w:rPr>
                <w:rFonts w:ascii="Times New Roman"/>
                <w:b w:val="false"/>
                <w:i w:val="false"/>
                <w:color w:val="000000"/>
                <w:sz w:val="20"/>
              </w:rPr>
              <w:t>кислотой (1:1)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1-Метилпиразин+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Метил пиразол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1453-58-3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Метилпиридины (смесь изомеров)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6-Метил-(1Н,3Н)-пиримидин-2,4-дион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(S)-3-(1-Метилпирролидин-2-ил)</w:t>
            </w:r>
            <w:r>
              <w:br/>
            </w:r>
            <w:r>
              <w:rPr>
                <w:rFonts w:ascii="Times New Roman"/>
                <w:b w:val="false"/>
                <w:i w:val="false"/>
                <w:color w:val="000000"/>
                <w:sz w:val="20"/>
              </w:rPr>
              <w:t>
</w:t>
            </w:r>
            <w:r>
              <w:rPr>
                <w:rFonts w:ascii="Times New Roman"/>
                <w:b w:val="false"/>
                <w:i w:val="false"/>
                <w:color w:val="000000"/>
                <w:sz w:val="20"/>
              </w:rPr>
              <w:t>пиридинсульфат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6505-86-8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1-Метилпирролидин-2-он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 пропан- 1 -ол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Метилпропаналь+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Метилпропан-2 -ол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Метилпропанонитрил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Метилпроп- 1 -ен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Метилпроп-2-еналь+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 -2 -енамид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Метилпроп -2-е 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2-Метилпроп-2-еновая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 -2-еновой кислоты</w:t>
            </w:r>
            <w:r>
              <w:br/>
            </w:r>
            <w:r>
              <w:rPr>
                <w:rFonts w:ascii="Times New Roman"/>
                <w:b w:val="false"/>
                <w:i w:val="false"/>
                <w:color w:val="000000"/>
                <w:sz w:val="20"/>
              </w:rPr>
              <w:t>
</w:t>
            </w:r>
            <w:r>
              <w:rPr>
                <w:rFonts w:ascii="Times New Roman"/>
                <w:b w:val="false"/>
                <w:i w:val="false"/>
                <w:color w:val="000000"/>
                <w:sz w:val="20"/>
              </w:rPr>
              <w:t>ангидрид+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 проп -2-еноилхлорид+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2-Метилпроп-2-ен- 1 -ол+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 -2-енонитрил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1-Метилпропилацетат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 пропил 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5556-97-8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Метилпропил - 3,5 -диамино</w:t>
            </w:r>
            <w:r>
              <w:br/>
            </w:r>
            <w:r>
              <w:rPr>
                <w:rFonts w:ascii="Times New Roman"/>
                <w:b w:val="false"/>
                <w:i w:val="false"/>
                <w:color w:val="000000"/>
                <w:sz w:val="20"/>
              </w:rPr>
              <w:t>
</w:t>
            </w:r>
            <w:r>
              <w:rPr>
                <w:rFonts w:ascii="Times New Roman"/>
                <w:b w:val="false"/>
                <w:i w:val="false"/>
                <w:color w:val="000000"/>
                <w:sz w:val="20"/>
              </w:rPr>
              <w:t>-4-хлорбензоат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32961-44-7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2-(1-Метилщюпил)-4,6-</w:t>
            </w:r>
            <w:r>
              <w:br/>
            </w:r>
            <w:r>
              <w:rPr>
                <w:rFonts w:ascii="Times New Roman"/>
                <w:b w:val="false"/>
                <w:i w:val="false"/>
                <w:color w:val="000000"/>
                <w:sz w:val="20"/>
              </w:rPr>
              <w:t>
</w:t>
            </w:r>
            <w:r>
              <w:rPr>
                <w:rFonts w:ascii="Times New Roman"/>
                <w:b w:val="false"/>
                <w:i w:val="false"/>
                <w:color w:val="000000"/>
                <w:sz w:val="20"/>
              </w:rPr>
              <w:t>динитрогидроксибензол+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О(2-Метилпропил)дитиокарбонат калия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13001-46-2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KOS</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Метилпропил- 2-метил про п-2-еноат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1-Метилпропиловые эфиры пентановой и</w:t>
            </w:r>
            <w:r>
              <w:br/>
            </w:r>
            <w:r>
              <w:rPr>
                <w:rFonts w:ascii="Times New Roman"/>
                <w:b w:val="false"/>
                <w:i w:val="false"/>
                <w:color w:val="000000"/>
                <w:sz w:val="20"/>
              </w:rPr>
              <w:t>
</w:t>
            </w:r>
            <w:r>
              <w:rPr>
                <w:rFonts w:ascii="Times New Roman"/>
                <w:b w:val="false"/>
                <w:i w:val="false"/>
                <w:color w:val="000000"/>
                <w:sz w:val="20"/>
              </w:rPr>
              <w:t>капроновой кислот (смесь 42:58 %)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Метилпропионат+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5-Метилтетрагидро-1,3-</w:t>
            </w:r>
            <w:r>
              <w:br/>
            </w:r>
            <w:r>
              <w:rPr>
                <w:rFonts w:ascii="Times New Roman"/>
                <w:b w:val="false"/>
                <w:i w:val="false"/>
                <w:color w:val="000000"/>
                <w:sz w:val="20"/>
              </w:rPr>
              <w:t>
</w:t>
            </w:r>
            <w:r>
              <w:rPr>
                <w:rFonts w:ascii="Times New Roman"/>
                <w:b w:val="false"/>
                <w:i w:val="false"/>
                <w:color w:val="000000"/>
                <w:sz w:val="20"/>
              </w:rPr>
              <w:t>изобензофурандион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34090-76-1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Оз</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Метилтиофен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Метилтиофен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2-Метил-1,3,5-тринитробензол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3-Метил-1,2,4-трихлорбензол+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w:t>
            </w:r>
            <w:r>
              <w:rPr>
                <w:rFonts w:ascii="Times New Roman"/>
                <w:b w:val="false"/>
                <w:i w:val="false"/>
                <w:color w:val="000000"/>
                <w:sz w:val="20"/>
              </w:rPr>
              <w:t>1</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4-Метил- 1,1, 1</w:t>
            </w:r>
            <w:r>
              <w:br/>
            </w:r>
            <w:r>
              <w:rPr>
                <w:rFonts w:ascii="Times New Roman"/>
                <w:b w:val="false"/>
                <w:i w:val="false"/>
                <w:color w:val="000000"/>
                <w:sz w:val="20"/>
              </w:rPr>
              <w:t>
</w:t>
            </w:r>
            <w:r>
              <w:rPr>
                <w:rFonts w:ascii="Times New Roman"/>
                <w:b w:val="false"/>
                <w:i w:val="false"/>
                <w:color w:val="000000"/>
                <w:sz w:val="20"/>
              </w:rPr>
              <w:t>-трихлорпент-4-ен-2-ол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25308-82-1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4-Метил- 1,1,1 -трихлорпент-</w:t>
            </w:r>
            <w:r>
              <w:br/>
            </w:r>
            <w:r>
              <w:rPr>
                <w:rFonts w:ascii="Times New Roman"/>
                <w:b w:val="false"/>
                <w:i w:val="false"/>
                <w:color w:val="000000"/>
                <w:sz w:val="20"/>
              </w:rPr>
              <w:t>
</w:t>
            </w:r>
            <w:r>
              <w:rPr>
                <w:rFonts w:ascii="Times New Roman"/>
                <w:b w:val="false"/>
                <w:i w:val="false"/>
                <w:color w:val="000000"/>
                <w:sz w:val="20"/>
              </w:rPr>
              <w:t>З-ен-2-ол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6111-14-4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О-Метил-О-(2,4,5-трихлорфенил)-О</w:t>
            </w:r>
            <w:r>
              <w:br/>
            </w:r>
            <w:r>
              <w:rPr>
                <w:rFonts w:ascii="Times New Roman"/>
                <w:b w:val="false"/>
                <w:i w:val="false"/>
                <w:color w:val="000000"/>
                <w:sz w:val="20"/>
              </w:rPr>
              <w:t>
</w:t>
            </w:r>
            <w:r>
              <w:rPr>
                <w:rFonts w:ascii="Times New Roman"/>
                <w:b w:val="false"/>
                <w:i w:val="false"/>
                <w:color w:val="000000"/>
                <w:sz w:val="20"/>
              </w:rPr>
              <w:t>-этилтио-фосфат+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-D,L- фенилаланин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5619-07-8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NО</w:t>
            </w:r>
            <w:r>
              <w:rPr>
                <w:rFonts w:ascii="Times New Roman"/>
                <w:b w:val="false"/>
                <w:i w:val="false"/>
                <w:color w:val="000000"/>
                <w:vertAlign w:val="subscript"/>
              </w:rPr>
              <w:t>2</w:t>
            </w:r>
            <w:r>
              <w:rPr>
                <w:rFonts w:ascii="Times New Roman"/>
                <w:b w:val="false"/>
                <w:i w:val="false"/>
                <w:color w:val="000000"/>
                <w:sz w:val="20"/>
              </w:rPr>
              <w:t xml:space="preserve"> • С1Н</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(фенил )дихлорсилан+ /по</w:t>
            </w:r>
            <w:r>
              <w:br/>
            </w:r>
            <w:r>
              <w:rPr>
                <w:rFonts w:ascii="Times New Roman"/>
                <w:b w:val="false"/>
                <w:i w:val="false"/>
                <w:color w:val="000000"/>
                <w:sz w:val="20"/>
              </w:rPr>
              <w:t>
</w:t>
            </w:r>
            <w:r>
              <w:rPr>
                <w:rFonts w:ascii="Times New Roman"/>
                <w:b w:val="false"/>
                <w:i w:val="false"/>
                <w:color w:val="000000"/>
                <w:sz w:val="20"/>
              </w:rPr>
              <w:t>гидрохлориду/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Si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фенилендиамин+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25376-45-8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 фенилен- 1, 3-диизоцианат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3-Метилфенилизоцианат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1-Метил-3-фенилкарбамид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(Метилфения ) метилкарбамат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58481-70-2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1-Метил- 1 -фенилэтилгидропероксид+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Метил -3-феноксибензол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3586-14-9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Метилфуран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Метилхлорацетат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2-Метил-N-(3-хлор-4-метилфенил)</w:t>
            </w:r>
            <w:r>
              <w:br/>
            </w:r>
            <w:r>
              <w:rPr>
                <w:rFonts w:ascii="Times New Roman"/>
                <w:b w:val="false"/>
                <w:i w:val="false"/>
                <w:color w:val="000000"/>
                <w:sz w:val="20"/>
              </w:rPr>
              <w:t>
</w:t>
            </w:r>
            <w:r>
              <w:rPr>
                <w:rFonts w:ascii="Times New Roman"/>
                <w:b w:val="false"/>
                <w:i w:val="false"/>
                <w:color w:val="000000"/>
                <w:sz w:val="20"/>
              </w:rPr>
              <w:t>пентанамид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C1NO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Метил- 1 -хлорпроп- 1 -ен+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2-Метил-З-хлорпроп- 1 -ен+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Метил-2-хлорпропионат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17639-93-9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2-(2-Метил-4-хлорфенокси)пропионовая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7085-19-0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Метилхлорформиат+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Метилхлорформиат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Метилцеллюлоза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9004-67-5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Метилцианокарбамат, димер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Метилциклогексан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Метилциклогексанолацетат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30232-11-2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 3-эпоксибутан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5076-19-7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( 1 -Метилэтенил)бензол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2-Мегил-5-этенилпиридин+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Метил -2-этенилпиридин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3-Метил-1-(этиламино)бензод+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2-[N-(1-Метилэтил)амино]-4-</w:t>
            </w:r>
            <w:r>
              <w:br/>
            </w:r>
            <w:r>
              <w:rPr>
                <w:rFonts w:ascii="Times New Roman"/>
                <w:b w:val="false"/>
                <w:i w:val="false"/>
                <w:color w:val="000000"/>
                <w:sz w:val="20"/>
              </w:rPr>
              <w:t>
</w:t>
            </w:r>
            <w:r>
              <w:rPr>
                <w:rFonts w:ascii="Times New Roman"/>
                <w:b w:val="false"/>
                <w:i w:val="false"/>
                <w:color w:val="000000"/>
                <w:sz w:val="20"/>
              </w:rPr>
              <w:t>(N-метиламино)-6-метилтио-1,3,5</w:t>
            </w:r>
            <w:r>
              <w:br/>
            </w:r>
            <w:r>
              <w:rPr>
                <w:rFonts w:ascii="Times New Roman"/>
                <w:b w:val="false"/>
                <w:i w:val="false"/>
                <w:color w:val="000000"/>
                <w:sz w:val="20"/>
              </w:rPr>
              <w:t>
</w:t>
            </w:r>
            <w:r>
              <w:rPr>
                <w:rFonts w:ascii="Times New Roman"/>
                <w:b w:val="false"/>
                <w:i w:val="false"/>
                <w:color w:val="000000"/>
                <w:sz w:val="20"/>
              </w:rPr>
              <w:t>-триазин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[( 1 -Метилэтил)амино]</w:t>
            </w:r>
            <w:r>
              <w:br/>
            </w:r>
            <w:r>
              <w:rPr>
                <w:rFonts w:ascii="Times New Roman"/>
                <w:b w:val="false"/>
                <w:i w:val="false"/>
                <w:color w:val="000000"/>
                <w:sz w:val="20"/>
              </w:rPr>
              <w:t>
</w:t>
            </w:r>
            <w:r>
              <w:rPr>
                <w:rFonts w:ascii="Times New Roman"/>
                <w:b w:val="false"/>
                <w:i w:val="false"/>
                <w:color w:val="000000"/>
                <w:sz w:val="20"/>
              </w:rPr>
              <w:t>-3-(нафтален-1 -илокси) -пропан-</w:t>
            </w:r>
            <w:r>
              <w:br/>
            </w:r>
            <w:r>
              <w:rPr>
                <w:rFonts w:ascii="Times New Roman"/>
                <w:b w:val="false"/>
                <w:i w:val="false"/>
                <w:color w:val="000000"/>
                <w:sz w:val="20"/>
              </w:rPr>
              <w:t>
</w:t>
            </w:r>
            <w:r>
              <w:rPr>
                <w:rFonts w:ascii="Times New Roman"/>
                <w:b w:val="false"/>
                <w:i w:val="false"/>
                <w:color w:val="000000"/>
                <w:sz w:val="20"/>
              </w:rPr>
              <w:t>2-ола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 xml:space="preserve"> • C1H</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2-[N-(1-Метилэтил)амино]-6-хлор-4</w:t>
            </w:r>
            <w:r>
              <w:br/>
            </w:r>
            <w:r>
              <w:rPr>
                <w:rFonts w:ascii="Times New Roman"/>
                <w:b w:val="false"/>
                <w:i w:val="false"/>
                <w:color w:val="000000"/>
                <w:sz w:val="20"/>
              </w:rPr>
              <w:t>
</w:t>
            </w:r>
            <w:r>
              <w:rPr>
                <w:rFonts w:ascii="Times New Roman"/>
                <w:b w:val="false"/>
                <w:i w:val="false"/>
                <w:color w:val="000000"/>
                <w:sz w:val="20"/>
              </w:rPr>
              <w:t>-(N-этиламино)-1,3,5-триазин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ClN</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Метилэтил)ацетат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Метилэтилацетилоксикарбамат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4212-94-6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Метилэтил)бензол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1-Метил-4-этилбензол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1-Метилэтил-1,4-дигидро-2,6-диметил</w:t>
            </w:r>
            <w:r>
              <w:br/>
            </w:r>
            <w:r>
              <w:rPr>
                <w:rFonts w:ascii="Times New Roman"/>
                <w:b w:val="false"/>
                <w:i w:val="false"/>
                <w:color w:val="000000"/>
                <w:sz w:val="20"/>
              </w:rPr>
              <w:t>
</w:t>
            </w:r>
            <w:r>
              <w:rPr>
                <w:rFonts w:ascii="Times New Roman"/>
                <w:b w:val="false"/>
                <w:i w:val="false"/>
                <w:color w:val="000000"/>
                <w:sz w:val="20"/>
              </w:rPr>
              <w:t>-4-(3-нитрофенил)-2</w:t>
            </w:r>
            <w:r>
              <w:br/>
            </w:r>
            <w:r>
              <w:rPr>
                <w:rFonts w:ascii="Times New Roman"/>
                <w:b w:val="false"/>
                <w:i w:val="false"/>
                <w:color w:val="000000"/>
                <w:sz w:val="20"/>
              </w:rPr>
              <w:t>
</w:t>
            </w:r>
            <w:r>
              <w:rPr>
                <w:rFonts w:ascii="Times New Roman"/>
                <w:b w:val="false"/>
                <w:i w:val="false"/>
                <w:color w:val="000000"/>
                <w:sz w:val="20"/>
              </w:rPr>
              <w:t>-метоксиэтилпиридин-3,5-дикарбонат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66085-59-4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Метилэтил-1,4-дигадро-2,6-диметил-4-</w:t>
            </w:r>
            <w:r>
              <w:br/>
            </w:r>
            <w:r>
              <w:rPr>
                <w:rFonts w:ascii="Times New Roman"/>
                <w:b w:val="false"/>
                <w:i w:val="false"/>
                <w:color w:val="000000"/>
                <w:sz w:val="20"/>
              </w:rPr>
              <w:t>
</w:t>
            </w:r>
            <w:r>
              <w:rPr>
                <w:rFonts w:ascii="Times New Roman"/>
                <w:b w:val="false"/>
                <w:i w:val="false"/>
                <w:color w:val="000000"/>
                <w:sz w:val="20"/>
              </w:rPr>
              <w:t>(3-нитрофенил)пиридин-3,5-дикарбонат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39562-70-4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О-(1-Метилэтил)дитиокарбонат калия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KOS</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4,4'-(1-Метилэтилиден)бис</w:t>
            </w:r>
            <w:r>
              <w:br/>
            </w:r>
            <w:r>
              <w:rPr>
                <w:rFonts w:ascii="Times New Roman"/>
                <w:b w:val="false"/>
                <w:i w:val="false"/>
                <w:color w:val="000000"/>
                <w:sz w:val="20"/>
              </w:rPr>
              <w:t>
</w:t>
            </w:r>
            <w:r>
              <w:rPr>
                <w:rFonts w:ascii="Times New Roman"/>
                <w:b w:val="false"/>
                <w:i w:val="false"/>
                <w:color w:val="000000"/>
                <w:sz w:val="20"/>
              </w:rPr>
              <w:t>(2,6-дибромгидроксибензол)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Br</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(1-Метилэтил)-2-</w:t>
            </w:r>
            <w:r>
              <w:br/>
            </w:r>
            <w:r>
              <w:rPr>
                <w:rFonts w:ascii="Times New Roman"/>
                <w:b w:val="false"/>
                <w:i w:val="false"/>
                <w:color w:val="000000"/>
                <w:sz w:val="20"/>
              </w:rPr>
              <w:t>
</w:t>
            </w:r>
            <w:r>
              <w:rPr>
                <w:rFonts w:ascii="Times New Roman"/>
                <w:b w:val="false"/>
                <w:i w:val="false"/>
                <w:color w:val="000000"/>
                <w:sz w:val="20"/>
              </w:rPr>
              <w:t>(1 -метилпропил)-4,6</w:t>
            </w:r>
            <w:r>
              <w:br/>
            </w:r>
            <w:r>
              <w:rPr>
                <w:rFonts w:ascii="Times New Roman"/>
                <w:b w:val="false"/>
                <w:i w:val="false"/>
                <w:color w:val="000000"/>
                <w:sz w:val="20"/>
              </w:rPr>
              <w:t>
</w:t>
            </w:r>
            <w:r>
              <w:rPr>
                <w:rFonts w:ascii="Times New Roman"/>
                <w:b w:val="false"/>
                <w:i w:val="false"/>
                <w:color w:val="000000"/>
                <w:sz w:val="20"/>
              </w:rPr>
              <w:t>-динитрофенилкарбонат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( 1 -Метилэтил)нитрат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1712-64-7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( 1 -Метилэтил)нитрит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Метал- 5 -этилпиридин+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N-(1-Метилэтил)пропан-2-амин+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Метилэтил) 1: 1 ', 3 ': 1</w:t>
            </w:r>
            <w:r>
              <w:br/>
            </w:r>
            <w:r>
              <w:rPr>
                <w:rFonts w:ascii="Times New Roman"/>
                <w:b w:val="false"/>
                <w:i w:val="false"/>
                <w:color w:val="000000"/>
                <w:sz w:val="20"/>
              </w:rPr>
              <w:t>
</w:t>
            </w:r>
            <w:r>
              <w:rPr>
                <w:rFonts w:ascii="Times New Roman"/>
                <w:b w:val="false"/>
                <w:i w:val="false"/>
                <w:color w:val="000000"/>
                <w:sz w:val="20"/>
              </w:rPr>
              <w:t>"терфенил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27987-07-1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(1-Метилэтил)фенилкарбамат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2-[(4-(1-Метилэтил)фенил)фенилацетил]</w:t>
            </w:r>
            <w:r>
              <w:br/>
            </w:r>
            <w:r>
              <w:rPr>
                <w:rFonts w:ascii="Times New Roman"/>
                <w:b w:val="false"/>
                <w:i w:val="false"/>
                <w:color w:val="000000"/>
                <w:sz w:val="20"/>
              </w:rPr>
              <w:t>
</w:t>
            </w:r>
            <w:r>
              <w:rPr>
                <w:rFonts w:ascii="Times New Roman"/>
                <w:b w:val="false"/>
                <w:i w:val="false"/>
                <w:color w:val="000000"/>
                <w:sz w:val="20"/>
              </w:rPr>
              <w:t>-1Н-ин-дан-1,3-дион+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122916-79-4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lO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N-(1-Метилэтил)- N'</w:t>
            </w:r>
            <w:r>
              <w:br/>
            </w:r>
            <w:r>
              <w:rPr>
                <w:rFonts w:ascii="Times New Roman"/>
                <w:b w:val="false"/>
                <w:i w:val="false"/>
                <w:color w:val="000000"/>
                <w:sz w:val="20"/>
              </w:rPr>
              <w:t>
</w:t>
            </w:r>
            <w:r>
              <w:rPr>
                <w:rFonts w:ascii="Times New Roman"/>
                <w:b w:val="false"/>
                <w:i w:val="false"/>
                <w:color w:val="000000"/>
                <w:sz w:val="20"/>
              </w:rPr>
              <w:t>-фенилфенилендиамин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HI</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[N-(1-Метилэтил)-N-фенил]-2</w:t>
            </w:r>
            <w:r>
              <w:br/>
            </w:r>
            <w:r>
              <w:rPr>
                <w:rFonts w:ascii="Times New Roman"/>
                <w:b w:val="false"/>
                <w:i w:val="false"/>
                <w:color w:val="000000"/>
                <w:sz w:val="20"/>
              </w:rPr>
              <w:t>
</w:t>
            </w:r>
            <w:r>
              <w:rPr>
                <w:rFonts w:ascii="Times New Roman"/>
                <w:b w:val="false"/>
                <w:i w:val="false"/>
                <w:color w:val="000000"/>
                <w:sz w:val="20"/>
              </w:rPr>
              <w:t>-хлорацетамид+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1918-16-7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СlNО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Метил- О -этилхлортиофосфат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13289-13-9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C10</w:t>
            </w:r>
            <w:r>
              <w:rPr>
                <w:rFonts w:ascii="Times New Roman"/>
                <w:b w:val="false"/>
                <w:i w:val="false"/>
                <w:color w:val="000000"/>
                <w:vertAlign w:val="subscript"/>
              </w:rPr>
              <w:t>2</w:t>
            </w:r>
            <w:r>
              <w:rPr>
                <w:rFonts w:ascii="Times New Roman"/>
                <w:b w:val="false"/>
                <w:i w:val="false"/>
                <w:color w:val="000000"/>
                <w:sz w:val="20"/>
              </w:rPr>
              <w:t>PS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Метилэтил - (3 -хлорфенл )</w:t>
            </w:r>
            <w:r>
              <w:br/>
            </w:r>
            <w:r>
              <w:rPr>
                <w:rFonts w:ascii="Times New Roman"/>
                <w:b w:val="false"/>
                <w:i w:val="false"/>
                <w:color w:val="000000"/>
                <w:sz w:val="20"/>
              </w:rPr>
              <w:t>
</w:t>
            </w:r>
            <w:r>
              <w:rPr>
                <w:rFonts w:ascii="Times New Roman"/>
                <w:b w:val="false"/>
                <w:i w:val="false"/>
                <w:color w:val="000000"/>
                <w:sz w:val="20"/>
              </w:rPr>
              <w:t>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2-[N-(1-Метилэтокси)карбонил]</w:t>
            </w:r>
            <w:r>
              <w:br/>
            </w:r>
            <w:r>
              <w:rPr>
                <w:rFonts w:ascii="Times New Roman"/>
                <w:b w:val="false"/>
                <w:i w:val="false"/>
                <w:color w:val="000000"/>
                <w:sz w:val="20"/>
              </w:rPr>
              <w:t>
</w:t>
            </w:r>
            <w:r>
              <w:rPr>
                <w:rFonts w:ascii="Times New Roman"/>
                <w:b w:val="false"/>
                <w:i w:val="false"/>
                <w:color w:val="000000"/>
                <w:sz w:val="20"/>
              </w:rPr>
              <w:t>аминоэтанол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N0</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N-[(1-Метилэтокси)карбонил]-</w:t>
            </w:r>
            <w:r>
              <w:br/>
            </w:r>
            <w:r>
              <w:rPr>
                <w:rFonts w:ascii="Times New Roman"/>
                <w:b w:val="false"/>
                <w:i w:val="false"/>
                <w:color w:val="000000"/>
                <w:sz w:val="20"/>
              </w:rPr>
              <w:t>
</w:t>
            </w:r>
            <w:r>
              <w:rPr>
                <w:rFonts w:ascii="Times New Roman"/>
                <w:b w:val="false"/>
                <w:i w:val="false"/>
                <w:color w:val="000000"/>
                <w:sz w:val="20"/>
              </w:rPr>
              <w:t>(4-хлорфенил-2-карбамоил)аминоэтанол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N-(1-Метил-2-этоксикарбонилэтенил)</w:t>
            </w:r>
            <w:r>
              <w:br/>
            </w:r>
            <w:r>
              <w:rPr>
                <w:rFonts w:ascii="Times New Roman"/>
                <w:b w:val="false"/>
                <w:i w:val="false"/>
                <w:color w:val="000000"/>
                <w:sz w:val="20"/>
              </w:rPr>
              <w:t>
</w:t>
            </w:r>
            <w:r>
              <w:rPr>
                <w:rFonts w:ascii="Times New Roman"/>
                <w:b w:val="false"/>
                <w:i w:val="false"/>
                <w:color w:val="000000"/>
                <w:sz w:val="20"/>
              </w:rPr>
              <w:t>Д(-)-б-аминофенилэтаноат калия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KN0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2-Метил-6-этил-N-(этоксиметилфенил)</w:t>
            </w:r>
            <w:r>
              <w:br/>
            </w:r>
            <w:r>
              <w:rPr>
                <w:rFonts w:ascii="Times New Roman"/>
                <w:b w:val="false"/>
                <w:i w:val="false"/>
                <w:color w:val="000000"/>
                <w:sz w:val="20"/>
              </w:rPr>
              <w:t>
</w:t>
            </w:r>
            <w:r>
              <w:rPr>
                <w:rFonts w:ascii="Times New Roman"/>
                <w:b w:val="false"/>
                <w:i w:val="false"/>
                <w:color w:val="000000"/>
                <w:sz w:val="20"/>
              </w:rPr>
              <w:t>-2-хлорацетамид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51218-38-3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2-(1-Метилэтокси)пропан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Метионин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7005-18-7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Метирам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9006-42-2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Метоксиацетат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50402-70-5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Метоксибензальдегид+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1-Метокси-2, 2- диметилпропан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l-Метокси-1,1-дифтор-2,2- дихлорэтан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2-Метокси-3,6-дихлорбензойная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2-Метокси-3,б-дихлорбензойной</w:t>
            </w:r>
            <w:r>
              <w:br/>
            </w:r>
            <w:r>
              <w:rPr>
                <w:rFonts w:ascii="Times New Roman"/>
                <w:b w:val="false"/>
                <w:i w:val="false"/>
                <w:color w:val="000000"/>
                <w:sz w:val="20"/>
              </w:rPr>
              <w:t>
</w:t>
            </w:r>
            <w:r>
              <w:rPr>
                <w:rFonts w:ascii="Times New Roman"/>
                <w:b w:val="false"/>
                <w:i w:val="false"/>
                <w:color w:val="000000"/>
                <w:sz w:val="20"/>
              </w:rPr>
              <w:t>кислоты диметиламин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2300-66-5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3-[(Метоксикарбонил)амино]фенил</w:t>
            </w:r>
            <w:r>
              <w:br/>
            </w:r>
            <w:r>
              <w:rPr>
                <w:rFonts w:ascii="Times New Roman"/>
                <w:b w:val="false"/>
                <w:i w:val="false"/>
                <w:color w:val="000000"/>
                <w:sz w:val="20"/>
              </w:rPr>
              <w:t>
</w:t>
            </w:r>
            <w:r>
              <w:rPr>
                <w:rFonts w:ascii="Times New Roman"/>
                <w:b w:val="false"/>
                <w:i w:val="false"/>
                <w:color w:val="000000"/>
                <w:sz w:val="20"/>
              </w:rPr>
              <w:t>-3-метилфенилкарбамат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13684-63-4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2-Метоксикарбонил-N-[(4,6-диметил-</w:t>
            </w:r>
            <w:r>
              <w:br/>
            </w:r>
            <w:r>
              <w:rPr>
                <w:rFonts w:ascii="Times New Roman"/>
                <w:b w:val="false"/>
                <w:i w:val="false"/>
                <w:color w:val="000000"/>
                <w:sz w:val="20"/>
              </w:rPr>
              <w:t>
</w:t>
            </w:r>
            <w:r>
              <w:rPr>
                <w:rFonts w:ascii="Times New Roman"/>
                <w:b w:val="false"/>
                <w:i w:val="false"/>
                <w:color w:val="000000"/>
                <w:sz w:val="20"/>
              </w:rPr>
              <w:t>1,3-пиримидина-2-ил)аминокарбонил]</w:t>
            </w:r>
            <w:r>
              <w:br/>
            </w:r>
            <w:r>
              <w:rPr>
                <w:rFonts w:ascii="Times New Roman"/>
                <w:b w:val="false"/>
                <w:i w:val="false"/>
                <w:color w:val="000000"/>
                <w:sz w:val="20"/>
              </w:rPr>
              <w:t>
</w:t>
            </w:r>
            <w:r>
              <w:rPr>
                <w:rFonts w:ascii="Times New Roman"/>
                <w:b w:val="false"/>
                <w:i w:val="false"/>
                <w:color w:val="000000"/>
                <w:sz w:val="20"/>
              </w:rPr>
              <w:t>бензосульфамид калиевая соль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N-(4-Meтoкcи-6-мeтил-l,3,5-тpиaзин-</w:t>
            </w:r>
            <w:r>
              <w:br/>
            </w:r>
            <w:r>
              <w:rPr>
                <w:rFonts w:ascii="Times New Roman"/>
                <w:b w:val="false"/>
                <w:i w:val="false"/>
                <w:color w:val="000000"/>
                <w:sz w:val="20"/>
              </w:rPr>
              <w:t>
</w:t>
            </w:r>
            <w:r>
              <w:rPr>
                <w:rFonts w:ascii="Times New Roman"/>
                <w:b w:val="false"/>
                <w:i w:val="false"/>
                <w:color w:val="000000"/>
                <w:sz w:val="20"/>
              </w:rPr>
              <w:t>2-ил)-N-(2,5 -диметилфенил)</w:t>
            </w:r>
            <w:r>
              <w:br/>
            </w:r>
            <w:r>
              <w:rPr>
                <w:rFonts w:ascii="Times New Roman"/>
                <w:b w:val="false"/>
                <w:i w:val="false"/>
                <w:color w:val="000000"/>
                <w:sz w:val="20"/>
              </w:rPr>
              <w:t>
</w:t>
            </w:r>
            <w:r>
              <w:rPr>
                <w:rFonts w:ascii="Times New Roman"/>
                <w:b w:val="false"/>
                <w:i w:val="false"/>
                <w:color w:val="000000"/>
                <w:sz w:val="20"/>
              </w:rPr>
              <w:t>сульфонилкарбамид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1-Метокси-2-(2-метоксиэтокси)этан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2-(6-Метоксинафт-2-ил)пропионовая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22204-53-1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1-Метокси-2-нитробензол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1-Метокси-4-нитробензол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1-Метоксипропан-2-ол 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3-Метокси-эстра-1,3,5(10)-триен-</w:t>
            </w:r>
            <w:r>
              <w:br/>
            </w:r>
            <w:r>
              <w:rPr>
                <w:rFonts w:ascii="Times New Roman"/>
                <w:b w:val="false"/>
                <w:i w:val="false"/>
                <w:color w:val="000000"/>
                <w:sz w:val="20"/>
              </w:rPr>
              <w:t>
</w:t>
            </w:r>
            <w:r>
              <w:rPr>
                <w:rFonts w:ascii="Times New Roman"/>
                <w:b w:val="false"/>
                <w:i w:val="false"/>
                <w:color w:val="000000"/>
                <w:sz w:val="20"/>
              </w:rPr>
              <w:t>17-он+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I9</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Метоксиэтилацетат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(Метоксиэтокси)этилпроп -2-еноат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7328-18-9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Мобильтерм- 605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диМолибден карбид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12058-19-4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селенид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12058-18-3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MoSe</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силицид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12058-19-4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MoSi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нерастворимые соединения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растворимые соединения в</w:t>
            </w:r>
            <w:r>
              <w:br/>
            </w:r>
            <w:r>
              <w:rPr>
                <w:rFonts w:ascii="Times New Roman"/>
                <w:b w:val="false"/>
                <w:i w:val="false"/>
                <w:color w:val="000000"/>
                <w:sz w:val="20"/>
              </w:rPr>
              <w:t>
</w:t>
            </w:r>
            <w:r>
              <w:rPr>
                <w:rFonts w:ascii="Times New Roman"/>
                <w:b w:val="false"/>
                <w:i w:val="false"/>
                <w:color w:val="000000"/>
                <w:sz w:val="20"/>
              </w:rPr>
              <w:t>виде аэрозоля конденсации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растворимые соединения в</w:t>
            </w:r>
            <w:r>
              <w:br/>
            </w:r>
            <w:r>
              <w:rPr>
                <w:rFonts w:ascii="Times New Roman"/>
                <w:b w:val="false"/>
                <w:i w:val="false"/>
                <w:color w:val="000000"/>
                <w:sz w:val="20"/>
              </w:rPr>
              <w:t>
</w:t>
            </w:r>
            <w:r>
              <w:rPr>
                <w:rFonts w:ascii="Times New Roman"/>
                <w:b w:val="false"/>
                <w:i w:val="false"/>
                <w:color w:val="000000"/>
                <w:sz w:val="20"/>
              </w:rPr>
              <w:t>виде пыли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 гидрохлорид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 C1H</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Мочевино -формальдегидное удобрение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Моющее синтетическое средство «Лоск»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Моющее синтетическое средство</w:t>
            </w:r>
            <w:r>
              <w:br/>
            </w:r>
            <w:r>
              <w:rPr>
                <w:rFonts w:ascii="Times New Roman"/>
                <w:b w:val="false"/>
                <w:i w:val="false"/>
                <w:color w:val="000000"/>
                <w:sz w:val="20"/>
              </w:rPr>
              <w:t>
</w:t>
            </w:r>
            <w:r>
              <w:rPr>
                <w:rFonts w:ascii="Times New Roman"/>
                <w:b w:val="false"/>
                <w:i w:val="false"/>
                <w:color w:val="000000"/>
                <w:sz w:val="20"/>
              </w:rPr>
              <w:t>«Ариэль»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Моющее синтетическое средство</w:t>
            </w:r>
            <w:r>
              <w:br/>
            </w:r>
            <w:r>
              <w:rPr>
                <w:rFonts w:ascii="Times New Roman"/>
                <w:b w:val="false"/>
                <w:i w:val="false"/>
                <w:color w:val="000000"/>
                <w:sz w:val="20"/>
              </w:rPr>
              <w:t>
</w:t>
            </w:r>
            <w:r>
              <w:rPr>
                <w:rFonts w:ascii="Times New Roman"/>
                <w:b w:val="false"/>
                <w:i w:val="false"/>
                <w:color w:val="000000"/>
                <w:sz w:val="20"/>
              </w:rPr>
              <w:t>«Миф-Универсал»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Моющее синтетическое средство «Тайд»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синтетические средства Био-С,</w:t>
            </w:r>
            <w:r>
              <w:br/>
            </w:r>
            <w:r>
              <w:rPr>
                <w:rFonts w:ascii="Times New Roman"/>
                <w:b w:val="false"/>
                <w:i w:val="false"/>
                <w:color w:val="000000"/>
                <w:sz w:val="20"/>
              </w:rPr>
              <w:t>
</w:t>
            </w:r>
            <w:r>
              <w:rPr>
                <w:rFonts w:ascii="Times New Roman"/>
                <w:b w:val="false"/>
                <w:i w:val="false"/>
                <w:color w:val="000000"/>
                <w:sz w:val="20"/>
              </w:rPr>
              <w:t>Бриз, Вихрь, Лотос, Лотос-автомат,</w:t>
            </w:r>
            <w:r>
              <w:br/>
            </w:r>
            <w:r>
              <w:rPr>
                <w:rFonts w:ascii="Times New Roman"/>
                <w:b w:val="false"/>
                <w:i w:val="false"/>
                <w:color w:val="000000"/>
                <w:sz w:val="20"/>
              </w:rPr>
              <w:t>
</w:t>
            </w:r>
            <w:r>
              <w:rPr>
                <w:rFonts w:ascii="Times New Roman"/>
                <w:b w:val="false"/>
                <w:i w:val="false"/>
                <w:color w:val="000000"/>
                <w:sz w:val="20"/>
              </w:rPr>
              <w:t>Ока, Эра, Эра-А, Юка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неорганические соединения</w:t>
            </w:r>
            <w:r>
              <w:br/>
            </w:r>
            <w:r>
              <w:rPr>
                <w:rFonts w:ascii="Times New Roman"/>
                <w:b w:val="false"/>
                <w:i w:val="false"/>
                <w:color w:val="000000"/>
                <w:sz w:val="20"/>
              </w:rPr>
              <w:t>
</w:t>
            </w:r>
            <w:r>
              <w:rPr>
                <w:rFonts w:ascii="Times New Roman"/>
                <w:b w:val="false"/>
                <w:i w:val="false"/>
                <w:color w:val="000000"/>
                <w:sz w:val="20"/>
              </w:rPr>
              <w:t>(мышьяк более 40 %) /по мышьяку/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неорганические соединения</w:t>
            </w:r>
            <w:r>
              <w:br/>
            </w:r>
            <w:r>
              <w:rPr>
                <w:rFonts w:ascii="Times New Roman"/>
                <w:b w:val="false"/>
                <w:i w:val="false"/>
                <w:color w:val="000000"/>
                <w:sz w:val="20"/>
              </w:rPr>
              <w:t>
</w:t>
            </w:r>
            <w:r>
              <w:rPr>
                <w:rFonts w:ascii="Times New Roman"/>
                <w:b w:val="false"/>
                <w:i w:val="false"/>
                <w:color w:val="000000"/>
                <w:sz w:val="20"/>
              </w:rPr>
              <w:t>(мышьяк до 40 %) /по мышьяку/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бромид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7647-15-6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BrNa</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гексафторсиликат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16893-85-9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Si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CHNaO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гидросульфит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7631-90-5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HNa0</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гипофосфит 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10039-56-2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NаО</w:t>
            </w:r>
            <w:r>
              <w:rPr>
                <w:rFonts w:ascii="Times New Roman"/>
                <w:b w:val="false"/>
                <w:i w:val="false"/>
                <w:color w:val="000000"/>
                <w:vertAlign w:val="subscript"/>
              </w:rPr>
              <w:t>2</w:t>
            </w:r>
            <w:r>
              <w:rPr>
                <w:rFonts w:ascii="Times New Roman"/>
                <w:b w:val="false"/>
                <w:i w:val="false"/>
                <w:color w:val="000000"/>
                <w:sz w:val="20"/>
              </w:rPr>
              <w:t>Р • H</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изотиоцианат (технический)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CNNaS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йодид, активированный йодидом</w:t>
            </w:r>
            <w:r>
              <w:br/>
            </w:r>
            <w:r>
              <w:rPr>
                <w:rFonts w:ascii="Times New Roman"/>
                <w:b w:val="false"/>
                <w:i w:val="false"/>
                <w:color w:val="000000"/>
                <w:sz w:val="20"/>
              </w:rPr>
              <w:t>
</w:t>
            </w:r>
            <w:r>
              <w:rPr>
                <w:rFonts w:ascii="Times New Roman"/>
                <w:b w:val="false"/>
                <w:i w:val="false"/>
                <w:color w:val="000000"/>
                <w:sz w:val="20"/>
              </w:rPr>
              <w:t>таллия до 0,5 %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7681-82-5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INa</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карбоксиметилцеллюлоза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7542-12-3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лигносульфонат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8061-51-6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метаборат тригидрат, аддукт с</w:t>
            </w:r>
            <w:r>
              <w:br/>
            </w:r>
            <w:r>
              <w:rPr>
                <w:rFonts w:ascii="Times New Roman"/>
                <w:b w:val="false"/>
                <w:i w:val="false"/>
                <w:color w:val="000000"/>
                <w:sz w:val="20"/>
              </w:rPr>
              <w:t>
</w:t>
            </w:r>
            <w:r>
              <w:rPr>
                <w:rFonts w:ascii="Times New Roman"/>
                <w:b w:val="false"/>
                <w:i w:val="false"/>
                <w:color w:val="000000"/>
                <w:sz w:val="20"/>
              </w:rPr>
              <w:t>перекисью водорода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18283-88-0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BNaO</w:t>
            </w:r>
            <w:r>
              <w:rPr>
                <w:rFonts w:ascii="Times New Roman"/>
                <w:b w:val="false"/>
                <w:i w:val="false"/>
                <w:color w:val="000000"/>
                <w:vertAlign w:val="subscript"/>
              </w:rPr>
              <w:t>4</w:t>
            </w:r>
            <w:r>
              <w:rPr>
                <w:rFonts w:ascii="Times New Roman"/>
                <w:b w:val="false"/>
                <w:i w:val="false"/>
                <w:color w:val="000000"/>
                <w:sz w:val="20"/>
              </w:rPr>
              <w:t xml:space="preserve"> • ЗН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монофторфосфат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12331-99-6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FNa</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12</w:t>
            </w:r>
            <w:r>
              <w:rPr>
                <w:rFonts w:ascii="Times New Roman"/>
                <w:b w:val="false"/>
                <w:i w:val="false"/>
                <w:color w:val="000000"/>
                <w:sz w:val="20"/>
              </w:rPr>
              <w:t>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7631-99-4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NNaO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7632-00-0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NNaO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перборат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7632-04-4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BNa0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пероксокарбонат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15630-89-4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7757-82-6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сульфид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тартрат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51307-92-7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Na</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тетраборат декагидрат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1330-43-4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4</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 xml:space="preserve"> • 10H</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тиосульфат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7772-98-4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7681-49-4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FNa</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7775-09-9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ClNaO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7647-14-5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CINa</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7758-19-2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ClNaO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хлорноватый в смеси с</w:t>
            </w:r>
            <w:r>
              <w:br/>
            </w:r>
            <w:r>
              <w:rPr>
                <w:rFonts w:ascii="Times New Roman"/>
                <w:b w:val="false"/>
                <w:i w:val="false"/>
                <w:color w:val="000000"/>
                <w:sz w:val="20"/>
              </w:rPr>
              <w:t>
</w:t>
            </w:r>
            <w:r>
              <w:rPr>
                <w:rFonts w:ascii="Times New Roman"/>
                <w:b w:val="false"/>
                <w:i w:val="false"/>
                <w:color w:val="000000"/>
                <w:sz w:val="20"/>
              </w:rPr>
              <w:t>мочевиной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102340-92-1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цианат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CNNaO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цианборгидрид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25895-60-7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BNNa</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14S4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(Т-4)Натрий(циано-С)тригидроборат</w:t>
            </w:r>
            <w:r>
              <w:br/>
            </w:r>
            <w:r>
              <w:rPr>
                <w:rFonts w:ascii="Times New Roman"/>
                <w:b w:val="false"/>
                <w:i w:val="false"/>
                <w:color w:val="000000"/>
                <w:sz w:val="20"/>
              </w:rPr>
              <w:t>
</w:t>
            </w: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25895-60-7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BNNa</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Нафтален-1-илтиокарбамид++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Нафталин-2,6-дикарбоновая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Нафталин-2,6-дикарбоновой кислоты</w:t>
            </w:r>
            <w:r>
              <w:br/>
            </w:r>
            <w:r>
              <w:rPr>
                <w:rFonts w:ascii="Times New Roman"/>
                <w:b w:val="false"/>
                <w:i w:val="false"/>
                <w:color w:val="000000"/>
                <w:sz w:val="20"/>
              </w:rPr>
              <w:t>
</w:t>
            </w:r>
            <w:r>
              <w:rPr>
                <w:rFonts w:ascii="Times New Roman"/>
                <w:b w:val="false"/>
                <w:i w:val="false"/>
                <w:color w:val="000000"/>
                <w:sz w:val="20"/>
              </w:rPr>
              <w:t>дихлорангидрид+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Нафталин- 1,4-дион+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Нафталин-1,4,5,8-тетракарбоновая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sz w:val="20"/>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Нафталины хлорированные+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n-x</w:t>
            </w:r>
            <w:r>
              <w:rPr>
                <w:rFonts w:ascii="Times New Roman"/>
                <w:b w:val="false"/>
                <w:i w:val="false"/>
                <w:color w:val="000000"/>
                <w:sz w:val="20"/>
              </w:rPr>
              <w:t>Сl</w:t>
            </w:r>
            <w:r>
              <w:rPr>
                <w:rFonts w:ascii="Times New Roman"/>
                <w:b w:val="false"/>
                <w:i w:val="false"/>
                <w:color w:val="000000"/>
                <w:vertAlign w:val="subscript"/>
              </w:rPr>
              <w:t>х</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Нафталин-2-карбоновая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2-(б-Нафтилметил)имидазолина, нитрат+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2-(Нафт-1-илокси)пропионовал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57128-29-7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Нафт- 1 -ол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Нафт-2-ол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1Н,ЗН-Нафто[1,8-с,d]пиран-1,3-дион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Неодим трифторид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15195-53-6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Nd</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Неомицин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Нефелин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AlK</w:t>
            </w:r>
            <w:r>
              <w:rPr>
                <w:rFonts w:ascii="Times New Roman"/>
                <w:b w:val="false"/>
                <w:i w:val="false"/>
                <w:color w:val="000000"/>
                <w:vertAlign w:val="subscript"/>
              </w:rPr>
              <w:t>0-0,25</w:t>
            </w:r>
            <w:r>
              <w:rPr>
                <w:rFonts w:ascii="Times New Roman"/>
                <w:b w:val="false"/>
                <w:i w:val="false"/>
                <w:color w:val="000000"/>
                <w:sz w:val="20"/>
              </w:rPr>
              <w:t xml:space="preserve"> Na</w:t>
            </w:r>
            <w:r>
              <w:rPr>
                <w:rFonts w:ascii="Times New Roman"/>
                <w:b w:val="false"/>
                <w:i w:val="false"/>
                <w:color w:val="000000"/>
                <w:vertAlign w:val="subscript"/>
              </w:rPr>
              <w:t>0,75-1</w:t>
            </w:r>
            <w:r>
              <w:br/>
            </w:r>
            <w:r>
              <w:rPr>
                <w:rFonts w:ascii="Times New Roman"/>
                <w:b w:val="false"/>
                <w:i w:val="false"/>
                <w:color w:val="000000"/>
                <w:sz w:val="20"/>
              </w:rPr>
              <w:t>
</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Нефелиновый сиенит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Нефрас С 150/200 /в пересчете на 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64742-47-8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8002-05-9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тетракарбонил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13463-39-3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NiO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хром гексагидрофосфат гидрат</w:t>
            </w:r>
            <w:r>
              <w:br/>
            </w:r>
            <w:r>
              <w:rPr>
                <w:rFonts w:ascii="Times New Roman"/>
                <w:b w:val="false"/>
                <w:i w:val="false"/>
                <w:color w:val="000000"/>
                <w:sz w:val="20"/>
              </w:rPr>
              <w:t>
</w:t>
            </w:r>
            <w:r>
              <w:rPr>
                <w:rFonts w:ascii="Times New Roman"/>
                <w:b w:val="false"/>
                <w:i w:val="false"/>
                <w:color w:val="000000"/>
                <w:sz w:val="20"/>
              </w:rPr>
              <w:t>/по никелю/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CrNi</w:t>
            </w:r>
            <w:r>
              <w:rPr>
                <w:rFonts w:ascii="Times New Roman"/>
                <w:b w:val="false"/>
                <w:i w:val="false"/>
                <w:color w:val="000000"/>
                <w:vertAlign w:val="subscript"/>
              </w:rPr>
              <w:t>1,7</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P</w:t>
            </w:r>
            <w:r>
              <w:rPr>
                <w:rFonts w:ascii="Times New Roman"/>
                <w:b w:val="false"/>
                <w:i w:val="false"/>
                <w:color w:val="000000"/>
                <w:vertAlign w:val="subscript"/>
              </w:rPr>
              <w:t>6</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никель оксиды, сульфиды и</w:t>
            </w:r>
            <w:r>
              <w:br/>
            </w:r>
            <w:r>
              <w:rPr>
                <w:rFonts w:ascii="Times New Roman"/>
                <w:b w:val="false"/>
                <w:i w:val="false"/>
                <w:color w:val="000000"/>
                <w:sz w:val="20"/>
              </w:rPr>
              <w:t>
</w:t>
            </w:r>
            <w:r>
              <w:rPr>
                <w:rFonts w:ascii="Times New Roman"/>
                <w:b w:val="false"/>
                <w:i w:val="false"/>
                <w:color w:val="000000"/>
                <w:sz w:val="20"/>
              </w:rPr>
              <w:t>смеси соединений никеля (файнштеин,</w:t>
            </w:r>
            <w:r>
              <w:br/>
            </w:r>
            <w:r>
              <w:rPr>
                <w:rFonts w:ascii="Times New Roman"/>
                <w:b w:val="false"/>
                <w:i w:val="false"/>
                <w:color w:val="000000"/>
                <w:sz w:val="20"/>
              </w:rPr>
              <w:t>
</w:t>
            </w:r>
            <w:r>
              <w:rPr>
                <w:rFonts w:ascii="Times New Roman"/>
                <w:b w:val="false"/>
                <w:i w:val="false"/>
                <w:color w:val="000000"/>
                <w:sz w:val="20"/>
              </w:rPr>
              <w:t>никелевый концентрат и агломерат,</w:t>
            </w:r>
            <w:r>
              <w:br/>
            </w:r>
            <w:r>
              <w:rPr>
                <w:rFonts w:ascii="Times New Roman"/>
                <w:b w:val="false"/>
                <w:i w:val="false"/>
                <w:color w:val="000000"/>
                <w:sz w:val="20"/>
              </w:rPr>
              <w:t>
</w:t>
            </w:r>
            <w:r>
              <w:rPr>
                <w:rFonts w:ascii="Times New Roman"/>
                <w:b w:val="false"/>
                <w:i w:val="false"/>
                <w:color w:val="000000"/>
                <w:sz w:val="20"/>
              </w:rPr>
              <w:t>оборотная пыль очистных устройств)</w:t>
            </w:r>
            <w:r>
              <w:br/>
            </w:r>
            <w:r>
              <w:rPr>
                <w:rFonts w:ascii="Times New Roman"/>
                <w:b w:val="false"/>
                <w:i w:val="false"/>
                <w:color w:val="000000"/>
                <w:sz w:val="20"/>
              </w:rPr>
              <w:t>
</w:t>
            </w:r>
            <w:r>
              <w:rPr>
                <w:rFonts w:ascii="Times New Roman"/>
                <w:b w:val="false"/>
                <w:i w:val="false"/>
                <w:color w:val="000000"/>
                <w:sz w:val="20"/>
              </w:rPr>
              <w:t>/по никелю/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Никеля соли в виде гидроаэрозоля /по</w:t>
            </w:r>
            <w:r>
              <w:br/>
            </w:r>
            <w:r>
              <w:rPr>
                <w:rFonts w:ascii="Times New Roman"/>
                <w:b w:val="false"/>
                <w:i w:val="false"/>
                <w:color w:val="000000"/>
                <w:sz w:val="20"/>
              </w:rPr>
              <w:t>
</w:t>
            </w:r>
            <w:r>
              <w:rPr>
                <w:rFonts w:ascii="Times New Roman"/>
                <w:b w:val="false"/>
                <w:i w:val="false"/>
                <w:color w:val="000000"/>
                <w:sz w:val="20"/>
              </w:rPr>
              <w:t>никелю/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 диселенид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12034-77-4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NbSe</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 нитрид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24621-21-4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NNb</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диНиобий пентаоксид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Нитрафен (содержание алкилфенолов</w:t>
            </w:r>
            <w:r>
              <w:br/>
            </w:r>
            <w:r>
              <w:rPr>
                <w:rFonts w:ascii="Times New Roman"/>
                <w:b w:val="false"/>
                <w:i w:val="false"/>
                <w:color w:val="000000"/>
                <w:sz w:val="20"/>
              </w:rPr>
              <w:t>
</w:t>
            </w:r>
            <w:r>
              <w:rPr>
                <w:rFonts w:ascii="Times New Roman"/>
                <w:b w:val="false"/>
                <w:i w:val="false"/>
                <w:color w:val="000000"/>
                <w:sz w:val="20"/>
              </w:rPr>
              <w:t>67,5-72,5 %)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[Нитрилотри(метилен)]три(фосфоновая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6419-19-8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9</w:t>
            </w:r>
            <w:r>
              <w:rPr>
                <w:rFonts w:ascii="Times New Roman"/>
                <w:b w:val="false"/>
                <w:i w:val="false"/>
                <w:color w:val="000000"/>
                <w:sz w:val="20"/>
              </w:rPr>
              <w:t>P</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1,1,,1,,-Нитрилотрис(пропан-2-ол)+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Нитроацетофенон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Нитробензальдегид+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Нитробензилидендиацетат+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6345-63-7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l0</w:t>
            </w:r>
            <w:r>
              <w:rPr>
                <w:rFonts w:ascii="Times New Roman"/>
                <w:b w:val="false"/>
                <w:i w:val="false"/>
                <w:color w:val="000000"/>
                <w:sz w:val="20"/>
              </w:rPr>
              <w:t>N0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3-Нитробензоат гексагидро-1Н-азепина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7270-73-7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4-Нитробензоилхлорид+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C1N0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52006-62-9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-3 -( I -Нитрозопиперидин-2-ил)пиридин+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N-(4-Нитрозофенил)аминобензол+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6-Нитро-2-карбометоксиаминохиназол-</w:t>
            </w:r>
            <w:r>
              <w:br/>
            </w:r>
            <w:r>
              <w:rPr>
                <w:rFonts w:ascii="Times New Roman"/>
                <w:b w:val="false"/>
                <w:i w:val="false"/>
                <w:color w:val="000000"/>
                <w:sz w:val="20"/>
              </w:rPr>
              <w:t>
</w:t>
            </w:r>
            <w:r>
              <w:rPr>
                <w:rFonts w:ascii="Times New Roman"/>
                <w:b w:val="false"/>
                <w:i w:val="false"/>
                <w:color w:val="000000"/>
                <w:sz w:val="20"/>
              </w:rPr>
              <w:t>4-он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Нитронафталин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27254-36-0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Нитропентахлорбензол+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25322-01-4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Нитро- 3-(трифторметил)бензол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2-Нитро-4-трифторметил- 1 -</w:t>
            </w:r>
            <w:r>
              <w:br/>
            </w:r>
            <w:r>
              <w:rPr>
                <w:rFonts w:ascii="Times New Roman"/>
                <w:b w:val="false"/>
                <w:i w:val="false"/>
                <w:color w:val="000000"/>
                <w:sz w:val="20"/>
              </w:rPr>
              <w:t>
</w:t>
            </w:r>
            <w:r>
              <w:rPr>
                <w:rFonts w:ascii="Times New Roman"/>
                <w:b w:val="false"/>
                <w:i w:val="false"/>
                <w:color w:val="000000"/>
                <w:sz w:val="20"/>
              </w:rPr>
              <w:t>хлорбензол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ClF</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3{N-[4-(4-Нитрофенилазо)фенил]-N-</w:t>
            </w:r>
            <w:r>
              <w:br/>
            </w:r>
            <w:r>
              <w:rPr>
                <w:rFonts w:ascii="Times New Roman"/>
                <w:b w:val="false"/>
                <w:i w:val="false"/>
                <w:color w:val="000000"/>
                <w:sz w:val="20"/>
              </w:rPr>
              <w:t>
</w:t>
            </w:r>
            <w:r>
              <w:rPr>
                <w:rFonts w:ascii="Times New Roman"/>
                <w:b w:val="false"/>
                <w:i w:val="false"/>
                <w:color w:val="000000"/>
                <w:sz w:val="20"/>
              </w:rPr>
              <w:t>этиламино} пропионовой кислоты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I7</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1-[4-Нитрофенил1-2-ацетиламиноэтанол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H,2N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б(+)-1-[4-Нитрофенил]-2-</w:t>
            </w:r>
            <w:r>
              <w:br/>
            </w:r>
            <w:r>
              <w:rPr>
                <w:rFonts w:ascii="Times New Roman"/>
                <w:b w:val="false"/>
                <w:i w:val="false"/>
                <w:color w:val="000000"/>
                <w:sz w:val="20"/>
              </w:rPr>
              <w:t>
</w:t>
            </w:r>
            <w:r>
              <w:rPr>
                <w:rFonts w:ascii="Times New Roman"/>
                <w:b w:val="false"/>
                <w:i w:val="false"/>
                <w:color w:val="000000"/>
                <w:sz w:val="20"/>
              </w:rPr>
              <w:t>трихлорацетиламинопропан-1,3-диол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азотносернокислотная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13</w:t>
            </w:r>
            <w:r>
              <w:rPr>
                <w:rFonts w:ascii="Times New Roman"/>
                <w:b w:val="false"/>
                <w:i w:val="false"/>
                <w:color w:val="000000"/>
                <w:sz w:val="20"/>
              </w:rPr>
              <w:t>PS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бесхлорная, сульфатная,</w:t>
            </w:r>
            <w:r>
              <w:br/>
            </w:r>
            <w:r>
              <w:rPr>
                <w:rFonts w:ascii="Times New Roman"/>
                <w:b w:val="false"/>
                <w:i w:val="false"/>
                <w:color w:val="000000"/>
                <w:sz w:val="20"/>
              </w:rPr>
              <w:t>
</w:t>
            </w:r>
            <w:r>
              <w:rPr>
                <w:rFonts w:ascii="Times New Roman"/>
                <w:b w:val="false"/>
                <w:i w:val="false"/>
                <w:color w:val="000000"/>
                <w:sz w:val="20"/>
              </w:rPr>
              <w:t>фосфорная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Нитрофторбензол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352-15-8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3-(5-Нитрофуран-2-ил)проп-2</w:t>
            </w:r>
            <w:r>
              <w:br/>
            </w:r>
            <w:r>
              <w:rPr>
                <w:rFonts w:ascii="Times New Roman"/>
                <w:b w:val="false"/>
                <w:i w:val="false"/>
                <w:color w:val="000000"/>
                <w:sz w:val="20"/>
              </w:rPr>
              <w:t>
</w:t>
            </w:r>
            <w:r>
              <w:rPr>
                <w:rFonts w:ascii="Times New Roman"/>
                <w:b w:val="false"/>
                <w:i w:val="false"/>
                <w:color w:val="000000"/>
                <w:sz w:val="20"/>
              </w:rPr>
              <w:t>-енальоксим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1-[N-(5-Нитрофур-2-ил)метиленамино]</w:t>
            </w:r>
            <w:r>
              <w:br/>
            </w:r>
            <w:r>
              <w:rPr>
                <w:rFonts w:ascii="Times New Roman"/>
                <w:b w:val="false"/>
                <w:i w:val="false"/>
                <w:color w:val="000000"/>
                <w:sz w:val="20"/>
              </w:rPr>
              <w:t>
</w:t>
            </w:r>
            <w:r>
              <w:rPr>
                <w:rFonts w:ascii="Times New Roman"/>
                <w:b w:val="false"/>
                <w:i w:val="false"/>
                <w:color w:val="000000"/>
                <w:sz w:val="20"/>
              </w:rPr>
              <w:t>имидазолидин-2,4-дион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2-[(5-Нитро-2-фурил)метилен]</w:t>
            </w:r>
            <w:r>
              <w:br/>
            </w:r>
            <w:r>
              <w:rPr>
                <w:rFonts w:ascii="Times New Roman"/>
                <w:b w:val="false"/>
                <w:i w:val="false"/>
                <w:color w:val="000000"/>
                <w:sz w:val="20"/>
              </w:rPr>
              <w:t>
</w:t>
            </w:r>
            <w:r>
              <w:rPr>
                <w:rFonts w:ascii="Times New Roman"/>
                <w:b w:val="false"/>
                <w:i w:val="false"/>
                <w:color w:val="000000"/>
                <w:sz w:val="20"/>
              </w:rPr>
              <w:t>гидразинкарбоксамид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3-(5-Нитрофурфурилиденамино)</w:t>
            </w:r>
            <w:r>
              <w:br/>
            </w:r>
            <w:r>
              <w:rPr>
                <w:rFonts w:ascii="Times New Roman"/>
                <w:b w:val="false"/>
                <w:i w:val="false"/>
                <w:color w:val="000000"/>
                <w:sz w:val="20"/>
              </w:rPr>
              <w:t>
</w:t>
            </w:r>
            <w:r>
              <w:rPr>
                <w:rFonts w:ascii="Times New Roman"/>
                <w:b w:val="false"/>
                <w:i w:val="false"/>
                <w:color w:val="000000"/>
                <w:sz w:val="20"/>
              </w:rPr>
              <w:t>оксазолидин-2-он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Нитрохлорбензол+ (2, 3,4- изомеры)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25167-93-5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C1NO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3-{N-[4-(4-Hитpo-2-xлopфeнилaзo)</w:t>
            </w:r>
            <w:r>
              <w:br/>
            </w:r>
            <w:r>
              <w:rPr>
                <w:rFonts w:ascii="Times New Roman"/>
                <w:b w:val="false"/>
                <w:i w:val="false"/>
                <w:color w:val="000000"/>
                <w:sz w:val="20"/>
              </w:rPr>
              <w:t>
</w:t>
            </w:r>
            <w:r>
              <w:rPr>
                <w:rFonts w:ascii="Times New Roman"/>
                <w:b w:val="false"/>
                <w:i w:val="false"/>
                <w:color w:val="000000"/>
                <w:sz w:val="20"/>
              </w:rPr>
              <w:t>фeнил]-N-этилaмино} пропанонитрил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I7</w:t>
            </w:r>
            <w:r>
              <w:rPr>
                <w:rFonts w:ascii="Times New Roman"/>
                <w:b w:val="false"/>
                <w:i w:val="false"/>
                <w:color w:val="000000"/>
                <w:sz w:val="20"/>
              </w:rPr>
              <w:t>H</w:t>
            </w:r>
            <w:r>
              <w:rPr>
                <w:rFonts w:ascii="Times New Roman"/>
                <w:b w:val="false"/>
                <w:i w:val="false"/>
                <w:color w:val="000000"/>
                <w:vertAlign w:val="subscript"/>
              </w:rPr>
              <w:t>I6</w:t>
            </w:r>
            <w:r>
              <w:rPr>
                <w:rFonts w:ascii="Times New Roman"/>
                <w:b w:val="false"/>
                <w:i w:val="false"/>
                <w:color w:val="000000"/>
                <w:sz w:val="20"/>
              </w:rPr>
              <w:t>C1N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2-[N-[4-(4-Нитро-2-цианофенилазо)</w:t>
            </w:r>
            <w:r>
              <w:br/>
            </w:r>
            <w:r>
              <w:rPr>
                <w:rFonts w:ascii="Times New Roman"/>
                <w:b w:val="false"/>
                <w:i w:val="false"/>
                <w:color w:val="000000"/>
                <w:sz w:val="20"/>
              </w:rPr>
              <w:t>
</w:t>
            </w:r>
            <w:r>
              <w:rPr>
                <w:rFonts w:ascii="Times New Roman"/>
                <w:b w:val="false"/>
                <w:i w:val="false"/>
                <w:color w:val="000000"/>
                <w:sz w:val="20"/>
              </w:rPr>
              <w:t>фенил]-N-этиламино ]этилацетат+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3-{N-[4-(4-Нитро-2-цианофенилазо)</w:t>
            </w:r>
            <w:r>
              <w:br/>
            </w:r>
            <w:r>
              <w:rPr>
                <w:rFonts w:ascii="Times New Roman"/>
                <w:b w:val="false"/>
                <w:i w:val="false"/>
                <w:color w:val="000000"/>
                <w:sz w:val="20"/>
              </w:rPr>
              <w:t>
</w:t>
            </w:r>
            <w:r>
              <w:rPr>
                <w:rFonts w:ascii="Times New Roman"/>
                <w:b w:val="false"/>
                <w:i w:val="false"/>
                <w:color w:val="000000"/>
                <w:sz w:val="20"/>
              </w:rPr>
              <w:t>фенил]-N-этиламино)пропианонитрил+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Нитроциклогексан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Нонан-5-он+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Нонилпроп-2-еноат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2664-55-3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2,2,2, 3,3,4,4,5,5</w:t>
            </w:r>
            <w:r>
              <w:br/>
            </w:r>
            <w:r>
              <w:rPr>
                <w:rFonts w:ascii="Times New Roman"/>
                <w:b w:val="false"/>
                <w:i w:val="false"/>
                <w:color w:val="000000"/>
                <w:sz w:val="20"/>
              </w:rPr>
              <w:t>
</w:t>
            </w:r>
            <w:r>
              <w:rPr>
                <w:rFonts w:ascii="Times New Roman"/>
                <w:b w:val="false"/>
                <w:i w:val="false"/>
                <w:color w:val="000000"/>
                <w:sz w:val="20"/>
              </w:rPr>
              <w:t>-Нонафторпентилпроп-2-еноат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9</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Норизин /контроль по рибоксину/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10028-15-6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Оксалон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Оксибисбензоламин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15268-07-2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1'-Оксибисбутан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10,10'-Оксибис</w:t>
            </w:r>
            <w:r>
              <w:br/>
            </w:r>
            <w:r>
              <w:rPr>
                <w:rFonts w:ascii="Times New Roman"/>
                <w:b w:val="false"/>
                <w:i w:val="false"/>
                <w:color w:val="000000"/>
                <w:sz w:val="20"/>
              </w:rPr>
              <w:t>
</w:t>
            </w:r>
            <w:r>
              <w:rPr>
                <w:rFonts w:ascii="Times New Roman"/>
                <w:b w:val="false"/>
                <w:i w:val="false"/>
                <w:color w:val="000000"/>
                <w:sz w:val="20"/>
              </w:rPr>
              <w:t>(5,10-дигидрофенарсазин)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4095-45-8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As</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Оксибисметан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1,1'-Оксибис(3-метилбутан)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1,1'-Оксибис(4-нитробензол)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1,1'-Оксибис(2,3,4,5,6</w:t>
            </w:r>
            <w:r>
              <w:br/>
            </w:r>
            <w:r>
              <w:rPr>
                <w:rFonts w:ascii="Times New Roman"/>
                <w:b w:val="false"/>
                <w:i w:val="false"/>
                <w:color w:val="000000"/>
                <w:sz w:val="20"/>
              </w:rPr>
              <w:t>
</w:t>
            </w:r>
            <w:r>
              <w:rPr>
                <w:rFonts w:ascii="Times New Roman"/>
                <w:b w:val="false"/>
                <w:i w:val="false"/>
                <w:color w:val="000000"/>
                <w:sz w:val="20"/>
              </w:rPr>
              <w:t>-пентабромбензол)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Br</w:t>
            </w:r>
            <w:r>
              <w:rPr>
                <w:rFonts w:ascii="Times New Roman"/>
                <w:b w:val="false"/>
                <w:i w:val="false"/>
                <w:color w:val="000000"/>
                <w:vertAlign w:val="subscript"/>
              </w:rPr>
              <w:t>I0</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10,10'-Оксибис(10Н-феноксарсин)+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As</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1,1'--Оксибис(2-хлорэтан)+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Оксидибензол хлорированный+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5</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3,3'-Оксиди[1,1'-дифенил-4,4'</w:t>
            </w:r>
            <w:r>
              <w:br/>
            </w:r>
            <w:r>
              <w:rPr>
                <w:rFonts w:ascii="Times New Roman"/>
                <w:b w:val="false"/>
                <w:i w:val="false"/>
                <w:color w:val="000000"/>
                <w:sz w:val="20"/>
              </w:rPr>
              <w:t>
</w:t>
            </w:r>
            <w:r>
              <w:rPr>
                <w:rFonts w:ascii="Times New Roman"/>
                <w:b w:val="false"/>
                <w:i w:val="false"/>
                <w:color w:val="000000"/>
                <w:sz w:val="20"/>
              </w:rPr>
              <w:t>-диаминобензол]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105112-76-3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 ' - Оксидиэтанол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2,2'-Оксидиэтилендиокси-диэтанол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1,1'-Оксидиэтилендиоксидиэтен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Оз</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2-Оксобутаноат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(17-в)-17-(1-Оксодеканокси)-эстр-4-</w:t>
            </w:r>
            <w:r>
              <w:br/>
            </w:r>
            <w:r>
              <w:rPr>
                <w:rFonts w:ascii="Times New Roman"/>
                <w:b w:val="false"/>
                <w:i w:val="false"/>
                <w:color w:val="000000"/>
                <w:sz w:val="20"/>
              </w:rPr>
              <w:t>
</w:t>
            </w:r>
            <w:r>
              <w:rPr>
                <w:rFonts w:ascii="Times New Roman"/>
                <w:b w:val="false"/>
                <w:i w:val="false"/>
                <w:color w:val="000000"/>
                <w:sz w:val="20"/>
              </w:rPr>
              <w:t>ен-3-он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28</w:t>
            </w:r>
            <w:r>
              <w:rPr>
                <w:rFonts w:ascii="Times New Roman"/>
                <w:b w:val="false"/>
                <w:i w:val="false"/>
                <w:color w:val="000000"/>
                <w:sz w:val="20"/>
              </w:rPr>
              <w:t>H</w:t>
            </w:r>
            <w:r>
              <w:rPr>
                <w:rFonts w:ascii="Times New Roman"/>
                <w:b w:val="false"/>
                <w:i w:val="false"/>
                <w:color w:val="000000"/>
                <w:vertAlign w:val="subscript"/>
              </w:rPr>
              <w:t>41</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(17-в)-17-(1-Оксо-1-метилпентокси)-</w:t>
            </w:r>
            <w:r>
              <w:br/>
            </w:r>
            <w:r>
              <w:rPr>
                <w:rFonts w:ascii="Times New Roman"/>
                <w:b w:val="false"/>
                <w:i w:val="false"/>
                <w:color w:val="000000"/>
                <w:sz w:val="20"/>
              </w:rPr>
              <w:t>
</w:t>
            </w:r>
            <w:r>
              <w:rPr>
                <w:rFonts w:ascii="Times New Roman"/>
                <w:b w:val="false"/>
                <w:i w:val="false"/>
                <w:color w:val="000000"/>
                <w:sz w:val="20"/>
              </w:rPr>
              <w:t>эстр-4-ен-3-он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24</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2-Оксо-1-пирролидинацетамид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7491-74-9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Оксо - N- фенилбутанамид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(17-в)-17-(1-Оксо-3-фенилпропокси)</w:t>
            </w:r>
            <w:r>
              <w:br/>
            </w:r>
            <w:r>
              <w:rPr>
                <w:rFonts w:ascii="Times New Roman"/>
                <w:b w:val="false"/>
                <w:i w:val="false"/>
                <w:color w:val="000000"/>
                <w:sz w:val="20"/>
              </w:rPr>
              <w:t>
</w:t>
            </w:r>
            <w:r>
              <w:rPr>
                <w:rFonts w:ascii="Times New Roman"/>
                <w:b w:val="false"/>
                <w:i w:val="false"/>
                <w:color w:val="000000"/>
                <w:sz w:val="20"/>
              </w:rPr>
              <w:t>эстр-4-ен-3-он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27</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З-Оксо-М-фенил-2- хлорбутанамид+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119878-78-3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8-[(2-Оксо-6-хлорбензоксазол-3-ил)</w:t>
            </w:r>
            <w:r>
              <w:br/>
            </w:r>
            <w:r>
              <w:rPr>
                <w:rFonts w:ascii="Times New Roman"/>
                <w:b w:val="false"/>
                <w:i w:val="false"/>
                <w:color w:val="000000"/>
                <w:sz w:val="20"/>
              </w:rPr>
              <w:t>
</w:t>
            </w:r>
            <w:r>
              <w:rPr>
                <w:rFonts w:ascii="Times New Roman"/>
                <w:b w:val="false"/>
                <w:i w:val="false"/>
                <w:color w:val="000000"/>
                <w:sz w:val="20"/>
              </w:rPr>
              <w:t>метил]-О,О-диметилдитиофосфат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ClNO</w:t>
            </w:r>
            <w:r>
              <w:rPr>
                <w:rFonts w:ascii="Times New Roman"/>
                <w:b w:val="false"/>
                <w:i w:val="false"/>
                <w:color w:val="000000"/>
                <w:vertAlign w:val="subscript"/>
              </w:rPr>
              <w:t>4</w:t>
            </w:r>
            <w:r>
              <w:rPr>
                <w:rFonts w:ascii="Times New Roman"/>
                <w:b w:val="false"/>
                <w:i w:val="false"/>
                <w:color w:val="000000"/>
                <w:sz w:val="20"/>
              </w:rPr>
              <w:t>PS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4-Оксо - 5 -хлорпентилацетат+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13045-16-4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CI0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Октадеканоат аммония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I8</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Октадеканоат бария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6865-35-6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Ва0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Октадеканоат кадмия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2223-93-0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36</w:t>
            </w:r>
            <w:r>
              <w:rPr>
                <w:rFonts w:ascii="Times New Roman"/>
                <w:b w:val="false"/>
                <w:i w:val="false"/>
                <w:color w:val="000000"/>
                <w:sz w:val="20"/>
              </w:rPr>
              <w:t>H</w:t>
            </w:r>
            <w:r>
              <w:rPr>
                <w:rFonts w:ascii="Times New Roman"/>
                <w:b w:val="false"/>
                <w:i w:val="false"/>
                <w:color w:val="000000"/>
                <w:vertAlign w:val="subscript"/>
              </w:rPr>
              <w:t>70</w:t>
            </w:r>
            <w:r>
              <w:rPr>
                <w:rFonts w:ascii="Times New Roman"/>
                <w:b w:val="false"/>
                <w:i w:val="false"/>
                <w:color w:val="000000"/>
                <w:sz w:val="20"/>
              </w:rPr>
              <w:t>Cd0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Октадеканоат калия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35</w:t>
            </w:r>
            <w:r>
              <w:rPr>
                <w:rFonts w:ascii="Times New Roman"/>
                <w:b w:val="false"/>
                <w:i w:val="false"/>
                <w:color w:val="000000"/>
                <w:sz w:val="20"/>
              </w:rPr>
              <w:t>КО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Октадеканоат кальция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СаН</w:t>
            </w:r>
            <w:r>
              <w:rPr>
                <w:rFonts w:ascii="Times New Roman"/>
                <w:b w:val="false"/>
                <w:i w:val="false"/>
                <w:color w:val="000000"/>
                <w:vertAlign w:val="subscript"/>
              </w:rPr>
              <w:t>70</w:t>
            </w:r>
            <w:r>
              <w:rPr>
                <w:rFonts w:ascii="Times New Roman"/>
                <w:b w:val="false"/>
                <w:i w:val="false"/>
                <w:color w:val="000000"/>
                <w:sz w:val="20"/>
              </w:rPr>
              <w:t>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Октадеканоат марганца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3353-05-7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МnО</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Октадеканоат меди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7617-31-4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3б</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Сu0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Октадеканоат свинца /по свинцу/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7428-48-0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РЬ</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Октадеканоат серебра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24927-67-1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35</w:t>
            </w:r>
            <w:r>
              <w:rPr>
                <w:rFonts w:ascii="Times New Roman"/>
                <w:b w:val="false"/>
                <w:i w:val="false"/>
                <w:color w:val="000000"/>
                <w:sz w:val="20"/>
              </w:rPr>
              <w:t>AgO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Октадеканоат цинка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36</w:t>
            </w:r>
            <w:r>
              <w:rPr>
                <w:rFonts w:ascii="Times New Roman"/>
                <w:b w:val="false"/>
                <w:i w:val="false"/>
                <w:color w:val="000000"/>
                <w:sz w:val="20"/>
              </w:rPr>
              <w:t>H</w:t>
            </w:r>
            <w:r>
              <w:rPr>
                <w:rFonts w:ascii="Times New Roman"/>
                <w:b w:val="false"/>
                <w:i w:val="false"/>
                <w:color w:val="000000"/>
                <w:vertAlign w:val="subscript"/>
              </w:rPr>
              <w:t>70</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Zn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Октадекафторнонаноилфторид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18</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Октадекафтороктан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307-34-6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F</w:t>
            </w:r>
            <w:r>
              <w:rPr>
                <w:rFonts w:ascii="Times New Roman"/>
                <w:b w:val="false"/>
                <w:i w:val="false"/>
                <w:color w:val="000000"/>
                <w:vertAlign w:val="subscript"/>
              </w:rPr>
              <w:t>18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Октадец-9-еновая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112-80- 1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Октаметилтетраамидодифосфат+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P</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Октан- 1 -ол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3,3,4,4,5,5,6,6-</w:t>
            </w:r>
            <w:r>
              <w:br/>
            </w:r>
            <w:r>
              <w:rPr>
                <w:rFonts w:ascii="Times New Roman"/>
                <w:b w:val="false"/>
                <w:i w:val="false"/>
                <w:color w:val="000000"/>
                <w:sz w:val="20"/>
              </w:rPr>
              <w:t>
</w:t>
            </w:r>
            <w:r>
              <w:rPr>
                <w:rFonts w:ascii="Times New Roman"/>
                <w:b w:val="false"/>
                <w:i w:val="false"/>
                <w:color w:val="000000"/>
                <w:sz w:val="20"/>
              </w:rPr>
              <w:t>Октафтор-1,2-дихлорциклогексен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1,1,2,2,3,3,4,4~Октафтор-1,4</w:t>
            </w:r>
            <w:r>
              <w:br/>
            </w:r>
            <w:r>
              <w:rPr>
                <w:rFonts w:ascii="Times New Roman"/>
                <w:b w:val="false"/>
                <w:i w:val="false"/>
                <w:color w:val="000000"/>
                <w:sz w:val="20"/>
              </w:rPr>
              <w:t>
</w:t>
            </w:r>
            <w:r>
              <w:rPr>
                <w:rFonts w:ascii="Times New Roman"/>
                <w:b w:val="false"/>
                <w:i w:val="false"/>
                <w:color w:val="000000"/>
                <w:sz w:val="20"/>
              </w:rPr>
              <w:t>-дицианбутан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 метил 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Октафтор-2-меттилпроп- 1 -ен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 4,5,5-Октафторпентан-1-ол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2,2,3,ЗД4,5,5-Октафторпентилггроп-2-</w:t>
            </w:r>
            <w:r>
              <w:br/>
            </w:r>
            <w:r>
              <w:rPr>
                <w:rFonts w:ascii="Times New Roman"/>
                <w:b w:val="false"/>
                <w:i w:val="false"/>
                <w:color w:val="000000"/>
                <w:sz w:val="20"/>
              </w:rPr>
              <w:t>
</w:t>
            </w:r>
            <w:r>
              <w:rPr>
                <w:rFonts w:ascii="Times New Roman"/>
                <w:b w:val="false"/>
                <w:i w:val="false"/>
                <w:color w:val="000000"/>
                <w:sz w:val="20"/>
              </w:rPr>
              <w:t>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Октафторпропан а) хладон М</w:t>
            </w:r>
            <w:r>
              <w:br/>
            </w:r>
            <w:r>
              <w:rPr>
                <w:rFonts w:ascii="Times New Roman"/>
                <w:b w:val="false"/>
                <w:i w:val="false"/>
                <w:color w:val="000000"/>
                <w:sz w:val="20"/>
              </w:rPr>
              <w:t>
</w:t>
            </w:r>
            <w:r>
              <w:rPr>
                <w:rFonts w:ascii="Times New Roman"/>
                <w:b w:val="false"/>
                <w:i w:val="false"/>
                <w:color w:val="000000"/>
                <w:sz w:val="20"/>
              </w:rPr>
              <w:t>(октафторпропан - 95 %, сера</w:t>
            </w:r>
            <w:r>
              <w:br/>
            </w:r>
            <w:r>
              <w:rPr>
                <w:rFonts w:ascii="Times New Roman"/>
                <w:b w:val="false"/>
                <w:i w:val="false"/>
                <w:color w:val="000000"/>
                <w:sz w:val="20"/>
              </w:rPr>
              <w:t>
</w:t>
            </w:r>
            <w:r>
              <w:rPr>
                <w:rFonts w:ascii="Times New Roman"/>
                <w:b w:val="false"/>
                <w:i w:val="false"/>
                <w:color w:val="000000"/>
                <w:sz w:val="20"/>
              </w:rPr>
              <w:t>гекса-фторид - 5 %)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sz w:val="20"/>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Октафторциклобутан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2 -Октилацетат+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4-Октилбифенил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- 2,4-дихлорфеноксиацетат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Октил-2 -метилпроп- 2 -еноат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2157-01-9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l2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Олеандомицинфосфат+ (1:1)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7060-74-4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62</w:t>
            </w:r>
            <w:r>
              <w:rPr>
                <w:rFonts w:ascii="Times New Roman"/>
                <w:b w:val="false"/>
                <w:i w:val="false"/>
                <w:color w:val="000000"/>
                <w:sz w:val="20"/>
              </w:rPr>
              <w:t>NO</w:t>
            </w:r>
            <w:r>
              <w:rPr>
                <w:rFonts w:ascii="Times New Roman"/>
                <w:b w:val="false"/>
                <w:i w:val="false"/>
                <w:color w:val="000000"/>
                <w:vertAlign w:val="subscript"/>
              </w:rPr>
              <w:t>1б</w:t>
            </w:r>
            <w:r>
              <w:rPr>
                <w:rFonts w:ascii="Times New Roman"/>
                <w:b w:val="false"/>
                <w:i w:val="false"/>
                <w:color w:val="000000"/>
                <w:sz w:val="20"/>
              </w:rPr>
              <w:t>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Олигорибонуклеотиды природные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 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13966-74-0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FSn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Органопластики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Ортокремниевая кислота (коллоидный</w:t>
            </w:r>
            <w:r>
              <w:br/>
            </w:r>
            <w:r>
              <w:rPr>
                <w:rFonts w:ascii="Times New Roman"/>
                <w:b w:val="false"/>
                <w:i w:val="false"/>
                <w:color w:val="000000"/>
                <w:sz w:val="20"/>
              </w:rPr>
              <w:t>
</w:t>
            </w:r>
            <w:r>
              <w:rPr>
                <w:rFonts w:ascii="Times New Roman"/>
                <w:b w:val="false"/>
                <w:i w:val="false"/>
                <w:color w:val="000000"/>
                <w:sz w:val="20"/>
              </w:rPr>
              <w:t>раствор по сухому остатку) в смеси:</w:t>
            </w:r>
            <w:r>
              <w:br/>
            </w:r>
            <w:r>
              <w:rPr>
                <w:rFonts w:ascii="Times New Roman"/>
                <w:b w:val="false"/>
                <w:i w:val="false"/>
                <w:color w:val="000000"/>
                <w:sz w:val="20"/>
              </w:rPr>
              <w:t>
</w:t>
            </w:r>
            <w:r>
              <w:rPr>
                <w:rFonts w:ascii="Times New Roman"/>
                <w:b w:val="false"/>
                <w:i w:val="false"/>
                <w:color w:val="000000"/>
                <w:sz w:val="20"/>
              </w:rPr>
              <w:t>а) с плавленным кварцем (кварцевым</w:t>
            </w:r>
            <w:r>
              <w:br/>
            </w:r>
            <w:r>
              <w:rPr>
                <w:rFonts w:ascii="Times New Roman"/>
                <w:b w:val="false"/>
                <w:i w:val="false"/>
                <w:color w:val="000000"/>
                <w:sz w:val="20"/>
              </w:rPr>
              <w:t>
</w:t>
            </w:r>
            <w:r>
              <w:rPr>
                <w:rFonts w:ascii="Times New Roman"/>
                <w:b w:val="false"/>
                <w:i w:val="false"/>
                <w:color w:val="000000"/>
                <w:sz w:val="20"/>
              </w:rPr>
              <w:t>стеклом) б) с цирконом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Ортофосфористая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10294-56-1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Парафины хлорированные «ХП-470»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63499-39-8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l2-18</w:t>
            </w:r>
            <w:r>
              <w:rPr>
                <w:rFonts w:ascii="Times New Roman"/>
                <w:b w:val="false"/>
                <w:i w:val="false"/>
                <w:color w:val="000000"/>
                <w:sz w:val="20"/>
              </w:rPr>
              <w:t>H</w:t>
            </w:r>
            <w:r>
              <w:rPr>
                <w:rFonts w:ascii="Times New Roman"/>
                <w:b w:val="false"/>
                <w:i w:val="false"/>
                <w:color w:val="000000"/>
                <w:vertAlign w:val="subscript"/>
              </w:rPr>
              <w:t>22-23</w:t>
            </w:r>
            <w:r>
              <w:br/>
            </w:r>
            <w:r>
              <w:rPr>
                <w:rFonts w:ascii="Times New Roman"/>
                <w:b w:val="false"/>
                <w:i w:val="false"/>
                <w:color w:val="000000"/>
                <w:sz w:val="20"/>
              </w:rPr>
              <w:t>
</w:t>
            </w:r>
            <w:r>
              <w:rPr>
                <w:rFonts w:ascii="Times New Roman"/>
                <w:b w:val="false"/>
                <w:i w:val="false"/>
                <w:color w:val="000000"/>
                <w:sz w:val="20"/>
              </w:rPr>
              <w:t>Cl</w:t>
            </w:r>
            <w:r>
              <w:rPr>
                <w:rFonts w:ascii="Times New Roman"/>
                <w:b w:val="false"/>
                <w:i w:val="false"/>
                <w:color w:val="000000"/>
                <w:vertAlign w:val="subscript"/>
              </w:rPr>
              <w:t>14-15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Пектаваморин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Пектиназа грибная+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Пекгоклостридин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Пектофоетидин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Пенообразователи КЧНР, ППК-30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Пента- 1,3 -диен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Пентандиаль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Пентан- 1-ол+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 -2 -ол+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6032-29-7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I07-S7-9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HF</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771-61-9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HF</w:t>
            </w:r>
            <w:r>
              <w:rPr>
                <w:rFonts w:ascii="Times New Roman"/>
                <w:b w:val="false"/>
                <w:i w:val="false"/>
                <w:color w:val="000000"/>
                <w:vertAlign w:val="subscript"/>
              </w:rPr>
              <w:t>5</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Пентафторпропионовая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C1F</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C1F</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1,2,2,2-Пентафтор-N-</w:t>
            </w:r>
            <w:r>
              <w:br/>
            </w:r>
            <w:r>
              <w:rPr>
                <w:rFonts w:ascii="Times New Roman"/>
                <w:b w:val="false"/>
                <w:i w:val="false"/>
                <w:color w:val="000000"/>
                <w:sz w:val="20"/>
              </w:rPr>
              <w:t>
</w:t>
            </w:r>
            <w:r>
              <w:rPr>
                <w:rFonts w:ascii="Times New Roman"/>
                <w:b w:val="false"/>
                <w:i w:val="false"/>
                <w:color w:val="000000"/>
                <w:sz w:val="20"/>
              </w:rPr>
              <w:t>(пентафторэтил)-N-</w:t>
            </w:r>
            <w:r>
              <w:br/>
            </w:r>
            <w:r>
              <w:rPr>
                <w:rFonts w:ascii="Times New Roman"/>
                <w:b w:val="false"/>
                <w:i w:val="false"/>
                <w:color w:val="000000"/>
                <w:sz w:val="20"/>
              </w:rPr>
              <w:t>
</w:t>
            </w:r>
            <w:r>
              <w:rPr>
                <w:rFonts w:ascii="Times New Roman"/>
                <w:b w:val="false"/>
                <w:i w:val="false"/>
                <w:color w:val="000000"/>
                <w:sz w:val="20"/>
              </w:rPr>
              <w:t>(трифторметил)этанамин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FI</w:t>
            </w:r>
            <w:r>
              <w:rPr>
                <w:rFonts w:ascii="Times New Roman"/>
                <w:b w:val="false"/>
                <w:i w:val="false"/>
                <w:color w:val="000000"/>
                <w:vertAlign w:val="subscript"/>
              </w:rPr>
              <w:t>3</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HF</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 4- Пентахлорбутен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94796-72-2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HC1</w:t>
            </w:r>
            <w:r>
              <w:rPr>
                <w:rFonts w:ascii="Times New Roman"/>
                <w:b w:val="false"/>
                <w:i w:val="false"/>
                <w:color w:val="000000"/>
                <w:vertAlign w:val="subscript"/>
              </w:rPr>
              <w:t>5</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Пентахлорпропан-2-он+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1768-31-6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HC1</w:t>
            </w:r>
            <w:r>
              <w:rPr>
                <w:rFonts w:ascii="Times New Roman"/>
                <w:b w:val="false"/>
                <w:i w:val="false"/>
                <w:color w:val="000000"/>
                <w:vertAlign w:val="subscript"/>
              </w:rPr>
              <w:t>5</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Пентахлорфенолят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5</w:t>
            </w:r>
            <w:r>
              <w:rPr>
                <w:rFonts w:ascii="Times New Roman"/>
                <w:b w:val="false"/>
                <w:i w:val="false"/>
                <w:color w:val="000000"/>
                <w:sz w:val="20"/>
              </w:rPr>
              <w:t>NaO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Пентахлорфенолят цинка (2:1)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C</w:t>
            </w:r>
            <w:r>
              <w:rPr>
                <w:rFonts w:ascii="Times New Roman"/>
                <w:b w:val="false"/>
                <w:i w:val="false"/>
                <w:color w:val="000000"/>
                <w:vertAlign w:val="subscript"/>
              </w:rPr>
              <w:t>l1</w:t>
            </w:r>
            <w:r>
              <w:rPr>
                <w:rFonts w:ascii="Times New Roman"/>
                <w:b w:val="false"/>
                <w:i w:val="false"/>
                <w:color w:val="000000"/>
                <w:sz w:val="20"/>
              </w:rPr>
              <w:t>0S</w:t>
            </w:r>
            <w:r>
              <w:rPr>
                <w:rFonts w:ascii="Times New Roman"/>
                <w:b w:val="false"/>
                <w:i w:val="false"/>
                <w:color w:val="000000"/>
                <w:vertAlign w:val="subscript"/>
              </w:rPr>
              <w:t>2</w:t>
            </w:r>
            <w:r>
              <w:rPr>
                <w:rFonts w:ascii="Times New Roman"/>
                <w:b w:val="false"/>
                <w:i w:val="false"/>
                <w:color w:val="000000"/>
                <w:sz w:val="20"/>
              </w:rPr>
              <w:t>Zn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Пентацикло[6,4,0,0]2,7,[0]4,11,</w:t>
            </w:r>
            <w:r>
              <w:br/>
            </w:r>
            <w:r>
              <w:rPr>
                <w:rFonts w:ascii="Times New Roman"/>
                <w:b w:val="false"/>
                <w:i w:val="false"/>
                <w:color w:val="000000"/>
                <w:sz w:val="20"/>
              </w:rPr>
              <w:t>
</w:t>
            </w:r>
            <w:r>
              <w:rPr>
                <w:rFonts w:ascii="Times New Roman"/>
                <w:b w:val="false"/>
                <w:i w:val="false"/>
                <w:color w:val="000000"/>
                <w:sz w:val="20"/>
              </w:rPr>
              <w:t>[О]5'10додекан+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Пентилформиат+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Пергидрохинолизин-1-илметанол"1"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Периклазохромитовых и</w:t>
            </w:r>
            <w:r>
              <w:br/>
            </w:r>
            <w:r>
              <w:rPr>
                <w:rFonts w:ascii="Times New Roman"/>
                <w:b w:val="false"/>
                <w:i w:val="false"/>
                <w:color w:val="000000"/>
                <w:sz w:val="20"/>
              </w:rPr>
              <w:t>
</w:t>
            </w:r>
            <w:r>
              <w:rPr>
                <w:rFonts w:ascii="Times New Roman"/>
                <w:b w:val="false"/>
                <w:i w:val="false"/>
                <w:color w:val="000000"/>
                <w:sz w:val="20"/>
              </w:rPr>
              <w:t>хромитопериклазо-вых огнеупорных</w:t>
            </w:r>
            <w:r>
              <w:br/>
            </w:r>
            <w:r>
              <w:rPr>
                <w:rFonts w:ascii="Times New Roman"/>
                <w:b w:val="false"/>
                <w:i w:val="false"/>
                <w:color w:val="000000"/>
                <w:sz w:val="20"/>
              </w:rPr>
              <w:t>
</w:t>
            </w:r>
            <w:r>
              <w:rPr>
                <w:rFonts w:ascii="Times New Roman"/>
                <w:b w:val="false"/>
                <w:i w:val="false"/>
                <w:color w:val="000000"/>
                <w:sz w:val="20"/>
              </w:rPr>
              <w:t>изделий пыль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MgO • SiO</w:t>
            </w:r>
            <w:r>
              <w:rPr>
                <w:rFonts w:ascii="Times New Roman"/>
                <w:b w:val="false"/>
                <w:i w:val="false"/>
                <w:color w:val="000000"/>
                <w:vertAlign w:val="subscript"/>
              </w:rPr>
              <w:t>2</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 CaO •</w:t>
            </w:r>
            <w:r>
              <w:br/>
            </w:r>
            <w:r>
              <w:rPr>
                <w:rFonts w:ascii="Times New Roman"/>
                <w:b w:val="false"/>
                <w:i w:val="false"/>
                <w:color w:val="000000"/>
                <w:sz w:val="20"/>
              </w:rPr>
              <w:t>
</w:t>
            </w:r>
            <w:r>
              <w:rPr>
                <w:rFonts w:ascii="Times New Roman"/>
                <w:b w:val="false"/>
                <w:i w:val="false"/>
                <w:color w:val="000000"/>
                <w:sz w:val="20"/>
              </w:rPr>
              <w:t>A1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Пижма (цветки)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1,4-Пиперазинбис(аммония</w:t>
            </w:r>
            <w:r>
              <w:br/>
            </w:r>
            <w:r>
              <w:rPr>
                <w:rFonts w:ascii="Times New Roman"/>
                <w:b w:val="false"/>
                <w:i w:val="false"/>
                <w:color w:val="000000"/>
                <w:sz w:val="20"/>
              </w:rPr>
              <w:t>
</w:t>
            </w:r>
            <w:r>
              <w:rPr>
                <w:rFonts w:ascii="Times New Roman"/>
                <w:b w:val="false"/>
                <w:i w:val="false"/>
                <w:color w:val="000000"/>
                <w:sz w:val="20"/>
              </w:rPr>
              <w:t>хлориддигидро- 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 xml:space="preserve">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Пиперазин гексагидрат+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Пиперазингександиоат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(S)-3-(Пиперидин-2-ил)пиридин+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(S)-3-(Пиперидин-2-ил)пиридин</w:t>
            </w:r>
            <w:r>
              <w:br/>
            </w:r>
            <w:r>
              <w:rPr>
                <w:rFonts w:ascii="Times New Roman"/>
                <w:b w:val="false"/>
                <w:i w:val="false"/>
                <w:color w:val="000000"/>
                <w:sz w:val="20"/>
              </w:rPr>
              <w:t>
</w:t>
            </w:r>
            <w:r>
              <w:rPr>
                <w:rFonts w:ascii="Times New Roman"/>
                <w:b w:val="false"/>
                <w:i w:val="false"/>
                <w:color w:val="000000"/>
                <w:sz w:val="20"/>
              </w:rPr>
              <w:t>гидрохлорид (1:1)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20377-52-0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(S)-3-(Пиперидин-2-ил)пиридин </w:t>
            </w:r>
            <w:r>
              <w:br/>
            </w:r>
            <w:r>
              <w:rPr>
                <w:rFonts w:ascii="Times New Roman"/>
                <w:b w:val="false"/>
                <w:i w:val="false"/>
                <w:color w:val="000000"/>
                <w:sz w:val="20"/>
              </w:rPr>
              <w:t>
</w:t>
            </w:r>
            <w:r>
              <w:rPr>
                <w:rFonts w:ascii="Times New Roman"/>
                <w:b w:val="false"/>
                <w:i w:val="false"/>
                <w:color w:val="000000"/>
                <w:sz w:val="20"/>
              </w:rPr>
              <w:t>сульфат (1:1)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18262-71-0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Пиридинил-3-аминобутановая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4-[(3-Пиридинилкарбонил)амино]</w:t>
            </w:r>
            <w:r>
              <w:br/>
            </w:r>
            <w:r>
              <w:rPr>
                <w:rFonts w:ascii="Times New Roman"/>
                <w:b w:val="false"/>
                <w:i w:val="false"/>
                <w:color w:val="000000"/>
                <w:sz w:val="20"/>
              </w:rPr>
              <w:t>
</w:t>
            </w:r>
            <w:r>
              <w:rPr>
                <w:rFonts w:ascii="Times New Roman"/>
                <w:b w:val="false"/>
                <w:i w:val="false"/>
                <w:color w:val="000000"/>
                <w:sz w:val="20"/>
              </w:rPr>
              <w:t>бутаноат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62936-56-5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Пиридин- 3- карбоксамид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Пиридин-3-карбоновая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Пиридин-4-карбоновой кислоты гидразид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Пирролидин-2-карбоновая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7005-20-1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Плантаглюцид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8063-16-9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Полиакрилин [1-(2-метил- 1</w:t>
            </w:r>
            <w:r>
              <w:br/>
            </w:r>
            <w:r>
              <w:rPr>
                <w:rFonts w:ascii="Times New Roman"/>
                <w:b w:val="false"/>
                <w:i w:val="false"/>
                <w:color w:val="000000"/>
                <w:sz w:val="20"/>
              </w:rPr>
              <w:t>
</w:t>
            </w:r>
            <w:r>
              <w:rPr>
                <w:rFonts w:ascii="Times New Roman"/>
                <w:b w:val="false"/>
                <w:i w:val="false"/>
                <w:color w:val="000000"/>
                <w:sz w:val="20"/>
              </w:rPr>
              <w:t>-оксо-2-пропенил)-2-(пирид-3-ил)</w:t>
            </w:r>
            <w:r>
              <w:br/>
            </w:r>
            <w:r>
              <w:rPr>
                <w:rFonts w:ascii="Times New Roman"/>
                <w:b w:val="false"/>
                <w:i w:val="false"/>
                <w:color w:val="000000"/>
                <w:sz w:val="20"/>
              </w:rPr>
              <w:t>
</w:t>
            </w:r>
            <w:r>
              <w:rPr>
                <w:rFonts w:ascii="Times New Roman"/>
                <w:b w:val="false"/>
                <w:i w:val="false"/>
                <w:color w:val="000000"/>
                <w:sz w:val="20"/>
              </w:rPr>
              <w:t>пиперидин, полимер с 1 -(2-метил- 1</w:t>
            </w:r>
            <w:r>
              <w:br/>
            </w:r>
            <w:r>
              <w:rPr>
                <w:rFonts w:ascii="Times New Roman"/>
                <w:b w:val="false"/>
                <w:i w:val="false"/>
                <w:color w:val="000000"/>
                <w:sz w:val="20"/>
              </w:rPr>
              <w:t>
</w:t>
            </w:r>
            <w:r>
              <w:rPr>
                <w:rFonts w:ascii="Times New Roman"/>
                <w:b w:val="false"/>
                <w:i w:val="false"/>
                <w:color w:val="000000"/>
                <w:sz w:val="20"/>
              </w:rPr>
              <w:t>-оксопропенил)пиперидином]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8668-25-9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Полиамидное волокно Армос»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Полиамидный пресс-порошок ПАИ-1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Полиамидный пресс-порошок ПМ-69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Полибензоксазол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29791-96-6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NO]x</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Полибутиленбензол-1,4-дикарбонат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ибутил-2-метилпроп-2 -еноат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-)х</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Полигалактуроновая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9000-69-5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 (гексагидро-2 Н- азепин- 2-он)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25038-54-4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Поли-2-гидроксибутановая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Поли-Д-глюкозоамин, частично</w:t>
            </w:r>
            <w:r>
              <w:br/>
            </w:r>
            <w:r>
              <w:rPr>
                <w:rFonts w:ascii="Times New Roman"/>
                <w:b w:val="false"/>
                <w:i w:val="false"/>
                <w:color w:val="000000"/>
                <w:sz w:val="20"/>
              </w:rPr>
              <w:t>
</w:t>
            </w:r>
            <w:r>
              <w:rPr>
                <w:rFonts w:ascii="Times New Roman"/>
                <w:b w:val="false"/>
                <w:i w:val="false"/>
                <w:color w:val="000000"/>
                <w:sz w:val="20"/>
              </w:rPr>
              <w:t>N-ацетили-рованный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9012-76-4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Поли(1,12-додекаметилеыпирромелит)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2О</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Поли(иминоимидокарбонилиминогексаме-</w:t>
            </w:r>
            <w:r>
              <w:br/>
            </w:r>
            <w:r>
              <w:rPr>
                <w:rFonts w:ascii="Times New Roman"/>
                <w:b w:val="false"/>
                <w:i w:val="false"/>
                <w:color w:val="000000"/>
                <w:sz w:val="20"/>
              </w:rPr>
              <w:t>
</w:t>
            </w:r>
            <w:r>
              <w:rPr>
                <w:rFonts w:ascii="Times New Roman"/>
                <w:b w:val="false"/>
                <w:i w:val="false"/>
                <w:color w:val="000000"/>
                <w:sz w:val="20"/>
              </w:rPr>
              <w:t>тилен)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57029-18-2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n (CIH)x</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 (иминоимидокарбонил</w:t>
            </w:r>
            <w:r>
              <w:br/>
            </w:r>
            <w:r>
              <w:rPr>
                <w:rFonts w:ascii="Times New Roman"/>
                <w:b w:val="false"/>
                <w:i w:val="false"/>
                <w:color w:val="000000"/>
                <w:sz w:val="20"/>
              </w:rPr>
              <w:t>
</w:t>
            </w:r>
            <w:r>
              <w:rPr>
                <w:rFonts w:ascii="Times New Roman"/>
                <w:b w:val="false"/>
                <w:i w:val="false"/>
                <w:color w:val="000000"/>
                <w:sz w:val="20"/>
              </w:rPr>
              <w:t>иминогексаметилен)фосфат+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89697-78-9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n(H</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P)x</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Поли(1&gt; 4)-2-N-карбоксиметил</w:t>
            </w:r>
            <w:r>
              <w:br/>
            </w:r>
            <w:r>
              <w:rPr>
                <w:rFonts w:ascii="Times New Roman"/>
                <w:b w:val="false"/>
                <w:i w:val="false"/>
                <w:color w:val="000000"/>
                <w:sz w:val="20"/>
              </w:rPr>
              <w:t>
</w:t>
            </w:r>
            <w:r>
              <w:rPr>
                <w:rFonts w:ascii="Times New Roman"/>
                <w:b w:val="false"/>
                <w:i w:val="false"/>
                <w:color w:val="000000"/>
                <w:sz w:val="20"/>
              </w:rPr>
              <w:t>2-дезокси-6-О-карбоксиметил-в-</w:t>
            </w:r>
            <w:r>
              <w:br/>
            </w:r>
            <w:r>
              <w:rPr>
                <w:rFonts w:ascii="Times New Roman"/>
                <w:b w:val="false"/>
                <w:i w:val="false"/>
                <w:color w:val="000000"/>
                <w:sz w:val="20"/>
              </w:rPr>
              <w:t>
</w:t>
            </w:r>
            <w:r>
              <w:rPr>
                <w:rFonts w:ascii="Times New Roman"/>
                <w:b w:val="false"/>
                <w:i w:val="false"/>
                <w:color w:val="000000"/>
                <w:sz w:val="20"/>
              </w:rPr>
              <w:t>D-глюкопиранозы натриевая соль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25971-63-5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бензол-</w:t>
            </w:r>
            <w:r>
              <w:br/>
            </w:r>
            <w:r>
              <w:rPr>
                <w:rFonts w:ascii="Times New Roman"/>
                <w:b w:val="false"/>
                <w:i w:val="false"/>
                <w:color w:val="000000"/>
                <w:sz w:val="20"/>
              </w:rPr>
              <w:t>
</w:t>
            </w:r>
            <w:r>
              <w:rPr>
                <w:rFonts w:ascii="Times New Roman"/>
                <w:b w:val="false"/>
                <w:i w:val="false"/>
                <w:color w:val="000000"/>
                <w:sz w:val="20"/>
              </w:rPr>
              <w:t>1,2,4,5-тетракарбоновой</w:t>
            </w:r>
            <w:r>
              <w:br/>
            </w:r>
            <w:r>
              <w:rPr>
                <w:rFonts w:ascii="Times New Roman"/>
                <w:b w:val="false"/>
                <w:i w:val="false"/>
                <w:color w:val="000000"/>
                <w:sz w:val="20"/>
              </w:rPr>
              <w:t>
</w:t>
            </w:r>
            <w:r>
              <w:rPr>
                <w:rFonts w:ascii="Times New Roman"/>
                <w:b w:val="false"/>
                <w:i w:val="false"/>
                <w:color w:val="000000"/>
                <w:sz w:val="20"/>
              </w:rPr>
              <w:t>кислоты имида с додекаметилендиамином</w:t>
            </w:r>
            <w:r>
              <w:br/>
            </w:r>
            <w:r>
              <w:rPr>
                <w:rFonts w:ascii="Times New Roman"/>
                <w:b w:val="false"/>
                <w:i w:val="false"/>
                <w:color w:val="000000"/>
                <w:sz w:val="20"/>
              </w:rPr>
              <w:t>
</w:t>
            </w:r>
            <w:r>
              <w:rPr>
                <w:rFonts w:ascii="Times New Roman"/>
                <w:b w:val="false"/>
                <w:i w:val="false"/>
                <w:color w:val="000000"/>
                <w:sz w:val="20"/>
              </w:rPr>
              <w:t>АИ-1П</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28014-25-7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гексагидро-2Н-азепин-2-она с</w:t>
            </w:r>
            <w:r>
              <w:br/>
            </w:r>
            <w:r>
              <w:rPr>
                <w:rFonts w:ascii="Times New Roman"/>
                <w:b w:val="false"/>
                <w:i w:val="false"/>
                <w:color w:val="000000"/>
                <w:sz w:val="20"/>
              </w:rPr>
              <w:t>
</w:t>
            </w:r>
            <w:r>
              <w:rPr>
                <w:rFonts w:ascii="Times New Roman"/>
                <w:b w:val="false"/>
                <w:i w:val="false"/>
                <w:color w:val="000000"/>
                <w:sz w:val="20"/>
              </w:rPr>
              <w:t>оксираном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26569-63-1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NO]m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O]n]x</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2-гидроксибензоата натрия с</w:t>
            </w:r>
            <w:r>
              <w:br/>
            </w:r>
            <w:r>
              <w:rPr>
                <w:rFonts w:ascii="Times New Roman"/>
                <w:b w:val="false"/>
                <w:i w:val="false"/>
                <w:color w:val="000000"/>
                <w:sz w:val="20"/>
              </w:rPr>
              <w:t>
</w:t>
            </w:r>
            <w:r>
              <w:rPr>
                <w:rFonts w:ascii="Times New Roman"/>
                <w:b w:val="false"/>
                <w:i w:val="false"/>
                <w:color w:val="000000"/>
                <w:sz w:val="20"/>
              </w:rPr>
              <w:t>формальдегидом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53360-51-3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NaО</w:t>
            </w:r>
            <w:r>
              <w:rPr>
                <w:rFonts w:ascii="Times New Roman"/>
                <w:b w:val="false"/>
                <w:i w:val="false"/>
                <w:color w:val="000000"/>
                <w:vertAlign w:val="subscript"/>
              </w:rPr>
              <w:t>3</w:t>
            </w:r>
            <w:r>
              <w:rPr>
                <w:rFonts w:ascii="Times New Roman"/>
                <w:b w:val="false"/>
                <w:i w:val="false"/>
                <w:color w:val="000000"/>
                <w:sz w:val="20"/>
              </w:rPr>
              <w:t>]m • [CH</w:t>
            </w:r>
            <w:r>
              <w:rPr>
                <w:rFonts w:ascii="Times New Roman"/>
                <w:b w:val="false"/>
                <w:i w:val="false"/>
                <w:color w:val="000000"/>
                <w:vertAlign w:val="subscript"/>
              </w:rPr>
              <w:t>2</w:t>
            </w:r>
            <w:r>
              <w:rPr>
                <w:rFonts w:ascii="Times New Roman"/>
                <w:b w:val="false"/>
                <w:i w:val="false"/>
                <w:color w:val="000000"/>
                <w:sz w:val="20"/>
              </w:rPr>
              <w:t>О]n]x</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1,1-дихлорэтена и хлорэтена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9011-06-7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Clm]x</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(1-метилэтенил)бензола с</w:t>
            </w:r>
            <w:r>
              <w:br/>
            </w:r>
            <w:r>
              <w:rPr>
                <w:rFonts w:ascii="Times New Roman"/>
                <w:b w:val="false"/>
                <w:i w:val="false"/>
                <w:color w:val="000000"/>
                <w:sz w:val="20"/>
              </w:rPr>
              <w:t>
</w:t>
            </w:r>
            <w:r>
              <w:rPr>
                <w:rFonts w:ascii="Times New Roman"/>
                <w:b w:val="false"/>
                <w:i w:val="false"/>
                <w:color w:val="000000"/>
                <w:sz w:val="20"/>
              </w:rPr>
              <w:t>этенил-бензолом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9011-11-4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 xml:space="preserve"> [m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 x</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Полимер- 2-метил- 5 -этенилпиридина с</w:t>
            </w:r>
            <w:r>
              <w:br/>
            </w:r>
            <w:r>
              <w:rPr>
                <w:rFonts w:ascii="Times New Roman"/>
                <w:b w:val="false"/>
                <w:i w:val="false"/>
                <w:color w:val="000000"/>
                <w:sz w:val="20"/>
              </w:rPr>
              <w:t>
</w:t>
            </w:r>
            <w:r>
              <w:rPr>
                <w:rFonts w:ascii="Times New Roman"/>
                <w:b w:val="false"/>
                <w:i w:val="false"/>
                <w:color w:val="000000"/>
                <w:sz w:val="20"/>
              </w:rPr>
              <w:t>проп-2-енонитрилом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N]m</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N]n]x</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этенил(хлорметил)бензола и</w:t>
            </w:r>
            <w:r>
              <w:br/>
            </w:r>
            <w:r>
              <w:rPr>
                <w:rFonts w:ascii="Times New Roman"/>
                <w:b w:val="false"/>
                <w:i w:val="false"/>
                <w:color w:val="000000"/>
                <w:sz w:val="20"/>
              </w:rPr>
              <w:t>
</w:t>
            </w:r>
            <w:r>
              <w:rPr>
                <w:rFonts w:ascii="Times New Roman"/>
                <w:b w:val="false"/>
                <w:i w:val="false"/>
                <w:color w:val="000000"/>
                <w:sz w:val="20"/>
              </w:rPr>
              <w:t>1,4-диэтилбензола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9035-15-1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Полимерная композиция ЭППП-1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проп-2-еновой и</w:t>
            </w:r>
            <w:r>
              <w:br/>
            </w:r>
            <w:r>
              <w:rPr>
                <w:rFonts w:ascii="Times New Roman"/>
                <w:b w:val="false"/>
                <w:i w:val="false"/>
                <w:color w:val="000000"/>
                <w:sz w:val="20"/>
              </w:rPr>
              <w:t>
</w:t>
            </w:r>
            <w:r>
              <w:rPr>
                <w:rFonts w:ascii="Times New Roman"/>
                <w:b w:val="false"/>
                <w:i w:val="false"/>
                <w:color w:val="000000"/>
                <w:sz w:val="20"/>
              </w:rPr>
              <w:t>2-метилпроп-2-ено-вой кислот и их</w:t>
            </w:r>
            <w:r>
              <w:br/>
            </w:r>
            <w:r>
              <w:rPr>
                <w:rFonts w:ascii="Times New Roman"/>
                <w:b w:val="false"/>
                <w:i w:val="false"/>
                <w:color w:val="000000"/>
                <w:sz w:val="20"/>
              </w:rPr>
              <w:t>
</w:t>
            </w:r>
            <w:r>
              <w:rPr>
                <w:rFonts w:ascii="Times New Roman"/>
                <w:b w:val="false"/>
                <w:i w:val="false"/>
                <w:color w:val="000000"/>
                <w:sz w:val="20"/>
              </w:rPr>
              <w:t>производных</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Полиметиленкарбамид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Полимиксин Е2, 7-L-треонин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71029-35-1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50</w:t>
            </w:r>
            <w:r>
              <w:rPr>
                <w:rFonts w:ascii="Times New Roman"/>
                <w:b w:val="false"/>
                <w:i w:val="false"/>
                <w:color w:val="000000"/>
                <w:sz w:val="20"/>
              </w:rPr>
              <w:t>Н</w:t>
            </w:r>
            <w:r>
              <w:rPr>
                <w:rFonts w:ascii="Times New Roman"/>
                <w:b w:val="false"/>
                <w:i w:val="false"/>
                <w:color w:val="000000"/>
                <w:vertAlign w:val="subscript"/>
              </w:rPr>
              <w:t>94</w:t>
            </w:r>
            <w:r>
              <w:rPr>
                <w:rFonts w:ascii="Times New Roman"/>
                <w:b w:val="false"/>
                <w:i w:val="false"/>
                <w:color w:val="000000"/>
                <w:sz w:val="20"/>
              </w:rPr>
              <w:t>N</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14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Полиминеральная калийная руда с</w:t>
            </w:r>
            <w:r>
              <w:br/>
            </w:r>
            <w:r>
              <w:rPr>
                <w:rFonts w:ascii="Times New Roman"/>
                <w:b w:val="false"/>
                <w:i w:val="false"/>
                <w:color w:val="000000"/>
                <w:sz w:val="20"/>
              </w:rPr>
              <w:t>
</w:t>
            </w:r>
            <w:r>
              <w:rPr>
                <w:rFonts w:ascii="Times New Roman"/>
                <w:b w:val="false"/>
                <w:i w:val="false"/>
                <w:color w:val="000000"/>
                <w:sz w:val="20"/>
              </w:rPr>
              <w:t>содержанием SiO2 до 10 %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Поли-1,3,4-оксадиазол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51289-96-4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Поли[окси-2,6-диметил-1,4-фенилен]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24938-67-8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Полиоксиметилен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9007-81-7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0)n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Полиоксипропилентриэпоксиды марок ТЗ-</w:t>
            </w:r>
            <w:r>
              <w:br/>
            </w:r>
            <w:r>
              <w:rPr>
                <w:rFonts w:ascii="Times New Roman"/>
                <w:b w:val="false"/>
                <w:i w:val="false"/>
                <w:color w:val="000000"/>
                <w:sz w:val="20"/>
              </w:rPr>
              <w:t>
</w:t>
            </w:r>
            <w:r>
              <w:rPr>
                <w:rFonts w:ascii="Times New Roman"/>
                <w:b w:val="false"/>
                <w:i w:val="false"/>
                <w:color w:val="000000"/>
                <w:sz w:val="20"/>
              </w:rPr>
              <w:t>15000, ТЗ-755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Полиоксипропилендиэпоксиды ДЗ-1000,</w:t>
            </w:r>
            <w:r>
              <w:br/>
            </w:r>
            <w:r>
              <w:rPr>
                <w:rFonts w:ascii="Times New Roman"/>
                <w:b w:val="false"/>
                <w:i w:val="false"/>
                <w:color w:val="000000"/>
                <w:sz w:val="20"/>
              </w:rPr>
              <w:t>
</w:t>
            </w:r>
            <w:r>
              <w:rPr>
                <w:rFonts w:ascii="Times New Roman"/>
                <w:b w:val="false"/>
                <w:i w:val="false"/>
                <w:color w:val="000000"/>
                <w:sz w:val="20"/>
              </w:rPr>
              <w:t>ДЗ-500 /по ацетону/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Полиоксипропилентриэпоксиды марок ТЭ-</w:t>
            </w:r>
            <w:r>
              <w:br/>
            </w:r>
            <w:r>
              <w:rPr>
                <w:rFonts w:ascii="Times New Roman"/>
                <w:b w:val="false"/>
                <w:i w:val="false"/>
                <w:color w:val="000000"/>
                <w:sz w:val="20"/>
              </w:rPr>
              <w:t>
</w:t>
            </w:r>
            <w:r>
              <w:rPr>
                <w:rFonts w:ascii="Times New Roman"/>
                <w:b w:val="false"/>
                <w:i w:val="false"/>
                <w:color w:val="000000"/>
                <w:sz w:val="20"/>
              </w:rPr>
              <w:t>15000, ТЭ-750 /по ацетону/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Полиоксифенилоксид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Полиокcи- 1,2-этандиилоксикарбонил-</w:t>
            </w:r>
            <w:r>
              <w:br/>
            </w:r>
            <w:r>
              <w:rPr>
                <w:rFonts w:ascii="Times New Roman"/>
                <w:b w:val="false"/>
                <w:i w:val="false"/>
                <w:color w:val="000000"/>
                <w:sz w:val="20"/>
              </w:rPr>
              <w:t>
</w:t>
            </w:r>
            <w:r>
              <w:rPr>
                <w:rFonts w:ascii="Times New Roman"/>
                <w:b w:val="false"/>
                <w:i w:val="false"/>
                <w:color w:val="000000"/>
                <w:sz w:val="20"/>
              </w:rPr>
              <w:t>1,4-фениленкарбонил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25038-59-9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Политроп -2 -енамид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9003-05-8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 -2-енонитрил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25765-21-3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 нестабилизированный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]Х</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Полисульфоны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Политетрафторэтилен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Поли- 3-фениленизофталимид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Полифосфаты: аммониевая, калиевая,</w:t>
            </w:r>
            <w:r>
              <w:br/>
            </w:r>
            <w:r>
              <w:rPr>
                <w:rFonts w:ascii="Times New Roman"/>
                <w:b w:val="false"/>
                <w:i w:val="false"/>
                <w:color w:val="000000"/>
                <w:sz w:val="20"/>
              </w:rPr>
              <w:t>
</w:t>
            </w:r>
            <w:r>
              <w:rPr>
                <w:rFonts w:ascii="Times New Roman"/>
                <w:b w:val="false"/>
                <w:i w:val="false"/>
                <w:color w:val="000000"/>
                <w:sz w:val="20"/>
              </w:rPr>
              <w:t>кальциевая, натриевая, магниевая</w:t>
            </w:r>
            <w:r>
              <w:br/>
            </w:r>
            <w:r>
              <w:rPr>
                <w:rFonts w:ascii="Times New Roman"/>
                <w:b w:val="false"/>
                <w:i w:val="false"/>
                <w:color w:val="000000"/>
                <w:sz w:val="20"/>
              </w:rPr>
              <w:t>
</w:t>
            </w:r>
            <w:r>
              <w:rPr>
                <w:rFonts w:ascii="Times New Roman"/>
                <w:b w:val="false"/>
                <w:i w:val="false"/>
                <w:color w:val="000000"/>
                <w:sz w:val="20"/>
              </w:rPr>
              <w:t>одно-, двух- и трехзамещен-ные соли</w:t>
            </w:r>
            <w:r>
              <w:br/>
            </w:r>
            <w:r>
              <w:rPr>
                <w:rFonts w:ascii="Times New Roman"/>
                <w:b w:val="false"/>
                <w:i w:val="false"/>
                <w:color w:val="000000"/>
                <w:sz w:val="20"/>
              </w:rPr>
              <w:t>
</w:t>
            </w:r>
            <w:r>
              <w:rPr>
                <w:rFonts w:ascii="Times New Roman"/>
                <w:b w:val="false"/>
                <w:i w:val="false"/>
                <w:color w:val="000000"/>
                <w:sz w:val="20"/>
              </w:rPr>
              <w:t>ортофосфорной кислоты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Полифталоцианин кобальта, натриевая</w:t>
            </w:r>
            <w:r>
              <w:br/>
            </w:r>
            <w:r>
              <w:rPr>
                <w:rFonts w:ascii="Times New Roman"/>
                <w:b w:val="false"/>
                <w:i w:val="false"/>
                <w:color w:val="000000"/>
                <w:sz w:val="20"/>
              </w:rPr>
              <w:t>
</w:t>
            </w:r>
            <w:r>
              <w:rPr>
                <w:rFonts w:ascii="Times New Roman"/>
                <w:b w:val="false"/>
                <w:i w:val="false"/>
                <w:color w:val="000000"/>
                <w:sz w:val="20"/>
              </w:rPr>
              <w:t>соль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Полихлорпинен+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Полиэтендиол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0)x</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9003-53-6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Поли( 1 -этенилпирролид-2-он)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9003-39-8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NO)x</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C1]x</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Полиэтенилхлорид хлорированный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CI</w:t>
            </w:r>
            <w:r>
              <w:rPr>
                <w:rFonts w:ascii="Times New Roman"/>
                <w:b w:val="false"/>
                <w:i w:val="false"/>
                <w:color w:val="000000"/>
                <w:vertAlign w:val="subscript"/>
              </w:rPr>
              <w:t>4</w:t>
            </w:r>
            <w:r>
              <w:rPr>
                <w:rFonts w:ascii="Times New Roman"/>
                <w:b w:val="false"/>
                <w:i w:val="false"/>
                <w:color w:val="000000"/>
                <w:sz w:val="20"/>
              </w:rPr>
              <w:t>]x</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Полиэфирная композиция ППК-1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Пропандинитрил+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Пропан- 1,2-диол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Пропан-1,2,3-триола тринитрат+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9</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Проп-2-ен- 1-аль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Проп-2 -енамид+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Проп- 1 -енамин+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Проп-2 -енилцианацетат+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13361-32-5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Проп- 1 -енилацетат+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Проп-2-енил-2- метилпроп- 2 -еноат+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N-Проп- 1-енилпроп-2-ен- 1 -амин+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Проп- 1 -енил-2-(проп-</w:t>
            </w:r>
            <w:r>
              <w:br/>
            </w:r>
            <w:r>
              <w:rPr>
                <w:rFonts w:ascii="Times New Roman"/>
                <w:b w:val="false"/>
                <w:i w:val="false"/>
                <w:color w:val="000000"/>
                <w:sz w:val="20"/>
              </w:rPr>
              <w:t>
</w:t>
            </w:r>
            <w:r>
              <w:rPr>
                <w:rFonts w:ascii="Times New Roman"/>
                <w:b w:val="false"/>
                <w:i w:val="false"/>
                <w:color w:val="000000"/>
                <w:sz w:val="20"/>
              </w:rPr>
              <w:t>1-еннилоксикарбонилокси)проп-2-еноат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72782-44-6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Проп- 1 -енилхлоркарбонат+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2937-50-0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Проп- 2 -енил -2- цианпроп- 2- 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Проп-2-еноилхлорид+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814-68-6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Проп-2 -енонитрил+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5-Пропилбутил(этил)тиокарбамат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-4-гидрооксибензоат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Пропилдипропилтиокарбамат+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1929-77-7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N-Пропилпропан-1-амин+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Пропилпропионат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Пропилперфторпентаноат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134638-92-9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9</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S-Пропил- О-фенил- О-этилтиофосфат+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40626-35-5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Проп-2-ин-1-ол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Пропиональдегид+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2-(Проп-2-енокси)этанол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Протаргол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Протеаза щелочная (активность 60000 ед.)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9073-77-2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Протерризин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Протомезентерин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Протосубтилин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 Пурин - 6-амин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 Пурин- 6- амин, 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 • 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доменного шлака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растительного и животного</w:t>
            </w:r>
            <w:r>
              <w:br/>
            </w:r>
            <w:r>
              <w:rPr>
                <w:rFonts w:ascii="Times New Roman"/>
                <w:b w:val="false"/>
                <w:i w:val="false"/>
                <w:color w:val="000000"/>
                <w:sz w:val="20"/>
              </w:rPr>
              <w:t>
</w:t>
            </w:r>
            <w:r>
              <w:rPr>
                <w:rFonts w:ascii="Times New Roman"/>
                <w:b w:val="false"/>
                <w:i w:val="false"/>
                <w:color w:val="000000"/>
                <w:sz w:val="20"/>
              </w:rPr>
              <w:t>происхождения</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 примесью диоксида кремния от 2</w:t>
            </w:r>
            <w:r>
              <w:br/>
            </w:r>
            <w:r>
              <w:rPr>
                <w:rFonts w:ascii="Times New Roman"/>
                <w:b w:val="false"/>
                <w:i w:val="false"/>
                <w:color w:val="000000"/>
                <w:sz w:val="20"/>
              </w:rPr>
              <w:t>
</w:t>
            </w:r>
            <w:r>
              <w:rPr>
                <w:rFonts w:ascii="Times New Roman"/>
                <w:b w:val="false"/>
                <w:i w:val="false"/>
                <w:color w:val="000000"/>
                <w:sz w:val="20"/>
              </w:rPr>
              <w:t>до 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зерновая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лубяная, хлопчатобумажная</w:t>
            </w:r>
            <w:r>
              <w:br/>
            </w:r>
            <w:r>
              <w:rPr>
                <w:rFonts w:ascii="Times New Roman"/>
                <w:b w:val="false"/>
                <w:i w:val="false"/>
                <w:color w:val="000000"/>
                <w:sz w:val="20"/>
              </w:rPr>
              <w:t>
</w:t>
            </w:r>
            <w:r>
              <w:rPr>
                <w:rFonts w:ascii="Times New Roman"/>
                <w:b w:val="false"/>
                <w:i w:val="false"/>
                <w:color w:val="000000"/>
                <w:sz w:val="20"/>
              </w:rPr>
              <w:t>хлопковая, льняная,шерстяная, пуховая</w:t>
            </w:r>
            <w:r>
              <w:br/>
            </w:r>
            <w:r>
              <w:rPr>
                <w:rFonts w:ascii="Times New Roman"/>
                <w:b w:val="false"/>
                <w:i w:val="false"/>
                <w:color w:val="000000"/>
                <w:sz w:val="20"/>
              </w:rPr>
              <w:t>
</w:t>
            </w:r>
            <w:r>
              <w:rPr>
                <w:rFonts w:ascii="Times New Roman"/>
                <w:b w:val="false"/>
                <w:i w:val="false"/>
                <w:color w:val="000000"/>
                <w:sz w:val="20"/>
              </w:rPr>
              <w:t>и др. (с примесью диоксида кремния</w:t>
            </w:r>
            <w:r>
              <w:br/>
            </w:r>
            <w:r>
              <w:rPr>
                <w:rFonts w:ascii="Times New Roman"/>
                <w:b w:val="false"/>
                <w:i w:val="false"/>
                <w:color w:val="000000"/>
                <w:sz w:val="20"/>
              </w:rPr>
              <w:t>
</w:t>
            </w:r>
            <w:r>
              <w:rPr>
                <w:rFonts w:ascii="Times New Roman"/>
                <w:b w:val="false"/>
                <w:i w:val="false"/>
                <w:color w:val="000000"/>
                <w:sz w:val="20"/>
              </w:rPr>
              <w:t>более 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мучная, древесная и др. (с</w:t>
            </w:r>
            <w:r>
              <w:br/>
            </w:r>
            <w:r>
              <w:rPr>
                <w:rFonts w:ascii="Times New Roman"/>
                <w:b w:val="false"/>
                <w:i w:val="false"/>
                <w:color w:val="000000"/>
                <w:sz w:val="20"/>
              </w:rPr>
              <w:t>
</w:t>
            </w:r>
            <w:r>
              <w:rPr>
                <w:rFonts w:ascii="Times New Roman"/>
                <w:b w:val="false"/>
                <w:i w:val="false"/>
                <w:color w:val="000000"/>
                <w:sz w:val="20"/>
              </w:rPr>
              <w:t>примесью диоксида кремния менее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хлопковая мука /по белку/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Пыльца бабочек зерновой моли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Ренацит II, сплав трихлорбензотиола,</w:t>
            </w:r>
            <w:r>
              <w:br/>
            </w:r>
            <w:r>
              <w:rPr>
                <w:rFonts w:ascii="Times New Roman"/>
                <w:b w:val="false"/>
                <w:i w:val="false"/>
                <w:color w:val="000000"/>
                <w:sz w:val="20"/>
              </w:rPr>
              <w:t>
</w:t>
            </w:r>
            <w:r>
              <w:rPr>
                <w:rFonts w:ascii="Times New Roman"/>
                <w:b w:val="false"/>
                <w:i w:val="false"/>
                <w:color w:val="000000"/>
                <w:sz w:val="20"/>
              </w:rPr>
              <w:t>дитиобис(трихлорбензола)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Рениномезентерин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Роксбор-КС, Роксбор-МВ, Роксбор-БЦ,</w:t>
            </w:r>
            <w:r>
              <w:br/>
            </w:r>
            <w:r>
              <w:rPr>
                <w:rFonts w:ascii="Times New Roman"/>
                <w:b w:val="false"/>
                <w:i w:val="false"/>
                <w:color w:val="000000"/>
                <w:sz w:val="20"/>
              </w:rPr>
              <w:t>
</w:t>
            </w:r>
            <w:r>
              <w:rPr>
                <w:rFonts w:ascii="Times New Roman"/>
                <w:b w:val="false"/>
                <w:i w:val="false"/>
                <w:color w:val="000000"/>
                <w:sz w:val="20"/>
              </w:rPr>
              <w:t>борсодеожащие смеси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неорганические соединения+ /по</w:t>
            </w:r>
            <w:r>
              <w:br/>
            </w:r>
            <w:r>
              <w:rPr>
                <w:rFonts w:ascii="Times New Roman"/>
                <w:b w:val="false"/>
                <w:i w:val="false"/>
                <w:color w:val="000000"/>
                <w:sz w:val="20"/>
              </w:rPr>
              <w:t>
</w:t>
            </w:r>
            <w:r>
              <w:rPr>
                <w:rFonts w:ascii="Times New Roman"/>
                <w:b w:val="false"/>
                <w:i w:val="false"/>
                <w:color w:val="000000"/>
                <w:sz w:val="20"/>
              </w:rPr>
              <w:t>ртути/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 гидроксид+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HORb</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диРубидий 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СRb</w:t>
            </w:r>
            <w:r>
              <w:rPr>
                <w:rFonts w:ascii="Times New Roman"/>
                <w:b w:val="false"/>
                <w:i w:val="false"/>
                <w:color w:val="000000"/>
                <w:vertAlign w:val="subscript"/>
              </w:rPr>
              <w:t>2</w:t>
            </w:r>
            <w:r>
              <w:rPr>
                <w:rFonts w:ascii="Times New Roman"/>
                <w:b w:val="false"/>
                <w:i w:val="false"/>
                <w:color w:val="000000"/>
                <w:sz w:val="20"/>
              </w:rPr>
              <w:t>Оз</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 нитрат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13126-12-0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Rb</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Рубидийтрииодобис(дииодтетрааргентат)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12267-44-6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w:t>
            </w:r>
            <w:r>
              <w:rPr>
                <w:rFonts w:ascii="Times New Roman"/>
                <w:b w:val="false"/>
                <w:i w:val="false"/>
                <w:color w:val="000000"/>
                <w:vertAlign w:val="subscript"/>
              </w:rPr>
              <w:t>4</w:t>
            </w:r>
            <w:r>
              <w:rPr>
                <w:rFonts w:ascii="Times New Roman"/>
                <w:b w:val="false"/>
                <w:i w:val="false"/>
                <w:color w:val="000000"/>
                <w:sz w:val="20"/>
              </w:rPr>
              <w:t>I</w:t>
            </w:r>
            <w:r>
              <w:rPr>
                <w:rFonts w:ascii="Times New Roman"/>
                <w:b w:val="false"/>
                <w:i w:val="false"/>
                <w:color w:val="000000"/>
                <w:vertAlign w:val="subscript"/>
              </w:rPr>
              <w:t>5</w:t>
            </w:r>
            <w:r>
              <w:rPr>
                <w:rFonts w:ascii="Times New Roman"/>
                <w:b w:val="false"/>
                <w:i w:val="false"/>
                <w:color w:val="000000"/>
                <w:sz w:val="20"/>
              </w:rPr>
              <w:t>Rb</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диРубидий 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7488-54-2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Rb</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 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7791-11-9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ClRb</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 диоксид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12036-10-1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Ru</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Самарий дихлорид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13874-75-4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Sm</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Самарий 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12035-88-0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OSm</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Самарий пентакобальтид+ /по кобальту/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w:t>
            </w:r>
            <w:r>
              <w:rPr>
                <w:rFonts w:ascii="Times New Roman"/>
                <w:b w:val="false"/>
                <w:i w:val="false"/>
                <w:color w:val="000000"/>
                <w:vertAlign w:val="subscript"/>
              </w:rPr>
              <w:t>5</w:t>
            </w:r>
            <w:r>
              <w:rPr>
                <w:rFonts w:ascii="Times New Roman"/>
                <w:b w:val="false"/>
                <w:i w:val="false"/>
                <w:color w:val="000000"/>
                <w:sz w:val="20"/>
              </w:rPr>
              <w:t>Sm</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Самарий 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38414-00-5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SSm</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диСамарий триоксид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12060-58-1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Sm</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диСамарий трисульфат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13692-88-3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12</w:t>
            </w:r>
            <w:r>
              <w:rPr>
                <w:rFonts w:ascii="Times New Roman"/>
                <w:b w:val="false"/>
                <w:i w:val="false"/>
                <w:color w:val="000000"/>
                <w:sz w:val="20"/>
              </w:rPr>
              <w:t>S</w:t>
            </w:r>
            <w:r>
              <w:rPr>
                <w:rFonts w:ascii="Times New Roman"/>
                <w:b w:val="false"/>
                <w:i w:val="false"/>
                <w:color w:val="000000"/>
                <w:vertAlign w:val="subscript"/>
              </w:rPr>
              <w:t>3</w:t>
            </w:r>
            <w:r>
              <w:rPr>
                <w:rFonts w:ascii="Times New Roman"/>
                <w:b w:val="false"/>
                <w:i w:val="false"/>
                <w:color w:val="000000"/>
                <w:sz w:val="20"/>
              </w:rPr>
              <w:t>Sm</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Самарий трихлорид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10361-82-7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Sm</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9001-57-4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и его неорганические</w:t>
            </w:r>
            <w:r>
              <w:br/>
            </w:r>
            <w:r>
              <w:rPr>
                <w:rFonts w:ascii="Times New Roman"/>
                <w:b w:val="false"/>
                <w:i w:val="false"/>
                <w:color w:val="000000"/>
                <w:sz w:val="20"/>
              </w:rPr>
              <w:t>
</w:t>
            </w:r>
            <w:r>
              <w:rPr>
                <w:rFonts w:ascii="Times New Roman"/>
                <w:b w:val="false"/>
                <w:i w:val="false"/>
                <w:color w:val="000000"/>
                <w:sz w:val="20"/>
              </w:rPr>
              <w:t>соединения /по свинцу/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цирконий титан триоксид /по</w:t>
            </w:r>
            <w:r>
              <w:br/>
            </w:r>
            <w:r>
              <w:rPr>
                <w:rFonts w:ascii="Times New Roman"/>
                <w:b w:val="false"/>
                <w:i w:val="false"/>
                <w:color w:val="000000"/>
                <w:sz w:val="20"/>
              </w:rPr>
              <w:t>
</w:t>
            </w:r>
            <w:r>
              <w:rPr>
                <w:rFonts w:ascii="Times New Roman"/>
                <w:b w:val="false"/>
                <w:i w:val="false"/>
                <w:color w:val="000000"/>
                <w:sz w:val="20"/>
              </w:rPr>
              <w:t>свинцу/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PbTiZr</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Свинцово- кадмиевый припой (состав:</w:t>
            </w:r>
            <w:r>
              <w:br/>
            </w:r>
            <w:r>
              <w:rPr>
                <w:rFonts w:ascii="Times New Roman"/>
                <w:b w:val="false"/>
                <w:i w:val="false"/>
                <w:color w:val="000000"/>
                <w:sz w:val="20"/>
              </w:rPr>
              <w:t>
</w:t>
            </w:r>
            <w:r>
              <w:rPr>
                <w:rFonts w:ascii="Times New Roman"/>
                <w:b w:val="false"/>
                <w:i w:val="false"/>
                <w:color w:val="000000"/>
                <w:sz w:val="20"/>
              </w:rPr>
              <w:t>кадмий — 18 %, свинец — 32 %, олово —</w:t>
            </w:r>
            <w:r>
              <w:br/>
            </w:r>
            <w:r>
              <w:rPr>
                <w:rFonts w:ascii="Times New Roman"/>
                <w:b w:val="false"/>
                <w:i w:val="false"/>
                <w:color w:val="000000"/>
                <w:sz w:val="20"/>
              </w:rPr>
              <w:t>
</w:t>
            </w:r>
            <w:r>
              <w:rPr>
                <w:rFonts w:ascii="Times New Roman"/>
                <w:b w:val="false"/>
                <w:i w:val="false"/>
                <w:color w:val="000000"/>
                <w:sz w:val="20"/>
              </w:rPr>
              <w:t>50 %) /по свинцу/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Свинцово-оловянные припои</w:t>
            </w:r>
            <w:r>
              <w:br/>
            </w:r>
            <w:r>
              <w:rPr>
                <w:rFonts w:ascii="Times New Roman"/>
                <w:b w:val="false"/>
                <w:i w:val="false"/>
                <w:color w:val="000000"/>
                <w:sz w:val="20"/>
              </w:rPr>
              <w:t>
</w:t>
            </w:r>
            <w:r>
              <w:rPr>
                <w:rFonts w:ascii="Times New Roman"/>
                <w:b w:val="false"/>
                <w:i w:val="false"/>
                <w:color w:val="000000"/>
                <w:sz w:val="20"/>
              </w:rPr>
              <w:t>(сурьмянистые и бессурьмянистые) /по</w:t>
            </w:r>
            <w:r>
              <w:br/>
            </w:r>
            <w:r>
              <w:rPr>
                <w:rFonts w:ascii="Times New Roman"/>
                <w:b w:val="false"/>
                <w:i w:val="false"/>
                <w:color w:val="000000"/>
                <w:sz w:val="20"/>
              </w:rPr>
              <w:t>
</w:t>
            </w:r>
            <w:r>
              <w:rPr>
                <w:rFonts w:ascii="Times New Roman"/>
                <w:b w:val="false"/>
                <w:i w:val="false"/>
                <w:color w:val="000000"/>
                <w:sz w:val="20"/>
              </w:rPr>
              <w:t>свинцу/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7782-49-2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диоксид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Se</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Сенна (сухие листья)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7704-34-9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гексафторид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2551-62-4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диСера декафторид+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5714-22-7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диоксид+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дихлорид+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10545-99-0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диСера дихлорид+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10025-67-9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S</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(Т-4)Сера тетрафторид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7782-60-0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триоксид+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7446-11-9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неорганические соединения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7775-41-9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AgF</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7664-93-9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Силикатсодержащие пыли, силикаты,</w:t>
            </w:r>
            <w:r>
              <w:br/>
            </w:r>
            <w:r>
              <w:rPr>
                <w:rFonts w:ascii="Times New Roman"/>
                <w:b w:val="false"/>
                <w:i w:val="false"/>
                <w:color w:val="000000"/>
                <w:sz w:val="20"/>
              </w:rPr>
              <w:t>
</w:t>
            </w:r>
            <w:r>
              <w:rPr>
                <w:rFonts w:ascii="Times New Roman"/>
                <w:b w:val="false"/>
                <w:i w:val="false"/>
                <w:color w:val="000000"/>
                <w:sz w:val="20"/>
              </w:rPr>
              <w:t>алюмосиликаты: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асбесты природные (хризотил,</w:t>
            </w:r>
            <w:r>
              <w:br/>
            </w:r>
            <w:r>
              <w:rPr>
                <w:rFonts w:ascii="Times New Roman"/>
                <w:b w:val="false"/>
                <w:i w:val="false"/>
                <w:color w:val="000000"/>
                <w:sz w:val="20"/>
              </w:rPr>
              <w:t>
</w:t>
            </w:r>
            <w:r>
              <w:rPr>
                <w:rFonts w:ascii="Times New Roman"/>
                <w:b w:val="false"/>
                <w:i w:val="false"/>
                <w:color w:val="000000"/>
                <w:sz w:val="20"/>
              </w:rPr>
              <w:t>антофиллит, актинолит, тремолит,</w:t>
            </w:r>
            <w:r>
              <w:br/>
            </w:r>
            <w:r>
              <w:rPr>
                <w:rFonts w:ascii="Times New Roman"/>
                <w:b w:val="false"/>
                <w:i w:val="false"/>
                <w:color w:val="000000"/>
                <w:sz w:val="20"/>
              </w:rPr>
              <w:t>
</w:t>
            </w:r>
            <w:r>
              <w:rPr>
                <w:rFonts w:ascii="Times New Roman"/>
                <w:b w:val="false"/>
                <w:i w:val="false"/>
                <w:color w:val="000000"/>
                <w:sz w:val="20"/>
              </w:rPr>
              <w:t>магнезиарфведсонит) и синтетические</w:t>
            </w:r>
            <w:r>
              <w:br/>
            </w:r>
            <w:r>
              <w:rPr>
                <w:rFonts w:ascii="Times New Roman"/>
                <w:b w:val="false"/>
                <w:i w:val="false"/>
                <w:color w:val="000000"/>
                <w:sz w:val="20"/>
              </w:rPr>
              <w:t>
</w:t>
            </w:r>
            <w:r>
              <w:rPr>
                <w:rFonts w:ascii="Times New Roman"/>
                <w:b w:val="false"/>
                <w:i w:val="false"/>
                <w:color w:val="000000"/>
                <w:sz w:val="20"/>
              </w:rPr>
              <w:t>асбесты, а также смешанные</w:t>
            </w:r>
            <w:r>
              <w:br/>
            </w:r>
            <w:r>
              <w:rPr>
                <w:rFonts w:ascii="Times New Roman"/>
                <w:b w:val="false"/>
                <w:i w:val="false"/>
                <w:color w:val="000000"/>
                <w:sz w:val="20"/>
              </w:rPr>
              <w:t>
</w:t>
            </w:r>
            <w:r>
              <w:rPr>
                <w:rFonts w:ascii="Times New Roman"/>
                <w:b w:val="false"/>
                <w:i w:val="false"/>
                <w:color w:val="000000"/>
                <w:sz w:val="20"/>
              </w:rPr>
              <w:t>асбестопородные пыли при содержании в</w:t>
            </w:r>
            <w:r>
              <w:br/>
            </w:r>
            <w:r>
              <w:rPr>
                <w:rFonts w:ascii="Times New Roman"/>
                <w:b w:val="false"/>
                <w:i w:val="false"/>
                <w:color w:val="000000"/>
                <w:sz w:val="20"/>
              </w:rPr>
              <w:t>
</w:t>
            </w:r>
            <w:r>
              <w:rPr>
                <w:rFonts w:ascii="Times New Roman"/>
                <w:b w:val="false"/>
                <w:i w:val="false"/>
                <w:color w:val="000000"/>
                <w:sz w:val="20"/>
              </w:rPr>
              <w:t>них асбеста более 20 %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асбестопородные пыли при</w:t>
            </w:r>
            <w:r>
              <w:br/>
            </w:r>
            <w:r>
              <w:rPr>
                <w:rFonts w:ascii="Times New Roman"/>
                <w:b w:val="false"/>
                <w:i w:val="false"/>
                <w:color w:val="000000"/>
                <w:sz w:val="20"/>
              </w:rPr>
              <w:t>
</w:t>
            </w:r>
            <w:r>
              <w:rPr>
                <w:rFonts w:ascii="Times New Roman"/>
                <w:b w:val="false"/>
                <w:i w:val="false"/>
                <w:color w:val="000000"/>
                <w:sz w:val="20"/>
              </w:rPr>
              <w:t>содержании в них асбеста от 10 до</w:t>
            </w:r>
            <w:r>
              <w:br/>
            </w:r>
            <w:r>
              <w:rPr>
                <w:rFonts w:ascii="Times New Roman"/>
                <w:b w:val="false"/>
                <w:i w:val="false"/>
                <w:color w:val="000000"/>
                <w:sz w:val="20"/>
              </w:rPr>
              <w:t>
</w:t>
            </w:r>
            <w:r>
              <w:rPr>
                <w:rFonts w:ascii="Times New Roman"/>
                <w:b w:val="false"/>
                <w:i w:val="false"/>
                <w:color w:val="000000"/>
                <w:sz w:val="20"/>
              </w:rPr>
              <w:t>20 %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асбестопородные пыли при</w:t>
            </w:r>
            <w:r>
              <w:br/>
            </w:r>
            <w:r>
              <w:rPr>
                <w:rFonts w:ascii="Times New Roman"/>
                <w:b w:val="false"/>
                <w:i w:val="false"/>
                <w:color w:val="000000"/>
                <w:sz w:val="20"/>
              </w:rPr>
              <w:t>
</w:t>
            </w:r>
            <w:r>
              <w:rPr>
                <w:rFonts w:ascii="Times New Roman"/>
                <w:b w:val="false"/>
                <w:i w:val="false"/>
                <w:color w:val="000000"/>
                <w:sz w:val="20"/>
              </w:rPr>
              <w:t>содержании в них асбеста менее 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асбестоцемент неокрашенный и</w:t>
            </w:r>
            <w:r>
              <w:br/>
            </w:r>
            <w:r>
              <w:rPr>
                <w:rFonts w:ascii="Times New Roman"/>
                <w:b w:val="false"/>
                <w:i w:val="false"/>
                <w:color w:val="000000"/>
                <w:sz w:val="20"/>
              </w:rPr>
              <w:t>
</w:t>
            </w:r>
            <w:r>
              <w:rPr>
                <w:rFonts w:ascii="Times New Roman"/>
                <w:b w:val="false"/>
                <w:i w:val="false"/>
                <w:color w:val="000000"/>
                <w:sz w:val="20"/>
              </w:rPr>
              <w:t>цветной при содержании в 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асбестобакелит, асбесторезина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слюды (флагопит, мусковит), тальк,</w:t>
            </w:r>
            <w:r>
              <w:br/>
            </w:r>
            <w:r>
              <w:rPr>
                <w:rFonts w:ascii="Times New Roman"/>
                <w:b w:val="false"/>
                <w:i w:val="false"/>
                <w:color w:val="000000"/>
                <w:sz w:val="20"/>
              </w:rPr>
              <w:t>
</w:t>
            </w:r>
            <w:r>
              <w:rPr>
                <w:rFonts w:ascii="Times New Roman"/>
                <w:b w:val="false"/>
                <w:i w:val="false"/>
                <w:color w:val="000000"/>
                <w:sz w:val="20"/>
              </w:rPr>
              <w:t>талькопородные пыли (природные смеси</w:t>
            </w:r>
            <w:r>
              <w:br/>
            </w:r>
            <w:r>
              <w:rPr>
                <w:rFonts w:ascii="Times New Roman"/>
                <w:b w:val="false"/>
                <w:i w:val="false"/>
                <w:color w:val="000000"/>
                <w:sz w:val="20"/>
              </w:rPr>
              <w:t>
</w:t>
            </w:r>
            <w:r>
              <w:rPr>
                <w:rFonts w:ascii="Times New Roman"/>
                <w:b w:val="false"/>
                <w:i w:val="false"/>
                <w:color w:val="000000"/>
                <w:sz w:val="20"/>
              </w:rPr>
              <w:t>талька с тремолитом, актинолитом</w:t>
            </w:r>
            <w:r>
              <w:br/>
            </w:r>
            <w:r>
              <w:rPr>
                <w:rFonts w:ascii="Times New Roman"/>
                <w:b w:val="false"/>
                <w:i w:val="false"/>
                <w:color w:val="000000"/>
                <w:sz w:val="20"/>
              </w:rPr>
              <w:t>
</w:t>
            </w:r>
            <w:r>
              <w:rPr>
                <w:rFonts w:ascii="Times New Roman"/>
                <w:b w:val="false"/>
                <w:i w:val="false"/>
                <w:color w:val="000000"/>
                <w:sz w:val="20"/>
              </w:rPr>
              <w:t>антофиллитом и др.),содержащие до</w:t>
            </w:r>
            <w:r>
              <w:br/>
            </w:r>
            <w:r>
              <w:rPr>
                <w:rFonts w:ascii="Times New Roman"/>
                <w:b w:val="false"/>
                <w:i w:val="false"/>
                <w:color w:val="000000"/>
                <w:sz w:val="20"/>
              </w:rPr>
              <w:t>
</w:t>
            </w:r>
            <w:r>
              <w:rPr>
                <w:rFonts w:ascii="Times New Roman"/>
                <w:b w:val="false"/>
                <w:i w:val="false"/>
                <w:color w:val="000000"/>
                <w:sz w:val="20"/>
              </w:rPr>
              <w:t>10 % свободного диоксида кремния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муллитовые (не волокнистые)</w:t>
            </w:r>
            <w:r>
              <w:br/>
            </w:r>
            <w:r>
              <w:rPr>
                <w:rFonts w:ascii="Times New Roman"/>
                <w:b w:val="false"/>
                <w:i w:val="false"/>
                <w:color w:val="000000"/>
                <w:sz w:val="20"/>
              </w:rPr>
              <w:t>
</w:t>
            </w:r>
            <w:r>
              <w:rPr>
                <w:rFonts w:ascii="Times New Roman"/>
                <w:b w:val="false"/>
                <w:i w:val="false"/>
                <w:color w:val="000000"/>
                <w:sz w:val="20"/>
              </w:rPr>
              <w:t>огнеупоры, искусственные</w:t>
            </w:r>
            <w:r>
              <w:br/>
            </w:r>
            <w:r>
              <w:rPr>
                <w:rFonts w:ascii="Times New Roman"/>
                <w:b w:val="false"/>
                <w:i w:val="false"/>
                <w:color w:val="000000"/>
                <w:sz w:val="20"/>
              </w:rPr>
              <w:t>
</w:t>
            </w:r>
            <w:r>
              <w:rPr>
                <w:rFonts w:ascii="Times New Roman"/>
                <w:b w:val="false"/>
                <w:i w:val="false"/>
                <w:color w:val="000000"/>
                <w:sz w:val="20"/>
              </w:rPr>
              <w:t>минералволокна силикатные</w:t>
            </w:r>
            <w:r>
              <w:br/>
            </w:r>
            <w:r>
              <w:rPr>
                <w:rFonts w:ascii="Times New Roman"/>
                <w:b w:val="false"/>
                <w:i w:val="false"/>
                <w:color w:val="000000"/>
                <w:sz w:val="20"/>
              </w:rPr>
              <w:t>
</w:t>
            </w:r>
            <w:r>
              <w:rPr>
                <w:rFonts w:ascii="Times New Roman"/>
                <w:b w:val="false"/>
                <w:i w:val="false"/>
                <w:color w:val="000000"/>
                <w:sz w:val="20"/>
              </w:rPr>
              <w:t>стеклообразной структуры</w:t>
            </w:r>
            <w:r>
              <w:br/>
            </w:r>
            <w:r>
              <w:rPr>
                <w:rFonts w:ascii="Times New Roman"/>
                <w:b w:val="false"/>
                <w:i w:val="false"/>
                <w:color w:val="000000"/>
                <w:sz w:val="20"/>
              </w:rPr>
              <w:t>
</w:t>
            </w:r>
            <w:r>
              <w:rPr>
                <w:rFonts w:ascii="Times New Roman"/>
                <w:b w:val="false"/>
                <w:i w:val="false"/>
                <w:color w:val="000000"/>
                <w:sz w:val="20"/>
              </w:rPr>
              <w:t>(стекловолокно,стекловата, вата</w:t>
            </w:r>
            <w:r>
              <w:br/>
            </w:r>
            <w:r>
              <w:rPr>
                <w:rFonts w:ascii="Times New Roman"/>
                <w:b w:val="false"/>
                <w:i w:val="false"/>
                <w:color w:val="000000"/>
                <w:sz w:val="20"/>
              </w:rPr>
              <w:t>
</w:t>
            </w:r>
            <w:r>
              <w:rPr>
                <w:rFonts w:ascii="Times New Roman"/>
                <w:b w:val="false"/>
                <w:i w:val="false"/>
                <w:color w:val="000000"/>
                <w:sz w:val="20"/>
              </w:rPr>
              <w:t>минеральная и шлаковая,</w:t>
            </w:r>
            <w:r>
              <w:br/>
            </w:r>
            <w:r>
              <w:rPr>
                <w:rFonts w:ascii="Times New Roman"/>
                <w:b w:val="false"/>
                <w:i w:val="false"/>
                <w:color w:val="000000"/>
                <w:sz w:val="20"/>
              </w:rPr>
              <w:t>
</w:t>
            </w:r>
            <w:r>
              <w:rPr>
                <w:rFonts w:ascii="Times New Roman"/>
                <w:b w:val="false"/>
                <w:i w:val="false"/>
                <w:color w:val="000000"/>
                <w:sz w:val="20"/>
              </w:rPr>
              <w:t>муллитокремнеземистые, не содержащие</w:t>
            </w:r>
            <w:r>
              <w:br/>
            </w:r>
            <w:r>
              <w:rPr>
                <w:rFonts w:ascii="Times New Roman"/>
                <w:b w:val="false"/>
                <w:i w:val="false"/>
                <w:color w:val="000000"/>
                <w:sz w:val="20"/>
              </w:rPr>
              <w:t>
</w:t>
            </w:r>
            <w:r>
              <w:rPr>
                <w:rFonts w:ascii="Times New Roman"/>
                <w:b w:val="false"/>
                <w:i w:val="false"/>
                <w:color w:val="000000"/>
                <w:sz w:val="20"/>
              </w:rPr>
              <w:t>или содержащие до 5 % Сг+3)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высокоглиноземистая огнеупорная</w:t>
            </w:r>
            <w:r>
              <w:br/>
            </w:r>
            <w:r>
              <w:rPr>
                <w:rFonts w:ascii="Times New Roman"/>
                <w:b w:val="false"/>
                <w:i w:val="false"/>
                <w:color w:val="000000"/>
                <w:sz w:val="20"/>
              </w:rPr>
              <w:t>
</w:t>
            </w:r>
            <w:r>
              <w:rPr>
                <w:rFonts w:ascii="Times New Roman"/>
                <w:b w:val="false"/>
                <w:i w:val="false"/>
                <w:color w:val="000000"/>
                <w:sz w:val="20"/>
              </w:rPr>
              <w:t>глина, цемент, оливин, апатит, глина,</w:t>
            </w:r>
            <w:r>
              <w:br/>
            </w:r>
            <w:r>
              <w:rPr>
                <w:rFonts w:ascii="Times New Roman"/>
                <w:b w:val="false"/>
                <w:i w:val="false"/>
                <w:color w:val="000000"/>
                <w:sz w:val="20"/>
              </w:rPr>
              <w:t>
</w:t>
            </w:r>
            <w:r>
              <w:rPr>
                <w:rFonts w:ascii="Times New Roman"/>
                <w:b w:val="false"/>
                <w:i w:val="false"/>
                <w:color w:val="000000"/>
                <w:sz w:val="20"/>
              </w:rPr>
              <w:t>шамот каолиновый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силикаты стеклообразные</w:t>
            </w:r>
            <w:r>
              <w:br/>
            </w:r>
            <w:r>
              <w:rPr>
                <w:rFonts w:ascii="Times New Roman"/>
                <w:b w:val="false"/>
                <w:i w:val="false"/>
                <w:color w:val="000000"/>
                <w:sz w:val="20"/>
              </w:rPr>
              <w:t>
</w:t>
            </w:r>
            <w:r>
              <w:rPr>
                <w:rFonts w:ascii="Times New Roman"/>
                <w:b w:val="false"/>
                <w:i w:val="false"/>
                <w:color w:val="000000"/>
                <w:sz w:val="20"/>
              </w:rPr>
              <w:t>вулканического происхождения (туфы,</w:t>
            </w:r>
            <w:r>
              <w:br/>
            </w:r>
            <w:r>
              <w:rPr>
                <w:rFonts w:ascii="Times New Roman"/>
                <w:b w:val="false"/>
                <w:i w:val="false"/>
                <w:color w:val="000000"/>
                <w:sz w:val="20"/>
              </w:rPr>
              <w:t>
</w:t>
            </w:r>
            <w:r>
              <w:rPr>
                <w:rFonts w:ascii="Times New Roman"/>
                <w:b w:val="false"/>
                <w:i w:val="false"/>
                <w:color w:val="000000"/>
                <w:sz w:val="20"/>
              </w:rPr>
              <w:t>пемза, перлит)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цеолиты (природные и</w:t>
            </w:r>
            <w:r>
              <w:br/>
            </w:r>
            <w:r>
              <w:rPr>
                <w:rFonts w:ascii="Times New Roman"/>
                <w:b w:val="false"/>
                <w:i w:val="false"/>
                <w:color w:val="000000"/>
                <w:sz w:val="20"/>
              </w:rPr>
              <w:t>
</w:t>
            </w:r>
            <w:r>
              <w:rPr>
                <w:rFonts w:ascii="Times New Roman"/>
                <w:b w:val="false"/>
                <w:i w:val="false"/>
                <w:color w:val="000000"/>
                <w:sz w:val="20"/>
              </w:rPr>
              <w:t>искусственные)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дуниты и изготавливаемые из них</w:t>
            </w:r>
            <w:r>
              <w:br/>
            </w:r>
            <w:r>
              <w:rPr>
                <w:rFonts w:ascii="Times New Roman"/>
                <w:b w:val="false"/>
                <w:i w:val="false"/>
                <w:color w:val="000000"/>
                <w:sz w:val="20"/>
              </w:rPr>
              <w:t>
</w:t>
            </w:r>
            <w:r>
              <w:rPr>
                <w:rFonts w:ascii="Times New Roman"/>
                <w:b w:val="false"/>
                <w:i w:val="false"/>
                <w:color w:val="000000"/>
                <w:sz w:val="20"/>
              </w:rPr>
              <w:t>магнезиально-силикатные</w:t>
            </w:r>
            <w:r>
              <w:br/>
            </w:r>
            <w:r>
              <w:rPr>
                <w:rFonts w:ascii="Times New Roman"/>
                <w:b w:val="false"/>
                <w:i w:val="false"/>
                <w:color w:val="000000"/>
                <w:sz w:val="20"/>
              </w:rPr>
              <w:t>
</w:t>
            </w:r>
            <w:r>
              <w:rPr>
                <w:rFonts w:ascii="Times New Roman"/>
                <w:b w:val="false"/>
                <w:i w:val="false"/>
                <w:color w:val="000000"/>
                <w:sz w:val="20"/>
              </w:rPr>
              <w:t>(форстеритовые) огнеупоры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пыль стекла и стеклянных</w:t>
            </w:r>
            <w:r>
              <w:br/>
            </w:r>
            <w:r>
              <w:rPr>
                <w:rFonts w:ascii="Times New Roman"/>
                <w:b w:val="false"/>
                <w:i w:val="false"/>
                <w:color w:val="000000"/>
                <w:sz w:val="20"/>
              </w:rPr>
              <w:t>
</w:t>
            </w:r>
            <w:r>
              <w:rPr>
                <w:rFonts w:ascii="Times New Roman"/>
                <w:b w:val="false"/>
                <w:i w:val="false"/>
                <w:color w:val="000000"/>
                <w:sz w:val="20"/>
              </w:rPr>
              <w:t>строительных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Силлиманит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12141-45-6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Сильвинит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77348-01-7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KNa</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Синтокс-12, Синтокс-20М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66106-01-2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Ситалл марки СТ-30 в смеси с алмазом</w:t>
            </w:r>
            <w:r>
              <w:br/>
            </w:r>
            <w:r>
              <w:rPr>
                <w:rFonts w:ascii="Times New Roman"/>
                <w:b w:val="false"/>
                <w:i w:val="false"/>
                <w:color w:val="000000"/>
                <w:sz w:val="20"/>
              </w:rPr>
              <w:t>
</w:t>
            </w:r>
            <w:r>
              <w:rPr>
                <w:rFonts w:ascii="Times New Roman"/>
                <w:b w:val="false"/>
                <w:i w:val="false"/>
                <w:color w:val="000000"/>
                <w:sz w:val="20"/>
              </w:rPr>
              <w:t>до 5 %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 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14017-33-5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FSc</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 /в пересчете на 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8006-64-2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Смола дициандиамидформальдегидная+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Смолодоломит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сланцевые дифенольные ДФК-8,</w:t>
            </w:r>
            <w:r>
              <w:br/>
            </w:r>
            <w:r>
              <w:rPr>
                <w:rFonts w:ascii="Times New Roman"/>
                <w:b w:val="false"/>
                <w:i w:val="false"/>
                <w:color w:val="000000"/>
                <w:sz w:val="20"/>
              </w:rPr>
              <w:t>
</w:t>
            </w:r>
            <w:r>
              <w:rPr>
                <w:rFonts w:ascii="Times New Roman"/>
                <w:b w:val="false"/>
                <w:i w:val="false"/>
                <w:color w:val="000000"/>
                <w:sz w:val="20"/>
              </w:rPr>
              <w:t>ДФК-9, ДФК-АМ /контроль по ацетону/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алифатических аминов и жирных</w:t>
            </w:r>
            <w:r>
              <w:br/>
            </w:r>
            <w:r>
              <w:rPr>
                <w:rFonts w:ascii="Times New Roman"/>
                <w:b w:val="false"/>
                <w:i w:val="false"/>
                <w:color w:val="000000"/>
                <w:sz w:val="20"/>
              </w:rPr>
              <w:t>
</w:t>
            </w:r>
            <w:r>
              <w:rPr>
                <w:rFonts w:ascii="Times New Roman"/>
                <w:b w:val="false"/>
                <w:i w:val="false"/>
                <w:color w:val="000000"/>
                <w:sz w:val="20"/>
              </w:rPr>
              <w:t>кислот С 12-20+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Солизим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Сольвент-нафта /в пересчете на 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64742-91-2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L-Сорбоза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Спирты непредельного ряда (аллиловый,</w:t>
            </w:r>
            <w:r>
              <w:br/>
            </w:r>
            <w:r>
              <w:rPr>
                <w:rFonts w:ascii="Times New Roman"/>
                <w:b w:val="false"/>
                <w:i w:val="false"/>
                <w:color w:val="000000"/>
                <w:sz w:val="20"/>
              </w:rPr>
              <w:t>
</w:t>
            </w:r>
            <w:r>
              <w:rPr>
                <w:rFonts w:ascii="Times New Roman"/>
                <w:b w:val="false"/>
                <w:i w:val="false"/>
                <w:color w:val="000000"/>
                <w:sz w:val="20"/>
              </w:rPr>
              <w:t>кротониловый)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Спирты первичные жирные С 10-18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Сплав алюминия с магнием АМ-50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Стеклокристаллический цемент /по</w:t>
            </w:r>
            <w:r>
              <w:br/>
            </w:r>
            <w:r>
              <w:rPr>
                <w:rFonts w:ascii="Times New Roman"/>
                <w:b w:val="false"/>
                <w:i w:val="false"/>
                <w:color w:val="000000"/>
                <w:sz w:val="20"/>
              </w:rPr>
              <w:t>
</w:t>
            </w:r>
            <w:r>
              <w:rPr>
                <w:rFonts w:ascii="Times New Roman"/>
                <w:b w:val="false"/>
                <w:i w:val="false"/>
                <w:color w:val="000000"/>
                <w:sz w:val="20"/>
              </w:rPr>
              <w:t>свинцу/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Стеклопластик на основе полиэфирной смолы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Стеклоэмаль /по свинцу/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Стиромаль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9011-13-6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)х</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дигидроксид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18480-07-4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Sr</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динитрат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10042-76-9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Sr</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дифторид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7783-48-4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Sr</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w:t>
            </w:r>
            <w:r>
              <w:rPr>
                <w:rFonts w:ascii="Times New Roman"/>
                <w:b w:val="false"/>
                <w:i w:val="false"/>
                <w:color w:val="000000"/>
                <w:vertAlign w:val="subscript"/>
              </w:rPr>
              <w:t>3</w:t>
            </w:r>
            <w:r>
              <w:rPr>
                <w:rFonts w:ascii="Times New Roman"/>
                <w:b w:val="false"/>
                <w:i w:val="false"/>
                <w:color w:val="000000"/>
                <w:sz w:val="20"/>
              </w:rPr>
              <w:t>Sr</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OSr</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сульфат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7759-02-6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SSr</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диСтронций трифосфат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14414-90-5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12</w:t>
            </w:r>
            <w:r>
              <w:rPr>
                <w:rFonts w:ascii="Times New Roman"/>
                <w:b w:val="false"/>
                <w:i w:val="false"/>
                <w:color w:val="000000"/>
                <w:sz w:val="20"/>
              </w:rPr>
              <w:t>P</w:t>
            </w:r>
            <w:r>
              <w:rPr>
                <w:rFonts w:ascii="Times New Roman"/>
                <w:b w:val="false"/>
                <w:i w:val="false"/>
                <w:color w:val="000000"/>
                <w:vertAlign w:val="subscript"/>
              </w:rPr>
              <w:t>3</w:t>
            </w:r>
            <w:r>
              <w:rPr>
                <w:rFonts w:ascii="Times New Roman"/>
                <w:b w:val="false"/>
                <w:i w:val="false"/>
                <w:color w:val="000000"/>
                <w:sz w:val="20"/>
              </w:rPr>
              <w:t>Sr</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Сульфоаммиачное удобрение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Сульфокарбатион- 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114654-31-8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-Сульфонилбис (аминобензол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C12H12N202S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1,1'-Сульфонилбис(4-хлорбензол)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C12H8Cl2O2S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Суперфосфат двойной кальций</w:t>
            </w:r>
            <w:r>
              <w:br/>
            </w:r>
            <w:r>
              <w:rPr>
                <w:rFonts w:ascii="Times New Roman"/>
                <w:b w:val="false"/>
                <w:i w:val="false"/>
                <w:color w:val="000000"/>
                <w:sz w:val="20"/>
              </w:rPr>
              <w:t>
</w:t>
            </w:r>
            <w:r>
              <w:rPr>
                <w:rFonts w:ascii="Times New Roman"/>
                <w:b w:val="false"/>
                <w:i w:val="false"/>
                <w:color w:val="000000"/>
                <w:sz w:val="20"/>
              </w:rPr>
              <w:t>бис(диводородфосфат), кальций сульфат</w:t>
            </w:r>
            <w:r>
              <w:br/>
            </w:r>
            <w:r>
              <w:rPr>
                <w:rFonts w:ascii="Times New Roman"/>
                <w:b w:val="false"/>
                <w:i w:val="false"/>
                <w:color w:val="000000"/>
                <w:sz w:val="20"/>
              </w:rPr>
              <w:t>
</w:t>
            </w:r>
            <w:r>
              <w:rPr>
                <w:rFonts w:ascii="Times New Roman"/>
                <w:b w:val="false"/>
                <w:i w:val="false"/>
                <w:color w:val="000000"/>
                <w:sz w:val="20"/>
              </w:rPr>
              <w:t>дифосфор пентоксид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СаО</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CaO</w:t>
            </w:r>
            <w:r>
              <w:rPr>
                <w:rFonts w:ascii="Times New Roman"/>
                <w:b w:val="false"/>
                <w:i w:val="false"/>
                <w:color w:val="000000"/>
                <w:vertAlign w:val="subscript"/>
              </w:rPr>
              <w:t>4</w:t>
            </w:r>
            <w:r>
              <w:rPr>
                <w:rFonts w:ascii="Times New Roman"/>
                <w:b w:val="false"/>
                <w:i w:val="false"/>
                <w:color w:val="000000"/>
                <w:sz w:val="20"/>
              </w:rPr>
              <w:t>S + О</w:t>
            </w:r>
            <w:r>
              <w:rPr>
                <w:rFonts w:ascii="Times New Roman"/>
                <w:b w:val="false"/>
                <w:i w:val="false"/>
                <w:color w:val="000000"/>
                <w:vertAlign w:val="subscript"/>
              </w:rPr>
              <w:t>5</w:t>
            </w:r>
            <w:r>
              <w:rPr>
                <w:rFonts w:ascii="Times New Roman"/>
                <w:b w:val="false"/>
                <w:i w:val="false"/>
                <w:color w:val="000000"/>
                <w:sz w:val="20"/>
              </w:rPr>
              <w:t>Р</w:t>
            </w:r>
            <w:r>
              <w:rPr>
                <w:rFonts w:ascii="Times New Roman"/>
                <w:b w:val="false"/>
                <w:i w:val="false"/>
                <w:color w:val="000000"/>
                <w:vertAlign w:val="subscript"/>
              </w:rPr>
              <w:t>2</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 и ее соединения:</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пыль сурьмы металлической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пыль трехвалентных оксидов сурьмы</w:t>
            </w:r>
            <w:r>
              <w:br/>
            </w:r>
            <w:r>
              <w:rPr>
                <w:rFonts w:ascii="Times New Roman"/>
                <w:b w:val="false"/>
                <w:i w:val="false"/>
                <w:color w:val="000000"/>
                <w:sz w:val="20"/>
              </w:rPr>
              <w:t>
</w:t>
            </w:r>
            <w:r>
              <w:rPr>
                <w:rFonts w:ascii="Times New Roman"/>
                <w:b w:val="false"/>
                <w:i w:val="false"/>
                <w:color w:val="000000"/>
                <w:sz w:val="20"/>
              </w:rPr>
              <w:t>/в пересчете на сурьму/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пыль пятивалентных оксидов сурьмы</w:t>
            </w:r>
            <w:r>
              <w:br/>
            </w:r>
            <w:r>
              <w:rPr>
                <w:rFonts w:ascii="Times New Roman"/>
                <w:b w:val="false"/>
                <w:i w:val="false"/>
                <w:color w:val="000000"/>
                <w:sz w:val="20"/>
              </w:rPr>
              <w:t>
</w:t>
            </w:r>
            <w:r>
              <w:rPr>
                <w:rFonts w:ascii="Times New Roman"/>
                <w:b w:val="false"/>
                <w:i w:val="false"/>
                <w:color w:val="000000"/>
                <w:sz w:val="20"/>
              </w:rPr>
              <w:t>/в пересчете на сурьму/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пыль трехвалентных сульфидов</w:t>
            </w:r>
            <w:r>
              <w:br/>
            </w:r>
            <w:r>
              <w:rPr>
                <w:rFonts w:ascii="Times New Roman"/>
                <w:b w:val="false"/>
                <w:i w:val="false"/>
                <w:color w:val="000000"/>
                <w:sz w:val="20"/>
              </w:rPr>
              <w:t>
</w:t>
            </w:r>
            <w:r>
              <w:rPr>
                <w:rFonts w:ascii="Times New Roman"/>
                <w:b w:val="false"/>
                <w:i w:val="false"/>
                <w:color w:val="000000"/>
                <w:sz w:val="20"/>
              </w:rPr>
              <w:t>сурьмы /в пересчете на сурьму/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пыль пятивалентных сульфидов</w:t>
            </w:r>
            <w:r>
              <w:br/>
            </w:r>
            <w:r>
              <w:rPr>
                <w:rFonts w:ascii="Times New Roman"/>
                <w:b w:val="false"/>
                <w:i w:val="false"/>
                <w:color w:val="000000"/>
                <w:sz w:val="20"/>
              </w:rPr>
              <w:t>
</w:t>
            </w:r>
            <w:r>
              <w:rPr>
                <w:rFonts w:ascii="Times New Roman"/>
                <w:b w:val="false"/>
                <w:i w:val="false"/>
                <w:color w:val="000000"/>
                <w:sz w:val="20"/>
              </w:rPr>
              <w:t>сурьмы /в пересчете на сурьму/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фториды сурьмы трехвалентные /в</w:t>
            </w:r>
            <w:r>
              <w:br/>
            </w:r>
            <w:r>
              <w:rPr>
                <w:rFonts w:ascii="Times New Roman"/>
                <w:b w:val="false"/>
                <w:i w:val="false"/>
                <w:color w:val="000000"/>
                <w:sz w:val="20"/>
              </w:rPr>
              <w:t>
</w:t>
            </w:r>
            <w:r>
              <w:rPr>
                <w:rFonts w:ascii="Times New Roman"/>
                <w:b w:val="false"/>
                <w:i w:val="false"/>
                <w:color w:val="000000"/>
                <w:sz w:val="20"/>
              </w:rPr>
              <w:t>пересчете на сурьму с обязательным</w:t>
            </w:r>
            <w:r>
              <w:br/>
            </w:r>
            <w:r>
              <w:rPr>
                <w:rFonts w:ascii="Times New Roman"/>
                <w:b w:val="false"/>
                <w:i w:val="false"/>
                <w:color w:val="000000"/>
                <w:sz w:val="20"/>
              </w:rPr>
              <w:t>
</w:t>
            </w:r>
            <w:r>
              <w:rPr>
                <w:rFonts w:ascii="Times New Roman"/>
                <w:b w:val="false"/>
                <w:i w:val="false"/>
                <w:color w:val="000000"/>
                <w:sz w:val="20"/>
              </w:rPr>
              <w:t>контролем гидрофторида/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фториды сурьмы пятивалентные /в</w:t>
            </w:r>
            <w:r>
              <w:br/>
            </w:r>
            <w:r>
              <w:rPr>
                <w:rFonts w:ascii="Times New Roman"/>
                <w:b w:val="false"/>
                <w:i w:val="false"/>
                <w:color w:val="000000"/>
                <w:sz w:val="20"/>
              </w:rPr>
              <w:t>
</w:t>
            </w:r>
            <w:r>
              <w:rPr>
                <w:rFonts w:ascii="Times New Roman"/>
                <w:b w:val="false"/>
                <w:i w:val="false"/>
                <w:color w:val="000000"/>
                <w:sz w:val="20"/>
              </w:rPr>
              <w:t>пересчете на сурьму с обязательным</w:t>
            </w:r>
            <w:r>
              <w:br/>
            </w:r>
            <w:r>
              <w:rPr>
                <w:rFonts w:ascii="Times New Roman"/>
                <w:b w:val="false"/>
                <w:i w:val="false"/>
                <w:color w:val="000000"/>
                <w:sz w:val="20"/>
              </w:rPr>
              <w:t>
</w:t>
            </w:r>
            <w:r>
              <w:rPr>
                <w:rFonts w:ascii="Times New Roman"/>
                <w:b w:val="false"/>
                <w:i w:val="false"/>
                <w:color w:val="000000"/>
                <w:sz w:val="20"/>
              </w:rPr>
              <w:t>контролем гидрофторида/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хлориды сурьмы трехвалентные /в</w:t>
            </w:r>
            <w:r>
              <w:br/>
            </w:r>
            <w:r>
              <w:rPr>
                <w:rFonts w:ascii="Times New Roman"/>
                <w:b w:val="false"/>
                <w:i w:val="false"/>
                <w:color w:val="000000"/>
                <w:sz w:val="20"/>
              </w:rPr>
              <w:t>
</w:t>
            </w:r>
            <w:r>
              <w:rPr>
                <w:rFonts w:ascii="Times New Roman"/>
                <w:b w:val="false"/>
                <w:i w:val="false"/>
                <w:color w:val="000000"/>
                <w:sz w:val="20"/>
              </w:rPr>
              <w:t>пересчете на сурьму с обязательным</w:t>
            </w:r>
            <w:r>
              <w:br/>
            </w:r>
            <w:r>
              <w:rPr>
                <w:rFonts w:ascii="Times New Roman"/>
                <w:b w:val="false"/>
                <w:i w:val="false"/>
                <w:color w:val="000000"/>
                <w:sz w:val="20"/>
              </w:rPr>
              <w:t>
</w:t>
            </w:r>
            <w:r>
              <w:rPr>
                <w:rFonts w:ascii="Times New Roman"/>
                <w:b w:val="false"/>
                <w:i w:val="false"/>
                <w:color w:val="000000"/>
                <w:sz w:val="20"/>
              </w:rPr>
              <w:t>контролем гидрохлорида/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хлориды сурьмы пятивалентные /в</w:t>
            </w:r>
            <w:r>
              <w:br/>
            </w:r>
            <w:r>
              <w:rPr>
                <w:rFonts w:ascii="Times New Roman"/>
                <w:b w:val="false"/>
                <w:i w:val="false"/>
                <w:color w:val="000000"/>
                <w:sz w:val="20"/>
              </w:rPr>
              <w:t>
</w:t>
            </w:r>
            <w:r>
              <w:rPr>
                <w:rFonts w:ascii="Times New Roman"/>
                <w:b w:val="false"/>
                <w:i w:val="false"/>
                <w:color w:val="000000"/>
                <w:sz w:val="20"/>
              </w:rPr>
              <w:t>пересчете на сурьму с обязательным</w:t>
            </w:r>
            <w:r>
              <w:br/>
            </w:r>
            <w:r>
              <w:rPr>
                <w:rFonts w:ascii="Times New Roman"/>
                <w:b w:val="false"/>
                <w:i w:val="false"/>
                <w:color w:val="000000"/>
                <w:sz w:val="20"/>
              </w:rPr>
              <w:t>
</w:t>
            </w:r>
            <w:r>
              <w:rPr>
                <w:rFonts w:ascii="Times New Roman"/>
                <w:b w:val="false"/>
                <w:i w:val="false"/>
                <w:color w:val="000000"/>
                <w:sz w:val="20"/>
              </w:rPr>
              <w:t>контролем гидрохлорида/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 бромид /по таллию/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7789-40-4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BrTl</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 иодид /по таллию/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7790-30-9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ITl</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Таннин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 и его оксиды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13494-80-9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Теофедрин Н+ /контроль по</w:t>
            </w:r>
            <w:r>
              <w:br/>
            </w:r>
            <w:r>
              <w:rPr>
                <w:rFonts w:ascii="Times New Roman"/>
                <w:b w:val="false"/>
                <w:i w:val="false"/>
                <w:color w:val="000000"/>
                <w:sz w:val="20"/>
              </w:rPr>
              <w:t>
</w:t>
            </w:r>
            <w:r>
              <w:rPr>
                <w:rFonts w:ascii="Times New Roman"/>
                <w:b w:val="false"/>
                <w:i w:val="false"/>
                <w:color w:val="000000"/>
                <w:sz w:val="20"/>
              </w:rPr>
              <w:t>парацетамолу/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Тербий 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13708-63-9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Tb</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Терлон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63148-69-6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Термопсис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1,1':4',1"-Терфенил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C18H14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Терфенильная смесь —</w:t>
            </w:r>
            <w:r>
              <w:br/>
            </w:r>
            <w:r>
              <w:rPr>
                <w:rFonts w:ascii="Times New Roman"/>
                <w:b w:val="false"/>
                <w:i w:val="false"/>
                <w:color w:val="000000"/>
                <w:sz w:val="20"/>
              </w:rPr>
              <w:t>
</w:t>
            </w:r>
            <w:r>
              <w:rPr>
                <w:rFonts w:ascii="Times New Roman"/>
                <w:b w:val="false"/>
                <w:i w:val="false"/>
                <w:color w:val="000000"/>
                <w:sz w:val="20"/>
              </w:rPr>
              <w:t>1,1':2',1"-терфенил (63 %);</w:t>
            </w:r>
            <w:r>
              <w:br/>
            </w:r>
            <w:r>
              <w:rPr>
                <w:rFonts w:ascii="Times New Roman"/>
                <w:b w:val="false"/>
                <w:i w:val="false"/>
                <w:color w:val="000000"/>
                <w:sz w:val="20"/>
              </w:rPr>
              <w:t>
</w:t>
            </w:r>
            <w:r>
              <w:rPr>
                <w:rFonts w:ascii="Times New Roman"/>
                <w:b w:val="false"/>
                <w:i w:val="false"/>
                <w:color w:val="000000"/>
                <w:sz w:val="20"/>
              </w:rPr>
              <w:t>1,1':3',1'-терфенил (19 %); бифенил</w:t>
            </w:r>
            <w:r>
              <w:br/>
            </w:r>
            <w:r>
              <w:rPr>
                <w:rFonts w:ascii="Times New Roman"/>
                <w:b w:val="false"/>
                <w:i w:val="false"/>
                <w:color w:val="000000"/>
                <w:sz w:val="20"/>
              </w:rPr>
              <w:t>
</w:t>
            </w:r>
            <w:r>
              <w:rPr>
                <w:rFonts w:ascii="Times New Roman"/>
                <w:b w:val="false"/>
                <w:i w:val="false"/>
                <w:color w:val="000000"/>
                <w:sz w:val="20"/>
              </w:rPr>
              <w:t>(15 %)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 xml:space="preserve"> •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Тестостерон изокапронат+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Тестостерон пропионат+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32</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Тетрабромметан+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СВг</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Тетрабромэтан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25167-20-8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Вг</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4,5,6,7-Тетрагидро-2-(гидроксиметил)-</w:t>
            </w:r>
            <w:r>
              <w:br/>
            </w:r>
            <w:r>
              <w:rPr>
                <w:rFonts w:ascii="Times New Roman"/>
                <w:b w:val="false"/>
                <w:i w:val="false"/>
                <w:color w:val="000000"/>
                <w:sz w:val="20"/>
              </w:rPr>
              <w:t>
</w:t>
            </w:r>
            <w:r>
              <w:rPr>
                <w:rFonts w:ascii="Times New Roman"/>
                <w:b w:val="false"/>
                <w:i w:val="false"/>
                <w:color w:val="000000"/>
                <w:sz w:val="20"/>
              </w:rPr>
              <w:t>H-изоиндол-1,3(2Н)-дион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4887-42-7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NОз</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За,4,7,7а-Тетрагидро-3,8-диметил-4,7-</w:t>
            </w:r>
            <w:r>
              <w:br/>
            </w:r>
            <w:r>
              <w:rPr>
                <w:rFonts w:ascii="Times New Roman"/>
                <w:b w:val="false"/>
                <w:i w:val="false"/>
                <w:color w:val="000000"/>
                <w:sz w:val="20"/>
              </w:rPr>
              <w:t>
</w:t>
            </w:r>
            <w:r>
              <w:rPr>
                <w:rFonts w:ascii="Times New Roman"/>
                <w:b w:val="false"/>
                <w:i w:val="false"/>
                <w:color w:val="000000"/>
                <w:sz w:val="20"/>
              </w:rPr>
              <w:t>метано-1H-инден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26472-00-4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Тетрагидроизобензофуран- 1,3-дион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26266-63-7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Тетрагидрометилизобензофуран- 1,</w:t>
            </w:r>
            <w:r>
              <w:br/>
            </w:r>
            <w:r>
              <w:rPr>
                <w:rFonts w:ascii="Times New Roman"/>
                <w:b w:val="false"/>
                <w:i w:val="false"/>
                <w:color w:val="000000"/>
                <w:sz w:val="20"/>
              </w:rPr>
              <w:t>
</w:t>
            </w:r>
            <w:r>
              <w:rPr>
                <w:rFonts w:ascii="Times New Roman"/>
                <w:b w:val="false"/>
                <w:i w:val="false"/>
                <w:color w:val="000000"/>
                <w:sz w:val="20"/>
              </w:rPr>
              <w:t>3-дион+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11070-44-3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7-Тетрагадро-1H-</w:t>
            </w:r>
            <w:r>
              <w:br/>
            </w:r>
            <w:r>
              <w:rPr>
                <w:rFonts w:ascii="Times New Roman"/>
                <w:b w:val="false"/>
                <w:i w:val="false"/>
                <w:color w:val="000000"/>
                <w:sz w:val="20"/>
              </w:rPr>
              <w:t>
</w:t>
            </w:r>
            <w:r>
              <w:rPr>
                <w:rFonts w:ascii="Times New Roman"/>
                <w:b w:val="false"/>
                <w:i w:val="false"/>
                <w:color w:val="000000"/>
                <w:sz w:val="20"/>
              </w:rPr>
              <w:t>изоиндол-1,3(2Н)-дион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4720-86-9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2,3,4,7-Тетрагидро-5Н-инден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64492-81-5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За,4,7,7а-Тетрагидро-4,7-метано-1Н</w:t>
            </w:r>
            <w:r>
              <w:br/>
            </w:r>
            <w:r>
              <w:rPr>
                <w:rFonts w:ascii="Times New Roman"/>
                <w:b w:val="false"/>
                <w:i w:val="false"/>
                <w:color w:val="000000"/>
                <w:sz w:val="20"/>
              </w:rPr>
              <w:t>
</w:t>
            </w:r>
            <w:r>
              <w:rPr>
                <w:rFonts w:ascii="Times New Roman"/>
                <w:b w:val="false"/>
                <w:i w:val="false"/>
                <w:color w:val="000000"/>
                <w:sz w:val="20"/>
              </w:rPr>
              <w:t>-инден+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9-Тетрагbдро-9-метил</w:t>
            </w:r>
            <w:r>
              <w:br/>
            </w:r>
            <w:r>
              <w:rPr>
                <w:rFonts w:ascii="Times New Roman"/>
                <w:b w:val="false"/>
                <w:i w:val="false"/>
                <w:color w:val="000000"/>
                <w:sz w:val="20"/>
              </w:rPr>
              <w:t>
</w:t>
            </w:r>
            <w:r>
              <w:rPr>
                <w:rFonts w:ascii="Times New Roman"/>
                <w:b w:val="false"/>
                <w:i w:val="false"/>
                <w:color w:val="000000"/>
                <w:sz w:val="20"/>
              </w:rPr>
              <w:t>-3-(2-метил-1Н-имидазол-1-ил)-4Н-</w:t>
            </w:r>
            <w:r>
              <w:br/>
            </w:r>
            <w:r>
              <w:rPr>
                <w:rFonts w:ascii="Times New Roman"/>
                <w:b w:val="false"/>
                <w:i w:val="false"/>
                <w:color w:val="000000"/>
                <w:sz w:val="20"/>
              </w:rPr>
              <w:t>
</w:t>
            </w:r>
            <w:r>
              <w:rPr>
                <w:rFonts w:ascii="Times New Roman"/>
                <w:b w:val="false"/>
                <w:i w:val="false"/>
                <w:color w:val="000000"/>
                <w:sz w:val="20"/>
              </w:rPr>
              <w:t>карбазол-4-он гидрохлорид дигидрат+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99614-01-4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I6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С1Н • 2Н</w:t>
            </w:r>
            <w:r>
              <w:rPr>
                <w:rFonts w:ascii="Times New Roman"/>
                <w:b w:val="false"/>
                <w:i w:val="false"/>
                <w:color w:val="000000"/>
                <w:vertAlign w:val="subscript"/>
              </w:rPr>
              <w:t>2</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1,2,3,4-Тетрагидронафталин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Тетрагидро-1,4-оксазин*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1,2,3,8-Тетрагидропирроло[2,1-в</w:t>
            </w:r>
            <w:r>
              <w:br/>
            </w:r>
            <w:r>
              <w:rPr>
                <w:rFonts w:ascii="Times New Roman"/>
                <w:b w:val="false"/>
                <w:i w:val="false"/>
                <w:color w:val="000000"/>
                <w:sz w:val="20"/>
              </w:rPr>
              <w:t>
</w:t>
            </w:r>
            <w:r>
              <w:rPr>
                <w:rFonts w:ascii="Times New Roman"/>
                <w:b w:val="false"/>
                <w:i w:val="false"/>
                <w:color w:val="000000"/>
                <w:sz w:val="20"/>
              </w:rPr>
              <w:t>хиназолина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61939-05-7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С1Н</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Тетрагидротиофен- 1, 1 -диоксид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За,4, 7, 7а-Тетрагидро-1, 2,4,5,</w:t>
            </w:r>
            <w:r>
              <w:br/>
            </w:r>
            <w:r>
              <w:rPr>
                <w:rFonts w:ascii="Times New Roman"/>
                <w:b w:val="false"/>
                <w:i w:val="false"/>
                <w:color w:val="000000"/>
                <w:sz w:val="20"/>
              </w:rPr>
              <w:t>
</w:t>
            </w:r>
            <w:r>
              <w:rPr>
                <w:rFonts w:ascii="Times New Roman"/>
                <w:b w:val="false"/>
                <w:i w:val="false"/>
                <w:color w:val="000000"/>
                <w:sz w:val="20"/>
              </w:rPr>
              <w:t>6,7,8, 8-октахлор-4,7 - метаноидан+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1,1, 1,2,2,3, 3,4,4,5,5, 6, 6,6</w:t>
            </w:r>
            <w:r>
              <w:br/>
            </w:r>
            <w:r>
              <w:rPr>
                <w:rFonts w:ascii="Times New Roman"/>
                <w:b w:val="false"/>
                <w:i w:val="false"/>
                <w:color w:val="000000"/>
                <w:sz w:val="20"/>
              </w:rPr>
              <w:t>
</w:t>
            </w:r>
            <w:r>
              <w:rPr>
                <w:rFonts w:ascii="Times New Roman"/>
                <w:b w:val="false"/>
                <w:i w:val="false"/>
                <w:color w:val="000000"/>
                <w:sz w:val="20"/>
              </w:rPr>
              <w:t>-Тетрадекафторгексан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14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1,3,5,7-Тетразатрицикло[3,3,1,1]3,7</w:t>
            </w:r>
            <w:r>
              <w:br/>
            </w:r>
            <w:r>
              <w:rPr>
                <w:rFonts w:ascii="Times New Roman"/>
                <w:b w:val="false"/>
                <w:i w:val="false"/>
                <w:color w:val="000000"/>
                <w:sz w:val="20"/>
              </w:rPr>
              <w:t>
</w:t>
            </w:r>
            <w:r>
              <w:rPr>
                <w:rFonts w:ascii="Times New Roman"/>
                <w:b w:val="false"/>
                <w:i w:val="false"/>
                <w:color w:val="000000"/>
                <w:sz w:val="20"/>
              </w:rPr>
              <w:t>декан + кальция хлорид (2:1)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20280-08-4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+СаС</w:t>
            </w:r>
            <w:r>
              <w:rPr>
                <w:rFonts w:ascii="Times New Roman"/>
                <w:b w:val="false"/>
                <w:i w:val="false"/>
                <w:color w:val="000000"/>
                <w:vertAlign w:val="subscript"/>
              </w:rPr>
              <w:t>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Тетракарбамидохлорат кальция дигидрат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CaCl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10</w:t>
            </w:r>
            <w:r>
              <w:br/>
            </w:r>
            <w:r>
              <w:rPr>
                <w:rFonts w:ascii="Times New Roman"/>
                <w:b w:val="false"/>
                <w:i w:val="false"/>
                <w:color w:val="000000"/>
                <w:sz w:val="20"/>
              </w:rPr>
              <w:t>
</w:t>
            </w:r>
            <w:r>
              <w:rPr>
                <w:rFonts w:ascii="Times New Roman"/>
                <w:b w:val="false"/>
                <w:i w:val="false"/>
                <w:color w:val="000000"/>
                <w:sz w:val="20"/>
              </w:rPr>
              <w:t>• 2Н</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1,2,4,5-Тетраметилбензол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 2,6,6-Тетраметилпиперид</w:t>
            </w:r>
            <w:r>
              <w:br/>
            </w:r>
            <w:r>
              <w:rPr>
                <w:rFonts w:ascii="Times New Roman"/>
                <w:b w:val="false"/>
                <w:i w:val="false"/>
                <w:color w:val="000000"/>
                <w:sz w:val="20"/>
              </w:rPr>
              <w:t>
</w:t>
            </w:r>
            <w:r>
              <w:rPr>
                <w:rFonts w:ascii="Times New Roman"/>
                <w:b w:val="false"/>
                <w:i w:val="false"/>
                <w:color w:val="000000"/>
                <w:sz w:val="20"/>
              </w:rPr>
              <w:t>-4-иламино) -пропионовой кислоты</w:t>
            </w:r>
            <w:r>
              <w:br/>
            </w:r>
            <w:r>
              <w:rPr>
                <w:rFonts w:ascii="Times New Roman"/>
                <w:b w:val="false"/>
                <w:i w:val="false"/>
                <w:color w:val="000000"/>
                <w:sz w:val="20"/>
              </w:rPr>
              <w:t>
</w:t>
            </w:r>
            <w:r>
              <w:rPr>
                <w:rFonts w:ascii="Times New Roman"/>
                <w:b w:val="false"/>
                <w:i w:val="false"/>
                <w:color w:val="000000"/>
                <w:sz w:val="20"/>
              </w:rPr>
              <w:t>N-(2,2,6,6-тетраметилпиперид-4-ил)</w:t>
            </w:r>
            <w:r>
              <w:br/>
            </w:r>
            <w:r>
              <w:rPr>
                <w:rFonts w:ascii="Times New Roman"/>
                <w:b w:val="false"/>
                <w:i w:val="false"/>
                <w:color w:val="000000"/>
                <w:sz w:val="20"/>
              </w:rPr>
              <w:t>
</w:t>
            </w:r>
            <w:r>
              <w:rPr>
                <w:rFonts w:ascii="Times New Roman"/>
                <w:b w:val="false"/>
                <w:i w:val="false"/>
                <w:color w:val="000000"/>
                <w:sz w:val="20"/>
              </w:rPr>
              <w:t>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76505-58-3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42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6-Тетраметилпиперидин-4-он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2,4,6,8-Тетраметил-1,3,5,7</w:t>
            </w:r>
            <w:r>
              <w:br/>
            </w:r>
            <w:r>
              <w:rPr>
                <w:rFonts w:ascii="Times New Roman"/>
                <w:b w:val="false"/>
                <w:i w:val="false"/>
                <w:color w:val="000000"/>
                <w:sz w:val="20"/>
              </w:rPr>
              <w:t>
</w:t>
            </w:r>
            <w:r>
              <w:rPr>
                <w:rFonts w:ascii="Times New Roman"/>
                <w:b w:val="false"/>
                <w:i w:val="false"/>
                <w:color w:val="000000"/>
                <w:sz w:val="20"/>
              </w:rPr>
              <w:t>-тетраоксокан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Тетраметилтиопероксидикарбондиамид+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Тетранитрометан+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12-Тетраоксатетрадекан</w:t>
            </w:r>
            <w:r>
              <w:br/>
            </w:r>
            <w:r>
              <w:rPr>
                <w:rFonts w:ascii="Times New Roman"/>
                <w:b w:val="false"/>
                <w:i w:val="false"/>
                <w:color w:val="000000"/>
                <w:sz w:val="20"/>
              </w:rPr>
              <w:t>
</w:t>
            </w:r>
            <w:r>
              <w:rPr>
                <w:rFonts w:ascii="Times New Roman"/>
                <w:b w:val="false"/>
                <w:i w:val="false"/>
                <w:color w:val="000000"/>
                <w:sz w:val="20"/>
              </w:rPr>
              <w:t>- 1, 14-диол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4792-15-8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13, 17-Тетраоксо-2,4,6,8, 10,</w:t>
            </w:r>
            <w:r>
              <w:br/>
            </w:r>
            <w:r>
              <w:rPr>
                <w:rFonts w:ascii="Times New Roman"/>
                <w:b w:val="false"/>
                <w:i w:val="false"/>
                <w:color w:val="000000"/>
                <w:sz w:val="20"/>
              </w:rPr>
              <w:t>
</w:t>
            </w:r>
            <w:r>
              <w:rPr>
                <w:rFonts w:ascii="Times New Roman"/>
                <w:b w:val="false"/>
                <w:i w:val="false"/>
                <w:color w:val="000000"/>
                <w:sz w:val="20"/>
              </w:rPr>
              <w:t>12, 14, 16, 18,20-дека-</w:t>
            </w:r>
            <w:r>
              <w:br/>
            </w:r>
            <w:r>
              <w:rPr>
                <w:rFonts w:ascii="Times New Roman"/>
                <w:b w:val="false"/>
                <w:i w:val="false"/>
                <w:color w:val="000000"/>
                <w:sz w:val="20"/>
              </w:rPr>
              <w:t>
</w:t>
            </w:r>
            <w:r>
              <w:rPr>
                <w:rFonts w:ascii="Times New Roman"/>
                <w:b w:val="false"/>
                <w:i w:val="false"/>
                <w:color w:val="000000"/>
                <w:sz w:val="20"/>
              </w:rPr>
              <w:t>азагенейкозандиамид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35710-96-4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2,8,12,18-Тетратио-3,9,11,17,23,25-</w:t>
            </w:r>
            <w:r>
              <w:br/>
            </w:r>
            <w:r>
              <w:rPr>
                <w:rFonts w:ascii="Times New Roman"/>
                <w:b w:val="false"/>
                <w:i w:val="false"/>
                <w:color w:val="000000"/>
                <w:sz w:val="20"/>
              </w:rPr>
              <w:t>
</w:t>
            </w:r>
            <w:r>
              <w:rPr>
                <w:rFonts w:ascii="Times New Roman"/>
                <w:b w:val="false"/>
                <w:i w:val="false"/>
                <w:color w:val="000000"/>
                <w:sz w:val="20"/>
              </w:rPr>
              <w:t>гексаазагексацикло[24,2,2,2 ]</w:t>
            </w:r>
            <w:r>
              <w:br/>
            </w:r>
            <w:r>
              <w:rPr>
                <w:rFonts w:ascii="Times New Roman"/>
                <w:b w:val="false"/>
                <w:i w:val="false"/>
                <w:color w:val="000000"/>
                <w:sz w:val="20"/>
              </w:rPr>
              <w:t>
</w:t>
            </w:r>
            <w:r>
              <w:rPr>
                <w:rFonts w:ascii="Times New Roman"/>
                <w:b w:val="false"/>
                <w:i w:val="false"/>
                <w:color w:val="000000"/>
                <w:sz w:val="20"/>
              </w:rPr>
              <w:t>4,7,[2]13,16,[2] 19,22,[1]3,17</w:t>
            </w:r>
            <w:r>
              <w:br/>
            </w:r>
            <w:r>
              <w:rPr>
                <w:rFonts w:ascii="Times New Roman"/>
                <w:b w:val="false"/>
                <w:i w:val="false"/>
                <w:color w:val="000000"/>
                <w:sz w:val="20"/>
              </w:rPr>
              <w:t>
</w:t>
            </w:r>
            <w:r>
              <w:rPr>
                <w:rFonts w:ascii="Times New Roman"/>
                <w:b w:val="false"/>
                <w:i w:val="false"/>
                <w:color w:val="000000"/>
                <w:sz w:val="20"/>
              </w:rPr>
              <w:t>гептатриаконта-4,6,13,15,19,21,2б,28,</w:t>
            </w:r>
            <w:r>
              <w:br/>
            </w:r>
            <w:r>
              <w:rPr>
                <w:rFonts w:ascii="Times New Roman"/>
                <w:b w:val="false"/>
                <w:i w:val="false"/>
                <w:color w:val="000000"/>
                <w:sz w:val="20"/>
              </w:rPr>
              <w:t>
</w:t>
            </w:r>
            <w:r>
              <w:rPr>
                <w:rFonts w:ascii="Times New Roman"/>
                <w:b w:val="false"/>
                <w:i w:val="false"/>
                <w:color w:val="000000"/>
                <w:sz w:val="20"/>
              </w:rPr>
              <w:t>9,31,34,36-додекаен-2,2,8,8, 12, 12,</w:t>
            </w:r>
            <w:r>
              <w:br/>
            </w:r>
            <w:r>
              <w:rPr>
                <w:rFonts w:ascii="Times New Roman"/>
                <w:b w:val="false"/>
                <w:i w:val="false"/>
                <w:color w:val="000000"/>
                <w:sz w:val="20"/>
              </w:rPr>
              <w:t>
</w:t>
            </w:r>
            <w:r>
              <w:rPr>
                <w:rFonts w:ascii="Times New Roman"/>
                <w:b w:val="false"/>
                <w:i w:val="false"/>
                <w:color w:val="000000"/>
                <w:sz w:val="20"/>
              </w:rPr>
              <w:t>18, 18-октаоксид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3861-81-2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27</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S</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1,1,2,2-Тетрафтор- 1,2-дихлорэтан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F</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2,2,3,3-Тетрафторпропан1-ол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2,2,3,3-Тетрафторпропил-2-метилпроп-2-еноат+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88508-33-2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2,2,3,3-Тетрафторпропил-2-</w:t>
            </w:r>
            <w:r>
              <w:br/>
            </w:r>
            <w:r>
              <w:rPr>
                <w:rFonts w:ascii="Times New Roman"/>
                <w:b w:val="false"/>
                <w:i w:val="false"/>
                <w:color w:val="000000"/>
                <w:sz w:val="20"/>
              </w:rPr>
              <w:t>
</w:t>
            </w:r>
            <w:r>
              <w:rPr>
                <w:rFonts w:ascii="Times New Roman"/>
                <w:b w:val="false"/>
                <w:i w:val="false"/>
                <w:color w:val="000000"/>
                <w:sz w:val="20"/>
              </w:rPr>
              <w:t>фторпропан-2-еноат, 1,1,2-трифтор</w:t>
            </w:r>
            <w:r>
              <w:br/>
            </w:r>
            <w:r>
              <w:rPr>
                <w:rFonts w:ascii="Times New Roman"/>
                <w:b w:val="false"/>
                <w:i w:val="false"/>
                <w:color w:val="000000"/>
                <w:sz w:val="20"/>
              </w:rPr>
              <w:t>
</w:t>
            </w:r>
            <w:r>
              <w:rPr>
                <w:rFonts w:ascii="Times New Roman"/>
                <w:b w:val="false"/>
                <w:i w:val="false"/>
                <w:color w:val="000000"/>
                <w:sz w:val="20"/>
              </w:rPr>
              <w:t>-1,1,2-трихлорэтан (ОФН) олигомер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3-Тетрафгорпропил</w:t>
            </w:r>
            <w:r>
              <w:br/>
            </w:r>
            <w:r>
              <w:rPr>
                <w:rFonts w:ascii="Times New Roman"/>
                <w:b w:val="false"/>
                <w:i w:val="false"/>
                <w:color w:val="000000"/>
                <w:sz w:val="20"/>
              </w:rPr>
              <w:t>
</w:t>
            </w:r>
            <w:r>
              <w:rPr>
                <w:rFonts w:ascii="Times New Roman"/>
                <w:b w:val="false"/>
                <w:i w:val="false"/>
                <w:color w:val="000000"/>
                <w:sz w:val="20"/>
              </w:rPr>
              <w:t>-2-фторпроп-2-еноат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96250-38-3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1,2,2-Тетрафтор- 1 -хлорэтан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HC1F</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1,2-Тетрафторэтан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1,2,2-Тетрафторэтан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1,1,2,2-Тетрафторэтоксибензол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1,2,2-Тетрафторэтоксифенилен</w:t>
            </w:r>
            <w:r>
              <w:br/>
            </w:r>
            <w:r>
              <w:rPr>
                <w:rFonts w:ascii="Times New Roman"/>
                <w:b w:val="false"/>
                <w:i w:val="false"/>
                <w:color w:val="000000"/>
                <w:sz w:val="20"/>
              </w:rPr>
              <w:t>
</w:t>
            </w:r>
            <w:r>
              <w:rPr>
                <w:rFonts w:ascii="Times New Roman"/>
                <w:b w:val="false"/>
                <w:i w:val="false"/>
                <w:color w:val="000000"/>
                <w:sz w:val="20"/>
              </w:rPr>
              <w:t>-1,3-диамин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61988-37-2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2,3,5,6-Тетрахлорбензол-1,4</w:t>
            </w:r>
            <w:r>
              <w:br/>
            </w:r>
            <w:r>
              <w:rPr>
                <w:rFonts w:ascii="Times New Roman"/>
                <w:b w:val="false"/>
                <w:i w:val="false"/>
                <w:color w:val="000000"/>
                <w:sz w:val="20"/>
              </w:rPr>
              <w:t>
</w:t>
            </w:r>
            <w:r>
              <w:rPr>
                <w:rFonts w:ascii="Times New Roman"/>
                <w:b w:val="false"/>
                <w:i w:val="false"/>
                <w:color w:val="000000"/>
                <w:sz w:val="20"/>
              </w:rPr>
              <w:t>-дикарбоксилдихлорид+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3,3,3',4'-Тетрахлорбицикло[2,2,1]</w:t>
            </w:r>
            <w:r>
              <w:br/>
            </w:r>
            <w:r>
              <w:rPr>
                <w:rFonts w:ascii="Times New Roman"/>
                <w:b w:val="false"/>
                <w:i w:val="false"/>
                <w:color w:val="000000"/>
                <w:sz w:val="20"/>
              </w:rPr>
              <w:t>
</w:t>
            </w:r>
            <w:r>
              <w:rPr>
                <w:rFonts w:ascii="Times New Roman"/>
                <w:b w:val="false"/>
                <w:i w:val="false"/>
                <w:color w:val="000000"/>
                <w:sz w:val="20"/>
              </w:rPr>
              <w:t>гепт-5-ен-2-спиро-1'-циклопент-3-</w:t>
            </w:r>
            <w:r>
              <w:br/>
            </w:r>
            <w:r>
              <w:rPr>
                <w:rFonts w:ascii="Times New Roman"/>
                <w:b w:val="false"/>
                <w:i w:val="false"/>
                <w:color w:val="000000"/>
                <w:sz w:val="20"/>
              </w:rPr>
              <w:t>
</w:t>
            </w:r>
            <w:r>
              <w:rPr>
                <w:rFonts w:ascii="Times New Roman"/>
                <w:b w:val="false"/>
                <w:i w:val="false"/>
                <w:color w:val="000000"/>
                <w:sz w:val="20"/>
              </w:rPr>
              <w:t>ен-2',5'-дион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68089-39-4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1,2,3-Тетрахлорбута- 1,3-диен+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1,2,3,4-Тетрахлорбутан+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3405-32-1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1,2,3,3-Тетрахлорбутан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13138-51-7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1,1,2,4-Тетрахлорбуг-2-ен+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3574-42-3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5,6-Тетрахkорциклогекса</w:t>
            </w:r>
            <w:r>
              <w:br/>
            </w:r>
            <w:r>
              <w:rPr>
                <w:rFonts w:ascii="Times New Roman"/>
                <w:b w:val="false"/>
                <w:i w:val="false"/>
                <w:color w:val="000000"/>
                <w:sz w:val="20"/>
              </w:rPr>
              <w:t>
</w:t>
            </w:r>
            <w:r>
              <w:rPr>
                <w:rFonts w:ascii="Times New Roman"/>
                <w:b w:val="false"/>
                <w:i w:val="false"/>
                <w:color w:val="000000"/>
                <w:sz w:val="20"/>
              </w:rPr>
              <w:t>-2,5-диен-1,4-дион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2,3,4,5-Теграхлоргекса-1,3,5-триен+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22037-58-7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Тетрахлоргептан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25641-64-9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CCL</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1,9-Тетрахлорнонан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1561-48-4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Сl</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1,5-Тетрахлорпентан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 5 -Тетрахлор-6</w:t>
            </w:r>
            <w:r>
              <w:br/>
            </w:r>
            <w:r>
              <w:rPr>
                <w:rFonts w:ascii="Times New Roman"/>
                <w:b w:val="false"/>
                <w:i w:val="false"/>
                <w:color w:val="000000"/>
                <w:sz w:val="20"/>
              </w:rPr>
              <w:t>
</w:t>
            </w:r>
            <w:r>
              <w:rPr>
                <w:rFonts w:ascii="Times New Roman"/>
                <w:b w:val="false"/>
                <w:i w:val="false"/>
                <w:color w:val="000000"/>
                <w:sz w:val="20"/>
              </w:rPr>
              <w:t>-трихлорметилпиридин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1,1,1,3-Тетрахлорпропан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Тетрахлорпроп-1-ен+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60320-18-5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СзН</w:t>
            </w:r>
            <w:r>
              <w:rPr>
                <w:rFonts w:ascii="Times New Roman"/>
                <w:b w:val="false"/>
                <w:i w:val="false"/>
                <w:color w:val="000000"/>
                <w:vertAlign w:val="subscript"/>
              </w:rPr>
              <w:t>2</w:t>
            </w:r>
            <w:r>
              <w:rPr>
                <w:rFonts w:ascii="Times New Roman"/>
                <w:b w:val="false"/>
                <w:i w:val="false"/>
                <w:color w:val="000000"/>
                <w:sz w:val="20"/>
              </w:rPr>
              <w:t>С1</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1, 11 -Тетрахлорундекан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63981-28-2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Сl</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1,2,2-Тетрахлорэтан+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Тетрахлорэтан+ (смесь изомеров)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25322-20-7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C2H2Cl4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Тетрахлорэтилен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Тетраэтилсвинец+</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Pb</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Тетраэтилтиопероксидикарбондиамид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Тетраэтоксисилан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N,N-Тилозин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1401-69-0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46</w:t>
            </w:r>
            <w:r>
              <w:rPr>
                <w:rFonts w:ascii="Times New Roman"/>
                <w:b w:val="false"/>
                <w:i w:val="false"/>
                <w:color w:val="000000"/>
                <w:sz w:val="20"/>
              </w:rPr>
              <w:t>H</w:t>
            </w:r>
            <w:r>
              <w:rPr>
                <w:rFonts w:ascii="Times New Roman"/>
                <w:b w:val="false"/>
                <w:i w:val="false"/>
                <w:color w:val="000000"/>
                <w:vertAlign w:val="subscript"/>
              </w:rPr>
              <w:t>77</w:t>
            </w:r>
            <w:r>
              <w:rPr>
                <w:rFonts w:ascii="Times New Roman"/>
                <w:b w:val="false"/>
                <w:i w:val="false"/>
                <w:color w:val="000000"/>
                <w:sz w:val="20"/>
              </w:rPr>
              <w:t>N0</w:t>
            </w:r>
            <w:r>
              <w:rPr>
                <w:rFonts w:ascii="Times New Roman"/>
                <w:b w:val="false"/>
                <w:i w:val="false"/>
                <w:color w:val="000000"/>
                <w:vertAlign w:val="subscript"/>
              </w:rPr>
              <w:t>17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-Тиодиаминобензол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-Тиодигидроксибензол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2664-63-3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 ' -[Тиоди-1,4-фенилен]</w:t>
            </w:r>
            <w:r>
              <w:br/>
            </w:r>
            <w:r>
              <w:rPr>
                <w:rFonts w:ascii="Times New Roman"/>
                <w:b w:val="false"/>
                <w:i w:val="false"/>
                <w:color w:val="000000"/>
                <w:sz w:val="20"/>
              </w:rPr>
              <w:t>
</w:t>
            </w:r>
            <w:r>
              <w:rPr>
                <w:rFonts w:ascii="Times New Roman"/>
                <w:b w:val="false"/>
                <w:i w:val="false"/>
                <w:color w:val="000000"/>
                <w:sz w:val="20"/>
              </w:rPr>
              <w:t>бис(О,О-диметил)тиофосфат+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3383-96-8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2-[[[[4-[(2-Тиозолиламино)сульфонил]</w:t>
            </w:r>
            <w:r>
              <w:br/>
            </w:r>
            <w:r>
              <w:rPr>
                <w:rFonts w:ascii="Times New Roman"/>
                <w:b w:val="false"/>
                <w:i w:val="false"/>
                <w:color w:val="000000"/>
                <w:sz w:val="20"/>
              </w:rPr>
              <w:t>
</w:t>
            </w:r>
            <w:r>
              <w:rPr>
                <w:rFonts w:ascii="Times New Roman"/>
                <w:b w:val="false"/>
                <w:i w:val="false"/>
                <w:color w:val="000000"/>
                <w:sz w:val="20"/>
              </w:rPr>
              <w:t>фенил] -амино]карбонил] 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Тионилхлорид+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7719-09-7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OS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Тиофуран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Тиофосфорилхлорид+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3982-91-0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PS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Тиоэтановая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Тирозин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55520-40-6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NОз</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7440-32-6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диоксид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13463-67-7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Ti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дисилицид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12039-83-7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w:t>
            </w:r>
            <w:r>
              <w:rPr>
                <w:rFonts w:ascii="Times New Roman"/>
                <w:b w:val="false"/>
                <w:i w:val="false"/>
                <w:color w:val="000000"/>
                <w:vertAlign w:val="subscript"/>
              </w:rPr>
              <w:t>2</w:t>
            </w:r>
            <w:r>
              <w:rPr>
                <w:rFonts w:ascii="Times New Roman"/>
                <w:b w:val="false"/>
                <w:i w:val="false"/>
                <w:color w:val="000000"/>
                <w:sz w:val="20"/>
              </w:rPr>
              <w:t>Ti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дисульфид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Ti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нитрид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25583-20-4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сульфид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12039-13-3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тетрахлорид+ /по гидрохлориду/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7550-45-0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Ti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тетраТитан хром декаборид /в</w:t>
            </w:r>
            <w:r>
              <w:br/>
            </w:r>
            <w:r>
              <w:rPr>
                <w:rFonts w:ascii="Times New Roman"/>
                <w:b w:val="false"/>
                <w:i w:val="false"/>
                <w:color w:val="000000"/>
                <w:sz w:val="20"/>
              </w:rPr>
              <w:t>
</w:t>
            </w:r>
            <w:r>
              <w:rPr>
                <w:rFonts w:ascii="Times New Roman"/>
                <w:b w:val="false"/>
                <w:i w:val="false"/>
                <w:color w:val="000000"/>
                <w:sz w:val="20"/>
              </w:rPr>
              <w:t>пересчете на бор/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10</w:t>
            </w:r>
            <w:r>
              <w:rPr>
                <w:rFonts w:ascii="Times New Roman"/>
                <w:b w:val="false"/>
                <w:i w:val="false"/>
                <w:color w:val="000000"/>
                <w:sz w:val="20"/>
              </w:rPr>
              <w:t>CrTi</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7440-29-1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Треонин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36676-50-3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ДL-Трео-1-(4-нитрофенил)-2-</w:t>
            </w:r>
            <w:r>
              <w:br/>
            </w:r>
            <w:r>
              <w:rPr>
                <w:rFonts w:ascii="Times New Roman"/>
                <w:b w:val="false"/>
                <w:i w:val="false"/>
                <w:color w:val="000000"/>
                <w:sz w:val="20"/>
              </w:rPr>
              <w:t>
</w:t>
            </w:r>
            <w:r>
              <w:rPr>
                <w:rFonts w:ascii="Times New Roman"/>
                <w:b w:val="false"/>
                <w:i w:val="false"/>
                <w:color w:val="000000"/>
                <w:sz w:val="20"/>
              </w:rPr>
              <w:t>аминопропан-1,3-диол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3689-55-2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L(+)-Трео-1-(4-нитрофегат)-2</w:t>
            </w:r>
            <w:r>
              <w:br/>
            </w:r>
            <w:r>
              <w:rPr>
                <w:rFonts w:ascii="Times New Roman"/>
                <w:b w:val="false"/>
                <w:i w:val="false"/>
                <w:color w:val="000000"/>
                <w:sz w:val="20"/>
              </w:rPr>
              <w:t>
</w:t>
            </w:r>
            <w:r>
              <w:rPr>
                <w:rFonts w:ascii="Times New Roman"/>
                <w:b w:val="false"/>
                <w:i w:val="false"/>
                <w:color w:val="000000"/>
                <w:sz w:val="20"/>
              </w:rPr>
              <w:t>-аминопропан- 1,3-диол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71115-69-1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Д(-)-Трео-1-(4-нитрофенил)-2</w:t>
            </w:r>
            <w:r>
              <w:br/>
            </w:r>
            <w:r>
              <w:rPr>
                <w:rFonts w:ascii="Times New Roman"/>
                <w:b w:val="false"/>
                <w:i w:val="false"/>
                <w:color w:val="000000"/>
                <w:sz w:val="20"/>
              </w:rPr>
              <w:t>
</w:t>
            </w:r>
            <w:r>
              <w:rPr>
                <w:rFonts w:ascii="Times New Roman"/>
                <w:b w:val="false"/>
                <w:i w:val="false"/>
                <w:color w:val="000000"/>
                <w:sz w:val="20"/>
              </w:rPr>
              <w:t>-аминопропан-1,3-диол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2792-51-0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1,3,5-Триазин-2,4,6(1Н,ЗН,5Н)-триол+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1,3,5-Триазин-2,4,6(1Н,ЗН,5Н)</w:t>
            </w:r>
            <w:r>
              <w:br/>
            </w:r>
            <w:r>
              <w:rPr>
                <w:rFonts w:ascii="Times New Roman"/>
                <w:b w:val="false"/>
                <w:i w:val="false"/>
                <w:color w:val="000000"/>
                <w:sz w:val="20"/>
              </w:rPr>
              <w:t>
</w:t>
            </w:r>
            <w:r>
              <w:rPr>
                <w:rFonts w:ascii="Times New Roman"/>
                <w:b w:val="false"/>
                <w:i w:val="false"/>
                <w:color w:val="000000"/>
                <w:sz w:val="20"/>
              </w:rPr>
              <w:t>-триол 2,4,6-триамино</w:t>
            </w:r>
            <w:r>
              <w:br/>
            </w:r>
            <w:r>
              <w:rPr>
                <w:rFonts w:ascii="Times New Roman"/>
                <w:b w:val="false"/>
                <w:i w:val="false"/>
                <w:color w:val="000000"/>
                <w:sz w:val="20"/>
              </w:rPr>
              <w:t>
</w:t>
            </w:r>
            <w:r>
              <w:rPr>
                <w:rFonts w:ascii="Times New Roman"/>
                <w:b w:val="false"/>
                <w:i w:val="false"/>
                <w:color w:val="000000"/>
                <w:sz w:val="20"/>
              </w:rPr>
              <w:t>-1,3,5-триазинаддукт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16133-31-6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9</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(1Н)-1,2,4-Триазол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4,5,6-Триаминопиримидин сульфат (1:1)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68738-86-3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2,4,6-Триамино- 1,3,5-триазин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Трибромметан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CHBr</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Трибутилолово фторид+ /по олову/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1983-10-4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FSn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S,S -Трибутилтритиофосфат+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OPS</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О, О-Трибутилфосфат+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6 -Тригидроксипиримидин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(11в)11,17,21-Тригидроксипрегна</w:t>
            </w:r>
            <w:r>
              <w:br/>
            </w:r>
            <w:r>
              <w:rPr>
                <w:rFonts w:ascii="Times New Roman"/>
                <w:b w:val="false"/>
                <w:i w:val="false"/>
                <w:color w:val="000000"/>
                <w:sz w:val="20"/>
              </w:rPr>
              <w:t>
</w:t>
            </w:r>
            <w:r>
              <w:rPr>
                <w:rFonts w:ascii="Times New Roman"/>
                <w:b w:val="false"/>
                <w:i w:val="false"/>
                <w:color w:val="000000"/>
                <w:sz w:val="20"/>
              </w:rPr>
              <w:t>-1,4-диен-3,20-дион+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1,1,3-Три(гидроксифенил)пропан+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29036-21-3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{Т-4)Тригидро (морфолин- N4)бop</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4856-95-5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BNO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2,2, 3,3, 4,4,5,5, 6,6,7, 7,7</w:t>
            </w:r>
            <w:r>
              <w:br/>
            </w:r>
            <w:r>
              <w:rPr>
                <w:rFonts w:ascii="Times New Roman"/>
                <w:b w:val="false"/>
                <w:i w:val="false"/>
                <w:color w:val="000000"/>
                <w:sz w:val="20"/>
              </w:rPr>
              <w:t>
</w:t>
            </w:r>
            <w:r>
              <w:rPr>
                <w:rFonts w:ascii="Times New Roman"/>
                <w:b w:val="false"/>
                <w:i w:val="false"/>
                <w:color w:val="000000"/>
                <w:sz w:val="20"/>
              </w:rPr>
              <w:t>-Тридекафторгептил-проп-2-еноат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2,2,6-Тридеокси-3-амино-б -ликсозо</w:t>
            </w:r>
            <w:r>
              <w:br/>
            </w:r>
            <w:r>
              <w:rPr>
                <w:rFonts w:ascii="Times New Roman"/>
                <w:b w:val="false"/>
                <w:i w:val="false"/>
                <w:color w:val="000000"/>
                <w:sz w:val="20"/>
              </w:rPr>
              <w:t>
</w:t>
            </w:r>
            <w:r>
              <w:rPr>
                <w:rFonts w:ascii="Times New Roman"/>
                <w:b w:val="false"/>
                <w:i w:val="false"/>
                <w:color w:val="000000"/>
                <w:sz w:val="20"/>
              </w:rPr>
              <w:t>-4-метокси-6, 7,9,11-тетраокси</w:t>
            </w:r>
            <w:r>
              <w:br/>
            </w:r>
            <w:r>
              <w:rPr>
                <w:rFonts w:ascii="Times New Roman"/>
                <w:b w:val="false"/>
                <w:i w:val="false"/>
                <w:color w:val="000000"/>
                <w:sz w:val="20"/>
              </w:rPr>
              <w:t>
</w:t>
            </w:r>
            <w:r>
              <w:rPr>
                <w:rFonts w:ascii="Times New Roman"/>
                <w:b w:val="false"/>
                <w:i w:val="false"/>
                <w:color w:val="000000"/>
                <w:sz w:val="20"/>
              </w:rPr>
              <w:t>-9-ацето-7, 8,9, 10-тетра-</w:t>
            </w:r>
            <w:r>
              <w:br/>
            </w:r>
            <w:r>
              <w:rPr>
                <w:rFonts w:ascii="Times New Roman"/>
                <w:b w:val="false"/>
                <w:i w:val="false"/>
                <w:color w:val="000000"/>
                <w:sz w:val="20"/>
              </w:rPr>
              <w:t>
</w:t>
            </w:r>
            <w:r>
              <w:rPr>
                <w:rFonts w:ascii="Times New Roman"/>
                <w:b w:val="false"/>
                <w:i w:val="false"/>
                <w:color w:val="000000"/>
                <w:sz w:val="20"/>
              </w:rPr>
              <w:t>гидротетраценхинон+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20830-81-3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27</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N0</w:t>
            </w:r>
            <w:r>
              <w:rPr>
                <w:rFonts w:ascii="Times New Roman"/>
                <w:b w:val="false"/>
                <w:i w:val="false"/>
                <w:color w:val="000000"/>
                <w:vertAlign w:val="subscript"/>
              </w:rPr>
              <w:t>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2,4,6-Трийод-3,5-диаминобензойная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50506-16-8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Трийодметан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Трикарбоновых кислот анилиды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Триметансульфоновая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Триметансульфоновой кислоты ангидрид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4-Триметил 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7,7-Триметилбицикло[2,2,1]гептан-2-он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6-Триметилбицикло-3,1,1, -гептан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1,1-Триметиленбис(4-оксиминометил</w:t>
            </w:r>
            <w:r>
              <w:br/>
            </w:r>
            <w:r>
              <w:rPr>
                <w:rFonts w:ascii="Times New Roman"/>
                <w:b w:val="false"/>
                <w:i w:val="false"/>
                <w:color w:val="000000"/>
                <w:sz w:val="20"/>
              </w:rPr>
              <w:t>
</w:t>
            </w:r>
            <w:r>
              <w:rPr>
                <w:rFonts w:ascii="Times New Roman"/>
                <w:b w:val="false"/>
                <w:i w:val="false"/>
                <w:color w:val="000000"/>
                <w:sz w:val="20"/>
              </w:rPr>
              <w:t>-пиридиний)бромид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3,6,8-Триметилнонан-З-тиол (58-70 %)</w:t>
            </w:r>
            <w:r>
              <w:br/>
            </w:r>
            <w:r>
              <w:rPr>
                <w:rFonts w:ascii="Times New Roman"/>
                <w:b w:val="false"/>
                <w:i w:val="false"/>
                <w:color w:val="000000"/>
                <w:sz w:val="20"/>
              </w:rPr>
              <w:t>
</w:t>
            </w:r>
            <w:r>
              <w:rPr>
                <w:rFonts w:ascii="Times New Roman"/>
                <w:b w:val="false"/>
                <w:i w:val="false"/>
                <w:color w:val="000000"/>
                <w:sz w:val="20"/>
              </w:rPr>
              <w:t>в смеси с 7,9-диметилдекан-2-тиолом</w:t>
            </w:r>
            <w:r>
              <w:br/>
            </w:r>
            <w:r>
              <w:rPr>
                <w:rFonts w:ascii="Times New Roman"/>
                <w:b w:val="false"/>
                <w:i w:val="false"/>
                <w:color w:val="000000"/>
                <w:sz w:val="20"/>
              </w:rPr>
              <w:t>
</w:t>
            </w:r>
            <w:r>
              <w:rPr>
                <w:rFonts w:ascii="Times New Roman"/>
                <w:b w:val="false"/>
                <w:i w:val="false"/>
                <w:color w:val="000000"/>
                <w:sz w:val="20"/>
              </w:rPr>
              <w:t>(23 %) 2,3,5,7-тетраметилоктан</w:t>
            </w:r>
            <w:r>
              <w:br/>
            </w:r>
            <w:r>
              <w:rPr>
                <w:rFonts w:ascii="Times New Roman"/>
                <w:b w:val="false"/>
                <w:i w:val="false"/>
                <w:color w:val="000000"/>
                <w:sz w:val="20"/>
              </w:rPr>
              <w:t>
</w:t>
            </w:r>
            <w:r>
              <w:rPr>
                <w:rFonts w:ascii="Times New Roman"/>
                <w:b w:val="false"/>
                <w:i w:val="false"/>
                <w:color w:val="000000"/>
                <w:sz w:val="20"/>
              </w:rPr>
              <w:t>-1-тиолом (8 %)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2,4,6-Триметил- 1,3,5-триоксан j</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1,2,5-Триметил-4-фенилпиперидин</w:t>
            </w:r>
            <w:r>
              <w:br/>
            </w:r>
            <w:r>
              <w:rPr>
                <w:rFonts w:ascii="Times New Roman"/>
                <w:b w:val="false"/>
                <w:i w:val="false"/>
                <w:color w:val="000000"/>
                <w:sz w:val="20"/>
              </w:rPr>
              <w:t>
</w:t>
            </w:r>
            <w:r>
              <w:rPr>
                <w:rFonts w:ascii="Times New Roman"/>
                <w:b w:val="false"/>
                <w:i w:val="false"/>
                <w:color w:val="000000"/>
                <w:sz w:val="20"/>
              </w:rPr>
              <w:t>-4-ол пропионат++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N,N,N-Триметил-2</w:t>
            </w:r>
            <w:r>
              <w:br/>
            </w:r>
            <w:r>
              <w:rPr>
                <w:rFonts w:ascii="Times New Roman"/>
                <w:b w:val="false"/>
                <w:i w:val="false"/>
                <w:color w:val="000000"/>
                <w:sz w:val="20"/>
              </w:rPr>
              <w:t>
</w:t>
            </w:r>
            <w:r>
              <w:rPr>
                <w:rFonts w:ascii="Times New Roman"/>
                <w:b w:val="false"/>
                <w:i w:val="false"/>
                <w:color w:val="000000"/>
                <w:sz w:val="20"/>
              </w:rPr>
              <w:t>-хлорэтанаминийхлорид+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5 -Триметилциклогексанон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3,5,5-Триметилциклогекс-З-ен- 1</w:t>
            </w:r>
            <w:r>
              <w:br/>
            </w:r>
            <w:r>
              <w:rPr>
                <w:rFonts w:ascii="Times New Roman"/>
                <w:b w:val="false"/>
                <w:i w:val="false"/>
                <w:color w:val="000000"/>
                <w:sz w:val="20"/>
              </w:rPr>
              <w:t>
</w:t>
            </w:r>
            <w:r>
              <w:rPr>
                <w:rFonts w:ascii="Times New Roman"/>
                <w:b w:val="false"/>
                <w:i w:val="false"/>
                <w:color w:val="000000"/>
                <w:sz w:val="20"/>
              </w:rPr>
              <w:t>-он (85 %) смесь с</w:t>
            </w:r>
            <w:r>
              <w:br/>
            </w:r>
            <w:r>
              <w:rPr>
                <w:rFonts w:ascii="Times New Roman"/>
                <w:b w:val="false"/>
                <w:i w:val="false"/>
                <w:color w:val="000000"/>
                <w:sz w:val="20"/>
              </w:rPr>
              <w:t>
</w:t>
            </w:r>
            <w:r>
              <w:rPr>
                <w:rFonts w:ascii="Times New Roman"/>
                <w:b w:val="false"/>
                <w:i w:val="false"/>
                <w:color w:val="000000"/>
                <w:sz w:val="20"/>
              </w:rPr>
              <w:t>3-метоксикарбониламинофениловым</w:t>
            </w:r>
            <w:r>
              <w:br/>
            </w:r>
            <w:r>
              <w:rPr>
                <w:rFonts w:ascii="Times New Roman"/>
                <w:b w:val="false"/>
                <w:i w:val="false"/>
                <w:color w:val="000000"/>
                <w:sz w:val="20"/>
              </w:rPr>
              <w:t>
</w:t>
            </w:r>
            <w:r>
              <w:rPr>
                <w:rFonts w:ascii="Times New Roman"/>
                <w:b w:val="false"/>
                <w:i w:val="false"/>
                <w:color w:val="000000"/>
                <w:sz w:val="20"/>
              </w:rPr>
              <w:t>эфиром -3-толилкарбаминовой</w:t>
            </w:r>
            <w:r>
              <w:br/>
            </w:r>
            <w:r>
              <w:rPr>
                <w:rFonts w:ascii="Times New Roman"/>
                <w:b w:val="false"/>
                <w:i w:val="false"/>
                <w:color w:val="000000"/>
                <w:sz w:val="20"/>
              </w:rPr>
              <w:t>
</w:t>
            </w:r>
            <w:r>
              <w:rPr>
                <w:rFonts w:ascii="Times New Roman"/>
                <w:b w:val="false"/>
                <w:i w:val="false"/>
                <w:color w:val="000000"/>
                <w:sz w:val="20"/>
              </w:rPr>
              <w:t>кислоты(15 %)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I4</w:t>
            </w:r>
            <w:r>
              <w:rPr>
                <w:rFonts w:ascii="Times New Roman"/>
                <w:b w:val="false"/>
                <w:i w:val="false"/>
                <w:color w:val="000000"/>
                <w:sz w:val="20"/>
              </w:rPr>
              <w:t>0•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3,5,5-Триметилциклогекс-2-ен-1-он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5-[(3,4,5-Триметоксифенил)метил]</w:t>
            </w:r>
            <w:r>
              <w:br/>
            </w:r>
            <w:r>
              <w:rPr>
                <w:rFonts w:ascii="Times New Roman"/>
                <w:b w:val="false"/>
                <w:i w:val="false"/>
                <w:color w:val="000000"/>
                <w:sz w:val="20"/>
              </w:rPr>
              <w:t>
</w:t>
            </w:r>
            <w:r>
              <w:rPr>
                <w:rFonts w:ascii="Times New Roman"/>
                <w:b w:val="false"/>
                <w:i w:val="false"/>
                <w:color w:val="000000"/>
                <w:sz w:val="20"/>
              </w:rPr>
              <w:t>пиридин-2, 4 -диамин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Тринитрометан+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1,3,5-Тринитро-1,3,5-пергидротриазин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Триоксометиламинометан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Триоксометиламинометана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 СlН</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Три(проп- 1 -енил)амин+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Триптофан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6912-86-3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Трис(2-бутоксиэтил)фосфат+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I8</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0</w:t>
            </w:r>
            <w:r>
              <w:rPr>
                <w:rFonts w:ascii="Times New Roman"/>
                <w:b w:val="false"/>
                <w:i w:val="false"/>
                <w:color w:val="000000"/>
                <w:vertAlign w:val="subscript"/>
              </w:rPr>
              <w:t>7</w:t>
            </w:r>
            <w:r>
              <w:rPr>
                <w:rFonts w:ascii="Times New Roman"/>
                <w:b w:val="false"/>
                <w:i w:val="false"/>
                <w:color w:val="000000"/>
                <w:sz w:val="20"/>
              </w:rPr>
              <w:t>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 (диметилфенил ) 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25155-23-1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Трис(метилбутил) фосфиноксид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23079-28-9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ОР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Трис(1 -метилгептил)фосфиноксид+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33446-90-1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51</w:t>
            </w:r>
            <w:r>
              <w:rPr>
                <w:rFonts w:ascii="Times New Roman"/>
                <w:b w:val="false"/>
                <w:i w:val="false"/>
                <w:color w:val="000000"/>
                <w:sz w:val="20"/>
              </w:rPr>
              <w:t>OP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Трис(метилфенил)фосфат (содержание</w:t>
            </w:r>
            <w:r>
              <w:br/>
            </w:r>
            <w:r>
              <w:rPr>
                <w:rFonts w:ascii="Times New Roman"/>
                <w:b w:val="false"/>
                <w:i w:val="false"/>
                <w:color w:val="000000"/>
                <w:sz w:val="20"/>
              </w:rPr>
              <w:t>
</w:t>
            </w:r>
            <w:r>
              <w:rPr>
                <w:rFonts w:ascii="Times New Roman"/>
                <w:b w:val="false"/>
                <w:i w:val="false"/>
                <w:color w:val="000000"/>
                <w:sz w:val="20"/>
              </w:rPr>
              <w:t>о-изомера &lt; 3 %)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 (метилфенил )фосфат (содержание</w:t>
            </w:r>
            <w:r>
              <w:br/>
            </w:r>
            <w:r>
              <w:rPr>
                <w:rFonts w:ascii="Times New Roman"/>
                <w:b w:val="false"/>
                <w:i w:val="false"/>
                <w:color w:val="000000"/>
                <w:sz w:val="20"/>
              </w:rPr>
              <w:t>
</w:t>
            </w:r>
            <w:r>
              <w:rPr>
                <w:rFonts w:ascii="Times New Roman"/>
                <w:b w:val="false"/>
                <w:i w:val="false"/>
                <w:color w:val="000000"/>
                <w:sz w:val="20"/>
              </w:rPr>
              <w:t>о-изомера &gt; 3 %)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 (2 -этилгексил)фосфат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5l</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Трифенилфосфат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Трифенилфосфит+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4,4,4-Трифторбуганол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Трифторметансульфонилфторид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(Трифторметил )аминобензол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2-Трифторметил-10,3-[1-</w:t>
            </w:r>
            <w:r>
              <w:br/>
            </w:r>
            <w:r>
              <w:rPr>
                <w:rFonts w:ascii="Times New Roman"/>
                <w:b w:val="false"/>
                <w:i w:val="false"/>
                <w:color w:val="000000"/>
                <w:sz w:val="20"/>
              </w:rPr>
              <w:t>
</w:t>
            </w:r>
            <w:r>
              <w:rPr>
                <w:rFonts w:ascii="Times New Roman"/>
                <w:b w:val="false"/>
                <w:i w:val="false"/>
                <w:color w:val="000000"/>
                <w:sz w:val="20"/>
              </w:rPr>
              <w:t>(в -оксиэтил)пиперазинил</w:t>
            </w:r>
            <w:r>
              <w:br/>
            </w:r>
            <w:r>
              <w:rPr>
                <w:rFonts w:ascii="Times New Roman"/>
                <w:b w:val="false"/>
                <w:i w:val="false"/>
                <w:color w:val="000000"/>
                <w:sz w:val="20"/>
              </w:rPr>
              <w:t>
</w:t>
            </w:r>
            <w:r>
              <w:rPr>
                <w:rFonts w:ascii="Times New Roman"/>
                <w:b w:val="false"/>
                <w:i w:val="false"/>
                <w:color w:val="000000"/>
                <w:sz w:val="20"/>
              </w:rPr>
              <w:t>-4]пропилфенотиазина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ОS • ClH</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4-Трифторметилфенилизоцианат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1548-13-6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1-(3-Трифторметилфенил)карбамид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13114-87-9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1-Трифторметил-2-хлорбензол+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C1F</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3,3,3-Трифторпроп-1-ен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3,3,3-Трифторпропиламин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1,1,1-Трифтор-3,3,3-трихлорпропан</w:t>
            </w:r>
            <w:r>
              <w:br/>
            </w:r>
            <w:r>
              <w:rPr>
                <w:rFonts w:ascii="Times New Roman"/>
                <w:b w:val="false"/>
                <w:i w:val="false"/>
                <w:color w:val="000000"/>
                <w:sz w:val="20"/>
              </w:rPr>
              <w:t>
</w:t>
            </w:r>
            <w:r>
              <w:rPr>
                <w:rFonts w:ascii="Times New Roman"/>
                <w:b w:val="false"/>
                <w:i w:val="false"/>
                <w:color w:val="000000"/>
                <w:sz w:val="20"/>
              </w:rPr>
              <w:t>-2-он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1,1,2-Трифтор-1,2,2-трихлорэтан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F</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1,1,1-Трифтор-3-хлорпропан+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C1F</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Трифторхлорэтилен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C1F</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1,1,1 -Трифторэтан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Трифторэтановая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HF</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2,2,2-Трифторэтанол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Трифторэтенилбензол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6-Трихлораминобензол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1,4,5-Трихлорантрацен-9,10-дион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1594-64-5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Трихлорацетальдегид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HC1</w:t>
            </w:r>
            <w:r>
              <w:rPr>
                <w:rFonts w:ascii="Times New Roman"/>
                <w:b w:val="false"/>
                <w:i w:val="false"/>
                <w:color w:val="000000"/>
                <w:vertAlign w:val="subscript"/>
              </w:rPr>
              <w:t>3</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6-Трихлорбензоксазол-2(3 Н) -он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50995-94-3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12002-48-1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1,1,2-Трихлорбуга- 1, 3-диен+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25854-04-0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1,2,3-Трихлорбуга-1,3-диен+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1573-58-6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2,3,4-Трихлорбут- 1 -ен+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1,2,3-Трихлорбут-2-ен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65087-02-7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2,3,3-Трихлорбут-1-ен+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39083-23-3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1,2,4-Трихлорбуг-2-ен+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СНС1</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Трихлорметансульфенилхлорид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CCl</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Трихлорметантиол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CHC1</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(Трихлорметил)дихлорпиридин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5</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2-(Трихлорметил)-3,4,5-трихлорпиридин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HCl</w:t>
            </w:r>
            <w:r>
              <w:rPr>
                <w:rFonts w:ascii="Times New Roman"/>
                <w:b w:val="false"/>
                <w:i w:val="false"/>
                <w:color w:val="000000"/>
                <w:vertAlign w:val="subscript"/>
              </w:rPr>
              <w:t>6</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1 -(Трихлорметил) -4-хлорбензол+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5216-25-1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2-(Трюаюрметил)-5-хлорпиридин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Трихлорнафталин+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С1з</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Трихлорнитрометан+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CC1</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1,2,3 -Трихлорпропан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1,1,3-Трихлорпропан-2-он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1,2,3-Трихлорпроп- 1 -ен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S-(2,3,3-Трихлорпроп-2-енил)ди</w:t>
            </w:r>
            <w:r>
              <w:br/>
            </w:r>
            <w:r>
              <w:rPr>
                <w:rFonts w:ascii="Times New Roman"/>
                <w:b w:val="false"/>
                <w:i w:val="false"/>
                <w:color w:val="000000"/>
                <w:sz w:val="20"/>
              </w:rPr>
              <w:t>
</w:t>
            </w:r>
            <w:r>
              <w:rPr>
                <w:rFonts w:ascii="Times New Roman"/>
                <w:b w:val="false"/>
                <w:i w:val="false"/>
                <w:color w:val="000000"/>
                <w:sz w:val="20"/>
              </w:rPr>
              <w:t>(1-метилэтил)-тиокарбамат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2303-17-5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NOS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Трихлорпропилфосфат+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26248-87-3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2,2,3-Трихлорпропионовая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3278-46-4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Трихлорсилан+ /по гидрохлориду/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10025-78-2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HCl</w:t>
            </w:r>
            <w:r>
              <w:rPr>
                <w:rFonts w:ascii="Times New Roman"/>
                <w:b w:val="false"/>
                <w:i w:val="false"/>
                <w:color w:val="000000"/>
                <w:vertAlign w:val="subscript"/>
              </w:rPr>
              <w:t>3</w:t>
            </w:r>
            <w:r>
              <w:rPr>
                <w:rFonts w:ascii="Times New Roman"/>
                <w:b w:val="false"/>
                <w:i w:val="false"/>
                <w:color w:val="000000"/>
                <w:sz w:val="20"/>
              </w:rPr>
              <w:t>Si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2,4,6-Трихлор-1,3,5-триазин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2,4,5-Трихлорфенолят меди (II)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25267-55-4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6</w:t>
            </w:r>
            <w:r>
              <w:rPr>
                <w:rFonts w:ascii="Times New Roman"/>
                <w:b w:val="false"/>
                <w:i w:val="false"/>
                <w:color w:val="000000"/>
                <w:sz w:val="20"/>
              </w:rPr>
              <w:t>СuО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CC1</w:t>
            </w:r>
            <w:r>
              <w:rPr>
                <w:rFonts w:ascii="Times New Roman"/>
                <w:b w:val="false"/>
                <w:i w:val="false"/>
                <w:color w:val="000000"/>
                <w:vertAlign w:val="subscript"/>
              </w:rPr>
              <w:t>3</w:t>
            </w:r>
            <w:r>
              <w:rPr>
                <w:rFonts w:ascii="Times New Roman"/>
                <w:b w:val="false"/>
                <w:i w:val="false"/>
                <w:color w:val="000000"/>
                <w:sz w:val="20"/>
              </w:rPr>
              <w:t>F</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Трихлор(хлорметил)силан+ /по НСl/</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Si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1,1,1-Трихлорэтан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НСl</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НС1</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1,1,-(2,2,2-Трихлорэтил-иден)бис</w:t>
            </w:r>
            <w:r>
              <w:br/>
            </w:r>
            <w:r>
              <w:rPr>
                <w:rFonts w:ascii="Times New Roman"/>
                <w:b w:val="false"/>
                <w:i w:val="false"/>
                <w:color w:val="000000"/>
                <w:sz w:val="20"/>
              </w:rPr>
              <w:t>
</w:t>
            </w:r>
            <w:r>
              <w:rPr>
                <w:rFonts w:ascii="Times New Roman"/>
                <w:b w:val="false"/>
                <w:i w:val="false"/>
                <w:color w:val="000000"/>
                <w:sz w:val="20"/>
              </w:rPr>
              <w:t>(4-хлорбензол)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w:t>
            </w:r>
            <w:r>
              <w:rPr>
                <w:rFonts w:ascii="Times New Roman"/>
                <w:b w:val="false"/>
                <w:i w:val="false"/>
                <w:color w:val="000000"/>
                <w:vertAlign w:val="subscript"/>
              </w:rPr>
              <w:t>15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Трицикло[8,2,2,2]4'7гексадекан</w:t>
            </w:r>
            <w:r>
              <w:br/>
            </w:r>
            <w:r>
              <w:rPr>
                <w:rFonts w:ascii="Times New Roman"/>
                <w:b w:val="false"/>
                <w:i w:val="false"/>
                <w:color w:val="000000"/>
                <w:sz w:val="20"/>
              </w:rPr>
              <w:t>
</w:t>
            </w:r>
            <w:r>
              <w:rPr>
                <w:rFonts w:ascii="Times New Roman"/>
                <w:b w:val="false"/>
                <w:i w:val="false"/>
                <w:color w:val="000000"/>
                <w:sz w:val="20"/>
              </w:rPr>
              <w:t>-4,6,10,12,13,15- гексаен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Трициклогексилгидроксиолово+</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13121-70-5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ОSn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Трицикло[3,3,1,1]3'7декан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Трицикло[3,3,1,1]3'7</w:t>
            </w:r>
            <w:r>
              <w:br/>
            </w:r>
            <w:r>
              <w:rPr>
                <w:rFonts w:ascii="Times New Roman"/>
                <w:b w:val="false"/>
                <w:i w:val="false"/>
                <w:color w:val="000000"/>
                <w:sz w:val="20"/>
              </w:rPr>
              <w:t>
</w:t>
            </w:r>
            <w:r>
              <w:rPr>
                <w:rFonts w:ascii="Times New Roman"/>
                <w:b w:val="false"/>
                <w:i w:val="false"/>
                <w:color w:val="000000"/>
                <w:sz w:val="20"/>
              </w:rPr>
              <w:t>деканкарбоновая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 [3,3,1,1]3'7деканол-1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 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Триэтоксисилан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998-30-1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1 -Триэтоксиэтан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C8H18O3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Тэпрем-6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Уайт-спирит /в пересчете на 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8052-41-3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 алифатические предельные C1-10 /в пересчете на 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2-10</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vertAlign w:val="subscript"/>
              </w:rPr>
              <w:t>-24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Углерод дисульфид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Углерод 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длительности работы в атмосфере, содержащей оксид углерода, не более 1 ч</w:t>
            </w:r>
            <w:r>
              <w:br/>
            </w:r>
            <w:r>
              <w:rPr>
                <w:rFonts w:ascii="Times New Roman"/>
                <w:b w:val="false"/>
                <w:i w:val="false"/>
                <w:color w:val="000000"/>
                <w:sz w:val="20"/>
              </w:rPr>
              <w:t>
</w:t>
            </w:r>
            <w:r>
              <w:rPr>
                <w:rFonts w:ascii="Times New Roman"/>
                <w:b w:val="false"/>
                <w:i w:val="false"/>
                <w:color w:val="000000"/>
                <w:sz w:val="20"/>
              </w:rPr>
              <w:t>предельно допустимая концентрация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 углерода может быть повышена до 50 мг/м</w:t>
            </w:r>
            <w:r>
              <w:rPr>
                <w:rFonts w:ascii="Times New Roman"/>
                <w:b w:val="false"/>
                <w:i w:val="false"/>
                <w:color w:val="000000"/>
                <w:vertAlign w:val="superscript"/>
              </w:rPr>
              <w:t>3</w:t>
            </w:r>
            <w:r>
              <w:rPr>
                <w:rFonts w:ascii="Times New Roman"/>
                <w:b w:val="false"/>
                <w:i w:val="false"/>
                <w:color w:val="000000"/>
                <w:sz w:val="20"/>
              </w:rPr>
              <w:t>, при длительности работы не</w:t>
            </w:r>
            <w:r>
              <w:br/>
            </w:r>
            <w:r>
              <w:rPr>
                <w:rFonts w:ascii="Times New Roman"/>
                <w:b w:val="false"/>
                <w:i w:val="false"/>
                <w:color w:val="000000"/>
                <w:sz w:val="20"/>
              </w:rPr>
              <w:t>
</w:t>
            </w:r>
            <w:r>
              <w:rPr>
                <w:rFonts w:ascii="Times New Roman"/>
                <w:b w:val="false"/>
                <w:i w:val="false"/>
                <w:color w:val="000000"/>
                <w:sz w:val="20"/>
              </w:rPr>
              <w:t>более 30 мин — до 100 мг/м</w:t>
            </w:r>
            <w:r>
              <w:rPr>
                <w:rFonts w:ascii="Times New Roman"/>
                <w:b w:val="false"/>
                <w:i w:val="false"/>
                <w:color w:val="000000"/>
                <w:vertAlign w:val="superscript"/>
              </w:rPr>
              <w:t>3</w:t>
            </w:r>
            <w:r>
              <w:rPr>
                <w:rFonts w:ascii="Times New Roman"/>
                <w:b w:val="false"/>
                <w:i w:val="false"/>
                <w:color w:val="000000"/>
                <w:sz w:val="20"/>
              </w:rPr>
              <w:t>, при дли-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длительности работы не более 15 мин — 200 мг/м</w:t>
            </w:r>
            <w:r>
              <w:rPr>
                <w:rFonts w:ascii="Times New Roman"/>
                <w:b w:val="false"/>
                <w:i w:val="false"/>
                <w:color w:val="000000"/>
                <w:vertAlign w:val="superscript"/>
              </w:rPr>
              <w:t>3</w:t>
            </w:r>
            <w:r>
              <w:rPr>
                <w:rFonts w:ascii="Times New Roman"/>
                <w:b w:val="false"/>
                <w:i w:val="false"/>
                <w:color w:val="000000"/>
                <w:sz w:val="20"/>
              </w:rPr>
              <w:t>. Повторные работы при условиях</w:t>
            </w:r>
            <w:r>
              <w:br/>
            </w:r>
            <w:r>
              <w:rPr>
                <w:rFonts w:ascii="Times New Roman"/>
                <w:b w:val="false"/>
                <w:i w:val="false"/>
                <w:color w:val="000000"/>
                <w:sz w:val="20"/>
              </w:rPr>
              <w:t>
</w:t>
            </w:r>
            <w:r>
              <w:rPr>
                <w:rFonts w:ascii="Times New Roman"/>
                <w:b w:val="false"/>
                <w:i w:val="false"/>
                <w:color w:val="000000"/>
                <w:sz w:val="20"/>
              </w:rPr>
              <w:t>повышенного содержания оксида углерода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проводиться с перерывом не менее, чем в 2 ч.</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Углерод оксид сульфид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COS</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Углерода пыли:</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коксы каменноугольные, исковые,</w:t>
            </w:r>
            <w:r>
              <w:br/>
            </w:r>
            <w:r>
              <w:rPr>
                <w:rFonts w:ascii="Times New Roman"/>
                <w:b w:val="false"/>
                <w:i w:val="false"/>
                <w:color w:val="000000"/>
                <w:sz w:val="20"/>
              </w:rPr>
              <w:t>
</w:t>
            </w:r>
            <w:r>
              <w:rPr>
                <w:rFonts w:ascii="Times New Roman"/>
                <w:b w:val="false"/>
                <w:i w:val="false"/>
                <w:color w:val="000000"/>
                <w:sz w:val="20"/>
              </w:rPr>
              <w:t>нефтяные, сланцевые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антрацит с содержанием свободного</w:t>
            </w:r>
            <w:r>
              <w:br/>
            </w:r>
            <w:r>
              <w:rPr>
                <w:rFonts w:ascii="Times New Roman"/>
                <w:b w:val="false"/>
                <w:i w:val="false"/>
                <w:color w:val="000000"/>
                <w:sz w:val="20"/>
              </w:rPr>
              <w:t>
</w:t>
            </w:r>
            <w:r>
              <w:rPr>
                <w:rFonts w:ascii="Times New Roman"/>
                <w:b w:val="false"/>
                <w:i w:val="false"/>
                <w:color w:val="000000"/>
                <w:sz w:val="20"/>
              </w:rPr>
              <w:t>диоксида кремния до 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другие ископаемые угли и</w:t>
            </w:r>
            <w:r>
              <w:br/>
            </w:r>
            <w:r>
              <w:rPr>
                <w:rFonts w:ascii="Times New Roman"/>
                <w:b w:val="false"/>
                <w:i w:val="false"/>
                <w:color w:val="000000"/>
                <w:sz w:val="20"/>
              </w:rPr>
              <w:t>
</w:t>
            </w:r>
            <w:r>
              <w:rPr>
                <w:rFonts w:ascii="Times New Roman"/>
                <w:b w:val="false"/>
                <w:i w:val="false"/>
                <w:color w:val="000000"/>
                <w:sz w:val="20"/>
              </w:rPr>
              <w:t>углепородные пыли с содержанием</w:t>
            </w:r>
            <w:r>
              <w:br/>
            </w:r>
            <w:r>
              <w:rPr>
                <w:rFonts w:ascii="Times New Roman"/>
                <w:b w:val="false"/>
                <w:i w:val="false"/>
                <w:color w:val="000000"/>
                <w:sz w:val="20"/>
              </w:rPr>
              <w:t>
</w:t>
            </w:r>
            <w:r>
              <w:rPr>
                <w:rFonts w:ascii="Times New Roman"/>
                <w:b w:val="false"/>
                <w:i w:val="false"/>
                <w:color w:val="000000"/>
                <w:sz w:val="20"/>
              </w:rPr>
              <w:t>свободного диоксида кремния до 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алмазы природные и искусственные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алмазы металлизированные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сажи черные промышленные с</w:t>
            </w:r>
            <w:r>
              <w:br/>
            </w:r>
            <w:r>
              <w:rPr>
                <w:rFonts w:ascii="Times New Roman"/>
                <w:b w:val="false"/>
                <w:i w:val="false"/>
                <w:color w:val="000000"/>
                <w:sz w:val="20"/>
              </w:rPr>
              <w:t>
</w:t>
            </w:r>
            <w:r>
              <w:rPr>
                <w:rFonts w:ascii="Times New Roman"/>
                <w:b w:val="false"/>
                <w:i w:val="false"/>
                <w:color w:val="000000"/>
                <w:sz w:val="20"/>
              </w:rPr>
              <w:t>содержанием бенз(а)пирена не более</w:t>
            </w:r>
            <w:r>
              <w:br/>
            </w:r>
            <w:r>
              <w:rPr>
                <w:rFonts w:ascii="Times New Roman"/>
                <w:b w:val="false"/>
                <w:i w:val="false"/>
                <w:color w:val="000000"/>
                <w:sz w:val="20"/>
              </w:rPr>
              <w:t>
</w:t>
            </w:r>
            <w:r>
              <w:rPr>
                <w:rFonts w:ascii="Times New Roman"/>
                <w:b w:val="false"/>
                <w:i w:val="false"/>
                <w:color w:val="000000"/>
                <w:sz w:val="20"/>
              </w:rPr>
              <w:t>35 мг/кг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углеродные волокнистые материалы на основе гидратцеллюлозных волокон+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углеродные волокнистые материалы</w:t>
            </w:r>
            <w:r>
              <w:br/>
            </w:r>
            <w:r>
              <w:rPr>
                <w:rFonts w:ascii="Times New Roman"/>
                <w:b w:val="false"/>
                <w:i w:val="false"/>
                <w:color w:val="000000"/>
                <w:sz w:val="20"/>
              </w:rPr>
              <w:t>
</w:t>
            </w:r>
            <w:r>
              <w:rPr>
                <w:rFonts w:ascii="Times New Roman"/>
                <w:b w:val="false"/>
                <w:i w:val="false"/>
                <w:color w:val="000000"/>
                <w:sz w:val="20"/>
              </w:rPr>
              <w:t>на основе полиакрилонитрильных</w:t>
            </w:r>
            <w:r>
              <w:br/>
            </w:r>
            <w:r>
              <w:rPr>
                <w:rFonts w:ascii="Times New Roman"/>
                <w:b w:val="false"/>
                <w:i w:val="false"/>
                <w:color w:val="000000"/>
                <w:sz w:val="20"/>
              </w:rPr>
              <w:t>
</w:t>
            </w:r>
            <w:r>
              <w:rPr>
                <w:rFonts w:ascii="Times New Roman"/>
                <w:b w:val="false"/>
                <w:i w:val="false"/>
                <w:color w:val="000000"/>
                <w:sz w:val="20"/>
              </w:rPr>
              <w:t>волокон</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Углеродные композиционные материалы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нерастворимые соединения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растворимые соединения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Фенантрен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N-Фенил-2-аминопропановая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36617-44-5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DL-б-Фениламиноэтановая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2835-06-5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Фенилацетатальдегид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Фенилацетат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Na0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Фенилгидразин гицрохлорид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СlH</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Фенил-2 -гидроксибензоат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2-Фенил-4,6-дихлорпиридазин-3-(2Н)-он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2568-51-6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2,2'-(1,4-Фенилен)бис(5-амино-1Н</w:t>
            </w:r>
            <w:r>
              <w:br/>
            </w:r>
            <w:r>
              <w:rPr>
                <w:rFonts w:ascii="Times New Roman"/>
                <w:b w:val="false"/>
                <w:i w:val="false"/>
                <w:color w:val="000000"/>
                <w:sz w:val="20"/>
              </w:rPr>
              <w:t>
</w:t>
            </w:r>
            <w:r>
              <w:rPr>
                <w:rFonts w:ascii="Times New Roman"/>
                <w:b w:val="false"/>
                <w:i w:val="false"/>
                <w:color w:val="000000"/>
                <w:sz w:val="20"/>
              </w:rPr>
              <w:t>-бензи-мидазол)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28689-19-2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1,1-(1,3-Фенилен)бис-1H-пиррол</w:t>
            </w:r>
            <w:r>
              <w:br/>
            </w:r>
            <w:r>
              <w:rPr>
                <w:rFonts w:ascii="Times New Roman"/>
                <w:b w:val="false"/>
                <w:i w:val="false"/>
                <w:color w:val="000000"/>
                <w:sz w:val="20"/>
              </w:rPr>
              <w:t>
</w:t>
            </w:r>
            <w:r>
              <w:rPr>
                <w:rFonts w:ascii="Times New Roman"/>
                <w:b w:val="false"/>
                <w:i w:val="false"/>
                <w:color w:val="000000"/>
                <w:sz w:val="20"/>
              </w:rPr>
              <w:t>-2,5-дион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Фенилизоцианат</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(Фенилметилен) циклогексанамин+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2211-66-7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Фенилпропан-2-он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Фенилтиол</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Фенил-2,4, 6-тринитробензамид</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7461-514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Фенилтрихлорсилан</w:t>
            </w:r>
            <w:r>
              <w:rPr>
                <w:rFonts w:ascii="Times New Roman"/>
                <w:b w:val="false"/>
                <w:i w:val="false"/>
                <w:color w:val="000000"/>
                <w:vertAlign w:val="superscript"/>
              </w:rPr>
              <w:t>+</w:t>
            </w:r>
            <w:r>
              <w:rPr>
                <w:rFonts w:ascii="Times New Roman"/>
                <w:b w:val="false"/>
                <w:i w:val="false"/>
                <w:color w:val="000000"/>
                <w:sz w:val="20"/>
              </w:rPr>
              <w:t xml:space="preserve"> /контроль по</w:t>
            </w:r>
            <w:r>
              <w:br/>
            </w:r>
            <w:r>
              <w:rPr>
                <w:rFonts w:ascii="Times New Roman"/>
                <w:b w:val="false"/>
                <w:i w:val="false"/>
                <w:color w:val="000000"/>
                <w:sz w:val="20"/>
              </w:rPr>
              <w:t>
</w:t>
            </w:r>
            <w:r>
              <w:rPr>
                <w:rFonts w:ascii="Times New Roman"/>
                <w:b w:val="false"/>
                <w:i w:val="false"/>
                <w:color w:val="000000"/>
                <w:sz w:val="20"/>
              </w:rPr>
              <w:t>гидрохлориду/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5</w:t>
            </w:r>
            <w:r>
              <w:rPr>
                <w:rFonts w:ascii="Times New Roman"/>
                <w:b w:val="false"/>
                <w:i w:val="false"/>
                <w:color w:val="000000"/>
                <w:sz w:val="20"/>
              </w:rPr>
              <w:t>CISi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N-Фенил-N-[1-(2-фенилэтил)-4-пиперидинил] пропанамид</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[N-Фенил-N-(2-цианэтил)</w:t>
            </w:r>
            <w:r>
              <w:br/>
            </w:r>
            <w:r>
              <w:rPr>
                <w:rFonts w:ascii="Times New Roman"/>
                <w:b w:val="false"/>
                <w:i w:val="false"/>
                <w:color w:val="000000"/>
                <w:sz w:val="20"/>
              </w:rPr>
              <w:t>
</w:t>
            </w:r>
            <w:r>
              <w:rPr>
                <w:rFonts w:ascii="Times New Roman"/>
                <w:b w:val="false"/>
                <w:i w:val="false"/>
                <w:color w:val="000000"/>
                <w:sz w:val="20"/>
              </w:rPr>
              <w:t>амино]этилацетат+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22031-33-0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Фенилэтанол+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1 -Фенилэтанон+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3-(N-Фенил-N-этиламино)пропионитрил</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(Е)-1-Фенилэтил-3-</w:t>
            </w:r>
            <w:r>
              <w:br/>
            </w:r>
            <w:r>
              <w:rPr>
                <w:rFonts w:ascii="Times New Roman"/>
                <w:b w:val="false"/>
                <w:i w:val="false"/>
                <w:color w:val="000000"/>
                <w:sz w:val="20"/>
              </w:rPr>
              <w:t>
</w:t>
            </w:r>
            <w:r>
              <w:rPr>
                <w:rFonts w:ascii="Times New Roman"/>
                <w:b w:val="false"/>
                <w:i w:val="false"/>
                <w:color w:val="000000"/>
                <w:sz w:val="20"/>
              </w:rPr>
              <w:t>[(диметоксифосфонил)оксибут- 2-еноат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7700-17-6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(Фенилэтил) - 3-оксобуганоат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40552-84-9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(Фенилэтил) - 3- оксо-2-хлорбутаноат+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68683-30-7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С10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5-фенил-5-этил-2,4, 6 (1H, ЗН, 5Н)</w:t>
            </w:r>
            <w:r>
              <w:br/>
            </w:r>
            <w:r>
              <w:rPr>
                <w:rFonts w:ascii="Times New Roman"/>
                <w:b w:val="false"/>
                <w:i w:val="false"/>
                <w:color w:val="000000"/>
                <w:sz w:val="20"/>
              </w:rPr>
              <w:t>
</w:t>
            </w:r>
            <w:r>
              <w:rPr>
                <w:rFonts w:ascii="Times New Roman"/>
                <w:b w:val="false"/>
                <w:i w:val="false"/>
                <w:color w:val="000000"/>
                <w:sz w:val="20"/>
              </w:rPr>
              <w:t>-пиримидинтрион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О-Фенил- О -этилхлортиофосфат+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38052-05-0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CIO</w:t>
            </w:r>
            <w:r>
              <w:rPr>
                <w:rFonts w:ascii="Times New Roman"/>
                <w:b w:val="false"/>
                <w:i w:val="false"/>
                <w:color w:val="000000"/>
                <w:vertAlign w:val="subscript"/>
              </w:rPr>
              <w:t>2</w:t>
            </w:r>
            <w:r>
              <w:rPr>
                <w:rFonts w:ascii="Times New Roman"/>
                <w:b w:val="false"/>
                <w:i w:val="false"/>
                <w:color w:val="000000"/>
                <w:sz w:val="20"/>
              </w:rPr>
              <w:t>PS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3-Феноксибензальдегид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39515-51-0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3-Феноксибензил-2,2-диметил-3-</w:t>
            </w:r>
            <w:r>
              <w:br/>
            </w:r>
            <w:r>
              <w:rPr>
                <w:rFonts w:ascii="Times New Roman"/>
                <w:b w:val="false"/>
                <w:i w:val="false"/>
                <w:color w:val="000000"/>
                <w:sz w:val="20"/>
              </w:rPr>
              <w:t>
</w:t>
            </w:r>
            <w:r>
              <w:rPr>
                <w:rFonts w:ascii="Times New Roman"/>
                <w:b w:val="false"/>
                <w:i w:val="false"/>
                <w:color w:val="000000"/>
                <w:sz w:val="20"/>
              </w:rPr>
              <w:t>(2-метил-проп-1-енил)</w:t>
            </w:r>
            <w:r>
              <w:br/>
            </w:r>
            <w:r>
              <w:rPr>
                <w:rFonts w:ascii="Times New Roman"/>
                <w:b w:val="false"/>
                <w:i w:val="false"/>
                <w:color w:val="000000"/>
                <w:sz w:val="20"/>
              </w:rPr>
              <w:t>
</w:t>
            </w:r>
            <w:r>
              <w:rPr>
                <w:rFonts w:ascii="Times New Roman"/>
                <w:b w:val="false"/>
                <w:i w:val="false"/>
                <w:color w:val="000000"/>
                <w:sz w:val="20"/>
              </w:rPr>
              <w:t>циклопропанкарбонат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26002-80-2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3-Феноксибензил-3-(2,2-дихлорэтенил)-</w:t>
            </w:r>
            <w:r>
              <w:br/>
            </w:r>
            <w:r>
              <w:rPr>
                <w:rFonts w:ascii="Times New Roman"/>
                <w:b w:val="false"/>
                <w:i w:val="false"/>
                <w:color w:val="000000"/>
                <w:sz w:val="20"/>
              </w:rPr>
              <w:t>
</w:t>
            </w:r>
            <w:r>
              <w:rPr>
                <w:rFonts w:ascii="Times New Roman"/>
                <w:b w:val="false"/>
                <w:i w:val="false"/>
                <w:color w:val="000000"/>
                <w:sz w:val="20"/>
              </w:rPr>
              <w:t>2,2-диметилциклопропанкарбонат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52645-53-1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3 -Феноксибензилтриэтилами-нийхлорид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56562-66-4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ClNO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Феноксибензилхлорид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3586-15-0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2-Феноксиэтанол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Феноксифенилметанол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13826-35-2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Феноксиэтановая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Фенолформальдегидные смолы</w:t>
            </w:r>
            <w:r>
              <w:br/>
            </w:r>
            <w:r>
              <w:rPr>
                <w:rFonts w:ascii="Times New Roman"/>
                <w:b w:val="false"/>
                <w:i w:val="false"/>
                <w:color w:val="000000"/>
                <w:sz w:val="20"/>
              </w:rPr>
              <w:t>
</w:t>
            </w:r>
            <w:r>
              <w:rPr>
                <w:rFonts w:ascii="Times New Roman"/>
                <w:b w:val="false"/>
                <w:i w:val="false"/>
                <w:color w:val="000000"/>
                <w:sz w:val="20"/>
              </w:rPr>
              <w:t>(летучие продукты): а) контроль по</w:t>
            </w:r>
            <w:r>
              <w:br/>
            </w:r>
            <w:r>
              <w:rPr>
                <w:rFonts w:ascii="Times New Roman"/>
                <w:b w:val="false"/>
                <w:i w:val="false"/>
                <w:color w:val="000000"/>
                <w:sz w:val="20"/>
              </w:rPr>
              <w:t>
</w:t>
            </w:r>
            <w:r>
              <w:rPr>
                <w:rFonts w:ascii="Times New Roman"/>
                <w:b w:val="false"/>
                <w:i w:val="false"/>
                <w:color w:val="000000"/>
                <w:sz w:val="20"/>
              </w:rPr>
              <w:t>фенолу б) контроль по формальдегиду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Фенопласты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9003-35-4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Феррит бариевый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BaFeO</w:t>
            </w:r>
            <w:r>
              <w:rPr>
                <w:rFonts w:ascii="Times New Roman"/>
                <w:b w:val="false"/>
                <w:i w:val="false"/>
                <w:color w:val="000000"/>
                <w:vertAlign w:val="subscript"/>
              </w:rPr>
              <w:t>n</w:t>
            </w:r>
            <w:r>
              <w:br/>
            </w:r>
            <w:r>
              <w:rPr>
                <w:rFonts w:ascii="Times New Roman"/>
                <w:b w:val="false"/>
                <w:i w:val="false"/>
                <w:color w:val="000000"/>
                <w:sz w:val="20"/>
              </w:rPr>
              <w:t>
</w:t>
            </w:r>
            <w:r>
              <w:rPr>
                <w:rFonts w:ascii="Times New Roman"/>
                <w:b w:val="false"/>
                <w:i w:val="false"/>
                <w:color w:val="000000"/>
                <w:sz w:val="20"/>
              </w:rPr>
              <w:t>(n=8,5-8,6)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Феррит магниймарганцевый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r>
              <w:rPr>
                <w:rFonts w:ascii="Times New Roman"/>
                <w:b w:val="false"/>
                <w:i w:val="false"/>
                <w:color w:val="000000"/>
                <w:vertAlign w:val="subscript"/>
              </w:rPr>
              <w:t>16</w:t>
            </w:r>
            <w:r>
              <w:rPr>
                <w:rFonts w:ascii="Times New Roman"/>
                <w:b w:val="false"/>
                <w:i w:val="false"/>
                <w:color w:val="000000"/>
                <w:sz w:val="20"/>
              </w:rPr>
              <w:t>M</w:t>
            </w:r>
            <w:r>
              <w:rPr>
                <w:rFonts w:ascii="Times New Roman"/>
                <w:b w:val="false"/>
                <w:i w:val="false"/>
                <w:color w:val="000000"/>
                <w:vertAlign w:val="subscript"/>
              </w:rPr>
              <w:t>g8</w:t>
            </w:r>
            <w:r>
              <w:rPr>
                <w:rFonts w:ascii="Times New Roman"/>
                <w:b w:val="false"/>
                <w:i w:val="false"/>
                <w:color w:val="000000"/>
                <w:sz w:val="20"/>
              </w:rPr>
              <w:t>M</w:t>
            </w:r>
            <w:r>
              <w:rPr>
                <w:rFonts w:ascii="Times New Roman"/>
                <w:b w:val="false"/>
                <w:i w:val="false"/>
                <w:color w:val="000000"/>
                <w:vertAlign w:val="subscript"/>
              </w:rPr>
              <w:t>n8</w:t>
            </w:r>
            <w:r>
              <w:rPr>
                <w:rFonts w:ascii="Times New Roman"/>
                <w:b w:val="false"/>
                <w:i w:val="false"/>
                <w:color w:val="000000"/>
                <w:sz w:val="20"/>
              </w:rPr>
              <w:t>O</w:t>
            </w:r>
            <w:r>
              <w:rPr>
                <w:rFonts w:ascii="Times New Roman"/>
                <w:b w:val="false"/>
                <w:i w:val="false"/>
                <w:color w:val="000000"/>
                <w:vertAlign w:val="subscript"/>
              </w:rPr>
              <w:t>41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Феррит марганеццинковый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r>
              <w:rPr>
                <w:rFonts w:ascii="Times New Roman"/>
                <w:b w:val="false"/>
                <w:i w:val="false"/>
                <w:color w:val="000000"/>
                <w:vertAlign w:val="subscript"/>
              </w:rPr>
              <w:t>16</w:t>
            </w:r>
            <w:r>
              <w:rPr>
                <w:rFonts w:ascii="Times New Roman"/>
                <w:b w:val="false"/>
                <w:i w:val="false"/>
                <w:color w:val="000000"/>
                <w:sz w:val="20"/>
              </w:rPr>
              <w:t>M</w:t>
            </w:r>
            <w:r>
              <w:rPr>
                <w:rFonts w:ascii="Times New Roman"/>
                <w:b w:val="false"/>
                <w:i w:val="false"/>
                <w:color w:val="000000"/>
                <w:vertAlign w:val="subscript"/>
              </w:rPr>
              <w:t>g8</w:t>
            </w:r>
            <w:r>
              <w:rPr>
                <w:rFonts w:ascii="Times New Roman"/>
                <w:b w:val="false"/>
                <w:i w:val="false"/>
                <w:color w:val="000000"/>
                <w:sz w:val="20"/>
              </w:rPr>
              <w:t>O</w:t>
            </w:r>
            <w:r>
              <w:rPr>
                <w:rFonts w:ascii="Times New Roman"/>
                <w:b w:val="false"/>
                <w:i w:val="false"/>
                <w:color w:val="000000"/>
                <w:vertAlign w:val="subscript"/>
              </w:rPr>
              <w:t>40</w:t>
            </w:r>
            <w:r>
              <w:rPr>
                <w:rFonts w:ascii="Times New Roman"/>
                <w:b w:val="false"/>
                <w:i w:val="false"/>
                <w:color w:val="000000"/>
                <w:sz w:val="20"/>
              </w:rPr>
              <w:t>Zn</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Феррит никельмедный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w:t>
            </w:r>
            <w:r>
              <w:rPr>
                <w:rFonts w:ascii="Times New Roman"/>
                <w:b w:val="false"/>
                <w:i w:val="false"/>
                <w:color w:val="000000"/>
                <w:vertAlign w:val="subscript"/>
              </w:rPr>
              <w:t>8</w:t>
            </w:r>
            <w:r>
              <w:rPr>
                <w:rFonts w:ascii="Times New Roman"/>
                <w:b w:val="false"/>
                <w:i w:val="false"/>
                <w:color w:val="000000"/>
                <w:sz w:val="20"/>
              </w:rPr>
              <w:t>Fe</w:t>
            </w:r>
            <w:r>
              <w:rPr>
                <w:rFonts w:ascii="Times New Roman"/>
                <w:b w:val="false"/>
                <w:i w:val="false"/>
                <w:color w:val="000000"/>
                <w:vertAlign w:val="subscript"/>
              </w:rPr>
              <w:t>16</w:t>
            </w:r>
            <w:r>
              <w:rPr>
                <w:rFonts w:ascii="Times New Roman"/>
                <w:b w:val="false"/>
                <w:i w:val="false"/>
                <w:color w:val="000000"/>
                <w:sz w:val="20"/>
              </w:rPr>
              <w:t>Ni</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Феррит никельцинковый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r>
              <w:rPr>
                <w:rFonts w:ascii="Times New Roman"/>
                <w:b w:val="false"/>
                <w:i w:val="false"/>
                <w:color w:val="000000"/>
                <w:vertAlign w:val="subscript"/>
              </w:rPr>
              <w:t>16</w:t>
            </w:r>
            <w:r>
              <w:rPr>
                <w:rFonts w:ascii="Times New Roman"/>
                <w:b w:val="false"/>
                <w:i w:val="false"/>
                <w:color w:val="000000"/>
                <w:sz w:val="20"/>
              </w:rPr>
              <w:t>Ni</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40</w:t>
            </w:r>
            <w:r>
              <w:rPr>
                <w:rFonts w:ascii="Times New Roman"/>
                <w:b w:val="false"/>
                <w:i w:val="false"/>
                <w:color w:val="000000"/>
                <w:sz w:val="20"/>
              </w:rPr>
              <w:t>Zn</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Феррит стронциевый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32</w:t>
            </w:r>
            <w:r>
              <w:rPr>
                <w:rFonts w:ascii="Times New Roman"/>
                <w:b w:val="false"/>
                <w:i w:val="false"/>
                <w:color w:val="000000"/>
                <w:sz w:val="20"/>
              </w:rPr>
              <w:t>Sr</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(сплав хрома 65 % с</w:t>
            </w:r>
            <w:r>
              <w:br/>
            </w:r>
            <w:r>
              <w:rPr>
                <w:rFonts w:ascii="Times New Roman"/>
                <w:b w:val="false"/>
                <w:i w:val="false"/>
                <w:color w:val="000000"/>
                <w:sz w:val="20"/>
              </w:rPr>
              <w:t>
</w:t>
            </w:r>
            <w:r>
              <w:rPr>
                <w:rFonts w:ascii="Times New Roman"/>
                <w:b w:val="false"/>
                <w:i w:val="false"/>
                <w:color w:val="000000"/>
                <w:sz w:val="20"/>
              </w:rPr>
              <w:t>железом)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Фолиевая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0</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Формиат аммония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540-69-2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СНNаО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3803-51-2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 третичный 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3</w:t>
            </w:r>
            <w:r>
              <w:rPr>
                <w:rFonts w:ascii="Times New Roman"/>
                <w:b w:val="false"/>
                <w:i w:val="false"/>
                <w:color w:val="000000"/>
                <w:sz w:val="20"/>
              </w:rPr>
              <w:t>OP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Фосфиноксид разнорадикальный C</w:t>
            </w:r>
            <w:r>
              <w:rPr>
                <w:rFonts w:ascii="Times New Roman"/>
                <w:b w:val="false"/>
                <w:i w:val="false"/>
                <w:color w:val="000000"/>
                <w:vertAlign w:val="subscript"/>
              </w:rPr>
              <w:t>5-9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Фосфиноксид разнорадикальный</w:t>
            </w:r>
            <w:r>
              <w:br/>
            </w:r>
            <w:r>
              <w:rPr>
                <w:rFonts w:ascii="Times New Roman"/>
                <w:b w:val="false"/>
                <w:i w:val="false"/>
                <w:color w:val="000000"/>
                <w:sz w:val="20"/>
              </w:rPr>
              <w:t>
</w:t>
            </w:r>
            <w:r>
              <w:rPr>
                <w:rFonts w:ascii="Times New Roman"/>
                <w:b w:val="false"/>
                <w:i w:val="false"/>
                <w:color w:val="000000"/>
                <w:sz w:val="20"/>
              </w:rPr>
              <w:t>циклический</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Фосфиноксиды, полимеризованные на</w:t>
            </w:r>
            <w:r>
              <w:br/>
            </w:r>
            <w:r>
              <w:rPr>
                <w:rFonts w:ascii="Times New Roman"/>
                <w:b w:val="false"/>
                <w:i w:val="false"/>
                <w:color w:val="000000"/>
                <w:sz w:val="20"/>
              </w:rPr>
              <w:t>
</w:t>
            </w:r>
            <w:r>
              <w:rPr>
                <w:rFonts w:ascii="Times New Roman"/>
                <w:b w:val="false"/>
                <w:i w:val="false"/>
                <w:color w:val="000000"/>
                <w:sz w:val="20"/>
              </w:rPr>
              <w:t>основе сополимера стирола и</w:t>
            </w:r>
            <w:r>
              <w:br/>
            </w:r>
            <w:r>
              <w:rPr>
                <w:rFonts w:ascii="Times New Roman"/>
                <w:b w:val="false"/>
                <w:i w:val="false"/>
                <w:color w:val="000000"/>
                <w:sz w:val="20"/>
              </w:rPr>
              <w:t>
</w:t>
            </w:r>
            <w:r>
              <w:rPr>
                <w:rFonts w:ascii="Times New Roman"/>
                <w:b w:val="false"/>
                <w:i w:val="false"/>
                <w:color w:val="000000"/>
                <w:sz w:val="20"/>
              </w:rPr>
              <w:t>дивинилбензола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(Фосфонометил )глицин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(желтый, белый)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12185-10-3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диФосфор пентаоксид+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Р</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пентахлорид+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10026-13-8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r>
              <w:rPr>
                <w:rFonts w:ascii="Times New Roman"/>
                <w:b w:val="false"/>
                <w:i w:val="false"/>
                <w:color w:val="000000"/>
                <w:vertAlign w:val="subscript"/>
              </w:rPr>
              <w:t>5</w:t>
            </w:r>
            <w:r>
              <w:rPr>
                <w:rFonts w:ascii="Times New Roman"/>
                <w:b w:val="false"/>
                <w:i w:val="false"/>
                <w:color w:val="000000"/>
                <w:sz w:val="20"/>
              </w:rPr>
              <w:t>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трихлорид+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7719-12-2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10025-87-3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ОР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r>
              <w:rPr>
                <w:rFonts w:ascii="Times New Roman"/>
                <w:b w:val="false"/>
                <w:i w:val="false"/>
                <w:color w:val="000000"/>
                <w:vertAlign w:val="subscript"/>
              </w:rPr>
              <w:t>2</w:t>
            </w:r>
            <w:r>
              <w:rPr>
                <w:rFonts w:ascii="Times New Roman"/>
                <w:b w:val="false"/>
                <w:i w:val="false"/>
                <w:color w:val="000000"/>
                <w:sz w:val="20"/>
              </w:rPr>
              <w:t>CaFe</w:t>
            </w:r>
            <w:r>
              <w:rPr>
                <w:rFonts w:ascii="Times New Roman"/>
                <w:b w:val="false"/>
                <w:i w:val="false"/>
                <w:color w:val="000000"/>
                <w:vertAlign w:val="subscript"/>
              </w:rPr>
              <w:t>2</w:t>
            </w:r>
            <w:r>
              <w:rPr>
                <w:rFonts w:ascii="Times New Roman"/>
                <w:b w:val="false"/>
                <w:i w:val="false"/>
                <w:color w:val="000000"/>
                <w:sz w:val="20"/>
              </w:rPr>
              <w:t>MgO</w:t>
            </w:r>
            <w:r>
              <w:rPr>
                <w:rFonts w:ascii="Times New Roman"/>
                <w:b w:val="false"/>
                <w:i w:val="false"/>
                <w:color w:val="000000"/>
                <w:vertAlign w:val="subscript"/>
              </w:rPr>
              <w:t>14</w:t>
            </w:r>
            <w:r>
              <w:rPr>
                <w:rFonts w:ascii="Times New Roman"/>
                <w:b w:val="false"/>
                <w:i w:val="false"/>
                <w:color w:val="000000"/>
                <w:sz w:val="20"/>
              </w:rPr>
              <w:t>P</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29Н,31Н-Фталоционат(2-)N</w:t>
            </w:r>
            <w:r>
              <w:rPr>
                <w:rFonts w:ascii="Times New Roman"/>
                <w:b w:val="false"/>
                <w:i w:val="false"/>
                <w:color w:val="000000"/>
                <w:vertAlign w:val="superscript"/>
              </w:rPr>
              <w:t>29</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N</w:t>
            </w:r>
            <w:r>
              <w:rPr>
                <w:rFonts w:ascii="Times New Roman"/>
                <w:b w:val="false"/>
                <w:i w:val="false"/>
                <w:color w:val="000000"/>
                <w:vertAlign w:val="superscript"/>
              </w:rPr>
              <w:t>30</w:t>
            </w:r>
            <w:r>
              <w:rPr>
                <w:rFonts w:ascii="Times New Roman"/>
                <w:b w:val="false"/>
                <w:i w:val="false"/>
                <w:color w:val="000000"/>
                <w:sz w:val="20"/>
              </w:rPr>
              <w:t>,N</w:t>
            </w:r>
            <w:r>
              <w:rPr>
                <w:rFonts w:ascii="Times New Roman"/>
                <w:b w:val="false"/>
                <w:i w:val="false"/>
                <w:color w:val="000000"/>
                <w:vertAlign w:val="superscript"/>
              </w:rPr>
              <w:t>31</w:t>
            </w:r>
            <w:r>
              <w:rPr>
                <w:rFonts w:ascii="Times New Roman"/>
                <w:b w:val="false"/>
                <w:i w:val="false"/>
                <w:color w:val="000000"/>
                <w:sz w:val="20"/>
              </w:rPr>
              <w:t>,N</w:t>
            </w:r>
            <w:r>
              <w:rPr>
                <w:rFonts w:ascii="Times New Roman"/>
                <w:b w:val="false"/>
                <w:i w:val="false"/>
                <w:color w:val="000000"/>
                <w:vertAlign w:val="superscript"/>
              </w:rPr>
              <w:t>32</w:t>
            </w:r>
            <w:r>
              <w:rPr>
                <w:rFonts w:ascii="Times New Roman"/>
                <w:b w:val="false"/>
                <w:i w:val="false"/>
                <w:color w:val="000000"/>
                <w:sz w:val="20"/>
              </w:rPr>
              <w:t xml:space="preserve"> меди (SP-4-1)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CuN</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7782-41-4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Фторуглеродные волокна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ClF</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Фузидат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Na0</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Фузидиевая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6990-06-3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42</w:t>
            </w:r>
            <w:r>
              <w:rPr>
                <w:rFonts w:ascii="Times New Roman"/>
                <w:b w:val="false"/>
                <w:i w:val="false"/>
                <w:color w:val="000000"/>
                <w:sz w:val="20"/>
              </w:rPr>
              <w:t>0</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Фуран- 2- альдегид*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2,5-Фурандион</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N- 2 -Фуранидил-5-фторурацил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FN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Фуран-2-карбоновая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4-(Фур-2-ил)бут-3-ен-2-он+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Фур- 2- илметанол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2-Фуроилхлорид+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N-(2-Фуроил)пиперазин+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7Н-Фуро[2,3-g][1]хромен-7-он, смесь</w:t>
            </w:r>
            <w:r>
              <w:br/>
            </w:r>
            <w:r>
              <w:rPr>
                <w:rFonts w:ascii="Times New Roman"/>
                <w:b w:val="false"/>
                <w:i w:val="false"/>
                <w:color w:val="000000"/>
                <w:sz w:val="20"/>
              </w:rPr>
              <w:t>
</w:t>
            </w:r>
            <w:r>
              <w:rPr>
                <w:rFonts w:ascii="Times New Roman"/>
                <w:b w:val="false"/>
                <w:i w:val="false"/>
                <w:color w:val="000000"/>
                <w:sz w:val="20"/>
              </w:rPr>
              <w:t>с 4-метокси-7Н-фуро</w:t>
            </w:r>
            <w:r>
              <w:br/>
            </w:r>
            <w:r>
              <w:rPr>
                <w:rFonts w:ascii="Times New Roman"/>
                <w:b w:val="false"/>
                <w:i w:val="false"/>
                <w:color w:val="000000"/>
                <w:sz w:val="20"/>
              </w:rPr>
              <w:t>
</w:t>
            </w:r>
            <w:r>
              <w:rPr>
                <w:rFonts w:ascii="Times New Roman"/>
                <w:b w:val="false"/>
                <w:i w:val="false"/>
                <w:color w:val="000000"/>
                <w:sz w:val="20"/>
              </w:rPr>
              <w:t>[2,3-g][1]-хромен-7-он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52810-75-0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Хиноксилин-2,3-диметанола-</w:t>
            </w:r>
            <w:r>
              <w:br/>
            </w:r>
            <w:r>
              <w:rPr>
                <w:rFonts w:ascii="Times New Roman"/>
                <w:b w:val="false"/>
                <w:i w:val="false"/>
                <w:color w:val="000000"/>
                <w:sz w:val="20"/>
              </w:rPr>
              <w:t>
</w:t>
            </w:r>
            <w:r>
              <w:rPr>
                <w:rFonts w:ascii="Times New Roman"/>
                <w:b w:val="false"/>
                <w:i w:val="false"/>
                <w:color w:val="000000"/>
                <w:sz w:val="20"/>
              </w:rPr>
              <w:t>1,4-диоксид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17311-31-8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Хладон СМ-1 /контроль по</w:t>
            </w:r>
            <w:r>
              <w:br/>
            </w:r>
            <w:r>
              <w:rPr>
                <w:rFonts w:ascii="Times New Roman"/>
                <w:b w:val="false"/>
                <w:i w:val="false"/>
                <w:color w:val="000000"/>
                <w:sz w:val="20"/>
              </w:rPr>
              <w:t>
</w:t>
            </w:r>
            <w:r>
              <w:rPr>
                <w:rFonts w:ascii="Times New Roman"/>
                <w:b w:val="false"/>
                <w:i w:val="false"/>
                <w:color w:val="000000"/>
                <w:sz w:val="20"/>
              </w:rPr>
              <w:t>1,1,2,2-тетрафторэтану/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7782-50-5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Хлорацетат натрия</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3926-62-3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ClNaO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Хлорацетилхлорид</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CI</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4-Хлорбензальдегид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2-(4-Хлорбензоил)бензойная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1-(4-Хлорбензоил)-5-метокси-2-метил-</w:t>
            </w:r>
            <w:r>
              <w:br/>
            </w:r>
            <w:r>
              <w:rPr>
                <w:rFonts w:ascii="Times New Roman"/>
                <w:b w:val="false"/>
                <w:i w:val="false"/>
                <w:color w:val="000000"/>
                <w:sz w:val="20"/>
              </w:rPr>
              <w:t>
</w:t>
            </w:r>
            <w:r>
              <w:rPr>
                <w:rFonts w:ascii="Times New Roman"/>
                <w:b w:val="false"/>
                <w:i w:val="false"/>
                <w:color w:val="000000"/>
                <w:sz w:val="20"/>
              </w:rPr>
              <w:t>1Н-индол-3-этановая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C1NO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N-Хлорбензолсульфонамид натрия</w:t>
            </w:r>
            <w:r>
              <w:br/>
            </w:r>
            <w:r>
              <w:rPr>
                <w:rFonts w:ascii="Times New Roman"/>
                <w:b w:val="false"/>
                <w:i w:val="false"/>
                <w:color w:val="000000"/>
                <w:sz w:val="20"/>
              </w:rPr>
              <w:t>
</w:t>
            </w:r>
            <w:r>
              <w:rPr>
                <w:rFonts w:ascii="Times New Roman"/>
                <w:b w:val="false"/>
                <w:i w:val="false"/>
                <w:color w:val="000000"/>
                <w:sz w:val="20"/>
              </w:rPr>
              <w:t>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NNaO</w:t>
            </w:r>
            <w:r>
              <w:rPr>
                <w:rFonts w:ascii="Times New Roman"/>
                <w:b w:val="false"/>
                <w:i w:val="false"/>
                <w:color w:val="000000"/>
                <w:vertAlign w:val="subscript"/>
              </w:rPr>
              <w:t>2</w:t>
            </w:r>
            <w:r>
              <w:rPr>
                <w:rFonts w:ascii="Times New Roman"/>
                <w:b w:val="false"/>
                <w:i w:val="false"/>
                <w:color w:val="000000"/>
                <w:sz w:val="20"/>
              </w:rPr>
              <w:t>S •</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2-Хлорбензолсульфохлорид+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2905-23-9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2,4-(6-Хлорбензотиазолил-2-окси)</w:t>
            </w:r>
            <w:r>
              <w:br/>
            </w:r>
            <w:r>
              <w:rPr>
                <w:rFonts w:ascii="Times New Roman"/>
                <w:b w:val="false"/>
                <w:i w:val="false"/>
                <w:color w:val="000000"/>
                <w:sz w:val="20"/>
              </w:rPr>
              <w:t>
</w:t>
            </w:r>
            <w:r>
              <w:rPr>
                <w:rFonts w:ascii="Times New Roman"/>
                <w:b w:val="false"/>
                <w:i w:val="false"/>
                <w:color w:val="000000"/>
                <w:sz w:val="20"/>
              </w:rPr>
              <w:t>феноксипропионовой кислоты</w:t>
            </w:r>
            <w:r>
              <w:br/>
            </w:r>
            <w:r>
              <w:rPr>
                <w:rFonts w:ascii="Times New Roman"/>
                <w:b w:val="false"/>
                <w:i w:val="false"/>
                <w:color w:val="000000"/>
                <w:sz w:val="20"/>
              </w:rPr>
              <w:t>
</w:t>
            </w:r>
            <w:r>
              <w:rPr>
                <w:rFonts w:ascii="Times New Roman"/>
                <w:b w:val="false"/>
                <w:i w:val="false"/>
                <w:color w:val="000000"/>
                <w:sz w:val="20"/>
              </w:rPr>
              <w:t>этиловый эфир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C1NO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1 -Хлорбута- 1, 3-диен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H5C1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2-Хлорбута- 1, 3 -диен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1 -Хлорбутан+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3 -Хлорбутан- 2-он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4091-39-8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4-Хлорбут-2-енил-2,4-</w:t>
            </w:r>
            <w:r>
              <w:br/>
            </w:r>
            <w:r>
              <w:rPr>
                <w:rFonts w:ascii="Times New Roman"/>
                <w:b w:val="false"/>
                <w:i w:val="false"/>
                <w:color w:val="000000"/>
                <w:sz w:val="20"/>
              </w:rPr>
              <w:t>
</w:t>
            </w:r>
            <w:r>
              <w:rPr>
                <w:rFonts w:ascii="Times New Roman"/>
                <w:b w:val="false"/>
                <w:i w:val="false"/>
                <w:color w:val="000000"/>
                <w:sz w:val="20"/>
              </w:rPr>
              <w:t>дихлорфеноксиацетат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2971-38-2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sz w:val="20"/>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4-Хлорбут-2-инил-(3-хлорфенил)</w:t>
            </w:r>
            <w:r>
              <w:br/>
            </w:r>
            <w:r>
              <w:rPr>
                <w:rFonts w:ascii="Times New Roman"/>
                <w:b w:val="false"/>
                <w:i w:val="false"/>
                <w:color w:val="000000"/>
                <w:sz w:val="20"/>
              </w:rPr>
              <w:t>
</w:t>
            </w:r>
            <w:r>
              <w:rPr>
                <w:rFonts w:ascii="Times New Roman"/>
                <w:b w:val="false"/>
                <w:i w:val="false"/>
                <w:color w:val="000000"/>
                <w:sz w:val="20"/>
              </w:rPr>
              <w:t>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2</w:t>
            </w:r>
          </w:p>
        </w:tc>
      </w:tr>
      <w:tr>
        <w:trPr>
          <w:trHeight w:val="78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Хлоргидрин стирола метиловый эфир+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Cl0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2-Хлор-2-гидроксипропионовая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35060-81-2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10-Хлор- 10Н-дибенз- 1,4-оксарсин+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2865-70-5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AsСlO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2-Хлор-[(4-диметиламино-6-</w:t>
            </w:r>
            <w:r>
              <w:br/>
            </w:r>
            <w:r>
              <w:rPr>
                <w:rFonts w:ascii="Times New Roman"/>
                <w:b w:val="false"/>
                <w:i w:val="false"/>
                <w:color w:val="000000"/>
                <w:sz w:val="20"/>
              </w:rPr>
              <w:t>
</w:t>
            </w:r>
            <w:r>
              <w:rPr>
                <w:rFonts w:ascii="Times New Roman"/>
                <w:b w:val="false"/>
                <w:i w:val="false"/>
                <w:color w:val="000000"/>
                <w:sz w:val="20"/>
              </w:rPr>
              <w:t>изопропилидениминоокси-1,3,5-</w:t>
            </w:r>
            <w:r>
              <w:br/>
            </w:r>
            <w:r>
              <w:rPr>
                <w:rFonts w:ascii="Times New Roman"/>
                <w:b w:val="false"/>
                <w:i w:val="false"/>
                <w:color w:val="000000"/>
                <w:sz w:val="20"/>
              </w:rPr>
              <w:t>
</w:t>
            </w:r>
            <w:r>
              <w:rPr>
                <w:rFonts w:ascii="Times New Roman"/>
                <w:b w:val="false"/>
                <w:i w:val="false"/>
                <w:color w:val="000000"/>
                <w:sz w:val="20"/>
              </w:rPr>
              <w:t>триазин-2-ил)аминокарбонил] бензолсульфамид</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ClN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2-Хлор-[(4-диметиламино-6(б-метил )</w:t>
            </w:r>
            <w:r>
              <w:br/>
            </w:r>
            <w:r>
              <w:rPr>
                <w:rFonts w:ascii="Times New Roman"/>
                <w:b w:val="false"/>
                <w:i w:val="false"/>
                <w:color w:val="000000"/>
                <w:sz w:val="20"/>
              </w:rPr>
              <w:t>
</w:t>
            </w:r>
            <w:r>
              <w:rPr>
                <w:rFonts w:ascii="Times New Roman"/>
                <w:b w:val="false"/>
                <w:i w:val="false"/>
                <w:color w:val="000000"/>
                <w:sz w:val="20"/>
              </w:rPr>
              <w:t>пропилидениминоокси-1,3,5-триазин-2-</w:t>
            </w:r>
            <w:r>
              <w:br/>
            </w:r>
            <w:r>
              <w:rPr>
                <w:rFonts w:ascii="Times New Roman"/>
                <w:b w:val="false"/>
                <w:i w:val="false"/>
                <w:color w:val="000000"/>
                <w:sz w:val="20"/>
              </w:rPr>
              <w:t>
</w:t>
            </w:r>
            <w:r>
              <w:rPr>
                <w:rFonts w:ascii="Times New Roman"/>
                <w:b w:val="false"/>
                <w:i w:val="false"/>
                <w:color w:val="000000"/>
                <w:sz w:val="20"/>
              </w:rPr>
              <w:t>ил)-амино-карбонил]бензолсульфамид</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,4а</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,5</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,5а</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,6</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0"/>
              </w:rPr>
              <w:t>,12а</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Хлор-4-(диметиламино)-1,4,4а,5,5а,</w:t>
            </w:r>
            <w:r>
              <w:br/>
            </w:r>
            <w:r>
              <w:rPr>
                <w:rFonts w:ascii="Times New Roman"/>
                <w:b w:val="false"/>
                <w:i w:val="false"/>
                <w:color w:val="000000"/>
                <w:sz w:val="20"/>
              </w:rPr>
              <w:t>
</w:t>
            </w:r>
            <w:r>
              <w:rPr>
                <w:rFonts w:ascii="Times New Roman"/>
                <w:b w:val="false"/>
                <w:i w:val="false"/>
                <w:color w:val="000000"/>
                <w:sz w:val="20"/>
              </w:rPr>
              <w:t>6,11,12а-октагидро-3,6,10,12,12а-</w:t>
            </w:r>
            <w:r>
              <w:br/>
            </w:r>
            <w:r>
              <w:rPr>
                <w:rFonts w:ascii="Times New Roman"/>
                <w:b w:val="false"/>
                <w:i w:val="false"/>
                <w:color w:val="000000"/>
                <w:sz w:val="20"/>
              </w:rPr>
              <w:t>
</w:t>
            </w:r>
            <w:r>
              <w:rPr>
                <w:rFonts w:ascii="Times New Roman"/>
                <w:b w:val="false"/>
                <w:i w:val="false"/>
                <w:color w:val="000000"/>
                <w:sz w:val="20"/>
              </w:rPr>
              <w:t>пентагидрокси-6-метил-1,11-диоксо-2-</w:t>
            </w:r>
            <w:r>
              <w:br/>
            </w:r>
            <w:r>
              <w:rPr>
                <w:rFonts w:ascii="Times New Roman"/>
                <w:b w:val="false"/>
                <w:i w:val="false"/>
                <w:color w:val="000000"/>
                <w:sz w:val="20"/>
              </w:rPr>
              <w:t>
</w:t>
            </w:r>
            <w:r>
              <w:rPr>
                <w:rFonts w:ascii="Times New Roman"/>
                <w:b w:val="false"/>
                <w:i w:val="false"/>
                <w:color w:val="000000"/>
                <w:sz w:val="20"/>
              </w:rPr>
              <w:t>нафтаценкарбоксамид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диоксид+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10049-04-4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3-Хлордифениламино-6-карбоновая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2-[4-(2-Хлор-1,2-дифенилэтенил)</w:t>
            </w:r>
            <w:r>
              <w:br/>
            </w:r>
            <w:r>
              <w:rPr>
                <w:rFonts w:ascii="Times New Roman"/>
                <w:b w:val="false"/>
                <w:i w:val="false"/>
                <w:color w:val="000000"/>
                <w:sz w:val="20"/>
              </w:rPr>
              <w:t>
</w:t>
            </w:r>
            <w:r>
              <w:rPr>
                <w:rFonts w:ascii="Times New Roman"/>
                <w:b w:val="false"/>
                <w:i w:val="false"/>
                <w:color w:val="000000"/>
                <w:sz w:val="20"/>
              </w:rPr>
              <w:t>фенокси]-N,N-диэтил-2-</w:t>
            </w:r>
            <w:r>
              <w:br/>
            </w:r>
            <w:r>
              <w:rPr>
                <w:rFonts w:ascii="Times New Roman"/>
                <w:b w:val="false"/>
                <w:i w:val="false"/>
                <w:color w:val="000000"/>
                <w:sz w:val="20"/>
              </w:rPr>
              <w:t>
</w:t>
            </w:r>
            <w:r>
              <w:rPr>
                <w:rFonts w:ascii="Times New Roman"/>
                <w:b w:val="false"/>
                <w:i w:val="false"/>
                <w:color w:val="000000"/>
                <w:sz w:val="20"/>
              </w:rPr>
              <w:t>гидроксипропан-1,2,3-</w:t>
            </w:r>
            <w:r>
              <w:br/>
            </w:r>
            <w:r>
              <w:rPr>
                <w:rFonts w:ascii="Times New Roman"/>
                <w:b w:val="false"/>
                <w:i w:val="false"/>
                <w:color w:val="000000"/>
                <w:sz w:val="20"/>
              </w:rPr>
              <w:t>
</w:t>
            </w:r>
            <w:r>
              <w:rPr>
                <w:rFonts w:ascii="Times New Roman"/>
                <w:b w:val="false"/>
                <w:i w:val="false"/>
                <w:color w:val="000000"/>
                <w:sz w:val="20"/>
              </w:rPr>
              <w:t>трикарбонат этанамина+ (1:1)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ClNO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1 -Хлор-4-дихлорметилбензол+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13940-94-8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3</w:t>
            </w:r>
            <w:r>
              <w:rPr>
                <w:rFonts w:ascii="Times New Roman"/>
                <w:b w:val="false"/>
                <w:i w:val="false"/>
                <w:color w:val="000000"/>
                <w:sz w:val="20"/>
              </w:rPr>
              <w:t>С1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Хлорметациклин тозилат+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11</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Хлорметилбензол+ (2,4-изомеры)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25168-05-2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3-(Хлорметил)гептан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2-Хлор-10-метил-3,4-диазофеноксазин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C1N</w:t>
            </w:r>
            <w:r>
              <w:rPr>
                <w:rFonts w:ascii="Times New Roman"/>
                <w:b w:val="false"/>
                <w:i w:val="false"/>
                <w:color w:val="000000"/>
                <w:vertAlign w:val="subscript"/>
              </w:rPr>
              <w:t>5</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(Хлорметил)оксиран+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(Хлорметил )фталимид+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17564-64-6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(Хлорметил )фуран-2-карбо-новой</w:t>
            </w:r>
            <w:r>
              <w:br/>
            </w:r>
            <w:r>
              <w:rPr>
                <w:rFonts w:ascii="Times New Roman"/>
                <w:b w:val="false"/>
                <w:i w:val="false"/>
                <w:color w:val="000000"/>
                <w:sz w:val="20"/>
              </w:rPr>
              <w:t>
</w:t>
            </w:r>
            <w:r>
              <w:rPr>
                <w:rFonts w:ascii="Times New Roman"/>
                <w:b w:val="false"/>
                <w:i w:val="false"/>
                <w:color w:val="000000"/>
                <w:sz w:val="20"/>
              </w:rPr>
              <w:t>кислоты бутиловый эфир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21893-86-7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QoHi</w:t>
            </w:r>
            <w:r>
              <w:rPr>
                <w:rFonts w:ascii="Times New Roman"/>
                <w:b w:val="false"/>
                <w:i w:val="false"/>
                <w:color w:val="000000"/>
                <w:vertAlign w:val="subscript"/>
              </w:rPr>
              <w:t>3</w:t>
            </w:r>
            <w:r>
              <w:rPr>
                <w:rFonts w:ascii="Times New Roman"/>
                <w:b w:val="false"/>
                <w:i w:val="false"/>
                <w:color w:val="000000"/>
                <w:sz w:val="20"/>
              </w:rPr>
              <w:t>ClO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5-Хлор-2-метоксибензойная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Хлорметоксиметан+ /по хлору/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2-Хлор-N-[(4-метокси-6-метил-1,3,5-</w:t>
            </w:r>
            <w:r>
              <w:br/>
            </w:r>
            <w:r>
              <w:rPr>
                <w:rFonts w:ascii="Times New Roman"/>
                <w:b w:val="false"/>
                <w:i w:val="false"/>
                <w:color w:val="000000"/>
                <w:sz w:val="20"/>
              </w:rPr>
              <w:t>
</w:t>
            </w:r>
            <w:r>
              <w:rPr>
                <w:rFonts w:ascii="Times New Roman"/>
                <w:b w:val="false"/>
                <w:i w:val="false"/>
                <w:color w:val="000000"/>
                <w:sz w:val="20"/>
              </w:rPr>
              <w:t>триазин-2-ил)амино-карбонил]</w:t>
            </w:r>
            <w:r>
              <w:br/>
            </w:r>
            <w:r>
              <w:rPr>
                <w:rFonts w:ascii="Times New Roman"/>
                <w:b w:val="false"/>
                <w:i w:val="false"/>
                <w:color w:val="000000"/>
                <w:sz w:val="20"/>
              </w:rPr>
              <w:t>
</w:t>
            </w:r>
            <w:r>
              <w:rPr>
                <w:rFonts w:ascii="Times New Roman"/>
                <w:b w:val="false"/>
                <w:i w:val="false"/>
                <w:color w:val="000000"/>
                <w:sz w:val="20"/>
              </w:rPr>
              <w:t>бензолсульфонамид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64902-72-3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1-Хлор-2-(4-метоксифенил)-1,2</w:t>
            </w:r>
            <w:r>
              <w:br/>
            </w:r>
            <w:r>
              <w:rPr>
                <w:rFonts w:ascii="Times New Roman"/>
                <w:b w:val="false"/>
                <w:i w:val="false"/>
                <w:color w:val="000000"/>
                <w:sz w:val="20"/>
              </w:rPr>
              <w:t>
</w:t>
            </w:r>
            <w:r>
              <w:rPr>
                <w:rFonts w:ascii="Times New Roman"/>
                <w:b w:val="false"/>
                <w:i w:val="false"/>
                <w:color w:val="000000"/>
                <w:sz w:val="20"/>
              </w:rPr>
              <w:t>-дифенилэтилен+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ClO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9-Хлорнонановая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1120-10-1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С1О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1 -Хлор-2-(4-оксифенил)</w:t>
            </w:r>
            <w:r>
              <w:br/>
            </w:r>
            <w:r>
              <w:rPr>
                <w:rFonts w:ascii="Times New Roman"/>
                <w:b w:val="false"/>
                <w:i w:val="false"/>
                <w:color w:val="000000"/>
                <w:sz w:val="20"/>
              </w:rPr>
              <w:t>
</w:t>
            </w:r>
            <w:r>
              <w:rPr>
                <w:rFonts w:ascii="Times New Roman"/>
                <w:b w:val="false"/>
                <w:i w:val="false"/>
                <w:color w:val="000000"/>
                <w:sz w:val="20"/>
              </w:rPr>
              <w:t>-1,2-дифенилэтилен+ (смесь цис и</w:t>
            </w:r>
            <w:r>
              <w:br/>
            </w:r>
            <w:r>
              <w:rPr>
                <w:rFonts w:ascii="Times New Roman"/>
                <w:b w:val="false"/>
                <w:i w:val="false"/>
                <w:color w:val="000000"/>
                <w:sz w:val="20"/>
              </w:rPr>
              <w:t>
</w:t>
            </w:r>
            <w:r>
              <w:rPr>
                <w:rFonts w:ascii="Times New Roman"/>
                <w:b w:val="false"/>
                <w:i w:val="false"/>
                <w:color w:val="000000"/>
                <w:sz w:val="20"/>
              </w:rPr>
              <w:t>транс - изомеров)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СlO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5 -Хлорпентан-2-он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5891-21-4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3 -Хлорпропаноилхлорид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3-Хлорпропан-1-ол+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3-Хлорпроп-1-ен+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(Z)-3-Хлорпроп-2-еноат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4312-97-4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ClNaO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10-(в-Хлорпропионил)-2-трифторметилфенотиазин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2-Хлорпропионовая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3 -Хлорпропионовая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Хлорсодержащие кремнийорганические</w:t>
            </w:r>
            <w:r>
              <w:br/>
            </w:r>
            <w:r>
              <w:rPr>
                <w:rFonts w:ascii="Times New Roman"/>
                <w:b w:val="false"/>
                <w:i w:val="false"/>
                <w:color w:val="000000"/>
                <w:sz w:val="20"/>
              </w:rPr>
              <w:t>
</w:t>
            </w:r>
            <w:r>
              <w:rPr>
                <w:rFonts w:ascii="Times New Roman"/>
                <w:b w:val="false"/>
                <w:i w:val="false"/>
                <w:color w:val="000000"/>
                <w:sz w:val="20"/>
              </w:rPr>
              <w:t>соединения (алкильные)+ /контроль по</w:t>
            </w:r>
            <w:r>
              <w:br/>
            </w:r>
            <w:r>
              <w:rPr>
                <w:rFonts w:ascii="Times New Roman"/>
                <w:b w:val="false"/>
                <w:i w:val="false"/>
                <w:color w:val="000000"/>
                <w:sz w:val="20"/>
              </w:rPr>
              <w:t>
</w:t>
            </w:r>
            <w:r>
              <w:rPr>
                <w:rFonts w:ascii="Times New Roman"/>
                <w:b w:val="false"/>
                <w:i w:val="false"/>
                <w:color w:val="000000"/>
                <w:sz w:val="20"/>
              </w:rPr>
              <w:t>гидрохлориду/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N-[[(4-Хлорфенил)амино]</w:t>
            </w:r>
            <w:r>
              <w:br/>
            </w:r>
            <w:r>
              <w:rPr>
                <w:rFonts w:ascii="Times New Roman"/>
                <w:b w:val="false"/>
                <w:i w:val="false"/>
                <w:color w:val="000000"/>
                <w:sz w:val="20"/>
              </w:rPr>
              <w:t>
</w:t>
            </w:r>
            <w:r>
              <w:rPr>
                <w:rFonts w:ascii="Times New Roman"/>
                <w:b w:val="false"/>
                <w:i w:val="false"/>
                <w:color w:val="000000"/>
                <w:sz w:val="20"/>
              </w:rPr>
              <w:t>карбонил]-2,6-дифторбензамид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35367-38-5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C1F</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б-Хлорфенилацетонитрил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Хлорфенилизоцианат+(3 и 4-изомеры)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1885-81-0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2,2'-[N-(3-Xлopфeнил)иминo] диэтанoл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2-[(4-Хлорфенил)фенилацетил]-1Н-инден-1,3(2Н)-дион+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3691-35-8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СlO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4-Хлорфенил-4-хлоррбензол-сульфонат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1 -Хлор-2- (хлорметил)бензол</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3-Хлор-2-хлорметилпроп-1-ен</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(симметричный изомер)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1871-57-4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C12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2-Xлop-N-(2-хлорэтил)-N</w:t>
            </w:r>
            <w:r>
              <w:br/>
            </w:r>
            <w:r>
              <w:rPr>
                <w:rFonts w:ascii="Times New Roman"/>
                <w:b w:val="false"/>
                <w:i w:val="false"/>
                <w:color w:val="000000"/>
                <w:sz w:val="20"/>
              </w:rPr>
              <w:t>
</w:t>
            </w:r>
            <w:r>
              <w:rPr>
                <w:rFonts w:ascii="Times New Roman"/>
                <w:b w:val="false"/>
                <w:i w:val="false"/>
                <w:color w:val="000000"/>
                <w:sz w:val="20"/>
              </w:rPr>
              <w:t>-метилэтанамина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 • С1Н</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Хлорциан+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CC1N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Хлорциклогексан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2-[(2-Хлорциклогексил)тио-1H</w:t>
            </w:r>
            <w:r>
              <w:br/>
            </w:r>
            <w:r>
              <w:rPr>
                <w:rFonts w:ascii="Times New Roman"/>
                <w:b w:val="false"/>
                <w:i w:val="false"/>
                <w:color w:val="000000"/>
                <w:sz w:val="20"/>
              </w:rPr>
              <w:t>
</w:t>
            </w:r>
            <w:r>
              <w:rPr>
                <w:rFonts w:ascii="Times New Roman"/>
                <w:b w:val="false"/>
                <w:i w:val="false"/>
                <w:color w:val="000000"/>
                <w:sz w:val="20"/>
              </w:rPr>
              <w:t>-изоиндол-1,3-(2Н)-дион]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59939-44-5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ClNO</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2-Хлорэтансульфоновой кислоты</w:t>
            </w:r>
            <w:r>
              <w:br/>
            </w:r>
            <w:r>
              <w:rPr>
                <w:rFonts w:ascii="Times New Roman"/>
                <w:b w:val="false"/>
                <w:i w:val="false"/>
                <w:color w:val="000000"/>
                <w:sz w:val="20"/>
              </w:rPr>
              <w:t>
</w:t>
            </w:r>
            <w:r>
              <w:rPr>
                <w:rFonts w:ascii="Times New Roman"/>
                <w:b w:val="false"/>
                <w:i w:val="false"/>
                <w:color w:val="000000"/>
                <w:sz w:val="20"/>
              </w:rPr>
              <w:t>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1622-32-8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Хлорэтилртуть /по ртути/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ClHg</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2-Хлорэтилфосфоновая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16672-87-0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ClO</w:t>
            </w:r>
            <w:r>
              <w:rPr>
                <w:rFonts w:ascii="Times New Roman"/>
                <w:b w:val="false"/>
                <w:i w:val="false"/>
                <w:color w:val="000000"/>
                <w:vertAlign w:val="subscript"/>
              </w:rPr>
              <w:t>3</w:t>
            </w:r>
            <w:r>
              <w:rPr>
                <w:rFonts w:ascii="Times New Roman"/>
                <w:b w:val="false"/>
                <w:i w:val="false"/>
                <w:color w:val="000000"/>
                <w:sz w:val="20"/>
              </w:rPr>
              <w:t>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3в-Холест-5,7-диен-3-ола 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48</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3в-Холест-5-ен-З-ола 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50</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гидроксид сульфат /в пересчете</w:t>
            </w:r>
            <w:r>
              <w:br/>
            </w:r>
            <w:r>
              <w:rPr>
                <w:rFonts w:ascii="Times New Roman"/>
                <w:b w:val="false"/>
                <w:i w:val="false"/>
                <w:color w:val="000000"/>
                <w:sz w:val="20"/>
              </w:rPr>
              <w:t>
</w:t>
            </w:r>
            <w:r>
              <w:rPr>
                <w:rFonts w:ascii="Times New Roman"/>
                <w:b w:val="false"/>
                <w:i w:val="false"/>
                <w:color w:val="000000"/>
                <w:sz w:val="20"/>
              </w:rPr>
              <w:t>на хром (III)/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12336-95-7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CrHO</w:t>
            </w:r>
            <w:r>
              <w:rPr>
                <w:rFonts w:ascii="Times New Roman"/>
                <w:b w:val="false"/>
                <w:i w:val="false"/>
                <w:color w:val="000000"/>
                <w:vertAlign w:val="subscript"/>
              </w:rPr>
              <w:t>5</w:t>
            </w:r>
            <w:r>
              <w:rPr>
                <w:rFonts w:ascii="Times New Roman"/>
                <w:b w:val="false"/>
                <w:i w:val="false"/>
                <w:color w:val="000000"/>
                <w:sz w:val="20"/>
              </w:rPr>
              <w:t>S</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Хром-2,6-дигидрофосфат /по хрому</w:t>
            </w:r>
            <w:r>
              <w:br/>
            </w:r>
            <w:r>
              <w:rPr>
                <w:rFonts w:ascii="Times New Roman"/>
                <w:b w:val="false"/>
                <w:i w:val="false"/>
                <w:color w:val="000000"/>
                <w:sz w:val="20"/>
              </w:rPr>
              <w:t>
</w:t>
            </w:r>
            <w:r>
              <w:rPr>
                <w:rFonts w:ascii="Times New Roman"/>
                <w:b w:val="false"/>
                <w:i w:val="false"/>
                <w:color w:val="000000"/>
                <w:sz w:val="20"/>
              </w:rPr>
              <w:t>(III)/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27096-04-4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СгН</w:t>
            </w:r>
            <w:r>
              <w:rPr>
                <w:rFonts w:ascii="Times New Roman"/>
                <w:b w:val="false"/>
                <w:i w:val="false"/>
                <w:color w:val="000000"/>
                <w:vertAlign w:val="subscript"/>
              </w:rPr>
              <w:t>б</w:t>
            </w:r>
            <w:r>
              <w:rPr>
                <w:rFonts w:ascii="Times New Roman"/>
                <w:b w:val="false"/>
                <w:i w:val="false"/>
                <w:color w:val="000000"/>
                <w:sz w:val="20"/>
              </w:rPr>
              <w:t>0</w:t>
            </w:r>
            <w:r>
              <w:rPr>
                <w:rFonts w:ascii="Times New Roman"/>
                <w:b w:val="false"/>
                <w:i w:val="false"/>
                <w:color w:val="000000"/>
                <w:vertAlign w:val="subscript"/>
              </w:rPr>
              <w:t>12</w:t>
            </w:r>
            <w:r>
              <w:rPr>
                <w:rFonts w:ascii="Times New Roman"/>
                <w:b w:val="false"/>
                <w:i w:val="false"/>
                <w:color w:val="000000"/>
                <w:sz w:val="20"/>
              </w:rPr>
              <w:t>Р</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(VI) триоксид+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1333-82-0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СrO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диХром триоксид /по хрому (III)/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1308-38-9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трифторид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7788-97-8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CrF</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трихлорид гексагидрат /по хрому</w:t>
            </w:r>
            <w:r>
              <w:br/>
            </w:r>
            <w:r>
              <w:rPr>
                <w:rFonts w:ascii="Times New Roman"/>
                <w:b w:val="false"/>
                <w:i w:val="false"/>
                <w:color w:val="000000"/>
                <w:sz w:val="20"/>
              </w:rPr>
              <w:t>
</w:t>
            </w:r>
            <w:r>
              <w:rPr>
                <w:rFonts w:ascii="Times New Roman"/>
                <w:b w:val="false"/>
                <w:i w:val="false"/>
                <w:color w:val="000000"/>
                <w:sz w:val="20"/>
              </w:rPr>
              <w:t>(III)/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10060-12-5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СгС1</w:t>
            </w:r>
            <w:r>
              <w:rPr>
                <w:rFonts w:ascii="Times New Roman"/>
                <w:b w:val="false"/>
                <w:i w:val="false"/>
                <w:color w:val="000000"/>
                <w:vertAlign w:val="subscript"/>
              </w:rPr>
              <w:t>3</w:t>
            </w:r>
            <w:r>
              <w:rPr>
                <w:rFonts w:ascii="Times New Roman"/>
                <w:b w:val="false"/>
                <w:i w:val="false"/>
                <w:color w:val="000000"/>
                <w:sz w:val="20"/>
              </w:rPr>
              <w:t xml:space="preserve"> • 6Н</w:t>
            </w:r>
            <w:r>
              <w:rPr>
                <w:rFonts w:ascii="Times New Roman"/>
                <w:b w:val="false"/>
                <w:i w:val="false"/>
                <w:color w:val="000000"/>
                <w:vertAlign w:val="subscript"/>
              </w:rPr>
              <w:t>2</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7789-04-4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СгО</w:t>
            </w:r>
            <w:r>
              <w:rPr>
                <w:rFonts w:ascii="Times New Roman"/>
                <w:b w:val="false"/>
                <w:i w:val="false"/>
                <w:color w:val="000000"/>
                <w:vertAlign w:val="subscript"/>
              </w:rPr>
              <w:t>4</w:t>
            </w:r>
            <w:r>
              <w:rPr>
                <w:rFonts w:ascii="Times New Roman"/>
                <w:b w:val="false"/>
                <w:i w:val="false"/>
                <w:color w:val="000000"/>
                <w:sz w:val="20"/>
              </w:rPr>
              <w:t>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Хромовой кислоты соли /в пересчете на хром (VI)/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Цезиевая соль хлорированного</w:t>
            </w:r>
            <w:r>
              <w:br/>
            </w:r>
            <w:r>
              <w:rPr>
                <w:rFonts w:ascii="Times New Roman"/>
                <w:b w:val="false"/>
                <w:i w:val="false"/>
                <w:color w:val="000000"/>
                <w:sz w:val="20"/>
              </w:rPr>
              <w:t>
</w:t>
            </w:r>
            <w:r>
              <w:rPr>
                <w:rFonts w:ascii="Times New Roman"/>
                <w:b w:val="false"/>
                <w:i w:val="false"/>
                <w:color w:val="000000"/>
                <w:sz w:val="20"/>
              </w:rPr>
              <w:t>бисдикарболил-кобальта</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 гидроксид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101196-73-0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CsHO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 иодид,активированный таллием</w:t>
            </w:r>
            <w:r>
              <w:br/>
            </w:r>
            <w:r>
              <w:rPr>
                <w:rFonts w:ascii="Times New Roman"/>
                <w:b w:val="false"/>
                <w:i w:val="false"/>
                <w:color w:val="000000"/>
                <w:sz w:val="20"/>
              </w:rPr>
              <w:t>
</w:t>
            </w:r>
            <w:r>
              <w:rPr>
                <w:rFonts w:ascii="Times New Roman"/>
                <w:b w:val="false"/>
                <w:i w:val="false"/>
                <w:color w:val="000000"/>
                <w:sz w:val="20"/>
              </w:rPr>
              <w:t>(до 0,5 %)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7789-17-5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Csl</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Целловеридин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Целлюлаза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9004-34-6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Целлюлозы ацетофталат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9004-38-0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Церий диоксид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20281-00-9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Церий трифторид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CeF</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Цианамид кальция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CCaN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Циан-2-аминоциклопентен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2941-23-3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1 -Циангуанидин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[1R-[1б(S*,Зб)]]-Циано</w:t>
            </w:r>
            <w:r>
              <w:br/>
            </w:r>
            <w:r>
              <w:rPr>
                <w:rFonts w:ascii="Times New Roman"/>
                <w:b w:val="false"/>
                <w:i w:val="false"/>
                <w:color w:val="000000"/>
                <w:sz w:val="20"/>
              </w:rPr>
              <w:t>
</w:t>
            </w:r>
            <w:r>
              <w:rPr>
                <w:rFonts w:ascii="Times New Roman"/>
                <w:b w:val="false"/>
                <w:i w:val="false"/>
                <w:color w:val="000000"/>
                <w:sz w:val="20"/>
              </w:rPr>
              <w:t>(3-феноксифенил)-метил-2,2-диметил</w:t>
            </w:r>
            <w:r>
              <w:br/>
            </w:r>
            <w:r>
              <w:rPr>
                <w:rFonts w:ascii="Times New Roman"/>
                <w:b w:val="false"/>
                <w:i w:val="false"/>
                <w:color w:val="000000"/>
                <w:sz w:val="20"/>
              </w:rPr>
              <w:t>
</w:t>
            </w:r>
            <w:r>
              <w:rPr>
                <w:rFonts w:ascii="Times New Roman"/>
                <w:b w:val="false"/>
                <w:i w:val="false"/>
                <w:color w:val="000000"/>
                <w:sz w:val="20"/>
              </w:rPr>
              <w:t>-3-(2-метиллроп-1-енил)</w:t>
            </w:r>
            <w:r>
              <w:br/>
            </w:r>
            <w:r>
              <w:rPr>
                <w:rFonts w:ascii="Times New Roman"/>
                <w:b w:val="false"/>
                <w:i w:val="false"/>
                <w:color w:val="000000"/>
                <w:sz w:val="20"/>
              </w:rPr>
              <w:t>
</w:t>
            </w:r>
            <w:r>
              <w:rPr>
                <w:rFonts w:ascii="Times New Roman"/>
                <w:b w:val="false"/>
                <w:i w:val="false"/>
                <w:color w:val="000000"/>
                <w:sz w:val="20"/>
              </w:rPr>
              <w:t>-циклопропанкарбонат+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64312-66-9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Циано-(3-феноксифенил)метил</w:t>
            </w:r>
            <w:r>
              <w:br/>
            </w:r>
            <w:r>
              <w:rPr>
                <w:rFonts w:ascii="Times New Roman"/>
                <w:b w:val="false"/>
                <w:i w:val="false"/>
                <w:color w:val="000000"/>
                <w:sz w:val="20"/>
              </w:rPr>
              <w:t>
</w:t>
            </w:r>
            <w:r>
              <w:rPr>
                <w:rFonts w:ascii="Times New Roman"/>
                <w:b w:val="false"/>
                <w:i w:val="false"/>
                <w:color w:val="000000"/>
                <w:sz w:val="20"/>
              </w:rPr>
              <w:t>2,2-диметил-3-(2-метил-1-пропенил)</w:t>
            </w:r>
            <w:r>
              <w:br/>
            </w:r>
            <w:r>
              <w:rPr>
                <w:rFonts w:ascii="Times New Roman"/>
                <w:b w:val="false"/>
                <w:i w:val="false"/>
                <w:color w:val="000000"/>
                <w:sz w:val="20"/>
              </w:rPr>
              <w:t>
</w:t>
            </w:r>
            <w:r>
              <w:rPr>
                <w:rFonts w:ascii="Times New Roman"/>
                <w:b w:val="false"/>
                <w:i w:val="false"/>
                <w:color w:val="000000"/>
                <w:sz w:val="20"/>
              </w:rPr>
              <w:t>циклопропанокарбо-нат</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39515-40-7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б-Циан-3-феноксибензил-3-</w:t>
            </w:r>
            <w:r>
              <w:br/>
            </w:r>
            <w:r>
              <w:rPr>
                <w:rFonts w:ascii="Times New Roman"/>
                <w:b w:val="false"/>
                <w:i w:val="false"/>
                <w:color w:val="000000"/>
                <w:sz w:val="20"/>
              </w:rPr>
              <w:t>
</w:t>
            </w:r>
            <w:r>
              <w:rPr>
                <w:rFonts w:ascii="Times New Roman"/>
                <w:b w:val="false"/>
                <w:i w:val="false"/>
                <w:color w:val="000000"/>
                <w:sz w:val="20"/>
              </w:rPr>
              <w:t>(2,2-дихлорэтенил)-2,2</w:t>
            </w:r>
            <w:r>
              <w:br/>
            </w:r>
            <w:r>
              <w:rPr>
                <w:rFonts w:ascii="Times New Roman"/>
                <w:b w:val="false"/>
                <w:i w:val="false"/>
                <w:color w:val="000000"/>
                <w:sz w:val="20"/>
              </w:rPr>
              <w:t>
</w:t>
            </w:r>
            <w:r>
              <w:rPr>
                <w:rFonts w:ascii="Times New Roman"/>
                <w:b w:val="false"/>
                <w:i w:val="false"/>
                <w:color w:val="000000"/>
                <w:sz w:val="20"/>
              </w:rPr>
              <w:t>-диметилциклопропанкарбонат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52315-07-8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Циан(3-феноксифенил)метил-4-хлор-б-</w:t>
            </w:r>
            <w:r>
              <w:br/>
            </w:r>
            <w:r>
              <w:rPr>
                <w:rFonts w:ascii="Times New Roman"/>
                <w:b w:val="false"/>
                <w:i w:val="false"/>
                <w:color w:val="000000"/>
                <w:sz w:val="20"/>
              </w:rPr>
              <w:t>
</w:t>
            </w:r>
            <w:r>
              <w:rPr>
                <w:rFonts w:ascii="Times New Roman"/>
                <w:b w:val="false"/>
                <w:i w:val="false"/>
                <w:color w:val="000000"/>
                <w:sz w:val="20"/>
              </w:rPr>
              <w:t>(1-метилэтил)фенил-ацетат+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51630-58-1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C1N0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Цианэтановая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372-09-8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Цианэтилпроп -2-еноат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N-в-Цианэтил-N-этиламинобензол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Циклобутилиденциклобутан+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6708-14-1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 оксим.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Циклогекс-3-ен-1-илметилциклогекс</w:t>
            </w:r>
            <w:r>
              <w:br/>
            </w:r>
            <w:r>
              <w:rPr>
                <w:rFonts w:ascii="Times New Roman"/>
                <w:b w:val="false"/>
                <w:i w:val="false"/>
                <w:color w:val="000000"/>
                <w:sz w:val="20"/>
              </w:rPr>
              <w:t>
</w:t>
            </w:r>
            <w:r>
              <w:rPr>
                <w:rFonts w:ascii="Times New Roman"/>
                <w:b w:val="false"/>
                <w:i w:val="false"/>
                <w:color w:val="000000"/>
                <w:sz w:val="20"/>
              </w:rPr>
              <w:t>-3-ен-1-карбонат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Циклогекс-3-енкарбальдегид+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 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20227-92-3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 маслорастворимая соль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Циклогексил-2-амин нитробензоата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34067-46-4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Циклогексил-3-амин нитробензоата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34139-62-3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Циклогексил-4-амин нитробензоата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34067-50-0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 нитробен-зоата</w:t>
            </w:r>
            <w:r>
              <w:br/>
            </w:r>
            <w:r>
              <w:rPr>
                <w:rFonts w:ascii="Times New Roman"/>
                <w:b w:val="false"/>
                <w:i w:val="false"/>
                <w:color w:val="000000"/>
                <w:sz w:val="20"/>
              </w:rPr>
              <w:t>
</w:t>
            </w:r>
            <w:r>
              <w:rPr>
                <w:rFonts w:ascii="Times New Roman"/>
                <w:b w:val="false"/>
                <w:i w:val="false"/>
                <w:color w:val="000000"/>
                <w:sz w:val="20"/>
              </w:rPr>
              <w:t>(смесь 2, 3,4- изомеров)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N-Циклогексилбензтиазол-2-сульфенамид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N-Циклогексилимид дихлормалеат</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Циклогексилкарбамид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N-(Циклогексил)тио-1Н-изоиндол-</w:t>
            </w:r>
            <w:r>
              <w:br/>
            </w:r>
            <w:r>
              <w:rPr>
                <w:rFonts w:ascii="Times New Roman"/>
                <w:b w:val="false"/>
                <w:i w:val="false"/>
                <w:color w:val="000000"/>
                <w:sz w:val="20"/>
              </w:rPr>
              <w:t>
</w:t>
            </w:r>
            <w:r>
              <w:rPr>
                <w:rFonts w:ascii="Times New Roman"/>
                <w:b w:val="false"/>
                <w:i w:val="false"/>
                <w:color w:val="000000"/>
                <w:sz w:val="20"/>
              </w:rPr>
              <w:t>1,3(2Н)-дион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17796-82-6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в-Циклодекстрин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7585-39-9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42</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О</w:t>
            </w:r>
            <w:r>
              <w:rPr>
                <w:rFonts w:ascii="Times New Roman"/>
                <w:b w:val="false"/>
                <w:i w:val="false"/>
                <w:color w:val="000000"/>
                <w:vertAlign w:val="subscript"/>
              </w:rPr>
              <w:t>35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Циклододеканол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Циклододеканон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Циклопента- 1, 3 -диен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Циклопропилэтанон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5970-45-6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Zn • 2H</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борат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10192-46-8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Zn</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триЦинк дифосфид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Zn</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дифторид /по фтору/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7783-49-5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Zn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диЦинк магнид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12032-47-2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MgZn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сульфид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SZn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14940-68-2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SiZr</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7440-67-7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диоксид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Zr</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карбид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12070-14-3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CZr</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нитрид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12033-93-1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Zr</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тетрафторид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7783-64-4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Zr</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4371-52-2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24645-67-8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Чистящее синтетическое средство</w:t>
            </w:r>
            <w:r>
              <w:br/>
            </w:r>
            <w:r>
              <w:rPr>
                <w:rFonts w:ascii="Times New Roman"/>
                <w:b w:val="false"/>
                <w:i w:val="false"/>
                <w:color w:val="000000"/>
                <w:sz w:val="20"/>
              </w:rPr>
              <w:t>
</w:t>
            </w:r>
            <w:r>
              <w:rPr>
                <w:rFonts w:ascii="Times New Roman"/>
                <w:b w:val="false"/>
                <w:i w:val="false"/>
                <w:color w:val="000000"/>
                <w:sz w:val="20"/>
              </w:rPr>
              <w:t>"Комет" /контроль по карбонату</w:t>
            </w:r>
            <w:r>
              <w:br/>
            </w:r>
            <w:r>
              <w:rPr>
                <w:rFonts w:ascii="Times New Roman"/>
                <w:b w:val="false"/>
                <w:i w:val="false"/>
                <w:color w:val="000000"/>
                <w:sz w:val="20"/>
              </w:rPr>
              <w:t>
</w:t>
            </w:r>
            <w:r>
              <w:rPr>
                <w:rFonts w:ascii="Times New Roman"/>
                <w:b w:val="false"/>
                <w:i w:val="false"/>
                <w:color w:val="000000"/>
                <w:sz w:val="20"/>
              </w:rPr>
              <w:t>кальция/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Чугун в смеси с электрокорундом до</w:t>
            </w:r>
            <w:r>
              <w:br/>
            </w:r>
            <w:r>
              <w:rPr>
                <w:rFonts w:ascii="Times New Roman"/>
                <w:b w:val="false"/>
                <w:i w:val="false"/>
                <w:color w:val="000000"/>
                <w:sz w:val="20"/>
              </w:rPr>
              <w:t>
</w:t>
            </w:r>
            <w:r>
              <w:rPr>
                <w:rFonts w:ascii="Times New Roman"/>
                <w:b w:val="false"/>
                <w:i w:val="false"/>
                <w:color w:val="000000"/>
                <w:sz w:val="20"/>
              </w:rPr>
              <w:t>30 %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Шамотнографитовые огнеупоры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 угольный молотый, строительные</w:t>
            </w:r>
            <w:r>
              <w:br/>
            </w:r>
            <w:r>
              <w:rPr>
                <w:rFonts w:ascii="Times New Roman"/>
                <w:b w:val="false"/>
                <w:i w:val="false"/>
                <w:color w:val="000000"/>
                <w:sz w:val="20"/>
              </w:rPr>
              <w:t>
</w:t>
            </w:r>
            <w:r>
              <w:rPr>
                <w:rFonts w:ascii="Times New Roman"/>
                <w:b w:val="false"/>
                <w:i w:val="false"/>
                <w:color w:val="000000"/>
                <w:sz w:val="20"/>
              </w:rPr>
              <w:t>материалы на его основе: шлакоблоки,</w:t>
            </w:r>
            <w:r>
              <w:br/>
            </w:r>
            <w:r>
              <w:rPr>
                <w:rFonts w:ascii="Times New Roman"/>
                <w:b w:val="false"/>
                <w:i w:val="false"/>
                <w:color w:val="000000"/>
                <w:sz w:val="20"/>
              </w:rPr>
              <w:t>
</w:t>
            </w:r>
            <w:r>
              <w:rPr>
                <w:rFonts w:ascii="Times New Roman"/>
                <w:b w:val="false"/>
                <w:i w:val="false"/>
                <w:color w:val="000000"/>
                <w:sz w:val="20"/>
              </w:rPr>
              <w:t>шлакозит и другие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 образующийся при выплавке</w:t>
            </w:r>
            <w:r>
              <w:br/>
            </w:r>
            <w:r>
              <w:rPr>
                <w:rFonts w:ascii="Times New Roman"/>
                <w:b w:val="false"/>
                <w:i w:val="false"/>
                <w:color w:val="000000"/>
                <w:sz w:val="20"/>
              </w:rPr>
              <w:t>
</w:t>
            </w:r>
            <w:r>
              <w:rPr>
                <w:rFonts w:ascii="Times New Roman"/>
                <w:b w:val="false"/>
                <w:i w:val="false"/>
                <w:color w:val="000000"/>
                <w:sz w:val="20"/>
              </w:rPr>
              <w:t>низколегированных сталей</w:t>
            </w:r>
            <w:r>
              <w:br/>
            </w:r>
            <w:r>
              <w:rPr>
                <w:rFonts w:ascii="Times New Roman"/>
                <w:b w:val="false"/>
                <w:i w:val="false"/>
                <w:color w:val="000000"/>
                <w:sz w:val="20"/>
              </w:rPr>
              <w:t>
</w:t>
            </w:r>
            <w:r>
              <w:rPr>
                <w:rFonts w:ascii="Times New Roman"/>
                <w:b w:val="false"/>
                <w:i w:val="false"/>
                <w:color w:val="000000"/>
                <w:sz w:val="20"/>
              </w:rPr>
              <w:t>(неволокнистая пыль)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Щелочи едкие+ /растворы в пересчете</w:t>
            </w:r>
            <w:r>
              <w:br/>
            </w:r>
            <w:r>
              <w:rPr>
                <w:rFonts w:ascii="Times New Roman"/>
                <w:b w:val="false"/>
                <w:i w:val="false"/>
                <w:color w:val="000000"/>
                <w:sz w:val="20"/>
              </w:rPr>
              <w:t>
</w:t>
            </w:r>
            <w:r>
              <w:rPr>
                <w:rFonts w:ascii="Times New Roman"/>
                <w:b w:val="false"/>
                <w:i w:val="false"/>
                <w:color w:val="000000"/>
                <w:sz w:val="20"/>
              </w:rPr>
              <w:t>на гидроксид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Эвкалимин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Электрокорунд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Электрокорунд хромистый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Эпоксидные смолы (летучие продукты)</w:t>
            </w:r>
            <w:r>
              <w:br/>
            </w:r>
            <w:r>
              <w:rPr>
                <w:rFonts w:ascii="Times New Roman"/>
                <w:b w:val="false"/>
                <w:i w:val="false"/>
                <w:color w:val="000000"/>
                <w:sz w:val="20"/>
              </w:rPr>
              <w:t>
</w:t>
            </w:r>
            <w:r>
              <w:rPr>
                <w:rFonts w:ascii="Times New Roman"/>
                <w:b w:val="false"/>
                <w:i w:val="false"/>
                <w:color w:val="000000"/>
                <w:sz w:val="20"/>
              </w:rPr>
              <w:t>/контроль по эпихлоргидрину/:</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ЭД-5 (ЭД-20), Э-40,</w:t>
            </w:r>
            <w:r>
              <w:br/>
            </w:r>
            <w:r>
              <w:rPr>
                <w:rFonts w:ascii="Times New Roman"/>
                <w:b w:val="false"/>
                <w:i w:val="false"/>
                <w:color w:val="000000"/>
                <w:sz w:val="20"/>
              </w:rPr>
              <w:t>
</w:t>
            </w:r>
            <w:r>
              <w:rPr>
                <w:rFonts w:ascii="Times New Roman"/>
                <w:b w:val="false"/>
                <w:i w:val="false"/>
                <w:color w:val="000000"/>
                <w:sz w:val="20"/>
              </w:rPr>
              <w:t>эпокситрифенольная ЭП-20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УП-666-1, УП-666-2, УП-666-3,</w:t>
            </w:r>
            <w:r>
              <w:br/>
            </w:r>
            <w:r>
              <w:rPr>
                <w:rFonts w:ascii="Times New Roman"/>
                <w:b w:val="false"/>
                <w:i w:val="false"/>
                <w:color w:val="000000"/>
                <w:sz w:val="20"/>
              </w:rPr>
              <w:t>
</w:t>
            </w:r>
            <w:r>
              <w:rPr>
                <w:rFonts w:ascii="Times New Roman"/>
                <w:b w:val="false"/>
                <w:i w:val="false"/>
                <w:color w:val="000000"/>
                <w:sz w:val="20"/>
              </w:rPr>
              <w:t>УП-671. УП-671-Д, УП-677, УП-680,</w:t>
            </w:r>
            <w:r>
              <w:br/>
            </w:r>
            <w:r>
              <w:rPr>
                <w:rFonts w:ascii="Times New Roman"/>
                <w:b w:val="false"/>
                <w:i w:val="false"/>
                <w:color w:val="000000"/>
                <w:sz w:val="20"/>
              </w:rPr>
              <w:t>
</w:t>
            </w:r>
            <w:r>
              <w:rPr>
                <w:rFonts w:ascii="Times New Roman"/>
                <w:b w:val="false"/>
                <w:i w:val="false"/>
                <w:color w:val="000000"/>
                <w:sz w:val="20"/>
              </w:rPr>
              <w:t>УП-682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УП-650, УП-650-Т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г)УП-2124, Э-181,ДЭГ-1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ЭА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Эпоксидный клей УП-5-240 (летучие</w:t>
            </w:r>
            <w:r>
              <w:br/>
            </w:r>
            <w:r>
              <w:rPr>
                <w:rFonts w:ascii="Times New Roman"/>
                <w:b w:val="false"/>
                <w:i w:val="false"/>
                <w:color w:val="000000"/>
                <w:sz w:val="20"/>
              </w:rPr>
              <w:t>
</w:t>
            </w:r>
            <w:r>
              <w:rPr>
                <w:rFonts w:ascii="Times New Roman"/>
                <w:b w:val="false"/>
                <w:i w:val="false"/>
                <w:color w:val="000000"/>
                <w:sz w:val="20"/>
              </w:rPr>
              <w:t>продукты) /контроль по</w:t>
            </w:r>
            <w:r>
              <w:br/>
            </w:r>
            <w:r>
              <w:rPr>
                <w:rFonts w:ascii="Times New Roman"/>
                <w:b w:val="false"/>
                <w:i w:val="false"/>
                <w:color w:val="000000"/>
                <w:sz w:val="20"/>
              </w:rPr>
              <w:t>
</w:t>
            </w:r>
            <w:r>
              <w:rPr>
                <w:rFonts w:ascii="Times New Roman"/>
                <w:b w:val="false"/>
                <w:i w:val="false"/>
                <w:color w:val="000000"/>
                <w:sz w:val="20"/>
              </w:rPr>
              <w:t>эпихлоргидрину/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1,2-Эпокси-3-метилбутан+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1,2-Эпоксиокт-7 -ен+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19600-63-6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1,2-Эпоксипропан+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2,3-Эпоксипропан- 1 -ол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2,3-Эпоксипропил-2-метилпроп-2-еноат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3-(2,3-Эпоксипропокси)проп-1-eн+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4-[(2,3-Эпокси)пропокси]</w:t>
            </w:r>
            <w:r>
              <w:br/>
            </w:r>
            <w:r>
              <w:rPr>
                <w:rFonts w:ascii="Times New Roman"/>
                <w:b w:val="false"/>
                <w:i w:val="false"/>
                <w:color w:val="000000"/>
                <w:sz w:val="20"/>
              </w:rPr>
              <w:t>
</w:t>
            </w:r>
            <w:r>
              <w:rPr>
                <w:rFonts w:ascii="Times New Roman"/>
                <w:b w:val="false"/>
                <w:i w:val="false"/>
                <w:color w:val="000000"/>
                <w:sz w:val="20"/>
              </w:rPr>
              <w:t>фенилацетамид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Эприн /по белку/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Эритромицин+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37</w:t>
            </w:r>
            <w:r>
              <w:rPr>
                <w:rFonts w:ascii="Times New Roman"/>
                <w:b w:val="false"/>
                <w:i w:val="false"/>
                <w:color w:val="000000"/>
                <w:sz w:val="20"/>
              </w:rPr>
              <w:t>Н</w:t>
            </w:r>
            <w:r>
              <w:rPr>
                <w:rFonts w:ascii="Times New Roman"/>
                <w:b w:val="false"/>
                <w:i w:val="false"/>
                <w:color w:val="000000"/>
                <w:vertAlign w:val="subscript"/>
              </w:rPr>
              <w:t>67</w:t>
            </w:r>
            <w:r>
              <w:rPr>
                <w:rFonts w:ascii="Times New Roman"/>
                <w:b w:val="false"/>
                <w:i w:val="false"/>
                <w:color w:val="000000"/>
                <w:sz w:val="20"/>
              </w:rPr>
              <w:t>NO</w:t>
            </w:r>
            <w:r>
              <w:rPr>
                <w:rFonts w:ascii="Times New Roman"/>
                <w:b w:val="false"/>
                <w:i w:val="false"/>
                <w:color w:val="000000"/>
                <w:vertAlign w:val="subscript"/>
              </w:rPr>
              <w:t>13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(17в)-17-Эстр-4-ен-3-он</w:t>
            </w:r>
            <w:r>
              <w:br/>
            </w:r>
            <w:r>
              <w:rPr>
                <w:rFonts w:ascii="Times New Roman"/>
                <w:b w:val="false"/>
                <w:i w:val="false"/>
                <w:color w:val="000000"/>
                <w:sz w:val="20"/>
              </w:rPr>
              <w:t>
</w:t>
            </w:r>
            <w:r>
              <w:rPr>
                <w:rFonts w:ascii="Times New Roman"/>
                <w:b w:val="false"/>
                <w:i w:val="false"/>
                <w:color w:val="000000"/>
                <w:sz w:val="20"/>
              </w:rPr>
              <w:t>триметиловый эфир+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N,N1-1,2-Этандиилбис[N-</w:t>
            </w:r>
            <w:r>
              <w:br/>
            </w:r>
            <w:r>
              <w:rPr>
                <w:rFonts w:ascii="Times New Roman"/>
                <w:b w:val="false"/>
                <w:i w:val="false"/>
                <w:color w:val="000000"/>
                <w:sz w:val="20"/>
              </w:rPr>
              <w:t>
</w:t>
            </w:r>
            <w:r>
              <w:rPr>
                <w:rFonts w:ascii="Times New Roman"/>
                <w:b w:val="false"/>
                <w:i w:val="false"/>
                <w:color w:val="000000"/>
                <w:sz w:val="20"/>
              </w:rPr>
              <w:t>(карбоксиметил)]-глицин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1,1,-[1,2-Этандиилбис(окси) бисэтен]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Этандиовая кислота дигидрат+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6153-56-6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 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Этандиовой кислоты диэфиры</w:t>
            </w:r>
            <w:r>
              <w:br/>
            </w:r>
            <w:r>
              <w:rPr>
                <w:rFonts w:ascii="Times New Roman"/>
                <w:b w:val="false"/>
                <w:i w:val="false"/>
                <w:color w:val="000000"/>
                <w:sz w:val="20"/>
              </w:rPr>
              <w:t>
</w:t>
            </w:r>
            <w:r>
              <w:rPr>
                <w:rFonts w:ascii="Times New Roman"/>
                <w:b w:val="false"/>
                <w:i w:val="false"/>
                <w:color w:val="000000"/>
                <w:sz w:val="20"/>
              </w:rPr>
              <w:t>алифатических спиртов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Этан-1,2-диол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1,1-Этандиолдиацетат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Этантиол+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1,2-Этенбис(дитиокарбамат) марганца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12427-38-2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MnNS</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1,2-Этенбис(дитиокарбамат) цинка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12122-67-7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r>
              <w:rPr>
                <w:rFonts w:ascii="Times New Roman"/>
                <w:b w:val="false"/>
                <w:i w:val="false"/>
                <w:color w:val="000000"/>
                <w:sz w:val="20"/>
              </w:rPr>
              <w:t>Zn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N,N,-Этенбис(дитиокарбаминовая</w:t>
            </w:r>
            <w:r>
              <w:br/>
            </w:r>
            <w:r>
              <w:rPr>
                <w:rFonts w:ascii="Times New Roman"/>
                <w:b w:val="false"/>
                <w:i w:val="false"/>
                <w:color w:val="000000"/>
                <w:sz w:val="20"/>
              </w:rPr>
              <w:t>
</w:t>
            </w:r>
            <w:r>
              <w:rPr>
                <w:rFonts w:ascii="Times New Roman"/>
                <w:b w:val="false"/>
                <w:i w:val="false"/>
                <w:color w:val="000000"/>
                <w:sz w:val="20"/>
              </w:rPr>
              <w:t>кислота), цинковая соль, смесь с</w:t>
            </w:r>
            <w:r>
              <w:br/>
            </w:r>
            <w:r>
              <w:rPr>
                <w:rFonts w:ascii="Times New Roman"/>
                <w:b w:val="false"/>
                <w:i w:val="false"/>
                <w:color w:val="000000"/>
                <w:sz w:val="20"/>
              </w:rPr>
              <w:t>
</w:t>
            </w:r>
            <w:r>
              <w:rPr>
                <w:rFonts w:ascii="Times New Roman"/>
                <w:b w:val="false"/>
                <w:i w:val="false"/>
                <w:color w:val="000000"/>
                <w:sz w:val="20"/>
              </w:rPr>
              <w:t>1H-бензимидазол-2-ил карбаминовой</w:t>
            </w:r>
            <w:r>
              <w:br/>
            </w:r>
            <w:r>
              <w:rPr>
                <w:rFonts w:ascii="Times New Roman"/>
                <w:b w:val="false"/>
                <w:i w:val="false"/>
                <w:color w:val="000000"/>
                <w:sz w:val="20"/>
              </w:rPr>
              <w:t>
</w:t>
            </w:r>
            <w:r>
              <w:rPr>
                <w:rFonts w:ascii="Times New Roman"/>
                <w:b w:val="false"/>
                <w:i w:val="false"/>
                <w:color w:val="000000"/>
                <w:sz w:val="20"/>
              </w:rPr>
              <w:t>кислоты, метиловым эфиром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52080-82-7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Zn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Этендиаминадипинат (1:1)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Этендиаминтетраацетата динатриевая соль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2,2'-Этендииминодиэтиламин, амиды карбоновых кислот C</w:t>
            </w:r>
            <w:r>
              <w:rPr>
                <w:rFonts w:ascii="Times New Roman"/>
                <w:b w:val="false"/>
                <w:i w:val="false"/>
                <w:color w:val="000000"/>
                <w:vertAlign w:val="subscript"/>
              </w:rPr>
              <w:t>12-20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Эгенилбензол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Этенилбицикло[2,2, 1]гепт-2-ен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40356-67-0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5-Этенил-2-[2-(N,N-диметиламино]-1-</w:t>
            </w:r>
            <w:r>
              <w:br/>
            </w:r>
            <w:r>
              <w:rPr>
                <w:rFonts w:ascii="Times New Roman"/>
                <w:b w:val="false"/>
                <w:i w:val="false"/>
                <w:color w:val="000000"/>
                <w:sz w:val="20"/>
              </w:rPr>
              <w:t>
</w:t>
            </w:r>
            <w:r>
              <w:rPr>
                <w:rFonts w:ascii="Times New Roman"/>
                <w:b w:val="false"/>
                <w:i w:val="false"/>
                <w:color w:val="000000"/>
                <w:sz w:val="20"/>
              </w:rPr>
              <w:t>(N,N-диметиламинометил) ]этилпиридин</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22109-65-5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5-Этенил-2- (N, N-диметиламино)</w:t>
            </w:r>
            <w:r>
              <w:br/>
            </w:r>
            <w:r>
              <w:rPr>
                <w:rFonts w:ascii="Times New Roman"/>
                <w:b w:val="false"/>
                <w:i w:val="false"/>
                <w:color w:val="000000"/>
                <w:sz w:val="20"/>
              </w:rPr>
              <w:t>
</w:t>
            </w:r>
            <w:r>
              <w:rPr>
                <w:rFonts w:ascii="Times New Roman"/>
                <w:b w:val="false"/>
                <w:i w:val="false"/>
                <w:color w:val="000000"/>
                <w:sz w:val="20"/>
              </w:rPr>
              <w:t>этилпиридин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22109-64-4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Этенил- 2, 6 -дихлорбензол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28469-92-3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Этенил(метил)бензол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25013-15-4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1-(Этенилокси)бутан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(Этенилокси)этанол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(Этенилокси)этил-2- метилпроп</w:t>
            </w:r>
            <w:r>
              <w:br/>
            </w:r>
            <w:r>
              <w:rPr>
                <w:rFonts w:ascii="Times New Roman"/>
                <w:b w:val="false"/>
                <w:i w:val="false"/>
                <w:color w:val="000000"/>
                <w:sz w:val="20"/>
              </w:rPr>
              <w:t>
</w:t>
            </w:r>
            <w:r>
              <w:rPr>
                <w:rFonts w:ascii="Times New Roman"/>
                <w:b w:val="false"/>
                <w:i w:val="false"/>
                <w:color w:val="000000"/>
                <w:sz w:val="20"/>
              </w:rPr>
              <w:t>-2 -еноат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Оз</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 (Этенилокси)этокси ]этанол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2-(Этенилпирид-2-ил)этанол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16222-94-9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2-Этенилпиридин+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1 -Этенилпирролид-2 -он+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1-Этенил-4-хлорбензол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Этенсульфид+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H7N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Этил-4 -аминобензоат+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S-Этилгексагидро-1Н-азепин-1</w:t>
            </w:r>
            <w:r>
              <w:br/>
            </w:r>
            <w:r>
              <w:rPr>
                <w:rFonts w:ascii="Times New Roman"/>
                <w:b w:val="false"/>
                <w:i w:val="false"/>
                <w:color w:val="000000"/>
                <w:sz w:val="20"/>
              </w:rPr>
              <w:t>
</w:t>
            </w:r>
            <w:r>
              <w:rPr>
                <w:rFonts w:ascii="Times New Roman"/>
                <w:b w:val="false"/>
                <w:i w:val="false"/>
                <w:color w:val="000000"/>
                <w:sz w:val="20"/>
              </w:rPr>
              <w:t>-тиокарбонат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2-Этилгексаналь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Этилгександиоат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2-Этилгексан- 1 -ол+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2-Этилгексилпроп -2-еноат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Этил-4-гидрокси- б - (4- гидрокси -2-оксо -2Н -1-бензопиран-3-ил)-2-оксо-2Н-1-бензопиран-3-этановая кислота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Этил-3-гидроксифенилкарбамат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7159-96-8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б-гидрокси-8 -хлороктаноат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C10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Этил-2,2-диметил~3-(2,2-дихлорэтенил)</w:t>
            </w:r>
            <w:r>
              <w:br/>
            </w:r>
            <w:r>
              <w:rPr>
                <w:rFonts w:ascii="Times New Roman"/>
                <w:b w:val="false"/>
                <w:i w:val="false"/>
                <w:color w:val="000000"/>
                <w:sz w:val="20"/>
              </w:rPr>
              <w:t>
</w:t>
            </w:r>
            <w:r>
              <w:rPr>
                <w:rFonts w:ascii="Times New Roman"/>
                <w:b w:val="false"/>
                <w:i w:val="false"/>
                <w:color w:val="000000"/>
                <w:sz w:val="20"/>
              </w:rPr>
              <w:t>иклопропанкарбонат+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64628-80-4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Этил-(R-E)-2,2диметил-3-)2-метилпроп-</w:t>
            </w:r>
            <w:r>
              <w:br/>
            </w:r>
            <w:r>
              <w:rPr>
                <w:rFonts w:ascii="Times New Roman"/>
                <w:b w:val="false"/>
                <w:i w:val="false"/>
                <w:color w:val="000000"/>
                <w:sz w:val="20"/>
              </w:rPr>
              <w:t>
</w:t>
            </w:r>
            <w:r>
              <w:rPr>
                <w:rFonts w:ascii="Times New Roman"/>
                <w:b w:val="false"/>
                <w:i w:val="false"/>
                <w:color w:val="000000"/>
                <w:sz w:val="20"/>
              </w:rPr>
              <w:t>1- енил)циклопропан- 1 -карбонат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41S41-27-4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Этил-3,3-диметил-4,6,6-трихлоргекс-</w:t>
            </w:r>
            <w:r>
              <w:br/>
            </w:r>
            <w:r>
              <w:rPr>
                <w:rFonts w:ascii="Times New Roman"/>
                <w:b w:val="false"/>
                <w:i w:val="false"/>
                <w:color w:val="000000"/>
                <w:sz w:val="20"/>
              </w:rPr>
              <w:t>
</w:t>
            </w:r>
            <w:r>
              <w:rPr>
                <w:rFonts w:ascii="Times New Roman"/>
                <w:b w:val="false"/>
                <w:i w:val="false"/>
                <w:color w:val="000000"/>
                <w:sz w:val="20"/>
              </w:rPr>
              <w:t>5-еноат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S-Этилдипропилтиокарбамат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О-Этилдитиокарбонат калия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KOS</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Этил-6, 8-дихлороктаноат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О-Этилдихлортиофосфат+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OPS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Этил-3-[2-(N,N-диэтиламино)этил]</w:t>
            </w:r>
            <w:r>
              <w:br/>
            </w:r>
            <w:r>
              <w:rPr>
                <w:rFonts w:ascii="Times New Roman"/>
                <w:b w:val="false"/>
                <w:i w:val="false"/>
                <w:color w:val="000000"/>
                <w:sz w:val="20"/>
              </w:rPr>
              <w:t>
</w:t>
            </w:r>
            <w:r>
              <w:rPr>
                <w:rFonts w:ascii="Times New Roman"/>
                <w:b w:val="false"/>
                <w:i w:val="false"/>
                <w:color w:val="000000"/>
                <w:sz w:val="20"/>
              </w:rPr>
              <w:t>-4-метил-2-оксо-2Н- 1</w:t>
            </w:r>
            <w:r>
              <w:br/>
            </w:r>
            <w:r>
              <w:rPr>
                <w:rFonts w:ascii="Times New Roman"/>
                <w:b w:val="false"/>
                <w:i w:val="false"/>
                <w:color w:val="000000"/>
                <w:sz w:val="20"/>
              </w:rPr>
              <w:t>
</w:t>
            </w:r>
            <w:r>
              <w:rPr>
                <w:rFonts w:ascii="Times New Roman"/>
                <w:b w:val="false"/>
                <w:i w:val="false"/>
                <w:color w:val="000000"/>
                <w:sz w:val="20"/>
              </w:rPr>
              <w:t>-бензопиран-7-илоксиэтаноат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655-35-6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N0</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Эгил- б - [ (диметоксифосфинотиоил)</w:t>
            </w:r>
            <w:r>
              <w:br/>
            </w:r>
            <w:r>
              <w:rPr>
                <w:rFonts w:ascii="Times New Roman"/>
                <w:b w:val="false"/>
                <w:i w:val="false"/>
                <w:color w:val="000000"/>
                <w:sz w:val="20"/>
              </w:rPr>
              <w:t>
</w:t>
            </w:r>
            <w:r>
              <w:rPr>
                <w:rFonts w:ascii="Times New Roman"/>
                <w:b w:val="false"/>
                <w:i w:val="false"/>
                <w:color w:val="000000"/>
                <w:sz w:val="20"/>
              </w:rPr>
              <w:t>тио]бензацетат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2597-03-7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N,N'-Этилендитиокарбаминовой кислоты</w:t>
            </w:r>
            <w:r>
              <w:br/>
            </w:r>
            <w:r>
              <w:rPr>
                <w:rFonts w:ascii="Times New Roman"/>
                <w:b w:val="false"/>
                <w:i w:val="false"/>
                <w:color w:val="000000"/>
                <w:sz w:val="20"/>
              </w:rPr>
              <w:t>
</w:t>
            </w:r>
            <w:r>
              <w:rPr>
                <w:rFonts w:ascii="Times New Roman"/>
                <w:b w:val="false"/>
                <w:i w:val="false"/>
                <w:color w:val="000000"/>
                <w:sz w:val="20"/>
              </w:rPr>
              <w:t>цинковая соль смесь с оксидом меди,</w:t>
            </w:r>
            <w:r>
              <w:br/>
            </w:r>
            <w:r>
              <w:rPr>
                <w:rFonts w:ascii="Times New Roman"/>
                <w:b w:val="false"/>
                <w:i w:val="false"/>
                <w:color w:val="000000"/>
                <w:sz w:val="20"/>
              </w:rPr>
              <w:t>
</w:t>
            </w:r>
            <w:r>
              <w:rPr>
                <w:rFonts w:ascii="Times New Roman"/>
                <w:b w:val="false"/>
                <w:i w:val="false"/>
                <w:color w:val="000000"/>
                <w:sz w:val="20"/>
              </w:rPr>
              <w:t>дихлоридом меди (II), 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8066-21-5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Этиленимин+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5-Этилиденбицикло[2,2,1]гепт-2-ен</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16219-75-3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 (метиламино)бутан-2-оат</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З-метилбут-2 -еноат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638-10-8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Этил-2-метилпроп-2 -еноат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3-(Этил(3-метилфенил)ами-но)</w:t>
            </w:r>
            <w:r>
              <w:br/>
            </w:r>
            <w:r>
              <w:rPr>
                <w:rFonts w:ascii="Times New Roman"/>
                <w:b w:val="false"/>
                <w:i w:val="false"/>
                <w:color w:val="000000"/>
                <w:sz w:val="20"/>
              </w:rPr>
              <w:t>
</w:t>
            </w:r>
            <w:r>
              <w:rPr>
                <w:rFonts w:ascii="Times New Roman"/>
                <w:b w:val="false"/>
                <w:i w:val="false"/>
                <w:color w:val="000000"/>
                <w:sz w:val="20"/>
              </w:rPr>
              <w:t>пропанонитрил+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N-Этил-N-(2-метилфенилбут)- 2-енамид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4-Этилморфолин+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Этил-10-(3-морфолинопропионил)</w:t>
            </w:r>
            <w:r>
              <w:br/>
            </w:r>
            <w:r>
              <w:rPr>
                <w:rFonts w:ascii="Times New Roman"/>
                <w:b w:val="false"/>
                <w:i w:val="false"/>
                <w:color w:val="000000"/>
                <w:sz w:val="20"/>
              </w:rPr>
              <w:t>
</w:t>
            </w:r>
            <w:r>
              <w:rPr>
                <w:rFonts w:ascii="Times New Roman"/>
                <w:b w:val="false"/>
                <w:i w:val="false"/>
                <w:color w:val="000000"/>
                <w:sz w:val="20"/>
              </w:rPr>
              <w:t>фенотиазин-2-илкарбамат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31883-05-3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Этил-10-(3-морфолинопропионил)</w:t>
            </w:r>
            <w:r>
              <w:br/>
            </w:r>
            <w:r>
              <w:rPr>
                <w:rFonts w:ascii="Times New Roman"/>
                <w:b w:val="false"/>
                <w:i w:val="false"/>
                <w:color w:val="000000"/>
                <w:sz w:val="20"/>
              </w:rPr>
              <w:t>
</w:t>
            </w:r>
            <w:r>
              <w:rPr>
                <w:rFonts w:ascii="Times New Roman"/>
                <w:b w:val="false"/>
                <w:i w:val="false"/>
                <w:color w:val="000000"/>
                <w:sz w:val="20"/>
              </w:rPr>
              <w:t>фенотиа-зин-2-илкарбамат 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29560-58-5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 • C1H</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Этилнитроацетат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Этил-4-нитробензоат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Этиловые эфиры валериановой и</w:t>
            </w:r>
            <w:r>
              <w:br/>
            </w:r>
            <w:r>
              <w:rPr>
                <w:rFonts w:ascii="Times New Roman"/>
                <w:b w:val="false"/>
                <w:i w:val="false"/>
                <w:color w:val="000000"/>
                <w:sz w:val="20"/>
              </w:rPr>
              <w:t>
</w:t>
            </w:r>
            <w:r>
              <w:rPr>
                <w:rFonts w:ascii="Times New Roman"/>
                <w:b w:val="false"/>
                <w:i w:val="false"/>
                <w:color w:val="000000"/>
                <w:sz w:val="20"/>
              </w:rPr>
              <w:t>капроновой кислот (37/63)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Этил-2-оксобутаноат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Этил-6-оксо-6-хлоргексаноат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C10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- 6-оксо- 8 -хлороктаноат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50628-91-6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СlO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Этилпроп- 2- 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2-(Этилтио)бензимидазола гидробромид</w:t>
            </w:r>
            <w:r>
              <w:br/>
            </w:r>
            <w:r>
              <w:rPr>
                <w:rFonts w:ascii="Times New Roman"/>
                <w:b w:val="false"/>
                <w:i w:val="false"/>
                <w:color w:val="000000"/>
                <w:sz w:val="20"/>
              </w:rPr>
              <w:t>
</w:t>
            </w:r>
            <w:r>
              <w:rPr>
                <w:rFonts w:ascii="Times New Roman"/>
                <w:b w:val="false"/>
                <w:i w:val="false"/>
                <w:color w:val="000000"/>
                <w:sz w:val="20"/>
              </w:rPr>
              <w:t>моногидрат</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109628-14-0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 • BrH• Н</w:t>
            </w:r>
            <w:r>
              <w:rPr>
                <w:rFonts w:ascii="Times New Roman"/>
                <w:b w:val="false"/>
                <w:i w:val="false"/>
                <w:color w:val="000000"/>
                <w:vertAlign w:val="subscript"/>
              </w:rPr>
              <w:t>2</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Этил[3-[[(фениламино)карбонил]окси]</w:t>
            </w:r>
            <w:r>
              <w:br/>
            </w:r>
            <w:r>
              <w:rPr>
                <w:rFonts w:ascii="Times New Roman"/>
                <w:b w:val="false"/>
                <w:i w:val="false"/>
                <w:color w:val="000000"/>
                <w:sz w:val="20"/>
              </w:rPr>
              <w:t>
</w:t>
            </w:r>
            <w:r>
              <w:rPr>
                <w:rFonts w:ascii="Times New Roman"/>
                <w:b w:val="false"/>
                <w:i w:val="false"/>
                <w:color w:val="000000"/>
                <w:sz w:val="20"/>
              </w:rPr>
              <w:t>фенил1-карбамат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13684-56-5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2-[(4-Этилфенил)фенилацетил]индан-</w:t>
            </w:r>
            <w:r>
              <w:br/>
            </w:r>
            <w:r>
              <w:rPr>
                <w:rFonts w:ascii="Times New Roman"/>
                <w:b w:val="false"/>
                <w:i w:val="false"/>
                <w:color w:val="000000"/>
                <w:sz w:val="20"/>
              </w:rPr>
              <w:t>
</w:t>
            </w:r>
            <w:r>
              <w:rPr>
                <w:rFonts w:ascii="Times New Roman"/>
                <w:b w:val="false"/>
                <w:i w:val="false"/>
                <w:color w:val="000000"/>
                <w:sz w:val="20"/>
              </w:rPr>
              <w:t>1,3-дион+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110882-80-9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L-(4-Этилфенокси-3-метил-5-</w:t>
            </w:r>
            <w:r>
              <w:br/>
            </w:r>
            <w:r>
              <w:rPr>
                <w:rFonts w:ascii="Times New Roman"/>
                <w:b w:val="false"/>
                <w:i w:val="false"/>
                <w:color w:val="000000"/>
                <w:sz w:val="20"/>
              </w:rPr>
              <w:t>
</w:t>
            </w:r>
            <w:r>
              <w:rPr>
                <w:rFonts w:ascii="Times New Roman"/>
                <w:b w:val="false"/>
                <w:i w:val="false"/>
                <w:color w:val="000000"/>
                <w:sz w:val="20"/>
              </w:rPr>
              <w:t>изопропокси-2-ментен)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Этилхлорацетат+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C1O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Этилхлоркарбонат+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Этил-10-(З-хлорпропионил)-</w:t>
            </w:r>
            <w:r>
              <w:br/>
            </w:r>
            <w:r>
              <w:rPr>
                <w:rFonts w:ascii="Times New Roman"/>
                <w:b w:val="false"/>
                <w:i w:val="false"/>
                <w:color w:val="000000"/>
                <w:sz w:val="20"/>
              </w:rPr>
              <w:t>
</w:t>
            </w:r>
            <w:r>
              <w:rPr>
                <w:rFonts w:ascii="Times New Roman"/>
                <w:b w:val="false"/>
                <w:i w:val="false"/>
                <w:color w:val="000000"/>
                <w:sz w:val="20"/>
              </w:rPr>
              <w:t>10Н-фенотиазин-2-илкарбамат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119407-03-3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CIN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Этил(4-хлорфенил)-2-[</w:t>
            </w:r>
            <w:r>
              <w:br/>
            </w:r>
            <w:r>
              <w:rPr>
                <w:rFonts w:ascii="Times New Roman"/>
                <w:b w:val="false"/>
                <w:i w:val="false"/>
                <w:color w:val="000000"/>
                <w:sz w:val="20"/>
              </w:rPr>
              <w:t>
</w:t>
            </w:r>
            <w:r>
              <w:rPr>
                <w:rFonts w:ascii="Times New Roman"/>
                <w:b w:val="false"/>
                <w:i w:val="false"/>
                <w:color w:val="000000"/>
                <w:sz w:val="20"/>
              </w:rPr>
              <w:t>[(1-метилэтокси)карбонил ]</w:t>
            </w:r>
            <w:r>
              <w:br/>
            </w:r>
            <w:r>
              <w:rPr>
                <w:rFonts w:ascii="Times New Roman"/>
                <w:b w:val="false"/>
                <w:i w:val="false"/>
                <w:color w:val="000000"/>
                <w:sz w:val="20"/>
              </w:rPr>
              <w:t>
</w:t>
            </w:r>
            <w:r>
              <w:rPr>
                <w:rFonts w:ascii="Times New Roman"/>
                <w:b w:val="false"/>
                <w:i w:val="false"/>
                <w:color w:val="000000"/>
                <w:sz w:val="20"/>
              </w:rPr>
              <w:t>амино ] 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136204-68-7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Этилцианацетат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5-Этилциклогексилэтилкарбамат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1 -Этинил-2-метил-2-пентил</w:t>
            </w:r>
            <w:r>
              <w:br/>
            </w:r>
            <w:r>
              <w:rPr>
                <w:rFonts w:ascii="Times New Roman"/>
                <w:b w:val="false"/>
                <w:i w:val="false"/>
                <w:color w:val="000000"/>
                <w:sz w:val="20"/>
              </w:rPr>
              <w:t>
</w:t>
            </w:r>
            <w:r>
              <w:rPr>
                <w:rFonts w:ascii="Times New Roman"/>
                <w:b w:val="false"/>
                <w:i w:val="false"/>
                <w:color w:val="000000"/>
                <w:sz w:val="20"/>
              </w:rPr>
              <w:t>-2,2-диметил- 3 -(2-метилпроп-1-енил)</w:t>
            </w:r>
            <w:r>
              <w:br/>
            </w:r>
            <w:r>
              <w:rPr>
                <w:rFonts w:ascii="Times New Roman"/>
                <w:b w:val="false"/>
                <w:i w:val="false"/>
                <w:color w:val="000000"/>
                <w:sz w:val="20"/>
              </w:rPr>
              <w:t>
</w:t>
            </w:r>
            <w:r>
              <w:rPr>
                <w:rFonts w:ascii="Times New Roman"/>
                <w:b w:val="false"/>
                <w:i w:val="false"/>
                <w:color w:val="000000"/>
                <w:sz w:val="20"/>
              </w:rPr>
              <w:t>циклопропанокарбонат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54406-48-3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17-Этинилэстра-1,3,5(10)-триендиол</w:t>
            </w:r>
            <w:r>
              <w:br/>
            </w:r>
            <w:r>
              <w:rPr>
                <w:rFonts w:ascii="Times New Roman"/>
                <w:b w:val="false"/>
                <w:i w:val="false"/>
                <w:color w:val="000000"/>
                <w:sz w:val="20"/>
              </w:rPr>
              <w:t>
</w:t>
            </w:r>
            <w:r>
              <w:rPr>
                <w:rFonts w:ascii="Times New Roman"/>
                <w:b w:val="false"/>
                <w:i w:val="false"/>
                <w:color w:val="000000"/>
                <w:sz w:val="20"/>
              </w:rPr>
              <w:t>-3,17</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2-Этокси-3,9-акридилдиамина алдукт</w:t>
            </w:r>
            <w:r>
              <w:br/>
            </w:r>
            <w:r>
              <w:rPr>
                <w:rFonts w:ascii="Times New Roman"/>
                <w:b w:val="false"/>
                <w:i w:val="false"/>
                <w:color w:val="000000"/>
                <w:sz w:val="20"/>
              </w:rPr>
              <w:t>
</w:t>
            </w:r>
            <w:r>
              <w:rPr>
                <w:rFonts w:ascii="Times New Roman"/>
                <w:b w:val="false"/>
                <w:i w:val="false"/>
                <w:color w:val="000000"/>
                <w:sz w:val="20"/>
              </w:rPr>
              <w:t>с 2-гидроксипропановой кислотой</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30</w:t>
            </w:r>
            <w:r>
              <w:rPr>
                <w:rFonts w:ascii="Times New Roman"/>
                <w:b w:val="false"/>
                <w:i w:val="false"/>
                <w:color w:val="000000"/>
                <w:sz w:val="20"/>
              </w:rPr>
              <w:t xml:space="preserve"> •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Этоксибензол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1 -N-[ (S) - 1 -этоксикарбонил-</w:t>
            </w:r>
            <w:r>
              <w:br/>
            </w:r>
            <w:r>
              <w:rPr>
                <w:rFonts w:ascii="Times New Roman"/>
                <w:b w:val="false"/>
                <w:i w:val="false"/>
                <w:color w:val="000000"/>
                <w:sz w:val="20"/>
              </w:rPr>
              <w:t>
</w:t>
            </w:r>
            <w:r>
              <w:rPr>
                <w:rFonts w:ascii="Times New Roman"/>
                <w:b w:val="false"/>
                <w:i w:val="false"/>
                <w:color w:val="000000"/>
                <w:sz w:val="20"/>
              </w:rPr>
              <w:t>3-фенилпропил] - L-пролина</w:t>
            </w:r>
            <w:r>
              <w:br/>
            </w:r>
            <w:r>
              <w:rPr>
                <w:rFonts w:ascii="Times New Roman"/>
                <w:b w:val="false"/>
                <w:i w:val="false"/>
                <w:color w:val="000000"/>
                <w:sz w:val="20"/>
              </w:rPr>
              <w:t>
</w:t>
            </w:r>
            <w:r>
              <w:rPr>
                <w:rFonts w:ascii="Times New Roman"/>
                <w:b w:val="false"/>
                <w:i w:val="false"/>
                <w:color w:val="000000"/>
                <w:sz w:val="20"/>
              </w:rPr>
              <w:t>Z-бутендиоат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76095-16-4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oH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3-Этоксипропионитрил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2141-62-0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1-(4-Этоксифенил)тиазолий хлорид</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CINOS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Этоксиэтан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Этоксиэтилацетат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2-Этоксиэтилпроп - 2 -еноат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1-(2-Этоксиэтил)-4-пропионилокси-4</w:t>
            </w:r>
            <w:r>
              <w:br/>
            </w:r>
            <w:r>
              <w:rPr>
                <w:rFonts w:ascii="Times New Roman"/>
                <w:b w:val="false"/>
                <w:i w:val="false"/>
                <w:color w:val="000000"/>
                <w:sz w:val="20"/>
              </w:rPr>
              <w:t>
</w:t>
            </w:r>
            <w:r>
              <w:rPr>
                <w:rFonts w:ascii="Times New Roman"/>
                <w:b w:val="false"/>
                <w:i w:val="false"/>
                <w:color w:val="000000"/>
                <w:sz w:val="20"/>
              </w:rPr>
              <w:t>-фенил-пиперидин гидрохлорид</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 С1Н</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5-Этокси-2-этилтиобензимидазола</w:t>
            </w:r>
            <w:r>
              <w:br/>
            </w:r>
            <w:r>
              <w:rPr>
                <w:rFonts w:ascii="Times New Roman"/>
                <w:b w:val="false"/>
                <w:i w:val="false"/>
                <w:color w:val="000000"/>
                <w:sz w:val="20"/>
              </w:rPr>
              <w:t>
</w:t>
            </w:r>
            <w:r>
              <w:rPr>
                <w:rFonts w:ascii="Times New Roman"/>
                <w:b w:val="false"/>
                <w:i w:val="false"/>
                <w:color w:val="000000"/>
                <w:sz w:val="20"/>
              </w:rPr>
              <w:t>гидрохлорид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OS • C1H</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2-Этоксиэтилцианацетат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32804-77-6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(4-Этоксифенил )ацетамид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(2-Этоксиэтокси)этанол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на основе синтетических жирных кислот С</w:t>
            </w:r>
            <w:r>
              <w:rPr>
                <w:rFonts w:ascii="Times New Roman"/>
                <w:b w:val="false"/>
                <w:i w:val="false"/>
                <w:color w:val="000000"/>
                <w:vertAlign w:val="subscript"/>
              </w:rPr>
              <w:t>11-15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Аллохол /по сумме желчных кислот/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(2S,5R,6R)-6-[[(R)-Амино-</w:t>
            </w:r>
            <w:r>
              <w:br/>
            </w:r>
            <w:r>
              <w:rPr>
                <w:rFonts w:ascii="Times New Roman"/>
                <w:b w:val="false"/>
                <w:i w:val="false"/>
                <w:color w:val="000000"/>
                <w:sz w:val="20"/>
              </w:rPr>
              <w:t>
</w:t>
            </w:r>
            <w:r>
              <w:rPr>
                <w:rFonts w:ascii="Times New Roman"/>
                <w:b w:val="false"/>
                <w:i w:val="false"/>
                <w:color w:val="000000"/>
                <w:sz w:val="20"/>
              </w:rPr>
              <w:t>(4-гидроксифенил)ацетил]амино]</w:t>
            </w:r>
            <w:r>
              <w:br/>
            </w:r>
            <w:r>
              <w:rPr>
                <w:rFonts w:ascii="Times New Roman"/>
                <w:b w:val="false"/>
                <w:i w:val="false"/>
                <w:color w:val="000000"/>
                <w:sz w:val="20"/>
              </w:rPr>
              <w:t>
</w:t>
            </w:r>
            <w:r>
              <w:rPr>
                <w:rFonts w:ascii="Times New Roman"/>
                <w:b w:val="false"/>
                <w:i w:val="false"/>
                <w:color w:val="000000"/>
                <w:sz w:val="20"/>
              </w:rPr>
              <w:t>-3,3-диметил-7-оксо-4-тиа-1</w:t>
            </w:r>
            <w:r>
              <w:br/>
            </w:r>
            <w:r>
              <w:rPr>
                <w:rFonts w:ascii="Times New Roman"/>
                <w:b w:val="false"/>
                <w:i w:val="false"/>
                <w:color w:val="000000"/>
                <w:sz w:val="20"/>
              </w:rPr>
              <w:t>
</w:t>
            </w:r>
            <w:r>
              <w:rPr>
                <w:rFonts w:ascii="Times New Roman"/>
                <w:b w:val="false"/>
                <w:i w:val="false"/>
                <w:color w:val="000000"/>
                <w:sz w:val="20"/>
              </w:rPr>
              <w:t>-азабицикло[3,2,0]гептан-2-карбоновая</w:t>
            </w:r>
            <w:r>
              <w:br/>
            </w:r>
            <w:r>
              <w:rPr>
                <w:rFonts w:ascii="Times New Roman"/>
                <w:b w:val="false"/>
                <w:i w:val="false"/>
                <w:color w:val="000000"/>
                <w:sz w:val="20"/>
              </w:rPr>
              <w:t>
</w:t>
            </w:r>
            <w:r>
              <w:rPr>
                <w:rFonts w:ascii="Times New Roman"/>
                <w:b w:val="false"/>
                <w:i w:val="false"/>
                <w:color w:val="000000"/>
                <w:sz w:val="20"/>
              </w:rPr>
              <w:t>кислота тригидрат (амоксицикллин</w:t>
            </w:r>
            <w:r>
              <w:br/>
            </w:r>
            <w:r>
              <w:rPr>
                <w:rFonts w:ascii="Times New Roman"/>
                <w:b w:val="false"/>
                <w:i w:val="false"/>
                <w:color w:val="000000"/>
                <w:sz w:val="20"/>
              </w:rPr>
              <w:t>
</w:t>
            </w:r>
            <w:r>
              <w:rPr>
                <w:rFonts w:ascii="Times New Roman"/>
                <w:b w:val="false"/>
                <w:i w:val="false"/>
                <w:color w:val="000000"/>
                <w:sz w:val="20"/>
              </w:rPr>
              <w:t>тригидрат)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61336-70-7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2-Амино-1,9-дигидро-9-[(2</w:t>
            </w:r>
            <w:r>
              <w:br/>
            </w:r>
            <w:r>
              <w:rPr>
                <w:rFonts w:ascii="Times New Roman"/>
                <w:b w:val="false"/>
                <w:i w:val="false"/>
                <w:color w:val="000000"/>
                <w:sz w:val="20"/>
              </w:rPr>
              <w:t>
</w:t>
            </w:r>
            <w:r>
              <w:rPr>
                <w:rFonts w:ascii="Times New Roman"/>
                <w:b w:val="false"/>
                <w:i w:val="false"/>
                <w:color w:val="000000"/>
                <w:sz w:val="20"/>
              </w:rPr>
              <w:t>-гидроксиэтокси)метил]-6Н-пурин-6</w:t>
            </w:r>
            <w:r>
              <w:br/>
            </w:r>
            <w:r>
              <w:rPr>
                <w:rFonts w:ascii="Times New Roman"/>
                <w:b w:val="false"/>
                <w:i w:val="false"/>
                <w:color w:val="000000"/>
                <w:sz w:val="20"/>
              </w:rPr>
              <w:t>
</w:t>
            </w:r>
            <w:r>
              <w:rPr>
                <w:rFonts w:ascii="Times New Roman"/>
                <w:b w:val="false"/>
                <w:i w:val="false"/>
                <w:color w:val="000000"/>
                <w:sz w:val="20"/>
              </w:rPr>
              <w:t>-он (ацикловир)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59277-89-3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N-(2-Амино-2-оксоэтил)ацетамид</w:t>
            </w:r>
            <w:r>
              <w:br/>
            </w:r>
            <w:r>
              <w:rPr>
                <w:rFonts w:ascii="Times New Roman"/>
                <w:b w:val="false"/>
                <w:i w:val="false"/>
                <w:color w:val="000000"/>
                <w:sz w:val="20"/>
              </w:rPr>
              <w:t>
</w:t>
            </w:r>
            <w:r>
              <w:rPr>
                <w:rFonts w:ascii="Times New Roman"/>
                <w:b w:val="false"/>
                <w:i w:val="false"/>
                <w:color w:val="000000"/>
                <w:sz w:val="20"/>
              </w:rPr>
              <w:t>(аглиам)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2620-63-5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N-Ацетиламиноэтановая кислота</w:t>
            </w:r>
            <w:r>
              <w:br/>
            </w:r>
            <w:r>
              <w:rPr>
                <w:rFonts w:ascii="Times New Roman"/>
                <w:b w:val="false"/>
                <w:i w:val="false"/>
                <w:color w:val="000000"/>
                <w:sz w:val="20"/>
              </w:rPr>
              <w:t>
</w:t>
            </w:r>
            <w:r>
              <w:rPr>
                <w:rFonts w:ascii="Times New Roman"/>
                <w:b w:val="false"/>
                <w:i w:val="false"/>
                <w:color w:val="000000"/>
                <w:sz w:val="20"/>
              </w:rPr>
              <w:t>(N-ацетилглицин)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Бис(1-метилэтил) нафталинсульфонат</w:t>
            </w:r>
            <w:r>
              <w:br/>
            </w:r>
            <w:r>
              <w:rPr>
                <w:rFonts w:ascii="Times New Roman"/>
                <w:b w:val="false"/>
                <w:i w:val="false"/>
                <w:color w:val="000000"/>
                <w:sz w:val="20"/>
              </w:rPr>
              <w:t>
</w:t>
            </w:r>
            <w:r>
              <w:rPr>
                <w:rFonts w:ascii="Times New Roman"/>
                <w:b w:val="false"/>
                <w:i w:val="false"/>
                <w:color w:val="000000"/>
                <w:sz w:val="20"/>
              </w:rPr>
              <w:t>натрия + (супражилWP)</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l6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NaO</w:t>
            </w:r>
            <w:r>
              <w:rPr>
                <w:rFonts w:ascii="Times New Roman"/>
                <w:b w:val="false"/>
                <w:i w:val="false"/>
                <w:color w:val="000000"/>
                <w:vertAlign w:val="subscript"/>
              </w:rPr>
              <w:t>3</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(2-Бутил-3-бензофуранил)-[4-[2-</w:t>
            </w:r>
            <w:r>
              <w:br/>
            </w:r>
            <w:r>
              <w:rPr>
                <w:rFonts w:ascii="Times New Roman"/>
                <w:b w:val="false"/>
                <w:i w:val="false"/>
                <w:color w:val="000000"/>
                <w:sz w:val="20"/>
              </w:rPr>
              <w:t>
</w:t>
            </w:r>
            <w:r>
              <w:rPr>
                <w:rFonts w:ascii="Times New Roman"/>
                <w:b w:val="false"/>
                <w:i w:val="false"/>
                <w:color w:val="000000"/>
                <w:sz w:val="20"/>
              </w:rPr>
              <w:t>(диэ-тиламино)этокси]-3,5-дийодфенил]</w:t>
            </w:r>
            <w:r>
              <w:br/>
            </w:r>
            <w:r>
              <w:rPr>
                <w:rFonts w:ascii="Times New Roman"/>
                <w:b w:val="false"/>
                <w:i w:val="false"/>
                <w:color w:val="000000"/>
                <w:sz w:val="20"/>
              </w:rPr>
              <w:t>
</w:t>
            </w:r>
            <w:r>
              <w:rPr>
                <w:rFonts w:ascii="Times New Roman"/>
                <w:b w:val="false"/>
                <w:i w:val="false"/>
                <w:color w:val="000000"/>
                <w:sz w:val="20"/>
              </w:rPr>
              <w:t>метанонгидрохлорид (амиодарон)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19774-82-4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I</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•ClH</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бета-Галактозидаза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[1S-[1-альфа,3-альфа,7-бета,8-бета</w:t>
            </w:r>
            <w:r>
              <w:br/>
            </w:r>
            <w:r>
              <w:rPr>
                <w:rFonts w:ascii="Times New Roman"/>
                <w:b w:val="false"/>
                <w:i w:val="false"/>
                <w:color w:val="000000"/>
                <w:sz w:val="20"/>
              </w:rPr>
              <w:t>
</w:t>
            </w:r>
            <w:r>
              <w:rPr>
                <w:rFonts w:ascii="Times New Roman"/>
                <w:b w:val="false"/>
                <w:i w:val="false"/>
                <w:color w:val="000000"/>
                <w:sz w:val="20"/>
              </w:rPr>
              <w:t>(2S*,4S*),8а-бета]]-1,2,3,7,8,8a-</w:t>
            </w:r>
            <w:r>
              <w:br/>
            </w:r>
            <w:r>
              <w:rPr>
                <w:rFonts w:ascii="Times New Roman"/>
                <w:b w:val="false"/>
                <w:i w:val="false"/>
                <w:color w:val="000000"/>
                <w:sz w:val="20"/>
              </w:rPr>
              <w:t>
</w:t>
            </w:r>
            <w:r>
              <w:rPr>
                <w:rFonts w:ascii="Times New Roman"/>
                <w:b w:val="false"/>
                <w:i w:val="false"/>
                <w:color w:val="000000"/>
                <w:sz w:val="20"/>
              </w:rPr>
              <w:t>Гекса-гидро,7-диметил-8-[-</w:t>
            </w:r>
            <w:r>
              <w:br/>
            </w:r>
            <w:r>
              <w:rPr>
                <w:rFonts w:ascii="Times New Roman"/>
                <w:b w:val="false"/>
                <w:i w:val="false"/>
                <w:color w:val="000000"/>
                <w:sz w:val="20"/>
              </w:rPr>
              <w:t>
</w:t>
            </w:r>
            <w:r>
              <w:rPr>
                <w:rFonts w:ascii="Times New Roman"/>
                <w:b w:val="false"/>
                <w:i w:val="false"/>
                <w:color w:val="000000"/>
                <w:sz w:val="20"/>
              </w:rPr>
              <w:t>(тетаргидро-4-гидрокси-6-оксо-2Н-</w:t>
            </w:r>
            <w:r>
              <w:br/>
            </w:r>
            <w:r>
              <w:rPr>
                <w:rFonts w:ascii="Times New Roman"/>
                <w:b w:val="false"/>
                <w:i w:val="false"/>
                <w:color w:val="000000"/>
                <w:sz w:val="20"/>
              </w:rPr>
              <w:t>
</w:t>
            </w:r>
            <w:r>
              <w:rPr>
                <w:rFonts w:ascii="Times New Roman"/>
                <w:b w:val="false"/>
                <w:i w:val="false"/>
                <w:color w:val="000000"/>
                <w:sz w:val="20"/>
              </w:rPr>
              <w:t>пиран-2-ил)этил]нафтален-1-ил-2,2-</w:t>
            </w:r>
            <w:r>
              <w:br/>
            </w:r>
            <w:r>
              <w:rPr>
                <w:rFonts w:ascii="Times New Roman"/>
                <w:b w:val="false"/>
                <w:i w:val="false"/>
                <w:color w:val="000000"/>
                <w:sz w:val="20"/>
              </w:rPr>
              <w:t>
</w:t>
            </w:r>
            <w:r>
              <w:rPr>
                <w:rFonts w:ascii="Times New Roman"/>
                <w:b w:val="false"/>
                <w:i w:val="false"/>
                <w:color w:val="000000"/>
                <w:sz w:val="20"/>
              </w:rPr>
              <w:t>диметил-бутаноат+ (симвастатин)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79902-63-9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38</w:t>
            </w:r>
            <w:r>
              <w:rPr>
                <w:rFonts w:ascii="Times New Roman"/>
                <w:b w:val="false"/>
                <w:i w:val="false"/>
                <w:color w:val="000000"/>
                <w:sz w:val="20"/>
              </w:rPr>
              <w:t>О</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1-Гексадецилпиридинийхлоридмоногидрат</w:t>
            </w:r>
            <w:r>
              <w:br/>
            </w: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(цетилпиридинийхлоридмоногидрат)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6004-24-6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38</w:t>
            </w:r>
            <w:r>
              <w:rPr>
                <w:rFonts w:ascii="Times New Roman"/>
                <w:b w:val="false"/>
                <w:i w:val="false"/>
                <w:color w:val="000000"/>
                <w:sz w:val="20"/>
              </w:rPr>
              <w:t>ClNH</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Гексафторэтан (хладон-116)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1,1.1,2,3,3,3-Гептафторпропан</w:t>
            </w:r>
            <w:r>
              <w:br/>
            </w:r>
            <w:r>
              <w:rPr>
                <w:rFonts w:ascii="Times New Roman"/>
                <w:b w:val="false"/>
                <w:i w:val="false"/>
                <w:color w:val="000000"/>
                <w:sz w:val="20"/>
              </w:rPr>
              <w:t>
</w:t>
            </w:r>
            <w:r>
              <w:rPr>
                <w:rFonts w:ascii="Times New Roman"/>
                <w:b w:val="false"/>
                <w:i w:val="false"/>
                <w:color w:val="000000"/>
                <w:sz w:val="20"/>
              </w:rPr>
              <w:t>(хладон 227еа)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431-89-0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НF</w:t>
            </w:r>
            <w:r>
              <w:rPr>
                <w:rFonts w:ascii="Times New Roman"/>
                <w:b w:val="false"/>
                <w:i w:val="false"/>
                <w:color w:val="000000"/>
                <w:vertAlign w:val="subscript"/>
              </w:rPr>
              <w:t>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2-(10-Гидроксидецил)-5,6-диметокси-</w:t>
            </w:r>
            <w:r>
              <w:br/>
            </w:r>
            <w:r>
              <w:rPr>
                <w:rFonts w:ascii="Times New Roman"/>
                <w:b w:val="false"/>
                <w:i w:val="false"/>
                <w:color w:val="000000"/>
                <w:sz w:val="20"/>
              </w:rPr>
              <w:t>
</w:t>
            </w:r>
            <w:r>
              <w:rPr>
                <w:rFonts w:ascii="Times New Roman"/>
                <w:b w:val="false"/>
                <w:i w:val="false"/>
                <w:color w:val="000000"/>
                <w:sz w:val="20"/>
              </w:rPr>
              <w:t>3-метил-2,5-циклогексадиен-1,4-</w:t>
            </w:r>
            <w:r>
              <w:br/>
            </w:r>
            <w:r>
              <w:rPr>
                <w:rFonts w:ascii="Times New Roman"/>
                <w:b w:val="false"/>
                <w:i w:val="false"/>
                <w:color w:val="000000"/>
                <w:sz w:val="20"/>
              </w:rPr>
              <w:t>
</w:t>
            </w:r>
            <w:r>
              <w:rPr>
                <w:rFonts w:ascii="Times New Roman"/>
                <w:b w:val="false"/>
                <w:i w:val="false"/>
                <w:color w:val="000000"/>
                <w:sz w:val="20"/>
              </w:rPr>
              <w:t>дион(идебенон)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l9</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3-Гидрокси-6-метил-2-</w:t>
            </w:r>
            <w:r>
              <w:br/>
            </w:r>
            <w:r>
              <w:rPr>
                <w:rFonts w:ascii="Times New Roman"/>
                <w:b w:val="false"/>
                <w:i w:val="false"/>
                <w:color w:val="000000"/>
                <w:sz w:val="20"/>
              </w:rPr>
              <w:t>
</w:t>
            </w:r>
            <w:r>
              <w:rPr>
                <w:rFonts w:ascii="Times New Roman"/>
                <w:b w:val="false"/>
                <w:i w:val="false"/>
                <w:color w:val="000000"/>
                <w:sz w:val="20"/>
              </w:rPr>
              <w:t>этилпиридинбутан-1,4-диоат(1/1)</w:t>
            </w:r>
            <w:r>
              <w:br/>
            </w:r>
            <w:r>
              <w:rPr>
                <w:rFonts w:ascii="Times New Roman"/>
                <w:b w:val="false"/>
                <w:i w:val="false"/>
                <w:color w:val="000000"/>
                <w:sz w:val="20"/>
              </w:rPr>
              <w:t>
</w:t>
            </w:r>
            <w:r>
              <w:rPr>
                <w:rFonts w:ascii="Times New Roman"/>
                <w:b w:val="false"/>
                <w:i w:val="false"/>
                <w:color w:val="000000"/>
                <w:sz w:val="20"/>
              </w:rPr>
              <w:t>(мексидол,мексикор,</w:t>
            </w:r>
            <w:r>
              <w:br/>
            </w:r>
            <w:r>
              <w:rPr>
                <w:rFonts w:ascii="Times New Roman"/>
                <w:b w:val="false"/>
                <w:i w:val="false"/>
                <w:color w:val="000000"/>
                <w:sz w:val="20"/>
              </w:rPr>
              <w:t>
</w:t>
            </w:r>
            <w:r>
              <w:rPr>
                <w:rFonts w:ascii="Times New Roman"/>
                <w:b w:val="false"/>
                <w:i w:val="false"/>
                <w:color w:val="000000"/>
                <w:sz w:val="20"/>
              </w:rPr>
              <w:t>оксиметилэтилпиридинасукцинат)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127464-43-1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4-0-альфа-D-Глюкопиранозил-D-</w:t>
            </w:r>
            <w:r>
              <w:br/>
            </w:r>
            <w:r>
              <w:rPr>
                <w:rFonts w:ascii="Times New Roman"/>
                <w:b w:val="false"/>
                <w:i w:val="false"/>
                <w:color w:val="000000"/>
                <w:sz w:val="20"/>
              </w:rPr>
              <w:t>
</w:t>
            </w:r>
            <w:r>
              <w:rPr>
                <w:rFonts w:ascii="Times New Roman"/>
                <w:b w:val="false"/>
                <w:i w:val="false"/>
                <w:color w:val="000000"/>
                <w:sz w:val="20"/>
              </w:rPr>
              <w:t>глюкозамоногидрат(Д-мальтоза</w:t>
            </w:r>
            <w:r>
              <w:br/>
            </w:r>
            <w:r>
              <w:rPr>
                <w:rFonts w:ascii="Times New Roman"/>
                <w:b w:val="false"/>
                <w:i w:val="false"/>
                <w:color w:val="000000"/>
                <w:sz w:val="20"/>
              </w:rPr>
              <w:t>
</w:t>
            </w:r>
            <w:r>
              <w:rPr>
                <w:rFonts w:ascii="Times New Roman"/>
                <w:b w:val="false"/>
                <w:i w:val="false"/>
                <w:color w:val="000000"/>
                <w:sz w:val="20"/>
              </w:rPr>
              <w:t>моногидрат,солодовый сахар)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6363-53-7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2-О-бета-D-Глюкопирану-ронозил-</w:t>
            </w:r>
            <w:r>
              <w:br/>
            </w:r>
            <w:r>
              <w:rPr>
                <w:rFonts w:ascii="Times New Roman"/>
                <w:b w:val="false"/>
                <w:i w:val="false"/>
                <w:color w:val="000000"/>
                <w:sz w:val="20"/>
              </w:rPr>
              <w:t>
</w:t>
            </w:r>
            <w:r>
              <w:rPr>
                <w:rFonts w:ascii="Times New Roman"/>
                <w:b w:val="false"/>
                <w:i w:val="false"/>
                <w:color w:val="000000"/>
                <w:sz w:val="20"/>
              </w:rPr>
              <w:t>(3 бета,20 бета)-20-карбокси-</w:t>
            </w:r>
            <w:r>
              <w:br/>
            </w:r>
            <w:r>
              <w:rPr>
                <w:rFonts w:ascii="Times New Roman"/>
                <w:b w:val="false"/>
                <w:i w:val="false"/>
                <w:color w:val="000000"/>
                <w:sz w:val="20"/>
              </w:rPr>
              <w:t>
</w:t>
            </w:r>
            <w:r>
              <w:rPr>
                <w:rFonts w:ascii="Times New Roman"/>
                <w:b w:val="false"/>
                <w:i w:val="false"/>
                <w:color w:val="000000"/>
                <w:sz w:val="20"/>
              </w:rPr>
              <w:t>11-оксо-30-норолеан-12-ен-3-ил-</w:t>
            </w:r>
            <w:r>
              <w:br/>
            </w:r>
            <w:r>
              <w:rPr>
                <w:rFonts w:ascii="Times New Roman"/>
                <w:b w:val="false"/>
                <w:i w:val="false"/>
                <w:color w:val="000000"/>
                <w:sz w:val="20"/>
              </w:rPr>
              <w:t>
</w:t>
            </w:r>
            <w:r>
              <w:rPr>
                <w:rFonts w:ascii="Times New Roman"/>
                <w:b w:val="false"/>
                <w:i w:val="false"/>
                <w:color w:val="000000"/>
                <w:sz w:val="20"/>
              </w:rPr>
              <w:t>альфа-D-Глюкопиранозиуронаттринатрия</w:t>
            </w:r>
            <w:r>
              <w:br/>
            </w:r>
            <w:r>
              <w:rPr>
                <w:rFonts w:ascii="Times New Roman"/>
                <w:b w:val="false"/>
                <w:i w:val="false"/>
                <w:color w:val="000000"/>
                <w:sz w:val="20"/>
              </w:rPr>
              <w:t>
</w:t>
            </w:r>
            <w:r>
              <w:rPr>
                <w:rFonts w:ascii="Times New Roman"/>
                <w:b w:val="false"/>
                <w:i w:val="false"/>
                <w:color w:val="000000"/>
                <w:sz w:val="20"/>
              </w:rPr>
              <w:t>(натрий глицирризинат, глицират)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42</w:t>
            </w:r>
            <w:r>
              <w:rPr>
                <w:rFonts w:ascii="Times New Roman"/>
                <w:b w:val="false"/>
                <w:i w:val="false"/>
                <w:color w:val="000000"/>
                <w:sz w:val="20"/>
              </w:rPr>
              <w:t>Н</w:t>
            </w:r>
            <w:r>
              <w:rPr>
                <w:rFonts w:ascii="Times New Roman"/>
                <w:b w:val="false"/>
                <w:i w:val="false"/>
                <w:color w:val="000000"/>
                <w:vertAlign w:val="subscript"/>
              </w:rPr>
              <w:t>59</w:t>
            </w:r>
            <w:r>
              <w:rPr>
                <w:rFonts w:ascii="Times New Roman"/>
                <w:b w:val="false"/>
                <w:i w:val="false"/>
                <w:color w:val="000000"/>
                <w:sz w:val="20"/>
              </w:rPr>
              <w:t>Na</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16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Декафторбутан(хладон 31-10)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355-25-9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3-[[6-O-(6-Деокси-альфа-L-</w:t>
            </w:r>
            <w:r>
              <w:br/>
            </w:r>
            <w:r>
              <w:rPr>
                <w:rFonts w:ascii="Times New Roman"/>
                <w:b w:val="false"/>
                <w:i w:val="false"/>
                <w:color w:val="000000"/>
                <w:sz w:val="20"/>
              </w:rPr>
              <w:t>
</w:t>
            </w:r>
            <w:r>
              <w:rPr>
                <w:rFonts w:ascii="Times New Roman"/>
                <w:b w:val="false"/>
                <w:i w:val="false"/>
                <w:color w:val="000000"/>
                <w:sz w:val="20"/>
              </w:rPr>
              <w:t>маннопиранозил)-бета-D-</w:t>
            </w:r>
            <w:r>
              <w:br/>
            </w:r>
            <w:r>
              <w:rPr>
                <w:rFonts w:ascii="Times New Roman"/>
                <w:b w:val="false"/>
                <w:i w:val="false"/>
                <w:color w:val="000000"/>
                <w:sz w:val="20"/>
              </w:rPr>
              <w:t>
</w:t>
            </w:r>
            <w:r>
              <w:rPr>
                <w:rFonts w:ascii="Times New Roman"/>
                <w:b w:val="false"/>
                <w:i w:val="false"/>
                <w:color w:val="000000"/>
                <w:sz w:val="20"/>
              </w:rPr>
              <w:t>глюкопиранозил]окси]-2-(3,4-</w:t>
            </w:r>
            <w:r>
              <w:br/>
            </w:r>
            <w:r>
              <w:rPr>
                <w:rFonts w:ascii="Times New Roman"/>
                <w:b w:val="false"/>
                <w:i w:val="false"/>
                <w:color w:val="000000"/>
                <w:sz w:val="20"/>
              </w:rPr>
              <w:t>
</w:t>
            </w:r>
            <w:r>
              <w:rPr>
                <w:rFonts w:ascii="Times New Roman"/>
                <w:b w:val="false"/>
                <w:i w:val="false"/>
                <w:color w:val="000000"/>
                <w:sz w:val="20"/>
              </w:rPr>
              <w:t>дигидроксифенил)-5,7-дигидрокси-4Н-</w:t>
            </w:r>
            <w:r>
              <w:br/>
            </w:r>
            <w:r>
              <w:rPr>
                <w:rFonts w:ascii="Times New Roman"/>
                <w:b w:val="false"/>
                <w:i w:val="false"/>
                <w:color w:val="000000"/>
                <w:sz w:val="20"/>
              </w:rPr>
              <w:t>
</w:t>
            </w:r>
            <w:r>
              <w:rPr>
                <w:rFonts w:ascii="Times New Roman"/>
                <w:b w:val="false"/>
                <w:i w:val="false"/>
                <w:color w:val="000000"/>
                <w:sz w:val="20"/>
              </w:rPr>
              <w:t>1-бензопиран-4-он (рутин)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27</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О</w:t>
            </w:r>
            <w:r>
              <w:rPr>
                <w:rFonts w:ascii="Times New Roman"/>
                <w:b w:val="false"/>
                <w:i w:val="false"/>
                <w:color w:val="000000"/>
                <w:vertAlign w:val="subscript"/>
              </w:rPr>
              <w:t>16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N-[4-[[(2,4-Диамино-6-птеридинил)</w:t>
            </w:r>
            <w:r>
              <w:br/>
            </w:r>
            <w:r>
              <w:rPr>
                <w:rFonts w:ascii="Times New Roman"/>
                <w:b w:val="false"/>
                <w:i w:val="false"/>
                <w:color w:val="000000"/>
                <w:sz w:val="20"/>
              </w:rPr>
              <w:t>
</w:t>
            </w:r>
            <w:r>
              <w:rPr>
                <w:rFonts w:ascii="Times New Roman"/>
                <w:b w:val="false"/>
                <w:i w:val="false"/>
                <w:color w:val="000000"/>
                <w:sz w:val="20"/>
              </w:rPr>
              <w:t>метил]-метиламино]бензоил]-L-</w:t>
            </w:r>
            <w:r>
              <w:br/>
            </w:r>
            <w:r>
              <w:rPr>
                <w:rFonts w:ascii="Times New Roman"/>
                <w:b w:val="false"/>
                <w:i w:val="false"/>
                <w:color w:val="000000"/>
                <w:sz w:val="20"/>
              </w:rPr>
              <w:t>
</w:t>
            </w:r>
            <w:r>
              <w:rPr>
                <w:rFonts w:ascii="Times New Roman"/>
                <w:b w:val="false"/>
                <w:i w:val="false"/>
                <w:color w:val="000000"/>
                <w:sz w:val="20"/>
              </w:rPr>
              <w:t>глютаминовая кислота</w:t>
            </w:r>
            <w:r>
              <w:rPr>
                <w:rFonts w:ascii="Times New Roman"/>
                <w:b w:val="false"/>
                <w:i w:val="false"/>
                <w:color w:val="000000"/>
                <w:vertAlign w:val="superscript"/>
              </w:rPr>
              <w:t>++</w:t>
            </w:r>
            <w:r>
              <w:rPr>
                <w:rFonts w:ascii="Times New Roman"/>
                <w:b w:val="false"/>
                <w:i w:val="false"/>
                <w:color w:val="000000"/>
                <w:sz w:val="20"/>
              </w:rPr>
              <w:t xml:space="preserve"> (метотрексат)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(+-)-2,3-Дигидро-3-метил-9-фтор-10-</w:t>
            </w:r>
            <w:r>
              <w:br/>
            </w:r>
            <w:r>
              <w:rPr>
                <w:rFonts w:ascii="Times New Roman"/>
                <w:b w:val="false"/>
                <w:i w:val="false"/>
                <w:color w:val="000000"/>
                <w:sz w:val="20"/>
              </w:rPr>
              <w:t>
</w:t>
            </w:r>
            <w:r>
              <w:rPr>
                <w:rFonts w:ascii="Times New Roman"/>
                <w:b w:val="false"/>
                <w:i w:val="false"/>
                <w:color w:val="000000"/>
                <w:sz w:val="20"/>
              </w:rPr>
              <w:t>(4-метилпиперазин-1-ил)-7-оксо-7Н-</w:t>
            </w:r>
            <w:r>
              <w:br/>
            </w:r>
            <w:r>
              <w:rPr>
                <w:rFonts w:ascii="Times New Roman"/>
                <w:b w:val="false"/>
                <w:i w:val="false"/>
                <w:color w:val="000000"/>
                <w:sz w:val="20"/>
              </w:rPr>
              <w:t>
</w:t>
            </w:r>
            <w:r>
              <w:rPr>
                <w:rFonts w:ascii="Times New Roman"/>
                <w:b w:val="false"/>
                <w:i w:val="false"/>
                <w:color w:val="000000"/>
                <w:sz w:val="20"/>
              </w:rPr>
              <w:t>пиридо-(1,2,3-de)-1,4-бензоксазин-6-</w:t>
            </w:r>
            <w:r>
              <w:br/>
            </w:r>
            <w:r>
              <w:rPr>
                <w:rFonts w:ascii="Times New Roman"/>
                <w:b w:val="false"/>
                <w:i w:val="false"/>
                <w:color w:val="000000"/>
                <w:sz w:val="20"/>
              </w:rPr>
              <w:t>
</w:t>
            </w:r>
            <w:r>
              <w:rPr>
                <w:rFonts w:ascii="Times New Roman"/>
                <w:b w:val="false"/>
                <w:i w:val="false"/>
                <w:color w:val="000000"/>
                <w:sz w:val="20"/>
              </w:rPr>
              <w:t>карбоновая кислота (офлоксацин)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82419-36-1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l8</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бета,5 бета, 12 бета)-3[(0-2,6-</w:t>
            </w:r>
            <w:r>
              <w:br/>
            </w:r>
            <w:r>
              <w:rPr>
                <w:rFonts w:ascii="Times New Roman"/>
                <w:b w:val="false"/>
                <w:i w:val="false"/>
                <w:color w:val="000000"/>
                <w:sz w:val="20"/>
              </w:rPr>
              <w:t>
</w:t>
            </w:r>
            <w:r>
              <w:rPr>
                <w:rFonts w:ascii="Times New Roman"/>
                <w:b w:val="false"/>
                <w:i w:val="false"/>
                <w:color w:val="000000"/>
                <w:sz w:val="20"/>
              </w:rPr>
              <w:t>Дидеокси-бета-D-рибогексопиранозил</w:t>
            </w:r>
            <w:r>
              <w:br/>
            </w:r>
            <w:r>
              <w:rPr>
                <w:rFonts w:ascii="Times New Roman"/>
                <w:b w:val="false"/>
                <w:i w:val="false"/>
                <w:color w:val="000000"/>
                <w:sz w:val="20"/>
              </w:rPr>
              <w:t>
</w:t>
            </w:r>
            <w:r>
              <w:rPr>
                <w:rFonts w:ascii="Times New Roman"/>
                <w:b w:val="false"/>
                <w:i w:val="false"/>
                <w:color w:val="000000"/>
                <w:sz w:val="20"/>
              </w:rPr>
              <w:t>(1-4) -0-2,6-дидеокси-бета</w:t>
            </w:r>
            <w:r>
              <w:br/>
            </w:r>
            <w:r>
              <w:rPr>
                <w:rFonts w:ascii="Times New Roman"/>
                <w:b w:val="false"/>
                <w:i w:val="false"/>
                <w:color w:val="000000"/>
                <w:sz w:val="20"/>
              </w:rPr>
              <w:t>
</w:t>
            </w:r>
            <w:r>
              <w:rPr>
                <w:rFonts w:ascii="Times New Roman"/>
                <w:b w:val="false"/>
                <w:i w:val="false"/>
                <w:color w:val="000000"/>
                <w:sz w:val="20"/>
              </w:rPr>
              <w:t>-D-рибогексопиранозил-(1-4)-2,6</w:t>
            </w:r>
            <w:r>
              <w:br/>
            </w:r>
            <w:r>
              <w:rPr>
                <w:rFonts w:ascii="Times New Roman"/>
                <w:b w:val="false"/>
                <w:i w:val="false"/>
                <w:color w:val="000000"/>
                <w:sz w:val="20"/>
              </w:rPr>
              <w:t>
</w:t>
            </w:r>
            <w:r>
              <w:rPr>
                <w:rFonts w:ascii="Times New Roman"/>
                <w:b w:val="false"/>
                <w:i w:val="false"/>
                <w:color w:val="000000"/>
                <w:sz w:val="20"/>
              </w:rPr>
              <w:t>-дидеокси-бета-D-рибогексопиранозил)</w:t>
            </w:r>
            <w:r>
              <w:br/>
            </w:r>
            <w:r>
              <w:rPr>
                <w:rFonts w:ascii="Times New Roman"/>
                <w:b w:val="false"/>
                <w:i w:val="false"/>
                <w:color w:val="000000"/>
                <w:sz w:val="20"/>
              </w:rPr>
              <w:t>
</w:t>
            </w:r>
            <w:r>
              <w:rPr>
                <w:rFonts w:ascii="Times New Roman"/>
                <w:b w:val="false"/>
                <w:i w:val="false"/>
                <w:color w:val="000000"/>
                <w:sz w:val="20"/>
              </w:rPr>
              <w:t>окси]-12,14-дигидроксикард-20(22)</w:t>
            </w:r>
            <w:r>
              <w:br/>
            </w:r>
            <w:r>
              <w:rPr>
                <w:rFonts w:ascii="Times New Roman"/>
                <w:b w:val="false"/>
                <w:i w:val="false"/>
                <w:color w:val="000000"/>
                <w:sz w:val="20"/>
              </w:rPr>
              <w:t>
</w:t>
            </w:r>
            <w:r>
              <w:rPr>
                <w:rFonts w:ascii="Times New Roman"/>
                <w:b w:val="false"/>
                <w:i w:val="false"/>
                <w:color w:val="000000"/>
                <w:sz w:val="20"/>
              </w:rPr>
              <w:t>-енолид</w:t>
            </w:r>
            <w:r>
              <w:rPr>
                <w:rFonts w:ascii="Times New Roman"/>
                <w:b w:val="false"/>
                <w:i w:val="false"/>
                <w:color w:val="000000"/>
                <w:vertAlign w:val="superscript"/>
              </w:rPr>
              <w:t>++</w:t>
            </w:r>
            <w:r>
              <w:rPr>
                <w:rFonts w:ascii="Times New Roman"/>
                <w:b w:val="false"/>
                <w:i w:val="false"/>
                <w:color w:val="000000"/>
                <w:sz w:val="20"/>
              </w:rPr>
              <w:t>(дигоксин)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20830-75-5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41</w:t>
            </w:r>
            <w:r>
              <w:rPr>
                <w:rFonts w:ascii="Times New Roman"/>
                <w:b w:val="false"/>
                <w:i w:val="false"/>
                <w:color w:val="000000"/>
                <w:sz w:val="20"/>
              </w:rPr>
              <w:t>Н</w:t>
            </w:r>
            <w:r>
              <w:rPr>
                <w:rFonts w:ascii="Times New Roman"/>
                <w:b w:val="false"/>
                <w:i w:val="false"/>
                <w:color w:val="000000"/>
                <w:vertAlign w:val="subscript"/>
              </w:rPr>
              <w:t>64</w:t>
            </w:r>
            <w:r>
              <w:rPr>
                <w:rFonts w:ascii="Times New Roman"/>
                <w:b w:val="false"/>
                <w:i w:val="false"/>
                <w:color w:val="000000"/>
                <w:sz w:val="20"/>
              </w:rPr>
              <w:t>О</w:t>
            </w:r>
            <w:r>
              <w:rPr>
                <w:rFonts w:ascii="Times New Roman"/>
                <w:b w:val="false"/>
                <w:i w:val="false"/>
                <w:color w:val="000000"/>
                <w:vertAlign w:val="subscript"/>
              </w:rPr>
              <w:t>14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Дидецилдимметиламиний-хлорид</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(арквад 2.10.50)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7173-51-5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[Е]-2-[(Диметиламино)</w:t>
            </w:r>
            <w:r>
              <w:br/>
            </w:r>
            <w:r>
              <w:rPr>
                <w:rFonts w:ascii="Times New Roman"/>
                <w:b w:val="false"/>
                <w:i w:val="false"/>
                <w:color w:val="000000"/>
                <w:sz w:val="20"/>
              </w:rPr>
              <w:t>
</w:t>
            </w:r>
            <w:r>
              <w:rPr>
                <w:rFonts w:ascii="Times New Roman"/>
                <w:b w:val="false"/>
                <w:i w:val="false"/>
                <w:color w:val="000000"/>
                <w:sz w:val="20"/>
              </w:rPr>
              <w:t>-метил]-1-(3-метоксифенил)</w:t>
            </w:r>
            <w:r>
              <w:br/>
            </w:r>
            <w:r>
              <w:rPr>
                <w:rFonts w:ascii="Times New Roman"/>
                <w:b w:val="false"/>
                <w:i w:val="false"/>
                <w:color w:val="000000"/>
                <w:sz w:val="20"/>
              </w:rPr>
              <w:t>
</w:t>
            </w:r>
            <w:r>
              <w:rPr>
                <w:rFonts w:ascii="Times New Roman"/>
                <w:b w:val="false"/>
                <w:i w:val="false"/>
                <w:color w:val="000000"/>
                <w:sz w:val="20"/>
              </w:rPr>
              <w:t>циклогексанол гидрохлорид(трамадол)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73806-49-2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25</w:t>
            </w:r>
            <w:r>
              <w:rPr>
                <w:rFonts w:ascii="Times New Roman"/>
                <w:b w:val="false"/>
                <w:i w:val="false"/>
                <w:color w:val="000000"/>
                <w:sz w:val="20"/>
              </w:rPr>
              <w:t>NО</w:t>
            </w:r>
            <w:r>
              <w:rPr>
                <w:rFonts w:ascii="Times New Roman"/>
                <w:b w:val="false"/>
                <w:i w:val="false"/>
                <w:color w:val="000000"/>
                <w:vertAlign w:val="subscript"/>
              </w:rPr>
              <w:t>2</w:t>
            </w:r>
            <w:r>
              <w:rPr>
                <w:rFonts w:ascii="Times New Roman"/>
                <w:b w:val="false"/>
                <w:i w:val="false"/>
                <w:color w:val="000000"/>
                <w:sz w:val="20"/>
              </w:rPr>
              <w:t>•ClH</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N,N-Диметил-N-[3-[1-(оксотетрадецил)</w:t>
            </w:r>
            <w:r>
              <w:br/>
            </w:r>
            <w:r>
              <w:rPr>
                <w:rFonts w:ascii="Times New Roman"/>
                <w:b w:val="false"/>
                <w:i w:val="false"/>
                <w:color w:val="000000"/>
                <w:sz w:val="20"/>
              </w:rPr>
              <w:t>
</w:t>
            </w:r>
            <w:r>
              <w:rPr>
                <w:rFonts w:ascii="Times New Roman"/>
                <w:b w:val="false"/>
                <w:i w:val="false"/>
                <w:color w:val="000000"/>
                <w:sz w:val="20"/>
              </w:rPr>
              <w:t>амино]пропил]бензолметанаммонийхлорид</w:t>
            </w:r>
            <w:r>
              <w:br/>
            </w:r>
            <w:r>
              <w:rPr>
                <w:rFonts w:ascii="Times New Roman"/>
                <w:b w:val="false"/>
                <w:i w:val="false"/>
                <w:color w:val="000000"/>
                <w:sz w:val="20"/>
              </w:rPr>
              <w:t>
</w:t>
            </w:r>
            <w:r>
              <w:rPr>
                <w:rFonts w:ascii="Times New Roman"/>
                <w:b w:val="false"/>
                <w:i w:val="false"/>
                <w:color w:val="000000"/>
                <w:sz w:val="20"/>
              </w:rPr>
              <w:t>гидрат</w:t>
            </w:r>
            <w:r>
              <w:rPr>
                <w:rFonts w:ascii="Times New Roman"/>
                <w:b w:val="false"/>
                <w:i w:val="false"/>
                <w:color w:val="000000"/>
                <w:vertAlign w:val="superscript"/>
              </w:rPr>
              <w:t>+</w:t>
            </w:r>
            <w:r>
              <w:rPr>
                <w:rFonts w:ascii="Times New Roman"/>
                <w:b w:val="false"/>
                <w:i w:val="false"/>
                <w:color w:val="000000"/>
                <w:sz w:val="20"/>
              </w:rPr>
              <w:t xml:space="preserve"> (мирамистин)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26</w:t>
            </w:r>
            <w:r>
              <w:rPr>
                <w:rFonts w:ascii="Times New Roman"/>
                <w:b w:val="false"/>
                <w:i w:val="false"/>
                <w:color w:val="000000"/>
                <w:sz w:val="20"/>
              </w:rPr>
              <w:t>Н</w:t>
            </w:r>
            <w:r>
              <w:rPr>
                <w:rFonts w:ascii="Times New Roman"/>
                <w:b w:val="false"/>
                <w:i w:val="false"/>
                <w:color w:val="000000"/>
                <w:vertAlign w:val="subscript"/>
              </w:rPr>
              <w:t>47</w:t>
            </w:r>
            <w:r>
              <w:rPr>
                <w:rFonts w:ascii="Times New Roman"/>
                <w:b w:val="false"/>
                <w:i w:val="false"/>
                <w:color w:val="000000"/>
                <w:sz w:val="20"/>
              </w:rPr>
              <w:t>СlN</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2O</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3,7-Диметил-9-(2,6,6-</w:t>
            </w:r>
            <w:r>
              <w:br/>
            </w:r>
            <w:r>
              <w:rPr>
                <w:rFonts w:ascii="Times New Roman"/>
                <w:b w:val="false"/>
                <w:i w:val="false"/>
                <w:color w:val="000000"/>
                <w:sz w:val="20"/>
              </w:rPr>
              <w:t>
</w:t>
            </w:r>
            <w:r>
              <w:rPr>
                <w:rFonts w:ascii="Times New Roman"/>
                <w:b w:val="false"/>
                <w:i w:val="false"/>
                <w:color w:val="000000"/>
                <w:sz w:val="20"/>
              </w:rPr>
              <w:t>триметилциклогекс-1ен-1-ил)нонан-</w:t>
            </w:r>
            <w:r>
              <w:br/>
            </w:r>
            <w:r>
              <w:rPr>
                <w:rFonts w:ascii="Times New Roman"/>
                <w:b w:val="false"/>
                <w:i w:val="false"/>
                <w:color w:val="000000"/>
                <w:sz w:val="20"/>
              </w:rPr>
              <w:t>
</w:t>
            </w:r>
            <w:r>
              <w:rPr>
                <w:rFonts w:ascii="Times New Roman"/>
                <w:b w:val="false"/>
                <w:i w:val="false"/>
                <w:color w:val="000000"/>
                <w:sz w:val="20"/>
              </w:rPr>
              <w:t>2,4,6,8-тетраен-1-этаноат</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(витамин А, ретинол ацетет)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32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2,5-Диоксо-3-(2-пропинил)-1-</w:t>
            </w:r>
            <w:r>
              <w:br/>
            </w:r>
            <w:r>
              <w:rPr>
                <w:rFonts w:ascii="Times New Roman"/>
                <w:b w:val="false"/>
                <w:i w:val="false"/>
                <w:color w:val="000000"/>
                <w:sz w:val="20"/>
              </w:rPr>
              <w:t>
</w:t>
            </w:r>
            <w:r>
              <w:rPr>
                <w:rFonts w:ascii="Times New Roman"/>
                <w:b w:val="false"/>
                <w:i w:val="false"/>
                <w:color w:val="000000"/>
                <w:sz w:val="20"/>
              </w:rPr>
              <w:t>имидозодидинметил(IRS)-цис,транс</w:t>
            </w:r>
            <w:r>
              <w:br/>
            </w:r>
            <w:r>
              <w:rPr>
                <w:rFonts w:ascii="Times New Roman"/>
                <w:b w:val="false"/>
                <w:i w:val="false"/>
                <w:color w:val="000000"/>
                <w:sz w:val="20"/>
              </w:rPr>
              <w:t>
</w:t>
            </w:r>
            <w:r>
              <w:rPr>
                <w:rFonts w:ascii="Times New Roman"/>
                <w:b w:val="false"/>
                <w:i w:val="false"/>
                <w:color w:val="000000"/>
                <w:sz w:val="20"/>
              </w:rPr>
              <w:t>-2,2-диметил-3-(2-метилпропенил)</w:t>
            </w:r>
            <w:r>
              <w:br/>
            </w:r>
            <w:r>
              <w:rPr>
                <w:rFonts w:ascii="Times New Roman"/>
                <w:b w:val="false"/>
                <w:i w:val="false"/>
                <w:color w:val="000000"/>
                <w:sz w:val="20"/>
              </w:rPr>
              <w:t>
</w:t>
            </w:r>
            <w:r>
              <w:rPr>
                <w:rFonts w:ascii="Times New Roman"/>
                <w:b w:val="false"/>
                <w:i w:val="false"/>
                <w:color w:val="000000"/>
                <w:sz w:val="20"/>
              </w:rPr>
              <w:t>циклопропанкарбонат(имипротрин)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72936-75-5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фторида аддукт с</w:t>
            </w:r>
            <w:r>
              <w:br/>
            </w:r>
            <w:r>
              <w:rPr>
                <w:rFonts w:ascii="Times New Roman"/>
                <w:b w:val="false"/>
                <w:i w:val="false"/>
                <w:color w:val="000000"/>
                <w:sz w:val="20"/>
              </w:rPr>
              <w:t>
</w:t>
            </w:r>
            <w:r>
              <w:rPr>
                <w:rFonts w:ascii="Times New Roman"/>
                <w:b w:val="false"/>
                <w:i w:val="false"/>
                <w:color w:val="000000"/>
                <w:sz w:val="20"/>
              </w:rPr>
              <w:t>гидропероксидом (1:1)</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(пероксогидрат фторида калия)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32175-44-3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КF•H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эндо-1,3бета-Ксиланаза(Ксиланаза)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9025-55-2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гексафторфосфат+ (по иону</w:t>
            </w:r>
            <w:r>
              <w:br/>
            </w:r>
            <w:r>
              <w:rPr>
                <w:rFonts w:ascii="Times New Roman"/>
                <w:b w:val="false"/>
                <w:i w:val="false"/>
                <w:color w:val="000000"/>
                <w:sz w:val="20"/>
              </w:rPr>
              <w:t>
</w:t>
            </w:r>
            <w:r>
              <w:rPr>
                <w:rFonts w:ascii="Times New Roman"/>
                <w:b w:val="false"/>
                <w:i w:val="false"/>
                <w:color w:val="000000"/>
                <w:sz w:val="20"/>
              </w:rPr>
              <w:t>фтора, с обязательным контролем по</w:t>
            </w:r>
            <w:r>
              <w:br/>
            </w:r>
            <w:r>
              <w:rPr>
                <w:rFonts w:ascii="Times New Roman"/>
                <w:b w:val="false"/>
                <w:i w:val="false"/>
                <w:color w:val="000000"/>
                <w:sz w:val="20"/>
              </w:rPr>
              <w:t>
</w:t>
            </w:r>
            <w:r>
              <w:rPr>
                <w:rFonts w:ascii="Times New Roman"/>
                <w:b w:val="false"/>
                <w:i w:val="false"/>
                <w:color w:val="000000"/>
                <w:sz w:val="20"/>
              </w:rPr>
              <w:t>иону лития-не более 0,02 мг/м</w:t>
            </w:r>
            <w:r>
              <w:rPr>
                <w:rFonts w:ascii="Times New Roman"/>
                <w:b w:val="false"/>
                <w:i w:val="false"/>
                <w:color w:val="000000"/>
                <w:vertAlign w:val="superscript"/>
              </w:rPr>
              <w:t>3</w:t>
            </w:r>
            <w:r>
              <w:rPr>
                <w:rFonts w:ascii="Times New Roman"/>
                <w:b w:val="false"/>
                <w:i w:val="false"/>
                <w:color w:val="000000"/>
                <w:sz w:val="20"/>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21324-40-3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LiP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8-Метил-8-азабицикло-[3,2,1]окт-3-</w:t>
            </w:r>
            <w:r>
              <w:br/>
            </w:r>
            <w:r>
              <w:rPr>
                <w:rFonts w:ascii="Times New Roman"/>
                <w:b w:val="false"/>
                <w:i w:val="false"/>
                <w:color w:val="000000"/>
                <w:sz w:val="20"/>
              </w:rPr>
              <w:t>
</w:t>
            </w:r>
            <w:r>
              <w:rPr>
                <w:rFonts w:ascii="Times New Roman"/>
                <w:b w:val="false"/>
                <w:i w:val="false"/>
                <w:color w:val="000000"/>
                <w:sz w:val="20"/>
              </w:rPr>
              <w:t>ил-альфа-гидрокси-а-</w:t>
            </w:r>
            <w:r>
              <w:br/>
            </w:r>
            <w:r>
              <w:rPr>
                <w:rFonts w:ascii="Times New Roman"/>
                <w:b w:val="false"/>
                <w:i w:val="false"/>
                <w:color w:val="000000"/>
                <w:sz w:val="20"/>
              </w:rPr>
              <w:t>
</w:t>
            </w:r>
            <w:r>
              <w:rPr>
                <w:rFonts w:ascii="Times New Roman"/>
                <w:b w:val="false"/>
                <w:i w:val="false"/>
                <w:color w:val="000000"/>
                <w:sz w:val="20"/>
              </w:rPr>
              <w:t>фенилбензолацетат гидрохлорид</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(глипин)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1674-94-8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•ClH</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S-Метил-N-[(метилкарбомоил)окси]</w:t>
            </w:r>
            <w:r>
              <w:br/>
            </w:r>
            <w:r>
              <w:rPr>
                <w:rFonts w:ascii="Times New Roman"/>
                <w:b w:val="false"/>
                <w:i w:val="false"/>
                <w:color w:val="000000"/>
                <w:sz w:val="20"/>
              </w:rPr>
              <w:t>
</w:t>
            </w:r>
            <w:r>
              <w:rPr>
                <w:rFonts w:ascii="Times New Roman"/>
                <w:b w:val="false"/>
                <w:i w:val="false"/>
                <w:color w:val="000000"/>
                <w:sz w:val="20"/>
              </w:rPr>
              <w:t>тиоацети-Мидат+ (метомил)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166752-77-5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2-Метил-6-метокси-4-хлор-5-[N-</w:t>
            </w:r>
            <w:r>
              <w:br/>
            </w:r>
            <w:r>
              <w:rPr>
                <w:rFonts w:ascii="Times New Roman"/>
                <w:b w:val="false"/>
                <w:i w:val="false"/>
                <w:color w:val="000000"/>
                <w:sz w:val="20"/>
              </w:rPr>
              <w:t>
</w:t>
            </w:r>
            <w:r>
              <w:rPr>
                <w:rFonts w:ascii="Times New Roman"/>
                <w:b w:val="false"/>
                <w:i w:val="false"/>
                <w:color w:val="000000"/>
                <w:sz w:val="20"/>
              </w:rPr>
              <w:t>(4,5-дигидро-1Н-имидазолин-2-ил)]</w:t>
            </w:r>
            <w:r>
              <w:br/>
            </w:r>
            <w:r>
              <w:rPr>
                <w:rFonts w:ascii="Times New Roman"/>
                <w:b w:val="false"/>
                <w:i w:val="false"/>
                <w:color w:val="000000"/>
                <w:sz w:val="20"/>
              </w:rPr>
              <w:t>
</w:t>
            </w:r>
            <w:r>
              <w:rPr>
                <w:rFonts w:ascii="Times New Roman"/>
                <w:b w:val="false"/>
                <w:i w:val="false"/>
                <w:color w:val="000000"/>
                <w:sz w:val="20"/>
              </w:rPr>
              <w:t>пиримединамин+ (моксонидин;</w:t>
            </w:r>
            <w:r>
              <w:br/>
            </w:r>
            <w:r>
              <w:rPr>
                <w:rFonts w:ascii="Times New Roman"/>
                <w:b w:val="false"/>
                <w:i w:val="false"/>
                <w:color w:val="000000"/>
                <w:sz w:val="20"/>
              </w:rPr>
              <w:t>
</w:t>
            </w:r>
            <w:r>
              <w:rPr>
                <w:rFonts w:ascii="Times New Roman"/>
                <w:b w:val="false"/>
                <w:i w:val="false"/>
                <w:color w:val="000000"/>
                <w:sz w:val="20"/>
              </w:rPr>
              <w:t>физиотенс; цинт)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75438-57-2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Панкреатин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Поликарбонфторид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(СFx)п, где</w:t>
            </w:r>
            <w:r>
              <w:br/>
            </w:r>
            <w:r>
              <w:rPr>
                <w:rFonts w:ascii="Times New Roman"/>
                <w:b w:val="false"/>
                <w:i w:val="false"/>
                <w:color w:val="000000"/>
                <w:sz w:val="20"/>
              </w:rPr>
              <w:t>
</w:t>
            </w:r>
            <w:r>
              <w:rPr>
                <w:rFonts w:ascii="Times New Roman"/>
                <w:b w:val="false"/>
                <w:i w:val="false"/>
                <w:color w:val="000000"/>
                <w:sz w:val="20"/>
              </w:rPr>
              <w:t>х=0,8-1,1 п=1500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гексафторид</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7783-79-1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Se</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Тетрабутифосфоний-бромид</w:t>
            </w:r>
            <w:r>
              <w:rPr>
                <w:rFonts w:ascii="Times New Roman"/>
                <w:b w:val="false"/>
                <w:i w:val="false"/>
                <w:color w:val="000000"/>
                <w:vertAlign w:val="superscript"/>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3115-68-2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36</w:t>
            </w:r>
            <w:r>
              <w:rPr>
                <w:rFonts w:ascii="Times New Roman"/>
                <w:b w:val="false"/>
                <w:i w:val="false"/>
                <w:color w:val="000000"/>
                <w:sz w:val="20"/>
              </w:rPr>
              <w:t>BrP</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Тетрафторметан (хладон-14)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СF</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(Трипропилен)гидроксибензол</w:t>
            </w:r>
            <w:r>
              <w:br/>
            </w:r>
            <w:r>
              <w:rPr>
                <w:rFonts w:ascii="Times New Roman"/>
                <w:b w:val="false"/>
                <w:i w:val="false"/>
                <w:color w:val="000000"/>
                <w:sz w:val="20"/>
              </w:rPr>
              <w:t>
</w:t>
            </w:r>
            <w:r>
              <w:rPr>
                <w:rFonts w:ascii="Times New Roman"/>
                <w:b w:val="false"/>
                <w:i w:val="false"/>
                <w:color w:val="000000"/>
                <w:sz w:val="20"/>
              </w:rPr>
              <w:t>(трипропилен фенол)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1-[(4-Фторфенил)метил]-N-[1-[2-</w:t>
            </w:r>
            <w:r>
              <w:br/>
            </w:r>
            <w:r>
              <w:rPr>
                <w:rFonts w:ascii="Times New Roman"/>
                <w:b w:val="false"/>
                <w:i w:val="false"/>
                <w:color w:val="000000"/>
                <w:sz w:val="20"/>
              </w:rPr>
              <w:t>
</w:t>
            </w:r>
            <w:r>
              <w:rPr>
                <w:rFonts w:ascii="Times New Roman"/>
                <w:b w:val="false"/>
                <w:i w:val="false"/>
                <w:color w:val="000000"/>
                <w:sz w:val="20"/>
              </w:rPr>
              <w:t>(метоксифенил)этил]пиперидин-4-ил]-</w:t>
            </w:r>
            <w:r>
              <w:br/>
            </w:r>
            <w:r>
              <w:rPr>
                <w:rFonts w:ascii="Times New Roman"/>
                <w:b w:val="false"/>
                <w:i w:val="false"/>
                <w:color w:val="000000"/>
                <w:sz w:val="20"/>
              </w:rPr>
              <w:t>
</w:t>
            </w:r>
            <w:r>
              <w:rPr>
                <w:rFonts w:ascii="Times New Roman"/>
                <w:b w:val="false"/>
                <w:i w:val="false"/>
                <w:color w:val="000000"/>
                <w:sz w:val="20"/>
              </w:rPr>
              <w:t>1Н-бензимидазол-2амин(астемизол)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68844-77-9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28</w:t>
            </w:r>
            <w:r>
              <w:rPr>
                <w:rFonts w:ascii="Times New Roman"/>
                <w:b w:val="false"/>
                <w:i w:val="false"/>
                <w:color w:val="000000"/>
                <w:sz w:val="20"/>
              </w:rPr>
              <w:t>Н</w:t>
            </w:r>
            <w:r>
              <w:rPr>
                <w:rFonts w:ascii="Times New Roman"/>
                <w:b w:val="false"/>
                <w:i w:val="false"/>
                <w:color w:val="000000"/>
                <w:vertAlign w:val="subscript"/>
              </w:rPr>
              <w:t>31</w:t>
            </w:r>
            <w:r>
              <w:rPr>
                <w:rFonts w:ascii="Times New Roman"/>
                <w:b w:val="false"/>
                <w:i w:val="false"/>
                <w:color w:val="000000"/>
                <w:sz w:val="20"/>
              </w:rPr>
              <w:t>FN</w:t>
            </w:r>
            <w:r>
              <w:rPr>
                <w:rFonts w:ascii="Times New Roman"/>
                <w:b w:val="false"/>
                <w:i w:val="false"/>
                <w:color w:val="000000"/>
                <w:vertAlign w:val="subscript"/>
              </w:rPr>
              <w:t>4</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5-Фторпиримидин-2,4-(1Н,3Н)дион</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(фторурацил)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4-[4-(4-Хлорфенил)-4-</w:t>
            </w:r>
            <w:r>
              <w:br/>
            </w:r>
            <w:r>
              <w:rPr>
                <w:rFonts w:ascii="Times New Roman"/>
                <w:b w:val="false"/>
                <w:i w:val="false"/>
                <w:color w:val="000000"/>
                <w:sz w:val="20"/>
              </w:rPr>
              <w:t>
</w:t>
            </w:r>
            <w:r>
              <w:rPr>
                <w:rFonts w:ascii="Times New Roman"/>
                <w:b w:val="false"/>
                <w:i w:val="false"/>
                <w:color w:val="000000"/>
                <w:sz w:val="20"/>
              </w:rPr>
              <w:t>гидроксипиперидин-1ил]-1-</w:t>
            </w:r>
            <w:r>
              <w:br/>
            </w:r>
            <w:r>
              <w:rPr>
                <w:rFonts w:ascii="Times New Roman"/>
                <w:b w:val="false"/>
                <w:i w:val="false"/>
                <w:color w:val="000000"/>
                <w:sz w:val="20"/>
              </w:rPr>
              <w:t>
</w:t>
            </w:r>
            <w:r>
              <w:rPr>
                <w:rFonts w:ascii="Times New Roman"/>
                <w:b w:val="false"/>
                <w:i w:val="false"/>
                <w:color w:val="000000"/>
                <w:sz w:val="20"/>
              </w:rPr>
              <w:t>(4-фторфенил)-бутан-1-он</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(галоперидол)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ClFNО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17-(Циклобутилметил)-морфинан-3,14-</w:t>
            </w:r>
            <w:r>
              <w:br/>
            </w:r>
            <w:r>
              <w:rPr>
                <w:rFonts w:ascii="Times New Roman"/>
                <w:b w:val="false"/>
                <w:i w:val="false"/>
                <w:color w:val="000000"/>
                <w:sz w:val="20"/>
              </w:rPr>
              <w:t>
</w:t>
            </w:r>
            <w:r>
              <w:rPr>
                <w:rFonts w:ascii="Times New Roman"/>
                <w:b w:val="false"/>
                <w:i w:val="false"/>
                <w:color w:val="000000"/>
                <w:sz w:val="20"/>
              </w:rPr>
              <w:t>диол[S(R,*R*)]-дигидроксибутандиоат</w:t>
            </w:r>
            <w:r>
              <w:br/>
            </w:r>
            <w:r>
              <w:rPr>
                <w:rFonts w:ascii="Times New Roman"/>
                <w:b w:val="false"/>
                <w:i w:val="false"/>
                <w:color w:val="000000"/>
                <w:sz w:val="20"/>
              </w:rPr>
              <w:t>
</w:t>
            </w:r>
            <w:r>
              <w:rPr>
                <w:rFonts w:ascii="Times New Roman"/>
                <w:b w:val="false"/>
                <w:i w:val="false"/>
                <w:color w:val="000000"/>
                <w:sz w:val="20"/>
              </w:rPr>
              <w:t>(1:1)</w:t>
            </w:r>
            <w:r>
              <w:rPr>
                <w:rFonts w:ascii="Times New Roman"/>
                <w:b w:val="false"/>
                <w:i w:val="false"/>
                <w:color w:val="000000"/>
                <w:vertAlign w:val="superscript"/>
              </w:rPr>
              <w:t>++</w:t>
            </w:r>
            <w:r>
              <w:rPr>
                <w:rFonts w:ascii="Times New Roman"/>
                <w:b w:val="false"/>
                <w:i w:val="false"/>
                <w:color w:val="000000"/>
                <w:sz w:val="20"/>
              </w:rPr>
              <w:t xml:space="preserve"> (бутанфанолатартрат)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58786-99-5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Этил-2-бром-3-метил-бутаноат</w:t>
            </w:r>
            <w:r>
              <w:br/>
            </w:r>
            <w:r>
              <w:rPr>
                <w:rFonts w:ascii="Times New Roman"/>
                <w:b w:val="false"/>
                <w:i w:val="false"/>
                <w:color w:val="000000"/>
                <w:sz w:val="20"/>
              </w:rPr>
              <w:t>
</w:t>
            </w:r>
            <w:r>
              <w:rPr>
                <w:rFonts w:ascii="Times New Roman"/>
                <w:b w:val="false"/>
                <w:i w:val="false"/>
                <w:color w:val="000000"/>
                <w:sz w:val="20"/>
              </w:rPr>
              <w:t>(этиловый эфир альфа</w:t>
            </w:r>
            <w:r>
              <w:br/>
            </w:r>
            <w:r>
              <w:rPr>
                <w:rFonts w:ascii="Times New Roman"/>
                <w:b w:val="false"/>
                <w:i w:val="false"/>
                <w:color w:val="000000"/>
                <w:sz w:val="20"/>
              </w:rPr>
              <w:t>
</w:t>
            </w:r>
            <w:r>
              <w:rPr>
                <w:rFonts w:ascii="Times New Roman"/>
                <w:b w:val="false"/>
                <w:i w:val="false"/>
                <w:color w:val="000000"/>
                <w:sz w:val="20"/>
              </w:rPr>
              <w:t>-бромизовалериановой кислоты)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BrО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Этил-4-(8-хлор-5,6-дигидро-11Н-бензо</w:t>
            </w:r>
            <w:r>
              <w:br/>
            </w:r>
            <w:r>
              <w:rPr>
                <w:rFonts w:ascii="Times New Roman"/>
                <w:b w:val="false"/>
                <w:i w:val="false"/>
                <w:color w:val="000000"/>
                <w:sz w:val="20"/>
              </w:rPr>
              <w:t>
</w:t>
            </w:r>
            <w:r>
              <w:rPr>
                <w:rFonts w:ascii="Times New Roman"/>
                <w:b w:val="false"/>
                <w:i w:val="false"/>
                <w:color w:val="000000"/>
                <w:sz w:val="20"/>
              </w:rPr>
              <w:t>[5,6]циrлогепта[1,2-в]пиридин-11-</w:t>
            </w:r>
            <w:r>
              <w:br/>
            </w:r>
            <w:r>
              <w:rPr>
                <w:rFonts w:ascii="Times New Roman"/>
                <w:b w:val="false"/>
                <w:i w:val="false"/>
                <w:color w:val="000000"/>
                <w:sz w:val="20"/>
              </w:rPr>
              <w:t>
</w:t>
            </w:r>
            <w:r>
              <w:rPr>
                <w:rFonts w:ascii="Times New Roman"/>
                <w:b w:val="false"/>
                <w:i w:val="false"/>
                <w:color w:val="000000"/>
                <w:sz w:val="20"/>
              </w:rPr>
              <w:t>илиден]-пиперидин-1-карбонат</w:t>
            </w:r>
            <w:r>
              <w:br/>
            </w:r>
            <w:r>
              <w:rPr>
                <w:rFonts w:ascii="Times New Roman"/>
                <w:b w:val="false"/>
                <w:i w:val="false"/>
                <w:color w:val="000000"/>
                <w:sz w:val="20"/>
              </w:rPr>
              <w:t>
</w:t>
            </w:r>
            <w:r>
              <w:rPr>
                <w:rFonts w:ascii="Times New Roman"/>
                <w:b w:val="false"/>
                <w:i w:val="false"/>
                <w:color w:val="000000"/>
                <w:sz w:val="20"/>
              </w:rPr>
              <w:t>(кларетин,кларотадин,лоратадин)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79794-75-5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2-Этокси-2-метил пропан</w:t>
            </w:r>
            <w:r>
              <w:br/>
            </w:r>
            <w:r>
              <w:rPr>
                <w:rFonts w:ascii="Times New Roman"/>
                <w:b w:val="false"/>
                <w:i w:val="false"/>
                <w:color w:val="000000"/>
                <w:sz w:val="20"/>
              </w:rPr>
              <w:t>
</w:t>
            </w:r>
            <w:r>
              <w:rPr>
                <w:rFonts w:ascii="Times New Roman"/>
                <w:b w:val="false"/>
                <w:i w:val="false"/>
                <w:color w:val="000000"/>
                <w:sz w:val="20"/>
              </w:rPr>
              <w:t>(этил-тред-бутиловый эфир)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хлорат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KClO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кремниевая (коллоидный</w:t>
            </w:r>
            <w:r>
              <w:br/>
            </w:r>
            <w:r>
              <w:rPr>
                <w:rFonts w:ascii="Times New Roman"/>
                <w:b w:val="false"/>
                <w:i w:val="false"/>
                <w:color w:val="000000"/>
                <w:sz w:val="20"/>
              </w:rPr>
              <w:t>
</w:t>
            </w:r>
            <w:r>
              <w:rPr>
                <w:rFonts w:ascii="Times New Roman"/>
                <w:b w:val="false"/>
                <w:i w:val="false"/>
                <w:color w:val="000000"/>
                <w:sz w:val="20"/>
              </w:rPr>
              <w:t>раствор, по сухому остатку)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кремниевая (коллоидный</w:t>
            </w:r>
            <w:r>
              <w:br/>
            </w:r>
            <w:r>
              <w:rPr>
                <w:rFonts w:ascii="Times New Roman"/>
                <w:b w:val="false"/>
                <w:i w:val="false"/>
                <w:color w:val="000000"/>
                <w:sz w:val="20"/>
              </w:rPr>
              <w:t>
</w:t>
            </w:r>
            <w:r>
              <w:rPr>
                <w:rFonts w:ascii="Times New Roman"/>
                <w:b w:val="false"/>
                <w:i w:val="false"/>
                <w:color w:val="000000"/>
                <w:sz w:val="20"/>
              </w:rPr>
              <w:t>раствор, по сухому остатку) в смеси: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плавленным кварцем (кварцевым</w:t>
            </w:r>
            <w:r>
              <w:br/>
            </w:r>
            <w:r>
              <w:rPr>
                <w:rFonts w:ascii="Times New Roman"/>
                <w:b w:val="false"/>
                <w:i w:val="false"/>
                <w:color w:val="000000"/>
                <w:sz w:val="20"/>
              </w:rPr>
              <w:t>
</w:t>
            </w:r>
            <w:r>
              <w:rPr>
                <w:rFonts w:ascii="Times New Roman"/>
                <w:b w:val="false"/>
                <w:i w:val="false"/>
                <w:color w:val="000000"/>
                <w:sz w:val="20"/>
              </w:rPr>
              <w:t>стеклом)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цирконом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2, 6 нафталиндикарбоновая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1,4,5,8-нафталинтетракарбоновая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Кобальта оксид</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Трифторэтиламин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СF</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NH</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О-Бутилдитиокарбонат натрия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NaOC</w:t>
            </w:r>
            <w:r>
              <w:rPr>
                <w:rFonts w:ascii="Times New Roman"/>
                <w:b w:val="false"/>
                <w:i w:val="false"/>
                <w:color w:val="000000"/>
                <w:vertAlign w:val="subscript"/>
              </w:rPr>
              <w:t>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Фосфористая кислота (по фосфину)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PO</w:t>
            </w:r>
            <w:r>
              <w:rPr>
                <w:rFonts w:ascii="Times New Roman"/>
                <w:b w:val="false"/>
                <w:i w:val="false"/>
                <w:color w:val="000000"/>
                <w:vertAlign w:val="subscript"/>
              </w:rPr>
              <w:t>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Фосфорноватистая кислота (по фосфину)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PO</w:t>
            </w:r>
            <w:r>
              <w:rPr>
                <w:rFonts w:ascii="Times New Roman"/>
                <w:b w:val="false"/>
                <w:i w:val="false"/>
                <w:color w:val="000000"/>
                <w:vertAlign w:val="subscript"/>
              </w:rPr>
              <w:t>2</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3413"/>
        <w:gridCol w:w="2973"/>
        <w:gridCol w:w="48"/>
        <w:gridCol w:w="3993"/>
      </w:tblGrid>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ПДК,</w:t>
            </w:r>
            <w:r>
              <w:br/>
            </w:r>
            <w:r>
              <w:rPr>
                <w:rFonts w:ascii="Times New Roman"/>
                <w:b w:val="false"/>
                <w:i w:val="false"/>
                <w:color w:val="000000"/>
                <w:sz w:val="20"/>
              </w:rPr>
              <w:t>
</w:t>
            </w:r>
            <w:r>
              <w:rPr>
                <w:rFonts w:ascii="Times New Roman"/>
                <w:b w:val="false"/>
                <w:i w:val="false"/>
                <w:color w:val="000000"/>
                <w:sz w:val="20"/>
              </w:rPr>
              <w:t>мг/м3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Преимущественное</w:t>
            </w:r>
            <w:r>
              <w:br/>
            </w:r>
            <w:r>
              <w:rPr>
                <w:rFonts w:ascii="Times New Roman"/>
                <w:b w:val="false"/>
                <w:i w:val="false"/>
                <w:color w:val="000000"/>
                <w:sz w:val="20"/>
              </w:rPr>
              <w:t>
</w:t>
            </w:r>
            <w:r>
              <w:rPr>
                <w:rFonts w:ascii="Times New Roman"/>
                <w:b w:val="false"/>
                <w:i w:val="false"/>
                <w:color w:val="000000"/>
                <w:sz w:val="20"/>
              </w:rPr>
              <w:t>агрегатное</w:t>
            </w:r>
            <w:r>
              <w:br/>
            </w:r>
            <w:r>
              <w:rPr>
                <w:rFonts w:ascii="Times New Roman"/>
                <w:b w:val="false"/>
                <w:i w:val="false"/>
                <w:color w:val="000000"/>
                <w:sz w:val="20"/>
              </w:rPr>
              <w:t>
</w:t>
            </w:r>
            <w:r>
              <w:rPr>
                <w:rFonts w:ascii="Times New Roman"/>
                <w:b w:val="false"/>
                <w:i w:val="false"/>
                <w:color w:val="000000"/>
                <w:sz w:val="20"/>
              </w:rPr>
              <w:t>состояние в</w:t>
            </w:r>
            <w:r>
              <w:br/>
            </w:r>
            <w:r>
              <w:rPr>
                <w:rFonts w:ascii="Times New Roman"/>
                <w:b w:val="false"/>
                <w:i w:val="false"/>
                <w:color w:val="000000"/>
                <w:sz w:val="20"/>
              </w:rPr>
              <w:t>
</w:t>
            </w:r>
            <w:r>
              <w:rPr>
                <w:rFonts w:ascii="Times New Roman"/>
                <w:b w:val="false"/>
                <w:i w:val="false"/>
                <w:color w:val="000000"/>
                <w:sz w:val="20"/>
              </w:rPr>
              <w:t>воздухе в</w:t>
            </w:r>
            <w:r>
              <w:br/>
            </w:r>
            <w:r>
              <w:rPr>
                <w:rFonts w:ascii="Times New Roman"/>
                <w:b w:val="false"/>
                <w:i w:val="false"/>
                <w:color w:val="000000"/>
                <w:sz w:val="20"/>
              </w:rPr>
              <w:t>
</w:t>
            </w:r>
            <w:r>
              <w:rPr>
                <w:rFonts w:ascii="Times New Roman"/>
                <w:b w:val="false"/>
                <w:i w:val="false"/>
                <w:color w:val="000000"/>
                <w:sz w:val="20"/>
              </w:rPr>
              <w:t>условиях</w:t>
            </w:r>
            <w:r>
              <w:br/>
            </w:r>
            <w:r>
              <w:rPr>
                <w:rFonts w:ascii="Times New Roman"/>
                <w:b w:val="false"/>
                <w:i w:val="false"/>
                <w:color w:val="000000"/>
                <w:sz w:val="20"/>
              </w:rPr>
              <w:t>
</w:t>
            </w:r>
            <w:r>
              <w:rPr>
                <w:rFonts w:ascii="Times New Roman"/>
                <w:b w:val="false"/>
                <w:i w:val="false"/>
                <w:color w:val="000000"/>
                <w:sz w:val="20"/>
              </w:rPr>
              <w:t>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опасности</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действия</w:t>
            </w:r>
            <w:r>
              <w:br/>
            </w:r>
            <w:r>
              <w:rPr>
                <w:rFonts w:ascii="Times New Roman"/>
                <w:b w:val="false"/>
                <w:i w:val="false"/>
                <w:color w:val="000000"/>
                <w:sz w:val="20"/>
              </w:rPr>
              <w:t>
</w:t>
            </w:r>
            <w:r>
              <w:rPr>
                <w:rFonts w:ascii="Times New Roman"/>
                <w:b w:val="false"/>
                <w:i w:val="false"/>
                <w:color w:val="000000"/>
                <w:sz w:val="20"/>
              </w:rPr>
              <w:t>на организм</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0,003/0,001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0,005/0,001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у/од</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0,3/0,1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0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9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2000/1000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65" w:id="71"/>
    <w:p>
      <w:pPr>
        <w:spacing w:after="0"/>
        <w:ind w:left="0"/>
        <w:jc w:val="left"/>
      </w:pPr>
      <w:r>
        <w:rPr>
          <w:rFonts w:ascii="Times New Roman"/>
          <w:b/>
          <w:i w:val="false"/>
          <w:color w:val="000000"/>
        </w:rPr>
        <w:t xml:space="preserve"> 
Таблица № 2. Ориентировочные безопасные уровни воздействия</w:t>
      </w:r>
      <w:r>
        <w:br/>
      </w:r>
      <w:r>
        <w:rPr>
          <w:rFonts w:ascii="Times New Roman"/>
          <w:b/>
          <w:i w:val="false"/>
          <w:color w:val="000000"/>
        </w:rPr>
        <w:t>
(ОБУВ) вредных веществ в воздухе рабочей зоны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3635"/>
        <w:gridCol w:w="2016"/>
        <w:gridCol w:w="2380"/>
        <w:gridCol w:w="1526"/>
        <w:gridCol w:w="2487"/>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вещества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САS</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w:t>
            </w:r>
            <w:r>
              <w:br/>
            </w:r>
            <w:r>
              <w:rPr>
                <w:rFonts w:ascii="Times New Roman"/>
                <w:b w:val="false"/>
                <w:i w:val="false"/>
                <w:color w:val="000000"/>
                <w:sz w:val="20"/>
              </w:rPr>
              <w:t>
</w:t>
            </w:r>
            <w:r>
              <w:rPr>
                <w:rFonts w:ascii="Times New Roman"/>
                <w:b w:val="false"/>
                <w:i w:val="false"/>
                <w:color w:val="000000"/>
                <w:sz w:val="20"/>
              </w:rPr>
              <w:t>ОБУВ</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r>
              <w:rPr>
                <w:rFonts w:ascii="Times New Roman"/>
                <w:b w:val="false"/>
                <w:i w:val="false"/>
                <w:color w:val="000000"/>
                <w:sz w:val="20"/>
              </w:rPr>
              <w:t>)</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Агрегатное</w:t>
            </w:r>
            <w:r>
              <w:br/>
            </w:r>
            <w:r>
              <w:rPr>
                <w:rFonts w:ascii="Times New Roman"/>
                <w:b w:val="false"/>
                <w:i w:val="false"/>
                <w:color w:val="000000"/>
                <w:sz w:val="20"/>
              </w:rPr>
              <w:t>
</w:t>
            </w:r>
            <w:r>
              <w:rPr>
                <w:rFonts w:ascii="Times New Roman"/>
                <w:b w:val="false"/>
                <w:i w:val="false"/>
                <w:color w:val="000000"/>
                <w:sz w:val="20"/>
              </w:rPr>
              <w:t>состояние</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Абомин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Аденозинтрифосфат</w:t>
            </w:r>
            <w:r>
              <w:br/>
            </w:r>
            <w:r>
              <w:rPr>
                <w:rFonts w:ascii="Times New Roman"/>
                <w:b w:val="false"/>
                <w:i w:val="false"/>
                <w:color w:val="000000"/>
                <w:sz w:val="20"/>
              </w:rPr>
              <w:t>
</w:t>
            </w:r>
            <w:r>
              <w:rPr>
                <w:rFonts w:ascii="Times New Roman"/>
                <w:b w:val="false"/>
                <w:i w:val="false"/>
                <w:color w:val="000000"/>
                <w:sz w:val="20"/>
              </w:rPr>
              <w:t>динатрия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987-65-5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Nа</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13</w:t>
            </w:r>
            <w:r>
              <w:rPr>
                <w:rFonts w:ascii="Times New Roman"/>
                <w:b w:val="false"/>
                <w:i w:val="false"/>
                <w:color w:val="000000"/>
                <w:sz w:val="20"/>
              </w:rPr>
              <w:t>Рз</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1-Аза-3-оксобицикло</w:t>
            </w:r>
            <w:r>
              <w:br/>
            </w:r>
            <w:r>
              <w:rPr>
                <w:rFonts w:ascii="Times New Roman"/>
                <w:b w:val="false"/>
                <w:i w:val="false"/>
                <w:color w:val="000000"/>
                <w:sz w:val="20"/>
              </w:rPr>
              <w:t>
</w:t>
            </w:r>
            <w:r>
              <w:rPr>
                <w:rFonts w:ascii="Times New Roman"/>
                <w:b w:val="false"/>
                <w:i w:val="false"/>
                <w:color w:val="000000"/>
                <w:sz w:val="20"/>
              </w:rPr>
              <w:t>[2,2,2]октан)</w:t>
            </w:r>
            <w:r>
              <w:br/>
            </w:r>
            <w:r>
              <w:rPr>
                <w:rFonts w:ascii="Times New Roman"/>
                <w:b w:val="false"/>
                <w:i w:val="false"/>
                <w:color w:val="000000"/>
                <w:sz w:val="20"/>
              </w:rPr>
              <w:t>
</w:t>
            </w:r>
            <w:r>
              <w:rPr>
                <w:rFonts w:ascii="Times New Roman"/>
                <w:b w:val="false"/>
                <w:i w:val="false"/>
                <w:color w:val="000000"/>
                <w:sz w:val="20"/>
              </w:rPr>
              <w:t>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1193-65-3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 • С1Н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Азидо - 3 '</w:t>
            </w:r>
            <w:r>
              <w:br/>
            </w:r>
            <w:r>
              <w:rPr>
                <w:rFonts w:ascii="Times New Roman"/>
                <w:b w:val="false"/>
                <w:i w:val="false"/>
                <w:color w:val="000000"/>
                <w:sz w:val="20"/>
              </w:rPr>
              <w:t>
</w:t>
            </w:r>
            <w:r>
              <w:rPr>
                <w:rFonts w:ascii="Times New Roman"/>
                <w:b w:val="false"/>
                <w:i w:val="false"/>
                <w:color w:val="000000"/>
                <w:sz w:val="20"/>
              </w:rPr>
              <w:t>- деокситимидин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30516-87-1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Азоциклотридеканон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2947-04-6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Алкилпропилендиамин*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)nC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Алкилтри-</w:t>
            </w:r>
            <w:r>
              <w:br/>
            </w:r>
            <w:r>
              <w:rPr>
                <w:rFonts w:ascii="Times New Roman"/>
                <w:b w:val="false"/>
                <w:i w:val="false"/>
                <w:color w:val="000000"/>
                <w:sz w:val="20"/>
              </w:rPr>
              <w:t>
</w:t>
            </w:r>
            <w:r>
              <w:rPr>
                <w:rFonts w:ascii="Times New Roman"/>
                <w:b w:val="false"/>
                <w:i w:val="false"/>
                <w:color w:val="000000"/>
                <w:sz w:val="20"/>
              </w:rPr>
              <w:t>метиламинийхлорид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11-9</w:t>
            </w:r>
            <w:r>
              <w:rPr>
                <w:rFonts w:ascii="Times New Roman"/>
                <w:b w:val="false"/>
                <w:i w:val="false"/>
                <w:color w:val="000000"/>
                <w:sz w:val="20"/>
              </w:rPr>
              <w:t>)ClN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2-Аминобутандиоат</w:t>
            </w:r>
            <w:r>
              <w:br/>
            </w:r>
            <w:r>
              <w:rPr>
                <w:rFonts w:ascii="Times New Roman"/>
                <w:b w:val="false"/>
                <w:i w:val="false"/>
                <w:color w:val="000000"/>
                <w:sz w:val="20"/>
              </w:rPr>
              <w:t>
</w:t>
            </w:r>
            <w:r>
              <w:rPr>
                <w:rFonts w:ascii="Times New Roman"/>
                <w:b w:val="false"/>
                <w:i w:val="false"/>
                <w:color w:val="000000"/>
                <w:sz w:val="20"/>
              </w:rPr>
              <w:t>калия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14007-45-5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KXN0</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Аминобутандиоат</w:t>
            </w:r>
            <w:r>
              <w:br/>
            </w:r>
            <w:r>
              <w:rPr>
                <w:rFonts w:ascii="Times New Roman"/>
                <w:b w:val="false"/>
                <w:i w:val="false"/>
                <w:color w:val="000000"/>
                <w:sz w:val="20"/>
              </w:rPr>
              <w:t>
</w:t>
            </w:r>
            <w:r>
              <w:rPr>
                <w:rFonts w:ascii="Times New Roman"/>
                <w:b w:val="false"/>
                <w:i w:val="false"/>
                <w:color w:val="000000"/>
                <w:sz w:val="20"/>
              </w:rPr>
              <w:t>магния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2068-80-6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Mgo,</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9-Амино-2&gt;3,5,6)7,8-</w:t>
            </w:r>
            <w:r>
              <w:br/>
            </w:r>
            <w:r>
              <w:rPr>
                <w:rFonts w:ascii="Times New Roman"/>
                <w:b w:val="false"/>
                <w:i w:val="false"/>
                <w:color w:val="000000"/>
                <w:sz w:val="20"/>
              </w:rPr>
              <w:t>
</w:t>
            </w:r>
            <w:r>
              <w:rPr>
                <w:rFonts w:ascii="Times New Roman"/>
                <w:b w:val="false"/>
                <w:i w:val="false"/>
                <w:color w:val="000000"/>
                <w:sz w:val="20"/>
              </w:rPr>
              <w:t>гексагидро--1Н-</w:t>
            </w:r>
            <w:r>
              <w:br/>
            </w:r>
            <w:r>
              <w:rPr>
                <w:rFonts w:ascii="Times New Roman"/>
                <w:b w:val="false"/>
                <w:i w:val="false"/>
                <w:color w:val="000000"/>
                <w:sz w:val="20"/>
              </w:rPr>
              <w:t>
</w:t>
            </w:r>
            <w:r>
              <w:rPr>
                <w:rFonts w:ascii="Times New Roman"/>
                <w:b w:val="false"/>
                <w:i w:val="false"/>
                <w:color w:val="000000"/>
                <w:sz w:val="20"/>
              </w:rPr>
              <w:t>циклопентахинолина</w:t>
            </w:r>
            <w:r>
              <w:br/>
            </w:r>
            <w:r>
              <w:rPr>
                <w:rFonts w:ascii="Times New Roman"/>
                <w:b w:val="false"/>
                <w:i w:val="false"/>
                <w:color w:val="000000"/>
                <w:sz w:val="20"/>
              </w:rPr>
              <w:t>
</w:t>
            </w:r>
            <w:r>
              <w:rPr>
                <w:rFonts w:ascii="Times New Roman"/>
                <w:b w:val="false"/>
                <w:i w:val="false"/>
                <w:color w:val="000000"/>
                <w:sz w:val="20"/>
              </w:rPr>
              <w:t>моногидрат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62732-44-9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6-Аминогексанат</w:t>
            </w:r>
            <w:r>
              <w:br/>
            </w:r>
            <w:r>
              <w:rPr>
                <w:rFonts w:ascii="Times New Roman"/>
                <w:b w:val="false"/>
                <w:i w:val="false"/>
                <w:color w:val="000000"/>
                <w:sz w:val="20"/>
              </w:rPr>
              <w:t>
</w:t>
            </w:r>
            <w:r>
              <w:rPr>
                <w:rFonts w:ascii="Times New Roman"/>
                <w:b w:val="false"/>
                <w:i w:val="false"/>
                <w:color w:val="000000"/>
                <w:sz w:val="20"/>
              </w:rPr>
              <w:t>натрия, ацилированный</w:t>
            </w:r>
            <w:r>
              <w:br/>
            </w:r>
            <w:r>
              <w:rPr>
                <w:rFonts w:ascii="Times New Roman"/>
                <w:b w:val="false"/>
                <w:i w:val="false"/>
                <w:color w:val="000000"/>
                <w:sz w:val="20"/>
              </w:rPr>
              <w:t>
</w:t>
            </w:r>
            <w:r>
              <w:rPr>
                <w:rFonts w:ascii="Times New Roman"/>
                <w:b w:val="false"/>
                <w:i w:val="false"/>
                <w:color w:val="000000"/>
                <w:sz w:val="20"/>
              </w:rPr>
              <w:t>высшими жирными</w:t>
            </w:r>
            <w:r>
              <w:br/>
            </w:r>
            <w:r>
              <w:rPr>
                <w:rFonts w:ascii="Times New Roman"/>
                <w:b w:val="false"/>
                <w:i w:val="false"/>
                <w:color w:val="000000"/>
                <w:sz w:val="20"/>
              </w:rPr>
              <w:t>
</w:t>
            </w:r>
            <w:r>
              <w:rPr>
                <w:rFonts w:ascii="Times New Roman"/>
                <w:b w:val="false"/>
                <w:i w:val="false"/>
                <w:color w:val="000000"/>
                <w:sz w:val="20"/>
              </w:rPr>
              <w:t>кислотами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NNa</w:t>
            </w:r>
            <w:r>
              <w:br/>
            </w:r>
            <w:r>
              <w:rPr>
                <w:rFonts w:ascii="Times New Roman"/>
                <w:b w:val="false"/>
                <w:i w:val="false"/>
                <w:color w:val="000000"/>
                <w:sz w:val="20"/>
              </w:rPr>
              <w:t>
</w:t>
            </w:r>
            <w:r>
              <w:rPr>
                <w:rFonts w:ascii="Times New Roman"/>
                <w:b w:val="false"/>
                <w:i w:val="false"/>
                <w:color w:val="000000"/>
                <w:sz w:val="20"/>
              </w:rPr>
              <w:t>(CnH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+1</w:t>
            </w:r>
            <w:r>
              <w:rPr>
                <w:rFonts w:ascii="Times New Roman"/>
                <w:b w:val="false"/>
                <w:i w:val="false"/>
                <w:color w:val="000000"/>
                <w:sz w:val="20"/>
              </w:rPr>
              <w:t>CO)0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6-Аминогексаноат</w:t>
            </w:r>
            <w:r>
              <w:br/>
            </w:r>
            <w:r>
              <w:rPr>
                <w:rFonts w:ascii="Times New Roman"/>
                <w:b w:val="false"/>
                <w:i w:val="false"/>
                <w:color w:val="000000"/>
                <w:sz w:val="20"/>
              </w:rPr>
              <w:t>
</w:t>
            </w:r>
            <w:r>
              <w:rPr>
                <w:rFonts w:ascii="Times New Roman"/>
                <w:b w:val="false"/>
                <w:i w:val="false"/>
                <w:color w:val="000000"/>
                <w:sz w:val="20"/>
              </w:rPr>
              <w:t>натрия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7234-49-3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NNa0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6-Аминс-5-</w:t>
            </w:r>
            <w:r>
              <w:br/>
            </w:r>
            <w:r>
              <w:rPr>
                <w:rFonts w:ascii="Times New Roman"/>
                <w:b w:val="false"/>
                <w:i w:val="false"/>
                <w:color w:val="000000"/>
                <w:sz w:val="20"/>
              </w:rPr>
              <w:t>
</w:t>
            </w:r>
            <w:r>
              <w:rPr>
                <w:rFonts w:ascii="Times New Roman"/>
                <w:b w:val="false"/>
                <w:i w:val="false"/>
                <w:color w:val="000000"/>
                <w:sz w:val="20"/>
              </w:rPr>
              <w:t>[(гидроксиамино)</w:t>
            </w:r>
            <w:r>
              <w:br/>
            </w:r>
            <w:r>
              <w:rPr>
                <w:rFonts w:ascii="Times New Roman"/>
                <w:b w:val="false"/>
                <w:i w:val="false"/>
                <w:color w:val="000000"/>
                <w:sz w:val="20"/>
              </w:rPr>
              <w:t>
</w:t>
            </w:r>
            <w:r>
              <w:rPr>
                <w:rFonts w:ascii="Times New Roman"/>
                <w:b w:val="false"/>
                <w:i w:val="false"/>
                <w:color w:val="000000"/>
                <w:sz w:val="20"/>
              </w:rPr>
              <w:t>метилен1-1,3</w:t>
            </w:r>
            <w:r>
              <w:br/>
            </w:r>
            <w:r>
              <w:rPr>
                <w:rFonts w:ascii="Times New Roman"/>
                <w:b w:val="false"/>
                <w:i w:val="false"/>
                <w:color w:val="000000"/>
                <w:sz w:val="20"/>
              </w:rPr>
              <w:t>
</w:t>
            </w:r>
            <w:r>
              <w:rPr>
                <w:rFonts w:ascii="Times New Roman"/>
                <w:b w:val="false"/>
                <w:i w:val="false"/>
                <w:color w:val="000000"/>
                <w:sz w:val="20"/>
              </w:rPr>
              <w:t>-диметил-гидроурацил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17789-32-1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[S]-4-(2-Амино-1-</w:t>
            </w:r>
            <w:r>
              <w:br/>
            </w:r>
            <w:r>
              <w:rPr>
                <w:rFonts w:ascii="Times New Roman"/>
                <w:b w:val="false"/>
                <w:i w:val="false"/>
                <w:color w:val="000000"/>
                <w:sz w:val="20"/>
              </w:rPr>
              <w:t>
</w:t>
            </w:r>
            <w:r>
              <w:rPr>
                <w:rFonts w:ascii="Times New Roman"/>
                <w:b w:val="false"/>
                <w:i w:val="false"/>
                <w:color w:val="000000"/>
                <w:sz w:val="20"/>
              </w:rPr>
              <w:t>гидроксиэтил)бензол</w:t>
            </w:r>
            <w:r>
              <w:br/>
            </w:r>
            <w:r>
              <w:rPr>
                <w:rFonts w:ascii="Times New Roman"/>
                <w:b w:val="false"/>
                <w:i w:val="false"/>
                <w:color w:val="000000"/>
                <w:sz w:val="20"/>
              </w:rPr>
              <w:t>
</w:t>
            </w:r>
            <w:r>
              <w:rPr>
                <w:rFonts w:ascii="Times New Roman"/>
                <w:b w:val="false"/>
                <w:i w:val="false"/>
                <w:color w:val="000000"/>
                <w:sz w:val="20"/>
              </w:rPr>
              <w:t>-1,2-диол [R-(R*,R*)]</w:t>
            </w:r>
            <w:r>
              <w:br/>
            </w:r>
            <w:r>
              <w:rPr>
                <w:rFonts w:ascii="Times New Roman"/>
                <w:b w:val="false"/>
                <w:i w:val="false"/>
                <w:color w:val="000000"/>
                <w:sz w:val="20"/>
              </w:rPr>
              <w:t>
</w:t>
            </w: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дигидроксибутандиоат</w:t>
            </w:r>
            <w:r>
              <w:br/>
            </w:r>
            <w:r>
              <w:rPr>
                <w:rFonts w:ascii="Times New Roman"/>
                <w:b w:val="false"/>
                <w:i w:val="false"/>
                <w:color w:val="000000"/>
                <w:sz w:val="20"/>
              </w:rPr>
              <w:t>
</w:t>
            </w:r>
            <w:r>
              <w:rPr>
                <w:rFonts w:ascii="Times New Roman"/>
                <w:b w:val="false"/>
                <w:i w:val="false"/>
                <w:color w:val="000000"/>
                <w:sz w:val="20"/>
              </w:rPr>
              <w:t>(1:1) моногидрат+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5794-08-1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6-Амино-5-</w:t>
            </w:r>
            <w:r>
              <w:br/>
            </w:r>
            <w:r>
              <w:rPr>
                <w:rFonts w:ascii="Times New Roman"/>
                <w:b w:val="false"/>
                <w:i w:val="false"/>
                <w:color w:val="000000"/>
                <w:sz w:val="20"/>
              </w:rPr>
              <w:t>
</w:t>
            </w:r>
            <w:r>
              <w:rPr>
                <w:rFonts w:ascii="Times New Roman"/>
                <w:b w:val="false"/>
                <w:i w:val="false"/>
                <w:color w:val="000000"/>
                <w:sz w:val="20"/>
              </w:rPr>
              <w:t>гидроксинафтил- 1</w:t>
            </w:r>
            <w:r>
              <w:br/>
            </w:r>
            <w:r>
              <w:rPr>
                <w:rFonts w:ascii="Times New Roman"/>
                <w:b w:val="false"/>
                <w:i w:val="false"/>
                <w:color w:val="000000"/>
                <w:sz w:val="20"/>
              </w:rPr>
              <w:t>
</w:t>
            </w:r>
            <w:r>
              <w:rPr>
                <w:rFonts w:ascii="Times New Roman"/>
                <w:b w:val="false"/>
                <w:i w:val="false"/>
                <w:color w:val="000000"/>
                <w:sz w:val="20"/>
              </w:rPr>
              <w:t>-сульфокислота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573-07-9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7-Аминодезацетоксице-</w:t>
            </w:r>
            <w:r>
              <w:br/>
            </w:r>
            <w:r>
              <w:rPr>
                <w:rFonts w:ascii="Times New Roman"/>
                <w:b w:val="false"/>
                <w:i w:val="false"/>
                <w:color w:val="000000"/>
                <w:sz w:val="20"/>
              </w:rPr>
              <w:t>
</w:t>
            </w:r>
            <w:r>
              <w:rPr>
                <w:rFonts w:ascii="Times New Roman"/>
                <w:b w:val="false"/>
                <w:i w:val="false"/>
                <w:color w:val="000000"/>
                <w:sz w:val="20"/>
              </w:rPr>
              <w:t>фалоспорановая</w:t>
            </w:r>
            <w:r>
              <w:br/>
            </w:r>
            <w:r>
              <w:rPr>
                <w:rFonts w:ascii="Times New Roman"/>
                <w:b w:val="false"/>
                <w:i w:val="false"/>
                <w:color w:val="000000"/>
                <w:sz w:val="20"/>
              </w:rPr>
              <w:t>
</w:t>
            </w:r>
            <w:r>
              <w:rPr>
                <w:rFonts w:ascii="Times New Roman"/>
                <w:b w:val="false"/>
                <w:i w:val="false"/>
                <w:color w:val="000000"/>
                <w:sz w:val="20"/>
              </w:rPr>
              <w:t>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Амино-4,</w:t>
            </w:r>
            <w:r>
              <w:br/>
            </w:r>
            <w:r>
              <w:rPr>
                <w:rFonts w:ascii="Times New Roman"/>
                <w:b w:val="false"/>
                <w:i w:val="false"/>
                <w:color w:val="000000"/>
                <w:sz w:val="20"/>
              </w:rPr>
              <w:t>
</w:t>
            </w:r>
            <w:r>
              <w:rPr>
                <w:rFonts w:ascii="Times New Roman"/>
                <w:b w:val="false"/>
                <w:i w:val="false"/>
                <w:color w:val="000000"/>
                <w:sz w:val="20"/>
              </w:rPr>
              <w:t>6-диметилпир имидин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767-15-7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(Аминоиминометил)</w:t>
            </w:r>
            <w:r>
              <w:br/>
            </w:r>
            <w:r>
              <w:rPr>
                <w:rFonts w:ascii="Times New Roman"/>
                <w:b w:val="false"/>
                <w:i w:val="false"/>
                <w:color w:val="000000"/>
                <w:sz w:val="20"/>
              </w:rPr>
              <w:t>
</w:t>
            </w:r>
            <w:r>
              <w:rPr>
                <w:rFonts w:ascii="Times New Roman"/>
                <w:b w:val="false"/>
                <w:i w:val="false"/>
                <w:color w:val="000000"/>
                <w:sz w:val="20"/>
              </w:rPr>
              <w:t>амино]-4-тиазолил]</w:t>
            </w:r>
            <w:r>
              <w:br/>
            </w:r>
            <w:r>
              <w:rPr>
                <w:rFonts w:ascii="Times New Roman"/>
                <w:b w:val="false"/>
                <w:i w:val="false"/>
                <w:color w:val="000000"/>
                <w:sz w:val="20"/>
              </w:rPr>
              <w:t>
</w:t>
            </w:r>
            <w:r>
              <w:rPr>
                <w:rFonts w:ascii="Times New Roman"/>
                <w:b w:val="false"/>
                <w:i w:val="false"/>
                <w:color w:val="000000"/>
                <w:sz w:val="20"/>
              </w:rPr>
              <w:t>метил]тио]-N-</w:t>
            </w:r>
            <w:r>
              <w:br/>
            </w:r>
            <w:r>
              <w:rPr>
                <w:rFonts w:ascii="Times New Roman"/>
                <w:b w:val="false"/>
                <w:i w:val="false"/>
                <w:color w:val="000000"/>
                <w:sz w:val="20"/>
              </w:rPr>
              <w:t>
</w:t>
            </w:r>
            <w:r>
              <w:rPr>
                <w:rFonts w:ascii="Times New Roman"/>
                <w:b w:val="false"/>
                <w:i w:val="false"/>
                <w:color w:val="000000"/>
                <w:sz w:val="20"/>
              </w:rPr>
              <w:t>(аминосульфонил)</w:t>
            </w:r>
            <w:r>
              <w:br/>
            </w:r>
            <w:r>
              <w:rPr>
                <w:rFonts w:ascii="Times New Roman"/>
                <w:b w:val="false"/>
                <w:i w:val="false"/>
                <w:color w:val="000000"/>
                <w:sz w:val="20"/>
              </w:rPr>
              <w:t>
</w:t>
            </w:r>
            <w:r>
              <w:rPr>
                <w:rFonts w:ascii="Times New Roman"/>
                <w:b w:val="false"/>
                <w:i w:val="false"/>
                <w:color w:val="000000"/>
                <w:sz w:val="20"/>
              </w:rPr>
              <w:t>пропанимид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76824-35-6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(Аминокарбонил)</w:t>
            </w:r>
            <w:r>
              <w:br/>
            </w:r>
            <w:r>
              <w:rPr>
                <w:rFonts w:ascii="Times New Roman"/>
                <w:b w:val="false"/>
                <w:i w:val="false"/>
                <w:color w:val="000000"/>
                <w:sz w:val="20"/>
              </w:rPr>
              <w:t>
</w:t>
            </w:r>
            <w:r>
              <w:rPr>
                <w:rFonts w:ascii="Times New Roman"/>
                <w:b w:val="false"/>
                <w:i w:val="false"/>
                <w:color w:val="000000"/>
                <w:sz w:val="20"/>
              </w:rPr>
              <w:t>-2 -бром- 3</w:t>
            </w:r>
            <w:r>
              <w:br/>
            </w:r>
            <w:r>
              <w:rPr>
                <w:rFonts w:ascii="Times New Roman"/>
                <w:b w:val="false"/>
                <w:i w:val="false"/>
                <w:color w:val="000000"/>
                <w:sz w:val="20"/>
              </w:rPr>
              <w:t>
</w:t>
            </w:r>
            <w:r>
              <w:rPr>
                <w:rFonts w:ascii="Times New Roman"/>
                <w:b w:val="false"/>
                <w:i w:val="false"/>
                <w:color w:val="000000"/>
                <w:sz w:val="20"/>
              </w:rPr>
              <w:t>-метилбутанамид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496-67-3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BrN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(Амино</w:t>
            </w:r>
            <w:r>
              <w:br/>
            </w:r>
            <w:r>
              <w:rPr>
                <w:rFonts w:ascii="Times New Roman"/>
                <w:b w:val="false"/>
                <w:i w:val="false"/>
                <w:color w:val="000000"/>
                <w:sz w:val="20"/>
              </w:rPr>
              <w:t>
</w:t>
            </w:r>
            <w:r>
              <w:rPr>
                <w:rFonts w:ascii="Times New Roman"/>
                <w:b w:val="false"/>
                <w:i w:val="false"/>
                <w:color w:val="000000"/>
                <w:sz w:val="20"/>
              </w:rPr>
              <w:t>метил )бензойная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w:t>
            </w:r>
            <w:r>
              <w:br/>
            </w:r>
            <w:r>
              <w:rPr>
                <w:rFonts w:ascii="Times New Roman"/>
                <w:b w:val="false"/>
                <w:i w:val="false"/>
                <w:color w:val="000000"/>
                <w:sz w:val="20"/>
              </w:rPr>
              <w:t>
</w:t>
            </w:r>
            <w:r>
              <w:rPr>
                <w:rFonts w:ascii="Times New Roman"/>
                <w:b w:val="false"/>
                <w:i w:val="false"/>
                <w:color w:val="000000"/>
                <w:sz w:val="20"/>
              </w:rPr>
              <w:t>метилпиперазин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6928-85-4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2-Амино-N-</w:t>
            </w:r>
            <w:r>
              <w:br/>
            </w:r>
            <w:r>
              <w:rPr>
                <w:rFonts w:ascii="Times New Roman"/>
                <w:b w:val="false"/>
                <w:i w:val="false"/>
                <w:color w:val="000000"/>
                <w:sz w:val="20"/>
              </w:rPr>
              <w:t>
</w:t>
            </w:r>
            <w:r>
              <w:rPr>
                <w:rFonts w:ascii="Times New Roman"/>
                <w:b w:val="false"/>
                <w:i w:val="false"/>
                <w:color w:val="000000"/>
                <w:sz w:val="20"/>
              </w:rPr>
              <w:t>метилпиперазид-Т-</w:t>
            </w:r>
            <w:r>
              <w:br/>
            </w:r>
            <w:r>
              <w:rPr>
                <w:rFonts w:ascii="Times New Roman"/>
                <w:b w:val="false"/>
                <w:i w:val="false"/>
                <w:color w:val="000000"/>
                <w:sz w:val="20"/>
              </w:rPr>
              <w:t>
</w:t>
            </w:r>
            <w:r>
              <w:rPr>
                <w:rFonts w:ascii="Times New Roman"/>
                <w:b w:val="false"/>
                <w:i w:val="false"/>
                <w:color w:val="000000"/>
                <w:sz w:val="20"/>
              </w:rPr>
              <w:t>(2-амино-4-хлорфенил)</w:t>
            </w:r>
            <w:r>
              <w:br/>
            </w:r>
            <w:r>
              <w:rPr>
                <w:rFonts w:ascii="Times New Roman"/>
                <w:b w:val="false"/>
                <w:i w:val="false"/>
                <w:color w:val="000000"/>
                <w:sz w:val="20"/>
              </w:rPr>
              <w:t>
</w:t>
            </w:r>
            <w:r>
              <w:rPr>
                <w:rFonts w:ascii="Times New Roman"/>
                <w:b w:val="false"/>
                <w:i w:val="false"/>
                <w:color w:val="000000"/>
                <w:sz w:val="20"/>
              </w:rPr>
              <w:t>бензойная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3-[(4-Амино-2-метил</w:t>
            </w:r>
            <w:r>
              <w:br/>
            </w:r>
            <w:r>
              <w:rPr>
                <w:rFonts w:ascii="Times New Roman"/>
                <w:b w:val="false"/>
                <w:i w:val="false"/>
                <w:color w:val="000000"/>
                <w:sz w:val="20"/>
              </w:rPr>
              <w:t>
</w:t>
            </w:r>
            <w:r>
              <w:rPr>
                <w:rFonts w:ascii="Times New Roman"/>
                <w:b w:val="false"/>
                <w:i w:val="false"/>
                <w:color w:val="000000"/>
                <w:sz w:val="20"/>
              </w:rPr>
              <w:t>-5-пиридинил)метил]</w:t>
            </w:r>
            <w:r>
              <w:br/>
            </w:r>
            <w:r>
              <w:rPr>
                <w:rFonts w:ascii="Times New Roman"/>
                <w:b w:val="false"/>
                <w:i w:val="false"/>
                <w:color w:val="000000"/>
                <w:sz w:val="20"/>
              </w:rPr>
              <w:t>
</w:t>
            </w:r>
            <w:r>
              <w:rPr>
                <w:rFonts w:ascii="Times New Roman"/>
                <w:b w:val="false"/>
                <w:i w:val="false"/>
                <w:color w:val="000000"/>
                <w:sz w:val="20"/>
              </w:rPr>
              <w:t>-5-(2-гидроксиэтил)</w:t>
            </w:r>
            <w:r>
              <w:br/>
            </w:r>
            <w:r>
              <w:rPr>
                <w:rFonts w:ascii="Times New Roman"/>
                <w:b w:val="false"/>
                <w:i w:val="false"/>
                <w:color w:val="000000"/>
                <w:sz w:val="20"/>
              </w:rPr>
              <w:t>
</w:t>
            </w:r>
            <w:r>
              <w:rPr>
                <w:rFonts w:ascii="Times New Roman"/>
                <w:b w:val="false"/>
                <w:i w:val="false"/>
                <w:color w:val="000000"/>
                <w:sz w:val="20"/>
              </w:rPr>
              <w:t>-4-метилтиазолий</w:t>
            </w:r>
            <w:r>
              <w:br/>
            </w:r>
            <w:r>
              <w:rPr>
                <w:rFonts w:ascii="Times New Roman"/>
                <w:b w:val="false"/>
                <w:i w:val="false"/>
                <w:color w:val="000000"/>
                <w:sz w:val="20"/>
              </w:rPr>
              <w:t>
</w:t>
            </w:r>
            <w:r>
              <w:rPr>
                <w:rFonts w:ascii="Times New Roman"/>
                <w:b w:val="false"/>
                <w:i w:val="false"/>
                <w:color w:val="000000"/>
                <w:sz w:val="20"/>
              </w:rPr>
              <w:t>фосфат (1:1) соль</w:t>
            </w:r>
            <w:r>
              <w:br/>
            </w:r>
            <w:r>
              <w:rPr>
                <w:rFonts w:ascii="Times New Roman"/>
                <w:b w:val="false"/>
                <w:i w:val="false"/>
                <w:color w:val="000000"/>
                <w:sz w:val="20"/>
              </w:rPr>
              <w:t>
</w:t>
            </w:r>
            <w:r>
              <w:rPr>
                <w:rFonts w:ascii="Times New Roman"/>
                <w:b w:val="false"/>
                <w:i w:val="false"/>
                <w:color w:val="000000"/>
                <w:sz w:val="20"/>
              </w:rPr>
              <w:t>фосфат (1:2) соль)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OS • 2Н</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 • Н</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S-[2]:[(4-Амино-2-</w:t>
            </w:r>
            <w:r>
              <w:br/>
            </w:r>
            <w:r>
              <w:rPr>
                <w:rFonts w:ascii="Times New Roman"/>
                <w:b w:val="false"/>
                <w:i w:val="false"/>
                <w:color w:val="000000"/>
                <w:sz w:val="20"/>
              </w:rPr>
              <w:t>
</w:t>
            </w:r>
            <w:r>
              <w:rPr>
                <w:rFonts w:ascii="Times New Roman"/>
                <w:b w:val="false"/>
                <w:i w:val="false"/>
                <w:color w:val="000000"/>
                <w:sz w:val="20"/>
              </w:rPr>
              <w:t>метил-5-пиримидинил)</w:t>
            </w:r>
            <w:r>
              <w:br/>
            </w:r>
            <w:r>
              <w:rPr>
                <w:rFonts w:ascii="Times New Roman"/>
                <w:b w:val="false"/>
                <w:i w:val="false"/>
                <w:color w:val="000000"/>
                <w:sz w:val="20"/>
              </w:rPr>
              <w:t>
</w:t>
            </w:r>
            <w:r>
              <w:rPr>
                <w:rFonts w:ascii="Times New Roman"/>
                <w:b w:val="false"/>
                <w:i w:val="false"/>
                <w:color w:val="000000"/>
                <w:sz w:val="20"/>
              </w:rPr>
              <w:t>метил[формил-амино]</w:t>
            </w:r>
            <w:r>
              <w:br/>
            </w:r>
            <w:r>
              <w:rPr>
                <w:rFonts w:ascii="Times New Roman"/>
                <w:b w:val="false"/>
                <w:i w:val="false"/>
                <w:color w:val="000000"/>
                <w:sz w:val="20"/>
              </w:rPr>
              <w:t>
</w:t>
            </w:r>
            <w:r>
              <w:rPr>
                <w:rFonts w:ascii="Times New Roman"/>
                <w:b w:val="false"/>
                <w:i w:val="false"/>
                <w:color w:val="000000"/>
                <w:sz w:val="20"/>
              </w:rPr>
              <w:t>-1-[2-(фосфонокси)</w:t>
            </w:r>
            <w:r>
              <w:br/>
            </w:r>
            <w:r>
              <w:rPr>
                <w:rFonts w:ascii="Times New Roman"/>
                <w:b w:val="false"/>
                <w:i w:val="false"/>
                <w:color w:val="000000"/>
                <w:sz w:val="20"/>
              </w:rPr>
              <w:t>
</w:t>
            </w:r>
            <w:r>
              <w:rPr>
                <w:rFonts w:ascii="Times New Roman"/>
                <w:b w:val="false"/>
                <w:i w:val="false"/>
                <w:color w:val="000000"/>
                <w:sz w:val="20"/>
              </w:rPr>
              <w:t>этил]проп-1-</w:t>
            </w:r>
            <w:r>
              <w:br/>
            </w:r>
            <w:r>
              <w:rPr>
                <w:rFonts w:ascii="Times New Roman"/>
                <w:b w:val="false"/>
                <w:i w:val="false"/>
                <w:color w:val="000000"/>
                <w:sz w:val="20"/>
              </w:rPr>
              <w:t>
</w:t>
            </w:r>
            <w:r>
              <w:rPr>
                <w:rFonts w:ascii="Times New Roman"/>
                <w:b w:val="false"/>
                <w:i w:val="false"/>
                <w:color w:val="000000"/>
                <w:sz w:val="20"/>
              </w:rPr>
              <w:t>енилфенилкарбатиоат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22457-89-2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PS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2-Амино-1-метил-3-</w:t>
            </w:r>
            <w:r>
              <w:br/>
            </w:r>
            <w:r>
              <w:rPr>
                <w:rFonts w:ascii="Times New Roman"/>
                <w:b w:val="false"/>
                <w:i w:val="false"/>
                <w:color w:val="000000"/>
                <w:sz w:val="20"/>
              </w:rPr>
              <w:t>
</w:t>
            </w:r>
            <w:r>
              <w:rPr>
                <w:rFonts w:ascii="Times New Roman"/>
                <w:b w:val="false"/>
                <w:i w:val="false"/>
                <w:color w:val="000000"/>
                <w:sz w:val="20"/>
              </w:rPr>
              <w:t>фенил-5-</w:t>
            </w:r>
            <w:r>
              <w:br/>
            </w:r>
            <w:r>
              <w:rPr>
                <w:rFonts w:ascii="Times New Roman"/>
                <w:b w:val="false"/>
                <w:i w:val="false"/>
                <w:color w:val="000000"/>
                <w:sz w:val="20"/>
              </w:rPr>
              <w:t>
</w:t>
            </w:r>
            <w:r>
              <w:rPr>
                <w:rFonts w:ascii="Times New Roman"/>
                <w:b w:val="false"/>
                <w:i w:val="false"/>
                <w:color w:val="000000"/>
                <w:sz w:val="20"/>
              </w:rPr>
              <w:t>хлорбензойной кислоты</w:t>
            </w:r>
            <w:r>
              <w:br/>
            </w:r>
            <w:r>
              <w:rPr>
                <w:rFonts w:ascii="Times New Roman"/>
                <w:b w:val="false"/>
                <w:i w:val="false"/>
                <w:color w:val="000000"/>
                <w:sz w:val="20"/>
              </w:rPr>
              <w:t>
</w:t>
            </w:r>
            <w:r>
              <w:rPr>
                <w:rFonts w:ascii="Times New Roman"/>
                <w:b w:val="false"/>
                <w:i w:val="false"/>
                <w:color w:val="000000"/>
                <w:sz w:val="20"/>
              </w:rPr>
              <w:t>метилсульфат</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ClNO</w:t>
            </w:r>
            <w:r>
              <w:rPr>
                <w:rFonts w:ascii="Times New Roman"/>
                <w:b w:val="false"/>
                <w:i w:val="false"/>
                <w:color w:val="000000"/>
                <w:vertAlign w:val="subscript"/>
              </w:rPr>
              <w:t>2</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Амино - 6-</w:t>
            </w:r>
            <w:r>
              <w:br/>
            </w:r>
            <w:r>
              <w:rPr>
                <w:rFonts w:ascii="Times New Roman"/>
                <w:b w:val="false"/>
                <w:i w:val="false"/>
                <w:color w:val="000000"/>
                <w:sz w:val="20"/>
              </w:rPr>
              <w:t>
</w:t>
            </w:r>
            <w:r>
              <w:rPr>
                <w:rFonts w:ascii="Times New Roman"/>
                <w:b w:val="false"/>
                <w:i w:val="false"/>
                <w:color w:val="000000"/>
                <w:sz w:val="20"/>
              </w:rPr>
              <w:t>метоксипиримидин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696-45-7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Амино -4-нитро</w:t>
            </w:r>
            <w:r>
              <w:br/>
            </w:r>
            <w:r>
              <w:rPr>
                <w:rFonts w:ascii="Times New Roman"/>
                <w:b w:val="false"/>
                <w:i w:val="false"/>
                <w:color w:val="000000"/>
                <w:sz w:val="20"/>
              </w:rPr>
              <w:t>
</w:t>
            </w:r>
            <w:r>
              <w:rPr>
                <w:rFonts w:ascii="Times New Roman"/>
                <w:b w:val="false"/>
                <w:i w:val="false"/>
                <w:color w:val="000000"/>
                <w:sz w:val="20"/>
              </w:rPr>
              <w:t>-2-хлорбензол</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2-Амино-N-(2-нитро-</w:t>
            </w:r>
            <w:r>
              <w:br/>
            </w:r>
            <w:r>
              <w:rPr>
                <w:rFonts w:ascii="Times New Roman"/>
                <w:b w:val="false"/>
                <w:i w:val="false"/>
                <w:color w:val="000000"/>
                <w:sz w:val="20"/>
              </w:rPr>
              <w:t>
</w:t>
            </w:r>
            <w:r>
              <w:rPr>
                <w:rFonts w:ascii="Times New Roman"/>
                <w:b w:val="false"/>
                <w:i w:val="false"/>
                <w:color w:val="000000"/>
                <w:sz w:val="20"/>
              </w:rPr>
              <w:t>4-хлорфенил)бензойная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CIN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4-(Аминосульфонил)</w:t>
            </w:r>
            <w:r>
              <w:br/>
            </w:r>
            <w:r>
              <w:rPr>
                <w:rFonts w:ascii="Times New Roman"/>
                <w:b w:val="false"/>
                <w:i w:val="false"/>
                <w:color w:val="000000"/>
                <w:sz w:val="20"/>
              </w:rPr>
              <w:t>
</w:t>
            </w:r>
            <w:r>
              <w:rPr>
                <w:rFonts w:ascii="Times New Roman"/>
                <w:b w:val="false"/>
                <w:i w:val="false"/>
                <w:color w:val="000000"/>
                <w:sz w:val="20"/>
              </w:rPr>
              <w:t>бензойная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5-(Аминосульфонил)-</w:t>
            </w:r>
            <w:r>
              <w:br/>
            </w:r>
            <w:r>
              <w:rPr>
                <w:rFonts w:ascii="Times New Roman"/>
                <w:b w:val="false"/>
                <w:i w:val="false"/>
                <w:color w:val="000000"/>
                <w:sz w:val="20"/>
              </w:rPr>
              <w:t>
</w:t>
            </w:r>
            <w:r>
              <w:rPr>
                <w:rFonts w:ascii="Times New Roman"/>
                <w:b w:val="false"/>
                <w:i w:val="false"/>
                <w:color w:val="000000"/>
                <w:sz w:val="20"/>
              </w:rPr>
              <w:t>4-хлор-2-[(2</w:t>
            </w:r>
            <w:r>
              <w:br/>
            </w:r>
            <w:r>
              <w:rPr>
                <w:rFonts w:ascii="Times New Roman"/>
                <w:b w:val="false"/>
                <w:i w:val="false"/>
                <w:color w:val="000000"/>
                <w:sz w:val="20"/>
              </w:rPr>
              <w:t>
</w:t>
            </w:r>
            <w:r>
              <w:rPr>
                <w:rFonts w:ascii="Times New Roman"/>
                <w:b w:val="false"/>
                <w:i w:val="false"/>
                <w:color w:val="000000"/>
                <w:sz w:val="20"/>
              </w:rPr>
              <w:t>-фуранилметил)амино]</w:t>
            </w:r>
            <w:r>
              <w:br/>
            </w:r>
            <w:r>
              <w:rPr>
                <w:rFonts w:ascii="Times New Roman"/>
                <w:b w:val="false"/>
                <w:i w:val="false"/>
                <w:color w:val="000000"/>
                <w:sz w:val="20"/>
              </w:rPr>
              <w:t>
</w:t>
            </w:r>
            <w:r>
              <w:rPr>
                <w:rFonts w:ascii="Times New Roman"/>
                <w:b w:val="false"/>
                <w:i w:val="false"/>
                <w:color w:val="000000"/>
                <w:sz w:val="20"/>
              </w:rPr>
              <w:t>бензойная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w:t>
            </w:r>
            <w:r>
              <w:br/>
            </w:r>
            <w:r>
              <w:rPr>
                <w:rFonts w:ascii="Times New Roman"/>
                <w:b w:val="false"/>
                <w:i w:val="false"/>
                <w:color w:val="000000"/>
                <w:sz w:val="20"/>
              </w:rPr>
              <w:t>
</w:t>
            </w:r>
            <w:r>
              <w:rPr>
                <w:rFonts w:ascii="Times New Roman"/>
                <w:b w:val="false"/>
                <w:i w:val="false"/>
                <w:color w:val="000000"/>
                <w:sz w:val="20"/>
              </w:rPr>
              <w:t>тетрагидротиофен-</w:t>
            </w:r>
            <w:r>
              <w:br/>
            </w:r>
            <w:r>
              <w:rPr>
                <w:rFonts w:ascii="Times New Roman"/>
                <w:b w:val="false"/>
                <w:i w:val="false"/>
                <w:color w:val="000000"/>
                <w:sz w:val="20"/>
              </w:rPr>
              <w:t>
</w:t>
            </w:r>
            <w:r>
              <w:rPr>
                <w:rFonts w:ascii="Times New Roman"/>
                <w:b w:val="false"/>
                <w:i w:val="false"/>
                <w:color w:val="000000"/>
                <w:sz w:val="20"/>
              </w:rPr>
              <w:t>1, 1 -диоксид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52261-00-2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б</w:t>
            </w:r>
            <w:r>
              <w:br/>
            </w:r>
            <w:r>
              <w:rPr>
                <w:rFonts w:ascii="Times New Roman"/>
                <w:b w:val="false"/>
                <w:i w:val="false"/>
                <w:color w:val="000000"/>
                <w:sz w:val="20"/>
              </w:rPr>
              <w:t>
</w:t>
            </w:r>
            <w:r>
              <w:rPr>
                <w:rFonts w:ascii="Times New Roman"/>
                <w:b w:val="false"/>
                <w:i w:val="false"/>
                <w:color w:val="000000"/>
                <w:sz w:val="20"/>
              </w:rPr>
              <w:t>-Аминофенилэтановая</w:t>
            </w:r>
            <w:r>
              <w:br/>
            </w:r>
            <w:r>
              <w:rPr>
                <w:rFonts w:ascii="Times New Roman"/>
                <w:b w:val="false"/>
                <w:i w:val="false"/>
                <w:color w:val="000000"/>
                <w:sz w:val="20"/>
              </w:rPr>
              <w:t>
</w:t>
            </w:r>
            <w:r>
              <w:rPr>
                <w:rFonts w:ascii="Times New Roman"/>
                <w:b w:val="false"/>
                <w:i w:val="false"/>
                <w:color w:val="000000"/>
                <w:sz w:val="20"/>
              </w:rPr>
              <w:t>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875-74-1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б</w:t>
            </w:r>
            <w:r>
              <w:br/>
            </w:r>
            <w:r>
              <w:rPr>
                <w:rFonts w:ascii="Times New Roman"/>
                <w:b w:val="false"/>
                <w:i w:val="false"/>
                <w:color w:val="000000"/>
                <w:sz w:val="20"/>
              </w:rPr>
              <w:t>
</w:t>
            </w:r>
            <w:r>
              <w:rPr>
                <w:rFonts w:ascii="Times New Roman"/>
                <w:b w:val="false"/>
                <w:i w:val="false"/>
                <w:color w:val="000000"/>
                <w:sz w:val="20"/>
              </w:rPr>
              <w:t>-Аминофенилэтановая</w:t>
            </w:r>
            <w:r>
              <w:br/>
            </w:r>
            <w:r>
              <w:rPr>
                <w:rFonts w:ascii="Times New Roman"/>
                <w:b w:val="false"/>
                <w:i w:val="false"/>
                <w:color w:val="000000"/>
                <w:sz w:val="20"/>
              </w:rPr>
              <w:t>
</w:t>
            </w:r>
            <w:r>
              <w:rPr>
                <w:rFonts w:ascii="Times New Roman"/>
                <w:b w:val="false"/>
                <w:i w:val="false"/>
                <w:color w:val="000000"/>
                <w:sz w:val="20"/>
              </w:rPr>
              <w:t>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2935-35-5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4-Амино-2-фуроил-6,7</w:t>
            </w:r>
            <w:r>
              <w:br/>
            </w:r>
            <w:r>
              <w:rPr>
                <w:rFonts w:ascii="Times New Roman"/>
                <w:b w:val="false"/>
                <w:i w:val="false"/>
                <w:color w:val="000000"/>
                <w:sz w:val="20"/>
              </w:rPr>
              <w:t>
</w:t>
            </w:r>
            <w:r>
              <w:rPr>
                <w:rFonts w:ascii="Times New Roman"/>
                <w:b w:val="false"/>
                <w:i w:val="false"/>
                <w:color w:val="000000"/>
                <w:sz w:val="20"/>
              </w:rPr>
              <w:t>-диметоксилиперазин</w:t>
            </w:r>
            <w:r>
              <w:br/>
            </w:r>
            <w:r>
              <w:rPr>
                <w:rFonts w:ascii="Times New Roman"/>
                <w:b w:val="false"/>
                <w:i w:val="false"/>
                <w:color w:val="000000"/>
                <w:sz w:val="20"/>
              </w:rPr>
              <w:t>
</w:t>
            </w:r>
            <w:r>
              <w:rPr>
                <w:rFonts w:ascii="Times New Roman"/>
                <w:b w:val="false"/>
                <w:i w:val="false"/>
                <w:color w:val="000000"/>
                <w:sz w:val="20"/>
              </w:rPr>
              <w:t>-1-илхина-золина</w:t>
            </w:r>
            <w:r>
              <w:br/>
            </w:r>
            <w:r>
              <w:rPr>
                <w:rFonts w:ascii="Times New Roman"/>
                <w:b w:val="false"/>
                <w:i w:val="false"/>
                <w:color w:val="000000"/>
                <w:sz w:val="20"/>
              </w:rPr>
              <w:t>
</w:t>
            </w:r>
            <w:r>
              <w:rPr>
                <w:rFonts w:ascii="Times New Roman"/>
                <w:b w:val="false"/>
                <w:i w:val="false"/>
                <w:color w:val="000000"/>
                <w:sz w:val="20"/>
              </w:rPr>
              <w:t>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19237-84-4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C1H</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A</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Амино - 5</w:t>
            </w:r>
            <w:r>
              <w:br/>
            </w:r>
            <w:r>
              <w:rPr>
                <w:rFonts w:ascii="Times New Roman"/>
                <w:b w:val="false"/>
                <w:i w:val="false"/>
                <w:color w:val="000000"/>
                <w:sz w:val="20"/>
              </w:rPr>
              <w:t>
</w:t>
            </w:r>
            <w:r>
              <w:rPr>
                <w:rFonts w:ascii="Times New Roman"/>
                <w:b w:val="false"/>
                <w:i w:val="false"/>
                <w:color w:val="000000"/>
                <w:sz w:val="20"/>
              </w:rPr>
              <w:t>-хлорбензофенон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719-59-5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w:t>
            </w:r>
            <w:r>
              <w:br/>
            </w:r>
            <w:r>
              <w:rPr>
                <w:rFonts w:ascii="Times New Roman"/>
                <w:b w:val="false"/>
                <w:i w:val="false"/>
                <w:color w:val="000000"/>
                <w:sz w:val="20"/>
              </w:rPr>
              <w:t>
</w:t>
            </w:r>
            <w:r>
              <w:rPr>
                <w:rFonts w:ascii="Times New Roman"/>
                <w:b w:val="false"/>
                <w:i w:val="false"/>
                <w:color w:val="000000"/>
                <w:sz w:val="20"/>
              </w:rPr>
              <w:t>-6-хлорпиримидин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5426-89-7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C1N</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(2-Амино-5-хлорфенил)</w:t>
            </w:r>
            <w:r>
              <w:br/>
            </w:r>
            <w:r>
              <w:rPr>
                <w:rFonts w:ascii="Times New Roman"/>
                <w:b w:val="false"/>
                <w:i w:val="false"/>
                <w:color w:val="000000"/>
                <w:sz w:val="20"/>
              </w:rPr>
              <w:t>
</w:t>
            </w:r>
            <w:r>
              <w:rPr>
                <w:rFonts w:ascii="Times New Roman"/>
                <w:b w:val="false"/>
                <w:i w:val="false"/>
                <w:color w:val="000000"/>
                <w:sz w:val="20"/>
              </w:rPr>
              <w:t>фенилметанон-[Е]</w:t>
            </w:r>
            <w:r>
              <w:br/>
            </w:r>
            <w:r>
              <w:rPr>
                <w:rFonts w:ascii="Times New Roman"/>
                <w:b w:val="false"/>
                <w:i w:val="false"/>
                <w:color w:val="000000"/>
                <w:sz w:val="20"/>
              </w:rPr>
              <w:t>
</w:t>
            </w:r>
            <w:r>
              <w:rPr>
                <w:rFonts w:ascii="Times New Roman"/>
                <w:b w:val="false"/>
                <w:i w:val="false"/>
                <w:color w:val="000000"/>
                <w:sz w:val="20"/>
              </w:rPr>
              <w:t>-оксим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15185-66-7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2-Аминоэтанола</w:t>
            </w:r>
            <w:r>
              <w:br/>
            </w:r>
            <w:r>
              <w:rPr>
                <w:rFonts w:ascii="Times New Roman"/>
                <w:b w:val="false"/>
                <w:i w:val="false"/>
                <w:color w:val="000000"/>
                <w:sz w:val="20"/>
              </w:rPr>
              <w:t>
</w:t>
            </w:r>
            <w:r>
              <w:rPr>
                <w:rFonts w:ascii="Times New Roman"/>
                <w:b w:val="false"/>
                <w:i w:val="false"/>
                <w:color w:val="000000"/>
                <w:sz w:val="20"/>
              </w:rPr>
              <w:t>бензоат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4337-66-0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2-Аминоэтанола</w:t>
            </w:r>
            <w:r>
              <w:br/>
            </w:r>
            <w:r>
              <w:rPr>
                <w:rFonts w:ascii="Times New Roman"/>
                <w:b w:val="false"/>
                <w:i w:val="false"/>
                <w:color w:val="000000"/>
                <w:sz w:val="20"/>
              </w:rPr>
              <w:t>
</w:t>
            </w:r>
            <w:r>
              <w:rPr>
                <w:rFonts w:ascii="Times New Roman"/>
                <w:b w:val="false"/>
                <w:i w:val="false"/>
                <w:color w:val="000000"/>
                <w:sz w:val="20"/>
              </w:rPr>
              <w:t>сульфаяилат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15730-83-3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2-Аминоэтилгидро-</w:t>
            </w:r>
            <w:r>
              <w:br/>
            </w:r>
            <w:r>
              <w:rPr>
                <w:rFonts w:ascii="Times New Roman"/>
                <w:b w:val="false"/>
                <w:i w:val="false"/>
                <w:color w:val="000000"/>
                <w:sz w:val="20"/>
              </w:rPr>
              <w:t>
</w:t>
            </w:r>
            <w:r>
              <w:rPr>
                <w:rFonts w:ascii="Times New Roman"/>
                <w:b w:val="false"/>
                <w:i w:val="false"/>
                <w:color w:val="000000"/>
                <w:sz w:val="20"/>
              </w:rPr>
              <w:t>сульфат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926-39-6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бромид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12124-97-9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BrN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триАммоний</w:t>
            </w:r>
            <w:r>
              <w:br/>
            </w:r>
            <w:r>
              <w:rPr>
                <w:rFonts w:ascii="Times New Roman"/>
                <w:b w:val="false"/>
                <w:i w:val="false"/>
                <w:color w:val="000000"/>
                <w:sz w:val="20"/>
              </w:rPr>
              <w:t>
</w:t>
            </w:r>
            <w:r>
              <w:rPr>
                <w:rFonts w:ascii="Times New Roman"/>
                <w:b w:val="false"/>
                <w:i w:val="false"/>
                <w:color w:val="000000"/>
                <w:sz w:val="20"/>
              </w:rPr>
              <w:t>диакваоктахлор-м</w:t>
            </w:r>
            <w:r>
              <w:br/>
            </w:r>
            <w:r>
              <w:rPr>
                <w:rFonts w:ascii="Times New Roman"/>
                <w:b w:val="false"/>
                <w:i w:val="false"/>
                <w:color w:val="000000"/>
                <w:sz w:val="20"/>
              </w:rPr>
              <w:t>
</w:t>
            </w:r>
            <w:r>
              <w:rPr>
                <w:rFonts w:ascii="Times New Roman"/>
                <w:b w:val="false"/>
                <w:i w:val="false"/>
                <w:color w:val="000000"/>
                <w:sz w:val="20"/>
              </w:rPr>
              <w:t>-нитридодирутенат(4-)</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27316-90-1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HI</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Ru</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Д-(-)-N-</w:t>
            </w:r>
            <w:r>
              <w:br/>
            </w:r>
            <w:r>
              <w:rPr>
                <w:rFonts w:ascii="Times New Roman"/>
                <w:b w:val="false"/>
                <w:i w:val="false"/>
                <w:color w:val="000000"/>
                <w:sz w:val="20"/>
              </w:rPr>
              <w:t>
</w:t>
            </w:r>
            <w:r>
              <w:rPr>
                <w:rFonts w:ascii="Times New Roman"/>
                <w:b w:val="false"/>
                <w:i w:val="false"/>
                <w:color w:val="000000"/>
                <w:sz w:val="20"/>
              </w:rPr>
              <w:t>Ацетиламинофенил-</w:t>
            </w:r>
            <w:r>
              <w:br/>
            </w:r>
            <w:r>
              <w:rPr>
                <w:rFonts w:ascii="Times New Roman"/>
                <w:b w:val="false"/>
                <w:i w:val="false"/>
                <w:color w:val="000000"/>
                <w:sz w:val="20"/>
              </w:rPr>
              <w:t>
</w:t>
            </w:r>
            <w:r>
              <w:rPr>
                <w:rFonts w:ascii="Times New Roman"/>
                <w:b w:val="false"/>
                <w:i w:val="false"/>
                <w:color w:val="000000"/>
                <w:sz w:val="20"/>
              </w:rPr>
              <w:t>этановая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29633-99-6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(Ацетилокси)</w:t>
            </w:r>
            <w:r>
              <w:br/>
            </w:r>
            <w:r>
              <w:rPr>
                <w:rFonts w:ascii="Times New Roman"/>
                <w:b w:val="false"/>
                <w:i w:val="false"/>
                <w:color w:val="000000"/>
                <w:sz w:val="20"/>
              </w:rPr>
              <w:t>
</w:t>
            </w:r>
            <w:r>
              <w:rPr>
                <w:rFonts w:ascii="Times New Roman"/>
                <w:b w:val="false"/>
                <w:i w:val="false"/>
                <w:color w:val="000000"/>
                <w:sz w:val="20"/>
              </w:rPr>
              <w:t>бензойная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2345-34-8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(Ацетилокси)</w:t>
            </w:r>
            <w:r>
              <w:br/>
            </w:r>
            <w:r>
              <w:rPr>
                <w:rFonts w:ascii="Times New Roman"/>
                <w:b w:val="false"/>
                <w:i w:val="false"/>
                <w:color w:val="000000"/>
                <w:sz w:val="20"/>
              </w:rPr>
              <w:t>
</w:t>
            </w:r>
            <w:r>
              <w:rPr>
                <w:rFonts w:ascii="Times New Roman"/>
                <w:b w:val="false"/>
                <w:i w:val="false"/>
                <w:color w:val="000000"/>
                <w:sz w:val="20"/>
              </w:rPr>
              <w:t>бензолсульфамид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39082-31-0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3-[2-(Ацетилокси)-1</w:t>
            </w:r>
            <w:r>
              <w:br/>
            </w:r>
            <w:r>
              <w:rPr>
                <w:rFonts w:ascii="Times New Roman"/>
                <w:b w:val="false"/>
                <w:i w:val="false"/>
                <w:color w:val="000000"/>
                <w:sz w:val="20"/>
              </w:rPr>
              <w:t>
</w:t>
            </w:r>
            <w:r>
              <w:rPr>
                <w:rFonts w:ascii="Times New Roman"/>
                <w:b w:val="false"/>
                <w:i w:val="false"/>
                <w:color w:val="000000"/>
                <w:sz w:val="20"/>
              </w:rPr>
              <w:t>-метилэтил]-1,2,4,5,</w:t>
            </w:r>
            <w:r>
              <w:br/>
            </w:r>
            <w:r>
              <w:rPr>
                <w:rFonts w:ascii="Times New Roman"/>
                <w:b w:val="false"/>
                <w:i w:val="false"/>
                <w:color w:val="000000"/>
                <w:sz w:val="20"/>
              </w:rPr>
              <w:t>
</w:t>
            </w:r>
            <w:r>
              <w:rPr>
                <w:rFonts w:ascii="Times New Roman"/>
                <w:b w:val="false"/>
                <w:i w:val="false"/>
                <w:color w:val="000000"/>
                <w:sz w:val="20"/>
              </w:rPr>
              <w:t>6,6а,7,8,9,10а-д-</w:t>
            </w:r>
            <w:r>
              <w:br/>
            </w:r>
            <w:r>
              <w:rPr>
                <w:rFonts w:ascii="Times New Roman"/>
                <w:b w:val="false"/>
                <w:i w:val="false"/>
                <w:color w:val="000000"/>
                <w:sz w:val="20"/>
              </w:rPr>
              <w:t>
</w:t>
            </w:r>
            <w:r>
              <w:rPr>
                <w:rFonts w:ascii="Times New Roman"/>
                <w:b w:val="false"/>
                <w:i w:val="false"/>
                <w:color w:val="000000"/>
                <w:sz w:val="20"/>
              </w:rPr>
              <w:t>кагидро-1,5-</w:t>
            </w:r>
            <w:r>
              <w:br/>
            </w:r>
            <w:r>
              <w:rPr>
                <w:rFonts w:ascii="Times New Roman"/>
                <w:b w:val="false"/>
                <w:i w:val="false"/>
                <w:color w:val="000000"/>
                <w:sz w:val="20"/>
              </w:rPr>
              <w:t>
</w:t>
            </w:r>
            <w:r>
              <w:rPr>
                <w:rFonts w:ascii="Times New Roman"/>
                <w:b w:val="false"/>
                <w:i w:val="false"/>
                <w:color w:val="000000"/>
                <w:sz w:val="20"/>
              </w:rPr>
              <w:t>дигидрокси-9-</w:t>
            </w:r>
            <w:r>
              <w:br/>
            </w:r>
            <w:r>
              <w:rPr>
                <w:rFonts w:ascii="Times New Roman"/>
                <w:b w:val="false"/>
                <w:i w:val="false"/>
                <w:color w:val="000000"/>
                <w:sz w:val="20"/>
              </w:rPr>
              <w:t>
</w:t>
            </w:r>
            <w:r>
              <w:rPr>
                <w:rFonts w:ascii="Times New Roman"/>
                <w:b w:val="false"/>
                <w:i w:val="false"/>
                <w:color w:val="000000"/>
                <w:sz w:val="20"/>
              </w:rPr>
              <w:t>(метоксиметил)-6,10</w:t>
            </w:r>
            <w:r>
              <w:br/>
            </w:r>
            <w:r>
              <w:rPr>
                <w:rFonts w:ascii="Times New Roman"/>
                <w:b w:val="false"/>
                <w:i w:val="false"/>
                <w:color w:val="000000"/>
                <w:sz w:val="20"/>
              </w:rPr>
              <w:t>
</w:t>
            </w:r>
            <w:r>
              <w:rPr>
                <w:rFonts w:ascii="Times New Roman"/>
                <w:b w:val="false"/>
                <w:i w:val="false"/>
                <w:color w:val="000000"/>
                <w:sz w:val="20"/>
              </w:rPr>
              <w:t>а-диметилдициклопента[a,d ] циклоокт-4-</w:t>
            </w:r>
            <w:r>
              <w:br/>
            </w:r>
            <w:r>
              <w:rPr>
                <w:rFonts w:ascii="Times New Roman"/>
                <w:b w:val="false"/>
                <w:i w:val="false"/>
                <w:color w:val="000000"/>
                <w:sz w:val="20"/>
              </w:rPr>
              <w:t>
</w:t>
            </w:r>
            <w:r>
              <w:rPr>
                <w:rFonts w:ascii="Times New Roman"/>
                <w:b w:val="false"/>
                <w:i w:val="false"/>
                <w:color w:val="000000"/>
                <w:sz w:val="20"/>
              </w:rPr>
              <w:t>ен- 6- ил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20108-30-9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5б</w:t>
            </w:r>
            <w:r>
              <w:rPr>
                <w:rFonts w:ascii="Times New Roman"/>
                <w:b w:val="false"/>
                <w:i w:val="false"/>
                <w:color w:val="000000"/>
                <w:sz w:val="20"/>
              </w:rPr>
              <w:t>О</w:t>
            </w:r>
            <w:r>
              <w:rPr>
                <w:rFonts w:ascii="Times New Roman"/>
                <w:b w:val="false"/>
                <w:i w:val="false"/>
                <w:color w:val="000000"/>
                <w:vertAlign w:val="subscript"/>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(7б,17б)-7-</w:t>
            </w:r>
            <w:r>
              <w:br/>
            </w:r>
            <w:r>
              <w:rPr>
                <w:rFonts w:ascii="Times New Roman"/>
                <w:b w:val="false"/>
                <w:i w:val="false"/>
                <w:color w:val="000000"/>
                <w:sz w:val="20"/>
              </w:rPr>
              <w:t>
</w:t>
            </w:r>
            <w:r>
              <w:rPr>
                <w:rFonts w:ascii="Times New Roman"/>
                <w:b w:val="false"/>
                <w:i w:val="false"/>
                <w:color w:val="000000"/>
                <w:sz w:val="20"/>
              </w:rPr>
              <w:t>(Ацетилтио)-17-</w:t>
            </w:r>
            <w:r>
              <w:br/>
            </w:r>
            <w:r>
              <w:rPr>
                <w:rFonts w:ascii="Times New Roman"/>
                <w:b w:val="false"/>
                <w:i w:val="false"/>
                <w:color w:val="000000"/>
                <w:sz w:val="20"/>
              </w:rPr>
              <w:t>
</w:t>
            </w:r>
            <w:r>
              <w:rPr>
                <w:rFonts w:ascii="Times New Roman"/>
                <w:b w:val="false"/>
                <w:i w:val="false"/>
                <w:color w:val="000000"/>
                <w:sz w:val="20"/>
              </w:rPr>
              <w:t>гидрокси-3-оксопрегн-</w:t>
            </w:r>
            <w:r>
              <w:br/>
            </w:r>
            <w:r>
              <w:rPr>
                <w:rFonts w:ascii="Times New Roman"/>
                <w:b w:val="false"/>
                <w:i w:val="false"/>
                <w:color w:val="000000"/>
                <w:sz w:val="20"/>
              </w:rPr>
              <w:t>
</w:t>
            </w:r>
            <w:r>
              <w:rPr>
                <w:rFonts w:ascii="Times New Roman"/>
                <w:b w:val="false"/>
                <w:i w:val="false"/>
                <w:color w:val="000000"/>
                <w:sz w:val="20"/>
              </w:rPr>
              <w:t>4-ен-21-карбоновой</w:t>
            </w:r>
            <w:r>
              <w:br/>
            </w:r>
            <w:r>
              <w:rPr>
                <w:rFonts w:ascii="Times New Roman"/>
                <w:b w:val="false"/>
                <w:i w:val="false"/>
                <w:color w:val="000000"/>
                <w:sz w:val="20"/>
              </w:rPr>
              <w:t>
</w:t>
            </w:r>
            <w:r>
              <w:rPr>
                <w:rFonts w:ascii="Times New Roman"/>
                <w:b w:val="false"/>
                <w:i w:val="false"/>
                <w:color w:val="000000"/>
                <w:sz w:val="20"/>
              </w:rPr>
              <w:t>кислоты у-лактон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32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 циклододецен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6-Ацетокси-2,5,7,8-</w:t>
            </w:r>
            <w:r>
              <w:br/>
            </w:r>
            <w:r>
              <w:rPr>
                <w:rFonts w:ascii="Times New Roman"/>
                <w:b w:val="false"/>
                <w:i w:val="false"/>
                <w:color w:val="000000"/>
                <w:sz w:val="20"/>
              </w:rPr>
              <w:t>
</w:t>
            </w:r>
            <w:r>
              <w:rPr>
                <w:rFonts w:ascii="Times New Roman"/>
                <w:b w:val="false"/>
                <w:i w:val="false"/>
                <w:color w:val="000000"/>
                <w:sz w:val="20"/>
              </w:rPr>
              <w:t>тетраметил-2-(4,8,12-</w:t>
            </w:r>
            <w:r>
              <w:br/>
            </w:r>
            <w:r>
              <w:rPr>
                <w:rFonts w:ascii="Times New Roman"/>
                <w:b w:val="false"/>
                <w:i w:val="false"/>
                <w:color w:val="000000"/>
                <w:sz w:val="20"/>
              </w:rPr>
              <w:t>
</w:t>
            </w:r>
            <w:r>
              <w:rPr>
                <w:rFonts w:ascii="Times New Roman"/>
                <w:b w:val="false"/>
                <w:i w:val="false"/>
                <w:color w:val="000000"/>
                <w:sz w:val="20"/>
              </w:rPr>
              <w:t>триметилтридецил)</w:t>
            </w:r>
            <w:r>
              <w:br/>
            </w:r>
            <w:r>
              <w:rPr>
                <w:rFonts w:ascii="Times New Roman"/>
                <w:b w:val="false"/>
                <w:i w:val="false"/>
                <w:color w:val="000000"/>
                <w:sz w:val="20"/>
              </w:rPr>
              <w:t>
</w:t>
            </w:r>
            <w:r>
              <w:rPr>
                <w:rFonts w:ascii="Times New Roman"/>
                <w:b w:val="false"/>
                <w:i w:val="false"/>
                <w:color w:val="000000"/>
                <w:sz w:val="20"/>
              </w:rPr>
              <w:t>хроман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1406-18-4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29</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vertAlign w:val="subscript"/>
              </w:rPr>
              <w:t>о</w:t>
            </w:r>
            <w:r>
              <w:rPr>
                <w:rFonts w:ascii="Times New Roman"/>
                <w:b w:val="false"/>
                <w:i w:val="false"/>
                <w:color w:val="000000"/>
                <w:sz w:val="20"/>
              </w:rPr>
              <w:t>О</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1-Бензгидрилпиперазин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841-77-0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1,2-Бензизотиазол-3-</w:t>
            </w:r>
            <w:r>
              <w:br/>
            </w:r>
            <w:r>
              <w:rPr>
                <w:rFonts w:ascii="Times New Roman"/>
                <w:b w:val="false"/>
                <w:i w:val="false"/>
                <w:color w:val="000000"/>
                <w:sz w:val="20"/>
              </w:rPr>
              <w:t>
</w:t>
            </w:r>
            <w:r>
              <w:rPr>
                <w:rFonts w:ascii="Times New Roman"/>
                <w:b w:val="false"/>
                <w:i w:val="false"/>
                <w:color w:val="000000"/>
                <w:sz w:val="20"/>
              </w:rPr>
              <w:t>(2Н)-он натрия 1,1</w:t>
            </w:r>
            <w:r>
              <w:br/>
            </w:r>
            <w:r>
              <w:rPr>
                <w:rFonts w:ascii="Times New Roman"/>
                <w:b w:val="false"/>
                <w:i w:val="false"/>
                <w:color w:val="000000"/>
                <w:sz w:val="20"/>
              </w:rPr>
              <w:t>
</w:t>
            </w:r>
            <w:r>
              <w:rPr>
                <w:rFonts w:ascii="Times New Roman"/>
                <w:b w:val="false"/>
                <w:i w:val="false"/>
                <w:color w:val="000000"/>
                <w:sz w:val="20"/>
              </w:rPr>
              <w:t>-диоксид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NNa0</w:t>
            </w:r>
            <w:r>
              <w:rPr>
                <w:rFonts w:ascii="Times New Roman"/>
                <w:b w:val="false"/>
                <w:i w:val="false"/>
                <w:color w:val="000000"/>
                <w:vertAlign w:val="subscript"/>
              </w:rPr>
              <w:t>3</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1,2-Бензизотиазол-З-</w:t>
            </w:r>
            <w:r>
              <w:br/>
            </w:r>
            <w:r>
              <w:rPr>
                <w:rFonts w:ascii="Times New Roman"/>
                <w:b w:val="false"/>
                <w:i w:val="false"/>
                <w:color w:val="000000"/>
                <w:sz w:val="20"/>
              </w:rPr>
              <w:t>
</w:t>
            </w:r>
            <w:r>
              <w:rPr>
                <w:rFonts w:ascii="Times New Roman"/>
                <w:b w:val="false"/>
                <w:i w:val="false"/>
                <w:color w:val="000000"/>
                <w:sz w:val="20"/>
              </w:rPr>
              <w:t>он 1,1-оксид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Бензилбензооксазол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2008-07-3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3-Бензилгидантоин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Бензоат лития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553-54-8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Li</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4-(Бензоиламино)-2-</w:t>
            </w:r>
            <w:r>
              <w:br/>
            </w:r>
            <w:r>
              <w:rPr>
                <w:rFonts w:ascii="Times New Roman"/>
                <w:b w:val="false"/>
                <w:i w:val="false"/>
                <w:color w:val="000000"/>
                <w:sz w:val="20"/>
              </w:rPr>
              <w:t>
</w:t>
            </w:r>
            <w:r>
              <w:rPr>
                <w:rFonts w:ascii="Times New Roman"/>
                <w:b w:val="false"/>
                <w:i w:val="false"/>
                <w:color w:val="000000"/>
                <w:sz w:val="20"/>
              </w:rPr>
              <w:t>гидроксибензоат</w:t>
            </w:r>
            <w:r>
              <w:br/>
            </w:r>
            <w:r>
              <w:rPr>
                <w:rFonts w:ascii="Times New Roman"/>
                <w:b w:val="false"/>
                <w:i w:val="false"/>
                <w:color w:val="000000"/>
                <w:sz w:val="20"/>
              </w:rPr>
              <w:t>
</w:t>
            </w:r>
            <w:r>
              <w:rPr>
                <w:rFonts w:ascii="Times New Roman"/>
                <w:b w:val="false"/>
                <w:i w:val="false"/>
                <w:color w:val="000000"/>
                <w:sz w:val="20"/>
              </w:rPr>
              <w:t>кальция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528-96-1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Cao,5N0</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)-5-Бензоил-2,3</w:t>
            </w:r>
            <w:r>
              <w:br/>
            </w:r>
            <w:r>
              <w:rPr>
                <w:rFonts w:ascii="Times New Roman"/>
                <w:b w:val="false"/>
                <w:i w:val="false"/>
                <w:color w:val="000000"/>
                <w:sz w:val="20"/>
              </w:rPr>
              <w:t>
</w:t>
            </w:r>
            <w:r>
              <w:rPr>
                <w:rFonts w:ascii="Times New Roman"/>
                <w:b w:val="false"/>
                <w:i w:val="false"/>
                <w:color w:val="000000"/>
                <w:sz w:val="20"/>
              </w:rPr>
              <w:t>-дигидро-1Н-</w:t>
            </w:r>
            <w:r>
              <w:br/>
            </w:r>
            <w:r>
              <w:rPr>
                <w:rFonts w:ascii="Times New Roman"/>
                <w:b w:val="false"/>
                <w:i w:val="false"/>
                <w:color w:val="000000"/>
                <w:sz w:val="20"/>
              </w:rPr>
              <w:t>
</w:t>
            </w:r>
            <w:r>
              <w:rPr>
                <w:rFonts w:ascii="Times New Roman"/>
                <w:b w:val="false"/>
                <w:i w:val="false"/>
                <w:color w:val="000000"/>
                <w:sz w:val="20"/>
              </w:rPr>
              <w:t>пирролизинкарбоновая</w:t>
            </w:r>
            <w:r>
              <w:br/>
            </w:r>
            <w:r>
              <w:rPr>
                <w:rFonts w:ascii="Times New Roman"/>
                <w:b w:val="false"/>
                <w:i w:val="false"/>
                <w:color w:val="000000"/>
                <w:sz w:val="20"/>
              </w:rPr>
              <w:t>
</w:t>
            </w:r>
            <w:r>
              <w:rPr>
                <w:rFonts w:ascii="Times New Roman"/>
                <w:b w:val="false"/>
                <w:i w:val="false"/>
                <w:color w:val="000000"/>
                <w:sz w:val="20"/>
              </w:rPr>
              <w:t>кислота соль с</w:t>
            </w:r>
            <w:r>
              <w:br/>
            </w:r>
            <w:r>
              <w:rPr>
                <w:rFonts w:ascii="Times New Roman"/>
                <w:b w:val="false"/>
                <w:i w:val="false"/>
                <w:color w:val="000000"/>
                <w:sz w:val="20"/>
              </w:rPr>
              <w:t>
</w:t>
            </w:r>
            <w:r>
              <w:rPr>
                <w:rFonts w:ascii="Times New Roman"/>
                <w:b w:val="false"/>
                <w:i w:val="false"/>
                <w:color w:val="000000"/>
                <w:sz w:val="20"/>
              </w:rPr>
              <w:t>2-амино -2-</w:t>
            </w:r>
            <w:r>
              <w:br/>
            </w:r>
            <w:r>
              <w:rPr>
                <w:rFonts w:ascii="Times New Roman"/>
                <w:b w:val="false"/>
                <w:i w:val="false"/>
                <w:color w:val="000000"/>
                <w:sz w:val="20"/>
              </w:rPr>
              <w:t>
</w:t>
            </w:r>
            <w:r>
              <w:rPr>
                <w:rFonts w:ascii="Times New Roman"/>
                <w:b w:val="false"/>
                <w:i w:val="false"/>
                <w:color w:val="000000"/>
                <w:sz w:val="20"/>
              </w:rPr>
              <w:t>(гидроксиметил)</w:t>
            </w:r>
            <w:r>
              <w:br/>
            </w:r>
            <w:r>
              <w:rPr>
                <w:rFonts w:ascii="Times New Roman"/>
                <w:b w:val="false"/>
                <w:i w:val="false"/>
                <w:color w:val="000000"/>
                <w:sz w:val="20"/>
              </w:rPr>
              <w:t>
</w:t>
            </w:r>
            <w:r>
              <w:rPr>
                <w:rFonts w:ascii="Times New Roman"/>
                <w:b w:val="false"/>
                <w:i w:val="false"/>
                <w:color w:val="000000"/>
                <w:sz w:val="20"/>
              </w:rPr>
              <w:t>пропан-1,3-диолом</w:t>
            </w:r>
            <w:r>
              <w:br/>
            </w:r>
            <w:r>
              <w:rPr>
                <w:rFonts w:ascii="Times New Roman"/>
                <w:b w:val="false"/>
                <w:i w:val="false"/>
                <w:color w:val="000000"/>
                <w:sz w:val="20"/>
              </w:rPr>
              <w:t>
</w:t>
            </w:r>
            <w:r>
              <w:rPr>
                <w:rFonts w:ascii="Times New Roman"/>
                <w:b w:val="false"/>
                <w:i w:val="false"/>
                <w:color w:val="000000"/>
                <w:sz w:val="20"/>
              </w:rPr>
              <w:t>(1:1)</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74103-07-4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1-Бензоил-2-</w:t>
            </w:r>
            <w:r>
              <w:br/>
            </w:r>
            <w:r>
              <w:rPr>
                <w:rFonts w:ascii="Times New Roman"/>
                <w:b w:val="false"/>
                <w:i w:val="false"/>
                <w:color w:val="000000"/>
                <w:sz w:val="20"/>
              </w:rPr>
              <w:t>
</w:t>
            </w:r>
            <w:r>
              <w:rPr>
                <w:rFonts w:ascii="Times New Roman"/>
                <w:b w:val="false"/>
                <w:i w:val="false"/>
                <w:color w:val="000000"/>
                <w:sz w:val="20"/>
              </w:rPr>
              <w:t>имидазолидинон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27034-77-1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Бензоил-2,4</w:t>
            </w:r>
            <w:r>
              <w:br/>
            </w:r>
            <w:r>
              <w:rPr>
                <w:rFonts w:ascii="Times New Roman"/>
                <w:b w:val="false"/>
                <w:i w:val="false"/>
                <w:color w:val="000000"/>
                <w:sz w:val="20"/>
              </w:rPr>
              <w:t>
</w:t>
            </w:r>
            <w:r>
              <w:rPr>
                <w:rFonts w:ascii="Times New Roman"/>
                <w:b w:val="false"/>
                <w:i w:val="false"/>
                <w:color w:val="000000"/>
                <w:sz w:val="20"/>
              </w:rPr>
              <w:t>-дихлор- N -метил-</w:t>
            </w:r>
            <w:r>
              <w:br/>
            </w:r>
            <w:r>
              <w:rPr>
                <w:rFonts w:ascii="Times New Roman"/>
                <w:b w:val="false"/>
                <w:i w:val="false"/>
                <w:color w:val="000000"/>
                <w:sz w:val="20"/>
              </w:rPr>
              <w:t>
</w:t>
            </w:r>
            <w:r>
              <w:rPr>
                <w:rFonts w:ascii="Times New Roman"/>
                <w:b w:val="false"/>
                <w:i w:val="false"/>
                <w:color w:val="000000"/>
                <w:sz w:val="20"/>
              </w:rPr>
              <w:t>N-фенилацетамид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[(N- Бензоил-</w:t>
            </w:r>
            <w:r>
              <w:br/>
            </w:r>
            <w:r>
              <w:rPr>
                <w:rFonts w:ascii="Times New Roman"/>
                <w:b w:val="false"/>
                <w:i w:val="false"/>
                <w:color w:val="000000"/>
                <w:sz w:val="20"/>
              </w:rPr>
              <w:t>
</w:t>
            </w:r>
            <w:r>
              <w:rPr>
                <w:rFonts w:ascii="Times New Roman"/>
                <w:b w:val="false"/>
                <w:i w:val="false"/>
                <w:color w:val="000000"/>
                <w:sz w:val="20"/>
              </w:rPr>
              <w:t>N- (3,4-</w:t>
            </w:r>
            <w:r>
              <w:br/>
            </w:r>
            <w:r>
              <w:rPr>
                <w:rFonts w:ascii="Times New Roman"/>
                <w:b w:val="false"/>
                <w:i w:val="false"/>
                <w:color w:val="000000"/>
                <w:sz w:val="20"/>
              </w:rPr>
              <w:t>
</w:t>
            </w:r>
            <w:r>
              <w:rPr>
                <w:rFonts w:ascii="Times New Roman"/>
                <w:b w:val="false"/>
                <w:i w:val="false"/>
                <w:color w:val="000000"/>
                <w:sz w:val="20"/>
              </w:rPr>
              <w:t>дихлорфенил )амино]</w:t>
            </w:r>
            <w:r>
              <w:br/>
            </w:r>
            <w:r>
              <w:rPr>
                <w:rFonts w:ascii="Times New Roman"/>
                <w:b w:val="false"/>
                <w:i w:val="false"/>
                <w:color w:val="000000"/>
                <w:sz w:val="20"/>
              </w:rPr>
              <w:t>
</w:t>
            </w:r>
            <w:r>
              <w:rPr>
                <w:rFonts w:ascii="Times New Roman"/>
                <w:b w:val="false"/>
                <w:i w:val="false"/>
                <w:color w:val="000000"/>
                <w:sz w:val="20"/>
              </w:rPr>
              <w:t>этилпропионат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33878-50-1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1,3-Бензтиазол-2-</w:t>
            </w:r>
            <w:r>
              <w:br/>
            </w:r>
            <w:r>
              <w:rPr>
                <w:rFonts w:ascii="Times New Roman"/>
                <w:b w:val="false"/>
                <w:i w:val="false"/>
                <w:color w:val="000000"/>
                <w:sz w:val="20"/>
              </w:rPr>
              <w:t>
</w:t>
            </w:r>
            <w:r>
              <w:rPr>
                <w:rFonts w:ascii="Times New Roman"/>
                <w:b w:val="false"/>
                <w:i w:val="false"/>
                <w:color w:val="000000"/>
                <w:sz w:val="20"/>
              </w:rPr>
              <w:t>илтио-2-(2-амино-</w:t>
            </w:r>
            <w:r>
              <w:br/>
            </w:r>
            <w:r>
              <w:rPr>
                <w:rFonts w:ascii="Times New Roman"/>
                <w:b w:val="false"/>
                <w:i w:val="false"/>
                <w:color w:val="000000"/>
                <w:sz w:val="20"/>
              </w:rPr>
              <w:t>
</w:t>
            </w:r>
            <w:r>
              <w:rPr>
                <w:rFonts w:ascii="Times New Roman"/>
                <w:b w:val="false"/>
                <w:i w:val="false"/>
                <w:color w:val="000000"/>
                <w:sz w:val="20"/>
              </w:rPr>
              <w:t>1,3-тиазол-4-ил)-</w:t>
            </w:r>
            <w:r>
              <w:br/>
            </w:r>
            <w:r>
              <w:rPr>
                <w:rFonts w:ascii="Times New Roman"/>
                <w:b w:val="false"/>
                <w:i w:val="false"/>
                <w:color w:val="000000"/>
                <w:sz w:val="20"/>
              </w:rPr>
              <w:t>
</w:t>
            </w:r>
            <w:r>
              <w:rPr>
                <w:rFonts w:ascii="Times New Roman"/>
                <w:b w:val="false"/>
                <w:i w:val="false"/>
                <w:color w:val="000000"/>
                <w:sz w:val="20"/>
              </w:rPr>
              <w:t>2(син)-</w:t>
            </w:r>
            <w:r>
              <w:br/>
            </w:r>
            <w:r>
              <w:rPr>
                <w:rFonts w:ascii="Times New Roman"/>
                <w:b w:val="false"/>
                <w:i w:val="false"/>
                <w:color w:val="000000"/>
                <w:sz w:val="20"/>
              </w:rPr>
              <w:t>
</w:t>
            </w:r>
            <w:r>
              <w:rPr>
                <w:rFonts w:ascii="Times New Roman"/>
                <w:b w:val="false"/>
                <w:i w:val="false"/>
                <w:color w:val="000000"/>
                <w:sz w:val="20"/>
              </w:rPr>
              <w:t>метоксииминоацетат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Биомасса сухая штамма</w:t>
            </w:r>
            <w:r>
              <w:br/>
            </w:r>
            <w:r>
              <w:rPr>
                <w:rFonts w:ascii="Times New Roman"/>
                <w:b w:val="false"/>
                <w:i w:val="false"/>
                <w:color w:val="000000"/>
                <w:sz w:val="20"/>
              </w:rPr>
              <w:t>
</w:t>
            </w:r>
            <w:r>
              <w:rPr>
                <w:rFonts w:ascii="Times New Roman"/>
                <w:b w:val="false"/>
                <w:i w:val="false"/>
                <w:color w:val="000000"/>
                <w:sz w:val="20"/>
              </w:rPr>
              <w:t>«Streptomyces</w:t>
            </w:r>
            <w:r>
              <w:br/>
            </w:r>
            <w:r>
              <w:rPr>
                <w:rFonts w:ascii="Times New Roman"/>
                <w:b w:val="false"/>
                <w:i w:val="false"/>
                <w:color w:val="000000"/>
                <w:sz w:val="20"/>
              </w:rPr>
              <w:t>
</w:t>
            </w:r>
            <w:r>
              <w:rPr>
                <w:rFonts w:ascii="Times New Roman"/>
                <w:b w:val="false"/>
                <w:i w:val="false"/>
                <w:color w:val="000000"/>
                <w:sz w:val="20"/>
              </w:rPr>
              <w:t>ciimamonensis НИЦБ</w:t>
            </w:r>
            <w:r>
              <w:br/>
            </w:r>
            <w:r>
              <w:rPr>
                <w:rFonts w:ascii="Times New Roman"/>
                <w:b w:val="false"/>
                <w:i w:val="false"/>
                <w:color w:val="000000"/>
                <w:sz w:val="20"/>
              </w:rPr>
              <w:t>
</w:t>
            </w:r>
            <w:r>
              <w:rPr>
                <w:rFonts w:ascii="Times New Roman"/>
                <w:b w:val="false"/>
                <w:i w:val="false"/>
                <w:color w:val="000000"/>
                <w:sz w:val="20"/>
              </w:rPr>
              <w:t>109» /по монезину/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N,N-Бис(диацетил)</w:t>
            </w:r>
            <w:r>
              <w:br/>
            </w:r>
            <w:r>
              <w:rPr>
                <w:rFonts w:ascii="Times New Roman"/>
                <w:b w:val="false"/>
                <w:i w:val="false"/>
                <w:color w:val="000000"/>
                <w:sz w:val="20"/>
              </w:rPr>
              <w:t>
</w:t>
            </w:r>
            <w:r>
              <w:rPr>
                <w:rFonts w:ascii="Times New Roman"/>
                <w:b w:val="false"/>
                <w:i w:val="false"/>
                <w:color w:val="000000"/>
                <w:sz w:val="20"/>
              </w:rPr>
              <w:t>этан-1,2-диамин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10543-57-4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7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Бисизобензфуран-</w:t>
            </w:r>
            <w:r>
              <w:br/>
            </w:r>
            <w:r>
              <w:rPr>
                <w:rFonts w:ascii="Times New Roman"/>
                <w:b w:val="false"/>
                <w:i w:val="false"/>
                <w:color w:val="000000"/>
                <w:sz w:val="20"/>
              </w:rPr>
              <w:t>
</w:t>
            </w:r>
            <w:r>
              <w:rPr>
                <w:rFonts w:ascii="Times New Roman"/>
                <w:b w:val="false"/>
                <w:i w:val="false"/>
                <w:color w:val="000000"/>
                <w:sz w:val="20"/>
              </w:rPr>
              <w:t>[1,1',3,3 ' ]тетрон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59800-20-3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б,б-Бис(2-метилфенил)</w:t>
            </w:r>
            <w:r>
              <w:br/>
            </w:r>
            <w:r>
              <w:rPr>
                <w:rFonts w:ascii="Times New Roman"/>
                <w:b w:val="false"/>
                <w:i w:val="false"/>
                <w:color w:val="000000"/>
                <w:sz w:val="20"/>
              </w:rPr>
              <w:t>
</w:t>
            </w:r>
            <w:r>
              <w:rPr>
                <w:rFonts w:ascii="Times New Roman"/>
                <w:b w:val="false"/>
                <w:i w:val="false"/>
                <w:color w:val="000000"/>
                <w:sz w:val="20"/>
              </w:rPr>
              <w:t>1-азабицикло[2,2,2]</w:t>
            </w:r>
            <w:r>
              <w:br/>
            </w:r>
            <w:r>
              <w:rPr>
                <w:rFonts w:ascii="Times New Roman"/>
                <w:b w:val="false"/>
                <w:i w:val="false"/>
                <w:color w:val="000000"/>
                <w:sz w:val="20"/>
              </w:rPr>
              <w:t>
</w:t>
            </w:r>
            <w:r>
              <w:rPr>
                <w:rFonts w:ascii="Times New Roman"/>
                <w:b w:val="false"/>
                <w:i w:val="false"/>
                <w:color w:val="000000"/>
                <w:sz w:val="20"/>
              </w:rPr>
              <w:t>октан-3-метанол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57734-69-7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б,б-Бис(2-метилфенил)</w:t>
            </w:r>
            <w:r>
              <w:br/>
            </w:r>
            <w:r>
              <w:rPr>
                <w:rFonts w:ascii="Times New Roman"/>
                <w:b w:val="false"/>
                <w:i w:val="false"/>
                <w:color w:val="000000"/>
                <w:sz w:val="20"/>
              </w:rPr>
              <w:t>
</w:t>
            </w:r>
            <w:r>
              <w:rPr>
                <w:rFonts w:ascii="Times New Roman"/>
                <w:b w:val="false"/>
                <w:i w:val="false"/>
                <w:color w:val="000000"/>
                <w:sz w:val="20"/>
              </w:rPr>
              <w:t>1-азабицикло[2,2,2]</w:t>
            </w:r>
            <w:r>
              <w:br/>
            </w:r>
            <w:r>
              <w:rPr>
                <w:rFonts w:ascii="Times New Roman"/>
                <w:b w:val="false"/>
                <w:i w:val="false"/>
                <w:color w:val="000000"/>
                <w:sz w:val="20"/>
              </w:rPr>
              <w:t>
</w:t>
            </w:r>
            <w:r>
              <w:rPr>
                <w:rFonts w:ascii="Times New Roman"/>
                <w:b w:val="false"/>
                <w:i w:val="false"/>
                <w:color w:val="000000"/>
                <w:sz w:val="20"/>
              </w:rPr>
              <w:t>октан-3-метанола</w:t>
            </w:r>
            <w:r>
              <w:br/>
            </w:r>
            <w:r>
              <w:rPr>
                <w:rFonts w:ascii="Times New Roman"/>
                <w:b w:val="false"/>
                <w:i w:val="false"/>
                <w:color w:val="000000"/>
                <w:sz w:val="20"/>
              </w:rPr>
              <w:t>
</w:t>
            </w:r>
            <w:r>
              <w:rPr>
                <w:rFonts w:ascii="Times New Roman"/>
                <w:b w:val="false"/>
                <w:i w:val="false"/>
                <w:color w:val="000000"/>
                <w:sz w:val="20"/>
              </w:rPr>
              <w:t>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57734-70-0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NO • С1Н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(2-метокси)</w:t>
            </w:r>
            <w:r>
              <w:br/>
            </w:r>
            <w:r>
              <w:rPr>
                <w:rFonts w:ascii="Times New Roman"/>
                <w:b w:val="false"/>
                <w:i w:val="false"/>
                <w:color w:val="000000"/>
                <w:sz w:val="20"/>
              </w:rPr>
              <w:t>
</w:t>
            </w:r>
            <w:r>
              <w:rPr>
                <w:rFonts w:ascii="Times New Roman"/>
                <w:b w:val="false"/>
                <w:i w:val="false"/>
                <w:color w:val="000000"/>
                <w:sz w:val="20"/>
              </w:rPr>
              <w:t>этилдекандиоат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71850-03-8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0</w:t>
            </w:r>
            <w:r>
              <w:rPr>
                <w:rFonts w:ascii="Times New Roman"/>
                <w:b w:val="false"/>
                <w:i w:val="false"/>
                <w:color w:val="000000"/>
                <w:vertAlign w:val="subscript"/>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1,3-Бис(4-</w:t>
            </w:r>
            <w:r>
              <w:br/>
            </w:r>
            <w:r>
              <w:rPr>
                <w:rFonts w:ascii="Times New Roman"/>
                <w:b w:val="false"/>
                <w:i w:val="false"/>
                <w:color w:val="000000"/>
                <w:sz w:val="20"/>
              </w:rPr>
              <w:t>
</w:t>
            </w:r>
            <w:r>
              <w:rPr>
                <w:rFonts w:ascii="Times New Roman"/>
                <w:b w:val="false"/>
                <w:i w:val="false"/>
                <w:color w:val="000000"/>
                <w:sz w:val="20"/>
              </w:rPr>
              <w:t>нитрофенокси)бензол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1,1-Бис-(4-оксифенил)</w:t>
            </w:r>
            <w:r>
              <w:br/>
            </w:r>
            <w:r>
              <w:rPr>
                <w:rFonts w:ascii="Times New Roman"/>
                <w:b w:val="false"/>
                <w:i w:val="false"/>
                <w:color w:val="000000"/>
                <w:sz w:val="20"/>
              </w:rPr>
              <w:t>
</w:t>
            </w:r>
            <w:r>
              <w:rPr>
                <w:rFonts w:ascii="Times New Roman"/>
                <w:b w:val="false"/>
                <w:i w:val="false"/>
                <w:color w:val="000000"/>
                <w:sz w:val="20"/>
              </w:rPr>
              <w:t>2,2,3,3,4,4,5,5-</w:t>
            </w:r>
            <w:r>
              <w:br/>
            </w:r>
            <w:r>
              <w:rPr>
                <w:rFonts w:ascii="Times New Roman"/>
                <w:b w:val="false"/>
                <w:i w:val="false"/>
                <w:color w:val="000000"/>
                <w:sz w:val="20"/>
              </w:rPr>
              <w:t>
</w:t>
            </w:r>
            <w:r>
              <w:rPr>
                <w:rFonts w:ascii="Times New Roman"/>
                <w:b w:val="false"/>
                <w:i w:val="false"/>
                <w:color w:val="000000"/>
                <w:sz w:val="20"/>
              </w:rPr>
              <w:t>октафторпентан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Бис-[1-(1Н)-2</w:t>
            </w:r>
            <w:r>
              <w:br/>
            </w:r>
            <w:r>
              <w:rPr>
                <w:rFonts w:ascii="Times New Roman"/>
                <w:b w:val="false"/>
                <w:i w:val="false"/>
                <w:color w:val="000000"/>
                <w:sz w:val="20"/>
              </w:rPr>
              <w:t>
</w:t>
            </w:r>
            <w:r>
              <w:rPr>
                <w:rFonts w:ascii="Times New Roman"/>
                <w:b w:val="false"/>
                <w:i w:val="false"/>
                <w:color w:val="000000"/>
                <w:sz w:val="20"/>
              </w:rPr>
              <w:t>(пиридонил)]глиоксаль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Бис [(проп-2-</w:t>
            </w:r>
            <w:r>
              <w:br/>
            </w:r>
            <w:r>
              <w:rPr>
                <w:rFonts w:ascii="Times New Roman"/>
                <w:b w:val="false"/>
                <w:i w:val="false"/>
                <w:color w:val="000000"/>
                <w:sz w:val="20"/>
              </w:rPr>
              <w:t>
</w:t>
            </w:r>
            <w:r>
              <w:rPr>
                <w:rFonts w:ascii="Times New Roman"/>
                <w:b w:val="false"/>
                <w:i w:val="false"/>
                <w:color w:val="000000"/>
                <w:sz w:val="20"/>
              </w:rPr>
              <w:t>енилокси) метил</w:t>
            </w:r>
            <w:r>
              <w:br/>
            </w:r>
            <w:r>
              <w:rPr>
                <w:rFonts w:ascii="Times New Roman"/>
                <w:b w:val="false"/>
                <w:i w:val="false"/>
                <w:color w:val="000000"/>
                <w:sz w:val="20"/>
              </w:rPr>
              <w:t>
</w:t>
            </w:r>
            <w:r>
              <w:rPr>
                <w:rFonts w:ascii="Times New Roman"/>
                <w:b w:val="false"/>
                <w:i w:val="false"/>
                <w:color w:val="000000"/>
                <w:sz w:val="20"/>
              </w:rPr>
              <w:t>]бутан- 1 -ол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682-09-7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1,2-Бис[1,4,6,9-</w:t>
            </w:r>
            <w:r>
              <w:br/>
            </w:r>
            <w:r>
              <w:rPr>
                <w:rFonts w:ascii="Times New Roman"/>
                <w:b w:val="false"/>
                <w:i w:val="false"/>
                <w:color w:val="000000"/>
                <w:sz w:val="20"/>
              </w:rPr>
              <w:t>
</w:t>
            </w:r>
            <w:r>
              <w:rPr>
                <w:rFonts w:ascii="Times New Roman"/>
                <w:b w:val="false"/>
                <w:i w:val="false"/>
                <w:color w:val="000000"/>
                <w:sz w:val="20"/>
              </w:rPr>
              <w:t>тетразотрицикло-</w:t>
            </w:r>
            <w:r>
              <w:br/>
            </w:r>
            <w:r>
              <w:rPr>
                <w:rFonts w:ascii="Times New Roman"/>
                <w:b w:val="false"/>
                <w:i w:val="false"/>
                <w:color w:val="000000"/>
                <w:sz w:val="20"/>
              </w:rPr>
              <w:t>
</w:t>
            </w:r>
            <w:r>
              <w:rPr>
                <w:rFonts w:ascii="Times New Roman"/>
                <w:b w:val="false"/>
                <w:i w:val="false"/>
                <w:color w:val="000000"/>
                <w:sz w:val="20"/>
              </w:rPr>
              <w:t>(4,4,1,4,9)</w:t>
            </w:r>
            <w:r>
              <w:br/>
            </w:r>
            <w:r>
              <w:rPr>
                <w:rFonts w:ascii="Times New Roman"/>
                <w:b w:val="false"/>
                <w:i w:val="false"/>
                <w:color w:val="000000"/>
                <w:sz w:val="20"/>
              </w:rPr>
              <w:t>
</w:t>
            </w:r>
            <w:r>
              <w:rPr>
                <w:rFonts w:ascii="Times New Roman"/>
                <w:b w:val="false"/>
                <w:i w:val="false"/>
                <w:color w:val="000000"/>
                <w:sz w:val="20"/>
              </w:rPr>
              <w:t>-додеканоэти-лиден]</w:t>
            </w:r>
            <w:r>
              <w:br/>
            </w:r>
            <w:r>
              <w:rPr>
                <w:rFonts w:ascii="Times New Roman"/>
                <w:b w:val="false"/>
                <w:i w:val="false"/>
                <w:color w:val="000000"/>
                <w:sz w:val="20"/>
              </w:rPr>
              <w:t>
</w:t>
            </w:r>
            <w:r>
              <w:rPr>
                <w:rFonts w:ascii="Times New Roman"/>
                <w:b w:val="false"/>
                <w:i w:val="false"/>
                <w:color w:val="000000"/>
                <w:sz w:val="20"/>
              </w:rPr>
              <w:t>дигидрохлорид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N</w:t>
            </w:r>
            <w:r>
              <w:rPr>
                <w:rFonts w:ascii="Times New Roman"/>
                <w:b w:val="false"/>
                <w:i w:val="false"/>
                <w:color w:val="000000"/>
                <w:vertAlign w:val="subscript"/>
              </w:rPr>
              <w:t>8</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Бис-</w:t>
            </w:r>
            <w:r>
              <w:br/>
            </w:r>
            <w:r>
              <w:rPr>
                <w:rFonts w:ascii="Times New Roman"/>
                <w:b w:val="false"/>
                <w:i w:val="false"/>
                <w:color w:val="000000"/>
                <w:sz w:val="20"/>
              </w:rPr>
              <w:t>
</w:t>
            </w:r>
            <w:r>
              <w:rPr>
                <w:rFonts w:ascii="Times New Roman"/>
                <w:b w:val="false"/>
                <w:i w:val="false"/>
                <w:color w:val="000000"/>
                <w:sz w:val="20"/>
              </w:rPr>
              <w:t>триметилсилилкарбамид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18287-63-7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OSi</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Бис</w:t>
            </w:r>
            <w:r>
              <w:br/>
            </w:r>
            <w:r>
              <w:rPr>
                <w:rFonts w:ascii="Times New Roman"/>
                <w:b w:val="false"/>
                <w:i w:val="false"/>
                <w:color w:val="000000"/>
                <w:sz w:val="20"/>
              </w:rPr>
              <w:t>
</w:t>
            </w:r>
            <w:r>
              <w:rPr>
                <w:rFonts w:ascii="Times New Roman"/>
                <w:b w:val="false"/>
                <w:i w:val="false"/>
                <w:color w:val="000000"/>
                <w:sz w:val="20"/>
              </w:rPr>
              <w:t>(трихлорметил)бензол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881-99-2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Бис</w:t>
            </w:r>
            <w:r>
              <w:br/>
            </w:r>
            <w:r>
              <w:rPr>
                <w:rFonts w:ascii="Times New Roman"/>
                <w:b w:val="false"/>
                <w:i w:val="false"/>
                <w:color w:val="000000"/>
                <w:sz w:val="20"/>
              </w:rPr>
              <w:t>
</w:t>
            </w:r>
            <w:r>
              <w:rPr>
                <w:rFonts w:ascii="Times New Roman"/>
                <w:b w:val="false"/>
                <w:i w:val="false"/>
                <w:color w:val="000000"/>
                <w:sz w:val="20"/>
              </w:rPr>
              <w:t>(фосфонометил)глицин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2439-99-8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8</w:t>
            </w:r>
            <w:r>
              <w:rPr>
                <w:rFonts w:ascii="Times New Roman"/>
                <w:b w:val="false"/>
                <w:i w:val="false"/>
                <w:color w:val="000000"/>
                <w:sz w:val="20"/>
              </w:rPr>
              <w:t>P</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3-Бромаминобензола</w:t>
            </w:r>
            <w:r>
              <w:br/>
            </w:r>
            <w:r>
              <w:rPr>
                <w:rFonts w:ascii="Times New Roman"/>
                <w:b w:val="false"/>
                <w:i w:val="false"/>
                <w:color w:val="000000"/>
                <w:sz w:val="20"/>
              </w:rPr>
              <w:t>
</w:t>
            </w:r>
            <w:r>
              <w:rPr>
                <w:rFonts w:ascii="Times New Roman"/>
                <w:b w:val="false"/>
                <w:i w:val="false"/>
                <w:color w:val="000000"/>
                <w:sz w:val="20"/>
              </w:rPr>
              <w:t>сульфат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BrN •</w:t>
            </w:r>
            <w:r>
              <w:br/>
            </w:r>
            <w:r>
              <w:rPr>
                <w:rFonts w:ascii="Times New Roman"/>
                <w:b w:val="false"/>
                <w:i w:val="false"/>
                <w:color w:val="000000"/>
                <w:sz w:val="20"/>
              </w:rPr>
              <w:t>
</w:t>
            </w:r>
            <w:r>
              <w:rPr>
                <w:rFonts w:ascii="Times New Roman"/>
                <w:b w:val="false"/>
                <w:i w:val="false"/>
                <w:color w:val="000000"/>
                <w:sz w:val="20"/>
              </w:rPr>
              <w:t>0,5H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4-Бромаминобeнзола</w:t>
            </w:r>
            <w:r>
              <w:br/>
            </w:r>
            <w:r>
              <w:rPr>
                <w:rFonts w:ascii="Times New Roman"/>
                <w:b w:val="false"/>
                <w:i w:val="false"/>
                <w:color w:val="000000"/>
                <w:sz w:val="20"/>
              </w:rPr>
              <w:t>
</w:t>
            </w:r>
            <w:r>
              <w:rPr>
                <w:rFonts w:ascii="Times New Roman"/>
                <w:b w:val="false"/>
                <w:i w:val="false"/>
                <w:color w:val="000000"/>
                <w:sz w:val="20"/>
              </w:rPr>
              <w:t>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624-19-1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BrN • С1Н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2Бромбензил-N-</w:t>
            </w:r>
            <w:r>
              <w:br/>
            </w:r>
            <w:r>
              <w:rPr>
                <w:rFonts w:ascii="Times New Roman"/>
                <w:b w:val="false"/>
                <w:i w:val="false"/>
                <w:color w:val="000000"/>
                <w:sz w:val="20"/>
              </w:rPr>
              <w:t>
</w:t>
            </w:r>
            <w:r>
              <w:rPr>
                <w:rFonts w:ascii="Times New Roman"/>
                <w:b w:val="false"/>
                <w:i w:val="false"/>
                <w:color w:val="000000"/>
                <w:sz w:val="20"/>
              </w:rPr>
              <w:t>этилдиметиламиний-</w:t>
            </w:r>
            <w:r>
              <w:br/>
            </w:r>
            <w:r>
              <w:rPr>
                <w:rFonts w:ascii="Times New Roman"/>
                <w:b w:val="false"/>
                <w:i w:val="false"/>
                <w:color w:val="000000"/>
                <w:sz w:val="20"/>
              </w:rPr>
              <w:t>
</w:t>
            </w:r>
            <w:r>
              <w:rPr>
                <w:rFonts w:ascii="Times New Roman"/>
                <w:b w:val="false"/>
                <w:i w:val="false"/>
                <w:color w:val="000000"/>
                <w:sz w:val="20"/>
              </w:rPr>
              <w:t>бромид+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3170-72-7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BrN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3-[3-(4-Бром-1,1-</w:t>
            </w:r>
            <w:r>
              <w:br/>
            </w:r>
            <w:r>
              <w:rPr>
                <w:rFonts w:ascii="Times New Roman"/>
                <w:b w:val="false"/>
                <w:i w:val="false"/>
                <w:color w:val="000000"/>
                <w:sz w:val="20"/>
              </w:rPr>
              <w:t>
</w:t>
            </w:r>
            <w:r>
              <w:rPr>
                <w:rFonts w:ascii="Times New Roman"/>
                <w:b w:val="false"/>
                <w:i w:val="false"/>
                <w:color w:val="000000"/>
                <w:sz w:val="20"/>
              </w:rPr>
              <w:t>бифенил-4-ил)-3-</w:t>
            </w:r>
            <w:r>
              <w:br/>
            </w:r>
            <w:r>
              <w:rPr>
                <w:rFonts w:ascii="Times New Roman"/>
                <w:b w:val="false"/>
                <w:i w:val="false"/>
                <w:color w:val="000000"/>
                <w:sz w:val="20"/>
              </w:rPr>
              <w:t>
</w:t>
            </w:r>
            <w:r>
              <w:rPr>
                <w:rFonts w:ascii="Times New Roman"/>
                <w:b w:val="false"/>
                <w:i w:val="false"/>
                <w:color w:val="000000"/>
                <w:sz w:val="20"/>
              </w:rPr>
              <w:t>гидрокси-1-фенил-</w:t>
            </w:r>
            <w:r>
              <w:br/>
            </w:r>
            <w:r>
              <w:rPr>
                <w:rFonts w:ascii="Times New Roman"/>
                <w:b w:val="false"/>
                <w:i w:val="false"/>
                <w:color w:val="000000"/>
                <w:sz w:val="20"/>
              </w:rPr>
              <w:t>
</w:t>
            </w:r>
            <w:r>
              <w:rPr>
                <w:rFonts w:ascii="Times New Roman"/>
                <w:b w:val="false"/>
                <w:i w:val="false"/>
                <w:color w:val="000000"/>
                <w:sz w:val="20"/>
              </w:rPr>
              <w:t>пропил]-4-гидрокси-</w:t>
            </w:r>
            <w:r>
              <w:br/>
            </w:r>
            <w:r>
              <w:rPr>
                <w:rFonts w:ascii="Times New Roman"/>
                <w:b w:val="false"/>
                <w:i w:val="false"/>
                <w:color w:val="000000"/>
                <w:sz w:val="20"/>
              </w:rPr>
              <w:t>
</w:t>
            </w:r>
            <w:r>
              <w:rPr>
                <w:rFonts w:ascii="Times New Roman"/>
                <w:b w:val="false"/>
                <w:i w:val="false"/>
                <w:color w:val="000000"/>
                <w:sz w:val="20"/>
              </w:rPr>
              <w:t>2Н-1-бензопиран-2-он+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28772-56-7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оН</w:t>
            </w:r>
            <w:r>
              <w:rPr>
                <w:rFonts w:ascii="Times New Roman"/>
                <w:b w:val="false"/>
                <w:i w:val="false"/>
                <w:color w:val="000000"/>
                <w:vertAlign w:val="subscript"/>
              </w:rPr>
              <w:t>2</w:t>
            </w:r>
            <w:r>
              <w:rPr>
                <w:rFonts w:ascii="Times New Roman"/>
                <w:b w:val="false"/>
                <w:i w:val="false"/>
                <w:color w:val="000000"/>
                <w:sz w:val="20"/>
              </w:rPr>
              <w:t>зВг0</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3-[3-(4-Бром-[1,1</w:t>
            </w:r>
            <w:r>
              <w:br/>
            </w:r>
            <w:r>
              <w:rPr>
                <w:rFonts w:ascii="Times New Roman"/>
                <w:b w:val="false"/>
                <w:i w:val="false"/>
                <w:color w:val="000000"/>
                <w:sz w:val="20"/>
              </w:rPr>
              <w:t>
</w:t>
            </w:r>
            <w:r>
              <w:rPr>
                <w:rFonts w:ascii="Times New Roman"/>
                <w:b w:val="false"/>
                <w:i w:val="false"/>
                <w:color w:val="000000"/>
                <w:sz w:val="20"/>
              </w:rPr>
              <w:t>-бифенил]-4-ил)-1,2,3,4-тетрагидро-1-нафталенил]-4-гидрокси-2Н-1-бензопиран-2-он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56073-10-0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Br0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2-Бромбутан+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Br</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4Бром-1-гидрокси-N-</w:t>
            </w:r>
            <w:r>
              <w:br/>
            </w:r>
            <w:r>
              <w:rPr>
                <w:rFonts w:ascii="Times New Roman"/>
                <w:b w:val="false"/>
                <w:i w:val="false"/>
                <w:color w:val="000000"/>
                <w:sz w:val="20"/>
              </w:rPr>
              <w:t>
</w:t>
            </w:r>
            <w:r>
              <w:rPr>
                <w:rFonts w:ascii="Times New Roman"/>
                <w:b w:val="false"/>
                <w:i w:val="false"/>
                <w:color w:val="000000"/>
                <w:sz w:val="20"/>
              </w:rPr>
              <w:t>октадецилнафталин-2</w:t>
            </w:r>
            <w:r>
              <w:br/>
            </w:r>
            <w:r>
              <w:rPr>
                <w:rFonts w:ascii="Times New Roman"/>
                <w:b w:val="false"/>
                <w:i w:val="false"/>
                <w:color w:val="000000"/>
                <w:sz w:val="20"/>
              </w:rPr>
              <w:t>
</w:t>
            </w:r>
            <w:r>
              <w:rPr>
                <w:rFonts w:ascii="Times New Roman"/>
                <w:b w:val="false"/>
                <w:i w:val="false"/>
                <w:color w:val="000000"/>
                <w:sz w:val="20"/>
              </w:rPr>
              <w:t>-кар6окс-мид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44</w:t>
            </w:r>
            <w:r>
              <w:rPr>
                <w:rFonts w:ascii="Times New Roman"/>
                <w:b w:val="false"/>
                <w:i w:val="false"/>
                <w:color w:val="000000"/>
                <w:sz w:val="20"/>
              </w:rPr>
              <w:t>BrNO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7-Бром-2,3-дигидро-</w:t>
            </w:r>
            <w:r>
              <w:br/>
            </w:r>
            <w:r>
              <w:rPr>
                <w:rFonts w:ascii="Times New Roman"/>
                <w:b w:val="false"/>
                <w:i w:val="false"/>
                <w:color w:val="000000"/>
                <w:sz w:val="20"/>
              </w:rPr>
              <w:t>
</w:t>
            </w:r>
            <w:r>
              <w:rPr>
                <w:rFonts w:ascii="Times New Roman"/>
                <w:b w:val="false"/>
                <w:i w:val="false"/>
                <w:color w:val="000000"/>
                <w:sz w:val="20"/>
              </w:rPr>
              <w:t>2-оксо-5-фенил-1H-</w:t>
            </w:r>
            <w:r>
              <w:br/>
            </w:r>
            <w:r>
              <w:rPr>
                <w:rFonts w:ascii="Times New Roman"/>
                <w:b w:val="false"/>
                <w:i w:val="false"/>
                <w:color w:val="000000"/>
                <w:sz w:val="20"/>
              </w:rPr>
              <w:t>
</w:t>
            </w:r>
            <w:r>
              <w:rPr>
                <w:rFonts w:ascii="Times New Roman"/>
                <w:b w:val="false"/>
                <w:i w:val="false"/>
                <w:color w:val="000000"/>
                <w:sz w:val="20"/>
              </w:rPr>
              <w:t>1,4-бензодиазепин-</w:t>
            </w:r>
            <w:r>
              <w:br/>
            </w:r>
            <w:r>
              <w:rPr>
                <w:rFonts w:ascii="Times New Roman"/>
                <w:b w:val="false"/>
                <w:i w:val="false"/>
                <w:color w:val="000000"/>
                <w:sz w:val="20"/>
              </w:rPr>
              <w:t>
</w:t>
            </w:r>
            <w:r>
              <w:rPr>
                <w:rFonts w:ascii="Times New Roman"/>
                <w:b w:val="false"/>
                <w:i w:val="false"/>
                <w:color w:val="000000"/>
                <w:sz w:val="20"/>
              </w:rPr>
              <w:t>1 -ацетгидразид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129186-29-4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BrN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2-Бром-1,1,3-</w:t>
            </w:r>
            <w:r>
              <w:br/>
            </w:r>
            <w:r>
              <w:rPr>
                <w:rFonts w:ascii="Times New Roman"/>
                <w:b w:val="false"/>
                <w:i w:val="false"/>
                <w:color w:val="000000"/>
                <w:sz w:val="20"/>
              </w:rPr>
              <w:t>
</w:t>
            </w:r>
            <w:r>
              <w:rPr>
                <w:rFonts w:ascii="Times New Roman"/>
                <w:b w:val="false"/>
                <w:i w:val="false"/>
                <w:color w:val="000000"/>
                <w:sz w:val="20"/>
              </w:rPr>
              <w:t>триметоксипропан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759-97-7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Br0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8в-5-Бром-3</w:t>
            </w:r>
            <w:r>
              <w:br/>
            </w:r>
            <w:r>
              <w:rPr>
                <w:rFonts w:ascii="Times New Roman"/>
                <w:b w:val="false"/>
                <w:i w:val="false"/>
                <w:color w:val="000000"/>
                <w:sz w:val="20"/>
              </w:rPr>
              <w:t>
</w:t>
            </w:r>
            <w:r>
              <w:rPr>
                <w:rFonts w:ascii="Times New Roman"/>
                <w:b w:val="false"/>
                <w:i w:val="false"/>
                <w:color w:val="000000"/>
                <w:sz w:val="20"/>
              </w:rPr>
              <w:t>-пиридинкарбонат</w:t>
            </w:r>
            <w:r>
              <w:br/>
            </w:r>
            <w:r>
              <w:rPr>
                <w:rFonts w:ascii="Times New Roman"/>
                <w:b w:val="false"/>
                <w:i w:val="false"/>
                <w:color w:val="000000"/>
                <w:sz w:val="20"/>
              </w:rPr>
              <w:t>
</w:t>
            </w:r>
            <w:r>
              <w:rPr>
                <w:rFonts w:ascii="Times New Roman"/>
                <w:b w:val="false"/>
                <w:i w:val="false"/>
                <w:color w:val="000000"/>
                <w:sz w:val="20"/>
              </w:rPr>
              <w:t>10-метокси-1,6-</w:t>
            </w:r>
            <w:r>
              <w:br/>
            </w:r>
            <w:r>
              <w:rPr>
                <w:rFonts w:ascii="Times New Roman"/>
                <w:b w:val="false"/>
                <w:i w:val="false"/>
                <w:color w:val="000000"/>
                <w:sz w:val="20"/>
              </w:rPr>
              <w:t>
</w:t>
            </w:r>
            <w:r>
              <w:rPr>
                <w:rFonts w:ascii="Times New Roman"/>
                <w:b w:val="false"/>
                <w:i w:val="false"/>
                <w:color w:val="000000"/>
                <w:sz w:val="20"/>
              </w:rPr>
              <w:t>диметил-эрголин-8</w:t>
            </w:r>
            <w:r>
              <w:br/>
            </w:r>
            <w:r>
              <w:rPr>
                <w:rFonts w:ascii="Times New Roman"/>
                <w:b w:val="false"/>
                <w:i w:val="false"/>
                <w:color w:val="000000"/>
                <w:sz w:val="20"/>
              </w:rPr>
              <w:t>
</w:t>
            </w:r>
            <w:r>
              <w:rPr>
                <w:rFonts w:ascii="Times New Roman"/>
                <w:b w:val="false"/>
                <w:i w:val="false"/>
                <w:color w:val="000000"/>
                <w:sz w:val="20"/>
              </w:rPr>
              <w:t>-метанола</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85736-63-6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BrN0</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-Бромсукцинимид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128-08-5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BrN0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w:t>
            </w:r>
            <w:r>
              <w:br/>
            </w:r>
            <w:r>
              <w:rPr>
                <w:rFonts w:ascii="Times New Roman"/>
                <w:b w:val="false"/>
                <w:i w:val="false"/>
                <w:color w:val="000000"/>
                <w:sz w:val="20"/>
              </w:rPr>
              <w:t>
</w:t>
            </w:r>
            <w:r>
              <w:rPr>
                <w:rFonts w:ascii="Times New Roman"/>
                <w:b w:val="false"/>
                <w:i w:val="false"/>
                <w:color w:val="000000"/>
                <w:sz w:val="20"/>
              </w:rPr>
              <w:t>N-фенилацетамид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BrNO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8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7-Бром-5</w:t>
            </w:r>
            <w:r>
              <w:br/>
            </w:r>
            <w:r>
              <w:rPr>
                <w:rFonts w:ascii="Times New Roman"/>
                <w:b w:val="false"/>
                <w:i w:val="false"/>
                <w:color w:val="000000"/>
                <w:sz w:val="20"/>
              </w:rPr>
              <w:t>
</w:t>
            </w:r>
            <w:r>
              <w:rPr>
                <w:rFonts w:ascii="Times New Roman"/>
                <w:b w:val="false"/>
                <w:i w:val="false"/>
                <w:color w:val="000000"/>
                <w:sz w:val="20"/>
              </w:rPr>
              <w:t>-(2-хлорфенил)-</w:t>
            </w:r>
            <w:r>
              <w:br/>
            </w:r>
            <w:r>
              <w:rPr>
                <w:rFonts w:ascii="Times New Roman"/>
                <w:b w:val="false"/>
                <w:i w:val="false"/>
                <w:color w:val="000000"/>
                <w:sz w:val="20"/>
              </w:rPr>
              <w:t>
</w:t>
            </w:r>
            <w:r>
              <w:rPr>
                <w:rFonts w:ascii="Times New Roman"/>
                <w:b w:val="false"/>
                <w:i w:val="false"/>
                <w:color w:val="000000"/>
                <w:sz w:val="20"/>
              </w:rPr>
              <w:t>1, 3-дигидро-</w:t>
            </w:r>
            <w:r>
              <w:br/>
            </w:r>
            <w:r>
              <w:rPr>
                <w:rFonts w:ascii="Times New Roman"/>
                <w:b w:val="false"/>
                <w:i w:val="false"/>
                <w:color w:val="000000"/>
                <w:sz w:val="20"/>
              </w:rPr>
              <w:t>
</w:t>
            </w:r>
            <w:r>
              <w:rPr>
                <w:rFonts w:ascii="Times New Roman"/>
                <w:b w:val="false"/>
                <w:i w:val="false"/>
                <w:color w:val="000000"/>
                <w:sz w:val="20"/>
              </w:rPr>
              <w:t>1,4-бенздиазепин-2-он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51753-57-2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l5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BrClN</w:t>
            </w:r>
            <w:r>
              <w:rPr>
                <w:rFonts w:ascii="Times New Roman"/>
                <w:b w:val="false"/>
                <w:i w:val="false"/>
                <w:color w:val="000000"/>
                <w:vertAlign w:val="subscript"/>
              </w:rPr>
              <w:t>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Бутан- 1,4-диамин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N-Бутилимидо-</w:t>
            </w:r>
            <w:r>
              <w:br/>
            </w:r>
            <w:r>
              <w:rPr>
                <w:rFonts w:ascii="Times New Roman"/>
                <w:b w:val="false"/>
                <w:i w:val="false"/>
                <w:color w:val="000000"/>
                <w:sz w:val="20"/>
              </w:rPr>
              <w:t>
</w:t>
            </w:r>
            <w:r>
              <w:rPr>
                <w:rFonts w:ascii="Times New Roman"/>
                <w:b w:val="false"/>
                <w:i w:val="false"/>
                <w:color w:val="000000"/>
                <w:sz w:val="20"/>
              </w:rPr>
              <w:t>дикарбонимида</w:t>
            </w:r>
            <w:r>
              <w:br/>
            </w:r>
            <w:r>
              <w:rPr>
                <w:rFonts w:ascii="Times New Roman"/>
                <w:b w:val="false"/>
                <w:i w:val="false"/>
                <w:color w:val="000000"/>
                <w:sz w:val="20"/>
              </w:rPr>
              <w:t>
</w:t>
            </w:r>
            <w:r>
              <w:rPr>
                <w:rFonts w:ascii="Times New Roman"/>
                <w:b w:val="false"/>
                <w:i w:val="false"/>
                <w:color w:val="000000"/>
                <w:sz w:val="20"/>
              </w:rPr>
              <w:t>диамида гидрохлорид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1190-53-0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 xml:space="preserve"> • СН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1-Бутил-N-</w:t>
            </w:r>
            <w:r>
              <w:br/>
            </w:r>
            <w:r>
              <w:rPr>
                <w:rFonts w:ascii="Times New Roman"/>
                <w:b w:val="false"/>
                <w:i w:val="false"/>
                <w:color w:val="000000"/>
                <w:sz w:val="20"/>
              </w:rPr>
              <w:t>
</w:t>
            </w:r>
            <w:r>
              <w:rPr>
                <w:rFonts w:ascii="Times New Roman"/>
                <w:b w:val="false"/>
                <w:i w:val="false"/>
                <w:color w:val="000000"/>
                <w:sz w:val="20"/>
              </w:rPr>
              <w:t>(2,4,6-триметилфенил-</w:t>
            </w:r>
            <w:r>
              <w:br/>
            </w:r>
            <w:r>
              <w:rPr>
                <w:rFonts w:ascii="Times New Roman"/>
                <w:b w:val="false"/>
                <w:i w:val="false"/>
                <w:color w:val="000000"/>
                <w:sz w:val="20"/>
              </w:rPr>
              <w:t>
</w:t>
            </w:r>
            <w:r>
              <w:rPr>
                <w:rFonts w:ascii="Times New Roman"/>
                <w:b w:val="false"/>
                <w:i w:val="false"/>
                <w:color w:val="000000"/>
                <w:sz w:val="20"/>
              </w:rPr>
              <w:t>пирролидин-2</w:t>
            </w:r>
            <w:r>
              <w:br/>
            </w:r>
            <w:r>
              <w:rPr>
                <w:rFonts w:ascii="Times New Roman"/>
                <w:b w:val="false"/>
                <w:i w:val="false"/>
                <w:color w:val="000000"/>
                <w:sz w:val="20"/>
              </w:rPr>
              <w:t>
</w:t>
            </w:r>
            <w:r>
              <w:rPr>
                <w:rFonts w:ascii="Times New Roman"/>
                <w:b w:val="false"/>
                <w:i w:val="false"/>
                <w:color w:val="000000"/>
                <w:sz w:val="20"/>
              </w:rPr>
              <w:t>-карбоксамид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30103-44-7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1-Бутил-N-(2,4,6-</w:t>
            </w:r>
            <w:r>
              <w:br/>
            </w:r>
            <w:r>
              <w:rPr>
                <w:rFonts w:ascii="Times New Roman"/>
                <w:b w:val="false"/>
                <w:i w:val="false"/>
                <w:color w:val="000000"/>
                <w:sz w:val="20"/>
              </w:rPr>
              <w:t>
</w:t>
            </w:r>
            <w:r>
              <w:rPr>
                <w:rFonts w:ascii="Times New Roman"/>
                <w:b w:val="false"/>
                <w:i w:val="false"/>
                <w:color w:val="000000"/>
                <w:sz w:val="20"/>
              </w:rPr>
              <w:t>триметилфенил)</w:t>
            </w:r>
            <w:r>
              <w:br/>
            </w:r>
            <w:r>
              <w:rPr>
                <w:rFonts w:ascii="Times New Roman"/>
                <w:b w:val="false"/>
                <w:i w:val="false"/>
                <w:color w:val="000000"/>
                <w:sz w:val="20"/>
              </w:rPr>
              <w:t>
</w:t>
            </w:r>
            <w:r>
              <w:rPr>
                <w:rFonts w:ascii="Times New Roman"/>
                <w:b w:val="false"/>
                <w:i w:val="false"/>
                <w:color w:val="000000"/>
                <w:sz w:val="20"/>
              </w:rPr>
              <w:t>пирролидин-2-</w:t>
            </w:r>
            <w:r>
              <w:br/>
            </w:r>
            <w:r>
              <w:rPr>
                <w:rFonts w:ascii="Times New Roman"/>
                <w:b w:val="false"/>
                <w:i w:val="false"/>
                <w:color w:val="000000"/>
                <w:sz w:val="20"/>
              </w:rPr>
              <w:t>
</w:t>
            </w:r>
            <w:r>
              <w:rPr>
                <w:rFonts w:ascii="Times New Roman"/>
                <w:b w:val="false"/>
                <w:i w:val="false"/>
                <w:color w:val="000000"/>
                <w:sz w:val="20"/>
              </w:rPr>
              <w:t>карбо-самид</w:t>
            </w:r>
            <w:r>
              <w:br/>
            </w:r>
            <w:r>
              <w:rPr>
                <w:rFonts w:ascii="Times New Roman"/>
                <w:b w:val="false"/>
                <w:i w:val="false"/>
                <w:color w:val="000000"/>
                <w:sz w:val="20"/>
              </w:rPr>
              <w:t>
</w:t>
            </w:r>
            <w:r>
              <w:rPr>
                <w:rFonts w:ascii="Times New Roman"/>
                <w:b w:val="false"/>
                <w:i w:val="false"/>
                <w:color w:val="000000"/>
                <w:sz w:val="20"/>
              </w:rPr>
              <w:t>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19089-24-8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20</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C1H</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Бутилформиат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592-84-7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Версамид стеариновой</w:t>
            </w:r>
            <w:r>
              <w:br/>
            </w:r>
            <w:r>
              <w:rPr>
                <w:rFonts w:ascii="Times New Roman"/>
                <w:b w:val="false"/>
                <w:i w:val="false"/>
                <w:color w:val="000000"/>
                <w:sz w:val="20"/>
              </w:rPr>
              <w:t>
</w:t>
            </w:r>
            <w:r>
              <w:rPr>
                <w:rFonts w:ascii="Times New Roman"/>
                <w:b w:val="false"/>
                <w:i w:val="false"/>
                <w:color w:val="000000"/>
                <w:sz w:val="20"/>
              </w:rPr>
              <w:t>кислоты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51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Гадолиний 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12064-62-9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Гафний ацетилацетонат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17475-67-1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оН</w:t>
            </w:r>
            <w:r>
              <w:rPr>
                <w:rFonts w:ascii="Times New Roman"/>
                <w:b w:val="false"/>
                <w:i w:val="false"/>
                <w:color w:val="000000"/>
                <w:vertAlign w:val="subscript"/>
              </w:rPr>
              <w:t>28</w:t>
            </w:r>
            <w:r>
              <w:rPr>
                <w:rFonts w:ascii="Times New Roman"/>
                <w:b w:val="false"/>
                <w:i w:val="false"/>
                <w:color w:val="000000"/>
                <w:sz w:val="20"/>
              </w:rPr>
              <w:t>НfО</w:t>
            </w:r>
            <w:r>
              <w:rPr>
                <w:rFonts w:ascii="Times New Roman"/>
                <w:b w:val="false"/>
                <w:i w:val="false"/>
                <w:color w:val="000000"/>
                <w:vertAlign w:val="subscript"/>
              </w:rPr>
              <w:t>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2&gt;3,4,4а,5,9в-</w:t>
            </w:r>
            <w:r>
              <w:br/>
            </w:r>
            <w:r>
              <w:rPr>
                <w:rFonts w:ascii="Times New Roman"/>
                <w:b w:val="false"/>
                <w:i w:val="false"/>
                <w:color w:val="000000"/>
                <w:sz w:val="20"/>
              </w:rPr>
              <w:t>
</w:t>
            </w:r>
            <w:r>
              <w:rPr>
                <w:rFonts w:ascii="Times New Roman"/>
                <w:b w:val="false"/>
                <w:i w:val="false"/>
                <w:color w:val="000000"/>
                <w:sz w:val="20"/>
              </w:rPr>
              <w:t>Гексагидро-2,8-</w:t>
            </w:r>
            <w:r>
              <w:br/>
            </w:r>
            <w:r>
              <w:rPr>
                <w:rFonts w:ascii="Times New Roman"/>
                <w:b w:val="false"/>
                <w:i w:val="false"/>
                <w:color w:val="000000"/>
                <w:sz w:val="20"/>
              </w:rPr>
              <w:t>
</w:t>
            </w:r>
            <w:r>
              <w:rPr>
                <w:rFonts w:ascii="Times New Roman"/>
                <w:b w:val="false"/>
                <w:i w:val="false"/>
                <w:color w:val="000000"/>
                <w:sz w:val="20"/>
              </w:rPr>
              <w:t>диметил-1Н-пиридо</w:t>
            </w:r>
            <w:r>
              <w:br/>
            </w:r>
            <w:r>
              <w:rPr>
                <w:rFonts w:ascii="Times New Roman"/>
                <w:b w:val="false"/>
                <w:i w:val="false"/>
                <w:color w:val="000000"/>
                <w:sz w:val="20"/>
              </w:rPr>
              <w:t>
</w:t>
            </w:r>
            <w:r>
              <w:rPr>
                <w:rFonts w:ascii="Times New Roman"/>
                <w:b w:val="false"/>
                <w:i w:val="false"/>
                <w:color w:val="000000"/>
                <w:sz w:val="20"/>
              </w:rPr>
              <w:t>[4,3-b]-индола,</w:t>
            </w:r>
            <w:r>
              <w:br/>
            </w:r>
            <w:r>
              <w:rPr>
                <w:rFonts w:ascii="Times New Roman"/>
                <w:b w:val="false"/>
                <w:i w:val="false"/>
                <w:color w:val="000000"/>
                <w:sz w:val="20"/>
              </w:rPr>
              <w:t>
</w:t>
            </w:r>
            <w:r>
              <w:rPr>
                <w:rFonts w:ascii="Times New Roman"/>
                <w:b w:val="false"/>
                <w:i w:val="false"/>
                <w:color w:val="000000"/>
                <w:sz w:val="20"/>
              </w:rPr>
              <w:t>дигидрохлорид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33162-17-3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(Е,Е)-Гекса-2,4-</w:t>
            </w:r>
            <w:r>
              <w:br/>
            </w:r>
            <w:r>
              <w:rPr>
                <w:rFonts w:ascii="Times New Roman"/>
                <w:b w:val="false"/>
                <w:i w:val="false"/>
                <w:color w:val="000000"/>
                <w:sz w:val="20"/>
              </w:rPr>
              <w:t>
</w:t>
            </w:r>
            <w:r>
              <w:rPr>
                <w:rFonts w:ascii="Times New Roman"/>
                <w:b w:val="false"/>
                <w:i w:val="false"/>
                <w:color w:val="000000"/>
                <w:sz w:val="20"/>
              </w:rPr>
              <w:t>диеновая кислота</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110-44-1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Гексилокси-</w:t>
            </w:r>
            <w:r>
              <w:br/>
            </w:r>
            <w:r>
              <w:rPr>
                <w:rFonts w:ascii="Times New Roman"/>
                <w:b w:val="false"/>
                <w:i w:val="false"/>
                <w:color w:val="000000"/>
                <w:sz w:val="20"/>
              </w:rPr>
              <w:t>
</w:t>
            </w:r>
            <w:r>
              <w:rPr>
                <w:rFonts w:ascii="Times New Roman"/>
                <w:b w:val="false"/>
                <w:i w:val="false"/>
                <w:color w:val="000000"/>
                <w:sz w:val="20"/>
              </w:rPr>
              <w:t>метилазепин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2-Гексилоксинафталин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Гепарин, натриевая</w:t>
            </w:r>
            <w:r>
              <w:br/>
            </w:r>
            <w:r>
              <w:rPr>
                <w:rFonts w:ascii="Times New Roman"/>
                <w:b w:val="false"/>
                <w:i w:val="false"/>
                <w:color w:val="000000"/>
                <w:sz w:val="20"/>
              </w:rPr>
              <w:t>
</w:t>
            </w:r>
            <w:r>
              <w:rPr>
                <w:rFonts w:ascii="Times New Roman"/>
                <w:b w:val="false"/>
                <w:i w:val="false"/>
                <w:color w:val="000000"/>
                <w:sz w:val="20"/>
              </w:rPr>
              <w:t>соль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9041-08-1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Гидразинкарбоксили-</w:t>
            </w:r>
            <w:r>
              <w:br/>
            </w:r>
            <w:r>
              <w:rPr>
                <w:rFonts w:ascii="Times New Roman"/>
                <w:b w:val="false"/>
                <w:i w:val="false"/>
                <w:color w:val="000000"/>
                <w:sz w:val="20"/>
              </w:rPr>
              <w:t>
</w:t>
            </w:r>
            <w:r>
              <w:rPr>
                <w:rFonts w:ascii="Times New Roman"/>
                <w:b w:val="false"/>
                <w:i w:val="false"/>
                <w:color w:val="000000"/>
                <w:sz w:val="20"/>
              </w:rPr>
              <w:t>мидамид гидрокарбонат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2582-30-1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A</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Гидроксибутаноат</w:t>
            </w:r>
            <w:r>
              <w:br/>
            </w:r>
            <w:r>
              <w:rPr>
                <w:rFonts w:ascii="Times New Roman"/>
                <w:b w:val="false"/>
                <w:i w:val="false"/>
                <w:color w:val="000000"/>
                <w:sz w:val="20"/>
              </w:rPr>
              <w:t>
</w:t>
            </w:r>
            <w:r>
              <w:rPr>
                <w:rFonts w:ascii="Times New Roman"/>
                <w:b w:val="false"/>
                <w:i w:val="false"/>
                <w:color w:val="000000"/>
                <w:sz w:val="20"/>
              </w:rPr>
              <w:t>лития</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61742-10-7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LiО</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1-Гидрокси-2,6</w:t>
            </w:r>
            <w:r>
              <w:br/>
            </w:r>
            <w:r>
              <w:rPr>
                <w:rFonts w:ascii="Times New Roman"/>
                <w:b w:val="false"/>
                <w:i w:val="false"/>
                <w:color w:val="000000"/>
                <w:sz w:val="20"/>
              </w:rPr>
              <w:t>
</w:t>
            </w:r>
            <w:r>
              <w:rPr>
                <w:rFonts w:ascii="Times New Roman"/>
                <w:b w:val="false"/>
                <w:i w:val="false"/>
                <w:color w:val="000000"/>
                <w:sz w:val="20"/>
              </w:rPr>
              <w:t>динитро-4-(1,1,2,2-</w:t>
            </w:r>
            <w:r>
              <w:br/>
            </w:r>
            <w:r>
              <w:rPr>
                <w:rFonts w:ascii="Times New Roman"/>
                <w:b w:val="false"/>
                <w:i w:val="false"/>
                <w:color w:val="000000"/>
                <w:sz w:val="20"/>
              </w:rPr>
              <w:t>
</w:t>
            </w:r>
            <w:r>
              <w:rPr>
                <w:rFonts w:ascii="Times New Roman"/>
                <w:b w:val="false"/>
                <w:i w:val="false"/>
                <w:color w:val="000000"/>
                <w:sz w:val="20"/>
              </w:rPr>
              <w:t>тетрафторэтокси)-</w:t>
            </w:r>
            <w:r>
              <w:br/>
            </w:r>
            <w:r>
              <w:rPr>
                <w:rFonts w:ascii="Times New Roman"/>
                <w:b w:val="false"/>
                <w:i w:val="false"/>
                <w:color w:val="000000"/>
                <w:sz w:val="20"/>
              </w:rPr>
              <w:t>
</w:t>
            </w:r>
            <w:r>
              <w:rPr>
                <w:rFonts w:ascii="Times New Roman"/>
                <w:b w:val="false"/>
                <w:i w:val="false"/>
                <w:color w:val="000000"/>
                <w:sz w:val="20"/>
              </w:rPr>
              <w:t>бензол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116800-49-8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HF</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(4-[1-Гидрокси-2-</w:t>
            </w:r>
            <w:r>
              <w:br/>
            </w:r>
            <w:r>
              <w:rPr>
                <w:rFonts w:ascii="Times New Roman"/>
                <w:b w:val="false"/>
                <w:i w:val="false"/>
                <w:color w:val="000000"/>
                <w:sz w:val="20"/>
              </w:rPr>
              <w:t>
</w:t>
            </w:r>
            <w:r>
              <w:rPr>
                <w:rFonts w:ascii="Times New Roman"/>
                <w:b w:val="false"/>
                <w:i w:val="false"/>
                <w:color w:val="000000"/>
                <w:sz w:val="20"/>
              </w:rPr>
              <w:t>(метиламино)этил]</w:t>
            </w:r>
            <w:r>
              <w:br/>
            </w:r>
            <w:r>
              <w:rPr>
                <w:rFonts w:ascii="Times New Roman"/>
                <w:b w:val="false"/>
                <w:i w:val="false"/>
                <w:color w:val="000000"/>
                <w:sz w:val="20"/>
              </w:rPr>
              <w:t>
</w:t>
            </w:r>
            <w:r>
              <w:rPr>
                <w:rFonts w:ascii="Times New Roman"/>
                <w:b w:val="false"/>
                <w:i w:val="false"/>
                <w:color w:val="000000"/>
                <w:sz w:val="20"/>
              </w:rPr>
              <w:t>бензол-1)2-диол)-</w:t>
            </w:r>
            <w:r>
              <w:br/>
            </w:r>
            <w:r>
              <w:rPr>
                <w:rFonts w:ascii="Times New Roman"/>
                <w:b w:val="false"/>
                <w:i w:val="false"/>
                <w:color w:val="000000"/>
                <w:sz w:val="20"/>
              </w:rPr>
              <w:t>
</w:t>
            </w:r>
            <w:r>
              <w:rPr>
                <w:rFonts w:ascii="Times New Roman"/>
                <w:b w:val="false"/>
                <w:i w:val="false"/>
                <w:color w:val="000000"/>
                <w:sz w:val="20"/>
              </w:rPr>
              <w:t>гидротартрат</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N0</w:t>
            </w:r>
            <w:r>
              <w:rPr>
                <w:rFonts w:ascii="Times New Roman"/>
                <w:b w:val="false"/>
                <w:i w:val="false"/>
                <w:color w:val="000000"/>
                <w:vertAlign w:val="subscript"/>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1,3-Гидроксиметил-</w:t>
            </w:r>
            <w:r>
              <w:br/>
            </w:r>
            <w:r>
              <w:rPr>
                <w:rFonts w:ascii="Times New Roman"/>
                <w:b w:val="false"/>
                <w:i w:val="false"/>
                <w:color w:val="000000"/>
                <w:sz w:val="20"/>
              </w:rPr>
              <w:t>
</w:t>
            </w:r>
            <w:r>
              <w:rPr>
                <w:rFonts w:ascii="Times New Roman"/>
                <w:b w:val="false"/>
                <w:i w:val="false"/>
                <w:color w:val="000000"/>
                <w:sz w:val="20"/>
              </w:rPr>
              <w:t>в -гидроксиэтил-</w:t>
            </w:r>
            <w:r>
              <w:br/>
            </w:r>
            <w:r>
              <w:rPr>
                <w:rFonts w:ascii="Times New Roman"/>
                <w:b w:val="false"/>
                <w:i w:val="false"/>
                <w:color w:val="000000"/>
                <w:sz w:val="20"/>
              </w:rPr>
              <w:t>
</w:t>
            </w:r>
            <w:r>
              <w:rPr>
                <w:rFonts w:ascii="Times New Roman"/>
                <w:b w:val="false"/>
                <w:i w:val="false"/>
                <w:color w:val="000000"/>
                <w:sz w:val="20"/>
              </w:rPr>
              <w:t>1,3,5-гексагидро-</w:t>
            </w:r>
            <w:r>
              <w:br/>
            </w:r>
            <w:r>
              <w:rPr>
                <w:rFonts w:ascii="Times New Roman"/>
                <w:b w:val="false"/>
                <w:i w:val="false"/>
                <w:color w:val="000000"/>
                <w:sz w:val="20"/>
              </w:rPr>
              <w:t>
</w:t>
            </w:r>
            <w:r>
              <w:rPr>
                <w:rFonts w:ascii="Times New Roman"/>
                <w:b w:val="false"/>
                <w:i w:val="false"/>
                <w:color w:val="000000"/>
                <w:sz w:val="20"/>
              </w:rPr>
              <w:t>триазомол-2</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Гидрокси- 5 -</w:t>
            </w:r>
            <w:r>
              <w:br/>
            </w:r>
            <w:r>
              <w:rPr>
                <w:rFonts w:ascii="Times New Roman"/>
                <w:b w:val="false"/>
                <w:i w:val="false"/>
                <w:color w:val="000000"/>
                <w:sz w:val="20"/>
              </w:rPr>
              <w:t>
</w:t>
            </w:r>
            <w:r>
              <w:rPr>
                <w:rFonts w:ascii="Times New Roman"/>
                <w:b w:val="false"/>
                <w:i w:val="false"/>
                <w:color w:val="000000"/>
                <w:sz w:val="20"/>
              </w:rPr>
              <w:t>метилизоксазол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Ю004-44-1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4-[2-Гидрокси-3-</w:t>
            </w:r>
            <w:r>
              <w:br/>
            </w:r>
            <w:r>
              <w:rPr>
                <w:rFonts w:ascii="Times New Roman"/>
                <w:b w:val="false"/>
                <w:i w:val="false"/>
                <w:color w:val="000000"/>
                <w:sz w:val="20"/>
              </w:rPr>
              <w:t>
</w:t>
            </w:r>
            <w:r>
              <w:rPr>
                <w:rFonts w:ascii="Times New Roman"/>
                <w:b w:val="false"/>
                <w:i w:val="false"/>
                <w:color w:val="000000"/>
                <w:sz w:val="20"/>
              </w:rPr>
              <w:t>[(1-метилэтил)амино]</w:t>
            </w:r>
            <w:r>
              <w:br/>
            </w:r>
            <w:r>
              <w:rPr>
                <w:rFonts w:ascii="Times New Roman"/>
                <w:b w:val="false"/>
                <w:i w:val="false"/>
                <w:color w:val="000000"/>
                <w:sz w:val="20"/>
              </w:rPr>
              <w:t>
</w:t>
            </w:r>
            <w:r>
              <w:rPr>
                <w:rFonts w:ascii="Times New Roman"/>
                <w:b w:val="false"/>
                <w:i w:val="false"/>
                <w:color w:val="000000"/>
                <w:sz w:val="20"/>
              </w:rPr>
              <w:t>пропокси]бензо-</w:t>
            </w:r>
            <w:r>
              <w:br/>
            </w:r>
            <w:r>
              <w:rPr>
                <w:rFonts w:ascii="Times New Roman"/>
                <w:b w:val="false"/>
                <w:i w:val="false"/>
                <w:color w:val="000000"/>
                <w:sz w:val="20"/>
              </w:rPr>
              <w:t>
</w:t>
            </w:r>
            <w:r>
              <w:rPr>
                <w:rFonts w:ascii="Times New Roman"/>
                <w:b w:val="false"/>
                <w:i w:val="false"/>
                <w:color w:val="000000"/>
                <w:sz w:val="20"/>
              </w:rPr>
              <w:t>ацетамид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29122-68-7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4-[1-Гидрокси-2-</w:t>
            </w:r>
            <w:r>
              <w:br/>
            </w:r>
            <w:r>
              <w:rPr>
                <w:rFonts w:ascii="Times New Roman"/>
                <w:b w:val="false"/>
                <w:i w:val="false"/>
                <w:color w:val="000000"/>
                <w:sz w:val="20"/>
              </w:rPr>
              <w:t>
</w:t>
            </w:r>
            <w:r>
              <w:rPr>
                <w:rFonts w:ascii="Times New Roman"/>
                <w:b w:val="false"/>
                <w:i w:val="false"/>
                <w:color w:val="000000"/>
                <w:sz w:val="20"/>
              </w:rPr>
              <w:t>[(1-метилэтил)амино]</w:t>
            </w:r>
            <w:r>
              <w:br/>
            </w:r>
            <w:r>
              <w:rPr>
                <w:rFonts w:ascii="Times New Roman"/>
                <w:b w:val="false"/>
                <w:i w:val="false"/>
                <w:color w:val="000000"/>
                <w:sz w:val="20"/>
              </w:rPr>
              <w:t>
</w:t>
            </w:r>
            <w:r>
              <w:rPr>
                <w:rFonts w:ascii="Times New Roman"/>
                <w:b w:val="false"/>
                <w:i w:val="false"/>
                <w:color w:val="000000"/>
                <w:sz w:val="20"/>
              </w:rPr>
              <w:t>этилбензол]-1,2-</w:t>
            </w:r>
            <w:r>
              <w:br/>
            </w:r>
            <w:r>
              <w:rPr>
                <w:rFonts w:ascii="Times New Roman"/>
                <w:b w:val="false"/>
                <w:i w:val="false"/>
                <w:color w:val="000000"/>
                <w:sz w:val="20"/>
              </w:rPr>
              <w:t>
</w:t>
            </w:r>
            <w:r>
              <w:rPr>
                <w:rFonts w:ascii="Times New Roman"/>
                <w:b w:val="false"/>
                <w:i w:val="false"/>
                <w:color w:val="000000"/>
                <w:sz w:val="20"/>
              </w:rPr>
              <w:t>диол 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C1H</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3-Гидрокси-6-метил-</w:t>
            </w:r>
            <w:r>
              <w:br/>
            </w:r>
            <w:r>
              <w:rPr>
                <w:rFonts w:ascii="Times New Roman"/>
                <w:b w:val="false"/>
                <w:i w:val="false"/>
                <w:color w:val="000000"/>
                <w:sz w:val="20"/>
              </w:rPr>
              <w:t>
</w:t>
            </w:r>
            <w:r>
              <w:rPr>
                <w:rFonts w:ascii="Times New Roman"/>
                <w:b w:val="false"/>
                <w:i w:val="false"/>
                <w:color w:val="000000"/>
                <w:sz w:val="20"/>
              </w:rPr>
              <w:t>2-этилпиридин</w:t>
            </w:r>
            <w:r>
              <w:br/>
            </w:r>
            <w:r>
              <w:rPr>
                <w:rFonts w:ascii="Times New Roman"/>
                <w:b w:val="false"/>
                <w:i w:val="false"/>
                <w:color w:val="000000"/>
                <w:sz w:val="20"/>
              </w:rPr>
              <w:t>
</w:t>
            </w:r>
            <w:r>
              <w:rPr>
                <w:rFonts w:ascii="Times New Roman"/>
                <w:b w:val="false"/>
                <w:i w:val="false"/>
                <w:color w:val="000000"/>
                <w:sz w:val="20"/>
              </w:rPr>
              <w:t>бутандиоат (1:1)+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127464-43-1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 •</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1-Гидрокси-2-метокси-</w:t>
            </w:r>
            <w:r>
              <w:br/>
            </w:r>
            <w:r>
              <w:rPr>
                <w:rFonts w:ascii="Times New Roman"/>
                <w:b w:val="false"/>
                <w:i w:val="false"/>
                <w:color w:val="000000"/>
                <w:sz w:val="20"/>
              </w:rPr>
              <w:t>
</w:t>
            </w:r>
            <w:r>
              <w:rPr>
                <w:rFonts w:ascii="Times New Roman"/>
                <w:b w:val="false"/>
                <w:i w:val="false"/>
                <w:color w:val="000000"/>
                <w:sz w:val="20"/>
              </w:rPr>
              <w:t>4-(проп-1-ил)бензол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w:t>
            </w:r>
            <w:r>
              <w:rPr>
                <w:rFonts w:ascii="Times New Roman"/>
                <w:b w:val="false"/>
                <w:i w:val="false"/>
                <w:color w:val="000000"/>
                <w:sz w:val="20"/>
              </w:rPr>
              <w:t>oH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3-Гидрокси-N-</w:t>
            </w:r>
            <w:r>
              <w:br/>
            </w:r>
            <w:r>
              <w:rPr>
                <w:rFonts w:ascii="Times New Roman"/>
                <w:b w:val="false"/>
                <w:i w:val="false"/>
                <w:color w:val="000000"/>
                <w:sz w:val="20"/>
              </w:rPr>
              <w:t>
</w:t>
            </w:r>
            <w:r>
              <w:rPr>
                <w:rFonts w:ascii="Times New Roman"/>
                <w:b w:val="false"/>
                <w:i w:val="false"/>
                <w:color w:val="000000"/>
                <w:sz w:val="20"/>
              </w:rPr>
              <w:t>нафтален-1-</w:t>
            </w:r>
            <w:r>
              <w:br/>
            </w:r>
            <w:r>
              <w:rPr>
                <w:rFonts w:ascii="Times New Roman"/>
                <w:b w:val="false"/>
                <w:i w:val="false"/>
                <w:color w:val="000000"/>
                <w:sz w:val="20"/>
              </w:rPr>
              <w:t>
</w:t>
            </w:r>
            <w:r>
              <w:rPr>
                <w:rFonts w:ascii="Times New Roman"/>
                <w:b w:val="false"/>
                <w:i w:val="false"/>
                <w:color w:val="000000"/>
                <w:sz w:val="20"/>
              </w:rPr>
              <w:t>илнафталин-2-</w:t>
            </w:r>
            <w:r>
              <w:br/>
            </w:r>
            <w:r>
              <w:rPr>
                <w:rFonts w:ascii="Times New Roman"/>
                <w:b w:val="false"/>
                <w:i w:val="false"/>
                <w:color w:val="000000"/>
                <w:sz w:val="20"/>
              </w:rPr>
              <w:t>
</w:t>
            </w:r>
            <w:r>
              <w:rPr>
                <w:rFonts w:ascii="Times New Roman"/>
                <w:b w:val="false"/>
                <w:i w:val="false"/>
                <w:color w:val="000000"/>
                <w:sz w:val="20"/>
              </w:rPr>
              <w:t>карбоксамид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2I</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5-Гидрокси-2-</w:t>
            </w:r>
            <w:r>
              <w:br/>
            </w:r>
            <w:r>
              <w:rPr>
                <w:rFonts w:ascii="Times New Roman"/>
                <w:b w:val="false"/>
                <w:i w:val="false"/>
                <w:color w:val="000000"/>
                <w:sz w:val="20"/>
              </w:rPr>
              <w:t>
</w:t>
            </w:r>
            <w:r>
              <w:rPr>
                <w:rFonts w:ascii="Times New Roman"/>
                <w:b w:val="false"/>
                <w:i w:val="false"/>
                <w:color w:val="000000"/>
                <w:sz w:val="20"/>
              </w:rPr>
              <w:t>нитрозонафталин-</w:t>
            </w:r>
            <w:r>
              <w:br/>
            </w:r>
            <w:r>
              <w:rPr>
                <w:rFonts w:ascii="Times New Roman"/>
                <w:b w:val="false"/>
                <w:i w:val="false"/>
                <w:color w:val="000000"/>
                <w:sz w:val="20"/>
              </w:rPr>
              <w:t>
</w:t>
            </w:r>
            <w:r>
              <w:rPr>
                <w:rFonts w:ascii="Times New Roman"/>
                <w:b w:val="false"/>
                <w:i w:val="false"/>
                <w:color w:val="000000"/>
                <w:sz w:val="20"/>
              </w:rPr>
              <w:t>сульфоновая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23253-13-6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1-Гидрокси-N-</w:t>
            </w:r>
            <w:r>
              <w:br/>
            </w:r>
            <w:r>
              <w:rPr>
                <w:rFonts w:ascii="Times New Roman"/>
                <w:b w:val="false"/>
                <w:i w:val="false"/>
                <w:color w:val="000000"/>
                <w:sz w:val="20"/>
              </w:rPr>
              <w:t>
</w:t>
            </w:r>
            <w:r>
              <w:rPr>
                <w:rFonts w:ascii="Times New Roman"/>
                <w:b w:val="false"/>
                <w:i w:val="false"/>
                <w:color w:val="000000"/>
                <w:sz w:val="20"/>
              </w:rPr>
              <w:t>октадецилнафталин-2-</w:t>
            </w:r>
            <w:r>
              <w:br/>
            </w:r>
            <w:r>
              <w:rPr>
                <w:rFonts w:ascii="Times New Roman"/>
                <w:b w:val="false"/>
                <w:i w:val="false"/>
                <w:color w:val="000000"/>
                <w:sz w:val="20"/>
              </w:rPr>
              <w:t>
</w:t>
            </w:r>
            <w:r>
              <w:rPr>
                <w:rFonts w:ascii="Times New Roman"/>
                <w:b w:val="false"/>
                <w:i w:val="false"/>
                <w:color w:val="000000"/>
                <w:sz w:val="20"/>
              </w:rPr>
              <w:t>карбоксамид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45</w:t>
            </w:r>
            <w:r>
              <w:rPr>
                <w:rFonts w:ascii="Times New Roman"/>
                <w:b w:val="false"/>
                <w:i w:val="false"/>
                <w:color w:val="000000"/>
                <w:sz w:val="20"/>
              </w:rPr>
              <w:t>NO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4-гидрокси-2,4,6-</w:t>
            </w:r>
            <w:r>
              <w:br/>
            </w:r>
            <w:r>
              <w:rPr>
                <w:rFonts w:ascii="Times New Roman"/>
                <w:b w:val="false"/>
                <w:i w:val="false"/>
                <w:color w:val="000000"/>
                <w:sz w:val="20"/>
              </w:rPr>
              <w:t>
</w:t>
            </w:r>
            <w:r>
              <w:rPr>
                <w:rFonts w:ascii="Times New Roman"/>
                <w:b w:val="false"/>
                <w:i w:val="false"/>
                <w:color w:val="000000"/>
                <w:sz w:val="20"/>
              </w:rPr>
              <w:t>триметилциклогексан</w:t>
            </w:r>
            <w:r>
              <w:br/>
            </w:r>
            <w:r>
              <w:rPr>
                <w:rFonts w:ascii="Times New Roman"/>
                <w:b w:val="false"/>
                <w:i w:val="false"/>
                <w:color w:val="000000"/>
                <w:sz w:val="20"/>
              </w:rPr>
              <w:t>
</w:t>
            </w:r>
            <w:r>
              <w:rPr>
                <w:rFonts w:ascii="Times New Roman"/>
                <w:b w:val="false"/>
                <w:i w:val="false"/>
                <w:color w:val="000000"/>
                <w:sz w:val="20"/>
              </w:rPr>
              <w:t>-2,5-диен-1-он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2-(4-Гидроксифенокси)</w:t>
            </w:r>
            <w:r>
              <w:br/>
            </w:r>
            <w:r>
              <w:rPr>
                <w:rFonts w:ascii="Times New Roman"/>
                <w:b w:val="false"/>
                <w:i w:val="false"/>
                <w:color w:val="000000"/>
                <w:sz w:val="20"/>
              </w:rPr>
              <w:t>
</w:t>
            </w:r>
            <w:r>
              <w:rPr>
                <w:rFonts w:ascii="Times New Roman"/>
                <w:b w:val="false"/>
                <w:i w:val="false"/>
                <w:color w:val="000000"/>
                <w:sz w:val="20"/>
              </w:rPr>
              <w:t>пропановая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67648-61-7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Гидроксихи-</w:t>
            </w:r>
            <w:r>
              <w:br/>
            </w:r>
            <w:r>
              <w:rPr>
                <w:rFonts w:ascii="Times New Roman"/>
                <w:b w:val="false"/>
                <w:i w:val="false"/>
                <w:color w:val="000000"/>
                <w:sz w:val="20"/>
              </w:rPr>
              <w:t>
</w:t>
            </w:r>
            <w:r>
              <w:rPr>
                <w:rFonts w:ascii="Times New Roman"/>
                <w:b w:val="false"/>
                <w:i w:val="false"/>
                <w:color w:val="000000"/>
                <w:sz w:val="20"/>
              </w:rPr>
              <w:t>нуклидин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1619-34-7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Гидрокси-3-</w:t>
            </w:r>
            <w:r>
              <w:br/>
            </w:r>
            <w:r>
              <w:rPr>
                <w:rFonts w:ascii="Times New Roman"/>
                <w:b w:val="false"/>
                <w:i w:val="false"/>
                <w:color w:val="000000"/>
                <w:sz w:val="20"/>
              </w:rPr>
              <w:t>
</w:t>
            </w:r>
            <w:r>
              <w:rPr>
                <w:rFonts w:ascii="Times New Roman"/>
                <w:b w:val="false"/>
                <w:i w:val="false"/>
                <w:color w:val="000000"/>
                <w:sz w:val="20"/>
              </w:rPr>
              <w:t>цианхинуклидин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2-в-Д-Глюкопиранозил-</w:t>
            </w:r>
            <w:r>
              <w:br/>
            </w:r>
            <w:r>
              <w:rPr>
                <w:rFonts w:ascii="Times New Roman"/>
                <w:b w:val="false"/>
                <w:i w:val="false"/>
                <w:color w:val="000000"/>
                <w:sz w:val="20"/>
              </w:rPr>
              <w:t>
</w:t>
            </w:r>
            <w:r>
              <w:rPr>
                <w:rFonts w:ascii="Times New Roman"/>
                <w:b w:val="false"/>
                <w:i w:val="false"/>
                <w:color w:val="000000"/>
                <w:sz w:val="20"/>
              </w:rPr>
              <w:t>1,3,6,7-</w:t>
            </w:r>
            <w:r>
              <w:br/>
            </w:r>
            <w:r>
              <w:rPr>
                <w:rFonts w:ascii="Times New Roman"/>
                <w:b w:val="false"/>
                <w:i w:val="false"/>
                <w:color w:val="000000"/>
                <w:sz w:val="20"/>
              </w:rPr>
              <w:t>
</w:t>
            </w:r>
            <w:r>
              <w:rPr>
                <w:rFonts w:ascii="Times New Roman"/>
                <w:b w:val="false"/>
                <w:i w:val="false"/>
                <w:color w:val="000000"/>
                <w:sz w:val="20"/>
              </w:rPr>
              <w:t>тетраоксиксантен-9-он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4773-96-0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l7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Гольмий 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12281-10-6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НоО</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Децилхлорид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28519-06-4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Cl</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4-Диазоэтиламино-</w:t>
            </w:r>
            <w:r>
              <w:br/>
            </w:r>
            <w:r>
              <w:rPr>
                <w:rFonts w:ascii="Times New Roman"/>
                <w:b w:val="false"/>
                <w:i w:val="false"/>
                <w:color w:val="000000"/>
                <w:sz w:val="20"/>
              </w:rPr>
              <w:t>
</w:t>
            </w:r>
            <w:r>
              <w:rPr>
                <w:rFonts w:ascii="Times New Roman"/>
                <w:b w:val="false"/>
                <w:i w:val="false"/>
                <w:color w:val="000000"/>
                <w:sz w:val="20"/>
              </w:rPr>
              <w:t>бензолбор фторид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BF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Диалкиламино-</w:t>
            </w:r>
            <w:r>
              <w:br/>
            </w:r>
            <w:r>
              <w:rPr>
                <w:rFonts w:ascii="Times New Roman"/>
                <w:b w:val="false"/>
                <w:i w:val="false"/>
                <w:color w:val="000000"/>
                <w:sz w:val="20"/>
              </w:rPr>
              <w:t>
</w:t>
            </w:r>
            <w:r>
              <w:rPr>
                <w:rFonts w:ascii="Times New Roman"/>
                <w:b w:val="false"/>
                <w:i w:val="false"/>
                <w:color w:val="000000"/>
                <w:sz w:val="20"/>
              </w:rPr>
              <w:t>пропионитрил</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br/>
            </w:r>
            <w:r>
              <w:rPr>
                <w:rFonts w:ascii="Times New Roman"/>
                <w:b w:val="false"/>
                <w:i w:val="false"/>
                <w:color w:val="000000"/>
                <w:sz w:val="20"/>
              </w:rPr>
              <w:t>
</w:t>
            </w:r>
            <w:r>
              <w:rPr>
                <w:rFonts w:ascii="Times New Roman"/>
                <w:b w:val="false"/>
                <w:i w:val="false"/>
                <w:color w:val="000000"/>
                <w:sz w:val="20"/>
              </w:rPr>
              <w:t>(CnH</w:t>
            </w:r>
            <w:r>
              <w:rPr>
                <w:rFonts w:ascii="Times New Roman"/>
                <w:b w:val="false"/>
                <w:i w:val="false"/>
                <w:color w:val="000000"/>
                <w:vertAlign w:val="subscript"/>
              </w:rPr>
              <w:t>2n+1</w:t>
            </w: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5Н-Дибенз[в,f)</w:t>
            </w:r>
            <w:r>
              <w:br/>
            </w:r>
            <w:r>
              <w:rPr>
                <w:rFonts w:ascii="Times New Roman"/>
                <w:b w:val="false"/>
                <w:i w:val="false"/>
                <w:color w:val="000000"/>
                <w:sz w:val="20"/>
              </w:rPr>
              <w:t>
</w:t>
            </w:r>
            <w:r>
              <w:rPr>
                <w:rFonts w:ascii="Times New Roman"/>
                <w:b w:val="false"/>
                <w:i w:val="false"/>
                <w:color w:val="000000"/>
                <w:sz w:val="20"/>
              </w:rPr>
              <w:t>азепин-5-карбоксамид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298-46-4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3-Дибромбут-2-</w:t>
            </w:r>
            <w:r>
              <w:br/>
            </w:r>
            <w:r>
              <w:rPr>
                <w:rFonts w:ascii="Times New Roman"/>
                <w:b w:val="false"/>
                <w:i w:val="false"/>
                <w:color w:val="000000"/>
                <w:sz w:val="20"/>
              </w:rPr>
              <w:t>
</w:t>
            </w:r>
            <w:r>
              <w:rPr>
                <w:rFonts w:ascii="Times New Roman"/>
                <w:b w:val="false"/>
                <w:i w:val="false"/>
                <w:color w:val="000000"/>
                <w:sz w:val="20"/>
              </w:rPr>
              <w:t>ен- 1,4-диол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3234-02-4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6,6-Дибром-3,3-</w:t>
            </w:r>
            <w:r>
              <w:br/>
            </w:r>
            <w:r>
              <w:rPr>
                <w:rFonts w:ascii="Times New Roman"/>
                <w:b w:val="false"/>
                <w:i w:val="false"/>
                <w:color w:val="000000"/>
                <w:sz w:val="20"/>
              </w:rPr>
              <w:t>
</w:t>
            </w:r>
            <w:r>
              <w:rPr>
                <w:rFonts w:ascii="Times New Roman"/>
                <w:b w:val="false"/>
                <w:i w:val="false"/>
                <w:color w:val="000000"/>
                <w:sz w:val="20"/>
              </w:rPr>
              <w:t>диметил-7-оксо-4,4-</w:t>
            </w:r>
            <w:r>
              <w:br/>
            </w:r>
            <w:r>
              <w:rPr>
                <w:rFonts w:ascii="Times New Roman"/>
                <w:b w:val="false"/>
                <w:i w:val="false"/>
                <w:color w:val="000000"/>
                <w:sz w:val="20"/>
              </w:rPr>
              <w:t>
</w:t>
            </w:r>
            <w:r>
              <w:rPr>
                <w:rFonts w:ascii="Times New Roman"/>
                <w:b w:val="false"/>
                <w:i w:val="false"/>
                <w:color w:val="000000"/>
                <w:sz w:val="20"/>
              </w:rPr>
              <w:t>диоксид (2S-цис)-4</w:t>
            </w:r>
            <w:r>
              <w:br/>
            </w:r>
            <w:r>
              <w:rPr>
                <w:rFonts w:ascii="Times New Roman"/>
                <w:b w:val="false"/>
                <w:i w:val="false"/>
                <w:color w:val="000000"/>
                <w:sz w:val="20"/>
              </w:rPr>
              <w:t>
</w:t>
            </w:r>
            <w:r>
              <w:rPr>
                <w:rFonts w:ascii="Times New Roman"/>
                <w:b w:val="false"/>
                <w:i w:val="false"/>
                <w:color w:val="000000"/>
                <w:sz w:val="20"/>
              </w:rPr>
              <w:t>-тиа-1-азабицикло-</w:t>
            </w:r>
            <w:r>
              <w:br/>
            </w:r>
            <w:r>
              <w:rPr>
                <w:rFonts w:ascii="Times New Roman"/>
                <w:b w:val="false"/>
                <w:i w:val="false"/>
                <w:color w:val="000000"/>
                <w:sz w:val="20"/>
              </w:rPr>
              <w:t>
</w:t>
            </w:r>
            <w:r>
              <w:rPr>
                <w:rFonts w:ascii="Times New Roman"/>
                <w:b w:val="false"/>
                <w:i w:val="false"/>
                <w:color w:val="000000"/>
                <w:sz w:val="20"/>
              </w:rPr>
              <w:t>(3,2,0)-гептан-2-</w:t>
            </w:r>
            <w:r>
              <w:br/>
            </w:r>
            <w:r>
              <w:rPr>
                <w:rFonts w:ascii="Times New Roman"/>
                <w:b w:val="false"/>
                <w:i w:val="false"/>
                <w:color w:val="000000"/>
                <w:sz w:val="20"/>
              </w:rPr>
              <w:t>
</w:t>
            </w:r>
            <w:r>
              <w:rPr>
                <w:rFonts w:ascii="Times New Roman"/>
                <w:b w:val="false"/>
                <w:i w:val="false"/>
                <w:color w:val="000000"/>
                <w:sz w:val="20"/>
              </w:rPr>
              <w:t>карбоновая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76646-91-8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5</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1,2-Дибром- 1,</w:t>
            </w:r>
            <w:r>
              <w:br/>
            </w:r>
            <w:r>
              <w:rPr>
                <w:rFonts w:ascii="Times New Roman"/>
                <w:b w:val="false"/>
                <w:i w:val="false"/>
                <w:color w:val="000000"/>
                <w:sz w:val="20"/>
              </w:rPr>
              <w:t>
</w:t>
            </w:r>
            <w:r>
              <w:rPr>
                <w:rFonts w:ascii="Times New Roman"/>
                <w:b w:val="false"/>
                <w:i w:val="false"/>
                <w:color w:val="000000"/>
                <w:sz w:val="20"/>
              </w:rPr>
              <w:t>1-дифторэтан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(1б)-1,2-Дигидро-12-</w:t>
            </w:r>
            <w:r>
              <w:br/>
            </w:r>
            <w:r>
              <w:rPr>
                <w:rFonts w:ascii="Times New Roman"/>
                <w:b w:val="false"/>
                <w:i w:val="false"/>
                <w:color w:val="000000"/>
                <w:sz w:val="20"/>
              </w:rPr>
              <w:t>
</w:t>
            </w:r>
            <w:r>
              <w:rPr>
                <w:rFonts w:ascii="Times New Roman"/>
                <w:b w:val="false"/>
                <w:i w:val="false"/>
                <w:color w:val="000000"/>
                <w:sz w:val="20"/>
              </w:rPr>
              <w:t>гидроксисенеционан-</w:t>
            </w:r>
            <w:r>
              <w:br/>
            </w:r>
            <w:r>
              <w:rPr>
                <w:rFonts w:ascii="Times New Roman"/>
                <w:b w:val="false"/>
                <w:i w:val="false"/>
                <w:color w:val="000000"/>
                <w:sz w:val="20"/>
              </w:rPr>
              <w:t>
</w:t>
            </w:r>
            <w:r>
              <w:rPr>
                <w:rFonts w:ascii="Times New Roman"/>
                <w:b w:val="false"/>
                <w:i w:val="false"/>
                <w:color w:val="000000"/>
                <w:sz w:val="20"/>
              </w:rPr>
              <w:t>11,16-диона-</w:t>
            </w:r>
            <w:r>
              <w:br/>
            </w:r>
            <w:r>
              <w:rPr>
                <w:rFonts w:ascii="Times New Roman"/>
                <w:b w:val="false"/>
                <w:i w:val="false"/>
                <w:color w:val="000000"/>
                <w:sz w:val="20"/>
              </w:rPr>
              <w:t>
</w:t>
            </w:r>
            <w:r>
              <w:rPr>
                <w:rFonts w:ascii="Times New Roman"/>
                <w:b w:val="false"/>
                <w:i w:val="false"/>
                <w:color w:val="000000"/>
                <w:sz w:val="20"/>
              </w:rPr>
              <w:t>[R(R*,R*)]-2,3-</w:t>
            </w:r>
            <w:r>
              <w:br/>
            </w:r>
            <w:r>
              <w:rPr>
                <w:rFonts w:ascii="Times New Roman"/>
                <w:b w:val="false"/>
                <w:i w:val="false"/>
                <w:color w:val="000000"/>
                <w:sz w:val="20"/>
              </w:rPr>
              <w:t>
</w:t>
            </w:r>
            <w:r>
              <w:rPr>
                <w:rFonts w:ascii="Times New Roman"/>
                <w:b w:val="false"/>
                <w:i w:val="false"/>
                <w:color w:val="000000"/>
                <w:sz w:val="20"/>
              </w:rPr>
              <w:t>дигидроксибутандиоат</w:t>
            </w:r>
            <w:r>
              <w:br/>
            </w:r>
            <w:r>
              <w:rPr>
                <w:rFonts w:ascii="Times New Roman"/>
                <w:b w:val="false"/>
                <w:i w:val="false"/>
                <w:color w:val="000000"/>
                <w:sz w:val="20"/>
              </w:rPr>
              <w:t>
</w:t>
            </w:r>
            <w:r>
              <w:rPr>
                <w:rFonts w:ascii="Times New Roman"/>
                <w:b w:val="false"/>
                <w:i w:val="false"/>
                <w:color w:val="000000"/>
                <w:sz w:val="20"/>
              </w:rPr>
              <w:t>(1:1)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1257-59-6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[10,11-Дигидро-5Н-</w:t>
            </w:r>
            <w:r>
              <w:br/>
            </w:r>
            <w:r>
              <w:rPr>
                <w:rFonts w:ascii="Times New Roman"/>
                <w:b w:val="false"/>
                <w:i w:val="false"/>
                <w:color w:val="000000"/>
                <w:sz w:val="20"/>
              </w:rPr>
              <w:t>
</w:t>
            </w:r>
            <w:r>
              <w:rPr>
                <w:rFonts w:ascii="Times New Roman"/>
                <w:b w:val="false"/>
                <w:i w:val="false"/>
                <w:color w:val="000000"/>
                <w:sz w:val="20"/>
              </w:rPr>
              <w:t>дибенз(в,f)]-азепин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494-19-9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10,11-Дигидро-N,N-</w:t>
            </w:r>
            <w:r>
              <w:br/>
            </w:r>
            <w:r>
              <w:rPr>
                <w:rFonts w:ascii="Times New Roman"/>
                <w:b w:val="false"/>
                <w:i w:val="false"/>
                <w:color w:val="000000"/>
                <w:sz w:val="20"/>
              </w:rPr>
              <w:t>
</w:t>
            </w:r>
            <w:r>
              <w:rPr>
                <w:rFonts w:ascii="Times New Roman"/>
                <w:b w:val="false"/>
                <w:i w:val="false"/>
                <w:color w:val="000000"/>
                <w:sz w:val="20"/>
              </w:rPr>
              <w:t>диметил-5H-дибенз</w:t>
            </w:r>
            <w:r>
              <w:br/>
            </w:r>
            <w:r>
              <w:rPr>
                <w:rFonts w:ascii="Times New Roman"/>
                <w:b w:val="false"/>
                <w:i w:val="false"/>
                <w:color w:val="000000"/>
                <w:sz w:val="20"/>
              </w:rPr>
              <w:t>
</w:t>
            </w:r>
            <w:r>
              <w:rPr>
                <w:rFonts w:ascii="Times New Roman"/>
                <w:b w:val="false"/>
                <w:i w:val="false"/>
                <w:color w:val="000000"/>
                <w:sz w:val="20"/>
              </w:rPr>
              <w:t>[b,f]aзeпин-5-</w:t>
            </w:r>
            <w:r>
              <w:br/>
            </w:r>
            <w:r>
              <w:rPr>
                <w:rFonts w:ascii="Times New Roman"/>
                <w:b w:val="false"/>
                <w:i w:val="false"/>
                <w:color w:val="000000"/>
                <w:sz w:val="20"/>
              </w:rPr>
              <w:t>
</w:t>
            </w:r>
            <w:r>
              <w:rPr>
                <w:rFonts w:ascii="Times New Roman"/>
                <w:b w:val="false"/>
                <w:i w:val="false"/>
                <w:color w:val="000000"/>
                <w:sz w:val="20"/>
              </w:rPr>
              <w:t>пропанамина</w:t>
            </w:r>
            <w:r>
              <w:br/>
            </w:r>
            <w:r>
              <w:rPr>
                <w:rFonts w:ascii="Times New Roman"/>
                <w:b w:val="false"/>
                <w:i w:val="false"/>
                <w:color w:val="000000"/>
                <w:sz w:val="20"/>
              </w:rPr>
              <w:t>
</w:t>
            </w:r>
            <w:r>
              <w:rPr>
                <w:rFonts w:ascii="Times New Roman"/>
                <w:b w:val="false"/>
                <w:i w:val="false"/>
                <w:color w:val="000000"/>
                <w:sz w:val="20"/>
              </w:rPr>
              <w:t>гидрохлорид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N2 •</w:t>
            </w:r>
            <w:r>
              <w:br/>
            </w:r>
            <w:r>
              <w:rPr>
                <w:rFonts w:ascii="Times New Roman"/>
                <w:b w:val="false"/>
                <w:i w:val="false"/>
                <w:color w:val="000000"/>
                <w:sz w:val="20"/>
              </w:rPr>
              <w:t>
</w:t>
            </w:r>
            <w:r>
              <w:rPr>
                <w:rFonts w:ascii="Times New Roman"/>
                <w:b w:val="false"/>
                <w:i w:val="false"/>
                <w:color w:val="000000"/>
                <w:sz w:val="20"/>
              </w:rPr>
              <w:t>C1H</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1,4-Дигидро-6,8-</w:t>
            </w:r>
            <w:r>
              <w:br/>
            </w:r>
            <w:r>
              <w:rPr>
                <w:rFonts w:ascii="Times New Roman"/>
                <w:b w:val="false"/>
                <w:i w:val="false"/>
                <w:color w:val="000000"/>
                <w:sz w:val="20"/>
              </w:rPr>
              <w:t>
</w:t>
            </w:r>
            <w:r>
              <w:rPr>
                <w:rFonts w:ascii="Times New Roman"/>
                <w:b w:val="false"/>
                <w:i w:val="false"/>
                <w:color w:val="000000"/>
                <w:sz w:val="20"/>
              </w:rPr>
              <w:t>дифтор-7-</w:t>
            </w:r>
            <w:r>
              <w:br/>
            </w:r>
            <w:r>
              <w:rPr>
                <w:rFonts w:ascii="Times New Roman"/>
                <w:b w:val="false"/>
                <w:i w:val="false"/>
                <w:color w:val="000000"/>
                <w:sz w:val="20"/>
              </w:rPr>
              <w:t>
</w:t>
            </w:r>
            <w:r>
              <w:rPr>
                <w:rFonts w:ascii="Times New Roman"/>
                <w:b w:val="false"/>
                <w:i w:val="false"/>
                <w:color w:val="000000"/>
                <w:sz w:val="20"/>
              </w:rPr>
              <w:t>(3-метилпиперазин-1-</w:t>
            </w:r>
            <w:r>
              <w:br/>
            </w:r>
            <w:r>
              <w:rPr>
                <w:rFonts w:ascii="Times New Roman"/>
                <w:b w:val="false"/>
                <w:i w:val="false"/>
                <w:color w:val="000000"/>
                <w:sz w:val="20"/>
              </w:rPr>
              <w:t>
</w:t>
            </w:r>
            <w:r>
              <w:rPr>
                <w:rFonts w:ascii="Times New Roman"/>
                <w:b w:val="false"/>
                <w:i w:val="false"/>
                <w:color w:val="000000"/>
                <w:sz w:val="20"/>
              </w:rPr>
              <w:t>ил)-4-оксо-1-</w:t>
            </w:r>
            <w:r>
              <w:br/>
            </w:r>
            <w:r>
              <w:rPr>
                <w:rFonts w:ascii="Times New Roman"/>
                <w:b w:val="false"/>
                <w:i w:val="false"/>
                <w:color w:val="000000"/>
                <w:sz w:val="20"/>
              </w:rPr>
              <w:t>
</w:t>
            </w:r>
            <w:r>
              <w:rPr>
                <w:rFonts w:ascii="Times New Roman"/>
                <w:b w:val="false"/>
                <w:i w:val="false"/>
                <w:color w:val="000000"/>
                <w:sz w:val="20"/>
              </w:rPr>
              <w:t>этилхинолин-З-</w:t>
            </w:r>
            <w:r>
              <w:br/>
            </w:r>
            <w:r>
              <w:rPr>
                <w:rFonts w:ascii="Times New Roman"/>
                <w:b w:val="false"/>
                <w:i w:val="false"/>
                <w:color w:val="000000"/>
                <w:sz w:val="20"/>
              </w:rPr>
              <w:t>
</w:t>
            </w:r>
            <w:r>
              <w:rPr>
                <w:rFonts w:ascii="Times New Roman"/>
                <w:b w:val="false"/>
                <w:i w:val="false"/>
                <w:color w:val="000000"/>
                <w:sz w:val="20"/>
              </w:rPr>
              <w:t>карбоновая кислота</w:t>
            </w:r>
            <w:r>
              <w:br/>
            </w:r>
            <w:r>
              <w:rPr>
                <w:rFonts w:ascii="Times New Roman"/>
                <w:b w:val="false"/>
                <w:i w:val="false"/>
                <w:color w:val="000000"/>
                <w:sz w:val="20"/>
              </w:rPr>
              <w:t>
</w:t>
            </w:r>
            <w:r>
              <w:rPr>
                <w:rFonts w:ascii="Times New Roman"/>
                <w:b w:val="false"/>
                <w:i w:val="false"/>
                <w:color w:val="000000"/>
                <w:sz w:val="20"/>
              </w:rPr>
              <w:t>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98079-52-8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С1Н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1,4-Дигидро-6,7-</w:t>
            </w:r>
            <w:r>
              <w:br/>
            </w:r>
            <w:r>
              <w:rPr>
                <w:rFonts w:ascii="Times New Roman"/>
                <w:b w:val="false"/>
                <w:i w:val="false"/>
                <w:color w:val="000000"/>
                <w:sz w:val="20"/>
              </w:rPr>
              <w:t>
</w:t>
            </w:r>
            <w:r>
              <w:rPr>
                <w:rFonts w:ascii="Times New Roman"/>
                <w:b w:val="false"/>
                <w:i w:val="false"/>
                <w:color w:val="000000"/>
                <w:sz w:val="20"/>
              </w:rPr>
              <w:t>дифтор-4-оксо-</w:t>
            </w:r>
            <w:r>
              <w:br/>
            </w:r>
            <w:r>
              <w:rPr>
                <w:rFonts w:ascii="Times New Roman"/>
                <w:b w:val="false"/>
                <w:i w:val="false"/>
                <w:color w:val="000000"/>
                <w:sz w:val="20"/>
              </w:rPr>
              <w:t>
</w:t>
            </w:r>
            <w:r>
              <w:rPr>
                <w:rFonts w:ascii="Times New Roman"/>
                <w:b w:val="false"/>
                <w:i w:val="false"/>
                <w:color w:val="000000"/>
                <w:sz w:val="20"/>
              </w:rPr>
              <w:t>1 -этилхинолин-3</w:t>
            </w:r>
            <w:r>
              <w:br/>
            </w:r>
            <w:r>
              <w:rPr>
                <w:rFonts w:ascii="Times New Roman"/>
                <w:b w:val="false"/>
                <w:i w:val="false"/>
                <w:color w:val="000000"/>
                <w:sz w:val="20"/>
              </w:rPr>
              <w:t>
</w:t>
            </w:r>
            <w:r>
              <w:rPr>
                <w:rFonts w:ascii="Times New Roman"/>
                <w:b w:val="false"/>
                <w:i w:val="false"/>
                <w:color w:val="000000"/>
                <w:sz w:val="20"/>
              </w:rPr>
              <w:t>-карбоновая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70032-25-6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w:t>
            </w:r>
            <w:r>
              <w:br/>
            </w:r>
            <w:r>
              <w:rPr>
                <w:rFonts w:ascii="Times New Roman"/>
                <w:b w:val="false"/>
                <w:i w:val="false"/>
                <w:color w:val="000000"/>
                <w:sz w:val="20"/>
              </w:rPr>
              <w:t>
</w:t>
            </w:r>
            <w:r>
              <w:rPr>
                <w:rFonts w:ascii="Times New Roman"/>
                <w:b w:val="false"/>
                <w:i w:val="false"/>
                <w:color w:val="000000"/>
                <w:sz w:val="20"/>
              </w:rPr>
              <w:t>Дигидроксипиримидин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1193-24-4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1,4-Дигидро-6,7-</w:t>
            </w:r>
            <w:r>
              <w:br/>
            </w:r>
            <w:r>
              <w:rPr>
                <w:rFonts w:ascii="Times New Roman"/>
                <w:b w:val="false"/>
                <w:i w:val="false"/>
                <w:color w:val="000000"/>
                <w:sz w:val="20"/>
              </w:rPr>
              <w:t>
</w:t>
            </w:r>
            <w:r>
              <w:rPr>
                <w:rFonts w:ascii="Times New Roman"/>
                <w:b w:val="false"/>
                <w:i w:val="false"/>
                <w:color w:val="000000"/>
                <w:sz w:val="20"/>
              </w:rPr>
              <w:t>метилендиокси-1-</w:t>
            </w:r>
            <w:r>
              <w:br/>
            </w:r>
            <w:r>
              <w:rPr>
                <w:rFonts w:ascii="Times New Roman"/>
                <w:b w:val="false"/>
                <w:i w:val="false"/>
                <w:color w:val="000000"/>
                <w:sz w:val="20"/>
              </w:rPr>
              <w:t>
</w:t>
            </w:r>
            <w:r>
              <w:rPr>
                <w:rFonts w:ascii="Times New Roman"/>
                <w:b w:val="false"/>
                <w:i w:val="false"/>
                <w:color w:val="000000"/>
                <w:sz w:val="20"/>
              </w:rPr>
              <w:t>этил-4-оксохинолин-</w:t>
            </w:r>
            <w:r>
              <w:br/>
            </w:r>
            <w:r>
              <w:rPr>
                <w:rFonts w:ascii="Times New Roman"/>
                <w:b w:val="false"/>
                <w:i w:val="false"/>
                <w:color w:val="000000"/>
                <w:sz w:val="20"/>
              </w:rPr>
              <w:t>
</w:t>
            </w:r>
            <w:r>
              <w:rPr>
                <w:rFonts w:ascii="Times New Roman"/>
                <w:b w:val="false"/>
                <w:i w:val="false"/>
                <w:color w:val="000000"/>
                <w:sz w:val="20"/>
              </w:rPr>
              <w:t>3-карбоновая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32932-16-4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1,4-Дигидро-7-</w:t>
            </w:r>
            <w:r>
              <w:br/>
            </w:r>
            <w:r>
              <w:rPr>
                <w:rFonts w:ascii="Times New Roman"/>
                <w:b w:val="false"/>
                <w:i w:val="false"/>
                <w:color w:val="000000"/>
                <w:sz w:val="20"/>
              </w:rPr>
              <w:t>
</w:t>
            </w:r>
            <w:r>
              <w:rPr>
                <w:rFonts w:ascii="Times New Roman"/>
                <w:b w:val="false"/>
                <w:i w:val="false"/>
                <w:color w:val="000000"/>
                <w:sz w:val="20"/>
              </w:rPr>
              <w:t>(4-метилпиперазин-1-</w:t>
            </w:r>
            <w:r>
              <w:br/>
            </w:r>
            <w:r>
              <w:rPr>
                <w:rFonts w:ascii="Times New Roman"/>
                <w:b w:val="false"/>
                <w:i w:val="false"/>
                <w:color w:val="000000"/>
                <w:sz w:val="20"/>
              </w:rPr>
              <w:t>
</w:t>
            </w:r>
            <w:r>
              <w:rPr>
                <w:rFonts w:ascii="Times New Roman"/>
                <w:b w:val="false"/>
                <w:i w:val="false"/>
                <w:color w:val="000000"/>
                <w:sz w:val="20"/>
              </w:rPr>
              <w:t>ил)-4-оксо-6-фтор-1-</w:t>
            </w:r>
            <w:r>
              <w:br/>
            </w:r>
            <w:r>
              <w:rPr>
                <w:rFonts w:ascii="Times New Roman"/>
                <w:b w:val="false"/>
                <w:i w:val="false"/>
                <w:color w:val="000000"/>
                <w:sz w:val="20"/>
              </w:rPr>
              <w:t>
</w:t>
            </w:r>
            <w:r>
              <w:rPr>
                <w:rFonts w:ascii="Times New Roman"/>
                <w:b w:val="false"/>
                <w:i w:val="false"/>
                <w:color w:val="000000"/>
                <w:sz w:val="20"/>
              </w:rPr>
              <w:t>этилхинолин-З-</w:t>
            </w:r>
            <w:r>
              <w:br/>
            </w:r>
            <w:r>
              <w:rPr>
                <w:rFonts w:ascii="Times New Roman"/>
                <w:b w:val="false"/>
                <w:i w:val="false"/>
                <w:color w:val="000000"/>
                <w:sz w:val="20"/>
              </w:rPr>
              <w:t>
</w:t>
            </w:r>
            <w:r>
              <w:rPr>
                <w:rFonts w:ascii="Times New Roman"/>
                <w:b w:val="false"/>
                <w:i w:val="false"/>
                <w:color w:val="000000"/>
                <w:sz w:val="20"/>
              </w:rPr>
              <w:t>карбоновой кислоты</w:t>
            </w:r>
            <w:r>
              <w:br/>
            </w:r>
            <w:r>
              <w:rPr>
                <w:rFonts w:ascii="Times New Roman"/>
                <w:b w:val="false"/>
                <w:i w:val="false"/>
                <w:color w:val="000000"/>
                <w:sz w:val="20"/>
              </w:rPr>
              <w:t>
</w:t>
            </w:r>
            <w:r>
              <w:rPr>
                <w:rFonts w:ascii="Times New Roman"/>
                <w:b w:val="false"/>
                <w:i w:val="false"/>
                <w:color w:val="000000"/>
                <w:sz w:val="20"/>
              </w:rPr>
              <w:t>метансульфонат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70458-95-6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1,4-Дигидро-7-</w:t>
            </w:r>
            <w:r>
              <w:br/>
            </w:r>
            <w:r>
              <w:rPr>
                <w:rFonts w:ascii="Times New Roman"/>
                <w:b w:val="false"/>
                <w:i w:val="false"/>
                <w:color w:val="000000"/>
                <w:sz w:val="20"/>
              </w:rPr>
              <w:t>
</w:t>
            </w:r>
            <w:r>
              <w:rPr>
                <w:rFonts w:ascii="Times New Roman"/>
                <w:b w:val="false"/>
                <w:i w:val="false"/>
                <w:color w:val="000000"/>
                <w:sz w:val="20"/>
              </w:rPr>
              <w:t>(4-метилпиперазин-1-</w:t>
            </w:r>
            <w:r>
              <w:br/>
            </w:r>
            <w:r>
              <w:rPr>
                <w:rFonts w:ascii="Times New Roman"/>
                <w:b w:val="false"/>
                <w:i w:val="false"/>
                <w:color w:val="000000"/>
                <w:sz w:val="20"/>
              </w:rPr>
              <w:t>
</w:t>
            </w:r>
            <w:r>
              <w:rPr>
                <w:rFonts w:ascii="Times New Roman"/>
                <w:b w:val="false"/>
                <w:i w:val="false"/>
                <w:color w:val="000000"/>
                <w:sz w:val="20"/>
              </w:rPr>
              <w:t>ил)-6-фтор4-оксо-1-</w:t>
            </w:r>
            <w:r>
              <w:br/>
            </w:r>
            <w:r>
              <w:rPr>
                <w:rFonts w:ascii="Times New Roman"/>
                <w:b w:val="false"/>
                <w:i w:val="false"/>
                <w:color w:val="000000"/>
                <w:sz w:val="20"/>
              </w:rPr>
              <w:t>
</w:t>
            </w:r>
            <w:r>
              <w:rPr>
                <w:rFonts w:ascii="Times New Roman"/>
                <w:b w:val="false"/>
                <w:i w:val="false"/>
                <w:color w:val="000000"/>
                <w:sz w:val="20"/>
              </w:rPr>
              <w:t>этил-хинолин-З-</w:t>
            </w:r>
            <w:r>
              <w:br/>
            </w:r>
            <w:r>
              <w:rPr>
                <w:rFonts w:ascii="Times New Roman"/>
                <w:b w:val="false"/>
                <w:i w:val="false"/>
                <w:color w:val="000000"/>
                <w:sz w:val="20"/>
              </w:rPr>
              <w:t>
</w:t>
            </w:r>
            <w:r>
              <w:rPr>
                <w:rFonts w:ascii="Times New Roman"/>
                <w:b w:val="false"/>
                <w:i w:val="false"/>
                <w:color w:val="000000"/>
                <w:sz w:val="20"/>
              </w:rPr>
              <w:t>карбоновая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70458-92-3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4,5-Дигидро-4-</w:t>
            </w:r>
            <w:r>
              <w:br/>
            </w:r>
            <w:r>
              <w:rPr>
                <w:rFonts w:ascii="Times New Roman"/>
                <w:b w:val="false"/>
                <w:i w:val="false"/>
                <w:color w:val="000000"/>
                <w:sz w:val="20"/>
              </w:rPr>
              <w:t>
</w:t>
            </w:r>
            <w:r>
              <w:rPr>
                <w:rFonts w:ascii="Times New Roman"/>
                <w:b w:val="false"/>
                <w:i w:val="false"/>
                <w:color w:val="000000"/>
                <w:sz w:val="20"/>
              </w:rPr>
              <w:t>(1-метил-4-</w:t>
            </w:r>
            <w:r>
              <w:br/>
            </w:r>
            <w:r>
              <w:rPr>
                <w:rFonts w:ascii="Times New Roman"/>
                <w:b w:val="false"/>
                <w:i w:val="false"/>
                <w:color w:val="000000"/>
                <w:sz w:val="20"/>
              </w:rPr>
              <w:t>
</w:t>
            </w:r>
            <w:r>
              <w:rPr>
                <w:rFonts w:ascii="Times New Roman"/>
                <w:b w:val="false"/>
                <w:i w:val="false"/>
                <w:color w:val="000000"/>
                <w:sz w:val="20"/>
              </w:rPr>
              <w:t>пиперидинилиден)~1-</w:t>
            </w:r>
            <w:r>
              <w:br/>
            </w:r>
            <w:r>
              <w:rPr>
                <w:rFonts w:ascii="Times New Roman"/>
                <w:b w:val="false"/>
                <w:i w:val="false"/>
                <w:color w:val="000000"/>
                <w:sz w:val="20"/>
              </w:rPr>
              <w:t>
</w:t>
            </w:r>
            <w:r>
              <w:rPr>
                <w:rFonts w:ascii="Times New Roman"/>
                <w:b w:val="false"/>
                <w:i w:val="false"/>
                <w:color w:val="000000"/>
                <w:sz w:val="20"/>
              </w:rPr>
              <w:t>он-бензо</w:t>
            </w:r>
            <w:r>
              <w:br/>
            </w:r>
            <w:r>
              <w:rPr>
                <w:rFonts w:ascii="Times New Roman"/>
                <w:b w:val="false"/>
                <w:i w:val="false"/>
                <w:color w:val="000000"/>
                <w:sz w:val="20"/>
              </w:rPr>
              <w:t>
</w:t>
            </w:r>
            <w:r>
              <w:rPr>
                <w:rFonts w:ascii="Times New Roman"/>
                <w:b w:val="false"/>
                <w:i w:val="false"/>
                <w:color w:val="000000"/>
                <w:sz w:val="20"/>
              </w:rPr>
              <w:t>(4,5-циклогепта</w:t>
            </w:r>
            <w:r>
              <w:br/>
            </w:r>
            <w:r>
              <w:rPr>
                <w:rFonts w:ascii="Times New Roman"/>
                <w:b w:val="false"/>
                <w:i w:val="false"/>
                <w:color w:val="000000"/>
                <w:sz w:val="20"/>
              </w:rPr>
              <w:t>
</w:t>
            </w:r>
            <w:r>
              <w:rPr>
                <w:rFonts w:ascii="Times New Roman"/>
                <w:b w:val="false"/>
                <w:i w:val="false"/>
                <w:color w:val="000000"/>
                <w:sz w:val="20"/>
              </w:rPr>
              <w:t>[1,2-b]тиофен-10-он-</w:t>
            </w:r>
            <w:r>
              <w:br/>
            </w:r>
            <w:r>
              <w:rPr>
                <w:rFonts w:ascii="Times New Roman"/>
                <w:b w:val="false"/>
                <w:i w:val="false"/>
                <w:color w:val="000000"/>
                <w:sz w:val="20"/>
              </w:rPr>
              <w:t>
</w:t>
            </w:r>
            <w:r>
              <w:rPr>
                <w:rFonts w:ascii="Times New Roman"/>
                <w:b w:val="false"/>
                <w:i w:val="false"/>
                <w:color w:val="000000"/>
                <w:sz w:val="20"/>
              </w:rPr>
              <w:t>(Е)-бут-2-ендиоат</w:t>
            </w:r>
            <w:r>
              <w:br/>
            </w:r>
            <w:r>
              <w:rPr>
                <w:rFonts w:ascii="Times New Roman"/>
                <w:b w:val="false"/>
                <w:i w:val="false"/>
                <w:color w:val="000000"/>
                <w:sz w:val="20"/>
              </w:rPr>
              <w:t>
</w:t>
            </w:r>
            <w:r>
              <w:rPr>
                <w:rFonts w:ascii="Times New Roman"/>
                <w:b w:val="false"/>
                <w:i w:val="false"/>
                <w:color w:val="000000"/>
                <w:sz w:val="20"/>
              </w:rPr>
              <w:t>(1:1)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34580-14-8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NOS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N,N-Дигидрокси-</w:t>
            </w:r>
            <w:r>
              <w:br/>
            </w:r>
            <w:r>
              <w:rPr>
                <w:rFonts w:ascii="Times New Roman"/>
                <w:b w:val="false"/>
                <w:i w:val="false"/>
                <w:color w:val="000000"/>
                <w:sz w:val="20"/>
              </w:rPr>
              <w:t>
</w:t>
            </w:r>
            <w:r>
              <w:rPr>
                <w:rFonts w:ascii="Times New Roman"/>
                <w:b w:val="false"/>
                <w:i w:val="false"/>
                <w:color w:val="000000"/>
                <w:sz w:val="20"/>
              </w:rPr>
              <w:t>метилкарбамид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Дигидро-5-пентил-2-</w:t>
            </w:r>
            <w:r>
              <w:br/>
            </w:r>
            <w:r>
              <w:rPr>
                <w:rFonts w:ascii="Times New Roman"/>
                <w:b w:val="false"/>
                <w:i w:val="false"/>
                <w:color w:val="000000"/>
                <w:sz w:val="20"/>
              </w:rPr>
              <w:t>
</w:t>
            </w:r>
            <w:r>
              <w:rPr>
                <w:rFonts w:ascii="Times New Roman"/>
                <w:b w:val="false"/>
                <w:i w:val="false"/>
                <w:color w:val="000000"/>
                <w:sz w:val="20"/>
              </w:rPr>
              <w:t>(ЗН)-фуранон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г-[2,4-Ди</w:t>
            </w:r>
            <w:r>
              <w:br/>
            </w:r>
            <w:r>
              <w:rPr>
                <w:rFonts w:ascii="Times New Roman"/>
                <w:b w:val="false"/>
                <w:i w:val="false"/>
                <w:color w:val="000000"/>
                <w:sz w:val="20"/>
              </w:rPr>
              <w:t>
</w:t>
            </w:r>
            <w:r>
              <w:rPr>
                <w:rFonts w:ascii="Times New Roman"/>
                <w:b w:val="false"/>
                <w:i w:val="false"/>
                <w:color w:val="000000"/>
                <w:sz w:val="20"/>
              </w:rPr>
              <w:t>(2,2-диметилпропил)</w:t>
            </w:r>
            <w:r>
              <w:br/>
            </w:r>
            <w:r>
              <w:rPr>
                <w:rFonts w:ascii="Times New Roman"/>
                <w:b w:val="false"/>
                <w:i w:val="false"/>
                <w:color w:val="000000"/>
                <w:sz w:val="20"/>
              </w:rPr>
              <w:t>
</w:t>
            </w:r>
            <w:r>
              <w:rPr>
                <w:rFonts w:ascii="Times New Roman"/>
                <w:b w:val="false"/>
                <w:i w:val="false"/>
                <w:color w:val="000000"/>
                <w:sz w:val="20"/>
              </w:rPr>
              <w:t>фенокси)]бутанамид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35</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2-(2,2-Ди(1,1-</w:t>
            </w:r>
            <w:r>
              <w:br/>
            </w:r>
            <w:r>
              <w:rPr>
                <w:rFonts w:ascii="Times New Roman"/>
                <w:b w:val="false"/>
                <w:i w:val="false"/>
                <w:color w:val="000000"/>
                <w:sz w:val="20"/>
              </w:rPr>
              <w:t>
</w:t>
            </w:r>
            <w:r>
              <w:rPr>
                <w:rFonts w:ascii="Times New Roman"/>
                <w:b w:val="false"/>
                <w:i w:val="false"/>
                <w:color w:val="000000"/>
                <w:sz w:val="20"/>
              </w:rPr>
              <w:t>диметилпропил)</w:t>
            </w:r>
            <w:r>
              <w:br/>
            </w:r>
            <w:r>
              <w:rPr>
                <w:rFonts w:ascii="Times New Roman"/>
                <w:b w:val="false"/>
                <w:i w:val="false"/>
                <w:color w:val="000000"/>
                <w:sz w:val="20"/>
              </w:rPr>
              <w:t>
</w:t>
            </w:r>
            <w:r>
              <w:rPr>
                <w:rFonts w:ascii="Times New Roman"/>
                <w:b w:val="false"/>
                <w:i w:val="false"/>
                <w:color w:val="000000"/>
                <w:sz w:val="20"/>
              </w:rPr>
              <w:t>фенокси-а-</w:t>
            </w:r>
            <w:r>
              <w:br/>
            </w:r>
            <w:r>
              <w:rPr>
                <w:rFonts w:ascii="Times New Roman"/>
                <w:b w:val="false"/>
                <w:i w:val="false"/>
                <w:color w:val="000000"/>
                <w:sz w:val="20"/>
              </w:rPr>
              <w:t>
</w:t>
            </w:r>
            <w:r>
              <w:rPr>
                <w:rFonts w:ascii="Times New Roman"/>
                <w:b w:val="false"/>
                <w:i w:val="false"/>
                <w:color w:val="000000"/>
                <w:sz w:val="20"/>
              </w:rPr>
              <w:t>этилацетилами-но)-</w:t>
            </w:r>
            <w:r>
              <w:br/>
            </w:r>
            <w:r>
              <w:rPr>
                <w:rFonts w:ascii="Times New Roman"/>
                <w:b w:val="false"/>
                <w:i w:val="false"/>
                <w:color w:val="000000"/>
                <w:sz w:val="20"/>
              </w:rPr>
              <w:t>
</w:t>
            </w:r>
            <w:r>
              <w:rPr>
                <w:rFonts w:ascii="Times New Roman"/>
                <w:b w:val="false"/>
                <w:i w:val="false"/>
                <w:color w:val="000000"/>
                <w:sz w:val="20"/>
              </w:rPr>
              <w:t>1 -гидрокси-4,6</w:t>
            </w:r>
            <w:r>
              <w:br/>
            </w:r>
            <w:r>
              <w:rPr>
                <w:rFonts w:ascii="Times New Roman"/>
                <w:b w:val="false"/>
                <w:i w:val="false"/>
                <w:color w:val="000000"/>
                <w:sz w:val="20"/>
              </w:rPr>
              <w:t>
</w:t>
            </w:r>
            <w:r>
              <w:rPr>
                <w:rFonts w:ascii="Times New Roman"/>
                <w:b w:val="false"/>
                <w:i w:val="false"/>
                <w:color w:val="000000"/>
                <w:sz w:val="20"/>
              </w:rPr>
              <w:t>-дихлор-5-метилбензол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27</w:t>
            </w:r>
            <w:r>
              <w:rPr>
                <w:rFonts w:ascii="Times New Roman"/>
                <w:b w:val="false"/>
                <w:i w:val="false"/>
                <w:color w:val="000000"/>
                <w:sz w:val="20"/>
              </w:rPr>
              <w:t>H</w:t>
            </w:r>
            <w:r>
              <w:rPr>
                <w:rFonts w:ascii="Times New Roman"/>
                <w:b w:val="false"/>
                <w:i w:val="false"/>
                <w:color w:val="000000"/>
                <w:vertAlign w:val="subscript"/>
              </w:rPr>
              <w:t>37</w:t>
            </w:r>
            <w:r>
              <w:rPr>
                <w:rFonts w:ascii="Times New Roman"/>
                <w:b w:val="false"/>
                <w:i w:val="false"/>
                <w:color w:val="000000"/>
                <w:sz w:val="20"/>
              </w:rPr>
              <w:t>C1NO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2,3-Димеркаптопропан-</w:t>
            </w:r>
            <w:r>
              <w:br/>
            </w:r>
            <w:r>
              <w:rPr>
                <w:rFonts w:ascii="Times New Roman"/>
                <w:b w:val="false"/>
                <w:i w:val="false"/>
                <w:color w:val="000000"/>
                <w:sz w:val="20"/>
              </w:rPr>
              <w:t>
</w:t>
            </w:r>
            <w:r>
              <w:rPr>
                <w:rFonts w:ascii="Times New Roman"/>
                <w:b w:val="false"/>
                <w:i w:val="false"/>
                <w:color w:val="000000"/>
                <w:sz w:val="20"/>
              </w:rPr>
              <w:t>1-сульфонат натрия</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4076-02-2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Na0</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Диметиламин-2-</w:t>
            </w:r>
            <w:r>
              <w:br/>
            </w:r>
            <w:r>
              <w:rPr>
                <w:rFonts w:ascii="Times New Roman"/>
                <w:b w:val="false"/>
                <w:i w:val="false"/>
                <w:color w:val="000000"/>
                <w:sz w:val="20"/>
              </w:rPr>
              <w:t>
</w:t>
            </w:r>
            <w:r>
              <w:rPr>
                <w:rFonts w:ascii="Times New Roman"/>
                <w:b w:val="false"/>
                <w:i w:val="false"/>
                <w:color w:val="000000"/>
                <w:sz w:val="20"/>
              </w:rPr>
              <w:t>метокси-5-</w:t>
            </w:r>
            <w:r>
              <w:br/>
            </w:r>
            <w:r>
              <w:rPr>
                <w:rFonts w:ascii="Times New Roman"/>
                <w:b w:val="false"/>
                <w:i w:val="false"/>
                <w:color w:val="000000"/>
                <w:sz w:val="20"/>
              </w:rPr>
              <w:t>
</w:t>
            </w:r>
            <w:r>
              <w:rPr>
                <w:rFonts w:ascii="Times New Roman"/>
                <w:b w:val="false"/>
                <w:i w:val="false"/>
                <w:color w:val="000000"/>
                <w:sz w:val="20"/>
              </w:rPr>
              <w:t>нитробензоилхлорид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3-[[(Диметиламино)</w:t>
            </w:r>
            <w:r>
              <w:br/>
            </w:r>
            <w:r>
              <w:rPr>
                <w:rFonts w:ascii="Times New Roman"/>
                <w:b w:val="false"/>
                <w:i w:val="false"/>
                <w:color w:val="000000"/>
                <w:sz w:val="20"/>
              </w:rPr>
              <w:t>
</w:t>
            </w:r>
            <w:r>
              <w:rPr>
                <w:rFonts w:ascii="Times New Roman"/>
                <w:b w:val="false"/>
                <w:i w:val="false"/>
                <w:color w:val="000000"/>
                <w:sz w:val="20"/>
              </w:rPr>
              <w:t>карбонил]окси]N,N-N</w:t>
            </w:r>
            <w:r>
              <w:br/>
            </w:r>
            <w:r>
              <w:rPr>
                <w:rFonts w:ascii="Times New Roman"/>
                <w:b w:val="false"/>
                <w:i w:val="false"/>
                <w:color w:val="000000"/>
                <w:sz w:val="20"/>
              </w:rPr>
              <w:t>
</w:t>
            </w:r>
            <w:r>
              <w:rPr>
                <w:rFonts w:ascii="Times New Roman"/>
                <w:b w:val="false"/>
                <w:i w:val="false"/>
                <w:color w:val="000000"/>
                <w:sz w:val="20"/>
              </w:rPr>
              <w:t>трииметил-бензоламини</w:t>
            </w:r>
            <w:r>
              <w:br/>
            </w:r>
            <w:r>
              <w:rPr>
                <w:rFonts w:ascii="Times New Roman"/>
                <w:b w:val="false"/>
                <w:i w:val="false"/>
                <w:color w:val="000000"/>
                <w:sz w:val="20"/>
              </w:rPr>
              <w:t>
</w:t>
            </w:r>
            <w:r>
              <w:rPr>
                <w:rFonts w:ascii="Times New Roman"/>
                <w:b w:val="false"/>
                <w:i w:val="false"/>
                <w:color w:val="000000"/>
                <w:sz w:val="20"/>
              </w:rPr>
              <w:t>йметилсульфат</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N-[2-[[[5-</w:t>
            </w:r>
            <w:r>
              <w:br/>
            </w:r>
            <w:r>
              <w:rPr>
                <w:rFonts w:ascii="Times New Roman"/>
                <w:b w:val="false"/>
                <w:i w:val="false"/>
                <w:color w:val="000000"/>
                <w:sz w:val="20"/>
              </w:rPr>
              <w:t>
</w:t>
            </w:r>
            <w:r>
              <w:rPr>
                <w:rFonts w:ascii="Times New Roman"/>
                <w:b w:val="false"/>
                <w:i w:val="false"/>
                <w:color w:val="000000"/>
                <w:sz w:val="20"/>
              </w:rPr>
              <w:t>(Диметиламино)метил]-</w:t>
            </w:r>
            <w:r>
              <w:br/>
            </w:r>
            <w:r>
              <w:rPr>
                <w:rFonts w:ascii="Times New Roman"/>
                <w:b w:val="false"/>
                <w:i w:val="false"/>
                <w:color w:val="000000"/>
                <w:sz w:val="20"/>
              </w:rPr>
              <w:t>
</w:t>
            </w:r>
            <w:r>
              <w:rPr>
                <w:rFonts w:ascii="Times New Roman"/>
                <w:b w:val="false"/>
                <w:i w:val="false"/>
                <w:color w:val="000000"/>
                <w:sz w:val="20"/>
              </w:rPr>
              <w:t>2-фуранил]метилтио]-</w:t>
            </w:r>
            <w:r>
              <w:br/>
            </w:r>
            <w:r>
              <w:rPr>
                <w:rFonts w:ascii="Times New Roman"/>
                <w:b w:val="false"/>
                <w:i w:val="false"/>
                <w:color w:val="000000"/>
                <w:sz w:val="20"/>
              </w:rPr>
              <w:t>
</w:t>
            </w:r>
            <w:r>
              <w:rPr>
                <w:rFonts w:ascii="Times New Roman"/>
                <w:b w:val="false"/>
                <w:i w:val="false"/>
                <w:color w:val="000000"/>
                <w:sz w:val="20"/>
              </w:rPr>
              <w:t>этил]-N,-метил-2-</w:t>
            </w:r>
            <w:r>
              <w:br/>
            </w:r>
            <w:r>
              <w:rPr>
                <w:rFonts w:ascii="Times New Roman"/>
                <w:b w:val="false"/>
                <w:i w:val="false"/>
                <w:color w:val="000000"/>
                <w:sz w:val="20"/>
              </w:rPr>
              <w:t>
</w:t>
            </w:r>
            <w:r>
              <w:rPr>
                <w:rFonts w:ascii="Times New Roman"/>
                <w:b w:val="false"/>
                <w:i w:val="false"/>
                <w:color w:val="000000"/>
                <w:sz w:val="20"/>
              </w:rPr>
              <w:t>нитро-1,1-этандиамин</w:t>
            </w:r>
            <w:r>
              <w:br/>
            </w:r>
            <w:r>
              <w:rPr>
                <w:rFonts w:ascii="Times New Roman"/>
                <w:b w:val="false"/>
                <w:i w:val="false"/>
                <w:color w:val="000000"/>
                <w:sz w:val="20"/>
              </w:rPr>
              <w:t>
</w:t>
            </w:r>
            <w:r>
              <w:rPr>
                <w:rFonts w:ascii="Times New Roman"/>
                <w:b w:val="false"/>
                <w:i w:val="false"/>
                <w:color w:val="000000"/>
                <w:sz w:val="20"/>
              </w:rPr>
              <w:t>гидрохлорид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66357-59-3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 -</w:t>
            </w:r>
            <w:r>
              <w:br/>
            </w:r>
            <w:r>
              <w:rPr>
                <w:rFonts w:ascii="Times New Roman"/>
                <w:b w:val="false"/>
                <w:i w:val="false"/>
                <w:color w:val="000000"/>
                <w:sz w:val="20"/>
              </w:rPr>
              <w:t>
</w:t>
            </w:r>
            <w:r>
              <w:rPr>
                <w:rFonts w:ascii="Times New Roman"/>
                <w:b w:val="false"/>
                <w:i w:val="false"/>
                <w:color w:val="000000"/>
                <w:sz w:val="20"/>
              </w:rPr>
              <w:t>С1Н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2-[(Диметиламино)</w:t>
            </w:r>
            <w:r>
              <w:br/>
            </w:r>
            <w:r>
              <w:rPr>
                <w:rFonts w:ascii="Times New Roman"/>
                <w:b w:val="false"/>
                <w:i w:val="false"/>
                <w:color w:val="000000"/>
                <w:sz w:val="20"/>
              </w:rPr>
              <w:t>
</w:t>
            </w:r>
            <w:r>
              <w:rPr>
                <w:rFonts w:ascii="Times New Roman"/>
                <w:b w:val="false"/>
                <w:i w:val="false"/>
                <w:color w:val="000000"/>
                <w:sz w:val="20"/>
              </w:rPr>
              <w:t>метил]циклогексан</w:t>
            </w:r>
            <w:r>
              <w:br/>
            </w:r>
            <w:r>
              <w:rPr>
                <w:rFonts w:ascii="Times New Roman"/>
                <w:b w:val="false"/>
                <w:i w:val="false"/>
                <w:color w:val="000000"/>
                <w:sz w:val="20"/>
              </w:rPr>
              <w:t>
</w:t>
            </w:r>
            <w:r>
              <w:rPr>
                <w:rFonts w:ascii="Times New Roman"/>
                <w:b w:val="false"/>
                <w:i w:val="false"/>
                <w:color w:val="000000"/>
                <w:sz w:val="20"/>
              </w:rPr>
              <w:t>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42036-65-7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 - C1H</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ОS-Диметил-N-</w:t>
            </w:r>
            <w:r>
              <w:br/>
            </w:r>
            <w:r>
              <w:rPr>
                <w:rFonts w:ascii="Times New Roman"/>
                <w:b w:val="false"/>
                <w:i w:val="false"/>
                <w:color w:val="000000"/>
                <w:sz w:val="20"/>
              </w:rPr>
              <w:t>
</w:t>
            </w:r>
            <w:r>
              <w:rPr>
                <w:rFonts w:ascii="Times New Roman"/>
                <w:b w:val="false"/>
                <w:i w:val="false"/>
                <w:color w:val="000000"/>
                <w:sz w:val="20"/>
              </w:rPr>
              <w:t>ацетилфос</w:t>
            </w:r>
            <w:r>
              <w:br/>
            </w:r>
            <w:r>
              <w:rPr>
                <w:rFonts w:ascii="Times New Roman"/>
                <w:b w:val="false"/>
                <w:i w:val="false"/>
                <w:color w:val="000000"/>
                <w:sz w:val="20"/>
              </w:rPr>
              <w:t>
</w:t>
            </w:r>
            <w:r>
              <w:rPr>
                <w:rFonts w:ascii="Times New Roman"/>
                <w:b w:val="false"/>
                <w:i w:val="false"/>
                <w:color w:val="000000"/>
                <w:sz w:val="20"/>
              </w:rPr>
              <w:t>-фораминотиоат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30560-19-1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PS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0,0-Диметил-S-1</w:t>
            </w:r>
            <w:r>
              <w:br/>
            </w:r>
            <w:r>
              <w:rPr>
                <w:rFonts w:ascii="Times New Roman"/>
                <w:b w:val="false"/>
                <w:i w:val="false"/>
                <w:color w:val="000000"/>
                <w:sz w:val="20"/>
              </w:rPr>
              <w:t>
</w:t>
            </w:r>
            <w:r>
              <w:rPr>
                <w:rFonts w:ascii="Times New Roman"/>
                <w:b w:val="false"/>
                <w:i w:val="false"/>
                <w:color w:val="000000"/>
                <w:sz w:val="20"/>
              </w:rPr>
              <w:t>(4,6-диамино-1,3,5-</w:t>
            </w:r>
            <w:r>
              <w:br/>
            </w:r>
            <w:r>
              <w:rPr>
                <w:rFonts w:ascii="Times New Roman"/>
                <w:b w:val="false"/>
                <w:i w:val="false"/>
                <w:color w:val="000000"/>
                <w:sz w:val="20"/>
              </w:rPr>
              <w:t>
</w:t>
            </w:r>
            <w:r>
              <w:rPr>
                <w:rFonts w:ascii="Times New Roman"/>
                <w:b w:val="false"/>
                <w:i w:val="false"/>
                <w:color w:val="000000"/>
                <w:sz w:val="20"/>
              </w:rPr>
              <w:t>триазан-2-ил)метил]-</w:t>
            </w:r>
            <w:r>
              <w:br/>
            </w:r>
            <w:r>
              <w:rPr>
                <w:rFonts w:ascii="Times New Roman"/>
                <w:b w:val="false"/>
                <w:i w:val="false"/>
                <w:color w:val="000000"/>
                <w:sz w:val="20"/>
              </w:rPr>
              <w:t>
</w:t>
            </w:r>
            <w:r>
              <w:rPr>
                <w:rFonts w:ascii="Times New Roman"/>
                <w:b w:val="false"/>
                <w:i w:val="false"/>
                <w:color w:val="000000"/>
                <w:sz w:val="20"/>
              </w:rPr>
              <w:t>дитиофосфат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PS</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 Диметил</w:t>
            </w:r>
            <w:r>
              <w:br/>
            </w:r>
            <w:r>
              <w:rPr>
                <w:rFonts w:ascii="Times New Roman"/>
                <w:b w:val="false"/>
                <w:i w:val="false"/>
                <w:color w:val="000000"/>
                <w:sz w:val="20"/>
              </w:rPr>
              <w:t>
</w:t>
            </w:r>
            <w:r>
              <w:rPr>
                <w:rFonts w:ascii="Times New Roman"/>
                <w:b w:val="false"/>
                <w:i w:val="false"/>
                <w:color w:val="000000"/>
                <w:sz w:val="20"/>
              </w:rPr>
              <w:t>-2-диметиламино-4</w:t>
            </w:r>
            <w:r>
              <w:br/>
            </w:r>
            <w:r>
              <w:rPr>
                <w:rFonts w:ascii="Times New Roman"/>
                <w:b w:val="false"/>
                <w:i w:val="false"/>
                <w:color w:val="000000"/>
                <w:sz w:val="20"/>
              </w:rPr>
              <w:t>
</w:t>
            </w:r>
            <w:r>
              <w:rPr>
                <w:rFonts w:ascii="Times New Roman"/>
                <w:b w:val="false"/>
                <w:i w:val="false"/>
                <w:color w:val="000000"/>
                <w:sz w:val="20"/>
              </w:rPr>
              <w:t>-пиримидинилд</w:t>
            </w:r>
            <w:r>
              <w:br/>
            </w:r>
            <w:r>
              <w:rPr>
                <w:rFonts w:ascii="Times New Roman"/>
                <w:b w:val="false"/>
                <w:i w:val="false"/>
                <w:color w:val="000000"/>
                <w:sz w:val="20"/>
              </w:rPr>
              <w:t>
</w:t>
            </w:r>
            <w:r>
              <w:rPr>
                <w:rFonts w:ascii="Times New Roman"/>
                <w:b w:val="false"/>
                <w:i w:val="false"/>
                <w:color w:val="000000"/>
                <w:sz w:val="20"/>
              </w:rPr>
              <w:t>иметил-карбамат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23103-98-2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Диметилдиметил-</w:t>
            </w:r>
            <w:r>
              <w:br/>
            </w:r>
            <w:r>
              <w:rPr>
                <w:rFonts w:ascii="Times New Roman"/>
                <w:b w:val="false"/>
                <w:i w:val="false"/>
                <w:color w:val="000000"/>
                <w:sz w:val="20"/>
              </w:rPr>
              <w:t>
</w:t>
            </w:r>
            <w:r>
              <w:rPr>
                <w:rFonts w:ascii="Times New Roman"/>
                <w:b w:val="false"/>
                <w:i w:val="false"/>
                <w:color w:val="000000"/>
                <w:sz w:val="20"/>
              </w:rPr>
              <w:t>гексадекадиенкарбонат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оНз</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 N-</w:t>
            </w:r>
            <w:r>
              <w:br/>
            </w:r>
            <w:r>
              <w:rPr>
                <w:rFonts w:ascii="Times New Roman"/>
                <w:b w:val="false"/>
                <w:i w:val="false"/>
                <w:color w:val="000000"/>
                <w:sz w:val="20"/>
              </w:rPr>
              <w:t>
</w:t>
            </w:r>
            <w:r>
              <w:rPr>
                <w:rFonts w:ascii="Times New Roman"/>
                <w:b w:val="false"/>
                <w:i w:val="false"/>
                <w:color w:val="000000"/>
                <w:sz w:val="20"/>
              </w:rPr>
              <w:t>[ (дихлорфторметил)</w:t>
            </w:r>
            <w:r>
              <w:br/>
            </w:r>
            <w:r>
              <w:rPr>
                <w:rFonts w:ascii="Times New Roman"/>
                <w:b w:val="false"/>
                <w:i w:val="false"/>
                <w:color w:val="000000"/>
                <w:sz w:val="20"/>
              </w:rPr>
              <w:t>
</w:t>
            </w:r>
            <w:r>
              <w:rPr>
                <w:rFonts w:ascii="Times New Roman"/>
                <w:b w:val="false"/>
                <w:i w:val="false"/>
                <w:color w:val="000000"/>
                <w:sz w:val="20"/>
              </w:rPr>
              <w:t>тио) - N-</w:t>
            </w:r>
            <w:r>
              <w:br/>
            </w:r>
            <w:r>
              <w:rPr>
                <w:rFonts w:ascii="Times New Roman"/>
                <w:b w:val="false"/>
                <w:i w:val="false"/>
                <w:color w:val="000000"/>
                <w:sz w:val="20"/>
              </w:rPr>
              <w:t>
</w:t>
            </w:r>
            <w:r>
              <w:rPr>
                <w:rFonts w:ascii="Times New Roman"/>
                <w:b w:val="false"/>
                <w:i w:val="false"/>
                <w:color w:val="000000"/>
                <w:sz w:val="20"/>
              </w:rPr>
              <w:t>фенилсульфамид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1085-98-9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FN</w:t>
            </w:r>
            <w:r>
              <w:rPr>
                <w:rFonts w:ascii="Times New Roman"/>
                <w:b w:val="false"/>
                <w:i w:val="false"/>
                <w:color w:val="000000"/>
                <w:vertAlign w:val="subscript"/>
              </w:rPr>
              <w:t>2</w:t>
            </w:r>
            <w:r>
              <w:br/>
            </w:r>
            <w:r>
              <w:rPr>
                <w:rFonts w:ascii="Times New Roman"/>
                <w:b w:val="false"/>
                <w:i w:val="false"/>
                <w:color w:val="000000"/>
                <w:sz w:val="20"/>
              </w:rPr>
              <w:t>
</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Диметиленцикло-</w:t>
            </w:r>
            <w:r>
              <w:br/>
            </w:r>
            <w:r>
              <w:rPr>
                <w:rFonts w:ascii="Times New Roman"/>
                <w:b w:val="false"/>
                <w:i w:val="false"/>
                <w:color w:val="000000"/>
                <w:sz w:val="20"/>
              </w:rPr>
              <w:t>
</w:t>
            </w:r>
            <w:r>
              <w:rPr>
                <w:rFonts w:ascii="Times New Roman"/>
                <w:b w:val="false"/>
                <w:i w:val="false"/>
                <w:color w:val="000000"/>
                <w:sz w:val="20"/>
              </w:rPr>
              <w:t>бутан (изомеры 1,3-диметиленцикло-</w:t>
            </w:r>
            <w:r>
              <w:br/>
            </w:r>
            <w:r>
              <w:rPr>
                <w:rFonts w:ascii="Times New Roman"/>
                <w:b w:val="false"/>
                <w:i w:val="false"/>
                <w:color w:val="000000"/>
                <w:sz w:val="20"/>
              </w:rPr>
              <w:t>
</w:t>
            </w:r>
            <w:r>
              <w:rPr>
                <w:rFonts w:ascii="Times New Roman"/>
                <w:b w:val="false"/>
                <w:i w:val="false"/>
                <w:color w:val="000000"/>
                <w:sz w:val="20"/>
              </w:rPr>
              <w:t>бутан, 1,2-диметилен-</w:t>
            </w:r>
            <w:r>
              <w:br/>
            </w:r>
            <w:r>
              <w:rPr>
                <w:rFonts w:ascii="Times New Roman"/>
                <w:b w:val="false"/>
                <w:i w:val="false"/>
                <w:color w:val="000000"/>
                <w:sz w:val="20"/>
              </w:rPr>
              <w:t>
</w:t>
            </w:r>
            <w:r>
              <w:rPr>
                <w:rFonts w:ascii="Times New Roman"/>
                <w:b w:val="false"/>
                <w:i w:val="false"/>
                <w:color w:val="000000"/>
                <w:sz w:val="20"/>
              </w:rPr>
              <w:t>циклобутан)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Диметилкарбамид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1320-50-9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1,2-Диметил-3-</w:t>
            </w:r>
            <w:r>
              <w:br/>
            </w:r>
            <w:r>
              <w:rPr>
                <w:rFonts w:ascii="Times New Roman"/>
                <w:b w:val="false"/>
                <w:i w:val="false"/>
                <w:color w:val="000000"/>
                <w:sz w:val="20"/>
              </w:rPr>
              <w:t>
</w:t>
            </w:r>
            <w:r>
              <w:rPr>
                <w:rFonts w:ascii="Times New Roman"/>
                <w:b w:val="false"/>
                <w:i w:val="false"/>
                <w:color w:val="000000"/>
                <w:sz w:val="20"/>
              </w:rPr>
              <w:t>карбэтокси-5-</w:t>
            </w:r>
            <w:r>
              <w:br/>
            </w:r>
            <w:r>
              <w:rPr>
                <w:rFonts w:ascii="Times New Roman"/>
                <w:b w:val="false"/>
                <w:i w:val="false"/>
                <w:color w:val="000000"/>
                <w:sz w:val="20"/>
              </w:rPr>
              <w:t>
</w:t>
            </w:r>
            <w:r>
              <w:rPr>
                <w:rFonts w:ascii="Times New Roman"/>
                <w:b w:val="false"/>
                <w:i w:val="false"/>
                <w:color w:val="000000"/>
                <w:sz w:val="20"/>
              </w:rPr>
              <w:t>ацетоксииндол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I7</w:t>
            </w:r>
            <w:r>
              <w:rPr>
                <w:rFonts w:ascii="Times New Roman"/>
                <w:b w:val="false"/>
                <w:i w:val="false"/>
                <w:color w:val="000000"/>
                <w:sz w:val="20"/>
              </w:rPr>
              <w:t>N0</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0,0-Димeтил-S-2-</w:t>
            </w:r>
            <w:r>
              <w:br/>
            </w:r>
            <w:r>
              <w:rPr>
                <w:rFonts w:ascii="Times New Roman"/>
                <w:b w:val="false"/>
                <w:i w:val="false"/>
                <w:color w:val="000000"/>
                <w:sz w:val="20"/>
              </w:rPr>
              <w:t>
</w:t>
            </w:r>
            <w:r>
              <w:rPr>
                <w:rFonts w:ascii="Times New Roman"/>
                <w:b w:val="false"/>
                <w:i w:val="false"/>
                <w:color w:val="000000"/>
                <w:sz w:val="20"/>
              </w:rPr>
              <w:t>мepкaптo-N-</w:t>
            </w:r>
            <w:r>
              <w:br/>
            </w:r>
            <w:r>
              <w:rPr>
                <w:rFonts w:ascii="Times New Roman"/>
                <w:b w:val="false"/>
                <w:i w:val="false"/>
                <w:color w:val="000000"/>
                <w:sz w:val="20"/>
              </w:rPr>
              <w:t>
</w:t>
            </w:r>
            <w:r>
              <w:rPr>
                <w:rFonts w:ascii="Times New Roman"/>
                <w:b w:val="false"/>
                <w:i w:val="false"/>
                <w:color w:val="000000"/>
                <w:sz w:val="20"/>
              </w:rPr>
              <w:t>(3-мeтoкcипропил)</w:t>
            </w:r>
            <w:r>
              <w:br/>
            </w:r>
            <w:r>
              <w:rPr>
                <w:rFonts w:ascii="Times New Roman"/>
                <w:b w:val="false"/>
                <w:i w:val="false"/>
                <w:color w:val="000000"/>
                <w:sz w:val="20"/>
              </w:rPr>
              <w:t>
</w:t>
            </w:r>
            <w:r>
              <w:rPr>
                <w:rFonts w:ascii="Times New Roman"/>
                <w:b w:val="false"/>
                <w:i w:val="false"/>
                <w:color w:val="000000"/>
                <w:sz w:val="20"/>
              </w:rPr>
              <w:t>aцeтaмид тиофосфорной</w:t>
            </w:r>
            <w:r>
              <w:br/>
            </w:r>
            <w:r>
              <w:rPr>
                <w:rFonts w:ascii="Times New Roman"/>
                <w:b w:val="false"/>
                <w:i w:val="false"/>
                <w:color w:val="000000"/>
                <w:sz w:val="20"/>
              </w:rPr>
              <w:t>
</w:t>
            </w:r>
            <w:r>
              <w:rPr>
                <w:rFonts w:ascii="Times New Roman"/>
                <w:b w:val="false"/>
                <w:i w:val="false"/>
                <w:color w:val="000000"/>
                <w:sz w:val="20"/>
              </w:rPr>
              <w:t>кислоты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919-77-7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Диметилметилдодецевди</w:t>
            </w:r>
            <w:r>
              <w:br/>
            </w:r>
            <w:r>
              <w:rPr>
                <w:rFonts w:ascii="Times New Roman"/>
                <w:b w:val="false"/>
                <w:i w:val="false"/>
                <w:color w:val="000000"/>
                <w:sz w:val="20"/>
              </w:rPr>
              <w:t>
</w:t>
            </w:r>
            <w:r>
              <w:rPr>
                <w:rFonts w:ascii="Times New Roman"/>
                <w:b w:val="false"/>
                <w:i w:val="false"/>
                <w:color w:val="000000"/>
                <w:sz w:val="20"/>
              </w:rPr>
              <w:t>- карбонат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w:t>
            </w:r>
            <w:r>
              <w:br/>
            </w:r>
            <w:r>
              <w:rPr>
                <w:rFonts w:ascii="Times New Roman"/>
                <w:b w:val="false"/>
                <w:i w:val="false"/>
                <w:color w:val="000000"/>
                <w:sz w:val="20"/>
              </w:rPr>
              <w:t>
</w:t>
            </w:r>
            <w:r>
              <w:rPr>
                <w:rFonts w:ascii="Times New Roman"/>
                <w:b w:val="false"/>
                <w:i w:val="false"/>
                <w:color w:val="000000"/>
                <w:sz w:val="20"/>
              </w:rPr>
              <w:t>(4-метилтио-3-</w:t>
            </w:r>
            <w:r>
              <w:br/>
            </w:r>
            <w:r>
              <w:rPr>
                <w:rFonts w:ascii="Times New Roman"/>
                <w:b w:val="false"/>
                <w:i w:val="false"/>
                <w:color w:val="000000"/>
                <w:sz w:val="20"/>
              </w:rPr>
              <w:t>
</w:t>
            </w:r>
            <w:r>
              <w:rPr>
                <w:rFonts w:ascii="Times New Roman"/>
                <w:b w:val="false"/>
                <w:i w:val="false"/>
                <w:color w:val="000000"/>
                <w:sz w:val="20"/>
              </w:rPr>
              <w:t>метилфенил)тиофосфат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N,N,-Диметил-Ы'-</w:t>
            </w:r>
            <w:r>
              <w:br/>
            </w:r>
            <w:r>
              <w:rPr>
                <w:rFonts w:ascii="Times New Roman"/>
                <w:b w:val="false"/>
                <w:i w:val="false"/>
                <w:color w:val="000000"/>
                <w:sz w:val="20"/>
              </w:rPr>
              <w:t>
</w:t>
            </w:r>
            <w:r>
              <w:rPr>
                <w:rFonts w:ascii="Times New Roman"/>
                <w:b w:val="false"/>
                <w:i w:val="false"/>
                <w:color w:val="000000"/>
                <w:sz w:val="20"/>
              </w:rPr>
              <w:t>(4-метокси-3-</w:t>
            </w:r>
            <w:r>
              <w:br/>
            </w:r>
            <w:r>
              <w:rPr>
                <w:rFonts w:ascii="Times New Roman"/>
                <w:b w:val="false"/>
                <w:i w:val="false"/>
                <w:color w:val="000000"/>
                <w:sz w:val="20"/>
              </w:rPr>
              <w:t>
</w:t>
            </w:r>
            <w:r>
              <w:rPr>
                <w:rFonts w:ascii="Times New Roman"/>
                <w:b w:val="false"/>
                <w:i w:val="false"/>
                <w:color w:val="000000"/>
                <w:sz w:val="20"/>
              </w:rPr>
              <w:t>хлорфенил)карбамид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19937-59-8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3,3-Диметил-7-оксо-</w:t>
            </w:r>
            <w:r>
              <w:br/>
            </w:r>
            <w:r>
              <w:rPr>
                <w:rFonts w:ascii="Times New Roman"/>
                <w:b w:val="false"/>
                <w:i w:val="false"/>
                <w:color w:val="000000"/>
                <w:sz w:val="20"/>
              </w:rPr>
              <w:t>
</w:t>
            </w:r>
            <w:r>
              <w:rPr>
                <w:rFonts w:ascii="Times New Roman"/>
                <w:b w:val="false"/>
                <w:i w:val="false"/>
                <w:color w:val="000000"/>
                <w:sz w:val="20"/>
              </w:rPr>
              <w:t>6-ацетиламино-7-тиа</w:t>
            </w:r>
            <w:r>
              <w:br/>
            </w:r>
            <w:r>
              <w:rPr>
                <w:rFonts w:ascii="Times New Roman"/>
                <w:b w:val="false"/>
                <w:i w:val="false"/>
                <w:color w:val="000000"/>
                <w:sz w:val="20"/>
              </w:rPr>
              <w:t>
</w:t>
            </w:r>
            <w:r>
              <w:rPr>
                <w:rFonts w:ascii="Times New Roman"/>
                <w:b w:val="false"/>
                <w:i w:val="false"/>
                <w:color w:val="000000"/>
                <w:sz w:val="20"/>
              </w:rPr>
              <w:t>-1-азабицикло-[3,2,0]</w:t>
            </w:r>
            <w:r>
              <w:br/>
            </w:r>
            <w:r>
              <w:rPr>
                <w:rFonts w:ascii="Times New Roman"/>
                <w:b w:val="false"/>
                <w:i w:val="false"/>
                <w:color w:val="000000"/>
                <w:sz w:val="20"/>
              </w:rPr>
              <w:t>
</w:t>
            </w:r>
            <w:r>
              <w:rPr>
                <w:rFonts w:ascii="Times New Roman"/>
                <w:b w:val="false"/>
                <w:i w:val="false"/>
                <w:color w:val="000000"/>
                <w:sz w:val="20"/>
              </w:rPr>
              <w:t>гептанкарбонат натрия</w:t>
            </w:r>
            <w:r>
              <w:br/>
            </w:r>
            <w:r>
              <w:rPr>
                <w:rFonts w:ascii="Times New Roman"/>
                <w:b w:val="false"/>
                <w:i w:val="false"/>
                <w:color w:val="000000"/>
                <w:sz w:val="20"/>
              </w:rPr>
              <w:t>
</w:t>
            </w:r>
            <w:r>
              <w:rPr>
                <w:rFonts w:ascii="Times New Roman"/>
                <w:b w:val="false"/>
                <w:i w:val="false"/>
                <w:color w:val="000000"/>
                <w:sz w:val="20"/>
              </w:rPr>
              <w:t>1,1 -диоксид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5</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3,7-Диметил-1-</w:t>
            </w:r>
            <w:r>
              <w:br/>
            </w:r>
            <w:r>
              <w:rPr>
                <w:rFonts w:ascii="Times New Roman"/>
                <w:b w:val="false"/>
                <w:i w:val="false"/>
                <w:color w:val="000000"/>
                <w:sz w:val="20"/>
              </w:rPr>
              <w:t>
</w:t>
            </w:r>
            <w:r>
              <w:rPr>
                <w:rFonts w:ascii="Times New Roman"/>
                <w:b w:val="false"/>
                <w:i w:val="false"/>
                <w:color w:val="000000"/>
                <w:sz w:val="20"/>
              </w:rPr>
              <w:t>(5-оксогексил)-3,7</w:t>
            </w:r>
            <w:r>
              <w:br/>
            </w:r>
            <w:r>
              <w:rPr>
                <w:rFonts w:ascii="Times New Roman"/>
                <w:b w:val="false"/>
                <w:i w:val="false"/>
                <w:color w:val="000000"/>
                <w:sz w:val="20"/>
              </w:rPr>
              <w:t>
</w:t>
            </w:r>
            <w:r>
              <w:rPr>
                <w:rFonts w:ascii="Times New Roman"/>
                <w:b w:val="false"/>
                <w:i w:val="false"/>
                <w:color w:val="000000"/>
                <w:sz w:val="20"/>
              </w:rPr>
              <w:t>-дигидро-1Н-пурин-</w:t>
            </w:r>
            <w:r>
              <w:br/>
            </w:r>
            <w:r>
              <w:rPr>
                <w:rFonts w:ascii="Times New Roman"/>
                <w:b w:val="false"/>
                <w:i w:val="false"/>
                <w:color w:val="000000"/>
                <w:sz w:val="20"/>
              </w:rPr>
              <w:t>
</w:t>
            </w:r>
            <w:r>
              <w:rPr>
                <w:rFonts w:ascii="Times New Roman"/>
                <w:b w:val="false"/>
                <w:i w:val="false"/>
                <w:color w:val="000000"/>
                <w:sz w:val="20"/>
              </w:rPr>
              <w:t>2,6-дион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6493-05-6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О,О-ДиметилS-</w:t>
            </w:r>
            <w:r>
              <w:br/>
            </w:r>
            <w:r>
              <w:rPr>
                <w:rFonts w:ascii="Times New Roman"/>
                <w:b w:val="false"/>
                <w:i w:val="false"/>
                <w:color w:val="000000"/>
                <w:sz w:val="20"/>
              </w:rPr>
              <w:t>
</w:t>
            </w:r>
            <w:r>
              <w:rPr>
                <w:rFonts w:ascii="Times New Roman"/>
                <w:b w:val="false"/>
                <w:i w:val="false"/>
                <w:color w:val="000000"/>
                <w:sz w:val="20"/>
              </w:rPr>
              <w:t>[(2-оксо-6-</w:t>
            </w:r>
            <w:r>
              <w:br/>
            </w:r>
            <w:r>
              <w:rPr>
                <w:rFonts w:ascii="Times New Roman"/>
                <w:b w:val="false"/>
                <w:i w:val="false"/>
                <w:color w:val="000000"/>
                <w:sz w:val="20"/>
              </w:rPr>
              <w:t>
</w:t>
            </w:r>
            <w:r>
              <w:rPr>
                <w:rFonts w:ascii="Times New Roman"/>
                <w:b w:val="false"/>
                <w:i w:val="false"/>
                <w:color w:val="000000"/>
                <w:sz w:val="20"/>
              </w:rPr>
              <w:t>хлороксазол(4,5-в)</w:t>
            </w:r>
            <w:r>
              <w:br/>
            </w:r>
            <w:r>
              <w:rPr>
                <w:rFonts w:ascii="Times New Roman"/>
                <w:b w:val="false"/>
                <w:i w:val="false"/>
                <w:color w:val="000000"/>
                <w:sz w:val="20"/>
              </w:rPr>
              <w:t>
</w:t>
            </w:r>
            <w:r>
              <w:rPr>
                <w:rFonts w:ascii="Times New Roman"/>
                <w:b w:val="false"/>
                <w:i w:val="false"/>
                <w:color w:val="000000"/>
                <w:sz w:val="20"/>
              </w:rPr>
              <w:t>пиридин-3 (2Н) -</w:t>
            </w:r>
            <w:r>
              <w:br/>
            </w:r>
            <w:r>
              <w:rPr>
                <w:rFonts w:ascii="Times New Roman"/>
                <w:b w:val="false"/>
                <w:i w:val="false"/>
                <w:color w:val="000000"/>
                <w:sz w:val="20"/>
              </w:rPr>
              <w:t>
</w:t>
            </w:r>
            <w:r>
              <w:rPr>
                <w:rFonts w:ascii="Times New Roman"/>
                <w:b w:val="false"/>
                <w:i w:val="false"/>
                <w:color w:val="000000"/>
                <w:sz w:val="20"/>
              </w:rPr>
              <w:t>илметил ]тиофосфат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35575-96-3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PS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7 -Диметил окта-</w:t>
            </w:r>
            <w:r>
              <w:br/>
            </w:r>
            <w:r>
              <w:rPr>
                <w:rFonts w:ascii="Times New Roman"/>
                <w:b w:val="false"/>
                <w:i w:val="false"/>
                <w:color w:val="000000"/>
                <w:sz w:val="20"/>
              </w:rPr>
              <w:t>
</w:t>
            </w:r>
            <w:r>
              <w:rPr>
                <w:rFonts w:ascii="Times New Roman"/>
                <w:b w:val="false"/>
                <w:i w:val="false"/>
                <w:color w:val="000000"/>
                <w:sz w:val="20"/>
              </w:rPr>
              <w:t>2, 6 -диен-8 -аль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5392-40-5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1,4-Диметилпиперазин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Диметил-[1,2-</w:t>
            </w:r>
            <w:r>
              <w:br/>
            </w:r>
            <w:r>
              <w:rPr>
                <w:rFonts w:ascii="Times New Roman"/>
                <w:b w:val="false"/>
                <w:i w:val="false"/>
                <w:color w:val="000000"/>
                <w:sz w:val="20"/>
              </w:rPr>
              <w:t>
</w:t>
            </w:r>
            <w:r>
              <w:rPr>
                <w:rFonts w:ascii="Times New Roman"/>
                <w:b w:val="false"/>
                <w:i w:val="false"/>
                <w:color w:val="000000"/>
                <w:sz w:val="20"/>
              </w:rPr>
              <w:t>фениленбис</w:t>
            </w:r>
            <w:r>
              <w:br/>
            </w:r>
            <w:r>
              <w:rPr>
                <w:rFonts w:ascii="Times New Roman"/>
                <w:b w:val="false"/>
                <w:i w:val="false"/>
                <w:color w:val="000000"/>
                <w:sz w:val="20"/>
              </w:rPr>
              <w:t>
</w:t>
            </w:r>
            <w:r>
              <w:rPr>
                <w:rFonts w:ascii="Times New Roman"/>
                <w:b w:val="false"/>
                <w:i w:val="false"/>
                <w:color w:val="000000"/>
                <w:sz w:val="20"/>
              </w:rPr>
              <w:t>(иминокарбонотиоил)]</w:t>
            </w:r>
            <w:r>
              <w:br/>
            </w:r>
            <w:r>
              <w:rPr>
                <w:rFonts w:ascii="Times New Roman"/>
                <w:b w:val="false"/>
                <w:i w:val="false"/>
                <w:color w:val="000000"/>
                <w:sz w:val="20"/>
              </w:rPr>
              <w:t>
</w:t>
            </w:r>
            <w:r>
              <w:rPr>
                <w:rFonts w:ascii="Times New Roman"/>
                <w:b w:val="false"/>
                <w:i w:val="false"/>
                <w:color w:val="000000"/>
                <w:sz w:val="20"/>
              </w:rPr>
              <w:t>бискарбамат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23564-05-8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N-Диметил-N-</w:t>
            </w:r>
            <w:r>
              <w:br/>
            </w:r>
            <w:r>
              <w:rPr>
                <w:rFonts w:ascii="Times New Roman"/>
                <w:b w:val="false"/>
                <w:i w:val="false"/>
                <w:color w:val="000000"/>
                <w:sz w:val="20"/>
              </w:rPr>
              <w:t>
</w:t>
            </w:r>
            <w:r>
              <w:rPr>
                <w:rFonts w:ascii="Times New Roman"/>
                <w:b w:val="false"/>
                <w:i w:val="false"/>
                <w:color w:val="000000"/>
                <w:sz w:val="20"/>
              </w:rPr>
              <w:t>(2-феноксиэтил)-N-</w:t>
            </w:r>
            <w:r>
              <w:br/>
            </w:r>
            <w:r>
              <w:rPr>
                <w:rFonts w:ascii="Times New Roman"/>
                <w:b w:val="false"/>
                <w:i w:val="false"/>
                <w:color w:val="000000"/>
                <w:sz w:val="20"/>
              </w:rPr>
              <w:t>
</w:t>
            </w:r>
            <w:r>
              <w:rPr>
                <w:rFonts w:ascii="Times New Roman"/>
                <w:b w:val="false"/>
                <w:i w:val="false"/>
                <w:color w:val="000000"/>
                <w:sz w:val="20"/>
              </w:rPr>
              <w:t>(декан-1-ол)</w:t>
            </w:r>
            <w:r>
              <w:br/>
            </w:r>
            <w:r>
              <w:rPr>
                <w:rFonts w:ascii="Times New Roman"/>
                <w:b w:val="false"/>
                <w:i w:val="false"/>
                <w:color w:val="000000"/>
                <w:sz w:val="20"/>
              </w:rPr>
              <w:t>
</w:t>
            </w:r>
            <w:r>
              <w:rPr>
                <w:rFonts w:ascii="Times New Roman"/>
                <w:b w:val="false"/>
                <w:i w:val="false"/>
                <w:color w:val="000000"/>
                <w:sz w:val="20"/>
              </w:rPr>
              <w:t>аминийбромид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538-71-6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40</w:t>
            </w:r>
            <w:r>
              <w:rPr>
                <w:rFonts w:ascii="Times New Roman"/>
                <w:b w:val="false"/>
                <w:i w:val="false"/>
                <w:color w:val="000000"/>
                <w:sz w:val="20"/>
              </w:rPr>
              <w:t>BrNO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(1,1 -Диметилэтйл)-</w:t>
            </w:r>
            <w:r>
              <w:br/>
            </w:r>
            <w:r>
              <w:rPr>
                <w:rFonts w:ascii="Times New Roman"/>
                <w:b w:val="false"/>
                <w:i w:val="false"/>
                <w:color w:val="000000"/>
                <w:sz w:val="20"/>
              </w:rPr>
              <w:t>
</w:t>
            </w:r>
            <w:r>
              <w:rPr>
                <w:rFonts w:ascii="Times New Roman"/>
                <w:b w:val="false"/>
                <w:i w:val="false"/>
                <w:color w:val="000000"/>
                <w:sz w:val="20"/>
              </w:rPr>
              <w:t>2-гидроксибензоат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 1</w:t>
            </w:r>
            <w:r>
              <w:br/>
            </w:r>
            <w:r>
              <w:rPr>
                <w:rFonts w:ascii="Times New Roman"/>
                <w:b w:val="false"/>
                <w:i w:val="false"/>
                <w:color w:val="000000"/>
                <w:sz w:val="20"/>
              </w:rPr>
              <w:t>
</w:t>
            </w:r>
            <w:r>
              <w:rPr>
                <w:rFonts w:ascii="Times New Roman"/>
                <w:b w:val="false"/>
                <w:i w:val="false"/>
                <w:color w:val="000000"/>
                <w:sz w:val="20"/>
              </w:rPr>
              <w:t>-Диметилэтил)</w:t>
            </w:r>
            <w:r>
              <w:br/>
            </w:r>
            <w:r>
              <w:rPr>
                <w:rFonts w:ascii="Times New Roman"/>
                <w:b w:val="false"/>
                <w:i w:val="false"/>
                <w:color w:val="000000"/>
                <w:sz w:val="20"/>
              </w:rPr>
              <w:t>
</w:t>
            </w:r>
            <w:r>
              <w:rPr>
                <w:rFonts w:ascii="Times New Roman"/>
                <w:b w:val="false"/>
                <w:i w:val="false"/>
                <w:color w:val="000000"/>
                <w:sz w:val="20"/>
              </w:rPr>
              <w:t>- 1 -метилбензол+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1б</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( 1, 1-</w:t>
            </w:r>
            <w:r>
              <w:br/>
            </w:r>
            <w:r>
              <w:rPr>
                <w:rFonts w:ascii="Times New Roman"/>
                <w:b w:val="false"/>
                <w:i w:val="false"/>
                <w:color w:val="000000"/>
                <w:sz w:val="20"/>
              </w:rPr>
              <w:t>
</w:t>
            </w:r>
            <w:r>
              <w:rPr>
                <w:rFonts w:ascii="Times New Roman"/>
                <w:b w:val="false"/>
                <w:i w:val="false"/>
                <w:color w:val="000000"/>
                <w:sz w:val="20"/>
              </w:rPr>
              <w:t>Диметилэтил)</w:t>
            </w:r>
            <w:r>
              <w:br/>
            </w:r>
            <w:r>
              <w:rPr>
                <w:rFonts w:ascii="Times New Roman"/>
                <w:b w:val="false"/>
                <w:i w:val="false"/>
                <w:color w:val="000000"/>
                <w:sz w:val="20"/>
              </w:rPr>
              <w:t>
</w:t>
            </w:r>
            <w:r>
              <w:rPr>
                <w:rFonts w:ascii="Times New Roman"/>
                <w:b w:val="false"/>
                <w:i w:val="false"/>
                <w:color w:val="000000"/>
                <w:sz w:val="20"/>
              </w:rPr>
              <w:t>- 1 -метил-</w:t>
            </w:r>
            <w:r>
              <w:br/>
            </w:r>
            <w:r>
              <w:rPr>
                <w:rFonts w:ascii="Times New Roman"/>
                <w:b w:val="false"/>
                <w:i w:val="false"/>
                <w:color w:val="000000"/>
                <w:sz w:val="20"/>
              </w:rPr>
              <w:t>
</w:t>
            </w:r>
            <w:r>
              <w:rPr>
                <w:rFonts w:ascii="Times New Roman"/>
                <w:b w:val="false"/>
                <w:i w:val="false"/>
                <w:color w:val="000000"/>
                <w:sz w:val="20"/>
              </w:rPr>
              <w:t>2-хлорбензол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42597-10-4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4-(1,1-Диметилэтил-</w:t>
            </w:r>
            <w:r>
              <w:br/>
            </w:r>
            <w:r>
              <w:rPr>
                <w:rFonts w:ascii="Times New Roman"/>
                <w:b w:val="false"/>
                <w:i w:val="false"/>
                <w:color w:val="000000"/>
                <w:sz w:val="20"/>
              </w:rPr>
              <w:t>
</w:t>
            </w:r>
            <w:r>
              <w:rPr>
                <w:rFonts w:ascii="Times New Roman"/>
                <w:b w:val="false"/>
                <w:i w:val="false"/>
                <w:color w:val="000000"/>
                <w:sz w:val="20"/>
              </w:rPr>
              <w:t>2,2,2-трихлор)-1</w:t>
            </w:r>
            <w:r>
              <w:br/>
            </w:r>
            <w:r>
              <w:rPr>
                <w:rFonts w:ascii="Times New Roman"/>
                <w:b w:val="false"/>
                <w:i w:val="false"/>
                <w:color w:val="000000"/>
                <w:sz w:val="20"/>
              </w:rPr>
              <w:t>
</w:t>
            </w:r>
            <w:r>
              <w:rPr>
                <w:rFonts w:ascii="Times New Roman"/>
                <w:b w:val="false"/>
                <w:i w:val="false"/>
                <w:color w:val="000000"/>
                <w:sz w:val="20"/>
              </w:rPr>
              <w:t>-метил бензол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16341-99-4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w:t>
            </w:r>
            <w:r>
              <w:rPr>
                <w:rFonts w:ascii="Times New Roman"/>
                <w:b w:val="false"/>
                <w:i w:val="false"/>
                <w:color w:val="000000"/>
                <w:vertAlign w:val="subscript"/>
              </w:rPr>
              <w:t>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2-[4-(1Д-Диметилэтил)</w:t>
            </w:r>
            <w:r>
              <w:br/>
            </w:r>
            <w:r>
              <w:rPr>
                <w:rFonts w:ascii="Times New Roman"/>
                <w:b w:val="false"/>
                <w:i w:val="false"/>
                <w:color w:val="000000"/>
                <w:sz w:val="20"/>
              </w:rPr>
              <w:t>
</w:t>
            </w:r>
            <w:r>
              <w:rPr>
                <w:rFonts w:ascii="Times New Roman"/>
                <w:b w:val="false"/>
                <w:i w:val="false"/>
                <w:color w:val="000000"/>
                <w:sz w:val="20"/>
              </w:rPr>
              <w:t>фенил]пропионовый</w:t>
            </w:r>
            <w:r>
              <w:br/>
            </w:r>
            <w:r>
              <w:rPr>
                <w:rFonts w:ascii="Times New Roman"/>
                <w:b w:val="false"/>
                <w:i w:val="false"/>
                <w:color w:val="000000"/>
                <w:sz w:val="20"/>
              </w:rPr>
              <w:t>
</w:t>
            </w:r>
            <w:r>
              <w:rPr>
                <w:rFonts w:ascii="Times New Roman"/>
                <w:b w:val="false"/>
                <w:i w:val="false"/>
                <w:color w:val="000000"/>
                <w:sz w:val="20"/>
              </w:rPr>
              <w:t>альдегид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61136-74-1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w:t>
            </w:r>
            <w:r>
              <w:br/>
            </w:r>
            <w:r>
              <w:rPr>
                <w:rFonts w:ascii="Times New Roman"/>
                <w:b w:val="false"/>
                <w:i w:val="false"/>
                <w:color w:val="000000"/>
                <w:sz w:val="20"/>
              </w:rPr>
              <w:t>
</w:t>
            </w:r>
            <w:r>
              <w:rPr>
                <w:rFonts w:ascii="Times New Roman"/>
                <w:b w:val="false"/>
                <w:i w:val="false"/>
                <w:color w:val="000000"/>
                <w:sz w:val="20"/>
              </w:rPr>
              <w:t>(гидроксиэтил)</w:t>
            </w:r>
            <w:r>
              <w:br/>
            </w:r>
            <w:r>
              <w:rPr>
                <w:rFonts w:ascii="Times New Roman"/>
                <w:b w:val="false"/>
                <w:i w:val="false"/>
                <w:color w:val="000000"/>
                <w:sz w:val="20"/>
              </w:rPr>
              <w:t>
</w:t>
            </w:r>
            <w:r>
              <w:rPr>
                <w:rFonts w:ascii="Times New Roman"/>
                <w:b w:val="false"/>
                <w:i w:val="false"/>
                <w:color w:val="000000"/>
                <w:sz w:val="20"/>
              </w:rPr>
              <w:t>аммоний</w:t>
            </w:r>
            <w:r>
              <w:br/>
            </w:r>
            <w:r>
              <w:rPr>
                <w:rFonts w:ascii="Times New Roman"/>
                <w:b w:val="false"/>
                <w:i w:val="false"/>
                <w:color w:val="000000"/>
                <w:sz w:val="20"/>
              </w:rPr>
              <w:t>
</w:t>
            </w:r>
            <w:r>
              <w:rPr>
                <w:rFonts w:ascii="Times New Roman"/>
                <w:b w:val="false"/>
                <w:i w:val="false"/>
                <w:color w:val="000000"/>
                <w:sz w:val="20"/>
              </w:rPr>
              <w:t>фосфорнокислый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1 -[4-( 1, 1</w:t>
            </w:r>
            <w:r>
              <w:br/>
            </w:r>
            <w:r>
              <w:rPr>
                <w:rFonts w:ascii="Times New Roman"/>
                <w:b w:val="false"/>
                <w:i w:val="false"/>
                <w:color w:val="000000"/>
                <w:sz w:val="20"/>
              </w:rPr>
              <w:t>
</w:t>
            </w:r>
            <w:r>
              <w:rPr>
                <w:rFonts w:ascii="Times New Roman"/>
                <w:b w:val="false"/>
                <w:i w:val="false"/>
                <w:color w:val="000000"/>
                <w:sz w:val="20"/>
              </w:rPr>
              <w:t>-Диметилэтил)фенил]</w:t>
            </w:r>
            <w:r>
              <w:br/>
            </w:r>
            <w:r>
              <w:rPr>
                <w:rFonts w:ascii="Times New Roman"/>
                <w:b w:val="false"/>
                <w:i w:val="false"/>
                <w:color w:val="000000"/>
                <w:sz w:val="20"/>
              </w:rPr>
              <w:t>
</w:t>
            </w:r>
            <w:r>
              <w:rPr>
                <w:rFonts w:ascii="Times New Roman"/>
                <w:b w:val="false"/>
                <w:i w:val="false"/>
                <w:color w:val="000000"/>
                <w:sz w:val="20"/>
              </w:rPr>
              <w:t>этанон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38861-78-8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 1,</w:t>
            </w:r>
            <w:r>
              <w:br/>
            </w:r>
            <w:r>
              <w:rPr>
                <w:rFonts w:ascii="Times New Roman"/>
                <w:b w:val="false"/>
                <w:i w:val="false"/>
                <w:color w:val="000000"/>
                <w:sz w:val="20"/>
              </w:rPr>
              <w:t>
</w:t>
            </w:r>
            <w:r>
              <w:rPr>
                <w:rFonts w:ascii="Times New Roman"/>
                <w:b w:val="false"/>
                <w:i w:val="false"/>
                <w:color w:val="000000"/>
                <w:sz w:val="20"/>
              </w:rPr>
              <w:t>-Диметилэтокси)бутан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1000-63-1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(1,1 -Диметилэтокси)</w:t>
            </w:r>
            <w:r>
              <w:br/>
            </w:r>
            <w:r>
              <w:rPr>
                <w:rFonts w:ascii="Times New Roman"/>
                <w:b w:val="false"/>
                <w:i w:val="false"/>
                <w:color w:val="000000"/>
                <w:sz w:val="20"/>
              </w:rPr>
              <w:t>
</w:t>
            </w:r>
            <w:r>
              <w:rPr>
                <w:rFonts w:ascii="Times New Roman"/>
                <w:b w:val="false"/>
                <w:i w:val="false"/>
                <w:color w:val="000000"/>
                <w:sz w:val="20"/>
              </w:rPr>
              <w:t>бут- 1 -ен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22617-97-6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0,0-Диметил-2-</w:t>
            </w:r>
            <w:r>
              <w:br/>
            </w:r>
            <w:r>
              <w:rPr>
                <w:rFonts w:ascii="Times New Roman"/>
                <w:b w:val="false"/>
                <w:i w:val="false"/>
                <w:color w:val="000000"/>
                <w:sz w:val="20"/>
              </w:rPr>
              <w:t>
</w:t>
            </w:r>
            <w:r>
              <w:rPr>
                <w:rFonts w:ascii="Times New Roman"/>
                <w:b w:val="false"/>
                <w:i w:val="false"/>
                <w:color w:val="000000"/>
                <w:sz w:val="20"/>
              </w:rPr>
              <w:t>(6-этокси-2-этил-4-</w:t>
            </w:r>
            <w:r>
              <w:br/>
            </w:r>
            <w:r>
              <w:rPr>
                <w:rFonts w:ascii="Times New Roman"/>
                <w:b w:val="false"/>
                <w:i w:val="false"/>
                <w:color w:val="000000"/>
                <w:sz w:val="20"/>
              </w:rPr>
              <w:t>
</w:t>
            </w:r>
            <w:r>
              <w:rPr>
                <w:rFonts w:ascii="Times New Roman"/>
                <w:b w:val="false"/>
                <w:i w:val="false"/>
                <w:color w:val="000000"/>
                <w:sz w:val="20"/>
              </w:rPr>
              <w:t>пирилидинил)тиофосфат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6389-81-7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3,4-Диметокси-</w:t>
            </w:r>
            <w:r>
              <w:br/>
            </w:r>
            <w:r>
              <w:rPr>
                <w:rFonts w:ascii="Times New Roman"/>
                <w:b w:val="false"/>
                <w:i w:val="false"/>
                <w:color w:val="000000"/>
                <w:sz w:val="20"/>
              </w:rPr>
              <w:t>
</w:t>
            </w:r>
            <w:r>
              <w:rPr>
                <w:rFonts w:ascii="Times New Roman"/>
                <w:b w:val="false"/>
                <w:i w:val="false"/>
                <w:color w:val="000000"/>
                <w:sz w:val="20"/>
              </w:rPr>
              <w:t>бензилхлорид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7306-46-9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С10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1,2-Диметоксибензол</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 Диметоксифенил-</w:t>
            </w:r>
            <w:r>
              <w:br/>
            </w:r>
            <w:r>
              <w:rPr>
                <w:rFonts w:ascii="Times New Roman"/>
                <w:b w:val="false"/>
                <w:i w:val="false"/>
                <w:color w:val="000000"/>
                <w:sz w:val="20"/>
              </w:rPr>
              <w:t>
</w:t>
            </w:r>
            <w:r>
              <w:rPr>
                <w:rFonts w:ascii="Times New Roman"/>
                <w:b w:val="false"/>
                <w:i w:val="false"/>
                <w:color w:val="000000"/>
                <w:sz w:val="20"/>
              </w:rPr>
              <w:t>этиламин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1,1-Ди(4-меток-</w:t>
            </w:r>
            <w:r>
              <w:br/>
            </w:r>
            <w:r>
              <w:rPr>
                <w:rFonts w:ascii="Times New Roman"/>
                <w:b w:val="false"/>
                <w:i w:val="false"/>
                <w:color w:val="000000"/>
                <w:sz w:val="20"/>
              </w:rPr>
              <w:t>
</w:t>
            </w:r>
            <w:r>
              <w:rPr>
                <w:rFonts w:ascii="Times New Roman"/>
                <w:b w:val="false"/>
                <w:i w:val="false"/>
                <w:color w:val="000000"/>
                <w:sz w:val="20"/>
              </w:rPr>
              <w:t>сифенил)-2,2,2-</w:t>
            </w:r>
            <w:r>
              <w:br/>
            </w:r>
            <w:r>
              <w:rPr>
                <w:rFonts w:ascii="Times New Roman"/>
                <w:b w:val="false"/>
                <w:i w:val="false"/>
                <w:color w:val="000000"/>
                <w:sz w:val="20"/>
              </w:rPr>
              <w:t>
</w:t>
            </w:r>
            <w:r>
              <w:rPr>
                <w:rFonts w:ascii="Times New Roman"/>
                <w:b w:val="false"/>
                <w:i w:val="false"/>
                <w:color w:val="000000"/>
                <w:sz w:val="20"/>
              </w:rPr>
              <w:t>трихлорэтан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б-[3-[[2-(3,4-</w:t>
            </w:r>
            <w:r>
              <w:br/>
            </w:r>
            <w:r>
              <w:rPr>
                <w:rFonts w:ascii="Times New Roman"/>
                <w:b w:val="false"/>
                <w:i w:val="false"/>
                <w:color w:val="000000"/>
                <w:sz w:val="20"/>
              </w:rPr>
              <w:t>
</w:t>
            </w:r>
            <w:r>
              <w:rPr>
                <w:rFonts w:ascii="Times New Roman"/>
                <w:b w:val="false"/>
                <w:i w:val="false"/>
                <w:color w:val="000000"/>
                <w:sz w:val="20"/>
              </w:rPr>
              <w:t>Диметоксифенил)этил]</w:t>
            </w:r>
            <w:r>
              <w:br/>
            </w:r>
            <w:r>
              <w:rPr>
                <w:rFonts w:ascii="Times New Roman"/>
                <w:b w:val="false"/>
                <w:i w:val="false"/>
                <w:color w:val="000000"/>
                <w:sz w:val="20"/>
              </w:rPr>
              <w:t>
</w:t>
            </w:r>
            <w:r>
              <w:rPr>
                <w:rFonts w:ascii="Times New Roman"/>
                <w:b w:val="false"/>
                <w:i w:val="false"/>
                <w:color w:val="000000"/>
                <w:sz w:val="20"/>
              </w:rPr>
              <w:t>метиламино]пропил]-</w:t>
            </w:r>
            <w:r>
              <w:br/>
            </w:r>
            <w:r>
              <w:rPr>
                <w:rFonts w:ascii="Times New Roman"/>
                <w:b w:val="false"/>
                <w:i w:val="false"/>
                <w:color w:val="000000"/>
                <w:sz w:val="20"/>
              </w:rPr>
              <w:t>
</w:t>
            </w:r>
            <w:r>
              <w:rPr>
                <w:rFonts w:ascii="Times New Roman"/>
                <w:b w:val="false"/>
                <w:i w:val="false"/>
                <w:color w:val="000000"/>
                <w:sz w:val="20"/>
              </w:rPr>
              <w:t>3,4-диметокси-б-</w:t>
            </w:r>
            <w:r>
              <w:br/>
            </w:r>
            <w:r>
              <w:rPr>
                <w:rFonts w:ascii="Times New Roman"/>
                <w:b w:val="false"/>
                <w:i w:val="false"/>
                <w:color w:val="000000"/>
                <w:sz w:val="20"/>
              </w:rPr>
              <w:t>
</w:t>
            </w:r>
            <w:r>
              <w:rPr>
                <w:rFonts w:ascii="Times New Roman"/>
                <w:b w:val="false"/>
                <w:i w:val="false"/>
                <w:color w:val="000000"/>
                <w:sz w:val="20"/>
              </w:rPr>
              <w:t>(1-метилэтил)</w:t>
            </w:r>
            <w:r>
              <w:br/>
            </w:r>
            <w:r>
              <w:rPr>
                <w:rFonts w:ascii="Times New Roman"/>
                <w:b w:val="false"/>
                <w:i w:val="false"/>
                <w:color w:val="000000"/>
                <w:sz w:val="20"/>
              </w:rPr>
              <w:t>
</w:t>
            </w:r>
            <w:r>
              <w:rPr>
                <w:rFonts w:ascii="Times New Roman"/>
                <w:b w:val="false"/>
                <w:i w:val="false"/>
                <w:color w:val="000000"/>
                <w:sz w:val="20"/>
              </w:rPr>
              <w:t>бензонатонитрил</w:t>
            </w:r>
            <w:r>
              <w:br/>
            </w:r>
            <w:r>
              <w:rPr>
                <w:rFonts w:ascii="Times New Roman"/>
                <w:b w:val="false"/>
                <w:i w:val="false"/>
                <w:color w:val="000000"/>
                <w:sz w:val="20"/>
              </w:rPr>
              <w:t>
</w:t>
            </w:r>
            <w:r>
              <w:rPr>
                <w:rFonts w:ascii="Times New Roman"/>
                <w:b w:val="false"/>
                <w:i w:val="false"/>
                <w:color w:val="000000"/>
                <w:sz w:val="20"/>
              </w:rPr>
              <w:t>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27</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С1Н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2,2'-[(1,4-Диоксо-</w:t>
            </w:r>
            <w:r>
              <w:br/>
            </w:r>
            <w:r>
              <w:rPr>
                <w:rFonts w:ascii="Times New Roman"/>
                <w:b w:val="false"/>
                <w:i w:val="false"/>
                <w:color w:val="000000"/>
                <w:sz w:val="20"/>
              </w:rPr>
              <w:t>
</w:t>
            </w:r>
            <w:r>
              <w:rPr>
                <w:rFonts w:ascii="Times New Roman"/>
                <w:b w:val="false"/>
                <w:i w:val="false"/>
                <w:color w:val="000000"/>
                <w:sz w:val="20"/>
              </w:rPr>
              <w:t>1,4-бутандиил)бис</w:t>
            </w:r>
            <w:r>
              <w:br/>
            </w:r>
            <w:r>
              <w:rPr>
                <w:rFonts w:ascii="Times New Roman"/>
                <w:b w:val="false"/>
                <w:i w:val="false"/>
                <w:color w:val="000000"/>
                <w:sz w:val="20"/>
              </w:rPr>
              <w:t>
</w:t>
            </w:r>
            <w:r>
              <w:rPr>
                <w:rFonts w:ascii="Times New Roman"/>
                <w:b w:val="false"/>
                <w:i w:val="false"/>
                <w:color w:val="000000"/>
                <w:sz w:val="20"/>
              </w:rPr>
              <w:t>(окси)бис-N,N,N-</w:t>
            </w:r>
            <w:r>
              <w:br/>
            </w:r>
            <w:r>
              <w:rPr>
                <w:rFonts w:ascii="Times New Roman"/>
                <w:b w:val="false"/>
                <w:i w:val="false"/>
                <w:color w:val="000000"/>
                <w:sz w:val="20"/>
              </w:rPr>
              <w:t>
</w:t>
            </w:r>
            <w:r>
              <w:rPr>
                <w:rFonts w:ascii="Times New Roman"/>
                <w:b w:val="false"/>
                <w:i w:val="false"/>
                <w:color w:val="000000"/>
                <w:sz w:val="20"/>
              </w:rPr>
              <w:t>триметилэтан]</w:t>
            </w:r>
            <w:r>
              <w:br/>
            </w:r>
            <w:r>
              <w:rPr>
                <w:rFonts w:ascii="Times New Roman"/>
                <w:b w:val="false"/>
                <w:i w:val="false"/>
                <w:color w:val="000000"/>
                <w:sz w:val="20"/>
              </w:rPr>
              <w:t>
</w:t>
            </w:r>
            <w:r>
              <w:rPr>
                <w:rFonts w:ascii="Times New Roman"/>
                <w:b w:val="false"/>
                <w:i w:val="false"/>
                <w:color w:val="000000"/>
                <w:sz w:val="20"/>
              </w:rPr>
              <w:t>аминийдииодид+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541-19-5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oI</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О</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2,4-Ди(пиридиний)</w:t>
            </w:r>
            <w:r>
              <w:br/>
            </w:r>
            <w:r>
              <w:rPr>
                <w:rFonts w:ascii="Times New Roman"/>
                <w:b w:val="false"/>
                <w:i w:val="false"/>
                <w:color w:val="000000"/>
                <w:sz w:val="20"/>
              </w:rPr>
              <w:t>
</w:t>
            </w:r>
            <w:r>
              <w:rPr>
                <w:rFonts w:ascii="Times New Roman"/>
                <w:b w:val="false"/>
                <w:i w:val="false"/>
                <w:color w:val="000000"/>
                <w:sz w:val="20"/>
              </w:rPr>
              <w:t>N- метил</w:t>
            </w:r>
            <w:r>
              <w:br/>
            </w:r>
            <w:r>
              <w:rPr>
                <w:rFonts w:ascii="Times New Roman"/>
                <w:b w:val="false"/>
                <w:i w:val="false"/>
                <w:color w:val="000000"/>
                <w:sz w:val="20"/>
              </w:rPr>
              <w:t>
</w:t>
            </w:r>
            <w:r>
              <w:rPr>
                <w:rFonts w:ascii="Times New Roman"/>
                <w:b w:val="false"/>
                <w:i w:val="false"/>
                <w:color w:val="000000"/>
                <w:sz w:val="20"/>
              </w:rPr>
              <w:t>метиленсалигенина-</w:t>
            </w:r>
            <w:r>
              <w:br/>
            </w:r>
            <w:r>
              <w:rPr>
                <w:rFonts w:ascii="Times New Roman"/>
                <w:b w:val="false"/>
                <w:i w:val="false"/>
                <w:color w:val="000000"/>
                <w:sz w:val="20"/>
              </w:rPr>
              <w:t>
</w:t>
            </w:r>
            <w:r>
              <w:rPr>
                <w:rFonts w:ascii="Times New Roman"/>
                <w:b w:val="false"/>
                <w:i w:val="false"/>
                <w:color w:val="000000"/>
                <w:sz w:val="20"/>
              </w:rPr>
              <w:t>дихлорид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iH</w:t>
            </w:r>
            <w:r>
              <w:rPr>
                <w:rFonts w:ascii="Times New Roman"/>
                <w:b w:val="false"/>
                <w:i w:val="false"/>
                <w:color w:val="000000"/>
                <w:vertAlign w:val="subscript"/>
              </w:rPr>
              <w:t>26</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br/>
            </w:r>
            <w:r>
              <w:rPr>
                <w:rFonts w:ascii="Times New Roman"/>
                <w:b w:val="false"/>
                <w:i w:val="false"/>
                <w:color w:val="000000"/>
                <w:sz w:val="20"/>
              </w:rPr>
              <w:t>
</w:t>
            </w:r>
            <w:r>
              <w:rPr>
                <w:rFonts w:ascii="Times New Roman"/>
                <w:b w:val="false"/>
                <w:i w:val="false"/>
                <w:color w:val="000000"/>
                <w:sz w:val="20"/>
              </w:rPr>
              <w:t>• С1</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N,N-Дипропиламино-</w:t>
            </w:r>
            <w:r>
              <w:br/>
            </w:r>
            <w:r>
              <w:rPr>
                <w:rFonts w:ascii="Times New Roman"/>
                <w:b w:val="false"/>
                <w:i w:val="false"/>
                <w:color w:val="000000"/>
                <w:sz w:val="20"/>
              </w:rPr>
              <w:t>
</w:t>
            </w:r>
            <w:r>
              <w:rPr>
                <w:rFonts w:ascii="Times New Roman"/>
                <w:b w:val="false"/>
                <w:i w:val="false"/>
                <w:color w:val="000000"/>
                <w:sz w:val="20"/>
              </w:rPr>
              <w:t>2,6-динитро-4-</w:t>
            </w:r>
            <w:r>
              <w:br/>
            </w:r>
            <w:r>
              <w:rPr>
                <w:rFonts w:ascii="Times New Roman"/>
                <w:b w:val="false"/>
                <w:i w:val="false"/>
                <w:color w:val="000000"/>
                <w:sz w:val="20"/>
              </w:rPr>
              <w:t>
</w:t>
            </w:r>
            <w:r>
              <w:rPr>
                <w:rFonts w:ascii="Times New Roman"/>
                <w:b w:val="false"/>
                <w:i w:val="false"/>
                <w:color w:val="000000"/>
                <w:sz w:val="20"/>
              </w:rPr>
              <w:t>(1-метилэтил)бензол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К</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диДиспрозий триоксид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1308-87-8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3,3'-Дитиобис</w:t>
            </w:r>
            <w:r>
              <w:br/>
            </w:r>
            <w:r>
              <w:rPr>
                <w:rFonts w:ascii="Times New Roman"/>
                <w:b w:val="false"/>
                <w:i w:val="false"/>
                <w:color w:val="000000"/>
                <w:sz w:val="20"/>
              </w:rPr>
              <w:t>
</w:t>
            </w:r>
            <w:r>
              <w:rPr>
                <w:rFonts w:ascii="Times New Roman"/>
                <w:b w:val="false"/>
                <w:i w:val="false"/>
                <w:color w:val="000000"/>
                <w:sz w:val="20"/>
              </w:rPr>
              <w:t>(метилен)бис[5-</w:t>
            </w:r>
            <w:r>
              <w:br/>
            </w:r>
            <w:r>
              <w:rPr>
                <w:rFonts w:ascii="Times New Roman"/>
                <w:b w:val="false"/>
                <w:i w:val="false"/>
                <w:color w:val="000000"/>
                <w:sz w:val="20"/>
              </w:rPr>
              <w:t>
</w:t>
            </w:r>
            <w:r>
              <w:rPr>
                <w:rFonts w:ascii="Times New Roman"/>
                <w:b w:val="false"/>
                <w:i w:val="false"/>
                <w:color w:val="000000"/>
                <w:sz w:val="20"/>
              </w:rPr>
              <w:t>гидрокси-6-</w:t>
            </w:r>
            <w:r>
              <w:br/>
            </w:r>
            <w:r>
              <w:rPr>
                <w:rFonts w:ascii="Times New Roman"/>
                <w:b w:val="false"/>
                <w:i w:val="false"/>
                <w:color w:val="000000"/>
                <w:sz w:val="20"/>
              </w:rPr>
              <w:t>
</w:t>
            </w:r>
            <w:r>
              <w:rPr>
                <w:rFonts w:ascii="Times New Roman"/>
                <w:b w:val="false"/>
                <w:i w:val="false"/>
                <w:color w:val="000000"/>
                <w:sz w:val="20"/>
              </w:rPr>
              <w:t>метилпиридин-4-</w:t>
            </w:r>
            <w:r>
              <w:br/>
            </w:r>
            <w:r>
              <w:rPr>
                <w:rFonts w:ascii="Times New Roman"/>
                <w:b w:val="false"/>
                <w:i w:val="false"/>
                <w:color w:val="000000"/>
                <w:sz w:val="20"/>
              </w:rPr>
              <w:t>
</w:t>
            </w:r>
            <w:r>
              <w:rPr>
                <w:rFonts w:ascii="Times New Roman"/>
                <w:b w:val="false"/>
                <w:i w:val="false"/>
                <w:color w:val="000000"/>
                <w:sz w:val="20"/>
              </w:rPr>
              <w:t>метанол]</w:t>
            </w:r>
            <w:r>
              <w:br/>
            </w:r>
            <w:r>
              <w:rPr>
                <w:rFonts w:ascii="Times New Roman"/>
                <w:b w:val="false"/>
                <w:i w:val="false"/>
                <w:color w:val="000000"/>
                <w:sz w:val="20"/>
              </w:rPr>
              <w:t>
</w:t>
            </w:r>
            <w:r>
              <w:rPr>
                <w:rFonts w:ascii="Times New Roman"/>
                <w:b w:val="false"/>
                <w:i w:val="false"/>
                <w:color w:val="000000"/>
                <w:sz w:val="20"/>
              </w:rPr>
              <w:t>дигидрохлорид гидрат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10049-83-9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 xml:space="preserve"> • Н</w:t>
            </w:r>
            <w:r>
              <w:rPr>
                <w:rFonts w:ascii="Times New Roman"/>
                <w:b w:val="false"/>
                <w:i w:val="false"/>
                <w:color w:val="000000"/>
                <w:vertAlign w:val="subscript"/>
              </w:rPr>
              <w:t>2</w:t>
            </w:r>
            <w:r>
              <w:rPr>
                <w:rFonts w:ascii="Times New Roman"/>
                <w:b w:val="false"/>
                <w:i w:val="false"/>
                <w:color w:val="000000"/>
                <w:sz w:val="20"/>
              </w:rPr>
              <w:t>О</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2,2'-Дитиобисэтанамин</w:t>
            </w:r>
            <w:r>
              <w:br/>
            </w:r>
            <w:r>
              <w:rPr>
                <w:rFonts w:ascii="Times New Roman"/>
                <w:b w:val="false"/>
                <w:i w:val="false"/>
                <w:color w:val="000000"/>
                <w:sz w:val="20"/>
              </w:rPr>
              <w:t>
</w:t>
            </w:r>
            <w:r>
              <w:rPr>
                <w:rFonts w:ascii="Times New Roman"/>
                <w:b w:val="false"/>
                <w:i w:val="false"/>
                <w:color w:val="000000"/>
                <w:sz w:val="20"/>
              </w:rPr>
              <w:t>- дитидрохлорид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Дифенилкетон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1O</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1,3-Дифенил-5-(4-</w:t>
            </w:r>
            <w:r>
              <w:br/>
            </w:r>
            <w:r>
              <w:rPr>
                <w:rFonts w:ascii="Times New Roman"/>
                <w:b w:val="false"/>
                <w:i w:val="false"/>
                <w:color w:val="000000"/>
                <w:sz w:val="20"/>
              </w:rPr>
              <w:t>
</w:t>
            </w:r>
            <w:r>
              <w:rPr>
                <w:rFonts w:ascii="Times New Roman"/>
                <w:b w:val="false"/>
                <w:i w:val="false"/>
                <w:color w:val="000000"/>
                <w:sz w:val="20"/>
              </w:rPr>
              <w:t>метоксифенил)</w:t>
            </w:r>
            <w:r>
              <w:br/>
            </w:r>
            <w:r>
              <w:rPr>
                <w:rFonts w:ascii="Times New Roman"/>
                <w:b w:val="false"/>
                <w:i w:val="false"/>
                <w:color w:val="000000"/>
                <w:sz w:val="20"/>
              </w:rPr>
              <w:t>
</w:t>
            </w:r>
            <w:r>
              <w:rPr>
                <w:rFonts w:ascii="Times New Roman"/>
                <w:b w:val="false"/>
                <w:i w:val="false"/>
                <w:color w:val="000000"/>
                <w:sz w:val="20"/>
              </w:rPr>
              <w:t>пиразолин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2,5 -Дифенилоксазол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Дифенилсульфид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r>
              <w:br/>
            </w:r>
            <w:r>
              <w:rPr>
                <w:rFonts w:ascii="Times New Roman"/>
                <w:b w:val="false"/>
                <w:i w:val="false"/>
                <w:color w:val="000000"/>
                <w:sz w:val="20"/>
              </w:rPr>
              <w:t>
</w:t>
            </w:r>
            <w:r>
              <w:rPr>
                <w:rFonts w:ascii="Times New Roman"/>
                <w:b w:val="false"/>
                <w:i w:val="false"/>
                <w:color w:val="000000"/>
                <w:sz w:val="20"/>
              </w:rPr>
              <w:t>–Дифенилхлорметан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Дихлорацетамидометил-</w:t>
            </w:r>
            <w:r>
              <w:br/>
            </w:r>
            <w:r>
              <w:rPr>
                <w:rFonts w:ascii="Times New Roman"/>
                <w:b w:val="false"/>
                <w:i w:val="false"/>
                <w:color w:val="000000"/>
                <w:sz w:val="20"/>
              </w:rPr>
              <w:t>
</w:t>
            </w:r>
            <w:r>
              <w:rPr>
                <w:rFonts w:ascii="Times New Roman"/>
                <w:b w:val="false"/>
                <w:i w:val="false"/>
                <w:color w:val="000000"/>
                <w:sz w:val="20"/>
              </w:rPr>
              <w:t>6-хлорбензойная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7,7-Дихлорбицикло-</w:t>
            </w:r>
            <w:r>
              <w:br/>
            </w:r>
            <w:r>
              <w:rPr>
                <w:rFonts w:ascii="Times New Roman"/>
                <w:b w:val="false"/>
                <w:i w:val="false"/>
                <w:color w:val="000000"/>
                <w:sz w:val="20"/>
              </w:rPr>
              <w:t>
</w:t>
            </w:r>
            <w:r>
              <w:rPr>
                <w:rFonts w:ascii="Times New Roman"/>
                <w:b w:val="false"/>
                <w:i w:val="false"/>
                <w:color w:val="000000"/>
                <w:sz w:val="20"/>
              </w:rPr>
              <w:t>[3,2,0]-гепт-2-ен-6-</w:t>
            </w:r>
            <w:r>
              <w:br/>
            </w:r>
            <w:r>
              <w:rPr>
                <w:rFonts w:ascii="Times New Roman"/>
                <w:b w:val="false"/>
                <w:i w:val="false"/>
                <w:color w:val="000000"/>
                <w:sz w:val="20"/>
              </w:rPr>
              <w:t>
</w:t>
            </w:r>
            <w:r>
              <w:rPr>
                <w:rFonts w:ascii="Times New Roman"/>
                <w:b w:val="false"/>
                <w:i w:val="false"/>
                <w:color w:val="000000"/>
                <w:sz w:val="20"/>
              </w:rPr>
              <w:t>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5307-99-3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1,1-Дихлор-3,3-</w:t>
            </w:r>
            <w:r>
              <w:br/>
            </w:r>
            <w:r>
              <w:rPr>
                <w:rFonts w:ascii="Times New Roman"/>
                <w:b w:val="false"/>
                <w:i w:val="false"/>
                <w:color w:val="000000"/>
                <w:sz w:val="20"/>
              </w:rPr>
              <w:t>
</w:t>
            </w:r>
            <w:r>
              <w:rPr>
                <w:rFonts w:ascii="Times New Roman"/>
                <w:b w:val="false"/>
                <w:i w:val="false"/>
                <w:color w:val="000000"/>
                <w:sz w:val="20"/>
              </w:rPr>
              <w:t>диметилбуган-2-он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22591-21-5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2,5-Дихлор-4-(1,1-</w:t>
            </w:r>
            <w:r>
              <w:br/>
            </w:r>
            <w:r>
              <w:rPr>
                <w:rFonts w:ascii="Times New Roman"/>
                <w:b w:val="false"/>
                <w:i w:val="false"/>
                <w:color w:val="000000"/>
                <w:sz w:val="20"/>
              </w:rPr>
              <w:t>
</w:t>
            </w:r>
            <w:r>
              <w:rPr>
                <w:rFonts w:ascii="Times New Roman"/>
                <w:b w:val="false"/>
                <w:i w:val="false"/>
                <w:color w:val="000000"/>
                <w:sz w:val="20"/>
              </w:rPr>
              <w:t>диметилэтил)-1-</w:t>
            </w:r>
            <w:r>
              <w:br/>
            </w:r>
            <w:r>
              <w:rPr>
                <w:rFonts w:ascii="Times New Roman"/>
                <w:b w:val="false"/>
                <w:i w:val="false"/>
                <w:color w:val="000000"/>
                <w:sz w:val="20"/>
              </w:rPr>
              <w:t>
</w:t>
            </w:r>
            <w:r>
              <w:rPr>
                <w:rFonts w:ascii="Times New Roman"/>
                <w:b w:val="false"/>
                <w:i w:val="false"/>
                <w:color w:val="000000"/>
                <w:sz w:val="20"/>
              </w:rPr>
              <w:t>метилбензол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w:t>
            </w:r>
            <w:r>
              <w:rPr>
                <w:rFonts w:ascii="Times New Roman"/>
                <w:b w:val="false"/>
                <w:i w:val="false"/>
                <w:color w:val="000000"/>
                <w:vertAlign w:val="subscript"/>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2,4-Дихлор-6,7-</w:t>
            </w:r>
            <w:r>
              <w:br/>
            </w:r>
            <w:r>
              <w:rPr>
                <w:rFonts w:ascii="Times New Roman"/>
                <w:b w:val="false"/>
                <w:i w:val="false"/>
                <w:color w:val="000000"/>
                <w:sz w:val="20"/>
              </w:rPr>
              <w:t>
</w:t>
            </w:r>
            <w:r>
              <w:rPr>
                <w:rFonts w:ascii="Times New Roman"/>
                <w:b w:val="false"/>
                <w:i w:val="false"/>
                <w:color w:val="000000"/>
                <w:sz w:val="20"/>
              </w:rPr>
              <w:t>диметоксихиназолин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27631-29-4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-Дихлордифениламин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15307-93-4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б,б-Дихлоркарбоновые</w:t>
            </w:r>
            <w:r>
              <w:br/>
            </w:r>
            <w:r>
              <w:rPr>
                <w:rFonts w:ascii="Times New Roman"/>
                <w:b w:val="false"/>
                <w:i w:val="false"/>
                <w:color w:val="000000"/>
                <w:sz w:val="20"/>
              </w:rPr>
              <w:t>
</w:t>
            </w:r>
            <w:r>
              <w:rPr>
                <w:rFonts w:ascii="Times New Roman"/>
                <w:b w:val="false"/>
                <w:i w:val="false"/>
                <w:color w:val="000000"/>
                <w:sz w:val="20"/>
              </w:rPr>
              <w:t>кислоты фракции С</w:t>
            </w:r>
            <w:r>
              <w:rPr>
                <w:rFonts w:ascii="Times New Roman"/>
                <w:b w:val="false"/>
                <w:i w:val="false"/>
                <w:color w:val="000000"/>
                <w:vertAlign w:val="subscript"/>
              </w:rPr>
              <w:t>17-20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НзоС1</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оНз</w:t>
            </w:r>
            <w:r>
              <w:rPr>
                <w:rFonts w:ascii="Times New Roman"/>
                <w:b w:val="false"/>
                <w:i w:val="false"/>
                <w:color w:val="000000"/>
                <w:vertAlign w:val="subscript"/>
              </w:rPr>
              <w:t>8</w:t>
            </w: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N-(3,4-Дихлорфенил)-</w:t>
            </w:r>
            <w:r>
              <w:br/>
            </w:r>
            <w:r>
              <w:rPr>
                <w:rFonts w:ascii="Times New Roman"/>
                <w:b w:val="false"/>
                <w:i w:val="false"/>
                <w:color w:val="000000"/>
                <w:sz w:val="20"/>
              </w:rPr>
              <w:t>
</w:t>
            </w:r>
            <w:r>
              <w:rPr>
                <w:rFonts w:ascii="Times New Roman"/>
                <w:b w:val="false"/>
                <w:i w:val="false"/>
                <w:color w:val="000000"/>
                <w:sz w:val="20"/>
              </w:rPr>
              <w:t>2-метилпроп-2-енамид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2164-09-2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1,1-Дихлор-3-</w:t>
            </w:r>
            <w:r>
              <w:br/>
            </w:r>
            <w:r>
              <w:rPr>
                <w:rFonts w:ascii="Times New Roman"/>
                <w:b w:val="false"/>
                <w:i w:val="false"/>
                <w:color w:val="000000"/>
                <w:sz w:val="20"/>
              </w:rPr>
              <w:t>
</w:t>
            </w:r>
            <w:r>
              <w:rPr>
                <w:rFonts w:ascii="Times New Roman"/>
                <w:b w:val="false"/>
                <w:i w:val="false"/>
                <w:color w:val="000000"/>
                <w:sz w:val="20"/>
              </w:rPr>
              <w:t>метилбутен-1</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32363-91-0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w:t>
            </w:r>
            <w:r>
              <w:rPr>
                <w:rFonts w:ascii="Times New Roman"/>
                <w:b w:val="false"/>
                <w:i w:val="false"/>
                <w:color w:val="000000"/>
                <w:vertAlign w:val="subscript"/>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1 -Дихлор-4-</w:t>
            </w:r>
            <w:r>
              <w:br/>
            </w:r>
            <w:r>
              <w:rPr>
                <w:rFonts w:ascii="Times New Roman"/>
                <w:b w:val="false"/>
                <w:i w:val="false"/>
                <w:color w:val="000000"/>
                <w:sz w:val="20"/>
              </w:rPr>
              <w:t>
</w:t>
            </w:r>
            <w:r>
              <w:rPr>
                <w:rFonts w:ascii="Times New Roman"/>
                <w:b w:val="false"/>
                <w:i w:val="false"/>
                <w:color w:val="000000"/>
                <w:sz w:val="20"/>
              </w:rPr>
              <w:t>метилпент-4-ен-2-ол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62836-20-8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5 - Дихлор- 4-</w:t>
            </w:r>
            <w:r>
              <w:br/>
            </w:r>
            <w:r>
              <w:rPr>
                <w:rFonts w:ascii="Times New Roman"/>
                <w:b w:val="false"/>
                <w:i w:val="false"/>
                <w:color w:val="000000"/>
                <w:sz w:val="20"/>
              </w:rPr>
              <w:t>
</w:t>
            </w:r>
            <w:r>
              <w:rPr>
                <w:rFonts w:ascii="Times New Roman"/>
                <w:b w:val="false"/>
                <w:i w:val="false"/>
                <w:color w:val="000000"/>
                <w:sz w:val="20"/>
              </w:rPr>
              <w:t>нитроаминобензол</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6627-34-5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1-(2,6-Дихлорфенил)</w:t>
            </w:r>
            <w:r>
              <w:br/>
            </w:r>
            <w:r>
              <w:rPr>
                <w:rFonts w:ascii="Times New Roman"/>
                <w:b w:val="false"/>
                <w:i w:val="false"/>
                <w:color w:val="000000"/>
                <w:sz w:val="20"/>
              </w:rPr>
              <w:t>
</w:t>
            </w:r>
            <w:r>
              <w:rPr>
                <w:rFonts w:ascii="Times New Roman"/>
                <w:b w:val="false"/>
                <w:i w:val="false"/>
                <w:color w:val="000000"/>
                <w:sz w:val="20"/>
              </w:rPr>
              <w:t>индолин-2-он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О</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N-(2,6-Дихлорфенил)-</w:t>
            </w:r>
            <w:r>
              <w:br/>
            </w:r>
            <w:r>
              <w:rPr>
                <w:rFonts w:ascii="Times New Roman"/>
                <w:b w:val="false"/>
                <w:i w:val="false"/>
                <w:color w:val="000000"/>
                <w:sz w:val="20"/>
              </w:rPr>
              <w:t>
</w:t>
            </w:r>
            <w:r>
              <w:rPr>
                <w:rFonts w:ascii="Times New Roman"/>
                <w:b w:val="false"/>
                <w:i w:val="false"/>
                <w:color w:val="000000"/>
                <w:sz w:val="20"/>
              </w:rPr>
              <w:t>N-фенилацетамид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84803-53-2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1,1-Ди(4-хлорфенокси)</w:t>
            </w:r>
            <w:r>
              <w:br/>
            </w:r>
            <w:r>
              <w:rPr>
                <w:rFonts w:ascii="Times New Roman"/>
                <w:b w:val="false"/>
                <w:i w:val="false"/>
                <w:color w:val="000000"/>
                <w:sz w:val="20"/>
              </w:rPr>
              <w:t>
</w:t>
            </w:r>
            <w:r>
              <w:rPr>
                <w:rFonts w:ascii="Times New Roman"/>
                <w:b w:val="false"/>
                <w:i w:val="false"/>
                <w:color w:val="000000"/>
                <w:sz w:val="20"/>
              </w:rPr>
              <w:t>3,3-диметилбутан-2-он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43067-49-8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Оз</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Ди(4-</w:t>
            </w:r>
            <w:r>
              <w:br/>
            </w:r>
            <w:r>
              <w:rPr>
                <w:rFonts w:ascii="Times New Roman"/>
                <w:b w:val="false"/>
                <w:i w:val="false"/>
                <w:color w:val="000000"/>
                <w:sz w:val="20"/>
              </w:rPr>
              <w:t>
</w:t>
            </w:r>
            <w:r>
              <w:rPr>
                <w:rFonts w:ascii="Times New Roman"/>
                <w:b w:val="false"/>
                <w:i w:val="false"/>
                <w:color w:val="000000"/>
                <w:sz w:val="20"/>
              </w:rPr>
              <w:t>цианатофенил)пропан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Дициклогексиламина</w:t>
            </w:r>
            <w:r>
              <w:br/>
            </w:r>
            <w:r>
              <w:rPr>
                <w:rFonts w:ascii="Times New Roman"/>
                <w:b w:val="false"/>
                <w:i w:val="false"/>
                <w:color w:val="000000"/>
                <w:sz w:val="20"/>
              </w:rPr>
              <w:t>
</w:t>
            </w:r>
            <w:r>
              <w:rPr>
                <w:rFonts w:ascii="Times New Roman"/>
                <w:b w:val="false"/>
                <w:i w:val="false"/>
                <w:color w:val="000000"/>
                <w:sz w:val="20"/>
              </w:rPr>
              <w:t>фосфат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N0</w:t>
            </w:r>
            <w:r>
              <w:rPr>
                <w:rFonts w:ascii="Times New Roman"/>
                <w:b w:val="false"/>
                <w:i w:val="false"/>
                <w:color w:val="000000"/>
                <w:vertAlign w:val="subscript"/>
              </w:rPr>
              <w:t>4</w:t>
            </w:r>
            <w:r>
              <w:rPr>
                <w:rFonts w:ascii="Times New Roman"/>
                <w:b w:val="false"/>
                <w:i w:val="false"/>
                <w:color w:val="000000"/>
                <w:sz w:val="20"/>
              </w:rPr>
              <w:t>P</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 олово</w:t>
            </w:r>
            <w:r>
              <w:br/>
            </w:r>
            <w:r>
              <w:rPr>
                <w:rFonts w:ascii="Times New Roman"/>
                <w:b w:val="false"/>
                <w:i w:val="false"/>
                <w:color w:val="000000"/>
                <w:sz w:val="20"/>
              </w:rPr>
              <w:t>
</w:t>
            </w:r>
            <w:r>
              <w:rPr>
                <w:rFonts w:ascii="Times New Roman"/>
                <w:b w:val="false"/>
                <w:i w:val="false"/>
                <w:color w:val="000000"/>
                <w:sz w:val="20"/>
              </w:rPr>
              <w:t>оксид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OSn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N-[2-(Диэтиламино)</w:t>
            </w:r>
            <w:r>
              <w:br/>
            </w:r>
            <w:r>
              <w:rPr>
                <w:rFonts w:ascii="Times New Roman"/>
                <w:b w:val="false"/>
                <w:i w:val="false"/>
                <w:color w:val="000000"/>
                <w:sz w:val="20"/>
              </w:rPr>
              <w:t>
</w:t>
            </w:r>
            <w:r>
              <w:rPr>
                <w:rFonts w:ascii="Times New Roman"/>
                <w:b w:val="false"/>
                <w:i w:val="false"/>
                <w:color w:val="000000"/>
                <w:sz w:val="20"/>
              </w:rPr>
              <w:t>этил]-4-</w:t>
            </w:r>
            <w:r>
              <w:br/>
            </w:r>
            <w:r>
              <w:rPr>
                <w:rFonts w:ascii="Times New Roman"/>
                <w:b w:val="false"/>
                <w:i w:val="false"/>
                <w:color w:val="000000"/>
                <w:sz w:val="20"/>
              </w:rPr>
              <w:t>
</w:t>
            </w:r>
            <w:r>
              <w:rPr>
                <w:rFonts w:ascii="Times New Roman"/>
                <w:b w:val="false"/>
                <w:i w:val="false"/>
                <w:color w:val="000000"/>
                <w:sz w:val="20"/>
              </w:rPr>
              <w:t>(диметиламино)-2-</w:t>
            </w:r>
            <w:r>
              <w:br/>
            </w:r>
            <w:r>
              <w:rPr>
                <w:rFonts w:ascii="Times New Roman"/>
                <w:b w:val="false"/>
                <w:i w:val="false"/>
                <w:color w:val="000000"/>
                <w:sz w:val="20"/>
              </w:rPr>
              <w:t>
</w:t>
            </w:r>
            <w:r>
              <w:rPr>
                <w:rFonts w:ascii="Times New Roman"/>
                <w:b w:val="false"/>
                <w:i w:val="false"/>
                <w:color w:val="000000"/>
                <w:sz w:val="20"/>
              </w:rPr>
              <w:t>метокси-5-</w:t>
            </w:r>
            <w:r>
              <w:br/>
            </w:r>
            <w:r>
              <w:rPr>
                <w:rFonts w:ascii="Times New Roman"/>
                <w:b w:val="false"/>
                <w:i w:val="false"/>
                <w:color w:val="000000"/>
                <w:sz w:val="20"/>
              </w:rPr>
              <w:t>
</w:t>
            </w:r>
            <w:r>
              <w:rPr>
                <w:rFonts w:ascii="Times New Roman"/>
                <w:b w:val="false"/>
                <w:i w:val="false"/>
                <w:color w:val="000000"/>
                <w:sz w:val="20"/>
              </w:rPr>
              <w:t>нитробензамида</w:t>
            </w:r>
            <w:r>
              <w:br/>
            </w:r>
            <w:r>
              <w:rPr>
                <w:rFonts w:ascii="Times New Roman"/>
                <w:b w:val="false"/>
                <w:i w:val="false"/>
                <w:color w:val="000000"/>
                <w:sz w:val="20"/>
              </w:rPr>
              <w:t>
</w:t>
            </w:r>
            <w:r>
              <w:rPr>
                <w:rFonts w:ascii="Times New Roman"/>
                <w:b w:val="false"/>
                <w:i w:val="false"/>
                <w:color w:val="000000"/>
                <w:sz w:val="20"/>
              </w:rPr>
              <w:t>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89591-51-5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C1H</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2-(Диэтиламино)-N</w:t>
            </w:r>
            <w:r>
              <w:br/>
            </w:r>
            <w:r>
              <w:rPr>
                <w:rFonts w:ascii="Times New Roman"/>
                <w:b w:val="false"/>
                <w:i w:val="false"/>
                <w:color w:val="000000"/>
                <w:sz w:val="20"/>
              </w:rPr>
              <w:t>
</w:t>
            </w:r>
            <w:r>
              <w:rPr>
                <w:rFonts w:ascii="Times New Roman"/>
                <w:b w:val="false"/>
                <w:i w:val="false"/>
                <w:color w:val="000000"/>
                <w:sz w:val="20"/>
              </w:rPr>
              <w:t>(2,6-диметилфеил)</w:t>
            </w:r>
            <w:r>
              <w:br/>
            </w:r>
            <w:r>
              <w:rPr>
                <w:rFonts w:ascii="Times New Roman"/>
                <w:b w:val="false"/>
                <w:i w:val="false"/>
                <w:color w:val="000000"/>
                <w:sz w:val="20"/>
              </w:rPr>
              <w:t>
</w:t>
            </w:r>
            <w:r>
              <w:rPr>
                <w:rFonts w:ascii="Times New Roman"/>
                <w:b w:val="false"/>
                <w:i w:val="false"/>
                <w:color w:val="000000"/>
                <w:sz w:val="20"/>
              </w:rPr>
              <w:t>ацетамид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N-[2-(Диэтиламино)</w:t>
            </w:r>
            <w:r>
              <w:br/>
            </w:r>
            <w:r>
              <w:rPr>
                <w:rFonts w:ascii="Times New Roman"/>
                <w:b w:val="false"/>
                <w:i w:val="false"/>
                <w:color w:val="000000"/>
                <w:sz w:val="20"/>
              </w:rPr>
              <w:t>
</w:t>
            </w:r>
            <w:r>
              <w:rPr>
                <w:rFonts w:ascii="Times New Roman"/>
                <w:b w:val="false"/>
                <w:i w:val="false"/>
                <w:color w:val="000000"/>
                <w:sz w:val="20"/>
              </w:rPr>
              <w:t>этил]-2-метокси-5-</w:t>
            </w:r>
            <w:r>
              <w:br/>
            </w:r>
            <w:r>
              <w:rPr>
                <w:rFonts w:ascii="Times New Roman"/>
                <w:b w:val="false"/>
                <w:i w:val="false"/>
                <w:color w:val="000000"/>
                <w:sz w:val="20"/>
              </w:rPr>
              <w:t>
</w:t>
            </w:r>
            <w:r>
              <w:rPr>
                <w:rFonts w:ascii="Times New Roman"/>
                <w:b w:val="false"/>
                <w:i w:val="false"/>
                <w:color w:val="000000"/>
                <w:sz w:val="20"/>
              </w:rPr>
              <w:t>(метилсульфонил)</w:t>
            </w:r>
            <w:r>
              <w:br/>
            </w:r>
            <w:r>
              <w:rPr>
                <w:rFonts w:ascii="Times New Roman"/>
                <w:b w:val="false"/>
                <w:i w:val="false"/>
                <w:color w:val="000000"/>
                <w:sz w:val="20"/>
              </w:rPr>
              <w:t>
</w:t>
            </w:r>
            <w:r>
              <w:rPr>
                <w:rFonts w:ascii="Times New Roman"/>
                <w:b w:val="false"/>
                <w:i w:val="false"/>
                <w:color w:val="000000"/>
                <w:sz w:val="20"/>
              </w:rPr>
              <w:t>бензамида 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51012-33-0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 •</w:t>
            </w:r>
            <w:r>
              <w:br/>
            </w:r>
            <w:r>
              <w:rPr>
                <w:rFonts w:ascii="Times New Roman"/>
                <w:b w:val="false"/>
                <w:i w:val="false"/>
                <w:color w:val="000000"/>
                <w:sz w:val="20"/>
              </w:rPr>
              <w:t>
</w:t>
            </w:r>
            <w:r>
              <w:rPr>
                <w:rFonts w:ascii="Times New Roman"/>
                <w:b w:val="false"/>
                <w:i w:val="false"/>
                <w:color w:val="000000"/>
                <w:sz w:val="20"/>
              </w:rPr>
              <w:t>C1H</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w:t>
            </w:r>
            <w:r>
              <w:br/>
            </w:r>
            <w:r>
              <w:rPr>
                <w:rFonts w:ascii="Times New Roman"/>
                <w:b w:val="false"/>
                <w:i w:val="false"/>
                <w:color w:val="000000"/>
                <w:sz w:val="20"/>
              </w:rPr>
              <w:t>
</w:t>
            </w:r>
            <w:r>
              <w:rPr>
                <w:rFonts w:ascii="Times New Roman"/>
                <w:b w:val="false"/>
                <w:i w:val="false"/>
                <w:color w:val="000000"/>
                <w:sz w:val="20"/>
              </w:rPr>
              <w:t>(N-г)децилокси-</w:t>
            </w:r>
            <w:r>
              <w:br/>
            </w:r>
            <w:r>
              <w:rPr>
                <w:rFonts w:ascii="Times New Roman"/>
                <w:b w:val="false"/>
                <w:i w:val="false"/>
                <w:color w:val="000000"/>
                <w:sz w:val="20"/>
              </w:rPr>
              <w:t>
</w:t>
            </w:r>
            <w:r>
              <w:rPr>
                <w:rFonts w:ascii="Times New Roman"/>
                <w:b w:val="false"/>
                <w:i w:val="false"/>
                <w:color w:val="000000"/>
                <w:sz w:val="20"/>
              </w:rPr>
              <w:t>пропил (N - в)</w:t>
            </w:r>
            <w:r>
              <w:br/>
            </w:r>
            <w:r>
              <w:rPr>
                <w:rFonts w:ascii="Times New Roman"/>
                <w:b w:val="false"/>
                <w:i w:val="false"/>
                <w:color w:val="000000"/>
                <w:sz w:val="20"/>
              </w:rPr>
              <w:t>
</w:t>
            </w:r>
            <w:r>
              <w:rPr>
                <w:rFonts w:ascii="Times New Roman"/>
                <w:b w:val="false"/>
                <w:i w:val="false"/>
                <w:color w:val="000000"/>
                <w:sz w:val="20"/>
              </w:rPr>
              <w:t>карбокси(в)сульфо</w:t>
            </w:r>
            <w:r>
              <w:br/>
            </w:r>
            <w:r>
              <w:rPr>
                <w:rFonts w:ascii="Times New Roman"/>
                <w:b w:val="false"/>
                <w:i w:val="false"/>
                <w:color w:val="000000"/>
                <w:sz w:val="20"/>
              </w:rPr>
              <w:t>
</w:t>
            </w:r>
            <w:r>
              <w:rPr>
                <w:rFonts w:ascii="Times New Roman"/>
                <w:b w:val="false"/>
                <w:i w:val="false"/>
                <w:color w:val="000000"/>
                <w:sz w:val="20"/>
              </w:rPr>
              <w:t>-пропил аспарагинат</w:t>
            </w:r>
            <w:r>
              <w:br/>
            </w:r>
            <w:r>
              <w:rPr>
                <w:rFonts w:ascii="Times New Roman"/>
                <w:b w:val="false"/>
                <w:i w:val="false"/>
                <w:color w:val="000000"/>
                <w:sz w:val="20"/>
              </w:rPr>
              <w:t>
</w:t>
            </w:r>
            <w:r>
              <w:rPr>
                <w:rFonts w:ascii="Times New Roman"/>
                <w:b w:val="false"/>
                <w:i w:val="false"/>
                <w:color w:val="000000"/>
                <w:sz w:val="20"/>
              </w:rPr>
              <w:t>динатрия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43</w:t>
            </w:r>
            <w:r>
              <w:rPr>
                <w:rFonts w:ascii="Times New Roman"/>
                <w:b w:val="false"/>
                <w:i w:val="false"/>
                <w:color w:val="000000"/>
                <w:sz w:val="20"/>
              </w:rPr>
              <w:t>NNa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11</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Диэтил-(3,4-</w:t>
            </w:r>
            <w:r>
              <w:br/>
            </w:r>
            <w:r>
              <w:rPr>
                <w:rFonts w:ascii="Times New Roman"/>
                <w:b w:val="false"/>
                <w:i w:val="false"/>
                <w:color w:val="000000"/>
                <w:sz w:val="20"/>
              </w:rPr>
              <w:t>
</w:t>
            </w:r>
            <w:r>
              <w:rPr>
                <w:rFonts w:ascii="Times New Roman"/>
                <w:b w:val="false"/>
                <w:i w:val="false"/>
                <w:color w:val="000000"/>
                <w:sz w:val="20"/>
              </w:rPr>
              <w:t>дифтораминобензол)</w:t>
            </w:r>
            <w:r>
              <w:br/>
            </w:r>
            <w:r>
              <w:rPr>
                <w:rFonts w:ascii="Times New Roman"/>
                <w:b w:val="false"/>
                <w:i w:val="false"/>
                <w:color w:val="000000"/>
                <w:sz w:val="20"/>
              </w:rPr>
              <w:t>
</w:t>
            </w:r>
            <w:r>
              <w:rPr>
                <w:rFonts w:ascii="Times New Roman"/>
                <w:b w:val="false"/>
                <w:i w:val="false"/>
                <w:color w:val="000000"/>
                <w:sz w:val="20"/>
              </w:rPr>
              <w:t>метиленпропандиоат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Диэтилентриаминпента-</w:t>
            </w:r>
            <w:r>
              <w:br/>
            </w:r>
            <w:r>
              <w:rPr>
                <w:rFonts w:ascii="Times New Roman"/>
                <w:b w:val="false"/>
                <w:i w:val="false"/>
                <w:color w:val="000000"/>
                <w:sz w:val="20"/>
              </w:rPr>
              <w:t>
</w:t>
            </w:r>
            <w:r>
              <w:rPr>
                <w:rFonts w:ascii="Times New Roman"/>
                <w:b w:val="false"/>
                <w:i w:val="false"/>
                <w:color w:val="000000"/>
                <w:sz w:val="20"/>
              </w:rPr>
              <w:t>этановой кислоты</w:t>
            </w:r>
            <w:r>
              <w:br/>
            </w:r>
            <w:r>
              <w:rPr>
                <w:rFonts w:ascii="Times New Roman"/>
                <w:b w:val="false"/>
                <w:i w:val="false"/>
                <w:color w:val="000000"/>
                <w:sz w:val="20"/>
              </w:rPr>
              <w:t>
</w:t>
            </w:r>
            <w:r>
              <w:rPr>
                <w:rFonts w:ascii="Times New Roman"/>
                <w:b w:val="false"/>
                <w:i w:val="false"/>
                <w:color w:val="000000"/>
                <w:sz w:val="20"/>
              </w:rPr>
              <w:t>цинковый комплекс</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Zn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Диэтилкарбонат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Диэтилентриаминпента-</w:t>
            </w:r>
            <w:r>
              <w:br/>
            </w:r>
            <w:r>
              <w:rPr>
                <w:rFonts w:ascii="Times New Roman"/>
                <w:b w:val="false"/>
                <w:i w:val="false"/>
                <w:color w:val="000000"/>
                <w:sz w:val="20"/>
              </w:rPr>
              <w:t>
</w:t>
            </w:r>
            <w:r>
              <w:rPr>
                <w:rFonts w:ascii="Times New Roman"/>
                <w:b w:val="false"/>
                <w:i w:val="false"/>
                <w:color w:val="000000"/>
                <w:sz w:val="20"/>
              </w:rPr>
              <w:t>ацетат тринатрия</w:t>
            </w:r>
            <w:r>
              <w:br/>
            </w:r>
            <w:r>
              <w:rPr>
                <w:rFonts w:ascii="Times New Roman"/>
                <w:b w:val="false"/>
                <w:i w:val="false"/>
                <w:color w:val="000000"/>
                <w:sz w:val="20"/>
              </w:rPr>
              <w:t>
</w:t>
            </w:r>
            <w:r>
              <w:rPr>
                <w:rFonts w:ascii="Times New Roman"/>
                <w:b w:val="false"/>
                <w:i w:val="false"/>
                <w:color w:val="000000"/>
                <w:sz w:val="20"/>
              </w:rPr>
              <w:t>комплекс с медью</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perscript"/>
              </w:rPr>
              <w:t>27</w:t>
            </w:r>
            <w:r>
              <w:rPr>
                <w:rFonts w:ascii="Times New Roman"/>
                <w:b w:val="false"/>
                <w:i w:val="false"/>
                <w:color w:val="000000"/>
                <w:sz w:val="20"/>
              </w:rPr>
              <w:t>CuN</w:t>
            </w:r>
            <w:r>
              <w:rPr>
                <w:rFonts w:ascii="Times New Roman"/>
                <w:b w:val="false"/>
                <w:i w:val="false"/>
                <w:color w:val="000000"/>
                <w:vertAlign w:val="subscript"/>
              </w:rPr>
              <w:t>3</w:t>
            </w:r>
            <w:r>
              <w:rPr>
                <w:rFonts w:ascii="Times New Roman"/>
                <w:b w:val="false"/>
                <w:i w:val="false"/>
                <w:color w:val="000000"/>
                <w:sz w:val="20"/>
              </w:rPr>
              <w:t>Na</w:t>
            </w:r>
            <w:r>
              <w:rPr>
                <w:rFonts w:ascii="Times New Roman"/>
                <w:b w:val="false"/>
                <w:i w:val="false"/>
                <w:color w:val="000000"/>
                <w:vertAlign w:val="subscript"/>
              </w:rPr>
              <w:t>3</w:t>
            </w:r>
            <w:r>
              <w:br/>
            </w:r>
            <w:r>
              <w:rPr>
                <w:rFonts w:ascii="Times New Roman"/>
                <w:b w:val="false"/>
                <w:i w:val="false"/>
                <w:color w:val="000000"/>
                <w:sz w:val="20"/>
              </w:rPr>
              <w:t>
</w:t>
            </w:r>
            <w:r>
              <w:rPr>
                <w:rFonts w:ascii="Times New Roman"/>
                <w:b w:val="false"/>
                <w:i w:val="false"/>
                <w:color w:val="000000"/>
                <w:sz w:val="20"/>
              </w:rPr>
              <w:t>O</w:t>
            </w:r>
            <w:r>
              <w:rPr>
                <w:rFonts w:ascii="Times New Roman"/>
                <w:b w:val="false"/>
                <w:i w:val="false"/>
                <w:color w:val="000000"/>
                <w:vertAlign w:val="subscript"/>
              </w:rPr>
              <w:t>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Диэтилпропандиоат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0,0-Диэтил-0-(3,5,6-</w:t>
            </w:r>
            <w:r>
              <w:br/>
            </w:r>
            <w:r>
              <w:rPr>
                <w:rFonts w:ascii="Times New Roman"/>
                <w:b w:val="false"/>
                <w:i w:val="false"/>
                <w:color w:val="000000"/>
                <w:sz w:val="20"/>
              </w:rPr>
              <w:t>
</w:t>
            </w:r>
            <w:r>
              <w:rPr>
                <w:rFonts w:ascii="Times New Roman"/>
                <w:b w:val="false"/>
                <w:i w:val="false"/>
                <w:color w:val="000000"/>
                <w:sz w:val="20"/>
              </w:rPr>
              <w:t>трихлорпиридин-2-ил)</w:t>
            </w:r>
            <w:r>
              <w:br/>
            </w:r>
            <w:r>
              <w:rPr>
                <w:rFonts w:ascii="Times New Roman"/>
                <w:b w:val="false"/>
                <w:i w:val="false"/>
                <w:color w:val="000000"/>
                <w:sz w:val="20"/>
              </w:rPr>
              <w:t>
</w:t>
            </w:r>
            <w:r>
              <w:rPr>
                <w:rFonts w:ascii="Times New Roman"/>
                <w:b w:val="false"/>
                <w:i w:val="false"/>
                <w:color w:val="000000"/>
                <w:sz w:val="20"/>
              </w:rPr>
              <w:t>ти;офосфат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2921-88-2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PS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фосфат-</w:t>
            </w:r>
            <w:r>
              <w:br/>
            </w:r>
            <w:r>
              <w:rPr>
                <w:rFonts w:ascii="Times New Roman"/>
                <w:b w:val="false"/>
                <w:i w:val="false"/>
                <w:color w:val="000000"/>
                <w:sz w:val="20"/>
              </w:rPr>
              <w:t>
</w:t>
            </w:r>
            <w:r>
              <w:rPr>
                <w:rFonts w:ascii="Times New Roman"/>
                <w:b w:val="false"/>
                <w:i w:val="false"/>
                <w:color w:val="000000"/>
                <w:sz w:val="20"/>
              </w:rPr>
              <w:t>S-этилизотиуроний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0,0 -Диэтил -0-</w:t>
            </w:r>
            <w:r>
              <w:br/>
            </w:r>
            <w:r>
              <w:rPr>
                <w:rFonts w:ascii="Times New Roman"/>
                <w:b w:val="false"/>
                <w:i w:val="false"/>
                <w:color w:val="000000"/>
                <w:sz w:val="20"/>
              </w:rPr>
              <w:t>
</w:t>
            </w:r>
            <w:r>
              <w:rPr>
                <w:rFonts w:ascii="Times New Roman"/>
                <w:b w:val="false"/>
                <w:i w:val="false"/>
                <w:color w:val="000000"/>
                <w:sz w:val="20"/>
              </w:rPr>
              <w:t>(2-хиноксал</w:t>
            </w:r>
            <w:r>
              <w:br/>
            </w:r>
            <w:r>
              <w:rPr>
                <w:rFonts w:ascii="Times New Roman"/>
                <w:b w:val="false"/>
                <w:i w:val="false"/>
                <w:color w:val="000000"/>
                <w:sz w:val="20"/>
              </w:rPr>
              <w:t>
</w:t>
            </w:r>
            <w:r>
              <w:rPr>
                <w:rFonts w:ascii="Times New Roman"/>
                <w:b w:val="false"/>
                <w:i w:val="false"/>
                <w:color w:val="000000"/>
                <w:sz w:val="20"/>
              </w:rPr>
              <w:t>инил)тиофосфонат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13593-03-8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N,N-Диэтил-2-</w:t>
            </w:r>
            <w:r>
              <w:br/>
            </w:r>
            <w:r>
              <w:rPr>
                <w:rFonts w:ascii="Times New Roman"/>
                <w:b w:val="false"/>
                <w:i w:val="false"/>
                <w:color w:val="000000"/>
                <w:sz w:val="20"/>
              </w:rPr>
              <w:t>
</w:t>
            </w:r>
            <w:r>
              <w:rPr>
                <w:rFonts w:ascii="Times New Roman"/>
                <w:b w:val="false"/>
                <w:i w:val="false"/>
                <w:color w:val="000000"/>
                <w:sz w:val="20"/>
              </w:rPr>
              <w:t>хлорэтанамин</w:t>
            </w:r>
            <w:r>
              <w:br/>
            </w:r>
            <w:r>
              <w:rPr>
                <w:rFonts w:ascii="Times New Roman"/>
                <w:b w:val="false"/>
                <w:i w:val="false"/>
                <w:color w:val="000000"/>
                <w:sz w:val="20"/>
              </w:rPr>
              <w:t>
</w:t>
            </w:r>
            <w:r>
              <w:rPr>
                <w:rFonts w:ascii="Times New Roman"/>
                <w:b w:val="false"/>
                <w:i w:val="false"/>
                <w:color w:val="000000"/>
                <w:sz w:val="20"/>
              </w:rPr>
              <w:t>гидрохлорид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869-24-9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C1N -</w:t>
            </w:r>
            <w:r>
              <w:br/>
            </w:r>
            <w:r>
              <w:rPr>
                <w:rFonts w:ascii="Times New Roman"/>
                <w:b w:val="false"/>
                <w:i w:val="false"/>
                <w:color w:val="000000"/>
                <w:sz w:val="20"/>
              </w:rPr>
              <w:t>
</w:t>
            </w:r>
            <w:r>
              <w:rPr>
                <w:rFonts w:ascii="Times New Roman"/>
                <w:b w:val="false"/>
                <w:i w:val="false"/>
                <w:color w:val="000000"/>
                <w:sz w:val="20"/>
              </w:rPr>
              <w:t>HC1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(R*S*)-4,4'-</w:t>
            </w:r>
            <w:r>
              <w:br/>
            </w:r>
            <w:r>
              <w:rPr>
                <w:rFonts w:ascii="Times New Roman"/>
                <w:b w:val="false"/>
                <w:i w:val="false"/>
                <w:color w:val="000000"/>
                <w:sz w:val="20"/>
              </w:rPr>
              <w:t>
</w:t>
            </w:r>
            <w:r>
              <w:rPr>
                <w:rFonts w:ascii="Times New Roman"/>
                <w:b w:val="false"/>
                <w:i w:val="false"/>
                <w:color w:val="000000"/>
                <w:sz w:val="20"/>
              </w:rPr>
              <w:t>(1,2-Диэтил-1,2-</w:t>
            </w:r>
            <w:r>
              <w:br/>
            </w:r>
            <w:r>
              <w:rPr>
                <w:rFonts w:ascii="Times New Roman"/>
                <w:b w:val="false"/>
                <w:i w:val="false"/>
                <w:color w:val="000000"/>
                <w:sz w:val="20"/>
              </w:rPr>
              <w:t>
</w:t>
            </w:r>
            <w:r>
              <w:rPr>
                <w:rFonts w:ascii="Times New Roman"/>
                <w:b w:val="false"/>
                <w:i w:val="false"/>
                <w:color w:val="000000"/>
                <w:sz w:val="20"/>
              </w:rPr>
              <w:t>этандиил)бис</w:t>
            </w:r>
            <w:r>
              <w:br/>
            </w:r>
            <w:r>
              <w:rPr>
                <w:rFonts w:ascii="Times New Roman"/>
                <w:b w:val="false"/>
                <w:i w:val="false"/>
                <w:color w:val="000000"/>
                <w:sz w:val="20"/>
              </w:rPr>
              <w:t>
</w:t>
            </w:r>
            <w:r>
              <w:rPr>
                <w:rFonts w:ascii="Times New Roman"/>
                <w:b w:val="false"/>
                <w:i w:val="false"/>
                <w:color w:val="000000"/>
                <w:sz w:val="20"/>
              </w:rPr>
              <w:t>(бензолсульфонат</w:t>
            </w:r>
            <w:r>
              <w:br/>
            </w:r>
            <w:r>
              <w:rPr>
                <w:rFonts w:ascii="Times New Roman"/>
                <w:b w:val="false"/>
                <w:i w:val="false"/>
                <w:color w:val="000000"/>
                <w:sz w:val="20"/>
              </w:rPr>
              <w:t>
</w:t>
            </w:r>
            <w:r>
              <w:rPr>
                <w:rFonts w:ascii="Times New Roman"/>
                <w:b w:val="false"/>
                <w:i w:val="false"/>
                <w:color w:val="000000"/>
                <w:sz w:val="20"/>
              </w:rPr>
              <w:t>дикалия)</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13517-49-2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oK</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0,0-Диэтил-0-</w:t>
            </w:r>
            <w:r>
              <w:br/>
            </w:r>
            <w:r>
              <w:rPr>
                <w:rFonts w:ascii="Times New Roman"/>
                <w:b w:val="false"/>
                <w:i w:val="false"/>
                <w:color w:val="000000"/>
                <w:sz w:val="20"/>
              </w:rPr>
              <w:t>
</w:t>
            </w:r>
            <w:r>
              <w:rPr>
                <w:rFonts w:ascii="Times New Roman"/>
                <w:b w:val="false"/>
                <w:i w:val="false"/>
                <w:color w:val="000000"/>
                <w:sz w:val="20"/>
              </w:rPr>
              <w:t>(6-этоксикарбонил-5-</w:t>
            </w:r>
            <w:r>
              <w:br/>
            </w:r>
            <w:r>
              <w:rPr>
                <w:rFonts w:ascii="Times New Roman"/>
                <w:b w:val="false"/>
                <w:i w:val="false"/>
                <w:color w:val="000000"/>
                <w:sz w:val="20"/>
              </w:rPr>
              <w:t>
</w:t>
            </w:r>
            <w:r>
              <w:rPr>
                <w:rFonts w:ascii="Times New Roman"/>
                <w:b w:val="false"/>
                <w:i w:val="false"/>
                <w:color w:val="000000"/>
                <w:sz w:val="20"/>
              </w:rPr>
              <w:t>метил)пиразол-</w:t>
            </w:r>
            <w:r>
              <w:br/>
            </w:r>
            <w:r>
              <w:rPr>
                <w:rFonts w:ascii="Times New Roman"/>
                <w:b w:val="false"/>
                <w:i w:val="false"/>
                <w:color w:val="000000"/>
                <w:sz w:val="20"/>
              </w:rPr>
              <w:t>
</w:t>
            </w:r>
            <w:r>
              <w:rPr>
                <w:rFonts w:ascii="Times New Roman"/>
                <w:b w:val="false"/>
                <w:i w:val="false"/>
                <w:color w:val="000000"/>
                <w:sz w:val="20"/>
              </w:rPr>
              <w:t>(1,5-пирилидин-2-</w:t>
            </w:r>
            <w:r>
              <w:br/>
            </w:r>
            <w:r>
              <w:rPr>
                <w:rFonts w:ascii="Times New Roman"/>
                <w:b w:val="false"/>
                <w:i w:val="false"/>
                <w:color w:val="000000"/>
                <w:sz w:val="20"/>
              </w:rPr>
              <w:t>
</w:t>
            </w:r>
            <w:r>
              <w:rPr>
                <w:rFonts w:ascii="Times New Roman"/>
                <w:b w:val="false"/>
                <w:i w:val="false"/>
                <w:color w:val="000000"/>
                <w:sz w:val="20"/>
              </w:rPr>
              <w:t>ол )тиофосфат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13457-18-6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оNз0</w:t>
            </w:r>
            <w:r>
              <w:rPr>
                <w:rFonts w:ascii="Times New Roman"/>
                <w:b w:val="false"/>
                <w:i w:val="false"/>
                <w:color w:val="000000"/>
                <w:vertAlign w:val="subscript"/>
              </w:rPr>
              <w:t>5</w:t>
            </w:r>
            <w:r>
              <w:rPr>
                <w:rFonts w:ascii="Times New Roman"/>
                <w:b w:val="false"/>
                <w:i w:val="false"/>
                <w:color w:val="000000"/>
                <w:sz w:val="20"/>
              </w:rPr>
              <w:t>РS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Додецилдиметилгидрокс</w:t>
            </w:r>
            <w:r>
              <w:br/>
            </w:r>
            <w:r>
              <w:rPr>
                <w:rFonts w:ascii="Times New Roman"/>
                <w:b w:val="false"/>
                <w:i w:val="false"/>
                <w:color w:val="000000"/>
                <w:sz w:val="20"/>
              </w:rPr>
              <w:t>
</w:t>
            </w:r>
            <w:r>
              <w:rPr>
                <w:rFonts w:ascii="Times New Roman"/>
                <w:b w:val="false"/>
                <w:i w:val="false"/>
                <w:color w:val="000000"/>
                <w:sz w:val="20"/>
              </w:rPr>
              <w:t>иметиламинийхлорид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85736-63-6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C1NO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диЕвропий триоксид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1308-96-9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Изодеканол</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25339-17-7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б-Изодецил-щ-</w:t>
            </w:r>
            <w:r>
              <w:br/>
            </w:r>
            <w:r>
              <w:rPr>
                <w:rFonts w:ascii="Times New Roman"/>
                <w:b w:val="false"/>
                <w:i w:val="false"/>
                <w:color w:val="000000"/>
                <w:sz w:val="20"/>
              </w:rPr>
              <w:t>
</w:t>
            </w:r>
            <w:r>
              <w:rPr>
                <w:rFonts w:ascii="Times New Roman"/>
                <w:b w:val="false"/>
                <w:i w:val="false"/>
                <w:color w:val="000000"/>
                <w:sz w:val="20"/>
              </w:rPr>
              <w:t>гидроксигекса</w:t>
            </w:r>
            <w:r>
              <w:br/>
            </w:r>
            <w:r>
              <w:rPr>
                <w:rFonts w:ascii="Times New Roman"/>
                <w:b w:val="false"/>
                <w:i w:val="false"/>
                <w:color w:val="000000"/>
                <w:sz w:val="20"/>
              </w:rPr>
              <w:t>
</w:t>
            </w:r>
            <w:r>
              <w:rPr>
                <w:rFonts w:ascii="Times New Roman"/>
                <w:b w:val="false"/>
                <w:i w:val="false"/>
                <w:color w:val="000000"/>
                <w:sz w:val="20"/>
              </w:rPr>
              <w:t>(окси-1,2-этандиол)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61827-42-7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4б</w:t>
            </w:r>
            <w:r>
              <w:rPr>
                <w:rFonts w:ascii="Times New Roman"/>
                <w:b w:val="false"/>
                <w:i w:val="false"/>
                <w:color w:val="000000"/>
                <w:sz w:val="20"/>
              </w:rPr>
              <w:t>О</w:t>
            </w:r>
            <w:r>
              <w:rPr>
                <w:rFonts w:ascii="Times New Roman"/>
                <w:b w:val="false"/>
                <w:i w:val="false"/>
                <w:color w:val="000000"/>
                <w:vertAlign w:val="subscript"/>
              </w:rPr>
              <w:t>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Изопропанольный</w:t>
            </w:r>
            <w:r>
              <w:br/>
            </w:r>
            <w:r>
              <w:rPr>
                <w:rFonts w:ascii="Times New Roman"/>
                <w:b w:val="false"/>
                <w:i w:val="false"/>
                <w:color w:val="000000"/>
                <w:sz w:val="20"/>
              </w:rPr>
              <w:t>
</w:t>
            </w:r>
            <w:r>
              <w:rPr>
                <w:rFonts w:ascii="Times New Roman"/>
                <w:b w:val="false"/>
                <w:i w:val="false"/>
                <w:color w:val="000000"/>
                <w:sz w:val="20"/>
              </w:rPr>
              <w:t>сольват</w:t>
            </w:r>
            <w:r>
              <w:br/>
            </w:r>
            <w:r>
              <w:rPr>
                <w:rFonts w:ascii="Times New Roman"/>
                <w:b w:val="false"/>
                <w:i w:val="false"/>
                <w:color w:val="000000"/>
                <w:sz w:val="20"/>
              </w:rPr>
              <w:t>
</w:t>
            </w:r>
            <w:r>
              <w:rPr>
                <w:rFonts w:ascii="Times New Roman"/>
                <w:b w:val="false"/>
                <w:i w:val="false"/>
                <w:color w:val="000000"/>
                <w:sz w:val="20"/>
              </w:rPr>
              <w:t>сульфоксидбензил-</w:t>
            </w:r>
            <w:r>
              <w:br/>
            </w:r>
            <w:r>
              <w:rPr>
                <w:rFonts w:ascii="Times New Roman"/>
                <w:b w:val="false"/>
                <w:i w:val="false"/>
                <w:color w:val="000000"/>
                <w:sz w:val="20"/>
              </w:rPr>
              <w:t>
</w:t>
            </w:r>
            <w:r>
              <w:rPr>
                <w:rFonts w:ascii="Times New Roman"/>
                <w:b w:val="false"/>
                <w:i w:val="false"/>
                <w:color w:val="000000"/>
                <w:sz w:val="20"/>
              </w:rPr>
              <w:t>пенициллина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2-Имидазолидинон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Иттербий диоксид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56321-58-1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цианурат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53846-34-7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HCaN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Карбамоил- 3 -</w:t>
            </w:r>
            <w:r>
              <w:br/>
            </w:r>
            <w:r>
              <w:rPr>
                <w:rFonts w:ascii="Times New Roman"/>
                <w:b w:val="false"/>
                <w:i w:val="false"/>
                <w:color w:val="000000"/>
                <w:sz w:val="20"/>
              </w:rPr>
              <w:t>
</w:t>
            </w:r>
            <w:r>
              <w:rPr>
                <w:rFonts w:ascii="Times New Roman"/>
                <w:b w:val="false"/>
                <w:i w:val="false"/>
                <w:color w:val="000000"/>
                <w:sz w:val="20"/>
              </w:rPr>
              <w:t>метилпиразо 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Карбокси-4,</w:t>
            </w:r>
            <w:r>
              <w:br/>
            </w:r>
            <w:r>
              <w:rPr>
                <w:rFonts w:ascii="Times New Roman"/>
                <w:b w:val="false"/>
                <w:i w:val="false"/>
                <w:color w:val="000000"/>
                <w:sz w:val="20"/>
              </w:rPr>
              <w:t>
</w:t>
            </w:r>
            <w:r>
              <w:rPr>
                <w:rFonts w:ascii="Times New Roman"/>
                <w:b w:val="false"/>
                <w:i w:val="false"/>
                <w:color w:val="000000"/>
                <w:sz w:val="20"/>
              </w:rPr>
              <w:t>5-диметоксифенил-</w:t>
            </w:r>
            <w:r>
              <w:br/>
            </w:r>
            <w:r>
              <w:rPr>
                <w:rFonts w:ascii="Times New Roman"/>
                <w:b w:val="false"/>
                <w:i w:val="false"/>
                <w:color w:val="000000"/>
                <w:sz w:val="20"/>
              </w:rPr>
              <w:t>
</w:t>
            </w:r>
            <w:r>
              <w:rPr>
                <w:rFonts w:ascii="Times New Roman"/>
                <w:b w:val="false"/>
                <w:i w:val="false"/>
                <w:color w:val="000000"/>
                <w:sz w:val="20"/>
              </w:rPr>
              <w:t>карбамид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Карбоксихинуклидин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(2-Карбоэтокси-1-</w:t>
            </w:r>
            <w:r>
              <w:br/>
            </w:r>
            <w:r>
              <w:rPr>
                <w:rFonts w:ascii="Times New Roman"/>
                <w:b w:val="false"/>
                <w:i w:val="false"/>
                <w:color w:val="000000"/>
                <w:sz w:val="20"/>
              </w:rPr>
              <w:t>
</w:t>
            </w:r>
            <w:r>
              <w:rPr>
                <w:rFonts w:ascii="Times New Roman"/>
                <w:b w:val="false"/>
                <w:i w:val="false"/>
                <w:color w:val="000000"/>
                <w:sz w:val="20"/>
              </w:rPr>
              <w:t>метилэтил)-</w:t>
            </w:r>
            <w:r>
              <w:br/>
            </w:r>
            <w:r>
              <w:rPr>
                <w:rFonts w:ascii="Times New Roman"/>
                <w:b w:val="false"/>
                <w:i w:val="false"/>
                <w:color w:val="000000"/>
                <w:sz w:val="20"/>
              </w:rPr>
              <w:t>
</w:t>
            </w:r>
            <w:r>
              <w:rPr>
                <w:rFonts w:ascii="Times New Roman"/>
                <w:b w:val="false"/>
                <w:i w:val="false"/>
                <w:color w:val="000000"/>
                <w:sz w:val="20"/>
              </w:rPr>
              <w:t>(2-карбометокси-1</w:t>
            </w:r>
            <w:r>
              <w:br/>
            </w:r>
            <w:r>
              <w:rPr>
                <w:rFonts w:ascii="Times New Roman"/>
                <w:b w:val="false"/>
                <w:i w:val="false"/>
                <w:color w:val="000000"/>
                <w:sz w:val="20"/>
              </w:rPr>
              <w:t>
</w:t>
            </w:r>
            <w:r>
              <w:rPr>
                <w:rFonts w:ascii="Times New Roman"/>
                <w:b w:val="false"/>
                <w:i w:val="false"/>
                <w:color w:val="000000"/>
                <w:sz w:val="20"/>
              </w:rPr>
              <w:t>-метил-этил)амин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N0</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2-Карбэтоксиамино-</w:t>
            </w:r>
            <w:r>
              <w:br/>
            </w:r>
            <w:r>
              <w:rPr>
                <w:rFonts w:ascii="Times New Roman"/>
                <w:b w:val="false"/>
                <w:i w:val="false"/>
                <w:color w:val="000000"/>
                <w:sz w:val="20"/>
              </w:rPr>
              <w:t>
</w:t>
            </w:r>
            <w:r>
              <w:rPr>
                <w:rFonts w:ascii="Times New Roman"/>
                <w:b w:val="false"/>
                <w:i w:val="false"/>
                <w:color w:val="000000"/>
                <w:sz w:val="20"/>
              </w:rPr>
              <w:t>10-(3-диэтиламино-</w:t>
            </w:r>
            <w:r>
              <w:br/>
            </w:r>
            <w:r>
              <w:rPr>
                <w:rFonts w:ascii="Times New Roman"/>
                <w:b w:val="false"/>
                <w:i w:val="false"/>
                <w:color w:val="000000"/>
                <w:sz w:val="20"/>
              </w:rPr>
              <w:t>
</w:t>
            </w:r>
            <w:r>
              <w:rPr>
                <w:rFonts w:ascii="Times New Roman"/>
                <w:b w:val="false"/>
                <w:i w:val="false"/>
                <w:color w:val="000000"/>
                <w:sz w:val="20"/>
              </w:rPr>
              <w:t>пропионил)</w:t>
            </w:r>
            <w:r>
              <w:br/>
            </w:r>
            <w:r>
              <w:rPr>
                <w:rFonts w:ascii="Times New Roman"/>
                <w:b w:val="false"/>
                <w:i w:val="false"/>
                <w:color w:val="000000"/>
                <w:sz w:val="20"/>
              </w:rPr>
              <w:t>
</w:t>
            </w:r>
            <w:r>
              <w:rPr>
                <w:rFonts w:ascii="Times New Roman"/>
                <w:b w:val="false"/>
                <w:i w:val="false"/>
                <w:color w:val="000000"/>
                <w:sz w:val="20"/>
              </w:rPr>
              <w:t>фенотиазин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NзОзS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2-Карбэтоксиамино-</w:t>
            </w:r>
            <w:r>
              <w:br/>
            </w:r>
            <w:r>
              <w:rPr>
                <w:rFonts w:ascii="Times New Roman"/>
                <w:b w:val="false"/>
                <w:i w:val="false"/>
                <w:color w:val="000000"/>
                <w:sz w:val="20"/>
              </w:rPr>
              <w:t>
</w:t>
            </w:r>
            <w:r>
              <w:rPr>
                <w:rFonts w:ascii="Times New Roman"/>
                <w:b w:val="false"/>
                <w:i w:val="false"/>
                <w:color w:val="000000"/>
                <w:sz w:val="20"/>
              </w:rPr>
              <w:t>10-(3-диэтиламино-</w:t>
            </w:r>
            <w:r>
              <w:br/>
            </w:r>
            <w:r>
              <w:rPr>
                <w:rFonts w:ascii="Times New Roman"/>
                <w:b w:val="false"/>
                <w:i w:val="false"/>
                <w:color w:val="000000"/>
                <w:sz w:val="20"/>
              </w:rPr>
              <w:t>
</w:t>
            </w:r>
            <w:r>
              <w:rPr>
                <w:rFonts w:ascii="Times New Roman"/>
                <w:b w:val="false"/>
                <w:i w:val="false"/>
                <w:color w:val="000000"/>
                <w:sz w:val="20"/>
              </w:rPr>
              <w:t>пропионил)фенотиазина</w:t>
            </w:r>
            <w:r>
              <w:br/>
            </w:r>
            <w:r>
              <w:rPr>
                <w:rFonts w:ascii="Times New Roman"/>
                <w:b w:val="false"/>
                <w:i w:val="false"/>
                <w:color w:val="000000"/>
                <w:sz w:val="20"/>
              </w:rPr>
              <w:t>
</w:t>
            </w:r>
            <w:r>
              <w:rPr>
                <w:rFonts w:ascii="Times New Roman"/>
                <w:b w:val="false"/>
                <w:i w:val="false"/>
                <w:color w:val="000000"/>
                <w:sz w:val="20"/>
              </w:rPr>
              <w:t>гидрохлорид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Карбэтокси-д</w:t>
            </w:r>
            <w:r>
              <w:br/>
            </w:r>
            <w:r>
              <w:rPr>
                <w:rFonts w:ascii="Times New Roman"/>
                <w:b w:val="false"/>
                <w:i w:val="false"/>
                <w:color w:val="000000"/>
                <w:sz w:val="20"/>
              </w:rPr>
              <w:t>
</w:t>
            </w:r>
            <w:r>
              <w:rPr>
                <w:rFonts w:ascii="Times New Roman"/>
                <w:b w:val="false"/>
                <w:i w:val="false"/>
                <w:color w:val="000000"/>
                <w:sz w:val="20"/>
              </w:rPr>
              <w:t>-дегидрохинуклидин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4-Кето-3-проп-1-енил-</w:t>
            </w:r>
            <w:r>
              <w:br/>
            </w:r>
            <w:r>
              <w:rPr>
                <w:rFonts w:ascii="Times New Roman"/>
                <w:b w:val="false"/>
                <w:i w:val="false"/>
                <w:color w:val="000000"/>
                <w:sz w:val="20"/>
              </w:rPr>
              <w:t>
</w:t>
            </w:r>
            <w:r>
              <w:rPr>
                <w:rFonts w:ascii="Times New Roman"/>
                <w:b w:val="false"/>
                <w:i w:val="false"/>
                <w:color w:val="000000"/>
                <w:sz w:val="20"/>
              </w:rPr>
              <w:t>3-этил-5-(1"-этилдиги</w:t>
            </w:r>
            <w:r>
              <w:br/>
            </w:r>
            <w:r>
              <w:rPr>
                <w:rFonts w:ascii="Times New Roman"/>
                <w:b w:val="false"/>
                <w:i w:val="false"/>
                <w:color w:val="000000"/>
                <w:sz w:val="20"/>
              </w:rPr>
              <w:t>
</w:t>
            </w:r>
            <w:r>
              <w:rPr>
                <w:rFonts w:ascii="Times New Roman"/>
                <w:b w:val="false"/>
                <w:i w:val="false"/>
                <w:color w:val="000000"/>
                <w:sz w:val="20"/>
              </w:rPr>
              <w:t>дрохинолид-4-ол-</w:t>
            </w:r>
            <w:r>
              <w:br/>
            </w:r>
            <w:r>
              <w:rPr>
                <w:rFonts w:ascii="Times New Roman"/>
                <w:b w:val="false"/>
                <w:i w:val="false"/>
                <w:color w:val="000000"/>
                <w:sz w:val="20"/>
              </w:rPr>
              <w:t>
</w:t>
            </w:r>
            <w:r>
              <w:rPr>
                <w:rFonts w:ascii="Times New Roman"/>
                <w:b w:val="false"/>
                <w:i w:val="false"/>
                <w:color w:val="000000"/>
                <w:sz w:val="20"/>
              </w:rPr>
              <w:t>этилиден)-4',5'-</w:t>
            </w:r>
            <w:r>
              <w:br/>
            </w:r>
            <w:r>
              <w:rPr>
                <w:rFonts w:ascii="Times New Roman"/>
                <w:b w:val="false"/>
                <w:i w:val="false"/>
                <w:color w:val="000000"/>
                <w:sz w:val="20"/>
              </w:rPr>
              <w:t>
</w:t>
            </w:r>
            <w:r>
              <w:rPr>
                <w:rFonts w:ascii="Times New Roman"/>
                <w:b w:val="false"/>
                <w:i w:val="false"/>
                <w:color w:val="000000"/>
                <w:sz w:val="20"/>
              </w:rPr>
              <w:t>дифенилтиазолино-</w:t>
            </w:r>
            <w:r>
              <w:br/>
            </w:r>
            <w:r>
              <w:rPr>
                <w:rFonts w:ascii="Times New Roman"/>
                <w:b w:val="false"/>
                <w:i w:val="false"/>
                <w:color w:val="000000"/>
                <w:sz w:val="20"/>
              </w:rPr>
              <w:t>
</w:t>
            </w:r>
            <w:r>
              <w:rPr>
                <w:rFonts w:ascii="Times New Roman"/>
                <w:b w:val="false"/>
                <w:i w:val="false"/>
                <w:color w:val="000000"/>
                <w:sz w:val="20"/>
              </w:rPr>
              <w:t>тиазололцианэтил-</w:t>
            </w:r>
            <w:r>
              <w:br/>
            </w:r>
            <w:r>
              <w:rPr>
                <w:rFonts w:ascii="Times New Roman"/>
                <w:b w:val="false"/>
                <w:i w:val="false"/>
                <w:color w:val="000000"/>
                <w:sz w:val="20"/>
              </w:rPr>
              <w:t>
</w:t>
            </w:r>
            <w:r>
              <w:rPr>
                <w:rFonts w:ascii="Times New Roman"/>
                <w:b w:val="false"/>
                <w:i w:val="false"/>
                <w:color w:val="000000"/>
                <w:sz w:val="20"/>
              </w:rPr>
              <w:t>сульфат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38</w:t>
            </w:r>
            <w:r>
              <w:rPr>
                <w:rFonts w:ascii="Times New Roman"/>
                <w:b w:val="false"/>
                <w:i w:val="false"/>
                <w:color w:val="000000"/>
                <w:sz w:val="20"/>
              </w:rPr>
              <w:t>H</w:t>
            </w:r>
            <w:r>
              <w:rPr>
                <w:rFonts w:ascii="Times New Roman"/>
                <w:b w:val="false"/>
                <w:i w:val="false"/>
                <w:color w:val="000000"/>
                <w:vertAlign w:val="subscript"/>
              </w:rPr>
              <w:t>43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Метилгуанилизо-</w:t>
            </w:r>
            <w:r>
              <w:br/>
            </w:r>
            <w:r>
              <w:rPr>
                <w:rFonts w:ascii="Times New Roman"/>
                <w:b w:val="false"/>
                <w:i w:val="false"/>
                <w:color w:val="000000"/>
                <w:sz w:val="20"/>
              </w:rPr>
              <w:t>
</w:t>
            </w:r>
            <w:r>
              <w:rPr>
                <w:rFonts w:ascii="Times New Roman"/>
                <w:b w:val="false"/>
                <w:i w:val="false"/>
                <w:color w:val="000000"/>
                <w:sz w:val="20"/>
              </w:rPr>
              <w:t>карбамид комплекс с</w:t>
            </w:r>
            <w:r>
              <w:br/>
            </w:r>
            <w:r>
              <w:rPr>
                <w:rFonts w:ascii="Times New Roman"/>
                <w:b w:val="false"/>
                <w:i w:val="false"/>
                <w:color w:val="000000"/>
                <w:sz w:val="20"/>
              </w:rPr>
              <w:t>
</w:t>
            </w:r>
            <w:r>
              <w:rPr>
                <w:rFonts w:ascii="Times New Roman"/>
                <w:b w:val="false"/>
                <w:i w:val="false"/>
                <w:color w:val="000000"/>
                <w:sz w:val="20"/>
              </w:rPr>
              <w:t>хлористым цинком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кубовый С</w:t>
            </w:r>
            <w:r>
              <w:br/>
            </w:r>
            <w:r>
              <w:rPr>
                <w:rFonts w:ascii="Times New Roman"/>
                <w:b w:val="false"/>
                <w:i w:val="false"/>
                <w:color w:val="000000"/>
                <w:sz w:val="20"/>
              </w:rPr>
              <w:t>
</w:t>
            </w:r>
            <w:r>
              <w:rPr>
                <w:rFonts w:ascii="Times New Roman"/>
                <w:b w:val="false"/>
                <w:i w:val="false"/>
                <w:color w:val="000000"/>
                <w:sz w:val="20"/>
              </w:rPr>
              <w:t>бордо</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«Негрозан 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 хромовый</w:t>
            </w:r>
            <w:r>
              <w:br/>
            </w:r>
            <w:r>
              <w:rPr>
                <w:rFonts w:ascii="Times New Roman"/>
                <w:b w:val="false"/>
                <w:i w:val="false"/>
                <w:color w:val="000000"/>
                <w:sz w:val="20"/>
              </w:rPr>
              <w:t>
</w:t>
            </w:r>
            <w:r>
              <w:rPr>
                <w:rFonts w:ascii="Times New Roman"/>
                <w:b w:val="false"/>
                <w:i w:val="false"/>
                <w:color w:val="000000"/>
                <w:sz w:val="20"/>
              </w:rPr>
              <w:t>черный «О»</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5850-21-5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9</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Куприт висмута</w:t>
            </w:r>
            <w:r>
              <w:br/>
            </w:r>
            <w:r>
              <w:rPr>
                <w:rFonts w:ascii="Times New Roman"/>
                <w:b w:val="false"/>
                <w:i w:val="false"/>
                <w:color w:val="000000"/>
                <w:sz w:val="20"/>
              </w:rPr>
              <w:t>
</w:t>
            </w:r>
            <w:r>
              <w:rPr>
                <w:rFonts w:ascii="Times New Roman"/>
                <w:b w:val="false"/>
                <w:i w:val="false"/>
                <w:color w:val="000000"/>
                <w:sz w:val="20"/>
              </w:rPr>
              <w:t>стронция кальция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118392-20-4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Вi</w:t>
            </w:r>
            <w:r>
              <w:rPr>
                <w:rFonts w:ascii="Times New Roman"/>
                <w:b w:val="false"/>
                <w:i w:val="false"/>
                <w:color w:val="000000"/>
                <w:vertAlign w:val="subscript"/>
              </w:rPr>
              <w:t>4</w:t>
            </w:r>
            <w:r>
              <w:rPr>
                <w:rFonts w:ascii="Times New Roman"/>
                <w:b w:val="false"/>
                <w:i w:val="false"/>
                <w:color w:val="000000"/>
                <w:sz w:val="20"/>
              </w:rPr>
              <w:t>Са</w:t>
            </w:r>
            <w:r>
              <w:rPr>
                <w:rFonts w:ascii="Times New Roman"/>
                <w:b w:val="false"/>
                <w:i w:val="false"/>
                <w:color w:val="000000"/>
                <w:vertAlign w:val="subscript"/>
              </w:rPr>
              <w:t>3</w:t>
            </w:r>
            <w:r>
              <w:rPr>
                <w:rFonts w:ascii="Times New Roman"/>
                <w:b w:val="false"/>
                <w:i w:val="false"/>
                <w:color w:val="000000"/>
                <w:sz w:val="20"/>
              </w:rPr>
              <w:t>Си</w:t>
            </w:r>
            <w:r>
              <w:rPr>
                <w:rFonts w:ascii="Times New Roman"/>
                <w:b w:val="false"/>
                <w:i w:val="false"/>
                <w:color w:val="000000"/>
                <w:vertAlign w:val="subscript"/>
              </w:rPr>
              <w:t>4</w:t>
            </w:r>
            <w:r>
              <w:br/>
            </w:r>
            <w:r>
              <w:rPr>
                <w:rFonts w:ascii="Times New Roman"/>
                <w:b w:val="false"/>
                <w:i w:val="false"/>
                <w:color w:val="000000"/>
                <w:sz w:val="20"/>
              </w:rPr>
              <w:t>
</w:t>
            </w:r>
            <w:r>
              <w:rPr>
                <w:rFonts w:ascii="Times New Roman"/>
                <w:b w:val="false"/>
                <w:i w:val="false"/>
                <w:color w:val="000000"/>
                <w:sz w:val="20"/>
              </w:rPr>
              <w:t>0</w:t>
            </w:r>
            <w:r>
              <w:rPr>
                <w:rFonts w:ascii="Times New Roman"/>
                <w:b w:val="false"/>
                <w:i w:val="false"/>
                <w:color w:val="000000"/>
                <w:vertAlign w:val="subscript"/>
              </w:rPr>
              <w:t>16</w:t>
            </w:r>
            <w:r>
              <w:rPr>
                <w:rFonts w:ascii="Times New Roman"/>
                <w:b w:val="false"/>
                <w:i w:val="false"/>
                <w:color w:val="000000"/>
                <w:sz w:val="20"/>
              </w:rPr>
              <w:t>Sг</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Куприт иттрия бария</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111907-01-8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w:t>
            </w:r>
            <w:r>
              <w:rPr>
                <w:rFonts w:ascii="Times New Roman"/>
                <w:b w:val="false"/>
                <w:i w:val="false"/>
                <w:color w:val="000000"/>
                <w:vertAlign w:val="subscript"/>
              </w:rPr>
              <w:t>2</w:t>
            </w:r>
            <w:r>
              <w:rPr>
                <w:rFonts w:ascii="Times New Roman"/>
                <w:b w:val="false"/>
                <w:i w:val="false"/>
                <w:color w:val="000000"/>
                <w:sz w:val="20"/>
              </w:rPr>
              <w:t>Cu</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Y</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Куприт таллия бария</w:t>
            </w:r>
            <w:r>
              <w:br/>
            </w:r>
            <w:r>
              <w:rPr>
                <w:rFonts w:ascii="Times New Roman"/>
                <w:b w:val="false"/>
                <w:i w:val="false"/>
                <w:color w:val="000000"/>
                <w:sz w:val="20"/>
              </w:rPr>
              <w:t>
</w:t>
            </w:r>
            <w:r>
              <w:rPr>
                <w:rFonts w:ascii="Times New Roman"/>
                <w:b w:val="false"/>
                <w:i w:val="false"/>
                <w:color w:val="000000"/>
                <w:sz w:val="20"/>
              </w:rPr>
              <w:t>кальция</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115866-07-4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ВазСазСи</w:t>
            </w:r>
            <w:r>
              <w:rPr>
                <w:rFonts w:ascii="Times New Roman"/>
                <w:b w:val="false"/>
                <w:i w:val="false"/>
                <w:color w:val="000000"/>
                <w:vertAlign w:val="subscript"/>
              </w:rPr>
              <w:t>з</w:t>
            </w:r>
            <w:r>
              <w:rPr>
                <w:rFonts w:ascii="Times New Roman"/>
                <w:b w:val="false"/>
                <w:i w:val="false"/>
                <w:color w:val="000000"/>
                <w:sz w:val="20"/>
              </w:rPr>
              <w:t>О</w:t>
            </w:r>
            <w:r>
              <w:rPr>
                <w:rFonts w:ascii="Times New Roman"/>
                <w:b w:val="false"/>
                <w:i w:val="false"/>
                <w:color w:val="000000"/>
                <w:vertAlign w:val="subscript"/>
              </w:rPr>
              <w:t>10</w:t>
            </w:r>
            <w:r>
              <w:rPr>
                <w:rFonts w:ascii="Times New Roman"/>
                <w:b w:val="false"/>
                <w:i w:val="false"/>
                <w:color w:val="000000"/>
                <w:sz w:val="20"/>
              </w:rPr>
              <w:t>Tl</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Купронафт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диЛантан триоксид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1312-81-8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Лантана стронция</w:t>
            </w:r>
            <w:r>
              <w:br/>
            </w:r>
            <w:r>
              <w:rPr>
                <w:rFonts w:ascii="Times New Roman"/>
                <w:b w:val="false"/>
                <w:i w:val="false"/>
                <w:color w:val="000000"/>
                <w:sz w:val="20"/>
              </w:rPr>
              <w:t>
</w:t>
            </w:r>
            <w:r>
              <w:rPr>
                <w:rFonts w:ascii="Times New Roman"/>
                <w:b w:val="false"/>
                <w:i w:val="false"/>
                <w:color w:val="000000"/>
                <w:sz w:val="20"/>
              </w:rPr>
              <w:t>кобальтит</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128090-06-2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CoLaO</w:t>
            </w:r>
            <w:r>
              <w:rPr>
                <w:rFonts w:ascii="Times New Roman"/>
                <w:b w:val="false"/>
                <w:i w:val="false"/>
                <w:color w:val="000000"/>
                <w:vertAlign w:val="subscript"/>
              </w:rPr>
              <w:t>3</w:t>
            </w:r>
            <w:r>
              <w:rPr>
                <w:rFonts w:ascii="Times New Roman"/>
                <w:b w:val="false"/>
                <w:i w:val="false"/>
                <w:color w:val="000000"/>
                <w:sz w:val="20"/>
              </w:rPr>
              <w:t>Sr</w:t>
            </w:r>
            <w:r>
              <w:rPr>
                <w:rFonts w:ascii="Times New Roman"/>
                <w:b w:val="false"/>
                <w:i w:val="false"/>
                <w:color w:val="000000"/>
                <w:vertAlign w:val="subscript"/>
              </w:rPr>
              <w:t>0,5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Леспедеция</w:t>
            </w:r>
            <w:r>
              <w:br/>
            </w:r>
            <w:r>
              <w:rPr>
                <w:rFonts w:ascii="Times New Roman"/>
                <w:b w:val="false"/>
                <w:i w:val="false"/>
                <w:color w:val="000000"/>
                <w:sz w:val="20"/>
              </w:rPr>
              <w:t>
</w:t>
            </w:r>
            <w:r>
              <w:rPr>
                <w:rFonts w:ascii="Times New Roman"/>
                <w:b w:val="false"/>
                <w:i w:val="false"/>
                <w:color w:val="000000"/>
                <w:sz w:val="20"/>
              </w:rPr>
              <w:t>копеечниковая</w:t>
            </w:r>
            <w:r>
              <w:br/>
            </w:r>
            <w:r>
              <w:rPr>
                <w:rFonts w:ascii="Times New Roman"/>
                <w:b w:val="false"/>
                <w:i w:val="false"/>
                <w:color w:val="000000"/>
                <w:sz w:val="20"/>
              </w:rPr>
              <w:t>
</w:t>
            </w:r>
            <w:r>
              <w:rPr>
                <w:rFonts w:ascii="Times New Roman"/>
                <w:b w:val="false"/>
                <w:i w:val="false"/>
                <w:color w:val="000000"/>
                <w:sz w:val="20"/>
              </w:rPr>
              <w:t>(сухой экстракт</w:t>
            </w:r>
            <w:r>
              <w:br/>
            </w:r>
            <w:r>
              <w:rPr>
                <w:rFonts w:ascii="Times New Roman"/>
                <w:b w:val="false"/>
                <w:i w:val="false"/>
                <w:color w:val="000000"/>
                <w:sz w:val="20"/>
              </w:rPr>
              <w:t>
</w:t>
            </w:r>
            <w:r>
              <w:rPr>
                <w:rFonts w:ascii="Times New Roman"/>
                <w:b w:val="false"/>
                <w:i w:val="false"/>
                <w:color w:val="000000"/>
                <w:sz w:val="20"/>
              </w:rPr>
              <w:t>листьев)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Лигнин</w:t>
            </w:r>
            <w:r>
              <w:br/>
            </w:r>
            <w:r>
              <w:rPr>
                <w:rFonts w:ascii="Times New Roman"/>
                <w:b w:val="false"/>
                <w:i w:val="false"/>
                <w:color w:val="000000"/>
                <w:sz w:val="20"/>
              </w:rPr>
              <w:t>
</w:t>
            </w:r>
            <w:r>
              <w:rPr>
                <w:rFonts w:ascii="Times New Roman"/>
                <w:b w:val="false"/>
                <w:i w:val="false"/>
                <w:color w:val="000000"/>
                <w:sz w:val="20"/>
              </w:rPr>
              <w:t>модифицированный</w:t>
            </w:r>
            <w:r>
              <w:br/>
            </w:r>
            <w:r>
              <w:rPr>
                <w:rFonts w:ascii="Times New Roman"/>
                <w:b w:val="false"/>
                <w:i w:val="false"/>
                <w:color w:val="000000"/>
                <w:sz w:val="20"/>
              </w:rPr>
              <w:t>
</w:t>
            </w:r>
            <w:r>
              <w:rPr>
                <w:rFonts w:ascii="Times New Roman"/>
                <w:b w:val="false"/>
                <w:i w:val="false"/>
                <w:color w:val="000000"/>
                <w:sz w:val="20"/>
              </w:rPr>
              <w:t>гидролизный</w:t>
            </w:r>
            <w:r>
              <w:br/>
            </w:r>
            <w:r>
              <w:rPr>
                <w:rFonts w:ascii="Times New Roman"/>
                <w:b w:val="false"/>
                <w:i w:val="false"/>
                <w:color w:val="000000"/>
                <w:sz w:val="20"/>
              </w:rPr>
              <w:t>
</w:t>
            </w:r>
            <w:r>
              <w:rPr>
                <w:rFonts w:ascii="Times New Roman"/>
                <w:b w:val="false"/>
                <w:i w:val="false"/>
                <w:color w:val="000000"/>
                <w:sz w:val="20"/>
              </w:rPr>
              <w:t>окисленный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Лигофум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Фл-543-1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w:t>
            </w:r>
            <w:r>
              <w:rPr>
                <w:rFonts w:ascii="Times New Roman"/>
                <w:b w:val="false"/>
                <w:i w:val="false"/>
                <w:color w:val="000000"/>
                <w:vertAlign w:val="subscript"/>
              </w:rPr>
              <w:t xml:space="preserve"> o,2</w:t>
            </w:r>
            <w:r>
              <w:rPr>
                <w:rFonts w:ascii="Times New Roman"/>
                <w:b w:val="false"/>
                <w:i w:val="false"/>
                <w:color w:val="000000"/>
                <w:sz w:val="20"/>
              </w:rPr>
              <w:t>Gd</w:t>
            </w:r>
            <w:r>
              <w:rPr>
                <w:rFonts w:ascii="Times New Roman"/>
                <w:b w:val="false"/>
                <w:i w:val="false"/>
                <w:color w:val="000000"/>
                <w:vertAlign w:val="subscript"/>
              </w:rPr>
              <w:t>o,2</w:t>
            </w:r>
            <w:r>
              <w:rPr>
                <w:rFonts w:ascii="Times New Roman"/>
                <w:b w:val="false"/>
                <w:i w:val="false"/>
                <w:color w:val="000000"/>
                <w:sz w:val="20"/>
              </w:rPr>
              <w:t xml:space="preserve"> La</w:t>
            </w:r>
            <w:r>
              <w:rPr>
                <w:rFonts w:ascii="Times New Roman"/>
                <w:b w:val="false"/>
                <w:i w:val="false"/>
                <w:color w:val="000000"/>
                <w:vertAlign w:val="subscript"/>
              </w:rPr>
              <w:t>o,4</w:t>
            </w:r>
            <w:r>
              <w:rPr>
                <w:rFonts w:ascii="Times New Roman"/>
                <w:b w:val="false"/>
                <w:i w:val="false"/>
                <w:color w:val="000000"/>
                <w:sz w:val="20"/>
              </w:rPr>
              <w:t xml:space="preserve"> 0</w:t>
            </w:r>
            <w:r>
              <w:rPr>
                <w:rFonts w:ascii="Times New Roman"/>
                <w:b w:val="false"/>
                <w:i w:val="false"/>
                <w:color w:val="000000"/>
                <w:vertAlign w:val="subscript"/>
              </w:rPr>
              <w:t>4</w:t>
            </w:r>
            <w:r>
              <w:rPr>
                <w:rFonts w:ascii="Times New Roman"/>
                <w:b w:val="false"/>
                <w:i w:val="false"/>
                <w:color w:val="000000"/>
                <w:sz w:val="20"/>
              </w:rPr>
              <w:t>PTb</w:t>
            </w:r>
            <w:r>
              <w:rPr>
                <w:rFonts w:ascii="Times New Roman"/>
                <w:b w:val="false"/>
                <w:i w:val="false"/>
                <w:color w:val="000000"/>
                <w:vertAlign w:val="subscript"/>
              </w:rPr>
              <w:t>o,1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Лютеций 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12032-02-8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MQ624M (смесь</w:t>
            </w:r>
            <w:r>
              <w:br/>
            </w:r>
            <w:r>
              <w:rPr>
                <w:rFonts w:ascii="Times New Roman"/>
                <w:b w:val="false"/>
                <w:i w:val="false"/>
                <w:color w:val="000000"/>
                <w:sz w:val="20"/>
              </w:rPr>
              <w:t>
</w:t>
            </w:r>
            <w:r>
              <w:rPr>
                <w:rFonts w:ascii="Times New Roman"/>
                <w:b w:val="false"/>
                <w:i w:val="false"/>
                <w:color w:val="000000"/>
                <w:sz w:val="20"/>
              </w:rPr>
              <w:t>четвертичных</w:t>
            </w:r>
            <w:r>
              <w:br/>
            </w:r>
            <w:r>
              <w:rPr>
                <w:rFonts w:ascii="Times New Roman"/>
                <w:b w:val="false"/>
                <w:i w:val="false"/>
                <w:color w:val="000000"/>
                <w:sz w:val="20"/>
              </w:rPr>
              <w:t>
</w:t>
            </w:r>
            <w:r>
              <w:rPr>
                <w:rFonts w:ascii="Times New Roman"/>
                <w:b w:val="false"/>
                <w:i w:val="false"/>
                <w:color w:val="000000"/>
                <w:sz w:val="20"/>
              </w:rPr>
              <w:t>аммониевых</w:t>
            </w:r>
            <w:r>
              <w:br/>
            </w:r>
            <w:r>
              <w:rPr>
                <w:rFonts w:ascii="Times New Roman"/>
                <w:b w:val="false"/>
                <w:i w:val="false"/>
                <w:color w:val="000000"/>
                <w:sz w:val="20"/>
              </w:rPr>
              <w:t>
</w:t>
            </w:r>
            <w:r>
              <w:rPr>
                <w:rFonts w:ascii="Times New Roman"/>
                <w:b w:val="false"/>
                <w:i w:val="false"/>
                <w:color w:val="000000"/>
                <w:sz w:val="20"/>
              </w:rPr>
              <w:t>соединений)</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сосновое</w:t>
            </w:r>
            <w:r>
              <w:br/>
            </w:r>
            <w:r>
              <w:rPr>
                <w:rFonts w:ascii="Times New Roman"/>
                <w:b w:val="false"/>
                <w:i w:val="false"/>
                <w:color w:val="000000"/>
                <w:sz w:val="20"/>
              </w:rPr>
              <w:t>
</w:t>
            </w:r>
            <w:r>
              <w:rPr>
                <w:rFonts w:ascii="Times New Roman"/>
                <w:b w:val="false"/>
                <w:i w:val="false"/>
                <w:color w:val="000000"/>
                <w:sz w:val="20"/>
              </w:rPr>
              <w:t>флотационное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Мацеробациллин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Медная амальгама /в</w:t>
            </w:r>
            <w:r>
              <w:br/>
            </w:r>
            <w:r>
              <w:rPr>
                <w:rFonts w:ascii="Times New Roman"/>
                <w:b w:val="false"/>
                <w:i w:val="false"/>
                <w:color w:val="000000"/>
                <w:sz w:val="20"/>
              </w:rPr>
              <w:t>
</w:t>
            </w:r>
            <w:r>
              <w:rPr>
                <w:rFonts w:ascii="Times New Roman"/>
                <w:b w:val="false"/>
                <w:i w:val="false"/>
                <w:color w:val="000000"/>
                <w:sz w:val="20"/>
              </w:rPr>
              <w:t>пересчете на ртуть,</w:t>
            </w:r>
            <w:r>
              <w:br/>
            </w:r>
            <w:r>
              <w:rPr>
                <w:rFonts w:ascii="Times New Roman"/>
                <w:b w:val="false"/>
                <w:i w:val="false"/>
                <w:color w:val="000000"/>
                <w:sz w:val="20"/>
              </w:rPr>
              <w:t>
</w:t>
            </w:r>
            <w:r>
              <w:rPr>
                <w:rFonts w:ascii="Times New Roman"/>
                <w:b w:val="false"/>
                <w:i w:val="false"/>
                <w:color w:val="000000"/>
                <w:sz w:val="20"/>
              </w:rPr>
              <w:t>контроль ртути</w:t>
            </w:r>
            <w:r>
              <w:br/>
            </w:r>
            <w:r>
              <w:rPr>
                <w:rFonts w:ascii="Times New Roman"/>
                <w:b w:val="false"/>
                <w:i w:val="false"/>
                <w:color w:val="000000"/>
                <w:sz w:val="20"/>
              </w:rPr>
              <w:t>
</w:t>
            </w:r>
            <w:r>
              <w:rPr>
                <w:rFonts w:ascii="Times New Roman"/>
                <w:b w:val="false"/>
                <w:i w:val="false"/>
                <w:color w:val="000000"/>
                <w:sz w:val="20"/>
              </w:rPr>
              <w:t>обязателен/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12757-18-5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CuHg</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Ментанилацетат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Метанольный сольвент</w:t>
            </w:r>
            <w:r>
              <w:br/>
            </w:r>
            <w:r>
              <w:rPr>
                <w:rFonts w:ascii="Times New Roman"/>
                <w:b w:val="false"/>
                <w:i w:val="false"/>
                <w:color w:val="000000"/>
                <w:sz w:val="20"/>
              </w:rPr>
              <w:t>
</w:t>
            </w:r>
            <w:r>
              <w:rPr>
                <w:rFonts w:ascii="Times New Roman"/>
                <w:b w:val="false"/>
                <w:i w:val="false"/>
                <w:color w:val="000000"/>
                <w:sz w:val="20"/>
              </w:rPr>
              <w:t>сульфоксида</w:t>
            </w:r>
            <w:r>
              <w:br/>
            </w:r>
            <w:r>
              <w:rPr>
                <w:rFonts w:ascii="Times New Roman"/>
                <w:b w:val="false"/>
                <w:i w:val="false"/>
                <w:color w:val="000000"/>
                <w:sz w:val="20"/>
              </w:rPr>
              <w:t>
</w:t>
            </w:r>
            <w:r>
              <w:rPr>
                <w:rFonts w:ascii="Times New Roman"/>
                <w:b w:val="false"/>
                <w:i w:val="false"/>
                <w:color w:val="000000"/>
                <w:sz w:val="20"/>
              </w:rPr>
              <w:t>бензилпенициллина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w:t>
            </w:r>
            <w:r>
              <w:br/>
            </w:r>
            <w:r>
              <w:rPr>
                <w:rFonts w:ascii="Times New Roman"/>
                <w:b w:val="false"/>
                <w:i w:val="false"/>
                <w:color w:val="000000"/>
                <w:sz w:val="20"/>
              </w:rPr>
              <w:t>
</w:t>
            </w:r>
            <w:r>
              <w:rPr>
                <w:rFonts w:ascii="Times New Roman"/>
                <w:b w:val="false"/>
                <w:i w:val="false"/>
                <w:color w:val="000000"/>
                <w:sz w:val="20"/>
              </w:rPr>
              <w:t>(4-аминокарбонил)</w:t>
            </w:r>
            <w:r>
              <w:br/>
            </w:r>
            <w:r>
              <w:rPr>
                <w:rFonts w:ascii="Times New Roman"/>
                <w:b w:val="false"/>
                <w:i w:val="false"/>
                <w:color w:val="000000"/>
                <w:sz w:val="20"/>
              </w:rPr>
              <w:t>
</w:t>
            </w:r>
            <w:r>
              <w:rPr>
                <w:rFonts w:ascii="Times New Roman"/>
                <w:b w:val="false"/>
                <w:i w:val="false"/>
                <w:color w:val="000000"/>
                <w:sz w:val="20"/>
              </w:rPr>
              <w:t>бензоат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6757-31-9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[S-(R*,R*)]-2-</w:t>
            </w:r>
            <w:r>
              <w:br/>
            </w:r>
            <w:r>
              <w:rPr>
                <w:rFonts w:ascii="Times New Roman"/>
                <w:b w:val="false"/>
                <w:i w:val="false"/>
                <w:color w:val="000000"/>
                <w:sz w:val="20"/>
              </w:rPr>
              <w:t>
</w:t>
            </w:r>
            <w:r>
              <w:rPr>
                <w:rFonts w:ascii="Times New Roman"/>
                <w:b w:val="false"/>
                <w:i w:val="false"/>
                <w:color w:val="000000"/>
                <w:sz w:val="20"/>
              </w:rPr>
              <w:t>(Метиламино)-1-</w:t>
            </w:r>
            <w:r>
              <w:br/>
            </w:r>
            <w:r>
              <w:rPr>
                <w:rFonts w:ascii="Times New Roman"/>
                <w:b w:val="false"/>
                <w:i w:val="false"/>
                <w:color w:val="000000"/>
                <w:sz w:val="20"/>
              </w:rPr>
              <w:t>
</w:t>
            </w:r>
            <w:r>
              <w:rPr>
                <w:rFonts w:ascii="Times New Roman"/>
                <w:b w:val="false"/>
                <w:i w:val="false"/>
                <w:color w:val="000000"/>
                <w:sz w:val="20"/>
              </w:rPr>
              <w:t>фенилпропан-1-</w:t>
            </w:r>
            <w:r>
              <w:br/>
            </w:r>
            <w:r>
              <w:rPr>
                <w:rFonts w:ascii="Times New Roman"/>
                <w:b w:val="false"/>
                <w:i w:val="false"/>
                <w:color w:val="000000"/>
                <w:sz w:val="20"/>
              </w:rPr>
              <w:t>
</w:t>
            </w:r>
            <w:r>
              <w:rPr>
                <w:rFonts w:ascii="Times New Roman"/>
                <w:b w:val="false"/>
                <w:i w:val="false"/>
                <w:color w:val="000000"/>
                <w:sz w:val="20"/>
              </w:rPr>
              <w:t>ол гидрохлорид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345-78-8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 • C1H</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2-Метиламино-6-</w:t>
            </w:r>
            <w:r>
              <w:br/>
            </w:r>
            <w:r>
              <w:rPr>
                <w:rFonts w:ascii="Times New Roman"/>
                <w:b w:val="false"/>
                <w:i w:val="false"/>
                <w:color w:val="000000"/>
                <w:sz w:val="20"/>
              </w:rPr>
              <w:t>
</w:t>
            </w:r>
            <w:r>
              <w:rPr>
                <w:rFonts w:ascii="Times New Roman"/>
                <w:b w:val="false"/>
                <w:i w:val="false"/>
                <w:color w:val="000000"/>
                <w:sz w:val="20"/>
              </w:rPr>
              <w:t>хлорбензойная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C1NO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Метиламино-</w:t>
            </w:r>
            <w:r>
              <w:br/>
            </w:r>
            <w:r>
              <w:rPr>
                <w:rFonts w:ascii="Times New Roman"/>
                <w:b w:val="false"/>
                <w:i w:val="false"/>
                <w:color w:val="000000"/>
                <w:sz w:val="20"/>
              </w:rPr>
              <w:t>
</w:t>
            </w:r>
            <w:r>
              <w:rPr>
                <w:rFonts w:ascii="Times New Roman"/>
                <w:b w:val="false"/>
                <w:i w:val="false"/>
                <w:color w:val="000000"/>
                <w:sz w:val="20"/>
              </w:rPr>
              <w:t>5-хлорбензофенон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1022-13-5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4-Метилбензол-</w:t>
            </w:r>
            <w:r>
              <w:br/>
            </w:r>
            <w:r>
              <w:rPr>
                <w:rFonts w:ascii="Times New Roman"/>
                <w:b w:val="false"/>
                <w:i w:val="false"/>
                <w:color w:val="000000"/>
                <w:sz w:val="20"/>
              </w:rPr>
              <w:t>
</w:t>
            </w:r>
            <w:r>
              <w:rPr>
                <w:rFonts w:ascii="Times New Roman"/>
                <w:b w:val="false"/>
                <w:i w:val="false"/>
                <w:color w:val="000000"/>
                <w:sz w:val="20"/>
              </w:rPr>
              <w:t>сульфоновой кислоты</w:t>
            </w:r>
            <w:r>
              <w:br/>
            </w:r>
            <w:r>
              <w:rPr>
                <w:rFonts w:ascii="Times New Roman"/>
                <w:b w:val="false"/>
                <w:i w:val="false"/>
                <w:color w:val="000000"/>
                <w:sz w:val="20"/>
              </w:rPr>
              <w:t>
</w:t>
            </w:r>
            <w:r>
              <w:rPr>
                <w:rFonts w:ascii="Times New Roman"/>
                <w:b w:val="false"/>
                <w:i w:val="false"/>
                <w:color w:val="000000"/>
                <w:sz w:val="20"/>
              </w:rPr>
              <w:t>гидрат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6192-52-5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 • H</w:t>
            </w:r>
            <w:r>
              <w:rPr>
                <w:rFonts w:ascii="Times New Roman"/>
                <w:b w:val="false"/>
                <w:i w:val="false"/>
                <w:color w:val="000000"/>
                <w:vertAlign w:val="subscript"/>
              </w:rPr>
              <w:t>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1-Метил-2-бромметил-</w:t>
            </w:r>
            <w:r>
              <w:br/>
            </w:r>
            <w:r>
              <w:rPr>
                <w:rFonts w:ascii="Times New Roman"/>
                <w:b w:val="false"/>
                <w:i w:val="false"/>
                <w:color w:val="000000"/>
                <w:sz w:val="20"/>
              </w:rPr>
              <w:t>
</w:t>
            </w:r>
            <w:r>
              <w:rPr>
                <w:rFonts w:ascii="Times New Roman"/>
                <w:b w:val="false"/>
                <w:i w:val="false"/>
                <w:color w:val="000000"/>
                <w:sz w:val="20"/>
              </w:rPr>
              <w:t>2-карбэтокск-5-</w:t>
            </w:r>
            <w:r>
              <w:br/>
            </w:r>
            <w:r>
              <w:rPr>
                <w:rFonts w:ascii="Times New Roman"/>
                <w:b w:val="false"/>
                <w:i w:val="false"/>
                <w:color w:val="000000"/>
                <w:sz w:val="20"/>
              </w:rPr>
              <w:t>
</w:t>
            </w:r>
            <w:r>
              <w:rPr>
                <w:rFonts w:ascii="Times New Roman"/>
                <w:b w:val="false"/>
                <w:i w:val="false"/>
                <w:color w:val="000000"/>
                <w:sz w:val="20"/>
              </w:rPr>
              <w:t>ацетокси-6-бром-индол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8-(3-Метилбут-2-енил)</w:t>
            </w:r>
            <w:r>
              <w:br/>
            </w:r>
            <w:r>
              <w:rPr>
                <w:rFonts w:ascii="Times New Roman"/>
                <w:b w:val="false"/>
                <w:i w:val="false"/>
                <w:color w:val="000000"/>
                <w:sz w:val="20"/>
              </w:rPr>
              <w:t>
</w:t>
            </w:r>
            <w:r>
              <w:rPr>
                <w:rFonts w:ascii="Times New Roman"/>
                <w:b w:val="false"/>
                <w:i w:val="false"/>
                <w:color w:val="000000"/>
                <w:sz w:val="20"/>
              </w:rPr>
              <w:t>-5,4,7-0-В-Д-глюкопир</w:t>
            </w:r>
            <w:r>
              <w:br/>
            </w:r>
            <w:r>
              <w:rPr>
                <w:rFonts w:ascii="Times New Roman"/>
                <w:b w:val="false"/>
                <w:i w:val="false"/>
                <w:color w:val="000000"/>
                <w:sz w:val="20"/>
              </w:rPr>
              <w:t>
</w:t>
            </w:r>
            <w:r>
              <w:rPr>
                <w:rFonts w:ascii="Times New Roman"/>
                <w:b w:val="false"/>
                <w:i w:val="false"/>
                <w:color w:val="000000"/>
                <w:sz w:val="20"/>
              </w:rPr>
              <w:t>анозилфлавананол</w:t>
            </w:r>
            <w:r>
              <w:br/>
            </w:r>
            <w:r>
              <w:rPr>
                <w:rFonts w:ascii="Times New Roman"/>
                <w:b w:val="false"/>
                <w:i w:val="false"/>
                <w:color w:val="000000"/>
                <w:sz w:val="20"/>
              </w:rPr>
              <w:t>
</w:t>
            </w:r>
            <w:r>
              <w:rPr>
                <w:rFonts w:ascii="Times New Roman"/>
                <w:b w:val="false"/>
                <w:i w:val="false"/>
                <w:color w:val="000000"/>
                <w:sz w:val="20"/>
              </w:rPr>
              <w:t>феллавин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r>
              <w:rPr>
                <w:rFonts w:ascii="Times New Roman"/>
                <w:b w:val="false"/>
                <w:i w:val="false"/>
                <w:color w:val="000000"/>
                <w:vertAlign w:val="subscript"/>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Метилгексан-1,6-</w:t>
            </w:r>
            <w:r>
              <w:br/>
            </w:r>
            <w:r>
              <w:rPr>
                <w:rFonts w:ascii="Times New Roman"/>
                <w:b w:val="false"/>
                <w:i w:val="false"/>
                <w:color w:val="000000"/>
                <w:sz w:val="20"/>
              </w:rPr>
              <w:t>
</w:t>
            </w:r>
            <w:r>
              <w:rPr>
                <w:rFonts w:ascii="Times New Roman"/>
                <w:b w:val="false"/>
                <w:i w:val="false"/>
                <w:color w:val="000000"/>
                <w:sz w:val="20"/>
              </w:rPr>
              <w:t>диоат</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627-91-8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Метилгептаде-</w:t>
            </w:r>
            <w:r>
              <w:br/>
            </w:r>
            <w:r>
              <w:rPr>
                <w:rFonts w:ascii="Times New Roman"/>
                <w:b w:val="false"/>
                <w:i w:val="false"/>
                <w:color w:val="000000"/>
                <w:sz w:val="20"/>
              </w:rPr>
              <w:t>
</w:t>
            </w:r>
            <w:r>
              <w:rPr>
                <w:rFonts w:ascii="Times New Roman"/>
                <w:b w:val="false"/>
                <w:i w:val="false"/>
                <w:color w:val="000000"/>
                <w:sz w:val="20"/>
              </w:rPr>
              <w:t>кафторнонаноат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51502-45-5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НзF</w:t>
            </w:r>
            <w:r>
              <w:rPr>
                <w:rFonts w:ascii="Times New Roman"/>
                <w:b w:val="false"/>
                <w:i w:val="false"/>
                <w:color w:val="000000"/>
                <w:vertAlign w:val="subscript"/>
              </w:rPr>
              <w:t>17</w:t>
            </w:r>
            <w:r>
              <w:rPr>
                <w:rFonts w:ascii="Times New Roman"/>
                <w:b w:val="false"/>
                <w:i w:val="false"/>
                <w:color w:val="000000"/>
                <w:sz w:val="20"/>
              </w:rPr>
              <w:t>О</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6-Метилгепт-5-ен-2-</w:t>
            </w:r>
            <w:r>
              <w:br/>
            </w:r>
            <w:r>
              <w:rPr>
                <w:rFonts w:ascii="Times New Roman"/>
                <w:b w:val="false"/>
                <w:i w:val="false"/>
                <w:color w:val="000000"/>
                <w:sz w:val="20"/>
              </w:rPr>
              <w:t>
</w:t>
            </w:r>
            <w:r>
              <w:rPr>
                <w:rFonts w:ascii="Times New Roman"/>
                <w:b w:val="false"/>
                <w:i w:val="false"/>
                <w:color w:val="000000"/>
                <w:sz w:val="20"/>
              </w:rPr>
              <w:t>он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Метил-</w:t>
            </w:r>
            <w:r>
              <w:br/>
            </w:r>
            <w:r>
              <w:rPr>
                <w:rFonts w:ascii="Times New Roman"/>
                <w:b w:val="false"/>
                <w:i w:val="false"/>
                <w:color w:val="000000"/>
                <w:sz w:val="20"/>
              </w:rPr>
              <w:t>
</w:t>
            </w:r>
            <w:r>
              <w:rPr>
                <w:rFonts w:ascii="Times New Roman"/>
                <w:b w:val="false"/>
                <w:i w:val="false"/>
                <w:color w:val="000000"/>
                <w:sz w:val="20"/>
              </w:rPr>
              <w:t>1,2-дигидрокарбазол-</w:t>
            </w:r>
            <w:r>
              <w:br/>
            </w:r>
            <w:r>
              <w:rPr>
                <w:rFonts w:ascii="Times New Roman"/>
                <w:b w:val="false"/>
                <w:i w:val="false"/>
                <w:color w:val="000000"/>
                <w:sz w:val="20"/>
              </w:rPr>
              <w:t>
</w:t>
            </w:r>
            <w:r>
              <w:rPr>
                <w:rFonts w:ascii="Times New Roman"/>
                <w:b w:val="false"/>
                <w:i w:val="false"/>
                <w:color w:val="000000"/>
                <w:sz w:val="20"/>
              </w:rPr>
              <w:t>4(ЗН)-он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51626-88-1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-4-диметил</w:t>
            </w:r>
            <w:r>
              <w:br/>
            </w:r>
            <w:r>
              <w:rPr>
                <w:rFonts w:ascii="Times New Roman"/>
                <w:b w:val="false"/>
                <w:i w:val="false"/>
                <w:color w:val="000000"/>
                <w:sz w:val="20"/>
              </w:rPr>
              <w:t>
</w:t>
            </w:r>
            <w:r>
              <w:rPr>
                <w:rFonts w:ascii="Times New Roman"/>
                <w:b w:val="false"/>
                <w:i w:val="false"/>
                <w:color w:val="000000"/>
                <w:sz w:val="20"/>
              </w:rPr>
              <w:t>амино-2 - мето кс</w:t>
            </w:r>
            <w:r>
              <w:br/>
            </w:r>
            <w:r>
              <w:rPr>
                <w:rFonts w:ascii="Times New Roman"/>
                <w:b w:val="false"/>
                <w:i w:val="false"/>
                <w:color w:val="000000"/>
                <w:sz w:val="20"/>
              </w:rPr>
              <w:t>
</w:t>
            </w:r>
            <w:r>
              <w:rPr>
                <w:rFonts w:ascii="Times New Roman"/>
                <w:b w:val="false"/>
                <w:i w:val="false"/>
                <w:color w:val="000000"/>
                <w:sz w:val="20"/>
              </w:rPr>
              <w:t>ибензоат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1202-25-1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Метил-4-</w:t>
            </w:r>
            <w:r>
              <w:br/>
            </w:r>
            <w:r>
              <w:rPr>
                <w:rFonts w:ascii="Times New Roman"/>
                <w:b w:val="false"/>
                <w:i w:val="false"/>
                <w:color w:val="000000"/>
                <w:sz w:val="20"/>
              </w:rPr>
              <w:t>
</w:t>
            </w:r>
            <w:r>
              <w:rPr>
                <w:rFonts w:ascii="Times New Roman"/>
                <w:b w:val="false"/>
                <w:i w:val="false"/>
                <w:color w:val="000000"/>
                <w:sz w:val="20"/>
              </w:rPr>
              <w:t>диметиламино- 5 -</w:t>
            </w:r>
            <w:r>
              <w:br/>
            </w:r>
            <w:r>
              <w:rPr>
                <w:rFonts w:ascii="Times New Roman"/>
                <w:b w:val="false"/>
                <w:i w:val="false"/>
                <w:color w:val="000000"/>
                <w:sz w:val="20"/>
              </w:rPr>
              <w:t>
</w:t>
            </w:r>
            <w:r>
              <w:rPr>
                <w:rFonts w:ascii="Times New Roman"/>
                <w:b w:val="false"/>
                <w:i w:val="false"/>
                <w:color w:val="000000"/>
                <w:sz w:val="20"/>
              </w:rPr>
              <w:t>нитро- 2 –</w:t>
            </w:r>
            <w:r>
              <w:br/>
            </w:r>
            <w:r>
              <w:rPr>
                <w:rFonts w:ascii="Times New Roman"/>
                <w:b w:val="false"/>
                <w:i w:val="false"/>
                <w:color w:val="000000"/>
                <w:sz w:val="20"/>
              </w:rPr>
              <w:t>
</w:t>
            </w:r>
            <w:r>
              <w:rPr>
                <w:rFonts w:ascii="Times New Roman"/>
                <w:b w:val="false"/>
                <w:i w:val="false"/>
                <w:color w:val="000000"/>
                <w:sz w:val="20"/>
              </w:rPr>
              <w:t>метоксибензоат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Метил-2,2 -</w:t>
            </w:r>
            <w:r>
              <w:br/>
            </w:r>
            <w:r>
              <w:rPr>
                <w:rFonts w:ascii="Times New Roman"/>
                <w:b w:val="false"/>
                <w:i w:val="false"/>
                <w:color w:val="000000"/>
                <w:sz w:val="20"/>
              </w:rPr>
              <w:t>
</w:t>
            </w:r>
            <w:r>
              <w:rPr>
                <w:rFonts w:ascii="Times New Roman"/>
                <w:b w:val="false"/>
                <w:i w:val="false"/>
                <w:color w:val="000000"/>
                <w:sz w:val="20"/>
              </w:rPr>
              <w:t>диметил- 3- (2,2-</w:t>
            </w:r>
            <w:r>
              <w:br/>
            </w:r>
            <w:r>
              <w:rPr>
                <w:rFonts w:ascii="Times New Roman"/>
                <w:b w:val="false"/>
                <w:i w:val="false"/>
                <w:color w:val="000000"/>
                <w:sz w:val="20"/>
              </w:rPr>
              <w:t>
</w:t>
            </w:r>
            <w:r>
              <w:rPr>
                <w:rFonts w:ascii="Times New Roman"/>
                <w:b w:val="false"/>
                <w:i w:val="false"/>
                <w:color w:val="000000"/>
                <w:sz w:val="20"/>
              </w:rPr>
              <w:t>дихлорэтенил )</w:t>
            </w:r>
            <w:r>
              <w:br/>
            </w:r>
            <w:r>
              <w:rPr>
                <w:rFonts w:ascii="Times New Roman"/>
                <w:b w:val="false"/>
                <w:i w:val="false"/>
                <w:color w:val="000000"/>
                <w:sz w:val="20"/>
              </w:rPr>
              <w:t>
</w:t>
            </w:r>
            <w:r>
              <w:rPr>
                <w:rFonts w:ascii="Times New Roman"/>
                <w:b w:val="false"/>
                <w:i w:val="false"/>
                <w:color w:val="000000"/>
                <w:sz w:val="20"/>
              </w:rPr>
              <w:t>цикл опропан-карбонат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61898-95-1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2l</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w:t>
            </w:r>
            <w:r>
              <w:br/>
            </w:r>
            <w:r>
              <w:rPr>
                <w:rFonts w:ascii="Times New Roman"/>
                <w:b w:val="false"/>
                <w:i w:val="false"/>
                <w:color w:val="000000"/>
                <w:sz w:val="20"/>
              </w:rPr>
              <w:t>
</w:t>
            </w:r>
            <w:r>
              <w:rPr>
                <w:rFonts w:ascii="Times New Roman"/>
                <w:b w:val="false"/>
                <w:i w:val="false"/>
                <w:color w:val="000000"/>
                <w:sz w:val="20"/>
              </w:rPr>
              <w:t>диэтиламинобутан-</w:t>
            </w:r>
            <w:r>
              <w:br/>
            </w:r>
            <w:r>
              <w:rPr>
                <w:rFonts w:ascii="Times New Roman"/>
                <w:b w:val="false"/>
                <w:i w:val="false"/>
                <w:color w:val="000000"/>
                <w:sz w:val="20"/>
              </w:rPr>
              <w:t>
</w:t>
            </w:r>
            <w:r>
              <w:rPr>
                <w:rFonts w:ascii="Times New Roman"/>
                <w:b w:val="false"/>
                <w:i w:val="false"/>
                <w:color w:val="000000"/>
                <w:sz w:val="20"/>
              </w:rPr>
              <w:t>3-он-оксим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Метилен-бис-4-</w:t>
            </w:r>
            <w:r>
              <w:br/>
            </w:r>
            <w:r>
              <w:rPr>
                <w:rFonts w:ascii="Times New Roman"/>
                <w:b w:val="false"/>
                <w:i w:val="false"/>
                <w:color w:val="000000"/>
                <w:sz w:val="20"/>
              </w:rPr>
              <w:t>
</w:t>
            </w:r>
            <w:r>
              <w:rPr>
                <w:rFonts w:ascii="Times New Roman"/>
                <w:b w:val="false"/>
                <w:i w:val="false"/>
                <w:color w:val="000000"/>
                <w:sz w:val="20"/>
              </w:rPr>
              <w:t>(1-метилбензоил)</w:t>
            </w:r>
            <w:r>
              <w:br/>
            </w:r>
            <w:r>
              <w:rPr>
                <w:rFonts w:ascii="Times New Roman"/>
                <w:b w:val="false"/>
                <w:i w:val="false"/>
                <w:color w:val="000000"/>
                <w:sz w:val="20"/>
              </w:rPr>
              <w:t>
</w:t>
            </w:r>
            <w:r>
              <w:rPr>
                <w:rFonts w:ascii="Times New Roman"/>
                <w:b w:val="false"/>
                <w:i w:val="false"/>
                <w:color w:val="000000"/>
                <w:sz w:val="20"/>
              </w:rPr>
              <w:t>пиперазин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2I</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Метилимидазол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693-98-1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б-Метилкарбамоил-5-</w:t>
            </w:r>
            <w:r>
              <w:br/>
            </w:r>
            <w:r>
              <w:rPr>
                <w:rFonts w:ascii="Times New Roman"/>
                <w:b w:val="false"/>
                <w:i w:val="false"/>
                <w:color w:val="000000"/>
                <w:sz w:val="20"/>
              </w:rPr>
              <w:t>
</w:t>
            </w:r>
            <w:r>
              <w:rPr>
                <w:rFonts w:ascii="Times New Roman"/>
                <w:b w:val="false"/>
                <w:i w:val="false"/>
                <w:color w:val="000000"/>
                <w:sz w:val="20"/>
              </w:rPr>
              <w:t>метилнитро-6-</w:t>
            </w:r>
            <w:r>
              <w:br/>
            </w:r>
            <w:r>
              <w:rPr>
                <w:rFonts w:ascii="Times New Roman"/>
                <w:b w:val="false"/>
                <w:i w:val="false"/>
                <w:color w:val="000000"/>
                <w:sz w:val="20"/>
              </w:rPr>
              <w:t>
</w:t>
            </w:r>
            <w:r>
              <w:rPr>
                <w:rFonts w:ascii="Times New Roman"/>
                <w:b w:val="false"/>
                <w:i w:val="false"/>
                <w:color w:val="000000"/>
                <w:sz w:val="20"/>
              </w:rPr>
              <w:t>хлорбензойная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532637-71-1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w:t>
            </w:r>
            <w:r>
              <w:rPr>
                <w:rFonts w:ascii="Times New Roman"/>
                <w:b w:val="false"/>
                <w:i w:val="false"/>
                <w:color w:val="000000"/>
                <w:vertAlign w:val="subscript"/>
              </w:rPr>
              <w:t>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2-Метил-3-карбэтокси-</w:t>
            </w:r>
            <w:r>
              <w:br/>
            </w:r>
            <w:r>
              <w:rPr>
                <w:rFonts w:ascii="Times New Roman"/>
                <w:b w:val="false"/>
                <w:i w:val="false"/>
                <w:color w:val="000000"/>
                <w:sz w:val="20"/>
              </w:rPr>
              <w:t>
</w:t>
            </w:r>
            <w:r>
              <w:rPr>
                <w:rFonts w:ascii="Times New Roman"/>
                <w:b w:val="false"/>
                <w:i w:val="false"/>
                <w:color w:val="000000"/>
                <w:sz w:val="20"/>
              </w:rPr>
              <w:t>5,5-дигидропиран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б-Метил-4-</w:t>
            </w:r>
            <w:r>
              <w:br/>
            </w:r>
            <w:r>
              <w:rPr>
                <w:rFonts w:ascii="Times New Roman"/>
                <w:b w:val="false"/>
                <w:i w:val="false"/>
                <w:color w:val="000000"/>
                <w:sz w:val="20"/>
              </w:rPr>
              <w:t>
</w:t>
            </w:r>
            <w:r>
              <w:rPr>
                <w:rFonts w:ascii="Times New Roman"/>
                <w:b w:val="false"/>
                <w:i w:val="false"/>
                <w:color w:val="000000"/>
                <w:sz w:val="20"/>
              </w:rPr>
              <w:t>(2-метиллропил)</w:t>
            </w:r>
            <w:r>
              <w:br/>
            </w:r>
            <w:r>
              <w:rPr>
                <w:rFonts w:ascii="Times New Roman"/>
                <w:b w:val="false"/>
                <w:i w:val="false"/>
                <w:color w:val="000000"/>
                <w:sz w:val="20"/>
              </w:rPr>
              <w:t>
</w:t>
            </w:r>
            <w:r>
              <w:rPr>
                <w:rFonts w:ascii="Times New Roman"/>
                <w:b w:val="false"/>
                <w:i w:val="false"/>
                <w:color w:val="000000"/>
                <w:sz w:val="20"/>
              </w:rPr>
              <w:t>фенилэтановая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1-Метил-4-</w:t>
            </w:r>
            <w:r>
              <w:br/>
            </w:r>
            <w:r>
              <w:rPr>
                <w:rFonts w:ascii="Times New Roman"/>
                <w:b w:val="false"/>
                <w:i w:val="false"/>
                <w:color w:val="000000"/>
                <w:sz w:val="20"/>
              </w:rPr>
              <w:t>
</w:t>
            </w:r>
            <w:r>
              <w:rPr>
                <w:rFonts w:ascii="Times New Roman"/>
                <w:b w:val="false"/>
                <w:i w:val="false"/>
                <w:color w:val="000000"/>
                <w:sz w:val="20"/>
              </w:rPr>
              <w:t>(1-метилэтил)</w:t>
            </w:r>
            <w:r>
              <w:br/>
            </w:r>
            <w:r>
              <w:rPr>
                <w:rFonts w:ascii="Times New Roman"/>
                <w:b w:val="false"/>
                <w:i w:val="false"/>
                <w:color w:val="000000"/>
                <w:sz w:val="20"/>
              </w:rPr>
              <w:t>
</w:t>
            </w:r>
            <w:r>
              <w:rPr>
                <w:rFonts w:ascii="Times New Roman"/>
                <w:b w:val="false"/>
                <w:i w:val="false"/>
                <w:color w:val="000000"/>
                <w:sz w:val="20"/>
              </w:rPr>
              <w:t>циклогексан-1,4-диен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Метилметоксиацетат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6290-49-9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Метил-2 -метокси-</w:t>
            </w:r>
            <w:r>
              <w:br/>
            </w:r>
            <w:r>
              <w:rPr>
                <w:rFonts w:ascii="Times New Roman"/>
                <w:b w:val="false"/>
                <w:i w:val="false"/>
                <w:color w:val="000000"/>
                <w:sz w:val="20"/>
              </w:rPr>
              <w:t>
</w:t>
            </w:r>
            <w:r>
              <w:rPr>
                <w:rFonts w:ascii="Times New Roman"/>
                <w:b w:val="false"/>
                <w:i w:val="false"/>
                <w:color w:val="000000"/>
                <w:sz w:val="20"/>
              </w:rPr>
              <w:t>5 -метил сульфонил</w:t>
            </w:r>
            <w:r>
              <w:br/>
            </w:r>
            <w:r>
              <w:rPr>
                <w:rFonts w:ascii="Times New Roman"/>
                <w:b w:val="false"/>
                <w:i w:val="false"/>
                <w:color w:val="000000"/>
                <w:sz w:val="20"/>
              </w:rPr>
              <w:t>
</w:t>
            </w:r>
            <w:r>
              <w:rPr>
                <w:rFonts w:ascii="Times New Roman"/>
                <w:b w:val="false"/>
                <w:i w:val="false"/>
                <w:color w:val="000000"/>
                <w:sz w:val="20"/>
              </w:rPr>
              <w:t>бензоат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37874-09-2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4-Метил-9-метокси-</w:t>
            </w:r>
            <w:r>
              <w:br/>
            </w:r>
            <w:r>
              <w:rPr>
                <w:rFonts w:ascii="Times New Roman"/>
                <w:b w:val="false"/>
                <w:i w:val="false"/>
                <w:color w:val="000000"/>
                <w:sz w:val="20"/>
              </w:rPr>
              <w:t>
</w:t>
            </w:r>
            <w:r>
              <w:rPr>
                <w:rFonts w:ascii="Times New Roman"/>
                <w:b w:val="false"/>
                <w:i w:val="false"/>
                <w:color w:val="000000"/>
                <w:sz w:val="20"/>
              </w:rPr>
              <w:t>2,4,5,6-тетрагидро-</w:t>
            </w:r>
            <w:r>
              <w:br/>
            </w:r>
            <w:r>
              <w:rPr>
                <w:rFonts w:ascii="Times New Roman"/>
                <w:b w:val="false"/>
                <w:i w:val="false"/>
                <w:color w:val="000000"/>
                <w:sz w:val="20"/>
              </w:rPr>
              <w:t>
</w:t>
            </w:r>
            <w:r>
              <w:rPr>
                <w:rFonts w:ascii="Times New Roman"/>
                <w:b w:val="false"/>
                <w:i w:val="false"/>
                <w:color w:val="000000"/>
                <w:sz w:val="20"/>
              </w:rPr>
              <w:t>1Н-3,4,6а-триаза-</w:t>
            </w:r>
            <w:r>
              <w:br/>
            </w:r>
            <w:r>
              <w:rPr>
                <w:rFonts w:ascii="Times New Roman"/>
                <w:b w:val="false"/>
                <w:i w:val="false"/>
                <w:color w:val="000000"/>
                <w:sz w:val="20"/>
              </w:rPr>
              <w:t>
</w:t>
            </w:r>
            <w:r>
              <w:rPr>
                <w:rFonts w:ascii="Times New Roman"/>
                <w:b w:val="false"/>
                <w:i w:val="false"/>
                <w:color w:val="000000"/>
                <w:sz w:val="20"/>
              </w:rPr>
              <w:t>флуорантена</w:t>
            </w:r>
            <w:r>
              <w:br/>
            </w:r>
            <w:r>
              <w:rPr>
                <w:rFonts w:ascii="Times New Roman"/>
                <w:b w:val="false"/>
                <w:i w:val="false"/>
                <w:color w:val="000000"/>
                <w:sz w:val="20"/>
              </w:rPr>
              <w:t>
</w:t>
            </w:r>
            <w:r>
              <w:rPr>
                <w:rFonts w:ascii="Times New Roman"/>
                <w:b w:val="false"/>
                <w:i w:val="false"/>
                <w:color w:val="000000"/>
                <w:sz w:val="20"/>
              </w:rPr>
              <w:t>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53734-79-5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 • С1Н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-4-цианобензоат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1229-35-7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2-Метил-4(5)-</w:t>
            </w:r>
            <w:r>
              <w:br/>
            </w:r>
            <w:r>
              <w:rPr>
                <w:rFonts w:ascii="Times New Roman"/>
                <w:b w:val="false"/>
                <w:i w:val="false"/>
                <w:color w:val="000000"/>
                <w:sz w:val="20"/>
              </w:rPr>
              <w:t>
</w:t>
            </w:r>
            <w:r>
              <w:rPr>
                <w:rFonts w:ascii="Times New Roman"/>
                <w:b w:val="false"/>
                <w:i w:val="false"/>
                <w:color w:val="000000"/>
                <w:sz w:val="20"/>
              </w:rPr>
              <w:t>нитроимидазол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696-23-1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Метилгафидина</w:t>
            </w:r>
            <w:r>
              <w:br/>
            </w:r>
            <w:r>
              <w:rPr>
                <w:rFonts w:ascii="Times New Roman"/>
                <w:b w:val="false"/>
                <w:i w:val="false"/>
                <w:color w:val="000000"/>
                <w:sz w:val="20"/>
              </w:rPr>
              <w:t>
</w:t>
            </w:r>
            <w:r>
              <w:rPr>
                <w:rFonts w:ascii="Times New Roman"/>
                <w:b w:val="false"/>
                <w:i w:val="false"/>
                <w:color w:val="000000"/>
                <w:sz w:val="20"/>
              </w:rPr>
              <w:t>гидрохлорид /по</w:t>
            </w:r>
            <w:r>
              <w:br/>
            </w:r>
            <w:r>
              <w:rPr>
                <w:rFonts w:ascii="Times New Roman"/>
                <w:b w:val="false"/>
                <w:i w:val="false"/>
                <w:color w:val="000000"/>
                <w:sz w:val="20"/>
              </w:rPr>
              <w:t>
</w:t>
            </w:r>
            <w:r>
              <w:rPr>
                <w:rFonts w:ascii="Times New Roman"/>
                <w:b w:val="false"/>
                <w:i w:val="false"/>
                <w:color w:val="000000"/>
                <w:sz w:val="20"/>
              </w:rPr>
              <w:t>б-пиколину/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 - СlH</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 пиролидин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51013-18-4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2-[4-(2-Метилпропил)</w:t>
            </w:r>
            <w:r>
              <w:br/>
            </w:r>
            <w:r>
              <w:rPr>
                <w:rFonts w:ascii="Times New Roman"/>
                <w:b w:val="false"/>
                <w:i w:val="false"/>
                <w:color w:val="000000"/>
                <w:sz w:val="20"/>
              </w:rPr>
              <w:t>
</w:t>
            </w:r>
            <w:r>
              <w:rPr>
                <w:rFonts w:ascii="Times New Roman"/>
                <w:b w:val="false"/>
                <w:i w:val="false"/>
                <w:color w:val="000000"/>
                <w:sz w:val="20"/>
              </w:rPr>
              <w:t>фенил)пропановая</w:t>
            </w:r>
            <w:r>
              <w:br/>
            </w:r>
            <w:r>
              <w:rPr>
                <w:rFonts w:ascii="Times New Roman"/>
                <w:b w:val="false"/>
                <w:i w:val="false"/>
                <w:color w:val="000000"/>
                <w:sz w:val="20"/>
              </w:rPr>
              <w:t>
</w:t>
            </w:r>
            <w:r>
              <w:rPr>
                <w:rFonts w:ascii="Times New Roman"/>
                <w:b w:val="false"/>
                <w:i w:val="false"/>
                <w:color w:val="000000"/>
                <w:sz w:val="20"/>
              </w:rPr>
              <w:t>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15687-27-1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2-Метил-2,3,4,5-</w:t>
            </w:r>
            <w:r>
              <w:br/>
            </w:r>
            <w:r>
              <w:rPr>
                <w:rFonts w:ascii="Times New Roman"/>
                <w:b w:val="false"/>
                <w:i w:val="false"/>
                <w:color w:val="000000"/>
                <w:sz w:val="20"/>
              </w:rPr>
              <w:t>
</w:t>
            </w:r>
            <w:r>
              <w:rPr>
                <w:rFonts w:ascii="Times New Roman"/>
                <w:b w:val="false"/>
                <w:i w:val="false"/>
                <w:color w:val="000000"/>
                <w:sz w:val="20"/>
              </w:rPr>
              <w:t>тетрагидро-5-</w:t>
            </w:r>
            <w:r>
              <w:br/>
            </w:r>
            <w:r>
              <w:rPr>
                <w:rFonts w:ascii="Times New Roman"/>
                <w:b w:val="false"/>
                <w:i w:val="false"/>
                <w:color w:val="000000"/>
                <w:sz w:val="20"/>
              </w:rPr>
              <w:t>
</w:t>
            </w:r>
            <w:r>
              <w:rPr>
                <w:rFonts w:ascii="Times New Roman"/>
                <w:b w:val="false"/>
                <w:i w:val="false"/>
                <w:color w:val="000000"/>
                <w:sz w:val="20"/>
              </w:rPr>
              <w:t>(фенилметил)-1Н-</w:t>
            </w:r>
            <w:r>
              <w:br/>
            </w:r>
            <w:r>
              <w:rPr>
                <w:rFonts w:ascii="Times New Roman"/>
                <w:b w:val="false"/>
                <w:i w:val="false"/>
                <w:color w:val="000000"/>
                <w:sz w:val="20"/>
              </w:rPr>
              <w:t>
</w:t>
            </w:r>
            <w:r>
              <w:rPr>
                <w:rFonts w:ascii="Times New Roman"/>
                <w:b w:val="false"/>
                <w:i w:val="false"/>
                <w:color w:val="000000"/>
                <w:sz w:val="20"/>
              </w:rPr>
              <w:t>пиридо[4,3-b]</w:t>
            </w:r>
            <w:r>
              <w:br/>
            </w:r>
            <w:r>
              <w:rPr>
                <w:rFonts w:ascii="Times New Roman"/>
                <w:b w:val="false"/>
                <w:i w:val="false"/>
                <w:color w:val="000000"/>
                <w:sz w:val="20"/>
              </w:rPr>
              <w:t>
</w:t>
            </w:r>
            <w:r>
              <w:rPr>
                <w:rFonts w:ascii="Times New Roman"/>
                <w:b w:val="false"/>
                <w:i w:val="false"/>
                <w:color w:val="000000"/>
                <w:sz w:val="20"/>
              </w:rPr>
              <w:t>индол нафталин-1,5</w:t>
            </w:r>
            <w:r>
              <w:br/>
            </w:r>
            <w:r>
              <w:rPr>
                <w:rFonts w:ascii="Times New Roman"/>
                <w:b w:val="false"/>
                <w:i w:val="false"/>
                <w:color w:val="000000"/>
                <w:sz w:val="20"/>
              </w:rPr>
              <w:t>
</w:t>
            </w:r>
            <w:r>
              <w:rPr>
                <w:rFonts w:ascii="Times New Roman"/>
                <w:b w:val="false"/>
                <w:i w:val="false"/>
                <w:color w:val="000000"/>
                <w:sz w:val="20"/>
              </w:rPr>
              <w:t>-дисульфонат (1:2)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6153-33-9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l9</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oN</w:t>
            </w:r>
            <w:r>
              <w:rPr>
                <w:rFonts w:ascii="Times New Roman"/>
                <w:b w:val="false"/>
                <w:i w:val="false"/>
                <w:color w:val="000000"/>
                <w:vertAlign w:val="subscript"/>
              </w:rPr>
              <w:t>2</w:t>
            </w:r>
            <w:r>
              <w:rPr>
                <w:rFonts w:ascii="Times New Roman"/>
                <w:b w:val="false"/>
                <w:i w:val="false"/>
                <w:color w:val="000000"/>
                <w:sz w:val="20"/>
              </w:rPr>
              <w:t xml:space="preserve"> • </w:t>
            </w:r>
            <w:r>
              <w:rPr>
                <w:rFonts w:ascii="Times New Roman"/>
                <w:b w:val="false"/>
                <w:i w:val="false"/>
                <w:color w:val="000000"/>
                <w:vertAlign w:val="subscript"/>
              </w:rPr>
              <w:t>0,5</w:t>
            </w:r>
            <w:r>
              <w:br/>
            </w:r>
            <w:r>
              <w:rPr>
                <w:rFonts w:ascii="Times New Roman"/>
                <w:b w:val="false"/>
                <w:i w:val="false"/>
                <w:color w:val="000000"/>
                <w:sz w:val="20"/>
              </w:rPr>
              <w:t>
</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Метилтриалкила-</w:t>
            </w:r>
            <w:r>
              <w:br/>
            </w:r>
            <w:r>
              <w:rPr>
                <w:rFonts w:ascii="Times New Roman"/>
                <w:b w:val="false"/>
                <w:i w:val="false"/>
                <w:color w:val="000000"/>
                <w:sz w:val="20"/>
              </w:rPr>
              <w:t>
</w:t>
            </w:r>
            <w:r>
              <w:rPr>
                <w:rFonts w:ascii="Times New Roman"/>
                <w:b w:val="false"/>
                <w:i w:val="false"/>
                <w:color w:val="000000"/>
                <w:sz w:val="20"/>
              </w:rPr>
              <w:t>минийметилсульфат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(CnH</w:t>
            </w:r>
            <w:r>
              <w:rPr>
                <w:rFonts w:ascii="Times New Roman"/>
                <w:b w:val="false"/>
                <w:i w:val="false"/>
                <w:color w:val="000000"/>
                <w:vertAlign w:val="subscript"/>
              </w:rPr>
              <w:t>2n+1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3N • CH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Метилтриалкила-</w:t>
            </w:r>
            <w:r>
              <w:br/>
            </w:r>
            <w:r>
              <w:rPr>
                <w:rFonts w:ascii="Times New Roman"/>
                <w:b w:val="false"/>
                <w:i w:val="false"/>
                <w:color w:val="000000"/>
                <w:sz w:val="20"/>
              </w:rPr>
              <w:t>
</w:t>
            </w:r>
            <w:r>
              <w:rPr>
                <w:rFonts w:ascii="Times New Roman"/>
                <w:b w:val="false"/>
                <w:i w:val="false"/>
                <w:color w:val="000000"/>
                <w:sz w:val="20"/>
              </w:rPr>
              <w:t>минийнитрат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(CnH</w:t>
            </w:r>
            <w:r>
              <w:rPr>
                <w:rFonts w:ascii="Times New Roman"/>
                <w:b w:val="false"/>
                <w:i w:val="false"/>
                <w:color w:val="000000"/>
                <w:vertAlign w:val="subscript"/>
              </w:rPr>
              <w:t>2n+1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3N • HN0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Метилтриалкила-</w:t>
            </w:r>
            <w:r>
              <w:br/>
            </w:r>
            <w:r>
              <w:rPr>
                <w:rFonts w:ascii="Times New Roman"/>
                <w:b w:val="false"/>
                <w:i w:val="false"/>
                <w:color w:val="000000"/>
                <w:sz w:val="20"/>
              </w:rPr>
              <w:t>
</w:t>
            </w:r>
            <w:r>
              <w:rPr>
                <w:rFonts w:ascii="Times New Roman"/>
                <w:b w:val="false"/>
                <w:i w:val="false"/>
                <w:color w:val="000000"/>
                <w:sz w:val="20"/>
              </w:rPr>
              <w:t>минийсульфат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(CnH</w:t>
            </w:r>
            <w:r>
              <w:rPr>
                <w:rFonts w:ascii="Times New Roman"/>
                <w:b w:val="false"/>
                <w:i w:val="false"/>
                <w:color w:val="000000"/>
                <w:vertAlign w:val="subscript"/>
              </w:rPr>
              <w:t>2n+1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3N -H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Метилфенилди-</w:t>
            </w:r>
            <w:r>
              <w:br/>
            </w:r>
            <w:r>
              <w:rPr>
                <w:rFonts w:ascii="Times New Roman"/>
                <w:b w:val="false"/>
                <w:i w:val="false"/>
                <w:color w:val="000000"/>
                <w:sz w:val="20"/>
              </w:rPr>
              <w:t>
</w:t>
            </w:r>
            <w:r>
              <w:rPr>
                <w:rFonts w:ascii="Times New Roman"/>
                <w:b w:val="false"/>
                <w:i w:val="false"/>
                <w:color w:val="000000"/>
                <w:sz w:val="20"/>
              </w:rPr>
              <w:t>метоксисилан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3027-21-2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44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Si</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w:t>
            </w:r>
            <w:r>
              <w:br/>
            </w:r>
            <w:r>
              <w:rPr>
                <w:rFonts w:ascii="Times New Roman"/>
                <w:b w:val="false"/>
                <w:i w:val="false"/>
                <w:color w:val="000000"/>
                <w:sz w:val="20"/>
              </w:rPr>
              <w:t>
</w:t>
            </w:r>
            <w:r>
              <w:rPr>
                <w:rFonts w:ascii="Times New Roman"/>
                <w:b w:val="false"/>
                <w:i w:val="false"/>
                <w:color w:val="000000"/>
                <w:sz w:val="20"/>
              </w:rPr>
              <w:t>фенилпиразол-5-он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Метилфосфоно-</w:t>
            </w:r>
            <w:r>
              <w:br/>
            </w:r>
            <w:r>
              <w:rPr>
                <w:rFonts w:ascii="Times New Roman"/>
                <w:b w:val="false"/>
                <w:i w:val="false"/>
                <w:color w:val="000000"/>
                <w:sz w:val="20"/>
              </w:rPr>
              <w:t>
</w:t>
            </w:r>
            <w:r>
              <w:rPr>
                <w:rFonts w:ascii="Times New Roman"/>
                <w:b w:val="false"/>
                <w:i w:val="false"/>
                <w:color w:val="000000"/>
                <w:sz w:val="20"/>
              </w:rPr>
              <w:t>карбаминовая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2231-31-4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I6</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2-Метил-4-хлорбут-</w:t>
            </w:r>
            <w:r>
              <w:br/>
            </w:r>
            <w:r>
              <w:rPr>
                <w:rFonts w:ascii="Times New Roman"/>
                <w:b w:val="false"/>
                <w:i w:val="false"/>
                <w:color w:val="000000"/>
                <w:sz w:val="20"/>
              </w:rPr>
              <w:t>
</w:t>
            </w:r>
            <w:r>
              <w:rPr>
                <w:rFonts w:ascii="Times New Roman"/>
                <w:b w:val="false"/>
                <w:i w:val="false"/>
                <w:color w:val="000000"/>
                <w:sz w:val="20"/>
              </w:rPr>
              <w:t>1-ен-3-ин+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51951-41-8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w:t>
            </w:r>
            <w:r>
              <w:br/>
            </w:r>
            <w:r>
              <w:rPr>
                <w:rFonts w:ascii="Times New Roman"/>
                <w:b w:val="false"/>
                <w:i w:val="false"/>
                <w:color w:val="000000"/>
                <w:sz w:val="20"/>
              </w:rPr>
              <w:t>
</w:t>
            </w:r>
            <w:r>
              <w:rPr>
                <w:rFonts w:ascii="Times New Roman"/>
                <w:b w:val="false"/>
                <w:i w:val="false"/>
                <w:color w:val="000000"/>
                <w:sz w:val="20"/>
              </w:rPr>
              <w:t>(3-хлорпропил)-1,3-</w:t>
            </w:r>
            <w:r>
              <w:br/>
            </w:r>
            <w:r>
              <w:rPr>
                <w:rFonts w:ascii="Times New Roman"/>
                <w:b w:val="false"/>
                <w:i w:val="false"/>
                <w:color w:val="000000"/>
                <w:sz w:val="20"/>
              </w:rPr>
              <w:t>
</w:t>
            </w:r>
            <w:r>
              <w:rPr>
                <w:rFonts w:ascii="Times New Roman"/>
                <w:b w:val="false"/>
                <w:i w:val="false"/>
                <w:color w:val="000000"/>
                <w:sz w:val="20"/>
              </w:rPr>
              <w:t>диоксолан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5978-08-5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w:t>
            </w:r>
            <w:r>
              <w:rPr>
                <w:rFonts w:ascii="Times New Roman"/>
                <w:b w:val="false"/>
                <w:i w:val="false"/>
                <w:color w:val="000000"/>
                <w:sz w:val="20"/>
              </w:rPr>
              <w:t>1</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w:t>
            </w:r>
            <w:r>
              <w:rPr>
                <w:rFonts w:ascii="Times New Roman"/>
                <w:b w:val="false"/>
                <w:i w:val="false"/>
                <w:color w:val="000000"/>
                <w:sz w:val="20"/>
              </w:rPr>
              <w:t>( 1 - Метилэтил)</w:t>
            </w:r>
            <w:r>
              <w:br/>
            </w:r>
            <w:r>
              <w:rPr>
                <w:rFonts w:ascii="Times New Roman"/>
                <w:b w:val="false"/>
                <w:i w:val="false"/>
                <w:color w:val="000000"/>
                <w:sz w:val="20"/>
              </w:rPr>
              <w:t>
</w:t>
            </w:r>
            <w:r>
              <w:rPr>
                <w:rFonts w:ascii="Times New Roman"/>
                <w:b w:val="false"/>
                <w:i w:val="false"/>
                <w:color w:val="000000"/>
                <w:sz w:val="20"/>
              </w:rPr>
              <w:t xml:space="preserve">аминобензол </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768-52-5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2-(1-Метилэтил)-5-</w:t>
            </w:r>
            <w:r>
              <w:br/>
            </w:r>
            <w:r>
              <w:rPr>
                <w:rFonts w:ascii="Times New Roman"/>
                <w:b w:val="false"/>
                <w:i w:val="false"/>
                <w:color w:val="000000"/>
                <w:sz w:val="20"/>
              </w:rPr>
              <w:t>
</w:t>
            </w:r>
            <w:r>
              <w:rPr>
                <w:rFonts w:ascii="Times New Roman"/>
                <w:b w:val="false"/>
                <w:i w:val="false"/>
                <w:color w:val="000000"/>
                <w:sz w:val="20"/>
              </w:rPr>
              <w:t>метилциклогексанол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1490-04-6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[8]-1-(1-Метилэтил)-</w:t>
            </w:r>
            <w:r>
              <w:br/>
            </w:r>
            <w:r>
              <w:rPr>
                <w:rFonts w:ascii="Times New Roman"/>
                <w:b w:val="false"/>
                <w:i w:val="false"/>
                <w:color w:val="000000"/>
                <w:sz w:val="20"/>
              </w:rPr>
              <w:t>
</w:t>
            </w:r>
            <w:r>
              <w:rPr>
                <w:rFonts w:ascii="Times New Roman"/>
                <w:b w:val="false"/>
                <w:i w:val="false"/>
                <w:color w:val="000000"/>
                <w:sz w:val="20"/>
              </w:rPr>
              <w:t>4-метилциклогекс-</w:t>
            </w:r>
            <w:r>
              <w:br/>
            </w:r>
            <w:r>
              <w:rPr>
                <w:rFonts w:ascii="Times New Roman"/>
                <w:b w:val="false"/>
                <w:i w:val="false"/>
                <w:color w:val="000000"/>
                <w:sz w:val="20"/>
              </w:rPr>
              <w:t>
</w:t>
            </w:r>
            <w:r>
              <w:rPr>
                <w:rFonts w:ascii="Times New Roman"/>
                <w:b w:val="false"/>
                <w:i w:val="false"/>
                <w:color w:val="000000"/>
                <w:sz w:val="20"/>
              </w:rPr>
              <w:t>3-ен-1-ол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(1-Метилэтал)</w:t>
            </w:r>
            <w:r>
              <w:br/>
            </w:r>
            <w:r>
              <w:rPr>
                <w:rFonts w:ascii="Times New Roman"/>
                <w:b w:val="false"/>
                <w:i w:val="false"/>
                <w:color w:val="000000"/>
                <w:sz w:val="20"/>
              </w:rPr>
              <w:t>
</w:t>
            </w:r>
            <w:r>
              <w:rPr>
                <w:rFonts w:ascii="Times New Roman"/>
                <w:b w:val="false"/>
                <w:i w:val="false"/>
                <w:color w:val="000000"/>
                <w:sz w:val="20"/>
              </w:rPr>
              <w:t>циклогексан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696-29-7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2-(1-Метилэтокси)</w:t>
            </w:r>
            <w:r>
              <w:br/>
            </w:r>
            <w:r>
              <w:rPr>
                <w:rFonts w:ascii="Times New Roman"/>
                <w:b w:val="false"/>
                <w:i w:val="false"/>
                <w:color w:val="000000"/>
                <w:sz w:val="20"/>
              </w:rPr>
              <w:t>
</w:t>
            </w:r>
            <w:r>
              <w:rPr>
                <w:rFonts w:ascii="Times New Roman"/>
                <w:b w:val="false"/>
                <w:i w:val="false"/>
                <w:color w:val="000000"/>
                <w:sz w:val="20"/>
              </w:rPr>
              <w:t>этанол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Метоксиацетофенон+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2-Метоксибекзойная</w:t>
            </w:r>
            <w:r>
              <w:br/>
            </w:r>
            <w:r>
              <w:rPr>
                <w:rFonts w:ascii="Times New Roman"/>
                <w:b w:val="false"/>
                <w:i w:val="false"/>
                <w:color w:val="000000"/>
                <w:sz w:val="20"/>
              </w:rPr>
              <w:t>
</w:t>
            </w:r>
            <w:r>
              <w:rPr>
                <w:rFonts w:ascii="Times New Roman"/>
                <w:b w:val="false"/>
                <w:i w:val="false"/>
                <w:color w:val="000000"/>
                <w:sz w:val="20"/>
              </w:rPr>
              <w:t>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579-75-9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5-Метокси- 1 Н-</w:t>
            </w:r>
            <w:r>
              <w:br/>
            </w:r>
            <w:r>
              <w:rPr>
                <w:rFonts w:ascii="Times New Roman"/>
                <w:b w:val="false"/>
                <w:i w:val="false"/>
                <w:color w:val="000000"/>
                <w:sz w:val="20"/>
              </w:rPr>
              <w:t>
</w:t>
            </w:r>
            <w:r>
              <w:rPr>
                <w:rFonts w:ascii="Times New Roman"/>
                <w:b w:val="false"/>
                <w:i w:val="false"/>
                <w:color w:val="000000"/>
                <w:sz w:val="20"/>
              </w:rPr>
              <w:t>индол- 1-этанамин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110194-93-6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5-Метокси-1Н-индол-</w:t>
            </w:r>
            <w:r>
              <w:br/>
            </w:r>
            <w:r>
              <w:rPr>
                <w:rFonts w:ascii="Times New Roman"/>
                <w:b w:val="false"/>
                <w:i w:val="false"/>
                <w:color w:val="000000"/>
                <w:sz w:val="20"/>
              </w:rPr>
              <w:t>
</w:t>
            </w:r>
            <w:r>
              <w:rPr>
                <w:rFonts w:ascii="Times New Roman"/>
                <w:b w:val="false"/>
                <w:i w:val="false"/>
                <w:color w:val="000000"/>
                <w:sz w:val="20"/>
              </w:rPr>
              <w:t>1-этанамин</w:t>
            </w:r>
            <w:r>
              <w:br/>
            </w:r>
            <w:r>
              <w:rPr>
                <w:rFonts w:ascii="Times New Roman"/>
                <w:b w:val="false"/>
                <w:i w:val="false"/>
                <w:color w:val="000000"/>
                <w:sz w:val="20"/>
              </w:rPr>
              <w:t>
</w:t>
            </w:r>
            <w:r>
              <w:rPr>
                <w:rFonts w:ascii="Times New Roman"/>
                <w:b w:val="false"/>
                <w:i w:val="false"/>
                <w:color w:val="000000"/>
                <w:sz w:val="20"/>
              </w:rPr>
              <w:t>гидрохлорид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20</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C1H</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L-(Метокси-</w:t>
            </w:r>
            <w:r>
              <w:br/>
            </w:r>
            <w:r>
              <w:rPr>
                <w:rFonts w:ascii="Times New Roman"/>
                <w:b w:val="false"/>
                <w:i w:val="false"/>
                <w:color w:val="000000"/>
                <w:sz w:val="20"/>
              </w:rPr>
              <w:t>
</w:t>
            </w:r>
            <w:r>
              <w:rPr>
                <w:rFonts w:ascii="Times New Roman"/>
                <w:b w:val="false"/>
                <w:i w:val="false"/>
                <w:color w:val="000000"/>
                <w:sz w:val="20"/>
              </w:rPr>
              <w:t>карбонилэтил ) -2, 6-</w:t>
            </w:r>
            <w:r>
              <w:br/>
            </w:r>
            <w:r>
              <w:rPr>
                <w:rFonts w:ascii="Times New Roman"/>
                <w:b w:val="false"/>
                <w:i w:val="false"/>
                <w:color w:val="000000"/>
                <w:sz w:val="20"/>
              </w:rPr>
              <w:t>
</w:t>
            </w:r>
            <w:r>
              <w:rPr>
                <w:rFonts w:ascii="Times New Roman"/>
                <w:b w:val="false"/>
                <w:i w:val="false"/>
                <w:color w:val="000000"/>
                <w:sz w:val="20"/>
              </w:rPr>
              <w:t>диметиламинобензол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5-Метокси-2-</w:t>
            </w:r>
            <w:r>
              <w:br/>
            </w:r>
            <w:r>
              <w:rPr>
                <w:rFonts w:ascii="Times New Roman"/>
                <w:b w:val="false"/>
                <w:i w:val="false"/>
                <w:color w:val="000000"/>
                <w:sz w:val="20"/>
              </w:rPr>
              <w:t>
</w:t>
            </w:r>
            <w:r>
              <w:rPr>
                <w:rFonts w:ascii="Times New Roman"/>
                <w:b w:val="false"/>
                <w:i w:val="false"/>
                <w:color w:val="000000"/>
                <w:sz w:val="20"/>
              </w:rPr>
              <w:t>[[(4-метокси-3,5-</w:t>
            </w:r>
            <w:r>
              <w:br/>
            </w:r>
            <w:r>
              <w:rPr>
                <w:rFonts w:ascii="Times New Roman"/>
                <w:b w:val="false"/>
                <w:i w:val="false"/>
                <w:color w:val="000000"/>
                <w:sz w:val="20"/>
              </w:rPr>
              <w:t>
</w:t>
            </w:r>
            <w:r>
              <w:rPr>
                <w:rFonts w:ascii="Times New Roman"/>
                <w:b w:val="false"/>
                <w:i w:val="false"/>
                <w:color w:val="000000"/>
                <w:sz w:val="20"/>
              </w:rPr>
              <w:t>диметил-2-пиридинил)-</w:t>
            </w:r>
            <w:r>
              <w:br/>
            </w:r>
            <w:r>
              <w:rPr>
                <w:rFonts w:ascii="Times New Roman"/>
                <w:b w:val="false"/>
                <w:i w:val="false"/>
                <w:color w:val="000000"/>
                <w:sz w:val="20"/>
              </w:rPr>
              <w:t>
</w:t>
            </w:r>
            <w:r>
              <w:rPr>
                <w:rFonts w:ascii="Times New Roman"/>
                <w:b w:val="false"/>
                <w:i w:val="false"/>
                <w:color w:val="000000"/>
                <w:sz w:val="20"/>
              </w:rPr>
              <w:t>метил]сульфинил]</w:t>
            </w:r>
            <w:r>
              <w:br/>
            </w:r>
            <w:r>
              <w:rPr>
                <w:rFonts w:ascii="Times New Roman"/>
                <w:b w:val="false"/>
                <w:i w:val="false"/>
                <w:color w:val="000000"/>
                <w:sz w:val="20"/>
              </w:rPr>
              <w:t>
</w:t>
            </w:r>
            <w:r>
              <w:rPr>
                <w:rFonts w:ascii="Times New Roman"/>
                <w:b w:val="false"/>
                <w:i w:val="false"/>
                <w:color w:val="000000"/>
                <w:sz w:val="20"/>
              </w:rPr>
              <w:t>- 1 Н-бензимидазол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73590-58-6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6-Метокси-1-оксо-</w:t>
            </w:r>
            <w:r>
              <w:br/>
            </w:r>
            <w:r>
              <w:rPr>
                <w:rFonts w:ascii="Times New Roman"/>
                <w:b w:val="false"/>
                <w:i w:val="false"/>
                <w:color w:val="000000"/>
                <w:sz w:val="20"/>
              </w:rPr>
              <w:t>
</w:t>
            </w:r>
            <w:r>
              <w:rPr>
                <w:rFonts w:ascii="Times New Roman"/>
                <w:b w:val="false"/>
                <w:i w:val="false"/>
                <w:color w:val="000000"/>
                <w:sz w:val="20"/>
              </w:rPr>
              <w:t>1,4-пиридо[4,3-b]</w:t>
            </w:r>
            <w:r>
              <w:br/>
            </w:r>
            <w:r>
              <w:rPr>
                <w:rFonts w:ascii="Times New Roman"/>
                <w:b w:val="false"/>
                <w:i w:val="false"/>
                <w:color w:val="000000"/>
                <w:sz w:val="20"/>
              </w:rPr>
              <w:t>
</w:t>
            </w:r>
            <w:r>
              <w:rPr>
                <w:rFonts w:ascii="Times New Roman"/>
                <w:b w:val="false"/>
                <w:i w:val="false"/>
                <w:color w:val="000000"/>
                <w:sz w:val="20"/>
              </w:rPr>
              <w:t>индол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2-(Метоксифенил)</w:t>
            </w:r>
            <w:r>
              <w:br/>
            </w:r>
            <w:r>
              <w:rPr>
                <w:rFonts w:ascii="Times New Roman"/>
                <w:b w:val="false"/>
                <w:i w:val="false"/>
                <w:color w:val="000000"/>
                <w:sz w:val="20"/>
              </w:rPr>
              <w:t>
</w:t>
            </w:r>
            <w:r>
              <w:rPr>
                <w:rFonts w:ascii="Times New Roman"/>
                <w:b w:val="false"/>
                <w:i w:val="false"/>
                <w:color w:val="000000"/>
                <w:sz w:val="20"/>
              </w:rPr>
              <w:t>гидразинсульфонат</w:t>
            </w:r>
            <w:r>
              <w:br/>
            </w:r>
            <w:r>
              <w:rPr>
                <w:rFonts w:ascii="Times New Roman"/>
                <w:b w:val="false"/>
                <w:i w:val="false"/>
                <w:color w:val="000000"/>
                <w:sz w:val="20"/>
              </w:rPr>
              <w:t>
</w:t>
            </w:r>
            <w:r>
              <w:rPr>
                <w:rFonts w:ascii="Times New Roman"/>
                <w:b w:val="false"/>
                <w:i w:val="false"/>
                <w:color w:val="000000"/>
                <w:sz w:val="20"/>
              </w:rPr>
              <w:t>натрия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86265-16-9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4</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Метоксифенилгид-</w:t>
            </w:r>
            <w:r>
              <w:br/>
            </w:r>
            <w:r>
              <w:rPr>
                <w:rFonts w:ascii="Times New Roman"/>
                <w:b w:val="false"/>
                <w:i w:val="false"/>
                <w:color w:val="000000"/>
                <w:sz w:val="20"/>
              </w:rPr>
              <w:t>
</w:t>
            </w:r>
            <w:r>
              <w:rPr>
                <w:rFonts w:ascii="Times New Roman"/>
                <w:b w:val="false"/>
                <w:i w:val="false"/>
                <w:color w:val="000000"/>
                <w:sz w:val="20"/>
              </w:rPr>
              <w:t>разон пиперидин-</w:t>
            </w:r>
            <w:r>
              <w:br/>
            </w:r>
            <w:r>
              <w:rPr>
                <w:rFonts w:ascii="Times New Roman"/>
                <w:b w:val="false"/>
                <w:i w:val="false"/>
                <w:color w:val="000000"/>
                <w:sz w:val="20"/>
              </w:rPr>
              <w:t>
</w:t>
            </w:r>
            <w:r>
              <w:rPr>
                <w:rFonts w:ascii="Times New Roman"/>
                <w:b w:val="false"/>
                <w:i w:val="false"/>
                <w:color w:val="000000"/>
                <w:sz w:val="20"/>
              </w:rPr>
              <w:t>2,3-дион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4-(Метоксифенил)</w:t>
            </w:r>
            <w:r>
              <w:br/>
            </w:r>
            <w:r>
              <w:rPr>
                <w:rFonts w:ascii="Times New Roman"/>
                <w:b w:val="false"/>
                <w:i w:val="false"/>
                <w:color w:val="000000"/>
                <w:sz w:val="20"/>
              </w:rPr>
              <w:t>
</w:t>
            </w:r>
            <w:r>
              <w:rPr>
                <w:rFonts w:ascii="Times New Roman"/>
                <w:b w:val="false"/>
                <w:i w:val="false"/>
                <w:color w:val="000000"/>
                <w:sz w:val="20"/>
              </w:rPr>
              <w:t>диазенсульфонат</w:t>
            </w:r>
            <w:r>
              <w:br/>
            </w:r>
            <w:r>
              <w:rPr>
                <w:rFonts w:ascii="Times New Roman"/>
                <w:b w:val="false"/>
                <w:i w:val="false"/>
                <w:color w:val="000000"/>
                <w:sz w:val="20"/>
              </w:rPr>
              <w:t>
</w:t>
            </w:r>
            <w:r>
              <w:rPr>
                <w:rFonts w:ascii="Times New Roman"/>
                <w:b w:val="false"/>
                <w:i w:val="false"/>
                <w:color w:val="000000"/>
                <w:sz w:val="20"/>
              </w:rPr>
              <w:t>натрия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5354-81-1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4</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Метоксифенол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(8б,9R)-6'-</w:t>
            </w:r>
            <w:r>
              <w:br/>
            </w:r>
            <w:r>
              <w:rPr>
                <w:rFonts w:ascii="Times New Roman"/>
                <w:b w:val="false"/>
                <w:i w:val="false"/>
                <w:color w:val="000000"/>
                <w:sz w:val="20"/>
              </w:rPr>
              <w:t>
</w:t>
            </w:r>
            <w:r>
              <w:rPr>
                <w:rFonts w:ascii="Times New Roman"/>
                <w:b w:val="false"/>
                <w:i w:val="false"/>
                <w:color w:val="000000"/>
                <w:sz w:val="20"/>
              </w:rPr>
              <w:t>Метоксихинхонан-9-</w:t>
            </w:r>
            <w:r>
              <w:br/>
            </w:r>
            <w:r>
              <w:rPr>
                <w:rFonts w:ascii="Times New Roman"/>
                <w:b w:val="false"/>
                <w:i w:val="false"/>
                <w:color w:val="000000"/>
                <w:sz w:val="20"/>
              </w:rPr>
              <w:t>
</w:t>
            </w:r>
            <w:r>
              <w:rPr>
                <w:rFonts w:ascii="Times New Roman"/>
                <w:b w:val="false"/>
                <w:i w:val="false"/>
                <w:color w:val="000000"/>
                <w:sz w:val="20"/>
              </w:rPr>
              <w:t>ол 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7549-43-1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С1Н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в- (2-Метокси -</w:t>
            </w:r>
            <w:r>
              <w:br/>
            </w:r>
            <w:r>
              <w:rPr>
                <w:rFonts w:ascii="Times New Roman"/>
                <w:b w:val="false"/>
                <w:i w:val="false"/>
                <w:color w:val="000000"/>
                <w:sz w:val="20"/>
              </w:rPr>
              <w:t>
</w:t>
            </w:r>
            <w:r>
              <w:rPr>
                <w:rFonts w:ascii="Times New Roman"/>
                <w:b w:val="false"/>
                <w:i w:val="false"/>
                <w:color w:val="000000"/>
                <w:sz w:val="20"/>
              </w:rPr>
              <w:t>5 -хлорбензамидо)</w:t>
            </w:r>
            <w:r>
              <w:br/>
            </w:r>
            <w:r>
              <w:rPr>
                <w:rFonts w:ascii="Times New Roman"/>
                <w:b w:val="false"/>
                <w:i w:val="false"/>
                <w:color w:val="000000"/>
                <w:sz w:val="20"/>
              </w:rPr>
              <w:t>
</w:t>
            </w:r>
            <w:r>
              <w:rPr>
                <w:rFonts w:ascii="Times New Roman"/>
                <w:b w:val="false"/>
                <w:i w:val="false"/>
                <w:color w:val="000000"/>
                <w:sz w:val="20"/>
              </w:rPr>
              <w:t>этил ]бензолсуль-</w:t>
            </w:r>
            <w:r>
              <w:br/>
            </w:r>
            <w:r>
              <w:rPr>
                <w:rFonts w:ascii="Times New Roman"/>
                <w:b w:val="false"/>
                <w:i w:val="false"/>
                <w:color w:val="000000"/>
                <w:sz w:val="20"/>
              </w:rPr>
              <w:t>
</w:t>
            </w:r>
            <w:r>
              <w:rPr>
                <w:rFonts w:ascii="Times New Roman"/>
                <w:b w:val="false"/>
                <w:i w:val="false"/>
                <w:color w:val="000000"/>
                <w:sz w:val="20"/>
              </w:rPr>
              <w:t>фонамид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2-Метоксиэтанол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4-Морфолино-2,5-</w:t>
            </w:r>
            <w:r>
              <w:br/>
            </w:r>
            <w:r>
              <w:rPr>
                <w:rFonts w:ascii="Times New Roman"/>
                <w:b w:val="false"/>
                <w:i w:val="false"/>
                <w:color w:val="000000"/>
                <w:sz w:val="20"/>
              </w:rPr>
              <w:t>
</w:t>
            </w:r>
            <w:r>
              <w:rPr>
                <w:rFonts w:ascii="Times New Roman"/>
                <w:b w:val="false"/>
                <w:i w:val="false"/>
                <w:color w:val="000000"/>
                <w:sz w:val="20"/>
              </w:rPr>
              <w:t>дибутоксибен-</w:t>
            </w:r>
            <w:r>
              <w:br/>
            </w:r>
            <w:r>
              <w:rPr>
                <w:rFonts w:ascii="Times New Roman"/>
                <w:b w:val="false"/>
                <w:i w:val="false"/>
                <w:color w:val="000000"/>
                <w:sz w:val="20"/>
              </w:rPr>
              <w:t>
</w:t>
            </w:r>
            <w:r>
              <w:rPr>
                <w:rFonts w:ascii="Times New Roman"/>
                <w:b w:val="false"/>
                <w:i w:val="false"/>
                <w:color w:val="000000"/>
                <w:sz w:val="20"/>
              </w:rPr>
              <w:t>золдиазоний</w:t>
            </w:r>
            <w:r>
              <w:br/>
            </w:r>
            <w:r>
              <w:rPr>
                <w:rFonts w:ascii="Times New Roman"/>
                <w:b w:val="false"/>
                <w:i w:val="false"/>
                <w:color w:val="000000"/>
                <w:sz w:val="20"/>
              </w:rPr>
              <w:t>
</w:t>
            </w:r>
            <w:r>
              <w:rPr>
                <w:rFonts w:ascii="Times New Roman"/>
                <w:b w:val="false"/>
                <w:i w:val="false"/>
                <w:color w:val="000000"/>
                <w:sz w:val="20"/>
              </w:rPr>
              <w:t>тетрафтор-борат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BF</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Мукалтин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Мультиэнзимная</w:t>
            </w:r>
            <w:r>
              <w:br/>
            </w:r>
            <w:r>
              <w:rPr>
                <w:rFonts w:ascii="Times New Roman"/>
                <w:b w:val="false"/>
                <w:i w:val="false"/>
                <w:color w:val="000000"/>
                <w:sz w:val="20"/>
              </w:rPr>
              <w:t>
</w:t>
            </w:r>
            <w:r>
              <w:rPr>
                <w:rFonts w:ascii="Times New Roman"/>
                <w:b w:val="false"/>
                <w:i w:val="false"/>
                <w:color w:val="000000"/>
                <w:sz w:val="20"/>
              </w:rPr>
              <w:t>композиция СХ-1</w:t>
            </w:r>
            <w:r>
              <w:br/>
            </w:r>
            <w:r>
              <w:rPr>
                <w:rFonts w:ascii="Times New Roman"/>
                <w:b w:val="false"/>
                <w:i w:val="false"/>
                <w:color w:val="000000"/>
                <w:sz w:val="20"/>
              </w:rPr>
              <w:t>
</w:t>
            </w:r>
            <w:r>
              <w:rPr>
                <w:rFonts w:ascii="Times New Roman"/>
                <w:b w:val="false"/>
                <w:i w:val="false"/>
                <w:color w:val="000000"/>
                <w:sz w:val="20"/>
              </w:rPr>
              <w:t>(ТУ 9291-024-</w:t>
            </w:r>
            <w:r>
              <w:br/>
            </w:r>
            <w:r>
              <w:rPr>
                <w:rFonts w:ascii="Times New Roman"/>
                <w:b w:val="false"/>
                <w:i w:val="false"/>
                <w:color w:val="000000"/>
                <w:sz w:val="20"/>
              </w:rPr>
              <w:t>
</w:t>
            </w:r>
            <w:r>
              <w:rPr>
                <w:rFonts w:ascii="Times New Roman"/>
                <w:b w:val="false"/>
                <w:i w:val="false"/>
                <w:color w:val="000000"/>
                <w:sz w:val="20"/>
              </w:rPr>
              <w:t>05800805-97)</w:t>
            </w:r>
            <w:r>
              <w:br/>
            </w:r>
            <w:r>
              <w:rPr>
                <w:rFonts w:ascii="Times New Roman"/>
                <w:b w:val="false"/>
                <w:i w:val="false"/>
                <w:color w:val="000000"/>
                <w:sz w:val="20"/>
              </w:rPr>
              <w:t>
</w:t>
            </w:r>
            <w:r>
              <w:rPr>
                <w:rFonts w:ascii="Times New Roman"/>
                <w:b w:val="false"/>
                <w:i w:val="false"/>
                <w:color w:val="000000"/>
                <w:sz w:val="20"/>
              </w:rPr>
              <w:t>/контроль по амилазе/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Мультиэнзимная</w:t>
            </w:r>
            <w:r>
              <w:br/>
            </w:r>
            <w:r>
              <w:rPr>
                <w:rFonts w:ascii="Times New Roman"/>
                <w:b w:val="false"/>
                <w:i w:val="false"/>
                <w:color w:val="000000"/>
                <w:sz w:val="20"/>
              </w:rPr>
              <w:t>
</w:t>
            </w:r>
            <w:r>
              <w:rPr>
                <w:rFonts w:ascii="Times New Roman"/>
                <w:b w:val="false"/>
                <w:i w:val="false"/>
                <w:color w:val="000000"/>
                <w:sz w:val="20"/>
              </w:rPr>
              <w:t>композиция СХ-2</w:t>
            </w:r>
            <w:r>
              <w:br/>
            </w:r>
            <w:r>
              <w:rPr>
                <w:rFonts w:ascii="Times New Roman"/>
                <w:b w:val="false"/>
                <w:i w:val="false"/>
                <w:color w:val="000000"/>
                <w:sz w:val="20"/>
              </w:rPr>
              <w:t>
</w:t>
            </w:r>
            <w:r>
              <w:rPr>
                <w:rFonts w:ascii="Times New Roman"/>
                <w:b w:val="false"/>
                <w:i w:val="false"/>
                <w:color w:val="000000"/>
                <w:sz w:val="20"/>
              </w:rPr>
              <w:t>(ТУ 9291-029-</w:t>
            </w:r>
            <w:r>
              <w:br/>
            </w:r>
            <w:r>
              <w:rPr>
                <w:rFonts w:ascii="Times New Roman"/>
                <w:b w:val="false"/>
                <w:i w:val="false"/>
                <w:color w:val="000000"/>
                <w:sz w:val="20"/>
              </w:rPr>
              <w:t>
</w:t>
            </w:r>
            <w:r>
              <w:rPr>
                <w:rFonts w:ascii="Times New Roman"/>
                <w:b w:val="false"/>
                <w:i w:val="false"/>
                <w:color w:val="000000"/>
                <w:sz w:val="20"/>
              </w:rPr>
              <w:t>34588571-98)</w:t>
            </w:r>
            <w:r>
              <w:br/>
            </w:r>
            <w:r>
              <w:rPr>
                <w:rFonts w:ascii="Times New Roman"/>
                <w:b w:val="false"/>
                <w:i w:val="false"/>
                <w:color w:val="000000"/>
                <w:sz w:val="20"/>
              </w:rPr>
              <w:t>
</w:t>
            </w:r>
            <w:r>
              <w:rPr>
                <w:rFonts w:ascii="Times New Roman"/>
                <w:b w:val="false"/>
                <w:i w:val="false"/>
                <w:color w:val="000000"/>
                <w:sz w:val="20"/>
              </w:rPr>
              <w:t>/контроль по</w:t>
            </w:r>
            <w:r>
              <w:br/>
            </w:r>
            <w:r>
              <w:rPr>
                <w:rFonts w:ascii="Times New Roman"/>
                <w:b w:val="false"/>
                <w:i w:val="false"/>
                <w:color w:val="000000"/>
                <w:sz w:val="20"/>
              </w:rPr>
              <w:t>
</w:t>
            </w:r>
            <w:r>
              <w:rPr>
                <w:rFonts w:ascii="Times New Roman"/>
                <w:b w:val="false"/>
                <w:i w:val="false"/>
                <w:color w:val="000000"/>
                <w:sz w:val="20"/>
              </w:rPr>
              <w:t>целлюлазе/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вольфрамат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13472-45-2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W</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w:t>
            </w:r>
            <w:r>
              <w:br/>
            </w:r>
            <w:r>
              <w:rPr>
                <w:rFonts w:ascii="Times New Roman"/>
                <w:b w:val="false"/>
                <w:i w:val="false"/>
                <w:color w:val="000000"/>
                <w:sz w:val="20"/>
              </w:rPr>
              <w:t>
</w:t>
            </w:r>
            <w:r>
              <w:rPr>
                <w:rFonts w:ascii="Times New Roman"/>
                <w:b w:val="false"/>
                <w:i w:val="false"/>
                <w:color w:val="000000"/>
                <w:sz w:val="20"/>
              </w:rPr>
              <w:t>пентацианоферрат (2)</w:t>
            </w:r>
            <w:r>
              <w:br/>
            </w:r>
            <w:r>
              <w:rPr>
                <w:rFonts w:ascii="Times New Roman"/>
                <w:b w:val="false"/>
                <w:i w:val="false"/>
                <w:color w:val="000000"/>
                <w:sz w:val="20"/>
              </w:rPr>
              <w:t>
</w:t>
            </w:r>
            <w:r>
              <w:rPr>
                <w:rFonts w:ascii="Times New Roman"/>
                <w:b w:val="false"/>
                <w:i w:val="false"/>
                <w:color w:val="000000"/>
                <w:sz w:val="20"/>
              </w:rPr>
              <w:t>дигидрат</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13755-38-9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FeN</w:t>
            </w:r>
            <w:r>
              <w:rPr>
                <w:rFonts w:ascii="Times New Roman"/>
                <w:b w:val="false"/>
                <w:i w:val="false"/>
                <w:color w:val="000000"/>
                <w:vertAlign w:val="subscript"/>
              </w:rPr>
              <w:t>5</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 •</w:t>
            </w:r>
            <w:r>
              <w:br/>
            </w:r>
            <w:r>
              <w:rPr>
                <w:rFonts w:ascii="Times New Roman"/>
                <w:b w:val="false"/>
                <w:i w:val="false"/>
                <w:color w:val="000000"/>
                <w:sz w:val="20"/>
              </w:rPr>
              <w:t>
</w:t>
            </w:r>
            <w:r>
              <w:rPr>
                <w:rFonts w:ascii="Times New Roman"/>
                <w:b w:val="false"/>
                <w:i w:val="false"/>
                <w:color w:val="000000"/>
                <w:sz w:val="20"/>
              </w:rPr>
              <w:t>2H</w:t>
            </w:r>
            <w:r>
              <w:rPr>
                <w:rFonts w:ascii="Times New Roman"/>
                <w:b w:val="false"/>
                <w:i w:val="false"/>
                <w:color w:val="000000"/>
                <w:vertAlign w:val="subscript"/>
              </w:rPr>
              <w:t>2</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-Нафтилэтановая</w:t>
            </w:r>
            <w:r>
              <w:br/>
            </w:r>
            <w:r>
              <w:rPr>
                <w:rFonts w:ascii="Times New Roman"/>
                <w:b w:val="false"/>
                <w:i w:val="false"/>
                <w:color w:val="000000"/>
                <w:sz w:val="20"/>
              </w:rPr>
              <w:t>
</w:t>
            </w:r>
            <w:r>
              <w:rPr>
                <w:rFonts w:ascii="Times New Roman"/>
                <w:b w:val="false"/>
                <w:i w:val="false"/>
                <w:color w:val="000000"/>
                <w:sz w:val="20"/>
              </w:rPr>
              <w:t>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5-(2-Нафтоил)-</w:t>
            </w:r>
            <w:r>
              <w:br/>
            </w:r>
            <w:r>
              <w:rPr>
                <w:rFonts w:ascii="Times New Roman"/>
                <w:b w:val="false"/>
                <w:i w:val="false"/>
                <w:color w:val="000000"/>
                <w:sz w:val="20"/>
              </w:rPr>
              <w:t>
</w:t>
            </w:r>
            <w:r>
              <w:rPr>
                <w:rFonts w:ascii="Times New Roman"/>
                <w:b w:val="false"/>
                <w:i w:val="false"/>
                <w:color w:val="000000"/>
                <w:sz w:val="20"/>
              </w:rPr>
              <w:t>аминобензимидозол</w:t>
            </w:r>
            <w:r>
              <w:br/>
            </w:r>
            <w:r>
              <w:rPr>
                <w:rFonts w:ascii="Times New Roman"/>
                <w:b w:val="false"/>
                <w:i w:val="false"/>
                <w:color w:val="000000"/>
                <w:sz w:val="20"/>
              </w:rPr>
              <w:t>
</w:t>
            </w:r>
            <w:r>
              <w:rPr>
                <w:rFonts w:ascii="Times New Roman"/>
                <w:b w:val="false"/>
                <w:i w:val="false"/>
                <w:color w:val="000000"/>
                <w:sz w:val="20"/>
              </w:rPr>
              <w:t>-2-он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Неодим триоксид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1313-97-9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Нефтяные сульфоксиды</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Нитрилотриметилентри-</w:t>
            </w:r>
            <w:r>
              <w:br/>
            </w:r>
            <w:r>
              <w:rPr>
                <w:rFonts w:ascii="Times New Roman"/>
                <w:b w:val="false"/>
                <w:i w:val="false"/>
                <w:color w:val="000000"/>
                <w:sz w:val="20"/>
              </w:rPr>
              <w:t>
</w:t>
            </w:r>
            <w:r>
              <w:rPr>
                <w:rFonts w:ascii="Times New Roman"/>
                <w:b w:val="false"/>
                <w:i w:val="false"/>
                <w:color w:val="000000"/>
                <w:sz w:val="20"/>
              </w:rPr>
              <w:t>фосфоновой кислоты</w:t>
            </w:r>
            <w:r>
              <w:br/>
            </w:r>
            <w:r>
              <w:rPr>
                <w:rFonts w:ascii="Times New Roman"/>
                <w:b w:val="false"/>
                <w:i w:val="false"/>
                <w:color w:val="000000"/>
                <w:sz w:val="20"/>
              </w:rPr>
              <w:t>
</w:t>
            </w:r>
            <w:r>
              <w:rPr>
                <w:rFonts w:ascii="Times New Roman"/>
                <w:b w:val="false"/>
                <w:i w:val="false"/>
                <w:color w:val="000000"/>
                <w:sz w:val="20"/>
              </w:rPr>
              <w:t>медный комплекс</w:t>
            </w:r>
            <w:r>
              <w:br/>
            </w:r>
            <w:r>
              <w:rPr>
                <w:rFonts w:ascii="Times New Roman"/>
                <w:b w:val="false"/>
                <w:i w:val="false"/>
                <w:color w:val="000000"/>
                <w:sz w:val="20"/>
              </w:rPr>
              <w:t>
</w:t>
            </w:r>
            <w:r>
              <w:rPr>
                <w:rFonts w:ascii="Times New Roman"/>
                <w:b w:val="false"/>
                <w:i w:val="false"/>
                <w:color w:val="000000"/>
                <w:sz w:val="20"/>
              </w:rPr>
              <w:t>тригидрат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CuNO</w:t>
            </w:r>
            <w:r>
              <w:rPr>
                <w:rFonts w:ascii="Times New Roman"/>
                <w:b w:val="false"/>
                <w:i w:val="false"/>
                <w:color w:val="000000"/>
                <w:vertAlign w:val="subscript"/>
              </w:rPr>
              <w:t>9</w:t>
            </w:r>
            <w:r>
              <w:rPr>
                <w:rFonts w:ascii="Times New Roman"/>
                <w:b w:val="false"/>
                <w:i w:val="false"/>
                <w:color w:val="000000"/>
                <w:sz w:val="20"/>
              </w:rPr>
              <w:t>P</w:t>
            </w:r>
            <w:r>
              <w:rPr>
                <w:rFonts w:ascii="Times New Roman"/>
                <w:b w:val="false"/>
                <w:i w:val="false"/>
                <w:color w:val="000000"/>
                <w:vertAlign w:val="subscript"/>
              </w:rPr>
              <w:t>3</w:t>
            </w:r>
            <w:r>
              <w:rPr>
                <w:rFonts w:ascii="Times New Roman"/>
                <w:b w:val="false"/>
                <w:i w:val="false"/>
                <w:color w:val="000000"/>
                <w:sz w:val="20"/>
              </w:rPr>
              <w:t xml:space="preserve"> - ЗН</w:t>
            </w:r>
            <w:r>
              <w:rPr>
                <w:rFonts w:ascii="Times New Roman"/>
                <w:b w:val="false"/>
                <w:i w:val="false"/>
                <w:color w:val="000000"/>
                <w:vertAlign w:val="subscript"/>
              </w:rPr>
              <w:t>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Нитрилотриметиленфос-</w:t>
            </w:r>
            <w:r>
              <w:br/>
            </w:r>
            <w:r>
              <w:rPr>
                <w:rFonts w:ascii="Times New Roman"/>
                <w:b w:val="false"/>
                <w:i w:val="false"/>
                <w:color w:val="000000"/>
                <w:sz w:val="20"/>
              </w:rPr>
              <w:t>
</w:t>
            </w:r>
            <w:r>
              <w:rPr>
                <w:rFonts w:ascii="Times New Roman"/>
                <w:b w:val="false"/>
                <w:i w:val="false"/>
                <w:color w:val="000000"/>
                <w:sz w:val="20"/>
              </w:rPr>
              <w:t>фонат тринатрия</w:t>
            </w:r>
            <w:r>
              <w:br/>
            </w:r>
            <w:r>
              <w:rPr>
                <w:rFonts w:ascii="Times New Roman"/>
                <w:b w:val="false"/>
                <w:i w:val="false"/>
                <w:color w:val="000000"/>
                <w:sz w:val="20"/>
              </w:rPr>
              <w:t>
</w:t>
            </w:r>
            <w:r>
              <w:rPr>
                <w:rFonts w:ascii="Times New Roman"/>
                <w:b w:val="false"/>
                <w:i w:val="false"/>
                <w:color w:val="000000"/>
                <w:sz w:val="20"/>
              </w:rPr>
              <w:t>цинковый комплекс</w:t>
            </w:r>
            <w:r>
              <w:br/>
            </w:r>
            <w:r>
              <w:rPr>
                <w:rFonts w:ascii="Times New Roman"/>
                <w:b w:val="false"/>
                <w:i w:val="false"/>
                <w:color w:val="000000"/>
                <w:sz w:val="20"/>
              </w:rPr>
              <w:t>
</w:t>
            </w:r>
            <w:r>
              <w:rPr>
                <w:rFonts w:ascii="Times New Roman"/>
                <w:b w:val="false"/>
                <w:i w:val="false"/>
                <w:color w:val="000000"/>
                <w:sz w:val="20"/>
              </w:rPr>
              <w:t>тригидрат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NNa</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9</w:t>
            </w:r>
            <w:r>
              <w:rPr>
                <w:rFonts w:ascii="Times New Roman"/>
                <w:b w:val="false"/>
                <w:i w:val="false"/>
                <w:color w:val="000000"/>
                <w:sz w:val="20"/>
              </w:rPr>
              <w:t>P</w:t>
            </w:r>
            <w:r>
              <w:rPr>
                <w:rFonts w:ascii="Times New Roman"/>
                <w:b w:val="false"/>
                <w:i w:val="false"/>
                <w:color w:val="000000"/>
                <w:vertAlign w:val="subscript"/>
              </w:rPr>
              <w:t>3</w:t>
            </w:r>
            <w:r>
              <w:br/>
            </w:r>
            <w:r>
              <w:rPr>
                <w:rFonts w:ascii="Times New Roman"/>
                <w:b w:val="false"/>
                <w:i w:val="false"/>
                <w:color w:val="000000"/>
                <w:sz w:val="20"/>
              </w:rPr>
              <w:t>
</w:t>
            </w:r>
            <w:r>
              <w:rPr>
                <w:rFonts w:ascii="Times New Roman"/>
                <w:b w:val="false"/>
                <w:i w:val="false"/>
                <w:color w:val="000000"/>
                <w:sz w:val="20"/>
              </w:rPr>
              <w:t>Zn • ЗН</w:t>
            </w:r>
            <w:r>
              <w:rPr>
                <w:rFonts w:ascii="Times New Roman"/>
                <w:b w:val="false"/>
                <w:i w:val="false"/>
                <w:color w:val="000000"/>
                <w:vertAlign w:val="subscript"/>
              </w:rPr>
              <w:t>2</w:t>
            </w:r>
            <w:r>
              <w:rPr>
                <w:rFonts w:ascii="Times New Roman"/>
                <w:b w:val="false"/>
                <w:i w:val="false"/>
                <w:color w:val="000000"/>
                <w:sz w:val="20"/>
              </w:rPr>
              <w:t>О</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Нитрилотриметиленфос-</w:t>
            </w:r>
            <w:r>
              <w:br/>
            </w:r>
            <w:r>
              <w:rPr>
                <w:rFonts w:ascii="Times New Roman"/>
                <w:b w:val="false"/>
                <w:i w:val="false"/>
                <w:color w:val="000000"/>
                <w:sz w:val="20"/>
              </w:rPr>
              <w:t>
</w:t>
            </w:r>
            <w:r>
              <w:rPr>
                <w:rFonts w:ascii="Times New Roman"/>
                <w:b w:val="false"/>
                <w:i w:val="false"/>
                <w:color w:val="000000"/>
                <w:sz w:val="20"/>
              </w:rPr>
              <w:t>фоновой кислоты</w:t>
            </w:r>
            <w:r>
              <w:br/>
            </w:r>
            <w:r>
              <w:rPr>
                <w:rFonts w:ascii="Times New Roman"/>
                <w:b w:val="false"/>
                <w:i w:val="false"/>
                <w:color w:val="000000"/>
                <w:sz w:val="20"/>
              </w:rPr>
              <w:t>
</w:t>
            </w:r>
            <w:r>
              <w:rPr>
                <w:rFonts w:ascii="Times New Roman"/>
                <w:b w:val="false"/>
                <w:i w:val="false"/>
                <w:color w:val="000000"/>
                <w:sz w:val="20"/>
              </w:rPr>
              <w:t>железный комплекс</w:t>
            </w:r>
            <w:r>
              <w:br/>
            </w:r>
            <w:r>
              <w:rPr>
                <w:rFonts w:ascii="Times New Roman"/>
                <w:b w:val="false"/>
                <w:i w:val="false"/>
                <w:color w:val="000000"/>
                <w:sz w:val="20"/>
              </w:rPr>
              <w:t>
</w:t>
            </w:r>
            <w:r>
              <w:rPr>
                <w:rFonts w:ascii="Times New Roman"/>
                <w:b w:val="false"/>
                <w:i w:val="false"/>
                <w:color w:val="000000"/>
                <w:sz w:val="20"/>
              </w:rPr>
              <w:t>пентагидрат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FeNO</w:t>
            </w:r>
            <w:r>
              <w:rPr>
                <w:rFonts w:ascii="Times New Roman"/>
                <w:b w:val="false"/>
                <w:i w:val="false"/>
                <w:color w:val="000000"/>
                <w:vertAlign w:val="subscript"/>
              </w:rPr>
              <w:t>9</w:t>
            </w:r>
            <w:r>
              <w:rPr>
                <w:rFonts w:ascii="Times New Roman"/>
                <w:b w:val="false"/>
                <w:i w:val="false"/>
                <w:color w:val="000000"/>
                <w:sz w:val="20"/>
              </w:rPr>
              <w:t>P</w:t>
            </w:r>
            <w:r>
              <w:rPr>
                <w:rFonts w:ascii="Times New Roman"/>
                <w:b w:val="false"/>
                <w:i w:val="false"/>
                <w:color w:val="000000"/>
                <w:vertAlign w:val="subscript"/>
              </w:rPr>
              <w:t>3</w:t>
            </w:r>
            <w:r>
              <w:br/>
            </w:r>
            <w:r>
              <w:rPr>
                <w:rFonts w:ascii="Times New Roman"/>
                <w:b w:val="false"/>
                <w:i w:val="false"/>
                <w:color w:val="000000"/>
                <w:sz w:val="20"/>
              </w:rPr>
              <w:t>
</w:t>
            </w:r>
            <w:r>
              <w:rPr>
                <w:rFonts w:ascii="Times New Roman"/>
                <w:b w:val="false"/>
                <w:i w:val="false"/>
                <w:color w:val="000000"/>
                <w:sz w:val="20"/>
              </w:rPr>
              <w:t>• 5Н</w:t>
            </w:r>
            <w:r>
              <w:rPr>
                <w:rFonts w:ascii="Times New Roman"/>
                <w:b w:val="false"/>
                <w:i w:val="false"/>
                <w:color w:val="000000"/>
                <w:vertAlign w:val="subscript"/>
              </w:rPr>
              <w:t>2</w:t>
            </w:r>
            <w:r>
              <w:rPr>
                <w:rFonts w:ascii="Times New Roman"/>
                <w:b w:val="false"/>
                <w:i w:val="false"/>
                <w:color w:val="000000"/>
                <w:sz w:val="20"/>
              </w:rPr>
              <w:t>О</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4-Нтробензол-</w:t>
            </w:r>
            <w:r>
              <w:br/>
            </w:r>
            <w:r>
              <w:rPr>
                <w:rFonts w:ascii="Times New Roman"/>
                <w:b w:val="false"/>
                <w:i w:val="false"/>
                <w:color w:val="000000"/>
                <w:sz w:val="20"/>
              </w:rPr>
              <w:t>
</w:t>
            </w:r>
            <w:r>
              <w:rPr>
                <w:rFonts w:ascii="Times New Roman"/>
                <w:b w:val="false"/>
                <w:i w:val="false"/>
                <w:color w:val="000000"/>
                <w:sz w:val="20"/>
              </w:rPr>
              <w:t>карбоксимидамид</w:t>
            </w:r>
            <w:r>
              <w:br/>
            </w:r>
            <w:r>
              <w:rPr>
                <w:rFonts w:ascii="Times New Roman"/>
                <w:b w:val="false"/>
                <w:i w:val="false"/>
                <w:color w:val="000000"/>
                <w:sz w:val="20"/>
              </w:rPr>
              <w:t>
</w:t>
            </w:r>
            <w:r>
              <w:rPr>
                <w:rFonts w:ascii="Times New Roman"/>
                <w:b w:val="false"/>
                <w:i w:val="false"/>
                <w:color w:val="000000"/>
                <w:sz w:val="20"/>
              </w:rPr>
              <w:t>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15723-90-7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 С1Н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5-Нитро-4-</w:t>
            </w:r>
            <w:r>
              <w:br/>
            </w:r>
            <w:r>
              <w:rPr>
                <w:rFonts w:ascii="Times New Roman"/>
                <w:b w:val="false"/>
                <w:i w:val="false"/>
                <w:color w:val="000000"/>
                <w:sz w:val="20"/>
              </w:rPr>
              <w:t>
</w:t>
            </w:r>
            <w:r>
              <w:rPr>
                <w:rFonts w:ascii="Times New Roman"/>
                <w:b w:val="false"/>
                <w:i w:val="false"/>
                <w:color w:val="000000"/>
                <w:sz w:val="20"/>
              </w:rPr>
              <w:t>диметиламино-2-</w:t>
            </w:r>
            <w:r>
              <w:br/>
            </w:r>
            <w:r>
              <w:rPr>
                <w:rFonts w:ascii="Times New Roman"/>
                <w:b w:val="false"/>
                <w:i w:val="false"/>
                <w:color w:val="000000"/>
                <w:sz w:val="20"/>
              </w:rPr>
              <w:t>
</w:t>
            </w:r>
            <w:r>
              <w:rPr>
                <w:rFonts w:ascii="Times New Roman"/>
                <w:b w:val="false"/>
                <w:i w:val="false"/>
                <w:color w:val="000000"/>
                <w:sz w:val="20"/>
              </w:rPr>
              <w:t>метоксибензойная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42832-21-3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Нитродифениламин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4531-79-7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Оз</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N-(3 -</w:t>
            </w:r>
            <w:r>
              <w:br/>
            </w:r>
            <w:r>
              <w:rPr>
                <w:rFonts w:ascii="Times New Roman"/>
                <w:b w:val="false"/>
                <w:i w:val="false"/>
                <w:color w:val="000000"/>
                <w:sz w:val="20"/>
              </w:rPr>
              <w:t>
</w:t>
            </w:r>
            <w:r>
              <w:rPr>
                <w:rFonts w:ascii="Times New Roman"/>
                <w:b w:val="false"/>
                <w:i w:val="false"/>
                <w:color w:val="000000"/>
                <w:sz w:val="20"/>
              </w:rPr>
              <w:t>Нитрофенил)ацетамид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w:t>
            </w:r>
            <w:r>
              <w:br/>
            </w:r>
            <w:r>
              <w:rPr>
                <w:rFonts w:ascii="Times New Roman"/>
                <w:b w:val="false"/>
                <w:i w:val="false"/>
                <w:color w:val="000000"/>
                <w:sz w:val="20"/>
              </w:rPr>
              <w:t>
</w:t>
            </w:r>
            <w:r>
              <w:rPr>
                <w:rFonts w:ascii="Times New Roman"/>
                <w:b w:val="false"/>
                <w:i w:val="false"/>
                <w:color w:val="000000"/>
                <w:sz w:val="20"/>
              </w:rPr>
              <w:t>Нитрофуран-2-ил )</w:t>
            </w:r>
            <w:r>
              <w:br/>
            </w:r>
            <w:r>
              <w:rPr>
                <w:rFonts w:ascii="Times New Roman"/>
                <w:b w:val="false"/>
                <w:i w:val="false"/>
                <w:color w:val="000000"/>
                <w:sz w:val="20"/>
              </w:rPr>
              <w:t>
</w:t>
            </w:r>
            <w:r>
              <w:rPr>
                <w:rFonts w:ascii="Times New Roman"/>
                <w:b w:val="false"/>
                <w:i w:val="false"/>
                <w:color w:val="000000"/>
                <w:sz w:val="20"/>
              </w:rPr>
              <w:t>проп -2-еналь</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1874-22-2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Нитро-2-</w:t>
            </w:r>
            <w:r>
              <w:br/>
            </w:r>
            <w:r>
              <w:rPr>
                <w:rFonts w:ascii="Times New Roman"/>
                <w:b w:val="false"/>
                <w:i w:val="false"/>
                <w:color w:val="000000"/>
                <w:sz w:val="20"/>
              </w:rPr>
              <w:t>
</w:t>
            </w:r>
            <w:r>
              <w:rPr>
                <w:rFonts w:ascii="Times New Roman"/>
                <w:b w:val="false"/>
                <w:i w:val="false"/>
                <w:color w:val="000000"/>
                <w:sz w:val="20"/>
              </w:rPr>
              <w:t>фуранкарбоксальдегид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698-63-5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2-[2-(5-Нитро-2-</w:t>
            </w:r>
            <w:r>
              <w:br/>
            </w:r>
            <w:r>
              <w:rPr>
                <w:rFonts w:ascii="Times New Roman"/>
                <w:b w:val="false"/>
                <w:i w:val="false"/>
                <w:color w:val="000000"/>
                <w:sz w:val="20"/>
              </w:rPr>
              <w:t>
</w:t>
            </w:r>
            <w:r>
              <w:rPr>
                <w:rFonts w:ascii="Times New Roman"/>
                <w:b w:val="false"/>
                <w:i w:val="false"/>
                <w:color w:val="000000"/>
                <w:sz w:val="20"/>
              </w:rPr>
              <w:t>фурил)этенил]хинолин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735-84-2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2-[2-(5-Нитро-2-</w:t>
            </w:r>
            <w:r>
              <w:br/>
            </w:r>
            <w:r>
              <w:rPr>
                <w:rFonts w:ascii="Times New Roman"/>
                <w:b w:val="false"/>
                <w:i w:val="false"/>
                <w:color w:val="000000"/>
                <w:sz w:val="20"/>
              </w:rPr>
              <w:t>
</w:t>
            </w:r>
            <w:r>
              <w:rPr>
                <w:rFonts w:ascii="Times New Roman"/>
                <w:b w:val="false"/>
                <w:i w:val="false"/>
                <w:color w:val="000000"/>
                <w:sz w:val="20"/>
              </w:rPr>
              <w:t>фурил)этенил]-4-</w:t>
            </w:r>
            <w:r>
              <w:br/>
            </w:r>
            <w:r>
              <w:rPr>
                <w:rFonts w:ascii="Times New Roman"/>
                <w:b w:val="false"/>
                <w:i w:val="false"/>
                <w:color w:val="000000"/>
                <w:sz w:val="20"/>
              </w:rPr>
              <w:t>
</w:t>
            </w:r>
            <w:r>
              <w:rPr>
                <w:rFonts w:ascii="Times New Roman"/>
                <w:b w:val="false"/>
                <w:i w:val="false"/>
                <w:color w:val="000000"/>
                <w:sz w:val="20"/>
              </w:rPr>
              <w:t>хинолинкарбоновой</w:t>
            </w:r>
            <w:r>
              <w:br/>
            </w:r>
            <w:r>
              <w:rPr>
                <w:rFonts w:ascii="Times New Roman"/>
                <w:b w:val="false"/>
                <w:i w:val="false"/>
                <w:color w:val="000000"/>
                <w:sz w:val="20"/>
              </w:rPr>
              <w:t>
</w:t>
            </w:r>
            <w:r>
              <w:rPr>
                <w:rFonts w:ascii="Times New Roman"/>
                <w:b w:val="false"/>
                <w:i w:val="false"/>
                <w:color w:val="000000"/>
                <w:sz w:val="20"/>
              </w:rPr>
              <w:t>кислоты- 1</w:t>
            </w:r>
            <w:r>
              <w:br/>
            </w:r>
            <w:r>
              <w:rPr>
                <w:rFonts w:ascii="Times New Roman"/>
                <w:b w:val="false"/>
                <w:i w:val="false"/>
                <w:color w:val="000000"/>
                <w:sz w:val="20"/>
              </w:rPr>
              <w:t>
</w:t>
            </w:r>
            <w:r>
              <w:rPr>
                <w:rFonts w:ascii="Times New Roman"/>
                <w:b w:val="false"/>
                <w:i w:val="false"/>
                <w:color w:val="000000"/>
                <w:sz w:val="20"/>
              </w:rPr>
              <w:t>-диэтиламино-4-</w:t>
            </w:r>
            <w:r>
              <w:br/>
            </w:r>
            <w:r>
              <w:rPr>
                <w:rFonts w:ascii="Times New Roman"/>
                <w:b w:val="false"/>
                <w:i w:val="false"/>
                <w:color w:val="000000"/>
                <w:sz w:val="20"/>
              </w:rPr>
              <w:t>
</w:t>
            </w:r>
            <w:r>
              <w:rPr>
                <w:rFonts w:ascii="Times New Roman"/>
                <w:b w:val="false"/>
                <w:i w:val="false"/>
                <w:color w:val="000000"/>
                <w:sz w:val="20"/>
              </w:rPr>
              <w:t>пентиламид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70762-66-2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НзоN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Нитро-2</w:t>
            </w:r>
            <w:r>
              <w:br/>
            </w:r>
            <w:r>
              <w:rPr>
                <w:rFonts w:ascii="Times New Roman"/>
                <w:b w:val="false"/>
                <w:i w:val="false"/>
                <w:color w:val="000000"/>
                <w:sz w:val="20"/>
              </w:rPr>
              <w:t>
</w:t>
            </w:r>
            <w:r>
              <w:rPr>
                <w:rFonts w:ascii="Times New Roman"/>
                <w:b w:val="false"/>
                <w:i w:val="false"/>
                <w:color w:val="000000"/>
                <w:sz w:val="20"/>
              </w:rPr>
              <w:t>-фурфуранил)</w:t>
            </w:r>
            <w:r>
              <w:br/>
            </w:r>
            <w:r>
              <w:rPr>
                <w:rFonts w:ascii="Times New Roman"/>
                <w:b w:val="false"/>
                <w:i w:val="false"/>
                <w:color w:val="000000"/>
                <w:sz w:val="20"/>
              </w:rPr>
              <w:t>
</w:t>
            </w:r>
            <w:r>
              <w:rPr>
                <w:rFonts w:ascii="Times New Roman"/>
                <w:b w:val="false"/>
                <w:i w:val="false"/>
                <w:color w:val="000000"/>
                <w:sz w:val="20"/>
              </w:rPr>
              <w:t>метандиолдиацетат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Нитро-2-</w:t>
            </w:r>
            <w:r>
              <w:br/>
            </w:r>
            <w:r>
              <w:rPr>
                <w:rFonts w:ascii="Times New Roman"/>
                <w:b w:val="false"/>
                <w:i w:val="false"/>
                <w:color w:val="000000"/>
                <w:sz w:val="20"/>
              </w:rPr>
              <w:t>
</w:t>
            </w:r>
            <w:r>
              <w:rPr>
                <w:rFonts w:ascii="Times New Roman"/>
                <w:b w:val="false"/>
                <w:i w:val="false"/>
                <w:color w:val="000000"/>
                <w:sz w:val="20"/>
              </w:rPr>
              <w:t>цианаминобензол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17420-30-3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2,2-Оксибис</w:t>
            </w:r>
            <w:r>
              <w:br/>
            </w:r>
            <w:r>
              <w:rPr>
                <w:rFonts w:ascii="Times New Roman"/>
                <w:b w:val="false"/>
                <w:i w:val="false"/>
                <w:color w:val="000000"/>
                <w:sz w:val="20"/>
              </w:rPr>
              <w:t>
</w:t>
            </w:r>
            <w:r>
              <w:rPr>
                <w:rFonts w:ascii="Times New Roman"/>
                <w:b w:val="false"/>
                <w:i w:val="false"/>
                <w:color w:val="000000"/>
                <w:sz w:val="20"/>
              </w:rPr>
              <w:t>(2-хлорпропан)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39638-32-9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1,-Оксиди-</w:t>
            </w:r>
            <w:r>
              <w:br/>
            </w:r>
            <w:r>
              <w:rPr>
                <w:rFonts w:ascii="Times New Roman"/>
                <w:b w:val="false"/>
                <w:i w:val="false"/>
                <w:color w:val="000000"/>
                <w:sz w:val="20"/>
              </w:rPr>
              <w:t>
</w:t>
            </w:r>
            <w:r>
              <w:rPr>
                <w:rFonts w:ascii="Times New Roman"/>
                <w:b w:val="false"/>
                <w:i w:val="false"/>
                <w:color w:val="000000"/>
                <w:sz w:val="20"/>
              </w:rPr>
              <w:t>2-пропанол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С6Н1403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Оксиметил-N,N</w:t>
            </w:r>
            <w:r>
              <w:br/>
            </w:r>
            <w:r>
              <w:rPr>
                <w:rFonts w:ascii="Times New Roman"/>
                <w:b w:val="false"/>
                <w:i w:val="false"/>
                <w:color w:val="000000"/>
                <w:sz w:val="20"/>
              </w:rPr>
              <w:t>
</w:t>
            </w:r>
            <w:r>
              <w:rPr>
                <w:rFonts w:ascii="Times New Roman"/>
                <w:b w:val="false"/>
                <w:i w:val="false"/>
                <w:color w:val="000000"/>
                <w:sz w:val="20"/>
              </w:rPr>
              <w:t>-ди [ди</w:t>
            </w:r>
            <w:r>
              <w:br/>
            </w:r>
            <w:r>
              <w:rPr>
                <w:rFonts w:ascii="Times New Roman"/>
                <w:b w:val="false"/>
                <w:i w:val="false"/>
                <w:color w:val="000000"/>
                <w:sz w:val="20"/>
              </w:rPr>
              <w:t>
</w:t>
            </w:r>
            <w:r>
              <w:rPr>
                <w:rFonts w:ascii="Times New Roman"/>
                <w:b w:val="false"/>
                <w:i w:val="false"/>
                <w:color w:val="000000"/>
                <w:sz w:val="20"/>
              </w:rPr>
              <w:t>(2-оксиэтиламино-</w:t>
            </w:r>
            <w:r>
              <w:br/>
            </w:r>
            <w:r>
              <w:rPr>
                <w:rFonts w:ascii="Times New Roman"/>
                <w:b w:val="false"/>
                <w:i w:val="false"/>
                <w:color w:val="000000"/>
                <w:sz w:val="20"/>
              </w:rPr>
              <w:t>
</w:t>
            </w:r>
            <w:r>
              <w:rPr>
                <w:rFonts w:ascii="Times New Roman"/>
                <w:b w:val="false"/>
                <w:i w:val="false"/>
                <w:color w:val="000000"/>
                <w:sz w:val="20"/>
              </w:rPr>
              <w:t>метил ) 1 карб-мид+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Оксиранилметилне-</w:t>
            </w:r>
            <w:r>
              <w:br/>
            </w:r>
            <w:r>
              <w:rPr>
                <w:rFonts w:ascii="Times New Roman"/>
                <w:b w:val="false"/>
                <w:i w:val="false"/>
                <w:color w:val="000000"/>
                <w:sz w:val="20"/>
              </w:rPr>
              <w:t>
</w:t>
            </w:r>
            <w:r>
              <w:rPr>
                <w:rFonts w:ascii="Times New Roman"/>
                <w:b w:val="false"/>
                <w:i w:val="false"/>
                <w:color w:val="000000"/>
                <w:sz w:val="20"/>
              </w:rPr>
              <w:t>одеканоат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26761-45-5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Оксиэтилдецил</w:t>
            </w:r>
            <w:r>
              <w:br/>
            </w:r>
            <w:r>
              <w:rPr>
                <w:rFonts w:ascii="Times New Roman"/>
                <w:b w:val="false"/>
                <w:i w:val="false"/>
                <w:color w:val="000000"/>
                <w:sz w:val="20"/>
              </w:rPr>
              <w:t>
</w:t>
            </w:r>
            <w:r>
              <w:rPr>
                <w:rFonts w:ascii="Times New Roman"/>
                <w:b w:val="false"/>
                <w:i w:val="false"/>
                <w:color w:val="000000"/>
                <w:sz w:val="20"/>
              </w:rPr>
              <w:t>сульфид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41891-88-7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9-Оксо-10(9Н)</w:t>
            </w:r>
            <w:r>
              <w:br/>
            </w:r>
            <w:r>
              <w:rPr>
                <w:rFonts w:ascii="Times New Roman"/>
                <w:b w:val="false"/>
                <w:i w:val="false"/>
                <w:color w:val="000000"/>
                <w:sz w:val="20"/>
              </w:rPr>
              <w:t>
</w:t>
            </w:r>
            <w:r>
              <w:rPr>
                <w:rFonts w:ascii="Times New Roman"/>
                <w:b w:val="false"/>
                <w:i w:val="false"/>
                <w:color w:val="000000"/>
                <w:sz w:val="20"/>
              </w:rPr>
              <w:t>-акридинацетат натрия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58880-43-6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NNa0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3-Оксо-2-</w:t>
            </w:r>
            <w:r>
              <w:br/>
            </w:r>
            <w:r>
              <w:rPr>
                <w:rFonts w:ascii="Times New Roman"/>
                <w:b w:val="false"/>
                <w:i w:val="false"/>
                <w:color w:val="000000"/>
                <w:sz w:val="20"/>
              </w:rPr>
              <w:t>
</w:t>
            </w:r>
            <w:r>
              <w:rPr>
                <w:rFonts w:ascii="Times New Roman"/>
                <w:b w:val="false"/>
                <w:i w:val="false"/>
                <w:color w:val="000000"/>
                <w:sz w:val="20"/>
              </w:rPr>
              <w:t>(трифторметил)додекаф</w:t>
            </w:r>
            <w:r>
              <w:br/>
            </w:r>
            <w:r>
              <w:rPr>
                <w:rFonts w:ascii="Times New Roman"/>
                <w:b w:val="false"/>
                <w:i w:val="false"/>
                <w:color w:val="000000"/>
                <w:sz w:val="20"/>
              </w:rPr>
              <w:t>
</w:t>
            </w:r>
            <w:r>
              <w:rPr>
                <w:rFonts w:ascii="Times New Roman"/>
                <w:b w:val="false"/>
                <w:i w:val="false"/>
                <w:color w:val="000000"/>
                <w:sz w:val="20"/>
              </w:rPr>
              <w:t>-тороктановая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HF</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Оксо</w:t>
            </w:r>
            <w:r>
              <w:br/>
            </w:r>
            <w:r>
              <w:rPr>
                <w:rFonts w:ascii="Times New Roman"/>
                <w:b w:val="false"/>
                <w:i w:val="false"/>
                <w:color w:val="000000"/>
                <w:sz w:val="20"/>
              </w:rPr>
              <w:t>
</w:t>
            </w:r>
            <w:r>
              <w:rPr>
                <w:rFonts w:ascii="Times New Roman"/>
                <w:b w:val="false"/>
                <w:i w:val="false"/>
                <w:color w:val="000000"/>
                <w:sz w:val="20"/>
              </w:rPr>
              <w:t>-4-фенилпирроли-</w:t>
            </w:r>
            <w:r>
              <w:br/>
            </w:r>
            <w:r>
              <w:rPr>
                <w:rFonts w:ascii="Times New Roman"/>
                <w:b w:val="false"/>
                <w:i w:val="false"/>
                <w:color w:val="000000"/>
                <w:sz w:val="20"/>
              </w:rPr>
              <w:t>
</w:t>
            </w:r>
            <w:r>
              <w:rPr>
                <w:rFonts w:ascii="Times New Roman"/>
                <w:b w:val="false"/>
                <w:i w:val="false"/>
                <w:color w:val="000000"/>
                <w:sz w:val="20"/>
              </w:rPr>
              <w:t>динацетамид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77472-70-9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Октадеканоат алюминия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637-12-7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54</w:t>
            </w:r>
            <w:r>
              <w:rPr>
                <w:rFonts w:ascii="Times New Roman"/>
                <w:b w:val="false"/>
                <w:i w:val="false"/>
                <w:color w:val="000000"/>
                <w:sz w:val="20"/>
              </w:rPr>
              <w:t>H</w:t>
            </w:r>
            <w:r>
              <w:rPr>
                <w:rFonts w:ascii="Times New Roman"/>
                <w:b w:val="false"/>
                <w:i w:val="false"/>
                <w:color w:val="000000"/>
                <w:vertAlign w:val="subscript"/>
              </w:rPr>
              <w:t>105</w:t>
            </w:r>
            <w:r>
              <w:rPr>
                <w:rFonts w:ascii="Times New Roman"/>
                <w:b w:val="false"/>
                <w:i w:val="false"/>
                <w:color w:val="000000"/>
                <w:sz w:val="20"/>
              </w:rPr>
              <w:t>A10</w:t>
            </w:r>
            <w:r>
              <w:rPr>
                <w:rFonts w:ascii="Times New Roman"/>
                <w:b w:val="false"/>
                <w:i w:val="false"/>
                <w:color w:val="000000"/>
                <w:vertAlign w:val="subscript"/>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Октадеканоат магния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557-04-0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oMg0</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2,2,3,З,4,4,5,5-</w:t>
            </w:r>
            <w:r>
              <w:br/>
            </w:r>
            <w:r>
              <w:rPr>
                <w:rFonts w:ascii="Times New Roman"/>
                <w:b w:val="false"/>
                <w:i w:val="false"/>
                <w:color w:val="000000"/>
                <w:sz w:val="20"/>
              </w:rPr>
              <w:t>
</w:t>
            </w:r>
            <w:r>
              <w:rPr>
                <w:rFonts w:ascii="Times New Roman"/>
                <w:b w:val="false"/>
                <w:i w:val="false"/>
                <w:color w:val="000000"/>
                <w:sz w:val="20"/>
              </w:rPr>
              <w:t>Октафторпентил-2-</w:t>
            </w:r>
            <w:r>
              <w:br/>
            </w:r>
            <w:r>
              <w:rPr>
                <w:rFonts w:ascii="Times New Roman"/>
                <w:b w:val="false"/>
                <w:i w:val="false"/>
                <w:color w:val="000000"/>
                <w:sz w:val="20"/>
              </w:rPr>
              <w:t>
</w:t>
            </w:r>
            <w:r>
              <w:rPr>
                <w:rFonts w:ascii="Times New Roman"/>
                <w:b w:val="false"/>
                <w:i w:val="false"/>
                <w:color w:val="000000"/>
                <w:sz w:val="20"/>
              </w:rPr>
              <w:t>цианпроп-2-еноат+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27827-90-3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2-(Октилтио)этанол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3547-33-9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Октилфенолы С</w:t>
            </w:r>
            <w:r>
              <w:rPr>
                <w:rFonts w:ascii="Times New Roman"/>
                <w:b w:val="false"/>
                <w:i w:val="false"/>
                <w:color w:val="000000"/>
                <w:vertAlign w:val="subscript"/>
              </w:rPr>
              <w:t>14.22</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57214-71-8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Октилциаыдифенил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Октилэтенилсульфон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28345-91-7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 диоксид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1317-45-9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w:t>
            </w:r>
            <w:r>
              <w:br/>
            </w:r>
            <w:r>
              <w:rPr>
                <w:rFonts w:ascii="Times New Roman"/>
                <w:b w:val="false"/>
                <w:i w:val="false"/>
                <w:color w:val="000000"/>
                <w:sz w:val="20"/>
              </w:rPr>
              <w:t>
</w:t>
            </w:r>
            <w:r>
              <w:rPr>
                <w:rFonts w:ascii="Times New Roman"/>
                <w:b w:val="false"/>
                <w:i w:val="false"/>
                <w:color w:val="000000"/>
                <w:sz w:val="20"/>
              </w:rPr>
              <w:t>четыреххлористое</w:t>
            </w:r>
            <w:r>
              <w:br/>
            </w:r>
            <w:r>
              <w:rPr>
                <w:rFonts w:ascii="Times New Roman"/>
                <w:b w:val="false"/>
                <w:i w:val="false"/>
                <w:color w:val="000000"/>
                <w:sz w:val="20"/>
              </w:rPr>
              <w:t>
</w:t>
            </w:r>
            <w:r>
              <w:rPr>
                <w:rFonts w:ascii="Times New Roman"/>
                <w:b w:val="false"/>
                <w:i w:val="false"/>
                <w:color w:val="000000"/>
                <w:sz w:val="20"/>
              </w:rPr>
              <w:t>пятиводное</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10026-06-9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Sn • 5H</w:t>
            </w:r>
            <w:r>
              <w:rPr>
                <w:rFonts w:ascii="Times New Roman"/>
                <w:b w:val="false"/>
                <w:i w:val="false"/>
                <w:color w:val="000000"/>
                <w:vertAlign w:val="subscript"/>
              </w:rPr>
              <w:t>2</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Осмий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7440-04-2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Палладиевая чернь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7440-05-3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A</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Пероксозтановая</w:t>
            </w:r>
            <w:r>
              <w:br/>
            </w:r>
            <w:r>
              <w:rPr>
                <w:rFonts w:ascii="Times New Roman"/>
                <w:b w:val="false"/>
                <w:i w:val="false"/>
                <w:color w:val="000000"/>
                <w:sz w:val="20"/>
              </w:rPr>
              <w:t>
</w:t>
            </w:r>
            <w:r>
              <w:rPr>
                <w:rFonts w:ascii="Times New Roman"/>
                <w:b w:val="false"/>
                <w:i w:val="false"/>
                <w:color w:val="000000"/>
                <w:sz w:val="20"/>
              </w:rPr>
              <w:t>кислота</w:t>
            </w:r>
            <w:r>
              <w:rPr>
                <w:rFonts w:ascii="Times New Roman"/>
                <w:b w:val="false"/>
                <w:i w:val="false"/>
                <w:color w:val="000000"/>
                <w:vertAlign w:val="superscript"/>
              </w:rPr>
              <w:t>+</w:t>
            </w:r>
            <w:r>
              <w:rPr>
                <w:rFonts w:ascii="Times New Roman"/>
                <w:b w:val="false"/>
                <w:i w:val="false"/>
                <w:color w:val="000000"/>
                <w:sz w:val="20"/>
              </w:rPr>
              <w:t xml:space="preserve"> /с</w:t>
            </w:r>
            <w:r>
              <w:br/>
            </w:r>
            <w:r>
              <w:rPr>
                <w:rFonts w:ascii="Times New Roman"/>
                <w:b w:val="false"/>
                <w:i w:val="false"/>
                <w:color w:val="000000"/>
                <w:sz w:val="20"/>
              </w:rPr>
              <w:t>
</w:t>
            </w:r>
            <w:r>
              <w:rPr>
                <w:rFonts w:ascii="Times New Roman"/>
                <w:b w:val="false"/>
                <w:i w:val="false"/>
                <w:color w:val="000000"/>
                <w:sz w:val="20"/>
              </w:rPr>
              <w:t>обязательным</w:t>
            </w:r>
            <w:r>
              <w:br/>
            </w:r>
            <w:r>
              <w:rPr>
                <w:rFonts w:ascii="Times New Roman"/>
                <w:b w:val="false"/>
                <w:i w:val="false"/>
                <w:color w:val="000000"/>
                <w:sz w:val="20"/>
              </w:rPr>
              <w:t>
</w:t>
            </w:r>
            <w:r>
              <w:rPr>
                <w:rFonts w:ascii="Times New Roman"/>
                <w:b w:val="false"/>
                <w:i w:val="false"/>
                <w:color w:val="000000"/>
                <w:sz w:val="20"/>
              </w:rPr>
              <w:t>контролем ацетона/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Пенталпщ /контроль</w:t>
            </w:r>
            <w:r>
              <w:br/>
            </w:r>
            <w:r>
              <w:rPr>
                <w:rFonts w:ascii="Times New Roman"/>
                <w:b w:val="false"/>
                <w:i w:val="false"/>
                <w:color w:val="000000"/>
                <w:sz w:val="20"/>
              </w:rPr>
              <w:t>
</w:t>
            </w:r>
            <w:r>
              <w:rPr>
                <w:rFonts w:ascii="Times New Roman"/>
                <w:b w:val="false"/>
                <w:i w:val="false"/>
                <w:color w:val="000000"/>
                <w:sz w:val="20"/>
              </w:rPr>
              <w:t>по парацетамолу/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56603-86-2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5,5-Пентаметилен-7-</w:t>
            </w:r>
            <w:r>
              <w:br/>
            </w:r>
            <w:r>
              <w:rPr>
                <w:rFonts w:ascii="Times New Roman"/>
                <w:b w:val="false"/>
                <w:i w:val="false"/>
                <w:color w:val="000000"/>
                <w:sz w:val="20"/>
              </w:rPr>
              <w:t>
</w:t>
            </w:r>
            <w:r>
              <w:rPr>
                <w:rFonts w:ascii="Times New Roman"/>
                <w:b w:val="false"/>
                <w:i w:val="false"/>
                <w:color w:val="000000"/>
                <w:sz w:val="20"/>
              </w:rPr>
              <w:t>оксо-2,3,4,5,6,7-</w:t>
            </w:r>
            <w:r>
              <w:br/>
            </w:r>
            <w:r>
              <w:rPr>
                <w:rFonts w:ascii="Times New Roman"/>
                <w:b w:val="false"/>
                <w:i w:val="false"/>
                <w:color w:val="000000"/>
                <w:sz w:val="20"/>
              </w:rPr>
              <w:t>
</w:t>
            </w:r>
            <w:r>
              <w:rPr>
                <w:rFonts w:ascii="Times New Roman"/>
                <w:b w:val="false"/>
                <w:i w:val="false"/>
                <w:color w:val="000000"/>
                <w:sz w:val="20"/>
              </w:rPr>
              <w:t>гексагидроциклопента</w:t>
            </w:r>
            <w:r>
              <w:br/>
            </w:r>
            <w:r>
              <w:rPr>
                <w:rFonts w:ascii="Times New Roman"/>
                <w:b w:val="false"/>
                <w:i w:val="false"/>
                <w:color w:val="000000"/>
                <w:sz w:val="20"/>
              </w:rPr>
              <w:t>
</w:t>
            </w:r>
            <w:r>
              <w:rPr>
                <w:rFonts w:ascii="Times New Roman"/>
                <w:b w:val="false"/>
                <w:i w:val="false"/>
                <w:color w:val="000000"/>
                <w:sz w:val="20"/>
              </w:rPr>
              <w:t>-б пиримидин-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2O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Петан-3-он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Перфторнонаат</w:t>
            </w:r>
            <w:r>
              <w:br/>
            </w:r>
            <w:r>
              <w:rPr>
                <w:rFonts w:ascii="Times New Roman"/>
                <w:b w:val="false"/>
                <w:i w:val="false"/>
                <w:color w:val="000000"/>
                <w:sz w:val="20"/>
              </w:rPr>
              <w:t>
</w:t>
            </w:r>
            <w:r>
              <w:rPr>
                <w:rFonts w:ascii="Times New Roman"/>
                <w:b w:val="false"/>
                <w:i w:val="false"/>
                <w:color w:val="000000"/>
                <w:sz w:val="20"/>
              </w:rPr>
              <w:t>аммония+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4149-60-4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2I</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Пиперидинкарбоновой</w:t>
            </w:r>
            <w:r>
              <w:br/>
            </w:r>
            <w:r>
              <w:rPr>
                <w:rFonts w:ascii="Times New Roman"/>
                <w:b w:val="false"/>
                <w:i w:val="false"/>
                <w:color w:val="000000"/>
                <w:sz w:val="20"/>
              </w:rPr>
              <w:t>
</w:t>
            </w:r>
            <w:r>
              <w:rPr>
                <w:rFonts w:ascii="Times New Roman"/>
                <w:b w:val="false"/>
                <w:i w:val="false"/>
                <w:color w:val="000000"/>
                <w:sz w:val="20"/>
              </w:rPr>
              <w:t>кислоты 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5107-10-8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C1H</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w:t>
            </w:r>
            <w:r>
              <w:br/>
            </w:r>
            <w:r>
              <w:rPr>
                <w:rFonts w:ascii="Times New Roman"/>
                <w:b w:val="false"/>
                <w:i w:val="false"/>
                <w:color w:val="000000"/>
                <w:sz w:val="20"/>
              </w:rPr>
              <w:t>
</w:t>
            </w:r>
            <w:r>
              <w:rPr>
                <w:rFonts w:ascii="Times New Roman"/>
                <w:b w:val="false"/>
                <w:i w:val="false"/>
                <w:color w:val="000000"/>
                <w:sz w:val="20"/>
              </w:rPr>
              <w:t>(2-Пиридилметил )</w:t>
            </w:r>
            <w:r>
              <w:br/>
            </w:r>
            <w:r>
              <w:rPr>
                <w:rFonts w:ascii="Times New Roman"/>
                <w:b w:val="false"/>
                <w:i w:val="false"/>
                <w:color w:val="000000"/>
                <w:sz w:val="20"/>
              </w:rPr>
              <w:t>
</w:t>
            </w:r>
            <w:r>
              <w:rPr>
                <w:rFonts w:ascii="Times New Roman"/>
                <w:b w:val="false"/>
                <w:i w:val="false"/>
                <w:color w:val="000000"/>
                <w:sz w:val="20"/>
              </w:rPr>
              <w:t>бис(гидроксибензол)</w:t>
            </w:r>
            <w:r>
              <w:br/>
            </w:r>
            <w:r>
              <w:rPr>
                <w:rFonts w:ascii="Times New Roman"/>
                <w:b w:val="false"/>
                <w:i w:val="false"/>
                <w:color w:val="000000"/>
                <w:sz w:val="20"/>
              </w:rPr>
              <w:t>
</w:t>
            </w:r>
            <w:r>
              <w:rPr>
                <w:rFonts w:ascii="Times New Roman"/>
                <w:b w:val="false"/>
                <w:i w:val="false"/>
                <w:color w:val="000000"/>
                <w:sz w:val="20"/>
              </w:rPr>
              <w:t>диацетат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603-50-9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 гидробромид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18820-82-1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 • ВгН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Пиридин-4-карбоновая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Пиридин-4-карбоновой</w:t>
            </w:r>
            <w:r>
              <w:br/>
            </w:r>
            <w:r>
              <w:rPr>
                <w:rFonts w:ascii="Times New Roman"/>
                <w:b w:val="false"/>
                <w:i w:val="false"/>
                <w:color w:val="000000"/>
                <w:sz w:val="20"/>
              </w:rPr>
              <w:t>
</w:t>
            </w:r>
            <w:r>
              <w:rPr>
                <w:rFonts w:ascii="Times New Roman"/>
                <w:b w:val="false"/>
                <w:i w:val="false"/>
                <w:color w:val="000000"/>
                <w:sz w:val="20"/>
              </w:rPr>
              <w:t>кислоты гидразида</w:t>
            </w:r>
            <w:r>
              <w:br/>
            </w:r>
            <w:r>
              <w:rPr>
                <w:rFonts w:ascii="Times New Roman"/>
                <w:b w:val="false"/>
                <w:i w:val="false"/>
                <w:color w:val="000000"/>
                <w:sz w:val="20"/>
              </w:rPr>
              <w:t>
</w:t>
            </w:r>
            <w:r>
              <w:rPr>
                <w:rFonts w:ascii="Times New Roman"/>
                <w:b w:val="false"/>
                <w:i w:val="false"/>
                <w:color w:val="000000"/>
                <w:sz w:val="20"/>
              </w:rPr>
              <w:t>комплекс с железом</w:t>
            </w:r>
            <w:r>
              <w:br/>
            </w:r>
            <w:r>
              <w:rPr>
                <w:rFonts w:ascii="Times New Roman"/>
                <w:b w:val="false"/>
                <w:i w:val="false"/>
                <w:color w:val="000000"/>
                <w:sz w:val="20"/>
              </w:rPr>
              <w:t>
</w:t>
            </w:r>
            <w:r>
              <w:rPr>
                <w:rFonts w:ascii="Times New Roman"/>
                <w:b w:val="false"/>
                <w:i w:val="false"/>
                <w:color w:val="000000"/>
                <w:sz w:val="20"/>
              </w:rPr>
              <w:t>(2+) сульфат дигидрат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FeN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 • 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кубовых</w:t>
            </w:r>
            <w:r>
              <w:br/>
            </w:r>
            <w:r>
              <w:rPr>
                <w:rFonts w:ascii="Times New Roman"/>
                <w:b w:val="false"/>
                <w:i w:val="false"/>
                <w:color w:val="000000"/>
                <w:sz w:val="20"/>
              </w:rPr>
              <w:t>
</w:t>
            </w:r>
            <w:r>
              <w:rPr>
                <w:rFonts w:ascii="Times New Roman"/>
                <w:b w:val="false"/>
                <w:i w:val="false"/>
                <w:color w:val="000000"/>
                <w:sz w:val="20"/>
              </w:rPr>
              <w:t>остатков ректификации</w:t>
            </w:r>
            <w:r>
              <w:br/>
            </w:r>
            <w:r>
              <w:rPr>
                <w:rFonts w:ascii="Times New Roman"/>
                <w:b w:val="false"/>
                <w:i w:val="false"/>
                <w:color w:val="000000"/>
                <w:sz w:val="20"/>
              </w:rPr>
              <w:t>
</w:t>
            </w:r>
            <w:r>
              <w:rPr>
                <w:rFonts w:ascii="Times New Roman"/>
                <w:b w:val="false"/>
                <w:i w:val="false"/>
                <w:color w:val="000000"/>
                <w:sz w:val="20"/>
              </w:rPr>
              <w:t>стирола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Полиметиленсульфид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и[окси</w:t>
            </w:r>
            <w:r>
              <w:br/>
            </w:r>
            <w:r>
              <w:rPr>
                <w:rFonts w:ascii="Times New Roman"/>
                <w:b w:val="false"/>
                <w:i w:val="false"/>
                <w:color w:val="000000"/>
                <w:sz w:val="20"/>
              </w:rPr>
              <w:t>
</w:t>
            </w:r>
            <w:r>
              <w:rPr>
                <w:rFonts w:ascii="Times New Roman"/>
                <w:b w:val="false"/>
                <w:i w:val="false"/>
                <w:color w:val="000000"/>
                <w:sz w:val="20"/>
              </w:rPr>
              <w:t>(диметилсилилен)]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9016-00-6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OSi]n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Празеодим 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12035-81-3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Пропандиамид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w:t>
            </w:r>
            <w:r>
              <w:br/>
            </w:r>
            <w:r>
              <w:rPr>
                <w:rFonts w:ascii="Times New Roman"/>
                <w:b w:val="false"/>
                <w:i w:val="false"/>
                <w:color w:val="000000"/>
                <w:sz w:val="20"/>
              </w:rPr>
              <w:t>
</w:t>
            </w:r>
            <w:r>
              <w:rPr>
                <w:rFonts w:ascii="Times New Roman"/>
                <w:b w:val="false"/>
                <w:i w:val="false"/>
                <w:color w:val="000000"/>
                <w:sz w:val="20"/>
              </w:rPr>
              <w:t>1,2-диол~2-метилпроп-</w:t>
            </w:r>
            <w:r>
              <w:br/>
            </w:r>
            <w:r>
              <w:rPr>
                <w:rFonts w:ascii="Times New Roman"/>
                <w:b w:val="false"/>
                <w:i w:val="false"/>
                <w:color w:val="000000"/>
                <w:sz w:val="20"/>
              </w:rPr>
              <w:t>
</w:t>
            </w:r>
            <w:r>
              <w:rPr>
                <w:rFonts w:ascii="Times New Roman"/>
                <w:b w:val="false"/>
                <w:i w:val="false"/>
                <w:color w:val="000000"/>
                <w:sz w:val="20"/>
              </w:rPr>
              <w:t>2-еноат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N-Проп-1-енил-N-</w:t>
            </w:r>
            <w:r>
              <w:br/>
            </w:r>
            <w:r>
              <w:rPr>
                <w:rFonts w:ascii="Times New Roman"/>
                <w:b w:val="false"/>
                <w:i w:val="false"/>
                <w:color w:val="000000"/>
                <w:sz w:val="20"/>
              </w:rPr>
              <w:t>
</w:t>
            </w:r>
            <w:r>
              <w:rPr>
                <w:rFonts w:ascii="Times New Roman"/>
                <w:b w:val="false"/>
                <w:i w:val="false"/>
                <w:color w:val="000000"/>
                <w:sz w:val="20"/>
              </w:rPr>
              <w:t>(2,4,6-триметилфенила</w:t>
            </w:r>
            <w:r>
              <w:br/>
            </w:r>
            <w:r>
              <w:rPr>
                <w:rFonts w:ascii="Times New Roman"/>
                <w:b w:val="false"/>
                <w:i w:val="false"/>
                <w:color w:val="000000"/>
                <w:sz w:val="20"/>
              </w:rPr>
              <w:t>
</w:t>
            </w:r>
            <w:r>
              <w:rPr>
                <w:rFonts w:ascii="Times New Roman"/>
                <w:b w:val="false"/>
                <w:i w:val="false"/>
                <w:color w:val="000000"/>
                <w:sz w:val="20"/>
              </w:rPr>
              <w:t>-минокарбонилметил)</w:t>
            </w:r>
            <w:r>
              <w:br/>
            </w:r>
            <w:r>
              <w:rPr>
                <w:rFonts w:ascii="Times New Roman"/>
                <w:b w:val="false"/>
                <w:i w:val="false"/>
                <w:color w:val="000000"/>
                <w:sz w:val="20"/>
              </w:rPr>
              <w:t>
</w:t>
            </w:r>
            <w:r>
              <w:rPr>
                <w:rFonts w:ascii="Times New Roman"/>
                <w:b w:val="false"/>
                <w:i w:val="false"/>
                <w:color w:val="000000"/>
                <w:sz w:val="20"/>
              </w:rPr>
              <w:t>морфолиний бромид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BrN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2-Пропилпентаноат</w:t>
            </w:r>
            <w:r>
              <w:br/>
            </w:r>
            <w:r>
              <w:rPr>
                <w:rFonts w:ascii="Times New Roman"/>
                <w:b w:val="false"/>
                <w:i w:val="false"/>
                <w:color w:val="000000"/>
                <w:sz w:val="20"/>
              </w:rPr>
              <w:t>
</w:t>
            </w:r>
            <w:r>
              <w:rPr>
                <w:rFonts w:ascii="Times New Roman"/>
                <w:b w:val="false"/>
                <w:i w:val="false"/>
                <w:color w:val="000000"/>
                <w:sz w:val="20"/>
              </w:rPr>
              <w:t>натрия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1069-66-5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Na</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Раунатин+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39379-45-9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Рустомасс</w:t>
            </w:r>
            <w:r>
              <w:br/>
            </w:r>
            <w:r>
              <w:rPr>
                <w:rFonts w:ascii="Times New Roman"/>
                <w:b w:val="false"/>
                <w:i w:val="false"/>
                <w:color w:val="000000"/>
                <w:sz w:val="20"/>
              </w:rPr>
              <w:t>
</w:t>
            </w:r>
            <w:r>
              <w:rPr>
                <w:rFonts w:ascii="Times New Roman"/>
                <w:b w:val="false"/>
                <w:i w:val="false"/>
                <w:color w:val="000000"/>
                <w:sz w:val="20"/>
              </w:rPr>
              <w:t>(биомасса продуцента</w:t>
            </w:r>
            <w:r>
              <w:br/>
            </w:r>
            <w:r>
              <w:rPr>
                <w:rFonts w:ascii="Times New Roman"/>
                <w:b w:val="false"/>
                <w:i w:val="false"/>
                <w:color w:val="000000"/>
                <w:sz w:val="20"/>
              </w:rPr>
              <w:t>
</w:t>
            </w:r>
            <w:r>
              <w:rPr>
                <w:rFonts w:ascii="Times New Roman"/>
                <w:b w:val="false"/>
                <w:i w:val="false"/>
                <w:color w:val="000000"/>
                <w:sz w:val="20"/>
              </w:rPr>
              <w:t>авермекгина</w:t>
            </w:r>
            <w:r>
              <w:br/>
            </w:r>
            <w:r>
              <w:rPr>
                <w:rFonts w:ascii="Times New Roman"/>
                <w:b w:val="false"/>
                <w:i w:val="false"/>
                <w:color w:val="000000"/>
                <w:sz w:val="20"/>
              </w:rPr>
              <w:t>
</w:t>
            </w:r>
            <w:r>
              <w:rPr>
                <w:rFonts w:ascii="Times New Roman"/>
                <w:b w:val="false"/>
                <w:i w:val="false"/>
                <w:color w:val="000000"/>
                <w:sz w:val="20"/>
              </w:rPr>
              <w:t>Streptomyces</w:t>
            </w:r>
            <w:r>
              <w:br/>
            </w:r>
            <w:r>
              <w:rPr>
                <w:rFonts w:ascii="Times New Roman"/>
                <w:b w:val="false"/>
                <w:i w:val="false"/>
                <w:color w:val="000000"/>
                <w:sz w:val="20"/>
              </w:rPr>
              <w:t>
</w:t>
            </w:r>
            <w:r>
              <w:rPr>
                <w:rFonts w:ascii="Times New Roman"/>
                <w:b w:val="false"/>
                <w:i w:val="false"/>
                <w:color w:val="000000"/>
                <w:sz w:val="20"/>
              </w:rPr>
              <w:t>avermitilis 3NN) /по</w:t>
            </w:r>
            <w:r>
              <w:br/>
            </w:r>
            <w:r>
              <w:rPr>
                <w:rFonts w:ascii="Times New Roman"/>
                <w:b w:val="false"/>
                <w:i w:val="false"/>
                <w:color w:val="000000"/>
                <w:sz w:val="20"/>
              </w:rPr>
              <w:t>
</w:t>
            </w:r>
            <w:r>
              <w:rPr>
                <w:rFonts w:ascii="Times New Roman"/>
                <w:b w:val="false"/>
                <w:i w:val="false"/>
                <w:color w:val="000000"/>
                <w:sz w:val="20"/>
              </w:rPr>
              <w:t>белку/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A</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 гидроксид</w:t>
            </w:r>
            <w:r>
              <w:br/>
            </w:r>
            <w:r>
              <w:rPr>
                <w:rFonts w:ascii="Times New Roman"/>
                <w:b w:val="false"/>
                <w:i w:val="false"/>
                <w:color w:val="000000"/>
                <w:sz w:val="20"/>
              </w:rPr>
              <w:t>
</w:t>
            </w:r>
            <w:r>
              <w:rPr>
                <w:rFonts w:ascii="Times New Roman"/>
                <w:b w:val="false"/>
                <w:i w:val="false"/>
                <w:color w:val="000000"/>
                <w:sz w:val="20"/>
              </w:rPr>
              <w:t>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16845-29-7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sz w:val="20"/>
              </w:rPr>
              <w:t>l</w:t>
            </w:r>
            <w:r>
              <w:rPr>
                <w:rFonts w:ascii="Times New Roman"/>
                <w:b w:val="false"/>
                <w:i w:val="false"/>
                <w:color w:val="000000"/>
                <w:vertAlign w:val="subscript"/>
              </w:rPr>
              <w:t>3</w:t>
            </w:r>
            <w:r>
              <w:rPr>
                <w:rFonts w:ascii="Times New Roman"/>
                <w:b w:val="false"/>
                <w:i w:val="false"/>
                <w:color w:val="000000"/>
                <w:sz w:val="20"/>
              </w:rPr>
              <w:t>HORu</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Рибофлавин-5'-</w:t>
            </w:r>
            <w:r>
              <w:br/>
            </w:r>
            <w:r>
              <w:rPr>
                <w:rFonts w:ascii="Times New Roman"/>
                <w:b w:val="false"/>
                <w:i w:val="false"/>
                <w:color w:val="000000"/>
                <w:sz w:val="20"/>
              </w:rPr>
              <w:t>
</w:t>
            </w:r>
            <w:r>
              <w:rPr>
                <w:rFonts w:ascii="Times New Roman"/>
                <w:b w:val="false"/>
                <w:i w:val="false"/>
                <w:color w:val="000000"/>
                <w:sz w:val="20"/>
              </w:rPr>
              <w:t>дигидрофосфат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146-17-S</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9</w:t>
            </w:r>
            <w:r>
              <w:rPr>
                <w:rFonts w:ascii="Times New Roman"/>
                <w:b w:val="false"/>
                <w:i w:val="false"/>
                <w:color w:val="000000"/>
                <w:sz w:val="20"/>
              </w:rPr>
              <w:t>P</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Рибофлавин-5'-</w:t>
            </w:r>
            <w:r>
              <w:br/>
            </w:r>
            <w:r>
              <w:rPr>
                <w:rFonts w:ascii="Times New Roman"/>
                <w:b w:val="false"/>
                <w:i w:val="false"/>
                <w:color w:val="000000"/>
                <w:sz w:val="20"/>
              </w:rPr>
              <w:t>
</w:t>
            </w:r>
            <w:r>
              <w:rPr>
                <w:rFonts w:ascii="Times New Roman"/>
                <w:b w:val="false"/>
                <w:i w:val="false"/>
                <w:color w:val="000000"/>
                <w:sz w:val="20"/>
              </w:rPr>
              <w:t>(дигидрофосфат)</w:t>
            </w:r>
            <w:r>
              <w:br/>
            </w:r>
            <w:r>
              <w:rPr>
                <w:rFonts w:ascii="Times New Roman"/>
                <w:b w:val="false"/>
                <w:i w:val="false"/>
                <w:color w:val="000000"/>
                <w:sz w:val="20"/>
              </w:rPr>
              <w:t>
</w:t>
            </w:r>
            <w:r>
              <w:rPr>
                <w:rFonts w:ascii="Times New Roman"/>
                <w:b w:val="false"/>
                <w:i w:val="false"/>
                <w:color w:val="000000"/>
                <w:sz w:val="20"/>
              </w:rPr>
              <w:t>натрия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oN</w:t>
            </w:r>
            <w:r>
              <w:rPr>
                <w:rFonts w:ascii="Times New Roman"/>
                <w:b w:val="false"/>
                <w:i w:val="false"/>
                <w:color w:val="000000"/>
                <w:vertAlign w:val="subscript"/>
              </w:rPr>
              <w:t>4</w:t>
            </w:r>
            <w:r>
              <w:rPr>
                <w:rFonts w:ascii="Times New Roman"/>
                <w:b w:val="false"/>
                <w:i w:val="false"/>
                <w:color w:val="000000"/>
                <w:sz w:val="20"/>
              </w:rPr>
              <w:t>Na0</w:t>
            </w:r>
            <w:r>
              <w:rPr>
                <w:rFonts w:ascii="Times New Roman"/>
                <w:b w:val="false"/>
                <w:i w:val="false"/>
                <w:color w:val="000000"/>
                <w:vertAlign w:val="subscript"/>
              </w:rPr>
              <w:t>9</w:t>
            </w:r>
            <w:r>
              <w:rPr>
                <w:rFonts w:ascii="Times New Roman"/>
                <w:b w:val="false"/>
                <w:i w:val="false"/>
                <w:color w:val="000000"/>
                <w:sz w:val="20"/>
              </w:rPr>
              <w:t>P</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сульфид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7446-34-6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SSe</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2-Семикарбазид-</w:t>
            </w:r>
            <w:r>
              <w:br/>
            </w:r>
            <w:r>
              <w:rPr>
                <w:rFonts w:ascii="Times New Roman"/>
                <w:b w:val="false"/>
                <w:i w:val="false"/>
                <w:color w:val="000000"/>
                <w:sz w:val="20"/>
              </w:rPr>
              <w:t>
</w:t>
            </w:r>
            <w:r>
              <w:rPr>
                <w:rFonts w:ascii="Times New Roman"/>
                <w:b w:val="false"/>
                <w:i w:val="false"/>
                <w:color w:val="000000"/>
                <w:sz w:val="20"/>
              </w:rPr>
              <w:t>этановая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 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12059-91-5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диалкил С</w:t>
            </w:r>
            <w:r>
              <w:rPr>
                <w:rFonts w:ascii="Times New Roman"/>
                <w:b w:val="false"/>
                <w:i w:val="false"/>
                <w:color w:val="000000"/>
                <w:vertAlign w:val="subscript"/>
              </w:rPr>
              <w:t>17-</w:t>
            </w:r>
            <w:r>
              <w:rPr>
                <w:rFonts w:ascii="Times New Roman"/>
                <w:b w:val="false"/>
                <w:i w:val="false"/>
                <w:color w:val="000000"/>
                <w:vertAlign w:val="subscript"/>
              </w:rPr>
              <w:t>2</w:t>
            </w:r>
            <w:r>
              <w:rPr>
                <w:rFonts w:ascii="Times New Roman"/>
                <w:b w:val="false"/>
                <w:i w:val="false"/>
                <w:color w:val="000000"/>
                <w:sz w:val="20"/>
              </w:rPr>
              <w:t xml:space="preserve"> о</w:t>
            </w:r>
            <w:r>
              <w:br/>
            </w:r>
            <w:r>
              <w:rPr>
                <w:rFonts w:ascii="Times New Roman"/>
                <w:b w:val="false"/>
                <w:i w:val="false"/>
                <w:color w:val="000000"/>
                <w:sz w:val="20"/>
              </w:rPr>
              <w:t>
</w:t>
            </w:r>
            <w:r>
              <w:rPr>
                <w:rFonts w:ascii="Times New Roman"/>
                <w:b w:val="false"/>
                <w:i w:val="false"/>
                <w:color w:val="000000"/>
                <w:sz w:val="20"/>
              </w:rPr>
              <w:t>диметиламинийхлорида</w:t>
            </w:r>
            <w:r>
              <w:br/>
            </w:r>
            <w:r>
              <w:rPr>
                <w:rFonts w:ascii="Times New Roman"/>
                <w:b w:val="false"/>
                <w:i w:val="false"/>
                <w:color w:val="000000"/>
                <w:sz w:val="20"/>
              </w:rPr>
              <w:t>
</w:t>
            </w:r>
            <w:r>
              <w:rPr>
                <w:rFonts w:ascii="Times New Roman"/>
                <w:b w:val="false"/>
                <w:i w:val="false"/>
                <w:color w:val="000000"/>
                <w:sz w:val="20"/>
              </w:rPr>
              <w:t>и алкил-С</w:t>
            </w:r>
            <w:r>
              <w:rPr>
                <w:rFonts w:ascii="Times New Roman"/>
                <w:b w:val="false"/>
                <w:i w:val="false"/>
                <w:color w:val="000000"/>
                <w:vertAlign w:val="subscript"/>
              </w:rPr>
              <w:t>10-16</w:t>
            </w:r>
            <w:r>
              <w:br/>
            </w:r>
            <w:r>
              <w:rPr>
                <w:rFonts w:ascii="Times New Roman"/>
                <w:b w:val="false"/>
                <w:i w:val="false"/>
                <w:color w:val="000000"/>
                <w:sz w:val="20"/>
              </w:rPr>
              <w:t>
</w:t>
            </w:r>
            <w:r>
              <w:rPr>
                <w:rFonts w:ascii="Times New Roman"/>
                <w:b w:val="false"/>
                <w:i w:val="false"/>
                <w:color w:val="000000"/>
                <w:sz w:val="20"/>
              </w:rPr>
              <w:t>бензилди-</w:t>
            </w:r>
            <w:r>
              <w:br/>
            </w:r>
            <w:r>
              <w:rPr>
                <w:rFonts w:ascii="Times New Roman"/>
                <w:b w:val="false"/>
                <w:i w:val="false"/>
                <w:color w:val="000000"/>
                <w:sz w:val="20"/>
              </w:rPr>
              <w:t>
</w:t>
            </w:r>
            <w:r>
              <w:rPr>
                <w:rFonts w:ascii="Times New Roman"/>
                <w:b w:val="false"/>
                <w:i w:val="false"/>
                <w:color w:val="000000"/>
                <w:sz w:val="20"/>
              </w:rPr>
              <w:t>метиламинийхлорида</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w:t>
            </w:r>
            <w:r>
              <w:br/>
            </w:r>
            <w:r>
              <w:rPr>
                <w:rFonts w:ascii="Times New Roman"/>
                <w:b w:val="false"/>
                <w:i w:val="false"/>
                <w:color w:val="000000"/>
                <w:sz w:val="20"/>
              </w:rPr>
              <w:t>
</w:t>
            </w:r>
            <w:r>
              <w:rPr>
                <w:rFonts w:ascii="Times New Roman"/>
                <w:b w:val="false"/>
                <w:i w:val="false"/>
                <w:color w:val="000000"/>
                <w:sz w:val="20"/>
              </w:rPr>
              <w:t>дифенил-4-трет-</w:t>
            </w:r>
            <w:r>
              <w:br/>
            </w:r>
            <w:r>
              <w:rPr>
                <w:rFonts w:ascii="Times New Roman"/>
                <w:b w:val="false"/>
                <w:i w:val="false"/>
                <w:color w:val="000000"/>
                <w:sz w:val="20"/>
              </w:rPr>
              <w:t>
</w:t>
            </w:r>
            <w:r>
              <w:rPr>
                <w:rFonts w:ascii="Times New Roman"/>
                <w:b w:val="false"/>
                <w:i w:val="false"/>
                <w:color w:val="000000"/>
                <w:sz w:val="20"/>
              </w:rPr>
              <w:t>бутилфосфата</w:t>
            </w:r>
            <w:r>
              <w:br/>
            </w:r>
            <w:r>
              <w:rPr>
                <w:rFonts w:ascii="Times New Roman"/>
                <w:b w:val="false"/>
                <w:i w:val="false"/>
                <w:color w:val="000000"/>
                <w:sz w:val="20"/>
              </w:rPr>
              <w:t>
</w:t>
            </w:r>
            <w:r>
              <w:rPr>
                <w:rFonts w:ascii="Times New Roman"/>
                <w:b w:val="false"/>
                <w:i w:val="false"/>
                <w:color w:val="000000"/>
                <w:sz w:val="20"/>
              </w:rPr>
              <w:t>(52,9 %), ди-п-трет</w:t>
            </w:r>
            <w:r>
              <w:br/>
            </w:r>
            <w:r>
              <w:rPr>
                <w:rFonts w:ascii="Times New Roman"/>
                <w:b w:val="false"/>
                <w:i w:val="false"/>
                <w:color w:val="000000"/>
                <w:sz w:val="20"/>
              </w:rPr>
              <w:t>
</w:t>
            </w:r>
            <w:r>
              <w:rPr>
                <w:rFonts w:ascii="Times New Roman"/>
                <w:b w:val="false"/>
                <w:i w:val="false"/>
                <w:color w:val="000000"/>
                <w:sz w:val="20"/>
              </w:rPr>
              <w:t>-бутилфенилфосфата</w:t>
            </w:r>
            <w:r>
              <w:br/>
            </w:r>
            <w:r>
              <w:rPr>
                <w:rFonts w:ascii="Times New Roman"/>
                <w:b w:val="false"/>
                <w:i w:val="false"/>
                <w:color w:val="000000"/>
                <w:sz w:val="20"/>
              </w:rPr>
              <w:t>
</w:t>
            </w:r>
            <w:r>
              <w:rPr>
                <w:rFonts w:ascii="Times New Roman"/>
                <w:b w:val="false"/>
                <w:i w:val="false"/>
                <w:color w:val="000000"/>
                <w:sz w:val="20"/>
              </w:rPr>
              <w:t>(30,3 %) и</w:t>
            </w:r>
            <w:r>
              <w:br/>
            </w:r>
            <w:r>
              <w:rPr>
                <w:rFonts w:ascii="Times New Roman"/>
                <w:b w:val="false"/>
                <w:i w:val="false"/>
                <w:color w:val="000000"/>
                <w:sz w:val="20"/>
              </w:rPr>
              <w:t>
</w:t>
            </w:r>
            <w:r>
              <w:rPr>
                <w:rFonts w:ascii="Times New Roman"/>
                <w:b w:val="false"/>
                <w:i w:val="false"/>
                <w:color w:val="000000"/>
                <w:sz w:val="20"/>
              </w:rPr>
              <w:t>трифенилфосфата</w:t>
            </w:r>
            <w:r>
              <w:br/>
            </w:r>
            <w:r>
              <w:rPr>
                <w:rFonts w:ascii="Times New Roman"/>
                <w:b w:val="false"/>
                <w:i w:val="false"/>
                <w:color w:val="000000"/>
                <w:sz w:val="20"/>
              </w:rPr>
              <w:t>
</w:t>
            </w:r>
            <w:r>
              <w:rPr>
                <w:rFonts w:ascii="Times New Roman"/>
                <w:b w:val="false"/>
                <w:i w:val="false"/>
                <w:color w:val="000000"/>
                <w:sz w:val="20"/>
              </w:rPr>
              <w:t>(16,8 %)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метоксигликолей</w:t>
            </w:r>
            <w:r>
              <w:br/>
            </w:r>
            <w:r>
              <w:rPr>
                <w:rFonts w:ascii="Times New Roman"/>
                <w:b w:val="false"/>
                <w:i w:val="false"/>
                <w:color w:val="000000"/>
                <w:sz w:val="20"/>
              </w:rPr>
              <w:t>
</w:t>
            </w:r>
            <w:r>
              <w:rPr>
                <w:rFonts w:ascii="Times New Roman"/>
                <w:b w:val="false"/>
                <w:i w:val="false"/>
                <w:color w:val="000000"/>
                <w:sz w:val="20"/>
              </w:rPr>
              <w:t>(метоксидигликоль —</w:t>
            </w:r>
            <w:r>
              <w:br/>
            </w:r>
            <w:r>
              <w:rPr>
                <w:rFonts w:ascii="Times New Roman"/>
                <w:b w:val="false"/>
                <w:i w:val="false"/>
                <w:color w:val="000000"/>
                <w:sz w:val="20"/>
              </w:rPr>
              <w:t>
</w:t>
            </w:r>
            <w:r>
              <w:rPr>
                <w:rFonts w:ascii="Times New Roman"/>
                <w:b w:val="false"/>
                <w:i w:val="false"/>
                <w:color w:val="000000"/>
                <w:sz w:val="20"/>
              </w:rPr>
              <w:t>10 %,</w:t>
            </w:r>
            <w:r>
              <w:br/>
            </w:r>
            <w:r>
              <w:rPr>
                <w:rFonts w:ascii="Times New Roman"/>
                <w:b w:val="false"/>
                <w:i w:val="false"/>
                <w:color w:val="000000"/>
                <w:sz w:val="20"/>
              </w:rPr>
              <w:t>
</w:t>
            </w:r>
            <w:r>
              <w:rPr>
                <w:rFonts w:ascii="Times New Roman"/>
                <w:b w:val="false"/>
                <w:i w:val="false"/>
                <w:color w:val="000000"/>
                <w:sz w:val="20"/>
              </w:rPr>
              <w:t>ме-токситригликоль —</w:t>
            </w:r>
            <w:r>
              <w:br/>
            </w:r>
            <w:r>
              <w:rPr>
                <w:rFonts w:ascii="Times New Roman"/>
                <w:b w:val="false"/>
                <w:i w:val="false"/>
                <w:color w:val="000000"/>
                <w:sz w:val="20"/>
              </w:rPr>
              <w:t>
</w:t>
            </w:r>
            <w:r>
              <w:rPr>
                <w:rFonts w:ascii="Times New Roman"/>
                <w:b w:val="false"/>
                <w:i w:val="false"/>
                <w:color w:val="000000"/>
                <w:sz w:val="20"/>
              </w:rPr>
              <w:t>75 %,</w:t>
            </w:r>
            <w:r>
              <w:br/>
            </w:r>
            <w:r>
              <w:rPr>
                <w:rFonts w:ascii="Times New Roman"/>
                <w:b w:val="false"/>
                <w:i w:val="false"/>
                <w:color w:val="000000"/>
                <w:sz w:val="20"/>
              </w:rPr>
              <w:t>
</w:t>
            </w:r>
            <w:r>
              <w:rPr>
                <w:rFonts w:ascii="Times New Roman"/>
                <w:b w:val="false"/>
                <w:i w:val="false"/>
                <w:color w:val="000000"/>
                <w:sz w:val="20"/>
              </w:rPr>
              <w:t>метокситетрагликоль —</w:t>
            </w:r>
            <w:r>
              <w:br/>
            </w:r>
            <w:r>
              <w:rPr>
                <w:rFonts w:ascii="Times New Roman"/>
                <w:b w:val="false"/>
                <w:i w:val="false"/>
                <w:color w:val="000000"/>
                <w:sz w:val="20"/>
              </w:rPr>
              <w:t>
</w:t>
            </w:r>
            <w:r>
              <w:rPr>
                <w:rFonts w:ascii="Times New Roman"/>
                <w:b w:val="false"/>
                <w:i w:val="false"/>
                <w:color w:val="000000"/>
                <w:sz w:val="20"/>
              </w:rPr>
              <w:t>15 %)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солей алкил</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10-16</w:t>
            </w:r>
            <w:r>
              <w:rPr>
                <w:rFonts w:ascii="Times New Roman"/>
                <w:b w:val="false"/>
                <w:i w:val="false"/>
                <w:color w:val="000000"/>
                <w:sz w:val="20"/>
              </w:rPr>
              <w:t xml:space="preserve"> аминов с</w:t>
            </w:r>
            <w:r>
              <w:br/>
            </w:r>
            <w:r>
              <w:rPr>
                <w:rFonts w:ascii="Times New Roman"/>
                <w:b w:val="false"/>
                <w:i w:val="false"/>
                <w:color w:val="000000"/>
                <w:sz w:val="20"/>
              </w:rPr>
              <w:t>
</w:t>
            </w:r>
            <w:r>
              <w:rPr>
                <w:rFonts w:ascii="Times New Roman"/>
                <w:b w:val="false"/>
                <w:i w:val="false"/>
                <w:color w:val="000000"/>
                <w:sz w:val="20"/>
              </w:rPr>
              <w:t>кислотами С</w:t>
            </w:r>
            <w:r>
              <w:rPr>
                <w:rFonts w:ascii="Times New Roman"/>
                <w:b w:val="false"/>
                <w:i w:val="false"/>
                <w:color w:val="000000"/>
                <w:vertAlign w:val="subscript"/>
              </w:rPr>
              <w:t>1-4</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/контроль по</w:t>
            </w:r>
            <w:r>
              <w:br/>
            </w:r>
            <w:r>
              <w:rPr>
                <w:rFonts w:ascii="Times New Roman"/>
                <w:b w:val="false"/>
                <w:i w:val="false"/>
                <w:color w:val="000000"/>
                <w:sz w:val="20"/>
              </w:rPr>
              <w:t>
</w:t>
            </w:r>
            <w:r>
              <w:rPr>
                <w:rFonts w:ascii="Times New Roman"/>
                <w:b w:val="false"/>
                <w:i w:val="false"/>
                <w:color w:val="000000"/>
                <w:sz w:val="20"/>
              </w:rPr>
              <w:t>изопропиловому</w:t>
            </w:r>
            <w:r>
              <w:br/>
            </w:r>
            <w:r>
              <w:rPr>
                <w:rFonts w:ascii="Times New Roman"/>
                <w:b w:val="false"/>
                <w:i w:val="false"/>
                <w:color w:val="000000"/>
                <w:sz w:val="20"/>
              </w:rPr>
              <w:t>
</w:t>
            </w:r>
            <w:r>
              <w:rPr>
                <w:rFonts w:ascii="Times New Roman"/>
                <w:b w:val="false"/>
                <w:i w:val="false"/>
                <w:color w:val="000000"/>
                <w:sz w:val="20"/>
              </w:rPr>
              <w:t>спирту/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w:t>
            </w:r>
            <w:r>
              <w:br/>
            </w:r>
            <w:r>
              <w:rPr>
                <w:rFonts w:ascii="Times New Roman"/>
                <w:b w:val="false"/>
                <w:i w:val="false"/>
                <w:color w:val="000000"/>
                <w:sz w:val="20"/>
              </w:rPr>
              <w:t>
</w:t>
            </w:r>
            <w:r>
              <w:rPr>
                <w:rFonts w:ascii="Times New Roman"/>
                <w:b w:val="false"/>
                <w:i w:val="false"/>
                <w:color w:val="000000"/>
                <w:sz w:val="20"/>
              </w:rPr>
              <w:t>N-трихлорметил-</w:t>
            </w:r>
            <w:r>
              <w:br/>
            </w:r>
            <w:r>
              <w:rPr>
                <w:rFonts w:ascii="Times New Roman"/>
                <w:b w:val="false"/>
                <w:i w:val="false"/>
                <w:color w:val="000000"/>
                <w:sz w:val="20"/>
              </w:rPr>
              <w:t>
</w:t>
            </w:r>
            <w:r>
              <w:rPr>
                <w:rFonts w:ascii="Times New Roman"/>
                <w:b w:val="false"/>
                <w:i w:val="false"/>
                <w:color w:val="000000"/>
                <w:sz w:val="20"/>
              </w:rPr>
              <w:t>тиофталимида с</w:t>
            </w:r>
            <w:r>
              <w:br/>
            </w:r>
            <w:r>
              <w:rPr>
                <w:rFonts w:ascii="Times New Roman"/>
                <w:b w:val="false"/>
                <w:i w:val="false"/>
                <w:color w:val="000000"/>
                <w:sz w:val="20"/>
              </w:rPr>
              <w:t>
</w:t>
            </w:r>
            <w:r>
              <w:rPr>
                <w:rFonts w:ascii="Times New Roman"/>
                <w:b w:val="false"/>
                <w:i w:val="false"/>
                <w:color w:val="000000"/>
                <w:sz w:val="20"/>
              </w:rPr>
              <w:t>N-тетрахлор-1,12,2-</w:t>
            </w:r>
            <w:r>
              <w:br/>
            </w:r>
            <w:r>
              <w:rPr>
                <w:rFonts w:ascii="Times New Roman"/>
                <w:b w:val="false"/>
                <w:i w:val="false"/>
                <w:color w:val="000000"/>
                <w:sz w:val="20"/>
              </w:rPr>
              <w:t>
</w:t>
            </w:r>
            <w:r>
              <w:rPr>
                <w:rFonts w:ascii="Times New Roman"/>
                <w:b w:val="false"/>
                <w:i w:val="false"/>
                <w:color w:val="000000"/>
                <w:sz w:val="20"/>
              </w:rPr>
              <w:t>этилтиотетра-</w:t>
            </w:r>
            <w:r>
              <w:br/>
            </w:r>
            <w:r>
              <w:rPr>
                <w:rFonts w:ascii="Times New Roman"/>
                <w:b w:val="false"/>
                <w:i w:val="false"/>
                <w:color w:val="000000"/>
                <w:sz w:val="20"/>
              </w:rPr>
              <w:t>
</w:t>
            </w:r>
            <w:r>
              <w:rPr>
                <w:rFonts w:ascii="Times New Roman"/>
                <w:b w:val="false"/>
                <w:i w:val="false"/>
                <w:color w:val="000000"/>
                <w:sz w:val="20"/>
              </w:rPr>
              <w:t>гидрофталимидом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C</w:t>
            </w:r>
            <w:r>
              <w:rPr>
                <w:rFonts w:ascii="Times New Roman"/>
                <w:b w:val="false"/>
                <w:i w:val="false"/>
                <w:color w:val="000000"/>
                <w:vertAlign w:val="subscript"/>
              </w:rPr>
              <w:t>l7</w:t>
            </w:r>
            <w:r>
              <w:rPr>
                <w:rFonts w:ascii="Times New Roman"/>
                <w:b w:val="false"/>
                <w:i w:val="false"/>
                <w:color w:val="000000"/>
                <w:sz w:val="20"/>
              </w:rPr>
              <w:t>N</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Стрихнидин-10-он</w:t>
            </w:r>
            <w:r>
              <w:br/>
            </w:r>
            <w:r>
              <w:rPr>
                <w:rFonts w:ascii="Times New Roman"/>
                <w:b w:val="false"/>
                <w:i w:val="false"/>
                <w:color w:val="000000"/>
                <w:sz w:val="20"/>
              </w:rPr>
              <w:t>
</w:t>
            </w:r>
            <w:r>
              <w:rPr>
                <w:rFonts w:ascii="Times New Roman"/>
                <w:b w:val="false"/>
                <w:i w:val="false"/>
                <w:color w:val="000000"/>
                <w:sz w:val="20"/>
              </w:rPr>
              <w:t>нитрат</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iH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HN0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метафосфат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18266-28-9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Sr</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7-Сульфамоил-6-хлор</w:t>
            </w:r>
            <w:r>
              <w:br/>
            </w:r>
            <w:r>
              <w:rPr>
                <w:rFonts w:ascii="Times New Roman"/>
                <w:b w:val="false"/>
                <w:i w:val="false"/>
                <w:color w:val="000000"/>
                <w:sz w:val="20"/>
              </w:rPr>
              <w:t>
</w:t>
            </w:r>
            <w:r>
              <w:rPr>
                <w:rFonts w:ascii="Times New Roman"/>
                <w:b w:val="false"/>
                <w:i w:val="false"/>
                <w:color w:val="000000"/>
                <w:sz w:val="20"/>
              </w:rPr>
              <w:t>-3,4-дигидро-2Н-1,1,</w:t>
            </w:r>
            <w:r>
              <w:br/>
            </w:r>
            <w:r>
              <w:rPr>
                <w:rFonts w:ascii="Times New Roman"/>
                <w:b w:val="false"/>
                <w:i w:val="false"/>
                <w:color w:val="000000"/>
                <w:sz w:val="20"/>
              </w:rPr>
              <w:t>
</w:t>
            </w:r>
            <w:r>
              <w:rPr>
                <w:rFonts w:ascii="Times New Roman"/>
                <w:b w:val="false"/>
                <w:i w:val="false"/>
                <w:color w:val="000000"/>
                <w:sz w:val="20"/>
              </w:rPr>
              <w:t>2,4-бензотиадиазин-</w:t>
            </w:r>
            <w:r>
              <w:br/>
            </w:r>
            <w:r>
              <w:rPr>
                <w:rFonts w:ascii="Times New Roman"/>
                <w:b w:val="false"/>
                <w:i w:val="false"/>
                <w:color w:val="000000"/>
                <w:sz w:val="20"/>
              </w:rPr>
              <w:t>
</w:t>
            </w:r>
            <w:r>
              <w:rPr>
                <w:rFonts w:ascii="Times New Roman"/>
                <w:b w:val="false"/>
                <w:i w:val="false"/>
                <w:color w:val="000000"/>
                <w:sz w:val="20"/>
              </w:rPr>
              <w:t>1, 1 -диоксид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Тербий 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12035-91-5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Тетрабутоксититан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132071-58-0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Ti</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r>
              <w:rPr>
                <w:rFonts w:ascii="Times New Roman"/>
                <w:b w:val="false"/>
                <w:i w:val="false"/>
                <w:color w:val="000000"/>
                <w:sz w:val="20"/>
              </w:rPr>
              <w:t>6-Тетрагидро-2,</w:t>
            </w:r>
            <w:r>
              <w:br/>
            </w:r>
            <w:r>
              <w:rPr>
                <w:rFonts w:ascii="Times New Roman"/>
                <w:b w:val="false"/>
                <w:i w:val="false"/>
                <w:color w:val="000000"/>
                <w:sz w:val="20"/>
              </w:rPr>
              <w:t>
</w:t>
            </w:r>
            <w:r>
              <w:rPr>
                <w:rFonts w:ascii="Times New Roman"/>
                <w:b w:val="false"/>
                <w:i w:val="false"/>
                <w:color w:val="000000"/>
                <w:sz w:val="20"/>
              </w:rPr>
              <w:t>6-диоксопиримидин-4-</w:t>
            </w:r>
            <w:r>
              <w:br/>
            </w:r>
            <w:r>
              <w:rPr>
                <w:rFonts w:ascii="Times New Roman"/>
                <w:b w:val="false"/>
                <w:i w:val="false"/>
                <w:color w:val="000000"/>
                <w:sz w:val="20"/>
              </w:rPr>
              <w:t>
</w:t>
            </w:r>
            <w:r>
              <w:rPr>
                <w:rFonts w:ascii="Times New Roman"/>
                <w:b w:val="false"/>
                <w:i w:val="false"/>
                <w:color w:val="000000"/>
                <w:sz w:val="20"/>
              </w:rPr>
              <w:t>карбонат калия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24598-73-0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KN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w:t>
            </w:r>
            <w:r>
              <w:br/>
            </w:r>
            <w:r>
              <w:rPr>
                <w:rFonts w:ascii="Times New Roman"/>
                <w:b w:val="false"/>
                <w:i w:val="false"/>
                <w:color w:val="000000"/>
                <w:sz w:val="20"/>
              </w:rPr>
              <w:t>
</w:t>
            </w:r>
            <w:r>
              <w:rPr>
                <w:rFonts w:ascii="Times New Roman"/>
                <w:b w:val="false"/>
                <w:i w:val="false"/>
                <w:color w:val="000000"/>
                <w:sz w:val="20"/>
              </w:rPr>
              <w:t>9-Тетрагидро(4Н)</w:t>
            </w:r>
            <w:r>
              <w:br/>
            </w:r>
            <w:r>
              <w:rPr>
                <w:rFonts w:ascii="Times New Roman"/>
                <w:b w:val="false"/>
                <w:i w:val="false"/>
                <w:color w:val="000000"/>
                <w:sz w:val="20"/>
              </w:rPr>
              <w:t>
</w:t>
            </w:r>
            <w:r>
              <w:rPr>
                <w:rFonts w:ascii="Times New Roman"/>
                <w:b w:val="false"/>
                <w:i w:val="false"/>
                <w:color w:val="000000"/>
                <w:sz w:val="20"/>
              </w:rPr>
              <w:t>карбазол -4-он+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15128-52-6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1,2,3,9-Тетрагидро-</w:t>
            </w:r>
            <w:r>
              <w:br/>
            </w:r>
            <w:r>
              <w:rPr>
                <w:rFonts w:ascii="Times New Roman"/>
                <w:b w:val="false"/>
                <w:i w:val="false"/>
                <w:color w:val="000000"/>
                <w:sz w:val="20"/>
              </w:rPr>
              <w:t>
</w:t>
            </w:r>
            <w:r>
              <w:rPr>
                <w:rFonts w:ascii="Times New Roman"/>
                <w:b w:val="false"/>
                <w:i w:val="false"/>
                <w:color w:val="000000"/>
                <w:sz w:val="20"/>
              </w:rPr>
              <w:t>9-метил-3-[(2-метил-</w:t>
            </w:r>
            <w:r>
              <w:br/>
            </w:r>
            <w:r>
              <w:rPr>
                <w:rFonts w:ascii="Times New Roman"/>
                <w:b w:val="false"/>
                <w:i w:val="false"/>
                <w:color w:val="000000"/>
                <w:sz w:val="20"/>
              </w:rPr>
              <w:t>
</w:t>
            </w:r>
            <w:r>
              <w:rPr>
                <w:rFonts w:ascii="Times New Roman"/>
                <w:b w:val="false"/>
                <w:i w:val="false"/>
                <w:color w:val="000000"/>
                <w:sz w:val="20"/>
              </w:rPr>
              <w:t>1Н-имидазол-1-ил)</w:t>
            </w:r>
            <w:r>
              <w:br/>
            </w:r>
            <w:r>
              <w:rPr>
                <w:rFonts w:ascii="Times New Roman"/>
                <w:b w:val="false"/>
                <w:i w:val="false"/>
                <w:color w:val="000000"/>
                <w:sz w:val="20"/>
              </w:rPr>
              <w:t>
</w:t>
            </w:r>
            <w:r>
              <w:rPr>
                <w:rFonts w:ascii="Times New Roman"/>
                <w:b w:val="false"/>
                <w:i w:val="false"/>
                <w:color w:val="000000"/>
                <w:sz w:val="20"/>
              </w:rPr>
              <w:t>метил ] -4Н</w:t>
            </w:r>
            <w:r>
              <w:br/>
            </w:r>
            <w:r>
              <w:rPr>
                <w:rFonts w:ascii="Times New Roman"/>
                <w:b w:val="false"/>
                <w:i w:val="false"/>
                <w:color w:val="000000"/>
                <w:sz w:val="20"/>
              </w:rPr>
              <w:t>
</w:t>
            </w:r>
            <w:r>
              <w:rPr>
                <w:rFonts w:ascii="Times New Roman"/>
                <w:b w:val="false"/>
                <w:i w:val="false"/>
                <w:color w:val="000000"/>
                <w:sz w:val="20"/>
              </w:rPr>
              <w:t>-карбазол-4-он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99614-02-5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Тетрадиметил-</w:t>
            </w:r>
            <w:r>
              <w:br/>
            </w:r>
            <w:r>
              <w:rPr>
                <w:rFonts w:ascii="Times New Roman"/>
                <w:b w:val="false"/>
                <w:i w:val="false"/>
                <w:color w:val="000000"/>
                <w:sz w:val="20"/>
              </w:rPr>
              <w:t>
</w:t>
            </w:r>
            <w:r>
              <w:rPr>
                <w:rFonts w:ascii="Times New Roman"/>
                <w:b w:val="false"/>
                <w:i w:val="false"/>
                <w:color w:val="000000"/>
                <w:sz w:val="20"/>
              </w:rPr>
              <w:t>сульфоксидгекса-</w:t>
            </w:r>
            <w:r>
              <w:br/>
            </w:r>
            <w:r>
              <w:rPr>
                <w:rFonts w:ascii="Times New Roman"/>
                <w:b w:val="false"/>
                <w:i w:val="false"/>
                <w:color w:val="000000"/>
                <w:sz w:val="20"/>
              </w:rPr>
              <w:t>
</w:t>
            </w:r>
            <w:r>
              <w:rPr>
                <w:rFonts w:ascii="Times New Roman"/>
                <w:b w:val="false"/>
                <w:i w:val="false"/>
                <w:color w:val="000000"/>
                <w:sz w:val="20"/>
              </w:rPr>
              <w:t>метилентетрамин</w:t>
            </w:r>
            <w:r>
              <w:br/>
            </w:r>
            <w:r>
              <w:rPr>
                <w:rFonts w:ascii="Times New Roman"/>
                <w:b w:val="false"/>
                <w:i w:val="false"/>
                <w:color w:val="000000"/>
                <w:sz w:val="20"/>
              </w:rPr>
              <w:t>
</w:t>
            </w:r>
            <w:r>
              <w:rPr>
                <w:rFonts w:ascii="Times New Roman"/>
                <w:b w:val="false"/>
                <w:i w:val="false"/>
                <w:color w:val="000000"/>
                <w:sz w:val="20"/>
              </w:rPr>
              <w:t>хлорид кобальта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CoN</w:t>
            </w:r>
            <w:r>
              <w:rPr>
                <w:rFonts w:ascii="Times New Roman"/>
                <w:b w:val="false"/>
                <w:i w:val="false"/>
                <w:color w:val="000000"/>
                <w:vertAlign w:val="subscript"/>
              </w:rPr>
              <w:t>4</w:t>
            </w:r>
            <w:r>
              <w:br/>
            </w:r>
            <w:r>
              <w:rPr>
                <w:rFonts w:ascii="Times New Roman"/>
                <w:b w:val="false"/>
                <w:i w:val="false"/>
                <w:color w:val="000000"/>
                <w:sz w:val="20"/>
              </w:rPr>
              <w:t>
</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2,4,6,8-Тетраметил-</w:t>
            </w:r>
            <w:r>
              <w:br/>
            </w:r>
            <w:r>
              <w:rPr>
                <w:rFonts w:ascii="Times New Roman"/>
                <w:b w:val="false"/>
                <w:i w:val="false"/>
                <w:color w:val="000000"/>
                <w:sz w:val="20"/>
              </w:rPr>
              <w:t>
</w:t>
            </w:r>
            <w:r>
              <w:rPr>
                <w:rFonts w:ascii="Times New Roman"/>
                <w:b w:val="false"/>
                <w:i w:val="false"/>
                <w:color w:val="000000"/>
                <w:sz w:val="20"/>
              </w:rPr>
              <w:t>2,4,6,8-тетраазоби-</w:t>
            </w:r>
            <w:r>
              <w:br/>
            </w:r>
            <w:r>
              <w:rPr>
                <w:rFonts w:ascii="Times New Roman"/>
                <w:b w:val="false"/>
                <w:i w:val="false"/>
                <w:color w:val="000000"/>
                <w:sz w:val="20"/>
              </w:rPr>
              <w:t>
</w:t>
            </w:r>
            <w:r>
              <w:rPr>
                <w:rFonts w:ascii="Times New Roman"/>
                <w:b w:val="false"/>
                <w:i w:val="false"/>
                <w:color w:val="000000"/>
                <w:sz w:val="20"/>
              </w:rPr>
              <w:t>цикло(3,3,0)октан-</w:t>
            </w:r>
            <w:r>
              <w:br/>
            </w:r>
            <w:r>
              <w:rPr>
                <w:rFonts w:ascii="Times New Roman"/>
                <w:b w:val="false"/>
                <w:i w:val="false"/>
                <w:color w:val="000000"/>
                <w:sz w:val="20"/>
              </w:rPr>
              <w:t>
</w:t>
            </w:r>
            <w:r>
              <w:rPr>
                <w:rFonts w:ascii="Times New Roman"/>
                <w:b w:val="false"/>
                <w:i w:val="false"/>
                <w:color w:val="000000"/>
                <w:sz w:val="20"/>
              </w:rPr>
              <w:t>3,7 -дион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10095-06-4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1-(2,4,б-Трибром-</w:t>
            </w:r>
            <w:r>
              <w:br/>
            </w:r>
            <w:r>
              <w:rPr>
                <w:rFonts w:ascii="Times New Roman"/>
                <w:b w:val="false"/>
                <w:i w:val="false"/>
                <w:color w:val="000000"/>
                <w:sz w:val="20"/>
              </w:rPr>
              <w:t>
</w:t>
            </w:r>
            <w:r>
              <w:rPr>
                <w:rFonts w:ascii="Times New Roman"/>
                <w:b w:val="false"/>
                <w:i w:val="false"/>
                <w:color w:val="000000"/>
                <w:sz w:val="20"/>
              </w:rPr>
              <w:t>фенил)-1Н-пиррол-</w:t>
            </w:r>
            <w:r>
              <w:br/>
            </w:r>
            <w:r>
              <w:rPr>
                <w:rFonts w:ascii="Times New Roman"/>
                <w:b w:val="false"/>
                <w:i w:val="false"/>
                <w:color w:val="000000"/>
                <w:sz w:val="20"/>
              </w:rPr>
              <w:t>
</w:t>
            </w:r>
            <w:r>
              <w:rPr>
                <w:rFonts w:ascii="Times New Roman"/>
                <w:b w:val="false"/>
                <w:i w:val="false"/>
                <w:color w:val="000000"/>
                <w:sz w:val="20"/>
              </w:rPr>
              <w:t>2,5-дион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59789-51-4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Br</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2,4а,7-Тригидрокси-</w:t>
            </w:r>
            <w:r>
              <w:br/>
            </w:r>
            <w:r>
              <w:rPr>
                <w:rFonts w:ascii="Times New Roman"/>
                <w:b w:val="false"/>
                <w:i w:val="false"/>
                <w:color w:val="000000"/>
                <w:sz w:val="20"/>
              </w:rPr>
              <w:t>
</w:t>
            </w:r>
            <w:r>
              <w:rPr>
                <w:rFonts w:ascii="Times New Roman"/>
                <w:b w:val="false"/>
                <w:i w:val="false"/>
                <w:color w:val="000000"/>
                <w:sz w:val="20"/>
              </w:rPr>
              <w:t>1-метил-8-метилен-</w:t>
            </w:r>
            <w:r>
              <w:br/>
            </w:r>
            <w:r>
              <w:rPr>
                <w:rFonts w:ascii="Times New Roman"/>
                <w:b w:val="false"/>
                <w:i w:val="false"/>
                <w:color w:val="000000"/>
                <w:sz w:val="20"/>
              </w:rPr>
              <w:t>
</w:t>
            </w:r>
            <w:r>
              <w:rPr>
                <w:rFonts w:ascii="Times New Roman"/>
                <w:b w:val="false"/>
                <w:i w:val="false"/>
                <w:color w:val="000000"/>
                <w:sz w:val="20"/>
              </w:rPr>
              <w:t>1,4 а-лактон-гибб</w:t>
            </w:r>
            <w:r>
              <w:br/>
            </w:r>
            <w:r>
              <w:rPr>
                <w:rFonts w:ascii="Times New Roman"/>
                <w:b w:val="false"/>
                <w:i w:val="false"/>
                <w:color w:val="000000"/>
                <w:sz w:val="20"/>
              </w:rPr>
              <w:t>
</w:t>
            </w:r>
            <w:r>
              <w:rPr>
                <w:rFonts w:ascii="Times New Roman"/>
                <w:b w:val="false"/>
                <w:i w:val="false"/>
                <w:color w:val="000000"/>
                <w:sz w:val="20"/>
              </w:rPr>
              <w:t>-3-ен-1,10-</w:t>
            </w:r>
            <w:r>
              <w:br/>
            </w:r>
            <w:r>
              <w:rPr>
                <w:rFonts w:ascii="Times New Roman"/>
                <w:b w:val="false"/>
                <w:i w:val="false"/>
                <w:color w:val="000000"/>
                <w:sz w:val="20"/>
              </w:rPr>
              <w:t>
</w:t>
            </w:r>
            <w:r>
              <w:rPr>
                <w:rFonts w:ascii="Times New Roman"/>
                <w:b w:val="false"/>
                <w:i w:val="false"/>
                <w:color w:val="000000"/>
                <w:sz w:val="20"/>
              </w:rPr>
              <w:t>дикарбоновой кислоты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oH</w:t>
            </w:r>
            <w:r>
              <w:rPr>
                <w:rFonts w:ascii="Times New Roman"/>
                <w:b w:val="false"/>
                <w:i w:val="false"/>
                <w:color w:val="000000"/>
                <w:vertAlign w:val="subscript"/>
              </w:rPr>
              <w:t>23</w:t>
            </w:r>
            <w:r>
              <w:rPr>
                <w:rFonts w:ascii="Times New Roman"/>
                <w:b w:val="false"/>
                <w:i w:val="false"/>
                <w:color w:val="000000"/>
                <w:sz w:val="20"/>
              </w:rPr>
              <w:t>O</w:t>
            </w:r>
            <w:r>
              <w:rPr>
                <w:rFonts w:ascii="Times New Roman"/>
                <w:b w:val="false"/>
                <w:i w:val="false"/>
                <w:color w:val="000000"/>
                <w:vertAlign w:val="subscript"/>
              </w:rPr>
              <w:t>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Три(2-</w:t>
            </w:r>
            <w:r>
              <w:br/>
            </w:r>
            <w:r>
              <w:rPr>
                <w:rFonts w:ascii="Times New Roman"/>
                <w:b w:val="false"/>
                <w:i w:val="false"/>
                <w:color w:val="000000"/>
                <w:sz w:val="20"/>
              </w:rPr>
              <w:t>
</w:t>
            </w:r>
            <w:r>
              <w:rPr>
                <w:rFonts w:ascii="Times New Roman"/>
                <w:b w:val="false"/>
                <w:i w:val="false"/>
                <w:color w:val="000000"/>
                <w:sz w:val="20"/>
              </w:rPr>
              <w:t>гидроксиэтил)амин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(Т-4)Тригидро[тиобис</w:t>
            </w:r>
            <w:r>
              <w:br/>
            </w:r>
            <w:r>
              <w:rPr>
                <w:rFonts w:ascii="Times New Roman"/>
                <w:b w:val="false"/>
                <w:i w:val="false"/>
                <w:color w:val="000000"/>
                <w:sz w:val="20"/>
              </w:rPr>
              <w:t>
</w:t>
            </w:r>
            <w:r>
              <w:rPr>
                <w:rFonts w:ascii="Times New Roman"/>
                <w:b w:val="false"/>
                <w:i w:val="false"/>
                <w:color w:val="000000"/>
                <w:sz w:val="20"/>
              </w:rPr>
              <w:t>(метан)]бор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13292-87-0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BS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(2,2,2-</w:t>
            </w:r>
            <w:r>
              <w:br/>
            </w:r>
            <w:r>
              <w:rPr>
                <w:rFonts w:ascii="Times New Roman"/>
                <w:b w:val="false"/>
                <w:i w:val="false"/>
                <w:color w:val="000000"/>
                <w:sz w:val="20"/>
              </w:rPr>
              <w:t>
</w:t>
            </w:r>
            <w:r>
              <w:rPr>
                <w:rFonts w:ascii="Times New Roman"/>
                <w:b w:val="false"/>
                <w:i w:val="false"/>
                <w:color w:val="000000"/>
                <w:sz w:val="20"/>
              </w:rPr>
              <w:t>Триметилгидразиний)</w:t>
            </w:r>
            <w:r>
              <w:br/>
            </w:r>
            <w:r>
              <w:rPr>
                <w:rFonts w:ascii="Times New Roman"/>
                <w:b w:val="false"/>
                <w:i w:val="false"/>
                <w:color w:val="000000"/>
                <w:sz w:val="20"/>
              </w:rPr>
              <w:t>
</w:t>
            </w:r>
            <w:r>
              <w:rPr>
                <w:rFonts w:ascii="Times New Roman"/>
                <w:b w:val="false"/>
                <w:i w:val="false"/>
                <w:color w:val="000000"/>
                <w:sz w:val="20"/>
              </w:rPr>
              <w:t>метилпропионатбромид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0BrN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[S-(Z)]-3,7,11-</w:t>
            </w:r>
            <w:r>
              <w:br/>
            </w:r>
            <w:r>
              <w:rPr>
                <w:rFonts w:ascii="Times New Roman"/>
                <w:b w:val="false"/>
                <w:i w:val="false"/>
                <w:color w:val="000000"/>
                <w:sz w:val="20"/>
              </w:rPr>
              <w:t>
</w:t>
            </w:r>
            <w:r>
              <w:rPr>
                <w:rFonts w:ascii="Times New Roman"/>
                <w:b w:val="false"/>
                <w:i w:val="false"/>
                <w:color w:val="000000"/>
                <w:sz w:val="20"/>
              </w:rPr>
              <w:t>Триметилдодека-</w:t>
            </w:r>
            <w:r>
              <w:br/>
            </w:r>
            <w:r>
              <w:rPr>
                <w:rFonts w:ascii="Times New Roman"/>
                <w:b w:val="false"/>
                <w:i w:val="false"/>
                <w:color w:val="000000"/>
                <w:sz w:val="20"/>
              </w:rPr>
              <w:t>
</w:t>
            </w:r>
            <w:r>
              <w:rPr>
                <w:rFonts w:ascii="Times New Roman"/>
                <w:b w:val="false"/>
                <w:i w:val="false"/>
                <w:color w:val="000000"/>
                <w:sz w:val="20"/>
              </w:rPr>
              <w:t>1,6,10-триен-3-ол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2,2,4-Триметилпентан-</w:t>
            </w:r>
            <w:r>
              <w:br/>
            </w:r>
            <w:r>
              <w:rPr>
                <w:rFonts w:ascii="Times New Roman"/>
                <w:b w:val="false"/>
                <w:i w:val="false"/>
                <w:color w:val="000000"/>
                <w:sz w:val="20"/>
              </w:rPr>
              <w:t>
</w:t>
            </w:r>
            <w:r>
              <w:rPr>
                <w:rFonts w:ascii="Times New Roman"/>
                <w:b w:val="false"/>
                <w:i w:val="false"/>
                <w:color w:val="000000"/>
                <w:sz w:val="20"/>
              </w:rPr>
              <w:t>1,3-диол-</w:t>
            </w:r>
            <w:r>
              <w:br/>
            </w:r>
            <w:r>
              <w:rPr>
                <w:rFonts w:ascii="Times New Roman"/>
                <w:b w:val="false"/>
                <w:i w:val="false"/>
                <w:color w:val="000000"/>
                <w:sz w:val="20"/>
              </w:rPr>
              <w:t>
</w:t>
            </w:r>
            <w:r>
              <w:rPr>
                <w:rFonts w:ascii="Times New Roman"/>
                <w:b w:val="false"/>
                <w:i w:val="false"/>
                <w:color w:val="000000"/>
                <w:sz w:val="20"/>
              </w:rPr>
              <w:t>(2-метилпропаноат)</w:t>
            </w:r>
            <w:r>
              <w:br/>
            </w:r>
            <w:r>
              <w:rPr>
                <w:rFonts w:ascii="Times New Roman"/>
                <w:b w:val="false"/>
                <w:i w:val="false"/>
                <w:color w:val="000000"/>
                <w:sz w:val="20"/>
              </w:rPr>
              <w:t>
</w:t>
            </w:r>
            <w:r>
              <w:rPr>
                <w:rFonts w:ascii="Times New Roman"/>
                <w:b w:val="false"/>
                <w:i w:val="false"/>
                <w:color w:val="000000"/>
                <w:sz w:val="20"/>
              </w:rPr>
              <w:t>/смесь изомеров/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25265-77-4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 фосфит</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2,3,3-Триметокси-</w:t>
            </w:r>
            <w:r>
              <w:br/>
            </w:r>
            <w:r>
              <w:rPr>
                <w:rFonts w:ascii="Times New Roman"/>
                <w:b w:val="false"/>
                <w:i w:val="false"/>
                <w:color w:val="000000"/>
                <w:sz w:val="20"/>
              </w:rPr>
              <w:t>
</w:t>
            </w:r>
            <w:r>
              <w:rPr>
                <w:rFonts w:ascii="Times New Roman"/>
                <w:b w:val="false"/>
                <w:i w:val="false"/>
                <w:color w:val="000000"/>
                <w:sz w:val="20"/>
              </w:rPr>
              <w:t>проп-1-ен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102526-84-1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3,16,18-Триокси-</w:t>
            </w:r>
            <w:r>
              <w:br/>
            </w:r>
            <w:r>
              <w:rPr>
                <w:rFonts w:ascii="Times New Roman"/>
                <w:b w:val="false"/>
                <w:i w:val="false"/>
                <w:color w:val="000000"/>
                <w:sz w:val="20"/>
              </w:rPr>
              <w:t>
</w:t>
            </w:r>
            <w:r>
              <w:rPr>
                <w:rFonts w:ascii="Times New Roman"/>
                <w:b w:val="false"/>
                <w:i w:val="false"/>
                <w:color w:val="000000"/>
                <w:sz w:val="20"/>
              </w:rPr>
              <w:t>9,13-эпоксилабден-</w:t>
            </w:r>
            <w:r>
              <w:br/>
            </w:r>
            <w:r>
              <w:rPr>
                <w:rFonts w:ascii="Times New Roman"/>
                <w:b w:val="false"/>
                <w:i w:val="false"/>
                <w:color w:val="000000"/>
                <w:sz w:val="20"/>
              </w:rPr>
              <w:t>
</w:t>
            </w:r>
            <w:r>
              <w:rPr>
                <w:rFonts w:ascii="Times New Roman"/>
                <w:b w:val="false"/>
                <w:i w:val="false"/>
                <w:color w:val="000000"/>
                <w:sz w:val="20"/>
              </w:rPr>
              <w:t>15-онат натрия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Na0</w:t>
            </w:r>
            <w:r>
              <w:rPr>
                <w:rFonts w:ascii="Times New Roman"/>
                <w:b w:val="false"/>
                <w:i w:val="false"/>
                <w:color w:val="000000"/>
                <w:vertAlign w:val="subscript"/>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[ 3 -</w:t>
            </w:r>
            <w:r>
              <w:br/>
            </w:r>
            <w:r>
              <w:rPr>
                <w:rFonts w:ascii="Times New Roman"/>
                <w:b w:val="false"/>
                <w:i w:val="false"/>
                <w:color w:val="000000"/>
                <w:sz w:val="20"/>
              </w:rPr>
              <w:t>
</w:t>
            </w:r>
            <w:r>
              <w:rPr>
                <w:rFonts w:ascii="Times New Roman"/>
                <w:b w:val="false"/>
                <w:i w:val="false"/>
                <w:color w:val="000000"/>
                <w:sz w:val="20"/>
              </w:rPr>
              <w:t>(Трифторметил)</w:t>
            </w:r>
            <w:r>
              <w:br/>
            </w:r>
            <w:r>
              <w:rPr>
                <w:rFonts w:ascii="Times New Roman"/>
                <w:b w:val="false"/>
                <w:i w:val="false"/>
                <w:color w:val="000000"/>
                <w:sz w:val="20"/>
              </w:rPr>
              <w:t>
</w:t>
            </w:r>
            <w:r>
              <w:rPr>
                <w:rFonts w:ascii="Times New Roman"/>
                <w:b w:val="false"/>
                <w:i w:val="false"/>
                <w:color w:val="000000"/>
                <w:sz w:val="20"/>
              </w:rPr>
              <w:t>фенил ]ацетамид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351-36-0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2-Трифторметил-</w:t>
            </w:r>
            <w:r>
              <w:br/>
            </w:r>
            <w:r>
              <w:rPr>
                <w:rFonts w:ascii="Times New Roman"/>
                <w:b w:val="false"/>
                <w:i w:val="false"/>
                <w:color w:val="000000"/>
                <w:sz w:val="20"/>
              </w:rPr>
              <w:t>
</w:t>
            </w:r>
            <w:r>
              <w:rPr>
                <w:rFonts w:ascii="Times New Roman"/>
                <w:b w:val="false"/>
                <w:i w:val="false"/>
                <w:color w:val="000000"/>
                <w:sz w:val="20"/>
              </w:rPr>
              <w:t>2,5,5,9-тетрагидро-</w:t>
            </w:r>
            <w:r>
              <w:br/>
            </w:r>
            <w:r>
              <w:rPr>
                <w:rFonts w:ascii="Times New Roman"/>
                <w:b w:val="false"/>
                <w:i w:val="false"/>
                <w:color w:val="000000"/>
                <w:sz w:val="20"/>
              </w:rPr>
              <w:t>
</w:t>
            </w:r>
            <w:r>
              <w:rPr>
                <w:rFonts w:ascii="Times New Roman"/>
                <w:b w:val="false"/>
                <w:i w:val="false"/>
                <w:color w:val="000000"/>
                <w:sz w:val="20"/>
              </w:rPr>
              <w:t>4-гидрокситридека</w:t>
            </w:r>
            <w:r>
              <w:br/>
            </w:r>
            <w:r>
              <w:rPr>
                <w:rFonts w:ascii="Times New Roman"/>
                <w:b w:val="false"/>
                <w:i w:val="false"/>
                <w:color w:val="000000"/>
                <w:sz w:val="20"/>
              </w:rPr>
              <w:t>
</w:t>
            </w:r>
            <w:r>
              <w:rPr>
                <w:rFonts w:ascii="Times New Roman"/>
                <w:b w:val="false"/>
                <w:i w:val="false"/>
                <w:color w:val="000000"/>
                <w:sz w:val="20"/>
              </w:rPr>
              <w:t>-фторнонан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16</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DL-б -Трихлораце-</w:t>
            </w:r>
            <w:r>
              <w:br/>
            </w:r>
            <w:r>
              <w:rPr>
                <w:rFonts w:ascii="Times New Roman"/>
                <w:b w:val="false"/>
                <w:i w:val="false"/>
                <w:color w:val="000000"/>
                <w:sz w:val="20"/>
              </w:rPr>
              <w:t>
</w:t>
            </w:r>
            <w:r>
              <w:rPr>
                <w:rFonts w:ascii="Times New Roman"/>
                <w:b w:val="false"/>
                <w:i w:val="false"/>
                <w:color w:val="000000"/>
                <w:sz w:val="20"/>
              </w:rPr>
              <w:t>тиламино - в -</w:t>
            </w:r>
            <w:r>
              <w:br/>
            </w:r>
            <w:r>
              <w:rPr>
                <w:rFonts w:ascii="Times New Roman"/>
                <w:b w:val="false"/>
                <w:i w:val="false"/>
                <w:color w:val="000000"/>
                <w:sz w:val="20"/>
              </w:rPr>
              <w:t>
</w:t>
            </w:r>
            <w:r>
              <w:rPr>
                <w:rFonts w:ascii="Times New Roman"/>
                <w:b w:val="false"/>
                <w:i w:val="false"/>
                <w:color w:val="000000"/>
                <w:sz w:val="20"/>
              </w:rPr>
              <w:t>гидрокси-4-</w:t>
            </w:r>
            <w:r>
              <w:br/>
            </w:r>
            <w:r>
              <w:rPr>
                <w:rFonts w:ascii="Times New Roman"/>
                <w:b w:val="false"/>
                <w:i w:val="false"/>
                <w:color w:val="000000"/>
                <w:sz w:val="20"/>
              </w:rPr>
              <w:t>
</w:t>
            </w:r>
            <w:r>
              <w:rPr>
                <w:rFonts w:ascii="Times New Roman"/>
                <w:b w:val="false"/>
                <w:i w:val="false"/>
                <w:color w:val="000000"/>
                <w:sz w:val="20"/>
              </w:rPr>
              <w:t>нитропропио -фенон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2,3,6-Трихлор-</w:t>
            </w:r>
            <w:r>
              <w:br/>
            </w:r>
            <w:r>
              <w:rPr>
                <w:rFonts w:ascii="Times New Roman"/>
                <w:b w:val="false"/>
                <w:i w:val="false"/>
                <w:color w:val="000000"/>
                <w:sz w:val="20"/>
              </w:rPr>
              <w:t>
</w:t>
            </w:r>
            <w:r>
              <w:rPr>
                <w:rFonts w:ascii="Times New Roman"/>
                <w:b w:val="false"/>
                <w:i w:val="false"/>
                <w:color w:val="000000"/>
                <w:sz w:val="20"/>
              </w:rPr>
              <w:t>бензойная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r>
              <w:rPr>
                <w:rFonts w:ascii="Times New Roman"/>
                <w:b w:val="false"/>
                <w:i w:val="false"/>
                <w:color w:val="000000"/>
                <w:sz w:val="20"/>
              </w:rPr>
              <w:t>-Трихлор-2-</w:t>
            </w:r>
            <w:r>
              <w:br/>
            </w:r>
            <w:r>
              <w:rPr>
                <w:rFonts w:ascii="Times New Roman"/>
                <w:b w:val="false"/>
                <w:i w:val="false"/>
                <w:color w:val="000000"/>
                <w:sz w:val="20"/>
              </w:rPr>
              <w:t>
</w:t>
            </w:r>
            <w:r>
              <w:rPr>
                <w:rFonts w:ascii="Times New Roman"/>
                <w:b w:val="false"/>
                <w:i w:val="false"/>
                <w:color w:val="000000"/>
                <w:sz w:val="20"/>
              </w:rPr>
              <w:t>метилпропанол-2</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r>
              <w:br/>
            </w:r>
            <w:r>
              <w:rPr>
                <w:rFonts w:ascii="Times New Roman"/>
                <w:b w:val="false"/>
                <w:i w:val="false"/>
                <w:color w:val="000000"/>
                <w:sz w:val="20"/>
              </w:rPr>
              <w:t>
</w:t>
            </w:r>
            <w:r>
              <w:rPr>
                <w:rFonts w:ascii="Times New Roman"/>
                <w:b w:val="false"/>
                <w:i w:val="false"/>
                <w:color w:val="000000"/>
                <w:sz w:val="20"/>
              </w:rPr>
              <w:t>Трихлорфенил)-3</w:t>
            </w:r>
            <w:r>
              <w:br/>
            </w:r>
            <w:r>
              <w:rPr>
                <w:rFonts w:ascii="Times New Roman"/>
                <w:b w:val="false"/>
                <w:i w:val="false"/>
                <w:color w:val="000000"/>
                <w:sz w:val="20"/>
              </w:rPr>
              <w:t>
</w:t>
            </w:r>
            <w:r>
              <w:rPr>
                <w:rFonts w:ascii="Times New Roman"/>
                <w:b w:val="false"/>
                <w:i w:val="false"/>
                <w:color w:val="000000"/>
                <w:sz w:val="20"/>
              </w:rPr>
              <w:t>-амино-1Н-пираз-5-ол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86491-52-3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1,1,3-Трихлор-3-</w:t>
            </w:r>
            <w:r>
              <w:br/>
            </w:r>
            <w:r>
              <w:rPr>
                <w:rFonts w:ascii="Times New Roman"/>
                <w:b w:val="false"/>
                <w:i w:val="false"/>
                <w:color w:val="000000"/>
                <w:sz w:val="20"/>
              </w:rPr>
              <w:t>
</w:t>
            </w:r>
            <w:r>
              <w:rPr>
                <w:rFonts w:ascii="Times New Roman"/>
                <w:b w:val="false"/>
                <w:i w:val="false"/>
                <w:color w:val="000000"/>
                <w:sz w:val="20"/>
              </w:rPr>
              <w:t>фенилпропан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Трихоцетин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Трициклогексилолово</w:t>
            </w:r>
            <w:r>
              <w:br/>
            </w:r>
            <w:r>
              <w:rPr>
                <w:rFonts w:ascii="Times New Roman"/>
                <w:b w:val="false"/>
                <w:i w:val="false"/>
                <w:color w:val="000000"/>
                <w:sz w:val="20"/>
              </w:rPr>
              <w:t>
</w:t>
            </w:r>
            <w:r>
              <w:rPr>
                <w:rFonts w:ascii="Times New Roman"/>
                <w:b w:val="false"/>
                <w:i w:val="false"/>
                <w:color w:val="000000"/>
                <w:sz w:val="20"/>
              </w:rPr>
              <w:t>хлорид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3091-32-5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ClSn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Триэтилбензиламиний</w:t>
            </w:r>
            <w:r>
              <w:br/>
            </w:r>
            <w:r>
              <w:rPr>
                <w:rFonts w:ascii="Times New Roman"/>
                <w:b w:val="false"/>
                <w:i w:val="false"/>
                <w:color w:val="000000"/>
                <w:sz w:val="20"/>
              </w:rPr>
              <w:t>
</w:t>
            </w:r>
            <w:r>
              <w:rPr>
                <w:rFonts w:ascii="Times New Roman"/>
                <w:b w:val="false"/>
                <w:i w:val="false"/>
                <w:color w:val="000000"/>
                <w:sz w:val="20"/>
              </w:rPr>
              <w:t>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ClN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диТУлий триоксид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12036-44-1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ОзТm</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Фенилазопропан-</w:t>
            </w:r>
            <w:r>
              <w:br/>
            </w:r>
            <w:r>
              <w:rPr>
                <w:rFonts w:ascii="Times New Roman"/>
                <w:b w:val="false"/>
                <w:i w:val="false"/>
                <w:color w:val="000000"/>
                <w:sz w:val="20"/>
              </w:rPr>
              <w:t>
</w:t>
            </w:r>
            <w:r>
              <w:rPr>
                <w:rFonts w:ascii="Times New Roman"/>
                <w:b w:val="false"/>
                <w:i w:val="false"/>
                <w:color w:val="000000"/>
                <w:sz w:val="20"/>
              </w:rPr>
              <w:t>динитрил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N-Фениламино-3-</w:t>
            </w:r>
            <w:r>
              <w:br/>
            </w:r>
            <w:r>
              <w:rPr>
                <w:rFonts w:ascii="Times New Roman"/>
                <w:b w:val="false"/>
                <w:i w:val="false"/>
                <w:color w:val="000000"/>
                <w:sz w:val="20"/>
              </w:rPr>
              <w:t>
</w:t>
            </w:r>
            <w:r>
              <w:rPr>
                <w:rFonts w:ascii="Times New Roman"/>
                <w:b w:val="false"/>
                <w:i w:val="false"/>
                <w:color w:val="000000"/>
                <w:sz w:val="20"/>
              </w:rPr>
              <w:t>(трифторметил)бензол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N-Фенилацетамид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7-Фенилацета-</w:t>
            </w:r>
            <w:r>
              <w:br/>
            </w:r>
            <w:r>
              <w:rPr>
                <w:rFonts w:ascii="Times New Roman"/>
                <w:b w:val="false"/>
                <w:i w:val="false"/>
                <w:color w:val="000000"/>
                <w:sz w:val="20"/>
              </w:rPr>
              <w:t>
</w:t>
            </w:r>
            <w:r>
              <w:rPr>
                <w:rFonts w:ascii="Times New Roman"/>
                <w:b w:val="false"/>
                <w:i w:val="false"/>
                <w:color w:val="000000"/>
                <w:sz w:val="20"/>
              </w:rPr>
              <w:t>мидодезацеток-</w:t>
            </w:r>
            <w:r>
              <w:br/>
            </w:r>
            <w:r>
              <w:rPr>
                <w:rFonts w:ascii="Times New Roman"/>
                <w:b w:val="false"/>
                <w:i w:val="false"/>
                <w:color w:val="000000"/>
                <w:sz w:val="20"/>
              </w:rPr>
              <w:t>
</w:t>
            </w:r>
            <w:r>
              <w:rPr>
                <w:rFonts w:ascii="Times New Roman"/>
                <w:b w:val="false"/>
                <w:i w:val="false"/>
                <w:color w:val="000000"/>
                <w:sz w:val="20"/>
              </w:rPr>
              <w:t>сицефалос-</w:t>
            </w:r>
            <w:r>
              <w:br/>
            </w:r>
            <w:r>
              <w:rPr>
                <w:rFonts w:ascii="Times New Roman"/>
                <w:b w:val="false"/>
                <w:i w:val="false"/>
                <w:color w:val="000000"/>
                <w:sz w:val="20"/>
              </w:rPr>
              <w:t>
</w:t>
            </w:r>
            <w:r>
              <w:rPr>
                <w:rFonts w:ascii="Times New Roman"/>
                <w:b w:val="false"/>
                <w:i w:val="false"/>
                <w:color w:val="000000"/>
                <w:sz w:val="20"/>
              </w:rPr>
              <w:t>пороновая 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Фенил-1-</w:t>
            </w:r>
            <w:r>
              <w:br/>
            </w:r>
            <w:r>
              <w:rPr>
                <w:rFonts w:ascii="Times New Roman"/>
                <w:b w:val="false"/>
                <w:i w:val="false"/>
                <w:color w:val="000000"/>
                <w:sz w:val="20"/>
              </w:rPr>
              <w:t>
</w:t>
            </w:r>
            <w:r>
              <w:rPr>
                <w:rFonts w:ascii="Times New Roman"/>
                <w:b w:val="false"/>
                <w:i w:val="false"/>
                <w:color w:val="000000"/>
                <w:sz w:val="20"/>
              </w:rPr>
              <w:t>гидроксинафталин-2-</w:t>
            </w:r>
            <w:r>
              <w:br/>
            </w:r>
            <w:r>
              <w:rPr>
                <w:rFonts w:ascii="Times New Roman"/>
                <w:b w:val="false"/>
                <w:i w:val="false"/>
                <w:color w:val="000000"/>
                <w:sz w:val="20"/>
              </w:rPr>
              <w:t>
</w:t>
            </w:r>
            <w:r>
              <w:rPr>
                <w:rFonts w:ascii="Times New Roman"/>
                <w:b w:val="false"/>
                <w:i w:val="false"/>
                <w:color w:val="000000"/>
                <w:sz w:val="20"/>
              </w:rPr>
              <w:t>карбонат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Т-Фенил-1,3-</w:t>
            </w:r>
            <w:r>
              <w:br/>
            </w:r>
            <w:r>
              <w:rPr>
                <w:rFonts w:ascii="Times New Roman"/>
                <w:b w:val="false"/>
                <w:i w:val="false"/>
                <w:color w:val="000000"/>
                <w:sz w:val="20"/>
              </w:rPr>
              <w:t>
</w:t>
            </w:r>
            <w:r>
              <w:rPr>
                <w:rFonts w:ascii="Times New Roman"/>
                <w:b w:val="false"/>
                <w:i w:val="false"/>
                <w:color w:val="000000"/>
                <w:sz w:val="20"/>
              </w:rPr>
              <w:t>диаминобензол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5840-03-9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1 -Фенил- 1</w:t>
            </w:r>
            <w:r>
              <w:br/>
            </w:r>
            <w:r>
              <w:rPr>
                <w:rFonts w:ascii="Times New Roman"/>
                <w:b w:val="false"/>
                <w:i w:val="false"/>
                <w:color w:val="000000"/>
                <w:sz w:val="20"/>
              </w:rPr>
              <w:t>
</w:t>
            </w:r>
            <w:r>
              <w:rPr>
                <w:rFonts w:ascii="Times New Roman"/>
                <w:b w:val="false"/>
                <w:i w:val="false"/>
                <w:color w:val="000000"/>
                <w:sz w:val="20"/>
              </w:rPr>
              <w:t>-(3,4-диметилфенил)</w:t>
            </w:r>
            <w:r>
              <w:br/>
            </w:r>
            <w:r>
              <w:rPr>
                <w:rFonts w:ascii="Times New Roman"/>
                <w:b w:val="false"/>
                <w:i w:val="false"/>
                <w:color w:val="000000"/>
                <w:sz w:val="20"/>
              </w:rPr>
              <w:t>
</w:t>
            </w:r>
            <w:r>
              <w:rPr>
                <w:rFonts w:ascii="Times New Roman"/>
                <w:b w:val="false"/>
                <w:i w:val="false"/>
                <w:color w:val="000000"/>
                <w:sz w:val="20"/>
              </w:rPr>
              <w:t>этан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Фенилметил-3,3-</w:t>
            </w:r>
            <w:r>
              <w:br/>
            </w:r>
            <w:r>
              <w:rPr>
                <w:rFonts w:ascii="Times New Roman"/>
                <w:b w:val="false"/>
                <w:i w:val="false"/>
                <w:color w:val="000000"/>
                <w:sz w:val="20"/>
              </w:rPr>
              <w:t>
</w:t>
            </w:r>
            <w:r>
              <w:rPr>
                <w:rFonts w:ascii="Times New Roman"/>
                <w:b w:val="false"/>
                <w:i w:val="false"/>
                <w:color w:val="000000"/>
                <w:sz w:val="20"/>
              </w:rPr>
              <w:t>диметил:--7-оксо-6-</w:t>
            </w:r>
            <w:r>
              <w:br/>
            </w:r>
            <w:r>
              <w:rPr>
                <w:rFonts w:ascii="Times New Roman"/>
                <w:b w:val="false"/>
                <w:i w:val="false"/>
                <w:color w:val="000000"/>
                <w:sz w:val="20"/>
              </w:rPr>
              <w:t>
</w:t>
            </w:r>
            <w:r>
              <w:rPr>
                <w:rFonts w:ascii="Times New Roman"/>
                <w:b w:val="false"/>
                <w:i w:val="false"/>
                <w:color w:val="000000"/>
                <w:sz w:val="20"/>
              </w:rPr>
              <w:t>[(феноксиацетил)-</w:t>
            </w:r>
            <w:r>
              <w:br/>
            </w:r>
            <w:r>
              <w:rPr>
                <w:rFonts w:ascii="Times New Roman"/>
                <w:b w:val="false"/>
                <w:i w:val="false"/>
                <w:color w:val="000000"/>
                <w:sz w:val="20"/>
              </w:rPr>
              <w:t>
</w:t>
            </w:r>
            <w:r>
              <w:rPr>
                <w:rFonts w:ascii="Times New Roman"/>
                <w:b w:val="false"/>
                <w:i w:val="false"/>
                <w:color w:val="000000"/>
                <w:sz w:val="20"/>
              </w:rPr>
              <w:t>амино-4-тиа-1-</w:t>
            </w:r>
            <w:r>
              <w:br/>
            </w:r>
            <w:r>
              <w:rPr>
                <w:rFonts w:ascii="Times New Roman"/>
                <w:b w:val="false"/>
                <w:i w:val="false"/>
                <w:color w:val="000000"/>
                <w:sz w:val="20"/>
              </w:rPr>
              <w:t>
</w:t>
            </w:r>
            <w:r>
              <w:rPr>
                <w:rFonts w:ascii="Times New Roman"/>
                <w:b w:val="false"/>
                <w:i w:val="false"/>
                <w:color w:val="000000"/>
                <w:sz w:val="20"/>
              </w:rPr>
              <w:t>азабицикло[3,2,0]</w:t>
            </w:r>
            <w:r>
              <w:br/>
            </w:r>
            <w:r>
              <w:rPr>
                <w:rFonts w:ascii="Times New Roman"/>
                <w:b w:val="false"/>
                <w:i w:val="false"/>
                <w:color w:val="000000"/>
                <w:sz w:val="20"/>
              </w:rPr>
              <w:t>
</w:t>
            </w:r>
            <w:r>
              <w:rPr>
                <w:rFonts w:ascii="Times New Roman"/>
                <w:b w:val="false"/>
                <w:i w:val="false"/>
                <w:color w:val="000000"/>
                <w:sz w:val="20"/>
              </w:rPr>
              <w:t>гептан-2-карбонат-4-</w:t>
            </w:r>
            <w:r>
              <w:br/>
            </w:r>
            <w:r>
              <w:rPr>
                <w:rFonts w:ascii="Times New Roman"/>
                <w:b w:val="false"/>
                <w:i w:val="false"/>
                <w:color w:val="000000"/>
                <w:sz w:val="20"/>
              </w:rPr>
              <w:t>
</w:t>
            </w:r>
            <w:r>
              <w:rPr>
                <w:rFonts w:ascii="Times New Roman"/>
                <w:b w:val="false"/>
                <w:i w:val="false"/>
                <w:color w:val="000000"/>
                <w:sz w:val="20"/>
              </w:rPr>
              <w:t>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4052-69-1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Фенилметил</w:t>
            </w:r>
            <w:r>
              <w:br/>
            </w:r>
            <w:r>
              <w:rPr>
                <w:rFonts w:ascii="Times New Roman"/>
                <w:b w:val="false"/>
                <w:i w:val="false"/>
                <w:color w:val="000000"/>
                <w:sz w:val="20"/>
              </w:rPr>
              <w:t>
</w:t>
            </w:r>
            <w:r>
              <w:rPr>
                <w:rFonts w:ascii="Times New Roman"/>
                <w:b w:val="false"/>
                <w:i w:val="false"/>
                <w:color w:val="000000"/>
                <w:sz w:val="20"/>
              </w:rPr>
              <w:t>-2-метилпроп-2-еноат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2495-37-6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1-Фенилпиразолидин-</w:t>
            </w:r>
            <w:r>
              <w:br/>
            </w:r>
            <w:r>
              <w:rPr>
                <w:rFonts w:ascii="Times New Roman"/>
                <w:b w:val="false"/>
                <w:i w:val="false"/>
                <w:color w:val="000000"/>
                <w:sz w:val="20"/>
              </w:rPr>
              <w:t>
</w:t>
            </w:r>
            <w:r>
              <w:rPr>
                <w:rFonts w:ascii="Times New Roman"/>
                <w:b w:val="false"/>
                <w:i w:val="false"/>
                <w:color w:val="000000"/>
                <w:sz w:val="20"/>
              </w:rPr>
              <w:t>З-он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Фенилпроп-2-еналь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3-Фенилпроп-2-ен-1-ол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[2-</w:t>
            </w:r>
            <w:r>
              <w:br/>
            </w:r>
            <w:r>
              <w:rPr>
                <w:rFonts w:ascii="Times New Roman"/>
                <w:b w:val="false"/>
                <w:i w:val="false"/>
                <w:color w:val="000000"/>
                <w:sz w:val="20"/>
              </w:rPr>
              <w:t>
</w:t>
            </w:r>
            <w:r>
              <w:rPr>
                <w:rFonts w:ascii="Times New Roman"/>
                <w:b w:val="false"/>
                <w:i w:val="false"/>
                <w:color w:val="000000"/>
                <w:sz w:val="20"/>
              </w:rPr>
              <w:t>[(Фенил сульфонил)</w:t>
            </w:r>
            <w:r>
              <w:br/>
            </w:r>
            <w:r>
              <w:rPr>
                <w:rFonts w:ascii="Times New Roman"/>
                <w:b w:val="false"/>
                <w:i w:val="false"/>
                <w:color w:val="000000"/>
                <w:sz w:val="20"/>
              </w:rPr>
              <w:t>
</w:t>
            </w:r>
            <w:r>
              <w:rPr>
                <w:rFonts w:ascii="Times New Roman"/>
                <w:b w:val="false"/>
                <w:i w:val="false"/>
                <w:color w:val="000000"/>
                <w:sz w:val="20"/>
              </w:rPr>
              <w:t>амино]этил)]</w:t>
            </w:r>
            <w:r>
              <w:br/>
            </w:r>
            <w:r>
              <w:rPr>
                <w:rFonts w:ascii="Times New Roman"/>
                <w:b w:val="false"/>
                <w:i w:val="false"/>
                <w:color w:val="000000"/>
                <w:sz w:val="20"/>
              </w:rPr>
              <w:t>
</w:t>
            </w:r>
            <w:r>
              <w:rPr>
                <w:rFonts w:ascii="Times New Roman"/>
                <w:b w:val="false"/>
                <w:i w:val="false"/>
                <w:color w:val="000000"/>
                <w:sz w:val="20"/>
              </w:rPr>
              <w:t>-0,0-бис( 1</w:t>
            </w:r>
            <w:r>
              <w:br/>
            </w:r>
            <w:r>
              <w:rPr>
                <w:rFonts w:ascii="Times New Roman"/>
                <w:b w:val="false"/>
                <w:i w:val="false"/>
                <w:color w:val="000000"/>
                <w:sz w:val="20"/>
              </w:rPr>
              <w:t>
</w:t>
            </w:r>
            <w:r>
              <w:rPr>
                <w:rFonts w:ascii="Times New Roman"/>
                <w:b w:val="false"/>
                <w:i w:val="false"/>
                <w:color w:val="000000"/>
                <w:sz w:val="20"/>
              </w:rPr>
              <w:t>-метил-этил)</w:t>
            </w:r>
            <w:r>
              <w:br/>
            </w:r>
            <w:r>
              <w:rPr>
                <w:rFonts w:ascii="Times New Roman"/>
                <w:b w:val="false"/>
                <w:i w:val="false"/>
                <w:color w:val="000000"/>
                <w:sz w:val="20"/>
              </w:rPr>
              <w:t>
</w:t>
            </w:r>
            <w:r>
              <w:rPr>
                <w:rFonts w:ascii="Times New Roman"/>
                <w:b w:val="false"/>
                <w:i w:val="false"/>
                <w:color w:val="000000"/>
                <w:sz w:val="20"/>
              </w:rPr>
              <w:t>дитиофосфат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741-58-2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1-Фенил-1Н-тетразол-</w:t>
            </w:r>
            <w:r>
              <w:br/>
            </w:r>
            <w:r>
              <w:rPr>
                <w:rFonts w:ascii="Times New Roman"/>
                <w:b w:val="false"/>
                <w:i w:val="false"/>
                <w:color w:val="000000"/>
                <w:sz w:val="20"/>
              </w:rPr>
              <w:t>
</w:t>
            </w:r>
            <w:r>
              <w:rPr>
                <w:rFonts w:ascii="Times New Roman"/>
                <w:b w:val="false"/>
                <w:i w:val="false"/>
                <w:color w:val="000000"/>
                <w:sz w:val="20"/>
              </w:rPr>
              <w:t>5-тиол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0-(1-Фенил-1,2,4</w:t>
            </w:r>
            <w:r>
              <w:br/>
            </w:r>
            <w:r>
              <w:rPr>
                <w:rFonts w:ascii="Times New Roman"/>
                <w:b w:val="false"/>
                <w:i w:val="false"/>
                <w:color w:val="000000"/>
                <w:sz w:val="20"/>
              </w:rPr>
              <w:t>
</w:t>
            </w:r>
            <w:r>
              <w:rPr>
                <w:rFonts w:ascii="Times New Roman"/>
                <w:b w:val="false"/>
                <w:i w:val="false"/>
                <w:color w:val="000000"/>
                <w:sz w:val="20"/>
              </w:rPr>
              <w:t>-триазолил-3)-О,О</w:t>
            </w:r>
            <w:r>
              <w:br/>
            </w:r>
            <w:r>
              <w:rPr>
                <w:rFonts w:ascii="Times New Roman"/>
                <w:b w:val="false"/>
                <w:i w:val="false"/>
                <w:color w:val="000000"/>
                <w:sz w:val="20"/>
              </w:rPr>
              <w:t>
</w:t>
            </w:r>
            <w:r>
              <w:rPr>
                <w:rFonts w:ascii="Times New Roman"/>
                <w:b w:val="false"/>
                <w:i w:val="false"/>
                <w:color w:val="000000"/>
                <w:sz w:val="20"/>
              </w:rPr>
              <w:t>-диэтилтиофосфат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1 -Фенил-</w:t>
            </w:r>
            <w:r>
              <w:br/>
            </w:r>
            <w:r>
              <w:rPr>
                <w:rFonts w:ascii="Times New Roman"/>
                <w:b w:val="false"/>
                <w:i w:val="false"/>
                <w:color w:val="000000"/>
                <w:sz w:val="20"/>
              </w:rPr>
              <w:t>
</w:t>
            </w:r>
            <w:r>
              <w:rPr>
                <w:rFonts w:ascii="Times New Roman"/>
                <w:b w:val="false"/>
                <w:i w:val="false"/>
                <w:color w:val="000000"/>
                <w:sz w:val="20"/>
              </w:rPr>
              <w:t>1-хлорпропан-2-он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4773-35-7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С1О</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-Фенилб</w:t>
            </w:r>
            <w:r>
              <w:br/>
            </w:r>
            <w:r>
              <w:rPr>
                <w:rFonts w:ascii="Times New Roman"/>
                <w:b w:val="false"/>
                <w:i w:val="false"/>
                <w:color w:val="000000"/>
                <w:sz w:val="20"/>
              </w:rPr>
              <w:t>
</w:t>
            </w:r>
            <w:r>
              <w:rPr>
                <w:rFonts w:ascii="Times New Roman"/>
                <w:b w:val="false"/>
                <w:i w:val="false"/>
                <w:color w:val="000000"/>
                <w:sz w:val="20"/>
              </w:rPr>
              <w:t>а-циклогексил-1-</w:t>
            </w:r>
            <w:r>
              <w:br/>
            </w:r>
            <w:r>
              <w:rPr>
                <w:rFonts w:ascii="Times New Roman"/>
                <w:b w:val="false"/>
                <w:i w:val="false"/>
                <w:color w:val="000000"/>
                <w:sz w:val="20"/>
              </w:rPr>
              <w:t>
</w:t>
            </w:r>
            <w:r>
              <w:rPr>
                <w:rFonts w:ascii="Times New Roman"/>
                <w:b w:val="false"/>
                <w:i w:val="false"/>
                <w:color w:val="000000"/>
                <w:sz w:val="20"/>
              </w:rPr>
              <w:t>пиперидикопронанол</w:t>
            </w:r>
            <w:r>
              <w:br/>
            </w:r>
            <w:r>
              <w:rPr>
                <w:rFonts w:ascii="Times New Roman"/>
                <w:b w:val="false"/>
                <w:i w:val="false"/>
                <w:color w:val="000000"/>
                <w:sz w:val="20"/>
              </w:rPr>
              <w:t>
</w:t>
            </w:r>
            <w:r>
              <w:rPr>
                <w:rFonts w:ascii="Times New Roman"/>
                <w:b w:val="false"/>
                <w:i w:val="false"/>
                <w:color w:val="000000"/>
                <w:sz w:val="20"/>
              </w:rPr>
              <w:t>гидрохлорид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31</w:t>
            </w:r>
            <w:r>
              <w:rPr>
                <w:rFonts w:ascii="Times New Roman"/>
                <w:b w:val="false"/>
                <w:i w:val="false"/>
                <w:color w:val="000000"/>
                <w:sz w:val="20"/>
              </w:rPr>
              <w:t>NO •</w:t>
            </w:r>
            <w:r>
              <w:br/>
            </w:r>
            <w:r>
              <w:rPr>
                <w:rFonts w:ascii="Times New Roman"/>
                <w:b w:val="false"/>
                <w:i w:val="false"/>
                <w:color w:val="000000"/>
                <w:sz w:val="20"/>
              </w:rPr>
              <w:t>
</w:t>
            </w:r>
            <w:r>
              <w:rPr>
                <w:rFonts w:ascii="Times New Roman"/>
                <w:b w:val="false"/>
                <w:i w:val="false"/>
                <w:color w:val="000000"/>
                <w:sz w:val="20"/>
              </w:rPr>
              <w:t>С1Н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5-Фенил-5-</w:t>
            </w:r>
            <w:r>
              <w:br/>
            </w:r>
            <w:r>
              <w:rPr>
                <w:rFonts w:ascii="Times New Roman"/>
                <w:b w:val="false"/>
                <w:i w:val="false"/>
                <w:color w:val="000000"/>
                <w:sz w:val="20"/>
              </w:rPr>
              <w:t>
</w:t>
            </w:r>
            <w:r>
              <w:rPr>
                <w:rFonts w:ascii="Times New Roman"/>
                <w:b w:val="false"/>
                <w:i w:val="false"/>
                <w:color w:val="000000"/>
                <w:sz w:val="20"/>
              </w:rPr>
              <w:t>этилдигидро-(1Н,5Н)-</w:t>
            </w:r>
            <w:r>
              <w:br/>
            </w:r>
            <w:r>
              <w:rPr>
                <w:rFonts w:ascii="Times New Roman"/>
                <w:b w:val="false"/>
                <w:i w:val="false"/>
                <w:color w:val="000000"/>
                <w:sz w:val="20"/>
              </w:rPr>
              <w:t>
</w:t>
            </w:r>
            <w:r>
              <w:rPr>
                <w:rFonts w:ascii="Times New Roman"/>
                <w:b w:val="false"/>
                <w:i w:val="false"/>
                <w:color w:val="000000"/>
                <w:sz w:val="20"/>
              </w:rPr>
              <w:t>пиримидин-4,6-дион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Н-Фенотиазин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2-Формилфенокси-</w:t>
            </w:r>
            <w:r>
              <w:br/>
            </w:r>
            <w:r>
              <w:rPr>
                <w:rFonts w:ascii="Times New Roman"/>
                <w:b w:val="false"/>
                <w:i w:val="false"/>
                <w:color w:val="000000"/>
                <w:sz w:val="20"/>
              </w:rPr>
              <w:t>
</w:t>
            </w:r>
            <w:r>
              <w:rPr>
                <w:rFonts w:ascii="Times New Roman"/>
                <w:b w:val="false"/>
                <w:i w:val="false"/>
                <w:color w:val="000000"/>
                <w:sz w:val="20"/>
              </w:rPr>
              <w:t>этановая кислота</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6280-80-4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N-Фосфонометилглицин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Фосфорная кислота</w:t>
            </w:r>
            <w:r>
              <w:br/>
            </w:r>
            <w:r>
              <w:rPr>
                <w:rFonts w:ascii="Times New Roman"/>
                <w:b w:val="false"/>
                <w:i w:val="false"/>
                <w:color w:val="000000"/>
                <w:sz w:val="20"/>
              </w:rPr>
              <w:t>
</w:t>
            </w:r>
            <w:r>
              <w:rPr>
                <w:rFonts w:ascii="Times New Roman"/>
                <w:b w:val="false"/>
                <w:i w:val="false"/>
                <w:color w:val="000000"/>
                <w:sz w:val="20"/>
              </w:rPr>
              <w:t>/в пересчете на P2Os/</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7664-38-2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2-Хлор-4-амино-6,</w:t>
            </w:r>
            <w:r>
              <w:br/>
            </w:r>
            <w:r>
              <w:rPr>
                <w:rFonts w:ascii="Times New Roman"/>
                <w:b w:val="false"/>
                <w:i w:val="false"/>
                <w:color w:val="000000"/>
                <w:sz w:val="20"/>
              </w:rPr>
              <w:t>
</w:t>
            </w:r>
            <w:r>
              <w:rPr>
                <w:rFonts w:ascii="Times New Roman"/>
                <w:b w:val="false"/>
                <w:i w:val="false"/>
                <w:color w:val="000000"/>
                <w:sz w:val="20"/>
              </w:rPr>
              <w:t>7-диметоксихиназолин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23680-84-4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N-Xлopaцeтил-</w:t>
            </w:r>
            <w:r>
              <w:br/>
            </w:r>
            <w:r>
              <w:rPr>
                <w:rFonts w:ascii="Times New Roman"/>
                <w:b w:val="false"/>
                <w:i w:val="false"/>
                <w:color w:val="000000"/>
                <w:sz w:val="20"/>
              </w:rPr>
              <w:t>
</w:t>
            </w:r>
            <w:r>
              <w:rPr>
                <w:rFonts w:ascii="Times New Roman"/>
                <w:b w:val="false"/>
                <w:i w:val="false"/>
                <w:color w:val="000000"/>
                <w:sz w:val="20"/>
              </w:rPr>
              <w:t>(2,6-диxлopдифeнил)</w:t>
            </w:r>
            <w:r>
              <w:br/>
            </w:r>
            <w:r>
              <w:rPr>
                <w:rFonts w:ascii="Times New Roman"/>
                <w:b w:val="false"/>
                <w:i w:val="false"/>
                <w:color w:val="000000"/>
                <w:sz w:val="20"/>
              </w:rPr>
              <w:t>
</w:t>
            </w:r>
            <w:r>
              <w:rPr>
                <w:rFonts w:ascii="Times New Roman"/>
                <w:b w:val="false"/>
                <w:i w:val="false"/>
                <w:color w:val="000000"/>
                <w:sz w:val="20"/>
              </w:rPr>
              <w:t>aмин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6-Хлор-2-бензок-</w:t>
            </w:r>
            <w:r>
              <w:br/>
            </w:r>
            <w:r>
              <w:rPr>
                <w:rFonts w:ascii="Times New Roman"/>
                <w:b w:val="false"/>
                <w:i w:val="false"/>
                <w:color w:val="000000"/>
                <w:sz w:val="20"/>
              </w:rPr>
              <w:t>
</w:t>
            </w:r>
            <w:r>
              <w:rPr>
                <w:rFonts w:ascii="Times New Roman"/>
                <w:b w:val="false"/>
                <w:i w:val="false"/>
                <w:color w:val="000000"/>
                <w:sz w:val="20"/>
              </w:rPr>
              <w:t>сазолон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19932-84-4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C1NO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6-Хлоргексан-2-он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10226-30-9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sz w:val="20"/>
              </w:rPr>
              <w:t>6</w:t>
            </w:r>
            <w:r>
              <w:rPr>
                <w:rFonts w:ascii="Times New Roman"/>
                <w:b w:val="false"/>
                <w:i w:val="false"/>
                <w:color w:val="000000"/>
                <w:sz w:val="20"/>
              </w:rPr>
              <w:t>H</w:t>
            </w:r>
            <w:r>
              <w:rPr>
                <w:rFonts w:ascii="Times New Roman"/>
                <w:b w:val="false"/>
                <w:i w:val="false"/>
                <w:color w:val="000000"/>
                <w:sz w:val="20"/>
              </w:rPr>
              <w:t>11</w:t>
            </w:r>
            <w:r>
              <w:rPr>
                <w:rFonts w:ascii="Times New Roman"/>
                <w:b w:val="false"/>
                <w:i w:val="false"/>
                <w:color w:val="000000"/>
                <w:sz w:val="20"/>
              </w:rPr>
              <w:t>ClO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7-Хлор-2,3-дигидро-</w:t>
            </w:r>
            <w:r>
              <w:br/>
            </w:r>
            <w:r>
              <w:rPr>
                <w:rFonts w:ascii="Times New Roman"/>
                <w:b w:val="false"/>
                <w:i w:val="false"/>
                <w:color w:val="000000"/>
                <w:sz w:val="20"/>
              </w:rPr>
              <w:t>
</w:t>
            </w:r>
            <w:r>
              <w:rPr>
                <w:rFonts w:ascii="Times New Roman"/>
                <w:b w:val="false"/>
                <w:i w:val="false"/>
                <w:color w:val="000000"/>
                <w:sz w:val="20"/>
              </w:rPr>
              <w:t>1-метил-5-фенил-1Н-1,</w:t>
            </w:r>
            <w:r>
              <w:br/>
            </w:r>
            <w:r>
              <w:rPr>
                <w:rFonts w:ascii="Times New Roman"/>
                <w:b w:val="false"/>
                <w:i w:val="false"/>
                <w:color w:val="000000"/>
                <w:sz w:val="20"/>
              </w:rPr>
              <w:t>
</w:t>
            </w:r>
            <w:r>
              <w:rPr>
                <w:rFonts w:ascii="Times New Roman"/>
                <w:b w:val="false"/>
                <w:i w:val="false"/>
                <w:color w:val="000000"/>
                <w:sz w:val="20"/>
              </w:rPr>
              <w:t>4-бензодиазепин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2898-12-6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C1N</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7-Хлор-2,3-дигидро-</w:t>
            </w:r>
            <w:r>
              <w:br/>
            </w:r>
            <w:r>
              <w:rPr>
                <w:rFonts w:ascii="Times New Roman"/>
                <w:b w:val="false"/>
                <w:i w:val="false"/>
                <w:color w:val="000000"/>
                <w:sz w:val="20"/>
              </w:rPr>
              <w:t>
</w:t>
            </w:r>
            <w:r>
              <w:rPr>
                <w:rFonts w:ascii="Times New Roman"/>
                <w:b w:val="false"/>
                <w:i w:val="false"/>
                <w:color w:val="000000"/>
                <w:sz w:val="20"/>
              </w:rPr>
              <w:t>1-метил-5-фенил-1Н-</w:t>
            </w:r>
            <w:r>
              <w:br/>
            </w:r>
            <w:r>
              <w:rPr>
                <w:rFonts w:ascii="Times New Roman"/>
                <w:b w:val="false"/>
                <w:i w:val="false"/>
                <w:color w:val="000000"/>
                <w:sz w:val="20"/>
              </w:rPr>
              <w:t>
</w:t>
            </w:r>
            <w:r>
              <w:rPr>
                <w:rFonts w:ascii="Times New Roman"/>
                <w:b w:val="false"/>
                <w:i w:val="false"/>
                <w:color w:val="000000"/>
                <w:sz w:val="20"/>
              </w:rPr>
              <w:t>1,4-бензодиазепин</w:t>
            </w:r>
            <w:r>
              <w:br/>
            </w:r>
            <w:r>
              <w:rPr>
                <w:rFonts w:ascii="Times New Roman"/>
                <w:b w:val="false"/>
                <w:i w:val="false"/>
                <w:color w:val="000000"/>
                <w:sz w:val="20"/>
              </w:rPr>
              <w:t>
</w:t>
            </w:r>
            <w:r>
              <w:rPr>
                <w:rFonts w:ascii="Times New Roman"/>
                <w:b w:val="false"/>
                <w:i w:val="false"/>
                <w:color w:val="000000"/>
                <w:sz w:val="20"/>
              </w:rPr>
              <w:t>-2-он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439-14гЗ</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7-Хлор-1,3-дигидро</w:t>
            </w:r>
            <w:r>
              <w:br/>
            </w:r>
            <w:r>
              <w:rPr>
                <w:rFonts w:ascii="Times New Roman"/>
                <w:b w:val="false"/>
                <w:i w:val="false"/>
                <w:color w:val="000000"/>
                <w:sz w:val="20"/>
              </w:rPr>
              <w:t>
</w:t>
            </w:r>
            <w:r>
              <w:rPr>
                <w:rFonts w:ascii="Times New Roman"/>
                <w:b w:val="false"/>
                <w:i w:val="false"/>
                <w:color w:val="000000"/>
                <w:sz w:val="20"/>
              </w:rPr>
              <w:t>-3-окси-5-фенил-2Н-</w:t>
            </w:r>
            <w:r>
              <w:br/>
            </w:r>
            <w:r>
              <w:rPr>
                <w:rFonts w:ascii="Times New Roman"/>
                <w:b w:val="false"/>
                <w:i w:val="false"/>
                <w:color w:val="000000"/>
                <w:sz w:val="20"/>
              </w:rPr>
              <w:t>
</w:t>
            </w:r>
            <w:r>
              <w:rPr>
                <w:rFonts w:ascii="Times New Roman"/>
                <w:b w:val="false"/>
                <w:i w:val="false"/>
                <w:color w:val="000000"/>
                <w:sz w:val="20"/>
              </w:rPr>
              <w:t>1,4-бензодиаз-пин-2-</w:t>
            </w:r>
            <w:r>
              <w:br/>
            </w:r>
            <w:r>
              <w:rPr>
                <w:rFonts w:ascii="Times New Roman"/>
                <w:b w:val="false"/>
                <w:i w:val="false"/>
                <w:color w:val="000000"/>
                <w:sz w:val="20"/>
              </w:rPr>
              <w:t>
</w:t>
            </w:r>
            <w:r>
              <w:rPr>
                <w:rFonts w:ascii="Times New Roman"/>
                <w:b w:val="false"/>
                <w:i w:val="false"/>
                <w:color w:val="000000"/>
                <w:sz w:val="20"/>
              </w:rPr>
              <w:t>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607-75-0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1-[4-Хлор-3-</w:t>
            </w:r>
            <w:r>
              <w:br/>
            </w:r>
            <w:r>
              <w:rPr>
                <w:rFonts w:ascii="Times New Roman"/>
                <w:b w:val="false"/>
                <w:i w:val="false"/>
                <w:color w:val="000000"/>
                <w:sz w:val="20"/>
              </w:rPr>
              <w:t>
</w:t>
            </w:r>
            <w:r>
              <w:rPr>
                <w:rFonts w:ascii="Times New Roman"/>
                <w:b w:val="false"/>
                <w:i w:val="false"/>
                <w:color w:val="000000"/>
                <w:sz w:val="20"/>
              </w:rPr>
              <w:t>[4,5-дигидро-5-оксо-</w:t>
            </w:r>
            <w:r>
              <w:br/>
            </w:r>
            <w:r>
              <w:rPr>
                <w:rFonts w:ascii="Times New Roman"/>
                <w:b w:val="false"/>
                <w:i w:val="false"/>
                <w:color w:val="000000"/>
                <w:sz w:val="20"/>
              </w:rPr>
              <w:t>
</w:t>
            </w:r>
            <w:r>
              <w:rPr>
                <w:rFonts w:ascii="Times New Roman"/>
                <w:b w:val="false"/>
                <w:i w:val="false"/>
                <w:color w:val="000000"/>
                <w:sz w:val="20"/>
              </w:rPr>
              <w:t>1-(2,4,6-</w:t>
            </w:r>
            <w:r>
              <w:br/>
            </w:r>
            <w:r>
              <w:rPr>
                <w:rFonts w:ascii="Times New Roman"/>
                <w:b w:val="false"/>
                <w:i w:val="false"/>
                <w:color w:val="000000"/>
                <w:sz w:val="20"/>
              </w:rPr>
              <w:t>
</w:t>
            </w:r>
            <w:r>
              <w:rPr>
                <w:rFonts w:ascii="Times New Roman"/>
                <w:b w:val="false"/>
                <w:i w:val="false"/>
                <w:color w:val="000000"/>
                <w:sz w:val="20"/>
              </w:rPr>
              <w:t>трихлорфенил)</w:t>
            </w:r>
            <w:r>
              <w:br/>
            </w:r>
            <w:r>
              <w:rPr>
                <w:rFonts w:ascii="Times New Roman"/>
                <w:b w:val="false"/>
                <w:i w:val="false"/>
                <w:color w:val="000000"/>
                <w:sz w:val="20"/>
              </w:rPr>
              <w:t>
</w:t>
            </w:r>
            <w:r>
              <w:rPr>
                <w:rFonts w:ascii="Times New Roman"/>
                <w:b w:val="false"/>
                <w:i w:val="false"/>
                <w:color w:val="000000"/>
                <w:sz w:val="20"/>
              </w:rPr>
              <w:t>-1Н-пиразол-3-ил</w:t>
            </w:r>
            <w:r>
              <w:br/>
            </w:r>
            <w:r>
              <w:rPr>
                <w:rFonts w:ascii="Times New Roman"/>
                <w:b w:val="false"/>
                <w:i w:val="false"/>
                <w:color w:val="000000"/>
                <w:sz w:val="20"/>
              </w:rPr>
              <w:t>
</w:t>
            </w:r>
            <w:r>
              <w:rPr>
                <w:rFonts w:ascii="Times New Roman"/>
                <w:b w:val="false"/>
                <w:i w:val="false"/>
                <w:color w:val="000000"/>
                <w:sz w:val="20"/>
              </w:rPr>
              <w:t>[аминофенил]-3</w:t>
            </w:r>
            <w:r>
              <w:br/>
            </w:r>
            <w:r>
              <w:rPr>
                <w:rFonts w:ascii="Times New Roman"/>
                <w:b w:val="false"/>
                <w:i w:val="false"/>
                <w:color w:val="000000"/>
                <w:sz w:val="20"/>
              </w:rPr>
              <w:t>
</w:t>
            </w:r>
            <w:r>
              <w:rPr>
                <w:rFonts w:ascii="Times New Roman"/>
                <w:b w:val="false"/>
                <w:i w:val="false"/>
                <w:color w:val="000000"/>
                <w:sz w:val="20"/>
              </w:rPr>
              <w:t>-октадеценил-</w:t>
            </w:r>
            <w:r>
              <w:br/>
            </w:r>
            <w:r>
              <w:rPr>
                <w:rFonts w:ascii="Times New Roman"/>
                <w:b w:val="false"/>
                <w:i w:val="false"/>
                <w:color w:val="000000"/>
                <w:sz w:val="20"/>
              </w:rPr>
              <w:t>
</w:t>
            </w:r>
            <w:r>
              <w:rPr>
                <w:rFonts w:ascii="Times New Roman"/>
                <w:b w:val="false"/>
                <w:i w:val="false"/>
                <w:color w:val="000000"/>
                <w:sz w:val="20"/>
              </w:rPr>
              <w:t>пиролидин-2, 5 -дион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61368-53-4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37</w:t>
            </w:r>
            <w:r>
              <w:rPr>
                <w:rFonts w:ascii="Times New Roman"/>
                <w:b w:val="false"/>
                <w:i w:val="false"/>
                <w:color w:val="000000"/>
                <w:sz w:val="20"/>
              </w:rPr>
              <w:t>Н</w:t>
            </w:r>
            <w:r>
              <w:rPr>
                <w:rFonts w:ascii="Times New Roman"/>
                <w:b w:val="false"/>
                <w:i w:val="false"/>
                <w:color w:val="000000"/>
                <w:vertAlign w:val="subscript"/>
              </w:rPr>
              <w:t>46</w:t>
            </w:r>
            <w:r>
              <w:rPr>
                <w:rFonts w:ascii="Times New Roman"/>
                <w:b w:val="false"/>
                <w:i w:val="false"/>
                <w:color w:val="000000"/>
                <w:sz w:val="20"/>
              </w:rPr>
              <w:t>Сl</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0з</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2-Хлор-5-</w:t>
            </w:r>
            <w:r>
              <w:br/>
            </w:r>
            <w:r>
              <w:rPr>
                <w:rFonts w:ascii="Times New Roman"/>
                <w:b w:val="false"/>
                <w:i w:val="false"/>
                <w:color w:val="000000"/>
                <w:sz w:val="20"/>
              </w:rPr>
              <w:t>
</w:t>
            </w:r>
            <w:r>
              <w:rPr>
                <w:rFonts w:ascii="Times New Roman"/>
                <w:b w:val="false"/>
                <w:i w:val="false"/>
                <w:color w:val="000000"/>
                <w:sz w:val="20"/>
              </w:rPr>
              <w:t>(3,5-дикарбометоксифенилсульфамид)</w:t>
            </w:r>
            <w:r>
              <w:br/>
            </w:r>
            <w:r>
              <w:rPr>
                <w:rFonts w:ascii="Times New Roman"/>
                <w:b w:val="false"/>
                <w:i w:val="false"/>
                <w:color w:val="000000"/>
                <w:sz w:val="20"/>
              </w:rPr>
              <w:t>
</w:t>
            </w:r>
            <w:r>
              <w:rPr>
                <w:rFonts w:ascii="Times New Roman"/>
                <w:b w:val="false"/>
                <w:i w:val="false"/>
                <w:color w:val="000000"/>
                <w:sz w:val="20"/>
              </w:rPr>
              <w:t>аминобензол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2-Хлор-N-(2,6-</w:t>
            </w:r>
            <w:r>
              <w:br/>
            </w:r>
            <w:r>
              <w:rPr>
                <w:rFonts w:ascii="Times New Roman"/>
                <w:b w:val="false"/>
                <w:i w:val="false"/>
                <w:color w:val="000000"/>
                <w:sz w:val="20"/>
              </w:rPr>
              <w:t>
</w:t>
            </w:r>
            <w:r>
              <w:rPr>
                <w:rFonts w:ascii="Times New Roman"/>
                <w:b w:val="false"/>
                <w:i w:val="false"/>
                <w:color w:val="000000"/>
                <w:sz w:val="20"/>
              </w:rPr>
              <w:t>диметилфенил)ацетамид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2-Хлор-N-</w:t>
            </w:r>
            <w:r>
              <w:br/>
            </w:r>
            <w:r>
              <w:rPr>
                <w:rFonts w:ascii="Times New Roman"/>
                <w:b w:val="false"/>
                <w:i w:val="false"/>
                <w:color w:val="000000"/>
                <w:sz w:val="20"/>
              </w:rPr>
              <w:t>
</w:t>
            </w:r>
            <w:r>
              <w:rPr>
                <w:rFonts w:ascii="Times New Roman"/>
                <w:b w:val="false"/>
                <w:i w:val="false"/>
                <w:color w:val="000000"/>
                <w:sz w:val="20"/>
              </w:rPr>
              <w:t>(2,6-диметилфенил)</w:t>
            </w:r>
            <w:r>
              <w:br/>
            </w:r>
            <w:r>
              <w:rPr>
                <w:rFonts w:ascii="Times New Roman"/>
                <w:b w:val="false"/>
                <w:i w:val="false"/>
                <w:color w:val="000000"/>
                <w:sz w:val="20"/>
              </w:rPr>
              <w:t>
</w:t>
            </w:r>
            <w:r>
              <w:rPr>
                <w:rFonts w:ascii="Times New Roman"/>
                <w:b w:val="false"/>
                <w:i w:val="false"/>
                <w:color w:val="000000"/>
                <w:sz w:val="20"/>
              </w:rPr>
              <w:t>-N-[(2-метилпропокси)</w:t>
            </w:r>
            <w:r>
              <w:br/>
            </w:r>
            <w:r>
              <w:rPr>
                <w:rFonts w:ascii="Times New Roman"/>
                <w:b w:val="false"/>
                <w:i w:val="false"/>
                <w:color w:val="000000"/>
                <w:sz w:val="20"/>
              </w:rPr>
              <w:t>
</w:t>
            </w:r>
            <w:r>
              <w:rPr>
                <w:rFonts w:ascii="Times New Roman"/>
                <w:b w:val="false"/>
                <w:i w:val="false"/>
                <w:color w:val="000000"/>
                <w:sz w:val="20"/>
              </w:rPr>
              <w:t>метил]ацетамид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24353-58-0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ClN0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2-Хлор-2,4-ди</w:t>
            </w:r>
            <w:r>
              <w:br/>
            </w:r>
            <w:r>
              <w:rPr>
                <w:rFonts w:ascii="Times New Roman"/>
                <w:b w:val="false"/>
                <w:i w:val="false"/>
                <w:color w:val="000000"/>
                <w:sz w:val="20"/>
              </w:rPr>
              <w:t>
</w:t>
            </w:r>
            <w:r>
              <w:rPr>
                <w:rFonts w:ascii="Times New Roman"/>
                <w:b w:val="false"/>
                <w:i w:val="false"/>
                <w:color w:val="000000"/>
                <w:sz w:val="20"/>
              </w:rPr>
              <w:t>[(1,1-диметилпропил)</w:t>
            </w:r>
            <w:r>
              <w:br/>
            </w:r>
            <w:r>
              <w:rPr>
                <w:rFonts w:ascii="Times New Roman"/>
                <w:b w:val="false"/>
                <w:i w:val="false"/>
                <w:color w:val="000000"/>
                <w:sz w:val="20"/>
              </w:rPr>
              <w:t>
</w:t>
            </w:r>
            <w:r>
              <w:rPr>
                <w:rFonts w:ascii="Times New Roman"/>
                <w:b w:val="false"/>
                <w:i w:val="false"/>
                <w:color w:val="000000"/>
                <w:sz w:val="20"/>
              </w:rPr>
              <w:t>фенокси]</w:t>
            </w:r>
            <w:r>
              <w:br/>
            </w:r>
            <w:r>
              <w:rPr>
                <w:rFonts w:ascii="Times New Roman"/>
                <w:b w:val="false"/>
                <w:i w:val="false"/>
                <w:color w:val="000000"/>
                <w:sz w:val="20"/>
              </w:rPr>
              <w:t>
</w:t>
            </w:r>
            <w:r>
              <w:rPr>
                <w:rFonts w:ascii="Times New Roman"/>
                <w:b w:val="false"/>
                <w:i w:val="false"/>
                <w:color w:val="000000"/>
                <w:sz w:val="20"/>
              </w:rPr>
              <w:t>бутироиламиноамид</w:t>
            </w:r>
            <w:r>
              <w:br/>
            </w:r>
            <w:r>
              <w:rPr>
                <w:rFonts w:ascii="Times New Roman"/>
                <w:b w:val="false"/>
                <w:i w:val="false"/>
                <w:color w:val="000000"/>
                <w:sz w:val="20"/>
              </w:rPr>
              <w:t>
</w:t>
            </w:r>
            <w:r>
              <w:rPr>
                <w:rFonts w:ascii="Times New Roman"/>
                <w:b w:val="false"/>
                <w:i w:val="false"/>
                <w:color w:val="000000"/>
                <w:sz w:val="20"/>
              </w:rPr>
              <w:t>(1-бензилгидантоин)</w:t>
            </w:r>
            <w:r>
              <w:br/>
            </w:r>
            <w:r>
              <w:rPr>
                <w:rFonts w:ascii="Times New Roman"/>
                <w:b w:val="false"/>
                <w:i w:val="false"/>
                <w:color w:val="000000"/>
                <w:sz w:val="20"/>
              </w:rPr>
              <w:t>
</w:t>
            </w:r>
            <w:r>
              <w:rPr>
                <w:rFonts w:ascii="Times New Roman"/>
                <w:b w:val="false"/>
                <w:i w:val="false"/>
                <w:color w:val="000000"/>
                <w:sz w:val="20"/>
              </w:rPr>
              <w:t>пивалоилэтановой</w:t>
            </w:r>
            <w:r>
              <w:br/>
            </w:r>
            <w:r>
              <w:rPr>
                <w:rFonts w:ascii="Times New Roman"/>
                <w:b w:val="false"/>
                <w:i w:val="false"/>
                <w:color w:val="000000"/>
                <w:sz w:val="20"/>
              </w:rPr>
              <w:t>
</w:t>
            </w:r>
            <w:r>
              <w:rPr>
                <w:rFonts w:ascii="Times New Roman"/>
                <w:b w:val="false"/>
                <w:i w:val="false"/>
                <w:color w:val="000000"/>
                <w:sz w:val="20"/>
              </w:rPr>
              <w:t>кислоты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43</w:t>
            </w:r>
            <w:r>
              <w:rPr>
                <w:rFonts w:ascii="Times New Roman"/>
                <w:b w:val="false"/>
                <w:i w:val="false"/>
                <w:color w:val="000000"/>
                <w:sz w:val="20"/>
              </w:rPr>
              <w:t>H</w:t>
            </w:r>
            <w:r>
              <w:rPr>
                <w:rFonts w:ascii="Times New Roman"/>
                <w:b w:val="false"/>
                <w:i w:val="false"/>
                <w:color w:val="000000"/>
                <w:vertAlign w:val="subscript"/>
              </w:rPr>
              <w:t>55</w:t>
            </w:r>
            <w:r>
              <w:rPr>
                <w:rFonts w:ascii="Times New Roman"/>
                <w:b w:val="false"/>
                <w:i w:val="false"/>
                <w:color w:val="000000"/>
                <w:sz w:val="20"/>
                <w:u w:val="single"/>
              </w:rPr>
              <w:t>C</w:t>
            </w:r>
            <w:r>
              <w:rPr>
                <w:rFonts w:ascii="Times New Roman"/>
                <w:b w:val="false"/>
                <w:i w:val="false"/>
                <w:color w:val="000000"/>
                <w:sz w:val="20"/>
              </w:rPr>
              <w:t>1N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2-Хлор-5-[у-(2",4"-</w:t>
            </w:r>
            <w:r>
              <w:br/>
            </w:r>
            <w:r>
              <w:rPr>
                <w:rFonts w:ascii="Times New Roman"/>
                <w:b w:val="false"/>
                <w:i w:val="false"/>
                <w:color w:val="000000"/>
                <w:sz w:val="20"/>
              </w:rPr>
              <w:t>
</w:t>
            </w:r>
            <w:r>
              <w:rPr>
                <w:rFonts w:ascii="Times New Roman"/>
                <w:b w:val="false"/>
                <w:i w:val="false"/>
                <w:color w:val="000000"/>
                <w:sz w:val="20"/>
              </w:rPr>
              <w:t>ди[(1,1-</w:t>
            </w:r>
            <w:r>
              <w:br/>
            </w:r>
            <w:r>
              <w:rPr>
                <w:rFonts w:ascii="Times New Roman"/>
                <w:b w:val="false"/>
                <w:i w:val="false"/>
                <w:color w:val="000000"/>
                <w:sz w:val="20"/>
              </w:rPr>
              <w:t>
</w:t>
            </w:r>
            <w:r>
              <w:rPr>
                <w:rFonts w:ascii="Times New Roman"/>
                <w:b w:val="false"/>
                <w:i w:val="false"/>
                <w:color w:val="000000"/>
                <w:sz w:val="20"/>
              </w:rPr>
              <w:t>диметилпропил)фенокси</w:t>
            </w:r>
            <w:r>
              <w:br/>
            </w:r>
            <w:r>
              <w:rPr>
                <w:rFonts w:ascii="Times New Roman"/>
                <w:b w:val="false"/>
                <w:i w:val="false"/>
                <w:color w:val="000000"/>
                <w:sz w:val="20"/>
              </w:rPr>
              <w:t>
</w:t>
            </w:r>
            <w:r>
              <w:rPr>
                <w:rFonts w:ascii="Times New Roman"/>
                <w:b w:val="false"/>
                <w:i w:val="false"/>
                <w:color w:val="000000"/>
                <w:sz w:val="20"/>
              </w:rPr>
              <w:t>]бутироиламино]</w:t>
            </w:r>
            <w:r>
              <w:br/>
            </w:r>
            <w:r>
              <w:rPr>
                <w:rFonts w:ascii="Times New Roman"/>
                <w:b w:val="false"/>
                <w:i w:val="false"/>
                <w:color w:val="000000"/>
                <w:sz w:val="20"/>
              </w:rPr>
              <w:t>
</w:t>
            </w:r>
            <w:r>
              <w:rPr>
                <w:rFonts w:ascii="Times New Roman"/>
                <w:b w:val="false"/>
                <w:i w:val="false"/>
                <w:color w:val="000000"/>
                <w:sz w:val="20"/>
              </w:rPr>
              <w:t>анилид</w:t>
            </w:r>
            <w:r>
              <w:br/>
            </w:r>
            <w:r>
              <w:rPr>
                <w:rFonts w:ascii="Times New Roman"/>
                <w:b w:val="false"/>
                <w:i w:val="false"/>
                <w:color w:val="000000"/>
                <w:sz w:val="20"/>
              </w:rPr>
              <w:t>
</w:t>
            </w:r>
            <w:r>
              <w:rPr>
                <w:rFonts w:ascii="Times New Roman"/>
                <w:b w:val="false"/>
                <w:i w:val="false"/>
                <w:color w:val="000000"/>
                <w:sz w:val="20"/>
              </w:rPr>
              <w:t>(1-фенилтетразолилтио</w:t>
            </w:r>
            <w:r>
              <w:br/>
            </w:r>
            <w:r>
              <w:rPr>
                <w:rFonts w:ascii="Times New Roman"/>
                <w:b w:val="false"/>
                <w:i w:val="false"/>
                <w:color w:val="000000"/>
                <w:sz w:val="20"/>
              </w:rPr>
              <w:t>
</w:t>
            </w:r>
            <w:r>
              <w:rPr>
                <w:rFonts w:ascii="Times New Roman"/>
                <w:b w:val="false"/>
                <w:i w:val="false"/>
                <w:color w:val="000000"/>
                <w:sz w:val="20"/>
              </w:rPr>
              <w:t>-5)пивалоил</w:t>
            </w:r>
            <w:r>
              <w:br/>
            </w:r>
            <w:r>
              <w:rPr>
                <w:rFonts w:ascii="Times New Roman"/>
                <w:b w:val="false"/>
                <w:i w:val="false"/>
                <w:color w:val="000000"/>
                <w:sz w:val="20"/>
              </w:rPr>
              <w:t>
</w:t>
            </w:r>
            <w:r>
              <w:rPr>
                <w:rFonts w:ascii="Times New Roman"/>
                <w:b w:val="false"/>
                <w:i w:val="false"/>
                <w:color w:val="000000"/>
                <w:sz w:val="20"/>
              </w:rPr>
              <w:t>-этановой кислоты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45</w:t>
            </w:r>
            <w:r>
              <w:rPr>
                <w:rFonts w:ascii="Times New Roman"/>
                <w:b w:val="false"/>
                <w:i w:val="false"/>
                <w:color w:val="000000"/>
                <w:sz w:val="20"/>
              </w:rPr>
              <w:t>Н</w:t>
            </w:r>
            <w:r>
              <w:rPr>
                <w:rFonts w:ascii="Times New Roman"/>
                <w:b w:val="false"/>
                <w:i w:val="false"/>
                <w:color w:val="000000"/>
                <w:vertAlign w:val="subscript"/>
              </w:rPr>
              <w:t>56</w:t>
            </w:r>
            <w:r>
              <w:rPr>
                <w:rFonts w:ascii="Times New Roman"/>
                <w:b w:val="false"/>
                <w:i w:val="false"/>
                <w:color w:val="000000"/>
                <w:sz w:val="20"/>
              </w:rPr>
              <w:t>С1N</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2-Хлор-5</w:t>
            </w:r>
            <w:r>
              <w:br/>
            </w:r>
            <w:r>
              <w:rPr>
                <w:rFonts w:ascii="Times New Roman"/>
                <w:b w:val="false"/>
                <w:i w:val="false"/>
                <w:color w:val="000000"/>
                <w:sz w:val="20"/>
              </w:rPr>
              <w:t>
</w:t>
            </w:r>
            <w:r>
              <w:rPr>
                <w:rFonts w:ascii="Times New Roman"/>
                <w:b w:val="false"/>
                <w:i w:val="false"/>
                <w:color w:val="000000"/>
                <w:sz w:val="20"/>
              </w:rPr>
              <w:t>[-г (2",4"-ди</w:t>
            </w:r>
            <w:r>
              <w:br/>
            </w:r>
            <w:r>
              <w:rPr>
                <w:rFonts w:ascii="Times New Roman"/>
                <w:b w:val="false"/>
                <w:i w:val="false"/>
                <w:color w:val="000000"/>
                <w:sz w:val="20"/>
              </w:rPr>
              <w:t>
</w:t>
            </w:r>
            <w:r>
              <w:rPr>
                <w:rFonts w:ascii="Times New Roman"/>
                <w:b w:val="false"/>
                <w:i w:val="false"/>
                <w:color w:val="000000"/>
                <w:sz w:val="20"/>
              </w:rPr>
              <w:t>[(1,1-диметилпропил)</w:t>
            </w:r>
            <w:r>
              <w:br/>
            </w:r>
            <w:r>
              <w:rPr>
                <w:rFonts w:ascii="Times New Roman"/>
                <w:b w:val="false"/>
                <w:i w:val="false"/>
                <w:color w:val="000000"/>
                <w:sz w:val="20"/>
              </w:rPr>
              <w:t>
</w:t>
            </w:r>
            <w:r>
              <w:rPr>
                <w:rFonts w:ascii="Times New Roman"/>
                <w:b w:val="false"/>
                <w:i w:val="false"/>
                <w:color w:val="000000"/>
                <w:sz w:val="20"/>
              </w:rPr>
              <w:t>фенокси]</w:t>
            </w:r>
            <w:r>
              <w:br/>
            </w:r>
            <w:r>
              <w:rPr>
                <w:rFonts w:ascii="Times New Roman"/>
                <w:b w:val="false"/>
                <w:i w:val="false"/>
                <w:color w:val="000000"/>
                <w:sz w:val="20"/>
              </w:rPr>
              <w:t>
</w:t>
            </w:r>
            <w:r>
              <w:rPr>
                <w:rFonts w:ascii="Times New Roman"/>
                <w:b w:val="false"/>
                <w:i w:val="false"/>
                <w:color w:val="000000"/>
                <w:sz w:val="20"/>
              </w:rPr>
              <w:t>бутироиламино]</w:t>
            </w:r>
            <w:r>
              <w:br/>
            </w:r>
            <w:r>
              <w:rPr>
                <w:rFonts w:ascii="Times New Roman"/>
                <w:b w:val="false"/>
                <w:i w:val="false"/>
                <w:color w:val="000000"/>
                <w:sz w:val="20"/>
              </w:rPr>
              <w:t>
</w:t>
            </w:r>
            <w:r>
              <w:rPr>
                <w:rFonts w:ascii="Times New Roman"/>
                <w:b w:val="false"/>
                <w:i w:val="false"/>
                <w:color w:val="000000"/>
                <w:sz w:val="20"/>
              </w:rPr>
              <w:t>анилид</w:t>
            </w:r>
            <w:r>
              <w:br/>
            </w:r>
            <w:r>
              <w:rPr>
                <w:rFonts w:ascii="Times New Roman"/>
                <w:b w:val="false"/>
                <w:i w:val="false"/>
                <w:color w:val="000000"/>
                <w:sz w:val="20"/>
              </w:rPr>
              <w:t>
</w:t>
            </w:r>
            <w:r>
              <w:rPr>
                <w:rFonts w:ascii="Times New Roman"/>
                <w:b w:val="false"/>
                <w:i w:val="false"/>
                <w:color w:val="000000"/>
                <w:sz w:val="20"/>
              </w:rPr>
              <w:t>(4-карбоксифенокси)</w:t>
            </w:r>
            <w:r>
              <w:br/>
            </w:r>
            <w:r>
              <w:rPr>
                <w:rFonts w:ascii="Times New Roman"/>
                <w:b w:val="false"/>
                <w:i w:val="false"/>
                <w:color w:val="000000"/>
                <w:sz w:val="20"/>
              </w:rPr>
              <w:t>
</w:t>
            </w:r>
            <w:r>
              <w:rPr>
                <w:rFonts w:ascii="Times New Roman"/>
                <w:b w:val="false"/>
                <w:i w:val="false"/>
                <w:color w:val="000000"/>
                <w:sz w:val="20"/>
              </w:rPr>
              <w:t>пивалоилэтановой</w:t>
            </w:r>
            <w:r>
              <w:br/>
            </w:r>
            <w:r>
              <w:rPr>
                <w:rFonts w:ascii="Times New Roman"/>
                <w:b w:val="false"/>
                <w:i w:val="false"/>
                <w:color w:val="000000"/>
                <w:sz w:val="20"/>
              </w:rPr>
              <w:t>
</w:t>
            </w:r>
            <w:r>
              <w:rPr>
                <w:rFonts w:ascii="Times New Roman"/>
                <w:b w:val="false"/>
                <w:i w:val="false"/>
                <w:color w:val="000000"/>
                <w:sz w:val="20"/>
              </w:rPr>
              <w:t>кислоты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46</w:t>
            </w:r>
            <w:r>
              <w:rPr>
                <w:rFonts w:ascii="Times New Roman"/>
                <w:b w:val="false"/>
                <w:i w:val="false"/>
                <w:color w:val="000000"/>
                <w:sz w:val="20"/>
              </w:rPr>
              <w:t>H</w:t>
            </w:r>
            <w:r>
              <w:rPr>
                <w:rFonts w:ascii="Times New Roman"/>
                <w:b w:val="false"/>
                <w:i w:val="false"/>
                <w:color w:val="000000"/>
                <w:vertAlign w:val="subscript"/>
              </w:rPr>
              <w:t>57</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 N - (2,</w:t>
            </w:r>
            <w:r>
              <w:br/>
            </w:r>
            <w:r>
              <w:rPr>
                <w:rFonts w:ascii="Times New Roman"/>
                <w:b w:val="false"/>
                <w:i w:val="false"/>
                <w:color w:val="000000"/>
                <w:sz w:val="20"/>
              </w:rPr>
              <w:t>
</w:t>
            </w:r>
            <w:r>
              <w:rPr>
                <w:rFonts w:ascii="Times New Roman"/>
                <w:b w:val="false"/>
                <w:i w:val="false"/>
                <w:color w:val="000000"/>
                <w:sz w:val="20"/>
              </w:rPr>
              <w:t>6-диэтил фенил) -N-</w:t>
            </w:r>
            <w:r>
              <w:br/>
            </w:r>
            <w:r>
              <w:rPr>
                <w:rFonts w:ascii="Times New Roman"/>
                <w:b w:val="false"/>
                <w:i w:val="false"/>
                <w:color w:val="000000"/>
                <w:sz w:val="20"/>
              </w:rPr>
              <w:t>
</w:t>
            </w:r>
            <w:r>
              <w:rPr>
                <w:rFonts w:ascii="Times New Roman"/>
                <w:b w:val="false"/>
                <w:i w:val="false"/>
                <w:color w:val="000000"/>
                <w:sz w:val="20"/>
              </w:rPr>
              <w:t>(метоксиметил</w:t>
            </w:r>
            <w:r>
              <w:br/>
            </w:r>
            <w:r>
              <w:rPr>
                <w:rFonts w:ascii="Times New Roman"/>
                <w:b w:val="false"/>
                <w:i w:val="false"/>
                <w:color w:val="000000"/>
                <w:sz w:val="20"/>
              </w:rPr>
              <w:t>
</w:t>
            </w:r>
            <w:r>
              <w:rPr>
                <w:rFonts w:ascii="Times New Roman"/>
                <w:b w:val="false"/>
                <w:i w:val="false"/>
                <w:color w:val="000000"/>
                <w:sz w:val="20"/>
              </w:rPr>
              <w:t>)ацетамид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ClNO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7-Хлор-2-метиламино-</w:t>
            </w:r>
            <w:r>
              <w:br/>
            </w:r>
            <w:r>
              <w:rPr>
                <w:rFonts w:ascii="Times New Roman"/>
                <w:b w:val="false"/>
                <w:i w:val="false"/>
                <w:color w:val="000000"/>
                <w:sz w:val="20"/>
              </w:rPr>
              <w:t>
</w:t>
            </w:r>
            <w:r>
              <w:rPr>
                <w:rFonts w:ascii="Times New Roman"/>
                <w:b w:val="false"/>
                <w:i w:val="false"/>
                <w:color w:val="000000"/>
                <w:sz w:val="20"/>
              </w:rPr>
              <w:t>5-фенил-ЗН-1,4-</w:t>
            </w:r>
            <w:r>
              <w:br/>
            </w:r>
            <w:r>
              <w:rPr>
                <w:rFonts w:ascii="Times New Roman"/>
                <w:b w:val="false"/>
                <w:i w:val="false"/>
                <w:color w:val="000000"/>
                <w:sz w:val="20"/>
              </w:rPr>
              <w:t>
</w:t>
            </w:r>
            <w:r>
              <w:rPr>
                <w:rFonts w:ascii="Times New Roman"/>
                <w:b w:val="false"/>
                <w:i w:val="false"/>
                <w:color w:val="000000"/>
                <w:sz w:val="20"/>
              </w:rPr>
              <w:t>бензодиазепиноксид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Хлор-2- метилбутен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68012-28-2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8-Хлор-11-(4-метил-</w:t>
            </w:r>
            <w:r>
              <w:br/>
            </w:r>
            <w:r>
              <w:rPr>
                <w:rFonts w:ascii="Times New Roman"/>
                <w:b w:val="false"/>
                <w:i w:val="false"/>
                <w:color w:val="000000"/>
                <w:sz w:val="20"/>
              </w:rPr>
              <w:t>
</w:t>
            </w:r>
            <w:r>
              <w:rPr>
                <w:rFonts w:ascii="Times New Roman"/>
                <w:b w:val="false"/>
                <w:i w:val="false"/>
                <w:color w:val="000000"/>
                <w:sz w:val="20"/>
              </w:rPr>
              <w:t>1-пиперазинил)-5Н-</w:t>
            </w:r>
            <w:r>
              <w:br/>
            </w:r>
            <w:r>
              <w:rPr>
                <w:rFonts w:ascii="Times New Roman"/>
                <w:b w:val="false"/>
                <w:i w:val="false"/>
                <w:color w:val="000000"/>
                <w:sz w:val="20"/>
              </w:rPr>
              <w:t>
</w:t>
            </w:r>
            <w:r>
              <w:rPr>
                <w:rFonts w:ascii="Times New Roman"/>
                <w:b w:val="false"/>
                <w:i w:val="false"/>
                <w:color w:val="000000"/>
                <w:sz w:val="20"/>
              </w:rPr>
              <w:t>дибензо(в,е)-(1,4)-</w:t>
            </w:r>
            <w:r>
              <w:br/>
            </w:r>
            <w:r>
              <w:rPr>
                <w:rFonts w:ascii="Times New Roman"/>
                <w:b w:val="false"/>
                <w:i w:val="false"/>
                <w:color w:val="000000"/>
                <w:sz w:val="20"/>
              </w:rPr>
              <w:t>
</w:t>
            </w:r>
            <w:r>
              <w:rPr>
                <w:rFonts w:ascii="Times New Roman"/>
                <w:b w:val="false"/>
                <w:i w:val="false"/>
                <w:color w:val="000000"/>
                <w:sz w:val="20"/>
              </w:rPr>
              <w:t>диазепин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27</w:t>
            </w:r>
            <w:r>
              <w:rPr>
                <w:rFonts w:ascii="Times New Roman"/>
                <w:b w:val="false"/>
                <w:i w:val="false"/>
                <w:color w:val="000000"/>
                <w:sz w:val="20"/>
              </w:rPr>
              <w:t>Н</w:t>
            </w:r>
            <w:r>
              <w:rPr>
                <w:rFonts w:ascii="Times New Roman"/>
                <w:b w:val="false"/>
                <w:i w:val="false"/>
                <w:color w:val="000000"/>
                <w:vertAlign w:val="subscript"/>
              </w:rPr>
              <w:t>39</w:t>
            </w:r>
            <w:r>
              <w:rPr>
                <w:rFonts w:ascii="Times New Roman"/>
                <w:b w:val="false"/>
                <w:i w:val="false"/>
                <w:color w:val="000000"/>
                <w:sz w:val="20"/>
              </w:rPr>
              <w:t>ClN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Хлорметилпиридин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CIN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 (3-Хлор</w:t>
            </w:r>
            <w:r>
              <w:br/>
            </w:r>
            <w:r>
              <w:rPr>
                <w:rFonts w:ascii="Times New Roman"/>
                <w:b w:val="false"/>
                <w:i w:val="false"/>
                <w:color w:val="000000"/>
                <w:sz w:val="20"/>
              </w:rPr>
              <w:t>
</w:t>
            </w:r>
            <w:r>
              <w:rPr>
                <w:rFonts w:ascii="Times New Roman"/>
                <w:b w:val="false"/>
                <w:i w:val="false"/>
                <w:color w:val="000000"/>
                <w:sz w:val="20"/>
              </w:rPr>
              <w:t>-4-метилфенил)</w:t>
            </w:r>
            <w:r>
              <w:br/>
            </w:r>
            <w:r>
              <w:rPr>
                <w:rFonts w:ascii="Times New Roman"/>
                <w:b w:val="false"/>
                <w:i w:val="false"/>
                <w:color w:val="000000"/>
                <w:sz w:val="20"/>
              </w:rPr>
              <w:t>
</w:t>
            </w:r>
            <w:r>
              <w:rPr>
                <w:rFonts w:ascii="Times New Roman"/>
                <w:b w:val="false"/>
                <w:i w:val="false"/>
                <w:color w:val="000000"/>
                <w:sz w:val="20"/>
              </w:rPr>
              <w:t>пропанамид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709-97-7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8-Хлор-1-метил-6-</w:t>
            </w:r>
            <w:r>
              <w:br/>
            </w:r>
            <w:r>
              <w:rPr>
                <w:rFonts w:ascii="Times New Roman"/>
                <w:b w:val="false"/>
                <w:i w:val="false"/>
                <w:color w:val="000000"/>
                <w:sz w:val="20"/>
              </w:rPr>
              <w:t>
</w:t>
            </w:r>
            <w:r>
              <w:rPr>
                <w:rFonts w:ascii="Times New Roman"/>
                <w:b w:val="false"/>
                <w:i w:val="false"/>
                <w:color w:val="000000"/>
                <w:sz w:val="20"/>
              </w:rPr>
              <w:t>фенил-4Н-[1,2,4]-</w:t>
            </w:r>
            <w:r>
              <w:br/>
            </w:r>
            <w:r>
              <w:rPr>
                <w:rFonts w:ascii="Times New Roman"/>
                <w:b w:val="false"/>
                <w:i w:val="false"/>
                <w:color w:val="000000"/>
                <w:sz w:val="20"/>
              </w:rPr>
              <w:t>
</w:t>
            </w:r>
            <w:r>
              <w:rPr>
                <w:rFonts w:ascii="Times New Roman"/>
                <w:b w:val="false"/>
                <w:i w:val="false"/>
                <w:color w:val="000000"/>
                <w:sz w:val="20"/>
              </w:rPr>
              <w:t>триазоло(4,За)-</w:t>
            </w:r>
            <w:r>
              <w:br/>
            </w:r>
            <w:r>
              <w:rPr>
                <w:rFonts w:ascii="Times New Roman"/>
                <w:b w:val="false"/>
                <w:i w:val="false"/>
                <w:color w:val="000000"/>
                <w:sz w:val="20"/>
              </w:rPr>
              <w:t>
</w:t>
            </w:r>
            <w:r>
              <w:rPr>
                <w:rFonts w:ascii="Times New Roman"/>
                <w:b w:val="false"/>
                <w:i w:val="false"/>
                <w:color w:val="000000"/>
                <w:sz w:val="20"/>
              </w:rPr>
              <w:t>(1,4)бензодиазепин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28981-97-7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CLN</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8-Хлор-1-метил-6-</w:t>
            </w:r>
            <w:r>
              <w:br/>
            </w:r>
            <w:r>
              <w:rPr>
                <w:rFonts w:ascii="Times New Roman"/>
                <w:b w:val="false"/>
                <w:i w:val="false"/>
                <w:color w:val="000000"/>
                <w:sz w:val="20"/>
              </w:rPr>
              <w:t>
</w:t>
            </w:r>
            <w:r>
              <w:rPr>
                <w:rFonts w:ascii="Times New Roman"/>
                <w:b w:val="false"/>
                <w:i w:val="false"/>
                <w:color w:val="000000"/>
                <w:sz w:val="20"/>
              </w:rPr>
              <w:t>фенил-4Н-S-триазоло</w:t>
            </w:r>
            <w:r>
              <w:br/>
            </w:r>
            <w:r>
              <w:rPr>
                <w:rFonts w:ascii="Times New Roman"/>
                <w:b w:val="false"/>
                <w:i w:val="false"/>
                <w:color w:val="000000"/>
                <w:sz w:val="20"/>
              </w:rPr>
              <w:t>
</w:t>
            </w:r>
            <w:r>
              <w:rPr>
                <w:rFonts w:ascii="Times New Roman"/>
                <w:b w:val="false"/>
                <w:i w:val="false"/>
                <w:color w:val="000000"/>
                <w:sz w:val="20"/>
              </w:rPr>
              <w:t>(4,За)-S-N-окси-(1,4)</w:t>
            </w:r>
            <w:r>
              <w:br/>
            </w:r>
            <w:r>
              <w:rPr>
                <w:rFonts w:ascii="Times New Roman"/>
                <w:b w:val="false"/>
                <w:i w:val="false"/>
                <w:color w:val="000000"/>
                <w:sz w:val="20"/>
              </w:rPr>
              <w:t>
</w:t>
            </w:r>
            <w:r>
              <w:rPr>
                <w:rFonts w:ascii="Times New Roman"/>
                <w:b w:val="false"/>
                <w:i w:val="false"/>
                <w:color w:val="000000"/>
                <w:sz w:val="20"/>
              </w:rPr>
              <w:t>-бензодиазепин.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CIN</w:t>
            </w:r>
            <w:r>
              <w:rPr>
                <w:rFonts w:ascii="Times New Roman"/>
                <w:b w:val="false"/>
                <w:i w:val="false"/>
                <w:color w:val="000000"/>
                <w:vertAlign w:val="subscript"/>
              </w:rPr>
              <w:t>5</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3 -Хлорметил- 6</w:t>
            </w:r>
            <w:r>
              <w:br/>
            </w:r>
            <w:r>
              <w:rPr>
                <w:rFonts w:ascii="Times New Roman"/>
                <w:b w:val="false"/>
                <w:i w:val="false"/>
                <w:color w:val="000000"/>
                <w:sz w:val="20"/>
              </w:rPr>
              <w:t>
</w:t>
            </w:r>
            <w:r>
              <w:rPr>
                <w:rFonts w:ascii="Times New Roman"/>
                <w:b w:val="false"/>
                <w:i w:val="false"/>
                <w:color w:val="000000"/>
                <w:sz w:val="20"/>
              </w:rPr>
              <w:t>-хлорбензоксазолон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40507-94-6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N-{4-[2[(5-Хлор-2-</w:t>
            </w:r>
            <w:r>
              <w:br/>
            </w:r>
            <w:r>
              <w:rPr>
                <w:rFonts w:ascii="Times New Roman"/>
                <w:b w:val="false"/>
                <w:i w:val="false"/>
                <w:color w:val="000000"/>
                <w:sz w:val="20"/>
              </w:rPr>
              <w:t>
</w:t>
            </w:r>
            <w:r>
              <w:rPr>
                <w:rFonts w:ascii="Times New Roman"/>
                <w:b w:val="false"/>
                <w:i w:val="false"/>
                <w:color w:val="000000"/>
                <w:sz w:val="20"/>
              </w:rPr>
              <w:t>метоксибензамидо)</w:t>
            </w:r>
            <w:r>
              <w:br/>
            </w:r>
            <w:r>
              <w:rPr>
                <w:rFonts w:ascii="Times New Roman"/>
                <w:b w:val="false"/>
                <w:i w:val="false"/>
                <w:color w:val="000000"/>
                <w:sz w:val="20"/>
              </w:rPr>
              <w:t>
</w:t>
            </w:r>
            <w:r>
              <w:rPr>
                <w:rFonts w:ascii="Times New Roman"/>
                <w:b w:val="false"/>
                <w:i w:val="false"/>
                <w:color w:val="000000"/>
                <w:sz w:val="20"/>
              </w:rPr>
              <w:t>этил]фенилсульфонил}-</w:t>
            </w:r>
            <w:r>
              <w:br/>
            </w:r>
            <w:r>
              <w:rPr>
                <w:rFonts w:ascii="Times New Roman"/>
                <w:b w:val="false"/>
                <w:i w:val="false"/>
                <w:color w:val="000000"/>
                <w:sz w:val="20"/>
              </w:rPr>
              <w:t>
</w:t>
            </w:r>
            <w:r>
              <w:rPr>
                <w:rFonts w:ascii="Times New Roman"/>
                <w:b w:val="false"/>
                <w:i w:val="false"/>
                <w:color w:val="000000"/>
                <w:sz w:val="20"/>
              </w:rPr>
              <w:t>N -циклогексил-</w:t>
            </w:r>
            <w:r>
              <w:br/>
            </w:r>
            <w:r>
              <w:rPr>
                <w:rFonts w:ascii="Times New Roman"/>
                <w:b w:val="false"/>
                <w:i w:val="false"/>
                <w:color w:val="000000"/>
                <w:sz w:val="20"/>
              </w:rPr>
              <w:t>
</w:t>
            </w:r>
            <w:r>
              <w:rPr>
                <w:rFonts w:ascii="Times New Roman"/>
                <w:b w:val="false"/>
                <w:i w:val="false"/>
                <w:color w:val="000000"/>
                <w:sz w:val="20"/>
              </w:rPr>
              <w:t>карбамид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10238-21-8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С1Nз0</w:t>
            </w:r>
            <w:r>
              <w:rPr>
                <w:rFonts w:ascii="Times New Roman"/>
                <w:b w:val="false"/>
                <w:i w:val="false"/>
                <w:color w:val="000000"/>
                <w:vertAlign w:val="subscript"/>
              </w:rPr>
              <w:t>5</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Хлорсульфуровая</w:t>
            </w:r>
            <w:r>
              <w:br/>
            </w:r>
            <w:r>
              <w:rPr>
                <w:rFonts w:ascii="Times New Roman"/>
                <w:b w:val="false"/>
                <w:i w:val="false"/>
                <w:color w:val="000000"/>
                <w:sz w:val="20"/>
              </w:rPr>
              <w:t>
</w:t>
            </w:r>
            <w:r>
              <w:rPr>
                <w:rFonts w:ascii="Times New Roman"/>
                <w:b w:val="false"/>
                <w:i w:val="false"/>
                <w:color w:val="000000"/>
                <w:sz w:val="20"/>
              </w:rPr>
              <w:t>кислота</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25404-06-2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HCIO</w:t>
            </w:r>
            <w:r>
              <w:rPr>
                <w:rFonts w:ascii="Times New Roman"/>
                <w:b w:val="false"/>
                <w:i w:val="false"/>
                <w:color w:val="000000"/>
                <w:vertAlign w:val="subscript"/>
              </w:rPr>
              <w:t>2</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5-Хлор- 3 -фенил</w:t>
            </w:r>
            <w:r>
              <w:br/>
            </w:r>
            <w:r>
              <w:rPr>
                <w:rFonts w:ascii="Times New Roman"/>
                <w:b w:val="false"/>
                <w:i w:val="false"/>
                <w:color w:val="000000"/>
                <w:sz w:val="20"/>
              </w:rPr>
              <w:t>
</w:t>
            </w:r>
            <w:r>
              <w:rPr>
                <w:rFonts w:ascii="Times New Roman"/>
                <w:b w:val="false"/>
                <w:i w:val="false"/>
                <w:color w:val="000000"/>
                <w:sz w:val="20"/>
              </w:rPr>
              <w:t>антранил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7716-88-3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1-[(2-Хлорфенил)</w:t>
            </w:r>
            <w:r>
              <w:br/>
            </w:r>
            <w:r>
              <w:rPr>
                <w:rFonts w:ascii="Times New Roman"/>
                <w:b w:val="false"/>
                <w:i w:val="false"/>
                <w:color w:val="000000"/>
                <w:sz w:val="20"/>
              </w:rPr>
              <w:t>
</w:t>
            </w:r>
            <w:r>
              <w:rPr>
                <w:rFonts w:ascii="Times New Roman"/>
                <w:b w:val="false"/>
                <w:i w:val="false"/>
                <w:color w:val="000000"/>
                <w:sz w:val="20"/>
              </w:rPr>
              <w:t>дифенилметил]-1Н-</w:t>
            </w:r>
            <w:r>
              <w:br/>
            </w:r>
            <w:r>
              <w:rPr>
                <w:rFonts w:ascii="Times New Roman"/>
                <w:b w:val="false"/>
                <w:i w:val="false"/>
                <w:color w:val="000000"/>
                <w:sz w:val="20"/>
              </w:rPr>
              <w:t>
</w:t>
            </w:r>
            <w:r>
              <w:rPr>
                <w:rFonts w:ascii="Times New Roman"/>
                <w:b w:val="false"/>
                <w:i w:val="false"/>
                <w:color w:val="000000"/>
                <w:sz w:val="20"/>
              </w:rPr>
              <w:t>имидазол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23593-75-1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C1N</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2-(Хлорфенил)-2</w:t>
            </w:r>
            <w:r>
              <w:br/>
            </w:r>
            <w:r>
              <w:rPr>
                <w:rFonts w:ascii="Times New Roman"/>
                <w:b w:val="false"/>
                <w:i w:val="false"/>
                <w:color w:val="000000"/>
                <w:sz w:val="20"/>
              </w:rPr>
              <w:t>
</w:t>
            </w:r>
            <w:r>
              <w:rPr>
                <w:rFonts w:ascii="Times New Roman"/>
                <w:b w:val="false"/>
                <w:i w:val="false"/>
                <w:color w:val="000000"/>
                <w:sz w:val="20"/>
              </w:rPr>
              <w:t>(метиламино)</w:t>
            </w:r>
            <w:r>
              <w:br/>
            </w:r>
            <w:r>
              <w:rPr>
                <w:rFonts w:ascii="Times New Roman"/>
                <w:b w:val="false"/>
                <w:i w:val="false"/>
                <w:color w:val="000000"/>
                <w:sz w:val="20"/>
              </w:rPr>
              <w:t>
</w:t>
            </w:r>
            <w:r>
              <w:rPr>
                <w:rFonts w:ascii="Times New Roman"/>
                <w:b w:val="false"/>
                <w:i w:val="false"/>
                <w:color w:val="000000"/>
                <w:sz w:val="20"/>
              </w:rPr>
              <w:t>циклогексанона</w:t>
            </w:r>
            <w:r>
              <w:br/>
            </w:r>
            <w:r>
              <w:rPr>
                <w:rFonts w:ascii="Times New Roman"/>
                <w:b w:val="false"/>
                <w:i w:val="false"/>
                <w:color w:val="000000"/>
                <w:sz w:val="20"/>
              </w:rPr>
              <w:t>
</w:t>
            </w:r>
            <w:r>
              <w:rPr>
                <w:rFonts w:ascii="Times New Roman"/>
                <w:b w:val="false"/>
                <w:i w:val="false"/>
                <w:color w:val="000000"/>
                <w:sz w:val="20"/>
              </w:rPr>
              <w:t>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1867-66-9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C1NO •</w:t>
            </w:r>
            <w:r>
              <w:br/>
            </w:r>
            <w:r>
              <w:rPr>
                <w:rFonts w:ascii="Times New Roman"/>
                <w:b w:val="false"/>
                <w:i w:val="false"/>
                <w:color w:val="000000"/>
                <w:sz w:val="20"/>
              </w:rPr>
              <w:t>
</w:t>
            </w:r>
            <w:r>
              <w:rPr>
                <w:rFonts w:ascii="Times New Roman"/>
                <w:b w:val="false"/>
                <w:i w:val="false"/>
                <w:color w:val="000000"/>
                <w:sz w:val="20"/>
              </w:rPr>
              <w:t>C1H</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Хлорфенилсилилэтан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ClSi</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Хлорэтил-2-метилпроп-</w:t>
            </w:r>
            <w:r>
              <w:br/>
            </w:r>
            <w:r>
              <w:rPr>
                <w:rFonts w:ascii="Times New Roman"/>
                <w:b w:val="false"/>
                <w:i w:val="false"/>
                <w:color w:val="000000"/>
                <w:sz w:val="20"/>
              </w:rPr>
              <w:t>
</w:t>
            </w:r>
            <w:r>
              <w:rPr>
                <w:rFonts w:ascii="Times New Roman"/>
                <w:b w:val="false"/>
                <w:i w:val="false"/>
                <w:color w:val="000000"/>
                <w:sz w:val="20"/>
              </w:rPr>
              <w:t>2-еноат</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N-(2-Хлорэтил)-N-</w:t>
            </w:r>
            <w:r>
              <w:br/>
            </w:r>
            <w:r>
              <w:rPr>
                <w:rFonts w:ascii="Times New Roman"/>
                <w:b w:val="false"/>
                <w:i w:val="false"/>
                <w:color w:val="000000"/>
                <w:sz w:val="20"/>
              </w:rPr>
              <w:t>
</w:t>
            </w:r>
            <w:r>
              <w:rPr>
                <w:rFonts w:ascii="Times New Roman"/>
                <w:b w:val="false"/>
                <w:i w:val="false"/>
                <w:color w:val="000000"/>
                <w:sz w:val="20"/>
              </w:rPr>
              <w:t>(фенилметил)</w:t>
            </w:r>
            <w:r>
              <w:br/>
            </w:r>
            <w:r>
              <w:rPr>
                <w:rFonts w:ascii="Times New Roman"/>
                <w:b w:val="false"/>
                <w:i w:val="false"/>
                <w:color w:val="000000"/>
                <w:sz w:val="20"/>
              </w:rPr>
              <w:t>
</w:t>
            </w:r>
            <w:r>
              <w:rPr>
                <w:rFonts w:ascii="Times New Roman"/>
                <w:b w:val="false"/>
                <w:i w:val="false"/>
                <w:color w:val="000000"/>
                <w:sz w:val="20"/>
              </w:rPr>
              <w:t>бензметанамин</w:t>
            </w:r>
            <w:r>
              <w:br/>
            </w:r>
            <w:r>
              <w:rPr>
                <w:rFonts w:ascii="Times New Roman"/>
                <w:b w:val="false"/>
                <w:i w:val="false"/>
                <w:color w:val="000000"/>
                <w:sz w:val="20"/>
              </w:rPr>
              <w:t>
</w:t>
            </w:r>
            <w:r>
              <w:rPr>
                <w:rFonts w:ascii="Times New Roman"/>
                <w:b w:val="false"/>
                <w:i w:val="false"/>
                <w:color w:val="000000"/>
                <w:sz w:val="20"/>
              </w:rPr>
              <w:t>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C1N •</w:t>
            </w:r>
            <w:r>
              <w:br/>
            </w:r>
            <w:r>
              <w:rPr>
                <w:rFonts w:ascii="Times New Roman"/>
                <w:b w:val="false"/>
                <w:i w:val="false"/>
                <w:color w:val="000000"/>
                <w:sz w:val="20"/>
              </w:rPr>
              <w:t>
</w:t>
            </w:r>
            <w:r>
              <w:rPr>
                <w:rFonts w:ascii="Times New Roman"/>
                <w:b w:val="false"/>
                <w:i w:val="false"/>
                <w:color w:val="000000"/>
                <w:sz w:val="20"/>
              </w:rPr>
              <w:t>ОН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2-Хлорэтилэтил-2,4,5-</w:t>
            </w:r>
            <w:r>
              <w:br/>
            </w:r>
            <w:r>
              <w:rPr>
                <w:rFonts w:ascii="Times New Roman"/>
                <w:b w:val="false"/>
                <w:i w:val="false"/>
                <w:color w:val="000000"/>
                <w:sz w:val="20"/>
              </w:rPr>
              <w:t>
</w:t>
            </w:r>
            <w:r>
              <w:rPr>
                <w:rFonts w:ascii="Times New Roman"/>
                <w:b w:val="false"/>
                <w:i w:val="false"/>
                <w:color w:val="000000"/>
                <w:sz w:val="20"/>
              </w:rPr>
              <w:t>трихлорфенил фосфат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74944-84-6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5 -Холестен- Зв -ол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27</w:t>
            </w:r>
            <w:r>
              <w:rPr>
                <w:rFonts w:ascii="Times New Roman"/>
                <w:b w:val="false"/>
                <w:i w:val="false"/>
                <w:color w:val="000000"/>
                <w:sz w:val="20"/>
              </w:rPr>
              <w:t>Н</w:t>
            </w:r>
            <w:r>
              <w:rPr>
                <w:rFonts w:ascii="Times New Roman"/>
                <w:b w:val="false"/>
                <w:i w:val="false"/>
                <w:color w:val="000000"/>
                <w:vertAlign w:val="subscript"/>
              </w:rPr>
              <w:t>46</w:t>
            </w:r>
            <w:r>
              <w:rPr>
                <w:rFonts w:ascii="Times New Roman"/>
                <w:b w:val="false"/>
                <w:i w:val="false"/>
                <w:color w:val="000000"/>
                <w:sz w:val="20"/>
              </w:rPr>
              <w:t>О</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диоксид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1208-01-8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Цианацетат гидразид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140-87-4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Цианацет</w:t>
            </w:r>
            <w:r>
              <w:br/>
            </w:r>
            <w:r>
              <w:rPr>
                <w:rFonts w:ascii="Times New Roman"/>
                <w:b w:val="false"/>
                <w:i w:val="false"/>
                <w:color w:val="000000"/>
                <w:sz w:val="20"/>
              </w:rPr>
              <w:t>
</w:t>
            </w:r>
            <w:r>
              <w:rPr>
                <w:rFonts w:ascii="Times New Roman"/>
                <w:b w:val="false"/>
                <w:i w:val="false"/>
                <w:color w:val="000000"/>
                <w:sz w:val="20"/>
              </w:rPr>
              <w:t>(1-метилэтилиден)</w:t>
            </w:r>
            <w:r>
              <w:br/>
            </w:r>
            <w:r>
              <w:rPr>
                <w:rFonts w:ascii="Times New Roman"/>
                <w:b w:val="false"/>
                <w:i w:val="false"/>
                <w:color w:val="000000"/>
                <w:sz w:val="20"/>
              </w:rPr>
              <w:t>
</w:t>
            </w:r>
            <w:r>
              <w:rPr>
                <w:rFonts w:ascii="Times New Roman"/>
                <w:b w:val="false"/>
                <w:i w:val="false"/>
                <w:color w:val="000000"/>
                <w:sz w:val="20"/>
              </w:rPr>
              <w:t>гидразид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4974-42-9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Цианпиридин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Циклогексан-1,3-</w:t>
            </w:r>
            <w:r>
              <w:br/>
            </w:r>
            <w:r>
              <w:rPr>
                <w:rFonts w:ascii="Times New Roman"/>
                <w:b w:val="false"/>
                <w:i w:val="false"/>
                <w:color w:val="000000"/>
                <w:sz w:val="20"/>
              </w:rPr>
              <w:t>
</w:t>
            </w:r>
            <w:r>
              <w:rPr>
                <w:rFonts w:ascii="Times New Roman"/>
                <w:b w:val="false"/>
                <w:i w:val="false"/>
                <w:color w:val="000000"/>
                <w:sz w:val="20"/>
              </w:rPr>
              <w:t>диона фенилгидразон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27385-45-1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Циклогексиламмония</w:t>
            </w:r>
            <w:r>
              <w:br/>
            </w:r>
            <w:r>
              <w:rPr>
                <w:rFonts w:ascii="Times New Roman"/>
                <w:b w:val="false"/>
                <w:i w:val="false"/>
                <w:color w:val="000000"/>
                <w:sz w:val="20"/>
              </w:rPr>
              <w:t>
</w:t>
            </w:r>
            <w:r>
              <w:rPr>
                <w:rFonts w:ascii="Times New Roman"/>
                <w:b w:val="false"/>
                <w:i w:val="false"/>
                <w:color w:val="000000"/>
                <w:sz w:val="20"/>
              </w:rPr>
              <w:t>фторид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FN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6-Циклогексил-9в-</w:t>
            </w:r>
            <w:r>
              <w:br/>
            </w:r>
            <w:r>
              <w:rPr>
                <w:rFonts w:ascii="Times New Roman"/>
                <w:b w:val="false"/>
                <w:i w:val="false"/>
                <w:color w:val="000000"/>
                <w:sz w:val="20"/>
              </w:rPr>
              <w:t>
</w:t>
            </w:r>
            <w:r>
              <w:rPr>
                <w:rFonts w:ascii="Times New Roman"/>
                <w:b w:val="false"/>
                <w:i w:val="false"/>
                <w:color w:val="000000"/>
                <w:sz w:val="20"/>
              </w:rPr>
              <w:t>(N,N-дибензиламино)</w:t>
            </w:r>
            <w:r>
              <w:br/>
            </w:r>
            <w:r>
              <w:rPr>
                <w:rFonts w:ascii="Times New Roman"/>
                <w:b w:val="false"/>
                <w:i w:val="false"/>
                <w:color w:val="000000"/>
                <w:sz w:val="20"/>
              </w:rPr>
              <w:t>
</w:t>
            </w:r>
            <w:r>
              <w:rPr>
                <w:rFonts w:ascii="Times New Roman"/>
                <w:b w:val="false"/>
                <w:i w:val="false"/>
                <w:color w:val="000000"/>
                <w:sz w:val="20"/>
              </w:rPr>
              <w:t>этил-3,4-дигидро-</w:t>
            </w:r>
            <w:r>
              <w:br/>
            </w:r>
            <w:r>
              <w:rPr>
                <w:rFonts w:ascii="Times New Roman"/>
                <w:b w:val="false"/>
                <w:i w:val="false"/>
                <w:color w:val="000000"/>
                <w:sz w:val="20"/>
              </w:rPr>
              <w:t>
</w:t>
            </w:r>
            <w:r>
              <w:rPr>
                <w:rFonts w:ascii="Times New Roman"/>
                <w:b w:val="false"/>
                <w:i w:val="false"/>
                <w:color w:val="000000"/>
                <w:sz w:val="20"/>
              </w:rPr>
              <w:t>карбазол-1-(2Н)-он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34</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N</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6-Циклогексил-3,4-</w:t>
            </w:r>
            <w:r>
              <w:br/>
            </w:r>
            <w:r>
              <w:rPr>
                <w:rFonts w:ascii="Times New Roman"/>
                <w:b w:val="false"/>
                <w:i w:val="false"/>
                <w:color w:val="000000"/>
                <w:sz w:val="20"/>
              </w:rPr>
              <w:t>
</w:t>
            </w:r>
            <w:r>
              <w:rPr>
                <w:rFonts w:ascii="Times New Roman"/>
                <w:b w:val="false"/>
                <w:i w:val="false"/>
                <w:color w:val="000000"/>
                <w:sz w:val="20"/>
              </w:rPr>
              <w:t>дигидрокарбазол-1-</w:t>
            </w:r>
            <w:r>
              <w:br/>
            </w:r>
            <w:r>
              <w:rPr>
                <w:rFonts w:ascii="Times New Roman"/>
                <w:b w:val="false"/>
                <w:i w:val="false"/>
                <w:color w:val="000000"/>
                <w:sz w:val="20"/>
              </w:rPr>
              <w:t>
</w:t>
            </w:r>
            <w:r>
              <w:rPr>
                <w:rFonts w:ascii="Times New Roman"/>
                <w:b w:val="false"/>
                <w:i w:val="false"/>
                <w:color w:val="000000"/>
                <w:sz w:val="20"/>
              </w:rPr>
              <w:t>(2Н)-он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2-Циклогексил-</w:t>
            </w:r>
            <w:r>
              <w:br/>
            </w:r>
            <w:r>
              <w:rPr>
                <w:rFonts w:ascii="Times New Roman"/>
                <w:b w:val="false"/>
                <w:i w:val="false"/>
                <w:color w:val="000000"/>
                <w:sz w:val="20"/>
              </w:rPr>
              <w:t>
</w:t>
            </w:r>
            <w:r>
              <w:rPr>
                <w:rFonts w:ascii="Times New Roman"/>
                <w:b w:val="false"/>
                <w:i w:val="false"/>
                <w:color w:val="000000"/>
                <w:sz w:val="20"/>
              </w:rPr>
              <w:t>карбонил-4-оксо-</w:t>
            </w:r>
            <w:r>
              <w:br/>
            </w:r>
            <w:r>
              <w:rPr>
                <w:rFonts w:ascii="Times New Roman"/>
                <w:b w:val="false"/>
                <w:i w:val="false"/>
                <w:color w:val="000000"/>
                <w:sz w:val="20"/>
              </w:rPr>
              <w:t>
</w:t>
            </w:r>
            <w:r>
              <w:rPr>
                <w:rFonts w:ascii="Times New Roman"/>
                <w:b w:val="false"/>
                <w:i w:val="false"/>
                <w:color w:val="000000"/>
                <w:sz w:val="20"/>
              </w:rPr>
              <w:t>1,2,3,6,7, 1 1</w:t>
            </w:r>
            <w:r>
              <w:br/>
            </w:r>
            <w:r>
              <w:rPr>
                <w:rFonts w:ascii="Times New Roman"/>
                <w:b w:val="false"/>
                <w:i w:val="false"/>
                <w:color w:val="000000"/>
                <w:sz w:val="20"/>
              </w:rPr>
              <w:t>
</w:t>
            </w:r>
            <w:r>
              <w:rPr>
                <w:rFonts w:ascii="Times New Roman"/>
                <w:b w:val="false"/>
                <w:i w:val="false"/>
                <w:color w:val="000000"/>
                <w:sz w:val="20"/>
              </w:rPr>
              <w:t>-гексагидро-4Н-</w:t>
            </w:r>
            <w:r>
              <w:br/>
            </w:r>
            <w:r>
              <w:rPr>
                <w:rFonts w:ascii="Times New Roman"/>
                <w:b w:val="false"/>
                <w:i w:val="false"/>
                <w:color w:val="000000"/>
                <w:sz w:val="20"/>
              </w:rPr>
              <w:t>
</w:t>
            </w:r>
            <w:r>
              <w:rPr>
                <w:rFonts w:ascii="Times New Roman"/>
                <w:b w:val="false"/>
                <w:i w:val="false"/>
                <w:color w:val="000000"/>
                <w:sz w:val="20"/>
              </w:rPr>
              <w:t>пиразино(1,2-б-)</w:t>
            </w:r>
            <w:r>
              <w:br/>
            </w:r>
            <w:r>
              <w:rPr>
                <w:rFonts w:ascii="Times New Roman"/>
                <w:b w:val="false"/>
                <w:i w:val="false"/>
                <w:color w:val="000000"/>
                <w:sz w:val="20"/>
              </w:rPr>
              <w:t>
</w:t>
            </w:r>
            <w:r>
              <w:rPr>
                <w:rFonts w:ascii="Times New Roman"/>
                <w:b w:val="false"/>
                <w:i w:val="false"/>
                <w:color w:val="000000"/>
                <w:sz w:val="20"/>
              </w:rPr>
              <w:t>изохинолин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4-Циклогексилфенил-</w:t>
            </w:r>
            <w:r>
              <w:br/>
            </w:r>
            <w:r>
              <w:rPr>
                <w:rFonts w:ascii="Times New Roman"/>
                <w:b w:val="false"/>
                <w:i w:val="false"/>
                <w:color w:val="000000"/>
                <w:sz w:val="20"/>
              </w:rPr>
              <w:t>
</w:t>
            </w:r>
            <w:r>
              <w:rPr>
                <w:rFonts w:ascii="Times New Roman"/>
                <w:b w:val="false"/>
                <w:i w:val="false"/>
                <w:color w:val="000000"/>
                <w:sz w:val="20"/>
              </w:rPr>
              <w:t>гидразондиклогексан-</w:t>
            </w:r>
            <w:r>
              <w:br/>
            </w:r>
            <w:r>
              <w:rPr>
                <w:rFonts w:ascii="Times New Roman"/>
                <w:b w:val="false"/>
                <w:i w:val="false"/>
                <w:color w:val="000000"/>
                <w:sz w:val="20"/>
              </w:rPr>
              <w:t>
</w:t>
            </w:r>
            <w:r>
              <w:rPr>
                <w:rFonts w:ascii="Times New Roman"/>
                <w:b w:val="false"/>
                <w:i w:val="false"/>
                <w:color w:val="000000"/>
                <w:sz w:val="20"/>
              </w:rPr>
              <w:t>1,2-дион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Циклододекан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294-62-2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Циклододеканон-(Е)-</w:t>
            </w:r>
            <w:r>
              <w:br/>
            </w:r>
            <w:r>
              <w:rPr>
                <w:rFonts w:ascii="Times New Roman"/>
                <w:b w:val="false"/>
                <w:i w:val="false"/>
                <w:color w:val="000000"/>
                <w:sz w:val="20"/>
              </w:rPr>
              <w:t>
</w:t>
            </w:r>
            <w:r>
              <w:rPr>
                <w:rFonts w:ascii="Times New Roman"/>
                <w:b w:val="false"/>
                <w:i w:val="false"/>
                <w:color w:val="000000"/>
                <w:sz w:val="20"/>
              </w:rPr>
              <w:t>оксим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62599-50-2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 додекатриен-</w:t>
            </w:r>
            <w:r>
              <w:br/>
            </w:r>
            <w:r>
              <w:rPr>
                <w:rFonts w:ascii="Times New Roman"/>
                <w:b w:val="false"/>
                <w:i w:val="false"/>
                <w:color w:val="000000"/>
                <w:sz w:val="20"/>
              </w:rPr>
              <w:t>
</w:t>
            </w:r>
            <w:r>
              <w:rPr>
                <w:rFonts w:ascii="Times New Roman"/>
                <w:b w:val="false"/>
                <w:i w:val="false"/>
                <w:color w:val="000000"/>
                <w:sz w:val="20"/>
              </w:rPr>
              <w:t>1,5,9</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1-Циклопропил-6-</w:t>
            </w:r>
            <w:r>
              <w:br/>
            </w:r>
            <w:r>
              <w:rPr>
                <w:rFonts w:ascii="Times New Roman"/>
                <w:b w:val="false"/>
                <w:i w:val="false"/>
                <w:color w:val="000000"/>
                <w:sz w:val="20"/>
              </w:rPr>
              <w:t>
</w:t>
            </w:r>
            <w:r>
              <w:rPr>
                <w:rFonts w:ascii="Times New Roman"/>
                <w:b w:val="false"/>
                <w:i w:val="false"/>
                <w:color w:val="000000"/>
                <w:sz w:val="20"/>
              </w:rPr>
              <w:t>фтор-1,4-дигидро-4-</w:t>
            </w:r>
            <w:r>
              <w:br/>
            </w:r>
            <w:r>
              <w:rPr>
                <w:rFonts w:ascii="Times New Roman"/>
                <w:b w:val="false"/>
                <w:i w:val="false"/>
                <w:color w:val="000000"/>
                <w:sz w:val="20"/>
              </w:rPr>
              <w:t>
</w:t>
            </w:r>
            <w:r>
              <w:rPr>
                <w:rFonts w:ascii="Times New Roman"/>
                <w:b w:val="false"/>
                <w:i w:val="false"/>
                <w:color w:val="000000"/>
                <w:sz w:val="20"/>
              </w:rPr>
              <w:t>оксо(пиперази-нил)-3-</w:t>
            </w:r>
            <w:r>
              <w:br/>
            </w:r>
            <w:r>
              <w:rPr>
                <w:rFonts w:ascii="Times New Roman"/>
                <w:b w:val="false"/>
                <w:i w:val="false"/>
                <w:color w:val="000000"/>
                <w:sz w:val="20"/>
              </w:rPr>
              <w:t>
</w:t>
            </w:r>
            <w:r>
              <w:rPr>
                <w:rFonts w:ascii="Times New Roman"/>
                <w:b w:val="false"/>
                <w:i w:val="false"/>
                <w:color w:val="000000"/>
                <w:sz w:val="20"/>
              </w:rPr>
              <w:t>хинолинкарбоновой</w:t>
            </w:r>
            <w:r>
              <w:br/>
            </w:r>
            <w:r>
              <w:rPr>
                <w:rFonts w:ascii="Times New Roman"/>
                <w:b w:val="false"/>
                <w:i w:val="false"/>
                <w:color w:val="000000"/>
                <w:sz w:val="20"/>
              </w:rPr>
              <w:t>
</w:t>
            </w:r>
            <w:r>
              <w:rPr>
                <w:rFonts w:ascii="Times New Roman"/>
                <w:b w:val="false"/>
                <w:i w:val="false"/>
                <w:color w:val="000000"/>
                <w:sz w:val="20"/>
              </w:rPr>
              <w:t>кислоты гидрохлорид</w:t>
            </w:r>
            <w:r>
              <w:br/>
            </w:r>
            <w:r>
              <w:rPr>
                <w:rFonts w:ascii="Times New Roman"/>
                <w:b w:val="false"/>
                <w:i w:val="false"/>
                <w:color w:val="000000"/>
                <w:sz w:val="20"/>
              </w:rPr>
              <w:t>
</w:t>
            </w:r>
            <w:r>
              <w:rPr>
                <w:rFonts w:ascii="Times New Roman"/>
                <w:b w:val="false"/>
                <w:i w:val="false"/>
                <w:color w:val="000000"/>
                <w:sz w:val="20"/>
              </w:rPr>
              <w:t>гидрат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93107-08-5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C1H • H</w:t>
            </w:r>
            <w:r>
              <w:rPr>
                <w:rFonts w:ascii="Times New Roman"/>
                <w:b w:val="false"/>
                <w:i w:val="false"/>
                <w:color w:val="000000"/>
                <w:vertAlign w:val="subscript"/>
              </w:rPr>
              <w:t>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A</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триЦинка дифосфат</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7779-90-0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Zn</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гидрофосфат</w:t>
            </w:r>
            <w:r>
              <w:br/>
            </w:r>
            <w:r>
              <w:rPr>
                <w:rFonts w:ascii="Times New Roman"/>
                <w:b w:val="false"/>
                <w:i w:val="false"/>
                <w:color w:val="000000"/>
                <w:sz w:val="20"/>
              </w:rPr>
              <w:t>
</w:t>
            </w:r>
            <w:r>
              <w:rPr>
                <w:rFonts w:ascii="Times New Roman"/>
                <w:b w:val="false"/>
                <w:i w:val="false"/>
                <w:color w:val="000000"/>
                <w:sz w:val="20"/>
              </w:rPr>
              <w:t>(1:1)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14332-60-6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w:t>
            </w:r>
            <w:r>
              <w:rPr>
                <w:rFonts w:ascii="Times New Roman"/>
                <w:b w:val="false"/>
                <w:i w:val="false"/>
                <w:color w:val="000000"/>
                <w:vertAlign w:val="subscript"/>
              </w:rPr>
              <w:t>4</w:t>
            </w:r>
            <w:r>
              <w:rPr>
                <w:rFonts w:ascii="Times New Roman"/>
                <w:b w:val="false"/>
                <w:i w:val="false"/>
                <w:color w:val="000000"/>
                <w:sz w:val="20"/>
              </w:rPr>
              <w:t>PZn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r>
              <w:br/>
            </w:r>
            <w:r>
              <w:rPr>
                <w:rFonts w:ascii="Times New Roman"/>
                <w:b w:val="false"/>
                <w:i w:val="false"/>
                <w:color w:val="000000"/>
                <w:sz w:val="20"/>
              </w:rPr>
              <w:t>
</w:t>
            </w:r>
            <w:r>
              <w:rPr>
                <w:rFonts w:ascii="Times New Roman"/>
                <w:b w:val="false"/>
                <w:i w:val="false"/>
                <w:color w:val="000000"/>
                <w:sz w:val="20"/>
              </w:rPr>
              <w:t>ди(ацетамид)дихлорид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18400-98-1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Zn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динитрат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7779-88-6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Zn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карбонат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3486-35-9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C0</w:t>
            </w:r>
            <w:r>
              <w:rPr>
                <w:rFonts w:ascii="Times New Roman"/>
                <w:b w:val="false"/>
                <w:i w:val="false"/>
                <w:color w:val="000000"/>
                <w:vertAlign w:val="subscript"/>
              </w:rPr>
              <w:t>3</w:t>
            </w:r>
            <w:r>
              <w:rPr>
                <w:rFonts w:ascii="Times New Roman"/>
                <w:b w:val="false"/>
                <w:i w:val="false"/>
                <w:color w:val="000000"/>
                <w:sz w:val="20"/>
              </w:rPr>
              <w:t>Zn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селенид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1315-09-9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SeZn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Цитохром С</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9079-56-5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517</w:t>
            </w:r>
            <w:r>
              <w:rPr>
                <w:rFonts w:ascii="Times New Roman"/>
                <w:b w:val="false"/>
                <w:i w:val="false"/>
                <w:color w:val="000000"/>
                <w:sz w:val="20"/>
              </w:rPr>
              <w:t>H</w:t>
            </w:r>
            <w:r>
              <w:rPr>
                <w:rFonts w:ascii="Times New Roman"/>
                <w:b w:val="false"/>
                <w:i w:val="false"/>
                <w:color w:val="000000"/>
                <w:vertAlign w:val="subscript"/>
              </w:rPr>
              <w:t>827</w:t>
            </w:r>
            <w:r>
              <w:rPr>
                <w:rFonts w:ascii="Times New Roman"/>
                <w:b w:val="false"/>
                <w:i w:val="false"/>
                <w:color w:val="000000"/>
                <w:sz w:val="20"/>
              </w:rPr>
              <w:t>N</w:t>
            </w:r>
            <w:r>
              <w:rPr>
                <w:rFonts w:ascii="Times New Roman"/>
                <w:b w:val="false"/>
                <w:i w:val="false"/>
                <w:color w:val="000000"/>
                <w:vertAlign w:val="subscript"/>
              </w:rPr>
              <w:t>143</w:t>
            </w:r>
            <w:r>
              <w:rPr>
                <w:rFonts w:ascii="Times New Roman"/>
                <w:b w:val="false"/>
                <w:i w:val="false"/>
                <w:color w:val="000000"/>
                <w:sz w:val="20"/>
              </w:rPr>
              <w:t>O</w:t>
            </w:r>
            <w:r>
              <w:rPr>
                <w:rFonts w:ascii="Times New Roman"/>
                <w:b w:val="false"/>
                <w:i w:val="false"/>
                <w:color w:val="000000"/>
                <w:vertAlign w:val="subscript"/>
              </w:rPr>
              <w:t>149</w:t>
            </w:r>
            <w:r>
              <w:rPr>
                <w:rFonts w:ascii="Times New Roman"/>
                <w:b w:val="false"/>
                <w:i w:val="false"/>
                <w:color w:val="000000"/>
                <w:sz w:val="20"/>
              </w:rPr>
              <w:t>S</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Эпоксидная смола</w:t>
            </w:r>
            <w:r>
              <w:br/>
            </w:r>
            <w:r>
              <w:rPr>
                <w:rFonts w:ascii="Times New Roman"/>
                <w:b w:val="false"/>
                <w:i w:val="false"/>
                <w:color w:val="000000"/>
                <w:sz w:val="20"/>
              </w:rPr>
              <w:t>
</w:t>
            </w:r>
            <w:r>
              <w:rPr>
                <w:rFonts w:ascii="Times New Roman"/>
                <w:b w:val="false"/>
                <w:i w:val="false"/>
                <w:color w:val="000000"/>
                <w:sz w:val="20"/>
              </w:rPr>
              <w:t>УП-62 /по</w:t>
            </w:r>
            <w:r>
              <w:br/>
            </w:r>
            <w:r>
              <w:rPr>
                <w:rFonts w:ascii="Times New Roman"/>
                <w:b w:val="false"/>
                <w:i w:val="false"/>
                <w:color w:val="000000"/>
                <w:sz w:val="20"/>
              </w:rPr>
              <w:t>
</w:t>
            </w:r>
            <w:r>
              <w:rPr>
                <w:rFonts w:ascii="Times New Roman"/>
                <w:b w:val="false"/>
                <w:i w:val="false"/>
                <w:color w:val="000000"/>
                <w:sz w:val="20"/>
              </w:rPr>
              <w:t>эпихлоргидрину/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Т-(2,3-Эпоксипропил)</w:t>
            </w:r>
            <w:r>
              <w:br/>
            </w:r>
            <w:r>
              <w:rPr>
                <w:rFonts w:ascii="Times New Roman"/>
                <w:b w:val="false"/>
                <w:i w:val="false"/>
                <w:color w:val="000000"/>
                <w:sz w:val="20"/>
              </w:rPr>
              <w:t>
</w:t>
            </w:r>
            <w:r>
              <w:rPr>
                <w:rFonts w:ascii="Times New Roman"/>
                <w:b w:val="false"/>
                <w:i w:val="false"/>
                <w:color w:val="000000"/>
                <w:sz w:val="20"/>
              </w:rPr>
              <w:t>карбазол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диЭрбий триоксид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12061-16-4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Этандиаль+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2,2'-(1,2-Этандиил)</w:t>
            </w:r>
            <w:r>
              <w:br/>
            </w:r>
            <w:r>
              <w:rPr>
                <w:rFonts w:ascii="Times New Roman"/>
                <w:b w:val="false"/>
                <w:i w:val="false"/>
                <w:color w:val="000000"/>
                <w:sz w:val="20"/>
              </w:rPr>
              <w:t>
</w:t>
            </w:r>
            <w:r>
              <w:rPr>
                <w:rFonts w:ascii="Times New Roman"/>
                <w:b w:val="false"/>
                <w:i w:val="false"/>
                <w:color w:val="000000"/>
                <w:sz w:val="20"/>
              </w:rPr>
              <w:t>бис(аминобензол)</w:t>
            </w:r>
            <w:r>
              <w:br/>
            </w:r>
            <w:r>
              <w:rPr>
                <w:rFonts w:ascii="Times New Roman"/>
                <w:b w:val="false"/>
                <w:i w:val="false"/>
                <w:color w:val="000000"/>
                <w:sz w:val="20"/>
              </w:rPr>
              <w:t>
</w:t>
            </w:r>
            <w:r>
              <w:rPr>
                <w:rFonts w:ascii="Times New Roman"/>
                <w:b w:val="false"/>
                <w:i w:val="false"/>
                <w:color w:val="000000"/>
                <w:sz w:val="20"/>
              </w:rPr>
              <w:t>дифосфат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93045-02-4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Этаноламин</w:t>
            </w:r>
            <w:r>
              <w:br/>
            </w:r>
            <w:r>
              <w:rPr>
                <w:rFonts w:ascii="Times New Roman"/>
                <w:b w:val="false"/>
                <w:i w:val="false"/>
                <w:color w:val="000000"/>
                <w:sz w:val="20"/>
              </w:rPr>
              <w:t>
</w:t>
            </w:r>
            <w:r>
              <w:rPr>
                <w:rFonts w:ascii="Times New Roman"/>
                <w:b w:val="false"/>
                <w:i w:val="false"/>
                <w:color w:val="000000"/>
                <w:sz w:val="20"/>
              </w:rPr>
              <w:t>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2002-24-6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 - С1Н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[2-(Этенилокси)</w:t>
            </w:r>
            <w:r>
              <w:br/>
            </w:r>
            <w:r>
              <w:rPr>
                <w:rFonts w:ascii="Times New Roman"/>
                <w:b w:val="false"/>
                <w:i w:val="false"/>
                <w:color w:val="000000"/>
                <w:sz w:val="20"/>
              </w:rPr>
              <w:t>
</w:t>
            </w:r>
            <w:r>
              <w:rPr>
                <w:rFonts w:ascii="Times New Roman"/>
                <w:b w:val="false"/>
                <w:i w:val="false"/>
                <w:color w:val="000000"/>
                <w:sz w:val="20"/>
              </w:rPr>
              <w:t>этокси]метилоксиран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16801-19-7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1-(Этенилсулъфонил)</w:t>
            </w:r>
            <w:r>
              <w:br/>
            </w:r>
            <w:r>
              <w:rPr>
                <w:rFonts w:ascii="Times New Roman"/>
                <w:b w:val="false"/>
                <w:i w:val="false"/>
                <w:color w:val="000000"/>
                <w:sz w:val="20"/>
              </w:rPr>
              <w:t>
</w:t>
            </w:r>
            <w:r>
              <w:rPr>
                <w:rFonts w:ascii="Times New Roman"/>
                <w:b w:val="false"/>
                <w:i w:val="false"/>
                <w:color w:val="000000"/>
                <w:sz w:val="20"/>
              </w:rPr>
              <w:t>декан+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18287-90-6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Этил-6-бром-5-</w:t>
            </w:r>
            <w:r>
              <w:br/>
            </w:r>
            <w:r>
              <w:rPr>
                <w:rFonts w:ascii="Times New Roman"/>
                <w:b w:val="false"/>
                <w:i w:val="false"/>
                <w:color w:val="000000"/>
                <w:sz w:val="20"/>
              </w:rPr>
              <w:t>
</w:t>
            </w:r>
            <w:r>
              <w:rPr>
                <w:rFonts w:ascii="Times New Roman"/>
                <w:b w:val="false"/>
                <w:i w:val="false"/>
                <w:color w:val="000000"/>
                <w:sz w:val="20"/>
              </w:rPr>
              <w:t>гидрокси-1-метил-2-</w:t>
            </w:r>
            <w:r>
              <w:br/>
            </w:r>
            <w:r>
              <w:rPr>
                <w:rFonts w:ascii="Times New Roman"/>
                <w:b w:val="false"/>
                <w:i w:val="false"/>
                <w:color w:val="000000"/>
                <w:sz w:val="20"/>
              </w:rPr>
              <w:t>
</w:t>
            </w:r>
            <w:r>
              <w:rPr>
                <w:rFonts w:ascii="Times New Roman"/>
                <w:b w:val="false"/>
                <w:i w:val="false"/>
                <w:color w:val="000000"/>
                <w:sz w:val="20"/>
              </w:rPr>
              <w:t>[(фенилтио)ме-тил]-</w:t>
            </w:r>
            <w:r>
              <w:br/>
            </w:r>
            <w:r>
              <w:rPr>
                <w:rFonts w:ascii="Times New Roman"/>
                <w:b w:val="false"/>
                <w:i w:val="false"/>
                <w:color w:val="000000"/>
                <w:sz w:val="20"/>
              </w:rPr>
              <w:t>
</w:t>
            </w:r>
            <w:r>
              <w:rPr>
                <w:rFonts w:ascii="Times New Roman"/>
                <w:b w:val="false"/>
                <w:i w:val="false"/>
                <w:color w:val="000000"/>
                <w:sz w:val="20"/>
              </w:rPr>
              <w:t>1Н-индол-3-карбонат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131707-24-9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BrNO</w:t>
            </w:r>
            <w:r>
              <w:rPr>
                <w:rFonts w:ascii="Times New Roman"/>
                <w:b w:val="false"/>
                <w:i w:val="false"/>
                <w:color w:val="000000"/>
                <w:vertAlign w:val="subscript"/>
              </w:rPr>
              <w:t>3</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Этил-6-бром-4-</w:t>
            </w:r>
            <w:r>
              <w:br/>
            </w:r>
            <w:r>
              <w:rPr>
                <w:rFonts w:ascii="Times New Roman"/>
                <w:b w:val="false"/>
                <w:i w:val="false"/>
                <w:color w:val="000000"/>
                <w:sz w:val="20"/>
              </w:rPr>
              <w:t>
</w:t>
            </w:r>
            <w:r>
              <w:rPr>
                <w:rFonts w:ascii="Times New Roman"/>
                <w:b w:val="false"/>
                <w:i w:val="false"/>
                <w:color w:val="000000"/>
                <w:sz w:val="20"/>
              </w:rPr>
              <w:t>[(диметиламино)</w:t>
            </w:r>
            <w:r>
              <w:br/>
            </w:r>
            <w:r>
              <w:rPr>
                <w:rFonts w:ascii="Times New Roman"/>
                <w:b w:val="false"/>
                <w:i w:val="false"/>
                <w:color w:val="000000"/>
                <w:sz w:val="20"/>
              </w:rPr>
              <w:t>
</w:t>
            </w:r>
            <w:r>
              <w:rPr>
                <w:rFonts w:ascii="Times New Roman"/>
                <w:b w:val="false"/>
                <w:i w:val="false"/>
                <w:color w:val="000000"/>
                <w:sz w:val="20"/>
              </w:rPr>
              <w:t>метил]-5-гидрокси-</w:t>
            </w:r>
            <w:r>
              <w:br/>
            </w:r>
            <w:r>
              <w:rPr>
                <w:rFonts w:ascii="Times New Roman"/>
                <w:b w:val="false"/>
                <w:i w:val="false"/>
                <w:color w:val="000000"/>
                <w:sz w:val="20"/>
              </w:rPr>
              <w:t>
</w:t>
            </w:r>
            <w:r>
              <w:rPr>
                <w:rFonts w:ascii="Times New Roman"/>
                <w:b w:val="false"/>
                <w:i w:val="false"/>
                <w:color w:val="000000"/>
                <w:sz w:val="20"/>
              </w:rPr>
              <w:t>1-метил-2-</w:t>
            </w:r>
            <w:r>
              <w:br/>
            </w:r>
            <w:r>
              <w:rPr>
                <w:rFonts w:ascii="Times New Roman"/>
                <w:b w:val="false"/>
                <w:i w:val="false"/>
                <w:color w:val="000000"/>
                <w:sz w:val="20"/>
              </w:rPr>
              <w:t>
</w:t>
            </w:r>
            <w:r>
              <w:rPr>
                <w:rFonts w:ascii="Times New Roman"/>
                <w:b w:val="false"/>
                <w:i w:val="false"/>
                <w:color w:val="000000"/>
                <w:sz w:val="20"/>
              </w:rPr>
              <w:t>[(фенилтио)метил]-</w:t>
            </w:r>
            <w:r>
              <w:br/>
            </w:r>
            <w:r>
              <w:rPr>
                <w:rFonts w:ascii="Times New Roman"/>
                <w:b w:val="false"/>
                <w:i w:val="false"/>
                <w:color w:val="000000"/>
                <w:sz w:val="20"/>
              </w:rPr>
              <w:t>
</w:t>
            </w:r>
            <w:r>
              <w:rPr>
                <w:rFonts w:ascii="Times New Roman"/>
                <w:b w:val="false"/>
                <w:i w:val="false"/>
                <w:color w:val="000000"/>
                <w:sz w:val="20"/>
              </w:rPr>
              <w:t>1Н-индол-3-карбонат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131707-25-0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BrN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Этил-5-гидрокси-1,2-</w:t>
            </w:r>
            <w:r>
              <w:br/>
            </w:r>
            <w:r>
              <w:rPr>
                <w:rFonts w:ascii="Times New Roman"/>
                <w:b w:val="false"/>
                <w:i w:val="false"/>
                <w:color w:val="000000"/>
                <w:sz w:val="20"/>
              </w:rPr>
              <w:t>
</w:t>
            </w:r>
            <w:r>
              <w:rPr>
                <w:rFonts w:ascii="Times New Roman"/>
                <w:b w:val="false"/>
                <w:i w:val="false"/>
                <w:color w:val="000000"/>
                <w:sz w:val="20"/>
              </w:rPr>
              <w:t>диметил-1Н-индол-3-</w:t>
            </w:r>
            <w:r>
              <w:br/>
            </w:r>
            <w:r>
              <w:rPr>
                <w:rFonts w:ascii="Times New Roman"/>
                <w:b w:val="false"/>
                <w:i w:val="false"/>
                <w:color w:val="000000"/>
                <w:sz w:val="20"/>
              </w:rPr>
              <w:t>
</w:t>
            </w:r>
            <w:r>
              <w:rPr>
                <w:rFonts w:ascii="Times New Roman"/>
                <w:b w:val="false"/>
                <w:i w:val="false"/>
                <w:color w:val="000000"/>
                <w:sz w:val="20"/>
              </w:rPr>
              <w:t>карбонат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15574-49-9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Этиддифениламино- 3 -</w:t>
            </w:r>
            <w:r>
              <w:br/>
            </w:r>
            <w:r>
              <w:rPr>
                <w:rFonts w:ascii="Times New Roman"/>
                <w:b w:val="false"/>
                <w:i w:val="false"/>
                <w:color w:val="000000"/>
                <w:sz w:val="20"/>
              </w:rPr>
              <w:t>
</w:t>
            </w:r>
            <w:r>
              <w:rPr>
                <w:rFonts w:ascii="Times New Roman"/>
                <w:b w:val="false"/>
                <w:i w:val="false"/>
                <w:color w:val="000000"/>
                <w:sz w:val="20"/>
              </w:rPr>
              <w:t>карбамат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Этил-6,7-дифтор-1,4-</w:t>
            </w:r>
            <w:r>
              <w:br/>
            </w:r>
            <w:r>
              <w:rPr>
                <w:rFonts w:ascii="Times New Roman"/>
                <w:b w:val="false"/>
                <w:i w:val="false"/>
                <w:color w:val="000000"/>
                <w:sz w:val="20"/>
              </w:rPr>
              <w:t>
</w:t>
            </w:r>
            <w:r>
              <w:rPr>
                <w:rFonts w:ascii="Times New Roman"/>
                <w:b w:val="false"/>
                <w:i w:val="false"/>
                <w:color w:val="000000"/>
                <w:sz w:val="20"/>
              </w:rPr>
              <w:t>дигидро-4-</w:t>
            </w:r>
            <w:r>
              <w:br/>
            </w:r>
            <w:r>
              <w:rPr>
                <w:rFonts w:ascii="Times New Roman"/>
                <w:b w:val="false"/>
                <w:i w:val="false"/>
                <w:color w:val="000000"/>
                <w:sz w:val="20"/>
              </w:rPr>
              <w:t>
</w:t>
            </w:r>
            <w:r>
              <w:rPr>
                <w:rFonts w:ascii="Times New Roman"/>
                <w:b w:val="false"/>
                <w:i w:val="false"/>
                <w:color w:val="000000"/>
                <w:sz w:val="20"/>
              </w:rPr>
              <w:t>гидроксихинолин-3-</w:t>
            </w:r>
            <w:r>
              <w:br/>
            </w:r>
            <w:r>
              <w:rPr>
                <w:rFonts w:ascii="Times New Roman"/>
                <w:b w:val="false"/>
                <w:i w:val="false"/>
                <w:color w:val="000000"/>
                <w:sz w:val="20"/>
              </w:rPr>
              <w:t>
</w:t>
            </w:r>
            <w:r>
              <w:rPr>
                <w:rFonts w:ascii="Times New Roman"/>
                <w:b w:val="false"/>
                <w:i w:val="false"/>
                <w:color w:val="000000"/>
                <w:sz w:val="20"/>
              </w:rPr>
              <w:t>карбонат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Этил-6,7-дифтор-1,4-</w:t>
            </w:r>
            <w:r>
              <w:br/>
            </w:r>
            <w:r>
              <w:rPr>
                <w:rFonts w:ascii="Times New Roman"/>
                <w:b w:val="false"/>
                <w:i w:val="false"/>
                <w:color w:val="000000"/>
                <w:sz w:val="20"/>
              </w:rPr>
              <w:t>
</w:t>
            </w:r>
            <w:r>
              <w:rPr>
                <w:rFonts w:ascii="Times New Roman"/>
                <w:b w:val="false"/>
                <w:i w:val="false"/>
                <w:color w:val="000000"/>
                <w:sz w:val="20"/>
              </w:rPr>
              <w:t>дигидро-4-</w:t>
            </w:r>
            <w:r>
              <w:br/>
            </w:r>
            <w:r>
              <w:rPr>
                <w:rFonts w:ascii="Times New Roman"/>
                <w:b w:val="false"/>
                <w:i w:val="false"/>
                <w:color w:val="000000"/>
                <w:sz w:val="20"/>
              </w:rPr>
              <w:t>
</w:t>
            </w:r>
            <w:r>
              <w:rPr>
                <w:rFonts w:ascii="Times New Roman"/>
                <w:b w:val="false"/>
                <w:i w:val="false"/>
                <w:color w:val="000000"/>
                <w:sz w:val="20"/>
              </w:rPr>
              <w:t>оксохинолин-3-</w:t>
            </w:r>
            <w:r>
              <w:br/>
            </w:r>
            <w:r>
              <w:rPr>
                <w:rFonts w:ascii="Times New Roman"/>
                <w:b w:val="false"/>
                <w:i w:val="false"/>
                <w:color w:val="000000"/>
                <w:sz w:val="20"/>
              </w:rPr>
              <w:t>
</w:t>
            </w:r>
            <w:r>
              <w:rPr>
                <w:rFonts w:ascii="Times New Roman"/>
                <w:b w:val="false"/>
                <w:i w:val="false"/>
                <w:color w:val="000000"/>
                <w:sz w:val="20"/>
              </w:rPr>
              <w:t>карбонат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121873-01-6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3 -Этилендиа-</w:t>
            </w:r>
            <w:r>
              <w:br/>
            </w:r>
            <w:r>
              <w:rPr>
                <w:rFonts w:ascii="Times New Roman"/>
                <w:b w:val="false"/>
                <w:i w:val="false"/>
                <w:color w:val="000000"/>
                <w:sz w:val="20"/>
              </w:rPr>
              <w:t>
</w:t>
            </w:r>
            <w:r>
              <w:rPr>
                <w:rFonts w:ascii="Times New Roman"/>
                <w:b w:val="false"/>
                <w:i w:val="false"/>
                <w:color w:val="000000"/>
                <w:sz w:val="20"/>
              </w:rPr>
              <w:t>минтетраацетатбис-</w:t>
            </w:r>
            <w:r>
              <w:br/>
            </w:r>
            <w:r>
              <w:rPr>
                <w:rFonts w:ascii="Times New Roman"/>
                <w:b w:val="false"/>
                <w:i w:val="false"/>
                <w:color w:val="000000"/>
                <w:sz w:val="20"/>
              </w:rPr>
              <w:t>
</w:t>
            </w:r>
            <w:r>
              <w:rPr>
                <w:rFonts w:ascii="Times New Roman"/>
                <w:b w:val="false"/>
                <w:i w:val="false"/>
                <w:color w:val="000000"/>
                <w:sz w:val="20"/>
              </w:rPr>
              <w:t>2-ди (тиосульфат)</w:t>
            </w:r>
            <w:r>
              <w:br/>
            </w:r>
            <w:r>
              <w:rPr>
                <w:rFonts w:ascii="Times New Roman"/>
                <w:b w:val="false"/>
                <w:i w:val="false"/>
                <w:color w:val="000000"/>
                <w:sz w:val="20"/>
              </w:rPr>
              <w:t>
</w:t>
            </w:r>
            <w:r>
              <w:rPr>
                <w:rFonts w:ascii="Times New Roman"/>
                <w:b w:val="false"/>
                <w:i w:val="false"/>
                <w:color w:val="000000"/>
                <w:sz w:val="20"/>
              </w:rPr>
              <w:t>цинкат октанатрия,</w:t>
            </w:r>
            <w:r>
              <w:br/>
            </w:r>
            <w:r>
              <w:rPr>
                <w:rFonts w:ascii="Times New Roman"/>
                <w:b w:val="false"/>
                <w:i w:val="false"/>
                <w:color w:val="000000"/>
                <w:sz w:val="20"/>
              </w:rPr>
              <w:t>
</w:t>
            </w:r>
            <w:r>
              <w:rPr>
                <w:rFonts w:ascii="Times New Roman"/>
                <w:b w:val="false"/>
                <w:i w:val="false"/>
                <w:color w:val="000000"/>
                <w:sz w:val="20"/>
              </w:rPr>
              <w:t>п-водный (п=4-6)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14</w:t>
            </w:r>
            <w:r>
              <w:rPr>
                <w:rFonts w:ascii="Times New Roman"/>
                <w:b w:val="false"/>
                <w:i w:val="false"/>
                <w:color w:val="000000"/>
                <w:sz w:val="20"/>
              </w:rPr>
              <w:t>S</w:t>
            </w:r>
            <w:r>
              <w:rPr>
                <w:rFonts w:ascii="Times New Roman"/>
                <w:b w:val="false"/>
                <w:i w:val="false"/>
                <w:color w:val="000000"/>
                <w:vertAlign w:val="subscript"/>
              </w:rPr>
              <w:t>4</w:t>
            </w:r>
            <w:r>
              <w:rPr>
                <w:rFonts w:ascii="Times New Roman"/>
                <w:b w:val="false"/>
                <w:i w:val="false"/>
                <w:color w:val="000000"/>
                <w:sz w:val="20"/>
              </w:rPr>
              <w:t xml:space="preserve"> • (</w:t>
            </w:r>
            <w:r>
              <w:rPr>
                <w:rFonts w:ascii="Times New Roman"/>
                <w:b w:val="false"/>
                <w:i w:val="false"/>
                <w:color w:val="000000"/>
                <w:sz w:val="20"/>
              </w:rPr>
              <w:t>4-6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w:t>
            </w:r>
            <w:r>
              <w:br/>
            </w:r>
            <w:r>
              <w:rPr>
                <w:rFonts w:ascii="Times New Roman"/>
                <w:b w:val="false"/>
                <w:i w:val="false"/>
                <w:color w:val="000000"/>
                <w:sz w:val="20"/>
              </w:rPr>
              <w:t>
</w:t>
            </w:r>
            <w:r>
              <w:rPr>
                <w:rFonts w:ascii="Times New Roman"/>
                <w:b w:val="false"/>
                <w:i w:val="false"/>
                <w:color w:val="000000"/>
                <w:sz w:val="20"/>
              </w:rPr>
              <w:t>минтетраацетатобис</w:t>
            </w:r>
            <w:r>
              <w:br/>
            </w:r>
            <w:r>
              <w:rPr>
                <w:rFonts w:ascii="Times New Roman"/>
                <w:b w:val="false"/>
                <w:i w:val="false"/>
                <w:color w:val="000000"/>
                <w:sz w:val="20"/>
              </w:rPr>
              <w:t>
</w:t>
            </w:r>
            <w:r>
              <w:rPr>
                <w:rFonts w:ascii="Times New Roman"/>
                <w:b w:val="false"/>
                <w:i w:val="false"/>
                <w:color w:val="000000"/>
                <w:sz w:val="20"/>
              </w:rPr>
              <w:t>(нитрил</w:t>
            </w:r>
            <w:r>
              <w:br/>
            </w:r>
            <w:r>
              <w:rPr>
                <w:rFonts w:ascii="Times New Roman"/>
                <w:b w:val="false"/>
                <w:i w:val="false"/>
                <w:color w:val="000000"/>
                <w:sz w:val="20"/>
              </w:rPr>
              <w:t>
</w:t>
            </w:r>
            <w:r>
              <w:rPr>
                <w:rFonts w:ascii="Times New Roman"/>
                <w:b w:val="false"/>
                <w:i w:val="false"/>
                <w:color w:val="000000"/>
                <w:sz w:val="20"/>
              </w:rPr>
              <w:t>отриацетоцинкат)</w:t>
            </w:r>
            <w:r>
              <w:br/>
            </w:r>
            <w:r>
              <w:rPr>
                <w:rFonts w:ascii="Times New Roman"/>
                <w:b w:val="false"/>
                <w:i w:val="false"/>
                <w:color w:val="000000"/>
                <w:sz w:val="20"/>
              </w:rPr>
              <w:t>
</w:t>
            </w:r>
            <w:r>
              <w:rPr>
                <w:rFonts w:ascii="Times New Roman"/>
                <w:b w:val="false"/>
                <w:i w:val="false"/>
                <w:color w:val="000000"/>
                <w:sz w:val="20"/>
              </w:rPr>
              <w:t>-гексанатрий 4-</w:t>
            </w:r>
            <w:r>
              <w:br/>
            </w:r>
            <w:r>
              <w:rPr>
                <w:rFonts w:ascii="Times New Roman"/>
                <w:b w:val="false"/>
                <w:i w:val="false"/>
                <w:color w:val="000000"/>
                <w:sz w:val="20"/>
              </w:rPr>
              <w:t>
</w:t>
            </w:r>
            <w:r>
              <w:rPr>
                <w:rFonts w:ascii="Times New Roman"/>
                <w:b w:val="false"/>
                <w:i w:val="false"/>
                <w:color w:val="000000"/>
                <w:sz w:val="20"/>
              </w:rPr>
              <w:t>водный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Na</w:t>
            </w:r>
            <w:r>
              <w:rPr>
                <w:rFonts w:ascii="Times New Roman"/>
                <w:b w:val="false"/>
                <w:i w:val="false"/>
                <w:color w:val="000000"/>
                <w:vertAlign w:val="subscript"/>
              </w:rPr>
              <w:t>6</w:t>
            </w:r>
            <w:r>
              <w:br/>
            </w:r>
            <w:r>
              <w:rPr>
                <w:rFonts w:ascii="Times New Roman"/>
                <w:b w:val="false"/>
                <w:i w:val="false"/>
                <w:color w:val="000000"/>
                <w:sz w:val="20"/>
              </w:rPr>
              <w:t>
</w:t>
            </w:r>
            <w:r>
              <w:rPr>
                <w:rFonts w:ascii="Times New Roman"/>
                <w:b w:val="false"/>
                <w:i w:val="false"/>
                <w:color w:val="000000"/>
                <w:sz w:val="20"/>
              </w:rPr>
              <w:t>Zn</w:t>
            </w:r>
            <w:r>
              <w:rPr>
                <w:rFonts w:ascii="Times New Roman"/>
                <w:b w:val="false"/>
                <w:i w:val="false"/>
                <w:color w:val="000000"/>
                <w:vertAlign w:val="subscript"/>
              </w:rPr>
              <w:t>2</w:t>
            </w:r>
            <w:r>
              <w:rPr>
                <w:rFonts w:ascii="Times New Roman"/>
                <w:b w:val="false"/>
                <w:i w:val="false"/>
                <w:color w:val="000000"/>
                <w:sz w:val="20"/>
              </w:rPr>
              <w:t xml:space="preserve"> • 4H</w:t>
            </w:r>
            <w:r>
              <w:rPr>
                <w:rFonts w:ascii="Times New Roman"/>
                <w:b w:val="false"/>
                <w:i w:val="false"/>
                <w:color w:val="000000"/>
                <w:vertAlign w:val="subscript"/>
              </w:rPr>
              <w:t>2</w:t>
            </w:r>
            <w:r>
              <w:rPr>
                <w:rFonts w:ascii="Times New Roman"/>
                <w:b w:val="false"/>
                <w:i w:val="false"/>
                <w:color w:val="000000"/>
                <w:sz w:val="20"/>
              </w:rPr>
              <w:t>O</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Этилмеркуритио-2-</w:t>
            </w:r>
            <w:r>
              <w:br/>
            </w:r>
            <w:r>
              <w:rPr>
                <w:rFonts w:ascii="Times New Roman"/>
                <w:b w:val="false"/>
                <w:i w:val="false"/>
                <w:color w:val="000000"/>
                <w:sz w:val="20"/>
              </w:rPr>
              <w:t>
</w:t>
            </w:r>
            <w:r>
              <w:rPr>
                <w:rFonts w:ascii="Times New Roman"/>
                <w:b w:val="false"/>
                <w:i w:val="false"/>
                <w:color w:val="000000"/>
                <w:sz w:val="20"/>
              </w:rPr>
              <w:t>гидроксибензоат</w:t>
            </w:r>
            <w:r>
              <w:br/>
            </w:r>
            <w:r>
              <w:rPr>
                <w:rFonts w:ascii="Times New Roman"/>
                <w:b w:val="false"/>
                <w:i w:val="false"/>
                <w:color w:val="000000"/>
                <w:sz w:val="20"/>
              </w:rPr>
              <w:t>
</w:t>
            </w:r>
            <w:r>
              <w:rPr>
                <w:rFonts w:ascii="Times New Roman"/>
                <w:b w:val="false"/>
                <w:i w:val="false"/>
                <w:color w:val="000000"/>
                <w:sz w:val="20"/>
              </w:rPr>
              <w:t>натрия /по ртути/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HgNaO</w:t>
            </w:r>
            <w:r>
              <w:rPr>
                <w:rFonts w:ascii="Times New Roman"/>
                <w:b w:val="false"/>
                <w:i w:val="false"/>
                <w:color w:val="000000"/>
                <w:vertAlign w:val="subscript"/>
              </w:rPr>
              <w:t>2</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5-Этил-5-</w:t>
            </w:r>
            <w:r>
              <w:br/>
            </w:r>
            <w:r>
              <w:rPr>
                <w:rFonts w:ascii="Times New Roman"/>
                <w:b w:val="false"/>
                <w:i w:val="false"/>
                <w:color w:val="000000"/>
                <w:sz w:val="20"/>
              </w:rPr>
              <w:t>
</w:t>
            </w:r>
            <w:r>
              <w:rPr>
                <w:rFonts w:ascii="Times New Roman"/>
                <w:b w:val="false"/>
                <w:i w:val="false"/>
                <w:color w:val="000000"/>
                <w:sz w:val="20"/>
              </w:rPr>
              <w:t>(1-метилбутил)-2-</w:t>
            </w:r>
            <w:r>
              <w:br/>
            </w:r>
            <w:r>
              <w:rPr>
                <w:rFonts w:ascii="Times New Roman"/>
                <w:b w:val="false"/>
                <w:i w:val="false"/>
                <w:color w:val="000000"/>
                <w:sz w:val="20"/>
              </w:rPr>
              <w:t>
</w:t>
            </w:r>
            <w:r>
              <w:rPr>
                <w:rFonts w:ascii="Times New Roman"/>
                <w:b w:val="false"/>
                <w:i w:val="false"/>
                <w:color w:val="000000"/>
                <w:sz w:val="20"/>
              </w:rPr>
              <w:t>тиобарбитурат натрия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2</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5-Этил-5-</w:t>
            </w:r>
            <w:r>
              <w:br/>
            </w:r>
            <w:r>
              <w:rPr>
                <w:rFonts w:ascii="Times New Roman"/>
                <w:b w:val="false"/>
                <w:i w:val="false"/>
                <w:color w:val="000000"/>
                <w:sz w:val="20"/>
              </w:rPr>
              <w:t>
</w:t>
            </w:r>
            <w:r>
              <w:rPr>
                <w:rFonts w:ascii="Times New Roman"/>
                <w:b w:val="false"/>
                <w:i w:val="false"/>
                <w:color w:val="000000"/>
                <w:sz w:val="20"/>
              </w:rPr>
              <w:t>(1-метилбутил)-2-</w:t>
            </w:r>
            <w:r>
              <w:br/>
            </w:r>
            <w:r>
              <w:rPr>
                <w:rFonts w:ascii="Times New Roman"/>
                <w:b w:val="false"/>
                <w:i w:val="false"/>
                <w:color w:val="000000"/>
                <w:sz w:val="20"/>
              </w:rPr>
              <w:t>
</w:t>
            </w:r>
            <w:r>
              <w:rPr>
                <w:rFonts w:ascii="Times New Roman"/>
                <w:b w:val="false"/>
                <w:i w:val="false"/>
                <w:color w:val="000000"/>
                <w:sz w:val="20"/>
              </w:rPr>
              <w:t>тиобарбитуровая</w:t>
            </w:r>
            <w:r>
              <w:br/>
            </w:r>
            <w:r>
              <w:rPr>
                <w:rFonts w:ascii="Times New Roman"/>
                <w:b w:val="false"/>
                <w:i w:val="false"/>
                <w:color w:val="000000"/>
                <w:sz w:val="20"/>
              </w:rPr>
              <w:t>
</w:t>
            </w:r>
            <w:r>
              <w:rPr>
                <w:rFonts w:ascii="Times New Roman"/>
                <w:b w:val="false"/>
                <w:i w:val="false"/>
                <w:color w:val="000000"/>
                <w:sz w:val="20"/>
              </w:rPr>
              <w:t>кислота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2-Этил-6-метил-3-</w:t>
            </w:r>
            <w:r>
              <w:br/>
            </w:r>
            <w:r>
              <w:rPr>
                <w:rFonts w:ascii="Times New Roman"/>
                <w:b w:val="false"/>
                <w:i w:val="false"/>
                <w:color w:val="000000"/>
                <w:sz w:val="20"/>
              </w:rPr>
              <w:t>
</w:t>
            </w:r>
            <w:r>
              <w:rPr>
                <w:rFonts w:ascii="Times New Roman"/>
                <w:b w:val="false"/>
                <w:i w:val="false"/>
                <w:color w:val="000000"/>
                <w:sz w:val="20"/>
              </w:rPr>
              <w:t>гидроксипиридин</w:t>
            </w:r>
            <w:r>
              <w:br/>
            </w:r>
            <w:r>
              <w:rPr>
                <w:rFonts w:ascii="Times New Roman"/>
                <w:b w:val="false"/>
                <w:i w:val="false"/>
                <w:color w:val="000000"/>
                <w:sz w:val="20"/>
              </w:rPr>
              <w:t>
</w:t>
            </w:r>
            <w:r>
              <w:rPr>
                <w:rFonts w:ascii="Times New Roman"/>
                <w:b w:val="false"/>
                <w:i w:val="false"/>
                <w:color w:val="000000"/>
                <w:sz w:val="20"/>
              </w:rPr>
              <w:t>гидрохлорид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13258-59-8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 • С1Н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4-Этил-4-</w:t>
            </w:r>
            <w:r>
              <w:br/>
            </w:r>
            <w:r>
              <w:rPr>
                <w:rFonts w:ascii="Times New Roman"/>
                <w:b w:val="false"/>
                <w:i w:val="false"/>
                <w:color w:val="000000"/>
                <w:sz w:val="20"/>
              </w:rPr>
              <w:t>
</w:t>
            </w:r>
            <w:r>
              <w:rPr>
                <w:rFonts w:ascii="Times New Roman"/>
                <w:b w:val="false"/>
                <w:i w:val="false"/>
                <w:color w:val="000000"/>
                <w:sz w:val="20"/>
              </w:rPr>
              <w:t>метилпиперидин</w:t>
            </w:r>
            <w:r>
              <w:br/>
            </w:r>
            <w:r>
              <w:rPr>
                <w:rFonts w:ascii="Times New Roman"/>
                <w:b w:val="false"/>
                <w:i w:val="false"/>
                <w:color w:val="000000"/>
                <w:sz w:val="20"/>
              </w:rPr>
              <w:t>
</w:t>
            </w:r>
            <w:r>
              <w:rPr>
                <w:rFonts w:ascii="Times New Roman"/>
                <w:b w:val="false"/>
                <w:i w:val="false"/>
                <w:color w:val="000000"/>
                <w:sz w:val="20"/>
              </w:rPr>
              <w:t>-2,6-дион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w:t>
            </w:r>
            <w:r>
              <w:br/>
            </w:r>
            <w:r>
              <w:rPr>
                <w:rFonts w:ascii="Times New Roman"/>
                <w:b w:val="false"/>
                <w:i w:val="false"/>
                <w:color w:val="000000"/>
                <w:sz w:val="20"/>
              </w:rPr>
              <w:t>
</w:t>
            </w:r>
            <w:r>
              <w:rPr>
                <w:rFonts w:ascii="Times New Roman"/>
                <w:b w:val="false"/>
                <w:i w:val="false"/>
                <w:color w:val="000000"/>
                <w:sz w:val="20"/>
              </w:rPr>
              <w:t>б-циан-1-</w:t>
            </w:r>
            <w:r>
              <w:br/>
            </w:r>
            <w:r>
              <w:rPr>
                <w:rFonts w:ascii="Times New Roman"/>
                <w:b w:val="false"/>
                <w:i w:val="false"/>
                <w:color w:val="000000"/>
                <w:sz w:val="20"/>
              </w:rPr>
              <w:t>
</w:t>
            </w:r>
            <w:r>
              <w:rPr>
                <w:rFonts w:ascii="Times New Roman"/>
                <w:b w:val="false"/>
                <w:i w:val="false"/>
                <w:color w:val="000000"/>
                <w:sz w:val="20"/>
              </w:rPr>
              <w:t>циклогексилиден- 1</w:t>
            </w:r>
            <w:r>
              <w:br/>
            </w:r>
            <w:r>
              <w:rPr>
                <w:rFonts w:ascii="Times New Roman"/>
                <w:b w:val="false"/>
                <w:i w:val="false"/>
                <w:color w:val="000000"/>
                <w:sz w:val="20"/>
              </w:rPr>
              <w:t>
</w:t>
            </w:r>
            <w:r>
              <w:rPr>
                <w:rFonts w:ascii="Times New Roman"/>
                <w:b w:val="false"/>
                <w:i w:val="false"/>
                <w:color w:val="000000"/>
                <w:sz w:val="20"/>
              </w:rPr>
              <w:t>-ацетат</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58567-40-1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Этил-б-циан-б-</w:t>
            </w:r>
            <w:r>
              <w:br/>
            </w:r>
            <w:r>
              <w:rPr>
                <w:rFonts w:ascii="Times New Roman"/>
                <w:b w:val="false"/>
                <w:i w:val="false"/>
                <w:color w:val="000000"/>
                <w:sz w:val="20"/>
              </w:rPr>
              <w:t>
</w:t>
            </w:r>
            <w:r>
              <w:rPr>
                <w:rFonts w:ascii="Times New Roman"/>
                <w:b w:val="false"/>
                <w:i w:val="false"/>
                <w:color w:val="000000"/>
                <w:sz w:val="20"/>
              </w:rPr>
              <w:t>этилфенилацетат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718-71-8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Этил-2,3-эпокси-3-</w:t>
            </w:r>
            <w:r>
              <w:br/>
            </w:r>
            <w:r>
              <w:rPr>
                <w:rFonts w:ascii="Times New Roman"/>
                <w:b w:val="false"/>
                <w:i w:val="false"/>
                <w:color w:val="000000"/>
                <w:sz w:val="20"/>
              </w:rPr>
              <w:t>
</w:t>
            </w:r>
            <w:r>
              <w:rPr>
                <w:rFonts w:ascii="Times New Roman"/>
                <w:b w:val="false"/>
                <w:i w:val="false"/>
                <w:color w:val="000000"/>
                <w:sz w:val="20"/>
              </w:rPr>
              <w:t>[4-(2-метилпропил)</w:t>
            </w:r>
            <w:r>
              <w:br/>
            </w:r>
            <w:r>
              <w:rPr>
                <w:rFonts w:ascii="Times New Roman"/>
                <w:b w:val="false"/>
                <w:i w:val="false"/>
                <w:color w:val="000000"/>
                <w:sz w:val="20"/>
              </w:rPr>
              <w:t>
</w:t>
            </w:r>
            <w:r>
              <w:rPr>
                <w:rFonts w:ascii="Times New Roman"/>
                <w:b w:val="false"/>
                <w:i w:val="false"/>
                <w:color w:val="000000"/>
                <w:sz w:val="20"/>
              </w:rPr>
              <w:t>фенил]бутаноат</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-Этоксиэтилбис</w:t>
            </w:r>
            <w:r>
              <w:br/>
            </w:r>
            <w:r>
              <w:rPr>
                <w:rFonts w:ascii="Times New Roman"/>
                <w:b w:val="false"/>
                <w:i w:val="false"/>
                <w:color w:val="000000"/>
                <w:sz w:val="20"/>
              </w:rPr>
              <w:t>
</w:t>
            </w:r>
            <w:r>
              <w:rPr>
                <w:rFonts w:ascii="Times New Roman"/>
                <w:b w:val="false"/>
                <w:i w:val="false"/>
                <w:color w:val="000000"/>
                <w:sz w:val="20"/>
              </w:rPr>
              <w:t>(в -метокси-</w:t>
            </w:r>
            <w:r>
              <w:br/>
            </w:r>
            <w:r>
              <w:rPr>
                <w:rFonts w:ascii="Times New Roman"/>
                <w:b w:val="false"/>
                <w:i w:val="false"/>
                <w:color w:val="000000"/>
                <w:sz w:val="20"/>
              </w:rPr>
              <w:t>
</w:t>
            </w:r>
            <w:r>
              <w:rPr>
                <w:rFonts w:ascii="Times New Roman"/>
                <w:b w:val="false"/>
                <w:i w:val="false"/>
                <w:color w:val="000000"/>
                <w:sz w:val="20"/>
              </w:rPr>
              <w:t>карбонилэтил)амин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1-(2-Этоксиэтил)</w:t>
            </w:r>
            <w:r>
              <w:br/>
            </w:r>
            <w:r>
              <w:rPr>
                <w:rFonts w:ascii="Times New Roman"/>
                <w:b w:val="false"/>
                <w:i w:val="false"/>
                <w:color w:val="000000"/>
                <w:sz w:val="20"/>
              </w:rPr>
              <w:t>
</w:t>
            </w:r>
            <w:r>
              <w:rPr>
                <w:rFonts w:ascii="Times New Roman"/>
                <w:b w:val="false"/>
                <w:i w:val="false"/>
                <w:color w:val="000000"/>
                <w:sz w:val="20"/>
              </w:rPr>
              <w:t>пиперид-4-он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1-(2-Этоксиэтил)-4-</w:t>
            </w:r>
            <w:r>
              <w:br/>
            </w:r>
            <w:r>
              <w:rPr>
                <w:rFonts w:ascii="Times New Roman"/>
                <w:b w:val="false"/>
                <w:i w:val="false"/>
                <w:color w:val="000000"/>
                <w:sz w:val="20"/>
              </w:rPr>
              <w:t>
</w:t>
            </w:r>
            <w:r>
              <w:rPr>
                <w:rFonts w:ascii="Times New Roman"/>
                <w:b w:val="false"/>
                <w:i w:val="false"/>
                <w:color w:val="000000"/>
                <w:sz w:val="20"/>
              </w:rPr>
              <w:t>этенилбензо-</w:t>
            </w:r>
            <w:r>
              <w:br/>
            </w:r>
            <w:r>
              <w:rPr>
                <w:rFonts w:ascii="Times New Roman"/>
                <w:b w:val="false"/>
                <w:i w:val="false"/>
                <w:color w:val="000000"/>
                <w:sz w:val="20"/>
              </w:rPr>
              <w:t>
</w:t>
            </w:r>
            <w:r>
              <w:rPr>
                <w:rFonts w:ascii="Times New Roman"/>
                <w:b w:val="false"/>
                <w:i w:val="false"/>
                <w:color w:val="000000"/>
                <w:sz w:val="20"/>
              </w:rPr>
              <w:t>илоксипиперидин</w:t>
            </w:r>
            <w:r>
              <w:br/>
            </w:r>
            <w:r>
              <w:rPr>
                <w:rFonts w:ascii="Times New Roman"/>
                <w:b w:val="false"/>
                <w:i w:val="false"/>
                <w:color w:val="000000"/>
                <w:sz w:val="20"/>
              </w:rPr>
              <w:t>
</w:t>
            </w:r>
            <w:r>
              <w:rPr>
                <w:rFonts w:ascii="Times New Roman"/>
                <w:b w:val="false"/>
                <w:i w:val="false"/>
                <w:color w:val="000000"/>
                <w:sz w:val="20"/>
              </w:rPr>
              <w:t>гид-рохлорид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C1H</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1-(2-Этоксиэтил)-</w:t>
            </w:r>
            <w:r>
              <w:br/>
            </w:r>
            <w:r>
              <w:rPr>
                <w:rFonts w:ascii="Times New Roman"/>
                <w:b w:val="false"/>
                <w:i w:val="false"/>
                <w:color w:val="000000"/>
                <w:sz w:val="20"/>
              </w:rPr>
              <w:t>
</w:t>
            </w:r>
            <w:r>
              <w:rPr>
                <w:rFonts w:ascii="Times New Roman"/>
                <w:b w:val="false"/>
                <w:i w:val="false"/>
                <w:color w:val="000000"/>
                <w:sz w:val="20"/>
              </w:rPr>
              <w:t>4-этенил-4-</w:t>
            </w:r>
            <w:r>
              <w:br/>
            </w:r>
            <w:r>
              <w:rPr>
                <w:rFonts w:ascii="Times New Roman"/>
                <w:b w:val="false"/>
                <w:i w:val="false"/>
                <w:color w:val="000000"/>
                <w:sz w:val="20"/>
              </w:rPr>
              <w:t>
</w:t>
            </w:r>
            <w:r>
              <w:rPr>
                <w:rFonts w:ascii="Times New Roman"/>
                <w:b w:val="false"/>
                <w:i w:val="false"/>
                <w:color w:val="000000"/>
                <w:sz w:val="20"/>
              </w:rPr>
              <w:t>гидроксипиперидин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NО</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r>
              <w:br/>
            </w:r>
            <w:r>
              <w:rPr>
                <w:rFonts w:ascii="Times New Roman"/>
                <w:b w:val="false"/>
                <w:i w:val="false"/>
                <w:color w:val="000000"/>
                <w:sz w:val="20"/>
              </w:rPr>
              <w:t>
</w:t>
            </w:r>
            <w:r>
              <w:rPr>
                <w:rFonts w:ascii="Times New Roman"/>
                <w:b w:val="false"/>
                <w:i w:val="false"/>
                <w:color w:val="000000"/>
                <w:sz w:val="20"/>
              </w:rPr>
              <w:t>(2-Этоксиэтокси)</w:t>
            </w:r>
            <w:r>
              <w:br/>
            </w:r>
            <w:r>
              <w:rPr>
                <w:rFonts w:ascii="Times New Roman"/>
                <w:b w:val="false"/>
                <w:i w:val="false"/>
                <w:color w:val="000000"/>
                <w:sz w:val="20"/>
              </w:rPr>
              <w:t>
</w:t>
            </w:r>
            <w:r>
              <w:rPr>
                <w:rFonts w:ascii="Times New Roman"/>
                <w:b w:val="false"/>
                <w:i w:val="false"/>
                <w:color w:val="000000"/>
                <w:sz w:val="20"/>
              </w:rPr>
              <w:t>этокси] этанол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Эгил-а-циан-а-</w:t>
            </w:r>
            <w:r>
              <w:br/>
            </w:r>
            <w:r>
              <w:rPr>
                <w:rFonts w:ascii="Times New Roman"/>
                <w:b w:val="false"/>
                <w:i w:val="false"/>
                <w:color w:val="000000"/>
                <w:sz w:val="20"/>
              </w:rPr>
              <w:t>
</w:t>
            </w:r>
            <w:r>
              <w:rPr>
                <w:rFonts w:ascii="Times New Roman"/>
                <w:b w:val="false"/>
                <w:i w:val="false"/>
                <w:color w:val="000000"/>
                <w:sz w:val="20"/>
              </w:rPr>
              <w:t>этилфенилацетат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718-71-8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Эгил-2,3-эпокси-3-</w:t>
            </w:r>
            <w:r>
              <w:br/>
            </w:r>
            <w:r>
              <w:rPr>
                <w:rFonts w:ascii="Times New Roman"/>
                <w:b w:val="false"/>
                <w:i w:val="false"/>
                <w:color w:val="000000"/>
                <w:sz w:val="20"/>
              </w:rPr>
              <w:t>
</w:t>
            </w:r>
            <w:r>
              <w:rPr>
                <w:rFonts w:ascii="Times New Roman"/>
                <w:b w:val="false"/>
                <w:i w:val="false"/>
                <w:color w:val="000000"/>
                <w:sz w:val="20"/>
              </w:rPr>
              <w:t>[4-(2-метилпропил)</w:t>
            </w:r>
            <w:r>
              <w:br/>
            </w:r>
            <w:r>
              <w:rPr>
                <w:rFonts w:ascii="Times New Roman"/>
                <w:b w:val="false"/>
                <w:i w:val="false"/>
                <w:color w:val="000000"/>
                <w:sz w:val="20"/>
              </w:rPr>
              <w:t>
</w:t>
            </w:r>
            <w:r>
              <w:rPr>
                <w:rFonts w:ascii="Times New Roman"/>
                <w:b w:val="false"/>
                <w:i w:val="false"/>
                <w:color w:val="000000"/>
                <w:sz w:val="20"/>
              </w:rPr>
              <w:t>фенил]бутаноат</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-Этоксиэтилбисф</w:t>
            </w:r>
            <w:r>
              <w:br/>
            </w:r>
            <w:r>
              <w:rPr>
                <w:rFonts w:ascii="Times New Roman"/>
                <w:b w:val="false"/>
                <w:i w:val="false"/>
                <w:color w:val="000000"/>
                <w:sz w:val="20"/>
              </w:rPr>
              <w:t>
</w:t>
            </w:r>
            <w:r>
              <w:rPr>
                <w:rFonts w:ascii="Times New Roman"/>
                <w:b w:val="false"/>
                <w:i w:val="false"/>
                <w:color w:val="000000"/>
                <w:sz w:val="20"/>
              </w:rPr>
              <w:t>-метоксикарбонилэтил)</w:t>
            </w:r>
            <w:r>
              <w:br/>
            </w:r>
            <w:r>
              <w:rPr>
                <w:rFonts w:ascii="Times New Roman"/>
                <w:b w:val="false"/>
                <w:i w:val="false"/>
                <w:color w:val="000000"/>
                <w:sz w:val="20"/>
              </w:rPr>
              <w:t>
</w:t>
            </w:r>
            <w:r>
              <w:rPr>
                <w:rFonts w:ascii="Times New Roman"/>
                <w:b w:val="false"/>
                <w:i w:val="false"/>
                <w:color w:val="000000"/>
                <w:sz w:val="20"/>
              </w:rPr>
              <w:t>амин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N0</w:t>
            </w:r>
            <w:r>
              <w:rPr>
                <w:rFonts w:ascii="Times New Roman"/>
                <w:b w:val="false"/>
                <w:i w:val="false"/>
                <w:color w:val="000000"/>
                <w:vertAlign w:val="subscript"/>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1-(2-Этоксиэтил)</w:t>
            </w:r>
            <w:r>
              <w:br/>
            </w:r>
            <w:r>
              <w:rPr>
                <w:rFonts w:ascii="Times New Roman"/>
                <w:b w:val="false"/>
                <w:i w:val="false"/>
                <w:color w:val="000000"/>
                <w:sz w:val="20"/>
              </w:rPr>
              <w:t>
</w:t>
            </w:r>
            <w:r>
              <w:rPr>
                <w:rFonts w:ascii="Times New Roman"/>
                <w:b w:val="false"/>
                <w:i w:val="false"/>
                <w:color w:val="000000"/>
                <w:sz w:val="20"/>
              </w:rPr>
              <w:t>пиперид-4-он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1-(2-Этоксиэтил)-</w:t>
            </w:r>
            <w:r>
              <w:br/>
            </w:r>
            <w:r>
              <w:rPr>
                <w:rFonts w:ascii="Times New Roman"/>
                <w:b w:val="false"/>
                <w:i w:val="false"/>
                <w:color w:val="000000"/>
                <w:sz w:val="20"/>
              </w:rPr>
              <w:t>
</w:t>
            </w:r>
            <w:r>
              <w:rPr>
                <w:rFonts w:ascii="Times New Roman"/>
                <w:b w:val="false"/>
                <w:i w:val="false"/>
                <w:color w:val="000000"/>
                <w:sz w:val="20"/>
              </w:rPr>
              <w:t>4-этенилбензоилокси-</w:t>
            </w:r>
            <w:r>
              <w:br/>
            </w:r>
            <w:r>
              <w:rPr>
                <w:rFonts w:ascii="Times New Roman"/>
                <w:b w:val="false"/>
                <w:i w:val="false"/>
                <w:color w:val="000000"/>
                <w:sz w:val="20"/>
              </w:rPr>
              <w:t>
</w:t>
            </w:r>
            <w:r>
              <w:rPr>
                <w:rFonts w:ascii="Times New Roman"/>
                <w:b w:val="false"/>
                <w:i w:val="false"/>
                <w:color w:val="000000"/>
                <w:sz w:val="20"/>
              </w:rPr>
              <w:t>пиперидин</w:t>
            </w:r>
            <w:r>
              <w:br/>
            </w:r>
            <w:r>
              <w:rPr>
                <w:rFonts w:ascii="Times New Roman"/>
                <w:b w:val="false"/>
                <w:i w:val="false"/>
                <w:color w:val="000000"/>
                <w:sz w:val="20"/>
              </w:rPr>
              <w:t>
</w:t>
            </w:r>
            <w:r>
              <w:rPr>
                <w:rFonts w:ascii="Times New Roman"/>
                <w:b w:val="false"/>
                <w:i w:val="false"/>
                <w:color w:val="000000"/>
                <w:sz w:val="20"/>
              </w:rPr>
              <w:t>гид-рохлорид</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C1H</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1-(2-Этоксиэтил)-</w:t>
            </w:r>
            <w:r>
              <w:br/>
            </w:r>
            <w:r>
              <w:rPr>
                <w:rFonts w:ascii="Times New Roman"/>
                <w:b w:val="false"/>
                <w:i w:val="false"/>
                <w:color w:val="000000"/>
                <w:sz w:val="20"/>
              </w:rPr>
              <w:t>
</w:t>
            </w:r>
            <w:r>
              <w:rPr>
                <w:rFonts w:ascii="Times New Roman"/>
                <w:b w:val="false"/>
                <w:i w:val="false"/>
                <w:color w:val="000000"/>
                <w:sz w:val="20"/>
              </w:rPr>
              <w:t>4-этенил-4-</w:t>
            </w:r>
            <w:r>
              <w:br/>
            </w:r>
            <w:r>
              <w:rPr>
                <w:rFonts w:ascii="Times New Roman"/>
                <w:b w:val="false"/>
                <w:i w:val="false"/>
                <w:color w:val="000000"/>
                <w:sz w:val="20"/>
              </w:rPr>
              <w:t>
</w:t>
            </w:r>
            <w:r>
              <w:rPr>
                <w:rFonts w:ascii="Times New Roman"/>
                <w:b w:val="false"/>
                <w:i w:val="false"/>
                <w:color w:val="000000"/>
                <w:sz w:val="20"/>
              </w:rPr>
              <w:t>гидроксипиперидин</w:t>
            </w:r>
            <w:r>
              <w:rPr>
                <w:rFonts w:ascii="Times New Roman"/>
                <w:b w:val="false"/>
                <w:i w:val="false"/>
                <w:color w:val="000000"/>
                <w:vertAlign w:val="superscript"/>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CnH</w:t>
            </w:r>
            <w:r>
              <w:rPr>
                <w:rFonts w:ascii="Times New Roman"/>
                <w:b w:val="false"/>
                <w:i w:val="false"/>
                <w:color w:val="000000"/>
                <w:vertAlign w:val="subscript"/>
              </w:rPr>
              <w:t>2</w:t>
            </w:r>
            <w:r>
              <w:rPr>
                <w:rFonts w:ascii="Times New Roman"/>
                <w:b w:val="false"/>
                <w:i w:val="false"/>
                <w:color w:val="000000"/>
                <w:sz w:val="20"/>
              </w:rPr>
              <w:t>1Nt)</w:t>
            </w:r>
            <w:r>
              <w:rPr>
                <w:rFonts w:ascii="Times New Roman"/>
                <w:b w:val="false"/>
                <w:i w:val="false"/>
                <w:color w:val="000000"/>
                <w:vertAlign w:val="sub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r>
              <w:br/>
            </w:r>
            <w:r>
              <w:rPr>
                <w:rFonts w:ascii="Times New Roman"/>
                <w:b w:val="false"/>
                <w:i w:val="false"/>
                <w:color w:val="000000"/>
                <w:sz w:val="20"/>
              </w:rPr>
              <w:t>
</w:t>
            </w:r>
            <w:r>
              <w:rPr>
                <w:rFonts w:ascii="Times New Roman"/>
                <w:b w:val="false"/>
                <w:i w:val="false"/>
                <w:color w:val="000000"/>
                <w:sz w:val="20"/>
              </w:rPr>
              <w:t>(2-Этоксиэтокси)</w:t>
            </w:r>
            <w:r>
              <w:br/>
            </w:r>
            <w:r>
              <w:rPr>
                <w:rFonts w:ascii="Times New Roman"/>
                <w:b w:val="false"/>
                <w:i w:val="false"/>
                <w:color w:val="000000"/>
                <w:sz w:val="20"/>
              </w:rPr>
              <w:t>
</w:t>
            </w:r>
            <w:r>
              <w:rPr>
                <w:rFonts w:ascii="Times New Roman"/>
                <w:b w:val="false"/>
                <w:i w:val="false"/>
                <w:color w:val="000000"/>
                <w:sz w:val="20"/>
              </w:rPr>
              <w:t>этокси] этанол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header.xml" Type="http://schemas.openxmlformats.org/officeDocument/2006/relationships/header" Id="rId5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