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3443" w14:textId="b3b3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Оспанове М.М., Алдабергенове Н.Ш.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2012 года № 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Оспанова Мурата Магавьяновича Председателем Агентства Республики Казахстан по регулированию естественных монополий, освободив от этой должности Алдабергенова Нурлана Шадибековича в связи с переходом на другую работу.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