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54fe" w14:textId="b405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Правительством Соединенных Штатов Америки об унификации ставок консульских сборов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2012 года №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в форме обмена нотами между Правительством Республики Казахстан и Правительством Соединенных Штатов Америки об унификации ставок консульских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Казыханову Ержану Хозеевичу подписать от имени Правительства Республики Казахстан Соглашение в форме обмена нотами между Правительством Республики Казахстан и Правительством Соединенных Штатов Америки об унификации ставок консульских сборов,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2012 года № 151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свидетельствует свое уважение Посольству Соединенных Штатов Америки, и в ответ на ноту № 0121/11 от 3 февраля 2011 года, имеет честь сообщить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от имени Правительства Республики Казахстан, принимая во внимание принцип взаимности, предлагает установить единую ставку консульских сборов в размере 140 долларов США для виз всех категорий и кратности, за исключением упомянутых в абзаце 3 настоящей ноты.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Консульский сбор за выдачу виз категорий «миссионерская» и «на работу» составляет 150 долларов США. Государства сторон в соответствии со своими законодательствами могут выдавать визы определенных категорий без взимания консульских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Правительства Соединенных Штатов Америки с вышеуказанным предложением Правительства Республики Казахстан, Министерство иностранных дел Республики Казахстан предлагает считать настоящую ноту и ответную ноту Государственного Департамента Соединенных Штатов Америки Соглашением в форме обмена нотами между Правительством Республики Казахстан и Правительством Соединенных Штатов Америки (совместно именуемыми Сторонами) об унификации ставок консульских сборов (далее – 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Соглашение, по взаимному согласию сторон, могут вноситься изменения и дополнения, являющиеся неотъемлемыми частями настоящего Соглашения и оформляемые отдельными протоколами.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Посольство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Соединенных Штатов Америки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город Астана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 по толкованию и применению положений настоящего Соглашения разрешаются посредством консультаций или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исходит из понимания, что настоящее Соглашение заключается на неопределенный срок и вступает в силу через 30 (тридцать) дней после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прекращает свое действие по истечении 6 (шести) месяцев с даты получения по дипломатическим каналам одной из Сторон письменного уведомления другой Стороны о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пользуется случаем, чтобы возобновить Посольству Соединенных Штатов Америки уверения в своем высоком уважении.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Астана, «__» ________ 2012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