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9ec" w14:textId="6f9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2012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строку, порядковый номер 5,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272"/>
        <w:gridCol w:w="12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272"/>
        <w:gridCol w:w="12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272"/>
        <w:gridCol w:w="12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272"/>
        <w:gridCol w:w="12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1232 «О внесении изменений в постановление Правительства Республики Казахстан от 15 апреля 2008 года № 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2011 года № 279 «О внесении изменений в постановление Правительства Республики Казахстан от 15 апреля 2008 года № 339».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ноября 2010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вводятся в действие с 23 ноября 2010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вводятся в действие с 28 марта 2011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вводится в действие с 1 января 2012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