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21cd" w14:textId="8582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Отарове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2012 года № 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Отарова Кадирхана Махмутовича Председателем Агентства Республики Казахстан по управлению земельными ресурсами.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