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d1e7" w14:textId="b3fd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Ош (Кыргызская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2012 года № 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Ош (Кыргызская Республика)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