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c431" w14:textId="3d8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Анталья (Турецкая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Анталья (Турецкая Республика)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