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f6a6" w14:textId="243f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октября 2005 года № 1069 "Об утверждении норм снабжения метрологической техникой, вспомогательным имуществом и оборудованием Вооруженных Сил, других войск и воинских формирований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141.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«Об обороне и Вооруженных Силах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2005 года № 1069 «Об утверждении норм снабжения метрологической техникой, вспомогательным имуществом и оборудованием Вооруженных Сил, других войск и воинских формирований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Нормы снабжения метрологической техникой, вспомогательным имуществом и оборудованием Вооруженных Сил, других войск и воинских формирований Республики Казахстан, утвержденные указанным постановлением,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Соответствующим государственным органам осуществлять закуп материальных средств и имущества поэтапно в пределах средств, предусмотренных в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2012 года № 141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2005 года № 1069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снабжения метрологической техникой, вспомогательным</w:t>
      </w:r>
      <w:r>
        <w:br/>
      </w:r>
      <w:r>
        <w:rPr>
          <w:rFonts w:ascii="Times New Roman"/>
          <w:b/>
          <w:i w:val="false"/>
          <w:color w:val="000000"/>
        </w:rPr>
        <w:t>
имуществом и оборудованием Вооруженных Сил, других войск и</w:t>
      </w:r>
      <w:r>
        <w:br/>
      </w:r>
      <w:r>
        <w:rPr>
          <w:rFonts w:ascii="Times New Roman"/>
          <w:b/>
          <w:i w:val="false"/>
          <w:color w:val="000000"/>
        </w:rPr>
        <w:t>
воинских формирований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533"/>
        <w:gridCol w:w="2690"/>
        <w:gridCol w:w="899"/>
        <w:gridCol w:w="1510"/>
        <w:gridCol w:w="1510"/>
        <w:gridCol w:w="1700"/>
        <w:gridCol w:w="1300"/>
        <w:gridCol w:w="1111"/>
      </w:tblGrid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ЛКИП-Ж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(ЛИТ)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Средства измерений геометрических величин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угловых мер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 часового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10 мм;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0 до 600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электроконтактная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500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 делительная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0 до 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d2d2d"/>
                <w:sz w:val="20"/>
              </w:rPr>
              <w:t>от 0 до 1000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часового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 до 25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500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окулярный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500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Калибр-пробка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микрометров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Калибры-пробки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гладкие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штангензубомеров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 образцовые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3 до 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 до 500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 лекальная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двухсторонним скосом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L=175 мм,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 лекальная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трехгранная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L=300 мм,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 синусная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роликами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0,5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 до 1,009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0,991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0,5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0,5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от 1 до 1,009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2 до 2,009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10 до 100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100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длины концевые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125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угловые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 xml:space="preserve"> до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угловые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 xml:space="preserve"> до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угловые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 xml:space="preserve"> до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угловые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 xml:space="preserve"> до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Метр-компаратор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1000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 гладкий,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0,01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25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 гладкий,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0,01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25 до 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 рычажный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ценой деления 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25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 рычажный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ценой деления 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25 до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микрометров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Микронивелир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L: 0-100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0,25мкм;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L: 0-160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3,0±0,4 мкм;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L: 0-250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4,8±0,62 мкм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измерительная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наружных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и изделений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точным линейным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шкалам или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образцовыми мерами)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13,5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13,5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0,6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Образцовая стальная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метрштоков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м,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Образцовая штриховая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метрштоков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м,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d2d2d"/>
                <w:sz w:val="20"/>
              </w:rPr>
              <w:t>от 0 до 300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d2d2d"/>
                <w:sz w:val="20"/>
              </w:rPr>
              <w:t>от 0 до 250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Стеклянная 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опеределения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паралельности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диаметр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диаметр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стеклянная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80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Пластина стеклянная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100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Пластина стеклянная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120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плоскопараллельная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15,00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плоскопараллельная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40,00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41,00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плоскопараллельная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65,00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66,00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плоскопараллельная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90,00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91,00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поверочная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250х250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поверочная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400х400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концевым мерам длины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320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головок, типа С-I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630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головок,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С-II-28-125х125мм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630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головок, типа С-IV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630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универсальная,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15СТ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толщин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стойке от 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Угломер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Угольники поверочные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 до 400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Установочная мера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микрометрам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Установочная мера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микрометрам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вставками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до 175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 радиусный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6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 радиусный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до 15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 радиусный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от 17 до 25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Штангенциркуль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ценой деления 0,1 мм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 xml:space="preserve">от 0 до 125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Штангенциркуль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ценой деления 0,5 мм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0 до 250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Штангенрейсмассы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0,03-0,05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колонки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Щуп пластинчатый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 от 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0,1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Щуп пластинчатый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 от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0,5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Щуп пластинчатый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 от 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1,0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Щуп пластинчатый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 от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1,0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просвета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150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шероховатости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0,025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микрометров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нутромеров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несоосности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винта и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пятки микрометра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МР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пяткой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микрометра типа МР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МРЗ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  типа МК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 типа МГ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 часового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630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 стойке СI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сферической вставкой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200х150х50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420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 штриховая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L-125 мм,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Средства измерений массы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410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510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5100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24000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от 200 г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от 1 до 500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от 1 до 500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наименьшей 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мг)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от 1 до 500 мг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3-4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до 200 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20 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от 1 до 500 мг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a35"/>
                <w:sz w:val="20"/>
              </w:rPr>
              <w:t>от 1 до 500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 до 2 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 до 10 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парные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 г до 100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 образцовые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парные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от 100 г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e0e19"/>
                <w:sz w:val="20"/>
              </w:rPr>
              <w:t>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Гири-рейтеры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мг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Средства измерений силы и твердости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 до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растяжения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растяжения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растяжения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0,3 до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растяжения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3,0 до 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растяжения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5,0 до 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сжатия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сжатия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 с лебедкой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динамометров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усилия микрометров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усилия индикаторов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часового типа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силозадающая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силоизмерительными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кН, приведенная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до 0,5 %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Средства измерений давления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Задатчик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Задатчик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Задатчик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Задатчик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40 кПа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Задатчик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Задатчик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 до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переходная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106 кПа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манометров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избыточного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мм.рт.ст;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0-150 мм 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мм 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150-1000 мм 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мм рт. ст.;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1000-3000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рт. ст.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0,01 %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абсолютного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мм.рт.ст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от 0,4 до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от 0,4 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МПа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 МПа (0,4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МПа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МПа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 МПа (0,4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МПа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МПа (1,0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избыточного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60 МПа,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10 до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,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1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4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6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10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16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от 0 до 25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от 0 до 40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от 0 до 60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Манометр образцовый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 до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кгс/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Гидропрессы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Средства измерений вакуума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Мановакуумметр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грузопоршневой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Мановакуумметр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грузопоршневой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 до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кПа,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71717"/>
                <w:sz w:val="20"/>
              </w:rPr>
              <w:t>точности 0,02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 кгс/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Средства измерений параметров движения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тахометрическая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 xml:space="preserve">от 10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об/мин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Средства измерений расхода и количества жидкостей и газов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от 0 до 10 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20 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0 до 25 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0 до 50 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100 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ручных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0,3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м/с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Средства измерений для физико-химических измерений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психрометров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от  0 до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влажность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 до 100 %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Гигростат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задания: от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Цилиндры стеклянные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335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67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335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90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415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120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520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Мензурка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25х6х38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75х11х110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Стеклянная бутыль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Спиртомер 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металлический,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110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объему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условных единиц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ареометров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объемной доли,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19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час,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3,5-4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Средства измерений для теплофизических и температурных измерений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77 до 273,15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водяной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прецизионный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масляный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50 до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нормальных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термопреобразова-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 xml:space="preserve">+1200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-30 до +20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 до + 50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+50 до +100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+100 до +150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+150 до +200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+200 до +250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+250 до +300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+300 до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эталонные,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до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эталонные,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 до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до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600 до 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эталонные,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до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600 до 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Водяной термостат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 до 95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Масляный термостат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95 до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Ртутные стеклянные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диапазон: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включающая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двухрядный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однорядный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предел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100 мВ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ступени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декады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10-6 В,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Паровой термостат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глубиной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трубчатая печь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длиной 500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мм, диаметр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40 - 50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электропечь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 1100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градиент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оси печи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превышать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С/см и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С/см при 600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трубчатая печь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длиной от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20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1800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Малоинерционная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трубчатая печь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Ледогенератор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часов от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кварцевого стекла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500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(25,0 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0,5)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стенки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Теплоизоляционные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±0,1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Стеклянные пробирки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150 ±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6,5 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мм, толщина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стенки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толстостенный стакан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80 - 100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толщина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стенки и 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пробирки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кварцевого стекла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Низкотемпературная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поверочная установка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-253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- 96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- 271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Нулевой термостат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±0,03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Паровой термостат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±0,03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градиент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С/см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платиновый термометр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минус 183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 до 630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медь-константановый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термоэлектрический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– 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платинородий-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термоэлектрический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стеклянные ртутные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термометры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- 30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ртутный барометр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±0,50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мбар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стеклянные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сосуд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Дьюара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дробления льда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40х80х95 мм/5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Эбонитовая трубка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диаметр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Средства измерений для оптико-физических измерений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Лупа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-кратное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Лупа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4-кратное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Лупа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10-кратное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Автоколлиматор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секундной шкалы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минутной шкалы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29-кратное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лазерного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лазерного излучения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Фотометры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 кд,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–3,0·10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Излучатель света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3·10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и фотометры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1000 лк;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 света: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Люксметры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500 лк;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Фотометры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солнечного излучения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4х10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Экспозиметры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лк·с;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Газоразрядные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импульсные источники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1000 кд·с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–10х10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с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35, 100, 500,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кд; 0,1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кдхс;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–6х10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лм;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Средства измерений электрических величин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Компаратор сравнения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нормальных элементов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1,0100000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1,0199999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 малой емкости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С:10 пФ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индуктивности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0,1 мкГн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мГн, 30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Образцовая 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2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0,001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0,01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0,05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0,4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0,5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1 пФ;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Образцовая 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3 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0,1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0,2 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С: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0,3 пФ;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U: 0,25 В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В; I:13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пост./пер.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 0,004 %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0,025 %;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 10 Гц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пост./пер. 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 0,01 %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0,045 %;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 10 Гц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кГц);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500 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- 40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0,2 %); 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Гц - 10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(погрешность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0,0025 %);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полуавтоматическая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I: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0 - 10 А; </w:t>
            </w:r>
            <w:r>
              <w:rPr>
                <w:rFonts w:ascii="Times New Roman"/>
                <w:b w:val="false"/>
                <w:i w:val="false"/>
                <w:color w:val="151515"/>
                <w:sz w:val="20"/>
              </w:rPr>
              <w:t>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0 - 750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 в диапазоне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Гц,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разряда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Фотоамперметр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40 мА - 1А;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600 Гц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50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200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15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20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30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I: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и 50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мА и 200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А и 1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А и 5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I: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и 10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600 В; I: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 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0,75 мА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750 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0,075 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150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60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600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Высоковольтная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(испытательная)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0-5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0-25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Делитель 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1 – 1000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2,5-150 мВ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10 мВ – 300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U:100 мкВ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 Гц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U:10 мкВ 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45,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1000 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:100 мВ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В;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1 мА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100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: 0,1 - 1000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: 1 -10 В;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10 мкА – 10 А;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мкВ-1000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F: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Гц-200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0,1 нА-30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 Ом-10 МОм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:-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мВ</w:t>
            </w:r>
            <w:r>
              <w:drawing>
                <wp:inline distT="0" distB="0" distL="0" distR="0">
                  <wp:extent cx="114300" cy="8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~10 мВ</w:t>
            </w:r>
            <w:r>
              <w:drawing>
                <wp:inline distT="0" distB="0" distL="0" distR="0">
                  <wp:extent cx="114300" cy="8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I:-10 мкА</w:t>
            </w:r>
            <w:r>
              <w:drawing>
                <wp:inline distT="0" distB="0" distL="0" distR="0">
                  <wp:extent cx="114300" cy="8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А; I:~0,1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мкА</w:t>
            </w:r>
            <w:r>
              <w:drawing>
                <wp:inline distT="0" distB="0" distL="0" distR="0">
                  <wp:extent cx="114300" cy="8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R:0,001-0,01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R:0,1-10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Киловольтметр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30 кВ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от 10 нВ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111,11110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R: 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0,1-10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-51,00000…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0,00000100…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+210,000 %;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20,0000000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2,00000000 MОм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1-10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0,1-99 999,9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0,021-111 111,1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емкости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C: 0,00001-100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мкФ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емкости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C: 111,0001 мкФ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взаимных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индуктивностей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0,01 - 12,99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Микроамперметр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I:1000 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Милливольтмиллиам-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I:– 7,5 А; U:-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750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 переменного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 автоматический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C: 0,1 пФ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50Гц,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кГц,10 кГц,100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U:10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-10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I:10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-13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 xml:space="preserve">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Нановольтнаноампер-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U: 0,5 мкВ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200 В; I: 1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- 2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Омметр цифровой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R: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100 мкОм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ГОм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 xml:space="preserve">I:–7,5 А; 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–750 В; I: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 xml:space="preserve">А; 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750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I:– 2,5 А; U:–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1000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I:~ 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2,5 А; U: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1000 В; R: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МОм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U:– 900 В; I:–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6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U:~ 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900 В; I: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6 А; R: 3 МОм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U:- 1 мкВ-1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U:~ 100 мкВ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I:- 0,1 нА-1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I:~ 0,1 мкА-1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0,1 Ом-100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C: 0,01 пФ-100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мкФ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 мкВ-1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0,1 нА-1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0,1 Ом-100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МOм;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0,01 пФ-100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мкФ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 мкВ-1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100 мкВ-300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0,1 Ом-100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МOм;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0,01 пФ-100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мкФ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(0,11111110-11,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111110)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U: 3/15 кВ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b0b0b"/>
                <w:sz w:val="20"/>
              </w:rPr>
              <w:t>I: 50/5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U: 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В,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мВ; I: 10 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мкА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10, 100, 1000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счетчиков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0 - 120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0 - 600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киловольтметров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U: 0,1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кВ; R: 1000 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± 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пробойная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U: 0 – 1 кВт;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0,3 – 3 кВт;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– 10 кВт;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I: до 100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нормальный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U: </w:t>
            </w: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1,018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Реостат высокоомный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R: </w:t>
            </w:r>
            <w:r>
              <w:rPr>
                <w:rFonts w:ascii="Times New Roman"/>
                <w:b w:val="false"/>
                <w:i w:val="false"/>
                <w:color w:val="2d2d2d"/>
                <w:sz w:val="20"/>
              </w:rPr>
              <w:t>5 кОм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Реостат низкоомный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11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 И-2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(применяемых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10 нс;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нс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U: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4 - 150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10 Гц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 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U: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Средства измерений времени и частоты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1,5 до 37,55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78,83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Синтезатор частоты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1299,99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Синтезатор частоты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20 Гц до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Гц; от 0 до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кварцевый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1 МГц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 Гц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Гц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 Гц-18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37,75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17,44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Гц-37,5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нс-100 мс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электронно-счетный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Гц-2,5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мкс-10 000 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91919"/>
                <w:sz w:val="20"/>
              </w:rPr>
              <w:t>0-20000 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частоты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Fвых: 100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5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Uвых:1 В; Rн: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(3,7х10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)-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(электронный)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Средства измерений для радиотехнических измерений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образцовая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40 мкВ-200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 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40 мкВ-5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разверток: 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пс-5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сдвигов: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деривации: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ПХ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пс; U: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0,85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спектра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МГц;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спектра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МГц;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спектра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300 Гц-1500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МГц. 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(0-1500) МГц;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3 Гц-3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кратностью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диапазон: 70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спектра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100 Гц-39,6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500 Гц-20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 (дискретно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1, 2, 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Гц-3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(дискретно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(70-60) дБ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(0,01-17,7)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90 дБ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(1,7-5,7)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(80-70) дБ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(0,01-11,7)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(70-60) дБ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(0,01-11,7)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искажениям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спектра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10 Гц-1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(0-1)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МГц. П: 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Гц-31,6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(дискретно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1; 3,16;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дБ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интермодуляци-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дБ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от 9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до 40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2,8 до 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от 9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 до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от 0 до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поглощающий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12,05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 ГГц;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поглощающий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8,15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15,05  ГГц;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поглощающий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6,85 до 9,93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30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поляризационный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5,64 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8,24 ГГц;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до 60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поляризационный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6,85 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9,93 ГГц;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Аттенюатор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поляризационный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12,05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 ГГц;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0,01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мВт; 75, 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240, 400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Вт; от 0,02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17,85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Вт; от 0,02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17,85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Ваттметр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 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Вт; от 0,02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17,85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0,9 до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R:75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0,9 до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1,5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2,35 до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4,0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6,8 до 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R:50 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волны)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9,8 до 12,05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R:50 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0,3 мВ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300 В; от 10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до 50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0,1 мВ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300 В; от 10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до 15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f2f2f"/>
                <w:sz w:val="20"/>
              </w:rPr>
              <w:t>от  5 мкВ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f2f2f"/>
                <w:sz w:val="20"/>
              </w:rPr>
              <w:t>300 В; от 5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f2f2f"/>
                <w:sz w:val="20"/>
              </w:rPr>
              <w:t>до 5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0,7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от 10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0,01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В; от 10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1500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широкополосный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0,265 мВ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300 В; от 10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до 100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селективный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Гц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от - 20 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дБ•мкВ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U:– 1000 В; U~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В; R:10 МОм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10 мкВ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В; F: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 - 100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U:100 нВ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I:1 нА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R:0,1 мОм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F:10 Гц 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 мкВ-1000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мкА-2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~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 мВ-750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0,3 %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 20 Гц-5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~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мкА-2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F: 20 Гц-100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 c 0,4 %;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 мкОм-2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0,06 %;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 20 Гц-1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0,02 %;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100 пФ; 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мкс-50 мс 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температур: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 цифровой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 мВ; 10мВ;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мВ; 1 В;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100 В; 500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T:1 мкс - 1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 мВ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мкс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 с; от 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9,99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кГц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от 50 мВ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 мкс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99,9 с; от 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99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Т: 10 мкс 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(0,1-1000)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мкс;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60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Т: 1 мкс 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0,1 мкс 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(имеет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Т: 0,1 мкс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нс -1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многоканальный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кГц-50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каналов;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– 8192 бит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(прецизионный)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Т: 0,1 мкс 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нс -1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(прецизионный)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Т: 0,1 мкс 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20 нс -10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прямоугольной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(прецизионный)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Т: 0,5 мкс 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20 нс 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мс;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мкс;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0,1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мкс; от 0,01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100 мс;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0,001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мкс;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от 0,01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100 мс;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999,99 мкс;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0,01 до 100 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999,99 мкс;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мс;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 до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0,31 до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0,82 до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4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3,2 до 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5,6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7,5 до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18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8,49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12,185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12,135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16,650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17,44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25,95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0,01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1,9999999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Гц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 Гц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20 Гц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формы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0,001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 кГц;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до 10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 детекторная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12,05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 детекторная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8,24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 детекторная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6,85 до 9,93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амплитудно-частотной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0,36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амплитудно-частотной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0,5 до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минус 60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дБ; F:1 -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КСВН от 1,05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АМ от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КСВН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КСВН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КСВН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3,94 до 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от 0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КСВН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5,64 до 8,24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от 0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КСВН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6,85 до 9,93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от 0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КСВН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8,24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12,05 ГГц;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(0,003-100)%;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(0,1-100)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U: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мВ-100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модуляции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 от 0,1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МГц;  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Гц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модуляции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 от 0,1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МГц;  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Гц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нелинейных искажений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0,2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кГц;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нелинейных искажений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Гц до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кГц; от 0,03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нелинейных искажений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U:0,1 мВ-100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F:10 Гц-200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кГц; 0,01-100 %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0,2 - 10000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мкВ; 0,13 - 20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0,001 пФ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 Ф; от 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МОм до 10 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0,1 мкГн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1000 Гн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75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150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150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75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0,5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7,5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 ламп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1,5 – 300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I:0,75 –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 – 150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полупроводниковых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I:0,03 – 3 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0,1 – 30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полупроводниковых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300 МГц; U:1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- 29,9 В; I:0,5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49,9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полупроводниковых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4 нА – 1 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полупроводниковых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U:0,1 – 30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0,3х10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от 0,01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от 0,01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200 до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 0,05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 0,07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– 0,999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– 0,299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99,9 В;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 0,3 А;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до 12,6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~2,4 В, 4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~6,3 В, 4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~12,6 В, 4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измерителей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кГц-425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мВ;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30 Гц-200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 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сигнала: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(0,1-100)%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(0,57-1,15)%;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огибающий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АМ 100 %: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(0,2-0,5)%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5,64 до 8,24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ГГц; 240 Ом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6,25 до 9,93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240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8,24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12,05  ГГц;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11,95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16,7 ГГц;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-7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с; до 100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фазы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20 Гц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импульсной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мВт; от 5,64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Компаратор частоты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 МГц; 5 МГц,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0,5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ГГц; 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8.24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12.05 ГГц;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6,85 до 9,93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ГГц; 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2 до 18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 до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ГГц; 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 до 3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50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измерительная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16,66 ГГц;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мВ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от 0 до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Микровольтметр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селективный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Гц 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от - 20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140 дБ•мкВ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Миллиомметр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 мОм до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кОм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2,0 до 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50 Ом;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2,6 до 3,94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3,94 до 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5,64 до 8,24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8,24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12,00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16,67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3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мВ-100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2,5 %; 8 нс-1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-3 дБ: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(0-250)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разв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нс/дел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развертка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нс/дел-20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мс/дел-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развертка Б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(4-5)%;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мВ/дел-2 В/дел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двухканальный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0-250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U:0,1 мВ-200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I:0,1 мА–2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R:0,1 Ом–20 МОм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0-10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стробоскопический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0 - 5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канал,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(0-100)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канала,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канала,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канала,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канала,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коаксиальный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различными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0 - 1 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падающей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0,02-17,85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U:1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мкВт-10 мВт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падающей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17,44 -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25,86; U:1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мкВт-10 мВт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падающей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25,86-37,5;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 мкВт-10 мВт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падающей мощности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0-17,85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U:0,01-20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0,01 мкВ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1000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10 МОм - 0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ГОм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0,1 мВ 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 xml:space="preserve">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F: 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0,1 Гц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100 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0,1 мВ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1000 В; I:0,1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мА -1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F:0,1 Гц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3 мкВ - 3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F:10 Гц 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девиометров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F:0,1 Гц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МГц; Кг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 xml:space="preserve">0,01 до 0,3 %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модуляторов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F: 0,1 Гц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МГц; Кг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0,01 до 0,3 %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5 - 287,8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кГц, U: 0,1 -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мкВ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=220 В; 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=220 В; 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Терраомметр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50 Гц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МГц; 46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Гц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46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низкочастотный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10 Гц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кГц, 46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аттенюаторов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кГц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аттенюаторов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17,44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 ГГц; 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аттенюаторов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МГц 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140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аттенюаторов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17,85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120 дБ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измерителей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(0,128-1000)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(0,02-200)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кГц.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 Гц-1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парциальных: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(0,4-1)%;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пиковых: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(0,7-1,7)%;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огибающий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ЧМ 10 Гц: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(0,07-0,6)%;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 ЧМ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сигнала: 150 мВ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40 мкВ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нс-5 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10 мВ-10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F:0-18)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T:10 пс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НЧ осциллограф: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U:10 мВ-40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F:0-250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T:1 нс-10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ВЧ генератор: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50 МГц-2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ГГц; U: до 1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НЧ генератор: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F:0,1 Гц-50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U:10 мВ-10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Гц-3ГГц;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формы: F: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МГц, U:10 мВ-10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многоканальный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генератор: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Гц-100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мВ-1 000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мА-2 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Ом-10 Мом,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Гц-1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анализатор: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10 В-10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 10 Гц-100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иммитанса: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пФ-1 000 мкФ,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1мкГн-1Гн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и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от 20 Гц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и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U:~300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U:-1000 В;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0.1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нс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образцовая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нелинейных искажений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кГц; 1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Гц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искажений 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0 - 50 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F:30000 - 70000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F:20 Гц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коммутационный пульт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0,2 - 150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кГц; 4 - 620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60 - 2100 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60 - 1500 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 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затуханий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15,21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нп; от 0 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кГц; 600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затуханий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40 дБ;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 нп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нп; 135 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800 - 1000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 цифровой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500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 цифровой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U:– 1 мкВ-1000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 U:~ 1 мВ-750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I:– 10 мкА-2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I:~ 10 мкА-2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1 мкОм-2 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t: 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сигналов 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F:300 Гц; 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сигналов 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несущих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66,(6) кГц;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несущих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±0,1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имитатор маяков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0 - 10000 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31 до 34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на частотах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600 до 800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Поверочный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ПСО4-315И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800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МГц;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импульсов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«Меандр»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сигнала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мкс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 антенны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до 5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F:100-150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F: 120-390 МГц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Сигнал-генератор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1,3-9,3 МГц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спецавиации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 П-604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от 0,2 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0,484-0,75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0,624-1,248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1,070-2,140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2,00-4,00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3,86-5,96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5,60-8,15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антенн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8,15-12,42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12,3-17,44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16,6-25,8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26,8-37,5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6,15-8,7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ГГц, 8,7-12,3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согласующие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диапазонов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80, 40, 30, 20,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15, 12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Средства измерений ионизирующих излучений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0 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мрад; от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до 2,2 МэВ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 образцовый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0,03 до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мР; от 1,25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мкР/с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0,05 мр/ч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р/ч;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 МэВ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до 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МэВ (Со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зарядный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250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Образцовые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гамма-излучения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Дж/кг;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погрешность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– 60 %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от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Зв/с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до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131313"/>
                <w:sz w:val="20"/>
              </w:rPr>
              <w:t xml:space="preserve"> Зв/с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Измерительные комплексы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поверочных работ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ремонта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параметры: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ф., 200 В,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 4500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параметры: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ф., 36 В,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 125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параметры: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ф., 36 В,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 1000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U:- 20 - 40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P:1500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ф., 115 В,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Гц, 1500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Мини-АТС 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звонков;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переадресация;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набор номера;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конференцсвязь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номеров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диэлектрические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кВ при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Гц; не более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 А/м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натяга растяжек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пайки растяжек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30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воздушный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низкого давления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вакуумный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МВП-25 в 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электродвигателем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– 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оборотов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 об/мин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вакуумный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пластинчато-роторный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манометров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электродвигателем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– 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парциальное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Оборудование, инструменты, принадлежности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электростанции, зарядные устройства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U:30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U:15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U:220В; Р: 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- 2,4 кВт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U:220В; Р: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- 4,2 кВт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U:220В; Р: 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- 5,7 кВт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фазная,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U:~ 380В, Р:30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фазная,  U:~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380В, Р:20 кВт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фазная,  U:~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380В, Р:10 кВт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вспомогательное имущество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бытовой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Сплит-система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(лабораторный)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 металлический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шарнирная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удлиненная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канцелярские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длиной до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220B, 1200-2000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 (удлинитель)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I:15 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Щетка-сметка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ворса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плитка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 220 В,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инструмент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ручная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(перфоратор)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U-220 В,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торцовые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рукояткой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М9-М22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Паяльная станция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пайки горячим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P:500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220 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ручные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часового типа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настольные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губок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настольные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губок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5,5х7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6х8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8х10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10х12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12х13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12х14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14х17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17х19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19х22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22х24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24х27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Гаечный ключ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27х32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Бородок слесарный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 85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Бородок слесарный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2х90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Бородок слесарный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Бородок слесарный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ручная,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электрическая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U:220B, P:750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электрическая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U:220B, P:750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Резак дисковый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(болгарка)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U:220B, P:750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Резак дисковый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(болгарка)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U:220B, P:750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-1500 Вт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зубил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монтажный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радиомеханика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гаечный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разводной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19х150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гаечный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разводной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36х150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торцовой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2 - М 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Круглогубцы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125х150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Круглогубцы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150х175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Кусачки торцовые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Кусачки-бокорезы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125х160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Метчики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1,6 – М 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Метчики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10 – М 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Метчики для трубной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резьбы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1/16 – 1/2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молотков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20, 50, 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 400, 500 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отверток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от 70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сверл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14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надфилей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плоский, L: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круглый, L: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полукруглый, 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трехгранный, 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квадратный, 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мм;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ножей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монтерских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L: 50 - 150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по металлу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70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Ножовка по дереву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полотна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400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отверток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настройки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отверток,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диэлектрических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отверток,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крестообразных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отверток,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немагнитных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Отвертка 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гаек со шлицем: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ммх150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ммх200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ммх200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ммх200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ммх200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Отвертка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часового типа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Пассатижи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 мм х 200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до 40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40 Вт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стержнем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до 65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В, до 65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Паяльник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В, 40 Вт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Плашки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М1,6 – М8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Плашки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М10 – М20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Плоскогубцы гладкие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125х150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Плоскогубцы гладкие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150х175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Плоскогубцы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диэлектриком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Плоскогубцы «утиный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нос»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125х150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Стамеска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ножовочный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Расходные материалы (на год)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гигроскопическая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Канифоль для пайки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Кисть колонковая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от 2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Кисть флейц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от 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склеивания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резины, металла,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дерева, стекла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сочетаниях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изоляционная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от 10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Монтажный 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МГШВ и др.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0,1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Маккей 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толшина 0,7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Нить капроновая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толшина 1,2 мм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Обмоточный 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ПЭВ-1 и др.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0,15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паяльная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ЛТИ-120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резиновые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маслостойкие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жидкостями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Полотно ножовочное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металлу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мм х 25 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61616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Припой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ПОС-40, ПОС-60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Припой трубчатый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канифолью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кабель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двухжильный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220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сечение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трехфазный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380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каждую фазу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Текстолит листовой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изоляционная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полихлорвиниловая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Цапонлаки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бесцветный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956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959 зеленый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864 синий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НЦ-62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Электрокартон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прочность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кВ/мм;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Специальная техника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Вагон-лаборатория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поверочный пункт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связи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Автомобильная техника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автомобиль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до 13 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посадочных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Автофургон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(грузопассажирский)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посадочных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до 2 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автобус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посадочных мест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1) БИТ - база измерительной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МИТ, ЛИТ - мастерская и лаборатория измерительной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КПП - контрольно-поверочный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ЛКИП-Ж - железнодорожная лаборатория контрольно-измерительных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ЧМ - частотная модуляция;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АМ - амплитудная модуляция;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ПХ - переходная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СВЧ - сверхвысокая частота;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НЧ - низкая частота;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обз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полоса обзора;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КСВН - коэффициент стоячей волны по напряжению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