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8fa9" w14:textId="2fa8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
предприятия "Национальный центр оценки качества образования
Министерства образования и науки Республики Казахстан" и о внесении
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128. Утратило силу постановлением Правительства Республики Казахстан от 29 декабря 2014 года № 1392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29.12.2014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«Национальный центр оценки качества образования» Министерства образования и науки Республики Казахстан в Республиканское государственное казенное предприятие «Национальный центр образовательной статистики и оценки» Министерства образования и науки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Предприятия осуществление деятельности в области дошкольного воспитания и обучения, дополнительного образования, технического, профессионального и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соответствующие изменения в устав Предприятия и обеспечить его государственную перерегистрацию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«Вопросы Министерства образования и науки Республики Казахстан» (САПП Республики Казахстан, 2004 г., № 40, ст. 522):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образования и науки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Республиканские государственные предприятия»: строку, порядковый номер 77-5,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«77-5. Национальный центр образовательной статистики и оценки»;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2007 г., № 19, ст. 214):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образования и науки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«125. Республиканское государственное казенное предприятие «Национальный центр образовательной статистики и оценки»».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