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237d" w14:textId="f96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127.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 № 239-V ЗРК по вопросам разграничения полномочий между уровнями государственного управления см. приказ Министра образования и науки Республики Казахстан от 12 октября 2018 года №564.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2012 года № 127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постановления Правительства РК от 10.05.2018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осуществляют прием на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Правилами, иными нормативными правовыми актами, а также разработанными на их основе уставами организаций образования.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Зачисление в число обучающихся производится на основании приказа руководителя организации образования.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обучающихся.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Родители или иные законные представители ребенка или обучающегося имеют право выбора любой организации образования для обучения.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образования, реализующие общеобразовательные учебные программы начального образования, обеспечивают прием в первый класс всех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 или иных законных представителей ребенка;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(форма 026/у-3);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размером 3х4 см – в количестве 2 штук.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10.05.2018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основном среднем образовании.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стандартами </w:t>
      </w: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Прием на обучение в специализированные организации образования производится на конкурсной основе.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обучающихся, порядок зачисления, перевода и выпуска обучающихся осуществляются в соответствии с уставом данной организации образования.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