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b7d1e" w14:textId="c7b7d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4 июня 2003 года № 530 "Об утверждении Правил регистрации, учета и выдачи разрешений на проведение аэросъемочных, геодезических и картографических работ"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января 2012 года № 126. Утратило силу постановлением Правительства Республики Казахстан от 18 марта 2022 года № 141.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18.03.2022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июня 2003 года № 530 "Об утверждении Правил регистрации, учета и выдачи разрешений на проведение аэросъемочных, геодезических и картографических работ" (САПП Республики Казахстан, 2003 г., № 25, ст. 235)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регистрации, учета и выдачи разрешений на проведение аэросъемочных работ";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регистрации, учета и выдачи разрешений на проведение аэросъемочных работ.";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регистрации, учета и выдачи разрешений на проведение аэросъемочных, геодезических и картографических работ,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c 30 января 2012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2012 года №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2003 года № 530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регистрации, учета и выдачи разрешений на проведение</w:t>
      </w:r>
      <w:r>
        <w:br/>
      </w:r>
      <w:r>
        <w:rPr>
          <w:rFonts w:ascii="Times New Roman"/>
          <w:b/>
          <w:i w:val="false"/>
          <w:color w:val="000000"/>
        </w:rPr>
        <w:t>аэросъемочных работ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2002 года "О геодезии и картографии" и определяют порядок регистрации, учета и выдачи разрешений на проведение аэросъемочных работ.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Регистрация, учет и выдача разрешений на проведение аэросъемочных работ, выполняемых с помощью фотографической, телевизионной, инфракрасной, радиолокационной и другой аппаратуры для деятельности государственного, специального и (или) отраслевого назначения осуществляется уполномоченным органом в области геодезии и картографии (далее - уполномоченный орган).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Регистрация, учет и выдача разрешений на проведение аэросъемочных работ осуществляется в целях обеспечения обороны и национальной безопасности Республики Казахстан при проведении аэросъемочных работ.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аэросъемка - съемка местности с летательных аппаратов с использованием съемочных систем (приемников информации), работающих в различных участках спектра электромагнитных волн;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аэросъемочные работы - работы, состоящие из летно-съемочных работ и обработки данных.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Рассмотрение и выдача</w:t>
      </w:r>
      <w:r>
        <w:br/>
      </w:r>
      <w:r>
        <w:rPr>
          <w:rFonts w:ascii="Times New Roman"/>
          <w:b/>
          <w:i w:val="false"/>
          <w:color w:val="000000"/>
        </w:rPr>
        <w:t>Разрешения на проведение аэросъемочных работ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разрешения на проведение аэросъемочных работ (далее - Разрешение) юридические и физические лица, имеющие лицензии на производство геодезических и картографических работ (далее - Заявители), подают заявки в уполномоченный орган.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выдается уполномоченным органом не позднее двадцати пяти рабочих дней со дня поступления заявки с соответствующими документами, установленными настоящими Правилами.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оформляется в письменной форме, подписанной Заявителем. В заявке должны быть указаны условия и время аэросъемки, территориальное размещение объектов съемки, их площади, назначение и технические условия аэросъемки.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заявке прилагаются: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договора на оказание услуг c гражданским воздушным судном на аэросъемочные работы (Заявитель предоставляет нотариально засвидетельствованные копии документов, либо предъявляет оригиналы документов для сверки);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картограмма территории, на которой планируется проведение аэросъемочных работ с указанием ее географических координат, в четырех экземплярах;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технические проекты (или технические задания) на планируемые аэросъемочные работы в двух экземплярах.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планирования проведения аэросъемочных работ на новых территориях в течение срока действия выданного Разрешения, к заявке прилагаются документы, указанные в подпунктах 2) и 3) настоящего пункта.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в течение двух рабочих дней проводит проверку заявки и прилагаемых документов, которая включает в себя: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проверку полноты документов и правильность их оформления;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дублирования заявляемых работ ранее проведенным аэросъемочным работам, при финансировании данных работ из средств государственного бюджета.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случае, если по результатам проверки будет выявлено: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что документы предоставлены не в полном объеме или неправильно оформлены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то заявка со всеми материалами в течение двух рабочих дней направляется Заявителю для устранения выявленных замечаний;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дублирование заявляемых работ, ранее проведенным аэросъемочным работам, то уполномоченный орган в течение двух рабочих дней уведомляет Заявителя и заказчика аэросъемочных работ. При этом Заявитель и заказчик аэросъемочных работ использует ранее созданные аэросъемочные материалы и данные.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отсутствии замечаний, указанных в пункте 6 настоящих Правил, уполномоченным органом заявка с прилагаемыми документами в течение двух рабочих дней направляется на рассмотрение в Министерство обороны Республики Казахстан и иные, в пределах их компетенции, государственные органы в интересах обеспечения обороны и национальной безопасности Республики Казахстан.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Министерство обороны Республики Казахстан и иные, в пределах их компетенции, государственные органы в течение пятнадцати рабочих дней рассматривают заявку с прилагаемыми документами и направляют по ним, в пределах своей компетенции, мотивированное заключение в уполномоченный орган.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заключений в срок, заключения считаются положительными.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предоставления Министерством обороны Республики Казахстан и (или) иными, в пределах их компетенции, государственными органами замечаний по заявке с прилагаемыми документами, уполномоченный орган направляет письмо об устранении замечаний с указанием мотивированного обоснования и направляет, либо вручает заявку с прилагаемыми документами Заявителю в течение трех рабочих дней со дня получения замечаний государственных органов.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непредставлении уполномоченным органом в установленные сроки письма об устранении замечаний, Разрешение считается выданным.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отсутствия замечаний к заявке и прилагаемым документам у уполномоченного органа, Министерства обороны Республики Казахстан и иных, в пределах их компетенции, государственных органов, уполномоченный орган в течение трех рабочих дней оформляет и подписывает Разрешение,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сроком до конца текущего года.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Один экземпляр Разрешения с приложением технического проекта (или технического задания) и картограммой на планируемые территории направляется, либо вручается Заявителю в течение двух рабочих дней, второй экземпляр Разрешения остается в уполномоченном органе.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Заявители безвозмездно предоставляют по завершению работ один экземпляр копий, созданных ими аэросъемочных, геодезических и картографических материалов и данных в Национальный картографо-геодезический фонд Республики Казахстан с сохранением авторских прав.</w:t>
      </w:r>
    </w:p>
    <w:bookmarkEnd w:id="34"/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Регистрация и учет Разрешений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Регистрация и учет выданных Разрешений осуществляется в журнале регистрации выданных Разрешений, по форме, утверждаемой уполномоченным органом.</w:t>
      </w:r>
    </w:p>
    <w:bookmarkEnd w:id="36"/>
    <w:bookmarkStart w:name="z4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несогласии с действиями уполномоченного органа, заявитель может обжаловать решение уполномоченного органа в установленном законодательством порядке.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регистрации,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разрешений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аэросъемочных работ</w:t>
            </w:r>
          </w:p>
        </w:tc>
      </w:tr>
    </w:tbl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управлению земельными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№ от "__" 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аэросъемочных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(юридический адрес, телефон, факс)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и назначение работ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Местоположение участка работ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производству заявлены, разрешены следующие работы: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работ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Действительно до "__" 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и подпись руководителя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 в области геодезии и картографии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                                 "__" ________ 20__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