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3aea" w14:textId="616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образовательные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109.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109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организации образования, реализующие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послевузовского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Типовых правил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приема на обучение в организации образования, реализующие образовательные программы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приема лиц в магистратуру, докторантуру высших учебных заведений (далее – ВУЗ), резидентуру ВУЗов и научных организаций.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магистрантов, докторантов ВУЗов, слушателей резидентуры ВУЗов и научных организаций осуществляется посредством размещения государственного образовательного заказа на подготовку научных и педагогических кадров, а также оплаты обучения за счет собственных средств граждан и иных источников.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государство обеспечивает предоставление права на получение на конкурсной основе в соответствии с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образовательным заказом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бесплатного послевузовского образования, если образование этого уровня они получают впервые, за исключением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без гражданства, постоянно проживающие в Республике Казахстан, могут получить на конкурсной основе в соответствии с государственным образовательным заказом бесплатное послевузовское образование, если образование этого уровня они получают впервые, за исключением военных, специальных 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иностранцев в магистратуре, докторантуре и резидентуре осуществляется на платной основе. Право на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постановлением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лиц в магистратуру, докторантуру ВУЗов, резидентуру ВУЗов и научных организаций осуществляется на конкурсной основе по результатам вступительных экзаменов.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постановлением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в магистратуру, резидентуру и докторантуру с указанием специальностей подготовки объявляется через средства массовой информации не позднее пятнадцати календарных дней до даты начала приема документов.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лиц, претендующих на обучение по государственному образовательному заказу, в том числе в рамках целевой подготовки, проводится в вузах, определяемых уполномоченным органом в области образования, в которых осуществляется подготовка магистров и докторов.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поступающих в магистратуру, докторантуру ВУЗов, резидентуру ВУЗов и научных организаций проводится с 3 по 31 июля.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по иностранным языкам в магистратуру, резидентуру, докторантуру проводятся с 10 по 15 августа, по специальности с 16 по 20 августа, зачисление – до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для обучения в профильной магистратуре с английским языком обучения проводится с 10 по 15 августа.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документов для поступления в магистратуру, резидентуру и докторантуру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магистратуру, резидентуру принимаются лица, освоившие образовательные программы высшего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приема документов и организации проведения вступительных экзаменов в ВУЗах создается приемная комиссия. Председателем приемной комиссии является руководитель ВУЗа или научной организации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приемной комиссии утверждается приказом руководителя ВУЗа.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Лицам, получившим документы об образовании в зарубежных организациях образования, для поступления в магистратуру, резидентуру и докторантуру в организациях образования Республики Казахстан в соответствии с полученным уровнем образования и профилем подготовки необходимо пройти процедуру признания или нострификации документов об образовании.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признаются на территории Республики Казахстан в соответствии с международными договорами (соглашениями).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9-1 в соответствии с постановлением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поступающие в магистратуру, подают в вуз, в резидентуру – в вуз или научную организацию следующие документы: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организации, в котором указывается город, где будут сдавать вступительный экзамен по иностранному языку или комплексное тестирование в профильную магистратуру с английским языком обучения;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интернатуры (для поступления в резидентуру);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сертификата о сдаче теста по программам,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 (в случае их наличия);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документ, подтверждающий трудовую деятельность (для лиц, имеющих трудовой стаж);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формы 086-У;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удостоверения личности;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(в случае их наличия).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докторантуру принимаются лица, имеющие степень "магистр" и стаж работы не менее 1 года или завершившие обучение в резидентуре по медицинским специальностям и стаж работы не менее 3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поступающие в докторантуру, подают в вуз следующие документы: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организации, в котором указывается город, где будут сдавать вступительный экзамен по иностранному языку;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 сдаче теста по программам, указанным в пункте 14 настоящих Типовых правил (в случае их наличия);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 и научно-методических работ (в случае их наличия);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формы 086-У;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личный листок по учету кадров или иной документ, подтверждающий трудовую деятельность, заверенный кадровой службой по месту работы.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вступительных экзаменов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поступающие в магистратуру, резидентуру и докторантуру, сдают вступительные экзамены: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 по выбору (английский, французский, немецкий; по арабскому языку для лиц, поступающих на специальности, требующие знание арабского языка);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научно-педагогическую магистратуру, в том числе с английским языком обучения, также на выбор могут сдать комплексное тестирование, состоящее из теста на определение готовности к обучению на казахском или русском языках (по выбору) и теста по специальности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профильную магистратуру с английским языком обучения, сдают комплексное тестирование, состоящее из теста на определение готовности к обучению на казахском или русском языках (по выбору) и теста по специальности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Вступительный экзамен по иностранному языку в магистратуру, резидентуру, докторантуру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Национальным центром тестирования Министерства образования и науки Республики Казахстан (далее – НЦТ).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вступительного экзамена по иностранному языку,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 выдается сертификат.</w:t>
      </w:r>
    </w:p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профильной магистратуры с английским языком обучения утверждается уполномоченным органом в области образования.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специальности проводится самостоятельно вузами, осуществляющими прием на образовательные программы послевузовского образования. При этом поступающие сдают вступительный экзамен по специальности только в том вузе, в который поступают.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по арабскому языку проводится в устной или письменной форме экзаменационной комиссией вуза в соответствии с порядком, установленным руководителем вуза и согласованным с уполномоченным органом в области образования.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магистратуру, резидентуру и докторантуру по следующим экзаменам: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IBT, пороговый балл – не менее 87), (TOEFL пороговый балл – не менее 560 баллов), International English Language Tests System (IELTS, пороговый балл – не менее 6.0);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С1/уровень C1), TestDaF-Prufung (Niveau C1/уровень C1);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– не ниже уровня В1 по секциям чтения и аудирования), Diplome d’Etudes en Langue franзaise (DELF, уровень B2), Diplome Approfondi de Langue franзaise (DALF, уровень C1), Test de connaissance du franзais (TCF – не менее 400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приемная комиссия ВУЗа проверяет подлинность представляемых сертификатов.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период проведения вступительных экзаменов в магистратуру и докторантуру – в вузе, в резидентуру – в вузе или научной организации создаются экзаменационные комиссии по специальностям. Допускается создание одной экзаменационной комиссии по родственным специальностям.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Экзаменационные комиссии по специальностям или по родственным специальностям формируются из числа сотрудников вузов и научных организаций, имеющих ученую степень доктора или кандидата наук или степень доктора философии (PhD) по соответствующей специальности.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экзаменационных комиссий с указанием их председателей утверждается приказом руководителя вуза или научной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вступительных экзаменов по иностранному языку и комплексного тестирования в профильную магистратуру с английским языком обучения соблюдение порядка обеспечивается уполномоченными представителями Министерства образования и науки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ВУЗы и научные организации за двадцать календарных дней до проведения экзаменов направляют в уполномоченный орган в области образования график проведения вступительных экзаменов по специальности.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Вступительные экзамены по иностранному языку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по технологии, разработанной НЦТ.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Исключен постановлением Правительства РК от 09.07.2013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Вступительные экзамены по иностранному языку и комплексное тестирование для обучения в научно-педагогической магистратуре, в том числе с английским языком обучения, и профильной магистратуре с английским языком обучения проводятся в пунктах приема вступительных экзаменов, определяемых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Пересдача вступительных экзаменов в год их сдачи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соблюдения единых требований и разрешения спорных вопросов создаются Республиканская комиссия по рассмотрению апелляций и в каждом ВУЗе апелляционная комиссия.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состав республиканской апелляционной комиссии утверждаются приказом уполномоченного органа в области образования.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в ВУЗе утверждается приказом председателя приемной комиссии.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создаются для рассмотрения заявлений лиц, не согласных с результатами вступительных экзаменов.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Апелляционная комиссия принимает и рассматривает заявления от лиц, поступающих в магистратуру, резидентуру, докторантуру, по содержанию экзаменационных материалов и техническим причинам.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решение о добавлении баллов лицу, апеллирующему результаты вступительного экзамена по специальности.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апелляции вступительного экзамена по иностранному языку и результаты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 передаются апелляционной комиссией в республиканскую апелляционную комиссию.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лицу, апеллирующему результаты вступительного экзамена по иностранному языку или результаты комплексного тестирования для обучения в научно-педагогической магистратуре, в том числе с английским языком обучения, и профильной магистратуре с английским языком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на апелляцию подается на имя председателя апелляционной комиссии лицом, поступающим в магистратуру, резидентуру, докторантуру. Заявления по содержанию экзаменационных материалов и по техническим причинам принимаются до 13.00 часов следующего дня после объявления результатов вступительных экзаменов и рассматриваются апелляционной комиссией в течение одного дня со дня подачи заявления.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их проведения.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лицом в индивидуальном порядке. В случае неявки лица на заседание апелляционной комиссии его заявление на апелляцию не рассматривается.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рассмотрении заявления апелляционной комиссией, лицо, подавшее апелляцию, предоставляет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апелляционными комиссиями принимаются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апелляционных комиссий оформляется протоколом, подписанным председателем и всеми членами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Зачисление в магистратуру, резидентуру и докторантуру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Зачисление в число магистрантов, слушателей резидентуры и докторантов осуществляется приемной комиссией ВУЗа.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Зачисление лиц в магистратуру, резидентуру, докторантуру осуществляется по итогам вступительных экзаменов или комплексного тестирования в научно-педагогическую магистратуру, в том числе с английским языком обучения, или в профильную магистратуру на английском языке обучения, набравших следующие баллы: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научно-педагогическую магистратуру и докторантуру по иностранному языку – не менее 50 баллов и по специальности – не менее 50 баллов, а в профильную магистратуру, резидентуру по иностранному языку – не менее 30 баллов и по специальности – не менее 50 баллов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научно-педагогической магистратуре, в том числе с английским языком обучения, и профильной магистратуре на английском языке – не менее 19 баллов, в том числе по тесту на определение готовности к обучению – не менее 5 баллов, по тесту по специальности: с выбором одного правильного ответа – не менее 6 баллов, с выбором одного или нескольких правильных ответов – не менее 8 баллов, согласно приложению 2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постановлением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обучение по государственному образовательному заказу зачисляются лица, набравшие наивысшие баллы по сумме вступительных экзаменов по иностранному языку и по специальности: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научно-педагогической магистратуры и докторантуры – не менее 150 баллов;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профильной магистратуры и резидентуры – не менее 130 баллов.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государственному образовательному заказу в профильную магистратуру с английским языком обучения зачисляются на конкурсной основе лица, набравшие по итогам вступительного экзамена не менее 25 баллов.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сертификаты о сдаче теста по иностранному языку (английский, французский, немецкий), указанные в пункте 14 настоящих Типовых правил, засчитывается наивысший балл по 100-балльной системе оценок.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29-1. Исключен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одинаковых показателей конкурсных баллов, преимущественное право при зачислении получают лица, имеющие наиболее высокую оценку по специальности, в случае одинаковых показателей вступительного экзамена по специальности, преимущественное право получают лица, имеющие наиболее высокую оценку по иностранному языку. Затем учитываются научные достижения, соответствующие профилю избранной специальности: научные публикации, в том числе в рейтинговых научных изданиях; свидетельства о научных разработках; сертификаты о присуждении научных стипендий, грантов; грамоты/дипломы за участие в научных конференциях и конкурсах.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Зачисление лиц на целевую подготовку магистров и докторов философии (PhD) по государственному образовательному заказу осуществляется на конкурсной основе среди лиц, претендующих на данную подготовку.</w:t>
      </w:r>
    </w:p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Для участия в конкурсе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поступающие подают заявление, документ об образовании (подлинник), сертификат комплексного тестирования, копию документа, удостоверяющего личность, в ВУЗ до 17 августа. В заявлении поступающий указывает специальность и ВУЗ из перечня, утвержденного уполномоченным органом в области образования.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обучение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проводится республиканской конкурсной комиссией, создаваемой уполномоченным органом в области образования, до 22 августа в разрезе специальностей.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конкурсная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руководителей ВУЗов.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республиканской конкурсной комиссии являются руководитель уполномоченного органа в области образования или лицо, исполняющее его обязанности.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конкурсной комиссии должно составлять нечетное число. Заседания республиканской конкурсной комиссии считаются правомочными при наличии не менее двух третей ее состава.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республиканской конкурсной комиссии по отбору претендентов на обучение, по государственному образовательному заказу в научно-педагогической магистратуре, в том числе с английским языком обучения, и профильной магистратуре с английским языком обучения НЦТ готовит базу данных претендентов в разрезе ВУЗов и специальностей.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в научно-педагогической магистратуре, в том числе с английским языком обучения, и профильной магистратуре с английским языком обучения, места по государственному образовательному заказу присуждаются на основе баллов сертификата комплексного тестирования. В случае одинаковых показателей результатов комплексного тестирования, преимущественное право получают лица, имеющие высокую оценку теста по специальности. Затем учитываются результаты теста на определение готовности к обучению, далее – GPA (Grade Point Average – Грейт Поинт Эверейдж) в приложении к диплому (предыдущего уровня образования) и стаж работы.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Вакантные места по государственному образовательному заказу присуждаются по решению конкурсной комиссии на другие специальности с высокими проходными баллами, востребованные рынком труда. 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республиканской конкурсной комиссии издается приказ уполномоченного органа в области образования.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31-1 в соответствии с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С магистрантами и докторантами, поступившими на обучение по государственному образовательному заказу, заключается договор об отработке не менее трех лет после завершения обучения.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31-2 в соответствии с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Конкурс на обучение по государственному образовательному заказу за счет средств местного бюджета проводится конкурсной комиссией местных исполнительных органов, создаваемой распоряжением акима соответствующей области и (или) города республиканского значения, столицы.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местных исполнительных органов формируется из числа сотрудников местных исполнительных органов, представителей филиалов региональных палат предпринимателей "Атамекен" области (города республиканского значения, столицы), институтов гражданского общества.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конкурсной комиссии местных исполнительных органов должно составлять нечетное число. Заседания конкурсной комиссии местных исполнительных органов считаются правомочными при наличии не менее двух третей ее состава и проводятся до 25 августа.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местных исполнительных органов являются аким или заместитель акима соответствующей области или города республиканского значения, столицы.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конкурсной комиссии местных исполнительных органов утверждается постановлением акимата соответствующей области или города республиканского значения, столицы.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выделяется с учетом потребности региона в кадрах с послевузовским образованием.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потребности региона, количество мест в разрезе специальностей и категории лиц для обучения определяются МИО самостоятельно решением конкурсной комиссии.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по государственному образовательному заказу за счет средств местного бюджета поступающие подают в ВУЗ до 23 августа заявление, копию документа об образовании, сертификат вступительного экзамена по иностранному языку или копию сертификата о сдаче теста по программам,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их наличия), выписку о сдаче вступительного экзамена по специальности с указанием баллов, трудовую книжку, копию документа, удостоверяющего личность.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государственный образовательный заказ проводится в соответствии: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баллами вступительного экзамена по специальности;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баллами вступительного экзамена по иностранному языку согласно сертификату или с баллами сертификата о сдаче теста по программам,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их наличия).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присуждении государственного образовательного заказа за счет средств местного бюджета между акиматом, магистрантом/докторантом и ВУЗом составляется трехсторонний договор.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поступившие на обучение по государственному образовательному заказу за счет средств местного бюджета, обязаны отработать в регионе по направлению местного исполнительного органа не менее трех лет после окончания ВУЗа.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31-3 в соответствии с постановлением Правительства РК от 11.06.2018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Неосвоенные места по государственному образовательному заказу, в том числе целевые, возвращаются в уполномоченные органы в области образования, здравоохранения и культуры в виде заявки для дальнейшего перераспределения между ВУЗами в разрезе специальностей до 5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первую очередь удовлетворяются заявки ВУЗов, имеющих претендентов с наиболее высокими баллами по результатам вступительных экзаменов по соответствующей специальности. При отсутствии претендентов по данной специальности перераспределение осуществляется внутри группы специальностей. Приказ уполномоченного органа издается до 30 сентября.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ВУЗы и научные организации представляют в уполномоченные органы в области образования, здравоохранения и культуры в течение 10 календарных дней итоговый отчет по организации и проведению приема, а также копии приказов о зачислении в магистратуру, резидентуру и докторантуру по государственному образовательному заказу.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26.07.2017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7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100-балльной системы оценок в 5-балльную систему оценок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987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  <w:bookmarkEnd w:id="77"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5-балльной системе оценок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95–100</w:t>
            </w:r>
          </w:p>
          <w:bookmarkEnd w:id="78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90–94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85–89</w:t>
            </w:r>
          </w:p>
          <w:bookmarkEnd w:id="80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80–84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75–79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70–74</w:t>
            </w:r>
          </w:p>
          <w:bookmarkEnd w:id="83"/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65–69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60–64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55–59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30–49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(2)*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0–29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и резидентуре оценке "неудовлетворительно" по иностранному языку соответствуют баллы от 0 до 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26.07.2017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Правительства РК от 11.06.2018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2268"/>
        <w:gridCol w:w="1666"/>
        <w:gridCol w:w="2465"/>
        <w:gridCol w:w="2264"/>
        <w:gridCol w:w="1668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теста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заданий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заданий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 вый балл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или русский (по выбору)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 специальности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правильного ответа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выбором одного или нескольких правильных ответов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