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28a" w14:textId="8db0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оптовой и розничной торговли пищевой продукцией"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19 марта 2015 года № 230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оптовой и розничной торговли пищевой продукцией».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«Санитарно-эпидемиологические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
оптовой и розничной торговли пищевой продукцией»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«Санитарно-эпидемиологические требования к объектам оптовой и розничной торговли пищевой продукцией» (далее - Санитарные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пищевой продукции» и устанавливают санитарно-эпидемиологические требования к деятельности объектов оптовой и розничной торговли пищевой продукцией (далее — объекты), несоблюдение которых создает угрозу жизни или здоровью человека, а также угрозу возникновения и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не распространяются на оборот пищевой продукции, в отношении которой законодательством Республики Казахстан установлены иные требования к обороту.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Санитарные правила содержат санитарно-эпидемиологические требования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выбору земельного участка под строительство, проектированию, строительству, реконструкции, переоборудованию, ремонту и вводу в эксплуатацию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водоснабжению, водоотведению, освещению и вентиляции объектов, воздуху, микроклимату торговых и других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содержанию и эксплуатации объектов,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условиям транспортировки, хранения, расфасовки и реализации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содержанию территории объектов, сбору, обезвреживанию и транспортировке отходов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условиям бытового обслуживания, медицинским осмотрам и гигиеническому обучению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продовольственное (пищевое) сырье - сырье животного, растительного, микробиологического, минерального, искусственного или биотехнологического происхождения и питьевая вода, предназначенное для дальнейшей переработки при производстве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продовольственный </w:t>
      </w:r>
      <w:r>
        <w:rPr>
          <w:rFonts w:ascii="Times New Roman"/>
          <w:b w:val="false"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обособленный имущественный комплекс по реализации продовольственных товаров с централизацией функций хозяйственного обслуживания территории, управления и охраны, действующий на постоянной основе, изолированный от прилегающей территории, предназначенный для торговой деятельности и обеспеченный площадкой для стоянки автотранспортных средств, в пределах границ своей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продовольственный склад - стационарное сооружение, предназначенное для хранения пищевой продукции (продовольственное сырье, пищевые продукты - мясные, молочные, кондитерские, овощи, фрукты, напитки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автолавка - оснащенное торговым оборудованием специализированное автотранспортное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розничная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предпринимательская деятельность по продаже товаров потребителям для их личного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бомбаж - вздутие консервной банки в результате образования газов, в связи с размножением микроорганизмов или вследствие технологических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ветеринарные документы - ветеринарно-санитарное заключение, ветеринарный сертификат, выдаваемые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на объекты государственного ветеринарно-санитарного контроля и надзора; ветеринарная справка, выдаваемая ветеринарным врачом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ветеринарии, на животное, об эпизоотической ситуации на территории соответствующей административно- территориальной единицы в порядке,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гипермаркет — магазин самообслуживания с универсальным ассортиментом продовольственных и непродовольственных товаров преимущественно повседневного спроса, торговой площадью от пяти тысяч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магазин -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киоск - оснащенное торговым оборудованием некапитальное переносное строение, не имеющее торгового зала и помещений для хранения товаров, установленное на специально отведенном земельном участке, рассчитанное не более чем на два рабочих мест продавца, на площади которых хранится товарный запас;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дата изготовления - дата окончания процесса (стадии) производства (изготовления)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дефростация — процесс размораживания (оттаивания) продуктов питания перед употреблением в пищу или выработкой из них новых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выносной прилавок - легко возводимое перевозное или переносное торговое место, располагаемое на специально определенном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срок годности — период времени, до истечения которого пищевая продукция считается безопасной для использования по назначению при соблюдении условий процессов (стадий) производства (изготовления), оборота пищевой продукции и по истечении которого пищевая продукция непригодна для использования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оптовая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минимаркет - магазин с узким или ограниченным ассортиментом продовольственных товаров при площади торгового зала не более пятидесяти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нормативные документы - стандарты, </w:t>
      </w:r>
      <w:r>
        <w:rPr>
          <w:rFonts w:ascii="Times New Roman"/>
          <w:b w:val="false"/>
          <w:i w:val="false"/>
          <w:color w:val="000000"/>
          <w:sz w:val="28"/>
        </w:rPr>
        <w:t>санитарные</w:t>
      </w:r>
      <w:r>
        <w:rPr>
          <w:rFonts w:ascii="Times New Roman"/>
          <w:b w:val="false"/>
          <w:i w:val="false"/>
          <w:color w:val="000000"/>
          <w:sz w:val="28"/>
        </w:rPr>
        <w:t>, ветеринарно-санитарные и фитосанитарные правила, и другие </w:t>
      </w:r>
      <w:r>
        <w:rPr>
          <w:rFonts w:ascii="Times New Roman"/>
          <w:b w:val="false"/>
          <w:i w:val="false"/>
          <w:color w:val="000000"/>
          <w:sz w:val="28"/>
        </w:rPr>
        <w:t>нормативные правовые акты</w:t>
      </w:r>
      <w:r>
        <w:rPr>
          <w:rFonts w:ascii="Times New Roman"/>
          <w:b w:val="false"/>
          <w:i w:val="false"/>
          <w:color w:val="000000"/>
          <w:sz w:val="28"/>
        </w:rPr>
        <w:t>, устанавливающие требования к безопасности пищевой продукции, материалов и изделий, контактирующих с ними, контролю за их безопасностью, к условиям их изготовления, хранения, перевозки, реализации и использования, утилизации или уничтожения некачественных, опасных пищевых продуктов, материалов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реализация - отгрузка товаров, выполнение работ и представление услуг с целью продажи, обмена, безвозмездной передачи, а также передачи заложенных товаров залогодержателю;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пищевые продукты непромышленного изготовления - продукты животного и растительного происхождения, полученные гражданами в домашних условиях и/или в личных подсобных хозяйствах или гражданами занимающимися садоводством, огородничеством, животноводством и предназначенные для реализации только на сельскохозяйственных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технические документы изготовителя - документы, в соответствии с которыми осуществляются изготовление, хранение, перевозка и реализация пищевых продуктов, утвержденные изготовителем (стандарты организаций, технические условия, технологические регламенты, технологические инструкции, спецификации), содержащие наименование пищевых продуктов с указанием идентификационных признаков, ингредиентный состав пищевых продуктов, область применения, физико-химические и органолептические показатели, а также показатели безопасности пищевых продуктов, требования к </w:t>
      </w:r>
      <w:r>
        <w:rPr>
          <w:rFonts w:ascii="Times New Roman"/>
          <w:b w:val="false"/>
          <w:i w:val="false"/>
          <w:color w:val="000000"/>
          <w:sz w:val="28"/>
        </w:rPr>
        <w:t>маркировке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упаковке</w:t>
      </w:r>
      <w:r>
        <w:rPr>
          <w:rFonts w:ascii="Times New Roman"/>
          <w:b w:val="false"/>
          <w:i w:val="false"/>
          <w:color w:val="000000"/>
          <w:sz w:val="28"/>
        </w:rPr>
        <w:t>, сроки годности и условия хранения, перевозки и утилизации, перечни и описания процессов производства, включающих технологические операции, и последовательность их применения на соответствующие виды пищевых продуктов, программу производственного контроля, в соответствии с которыми осуществляется промышленное производство пищевых продуктов или импортных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торговая деятельность - предпринимательская деятельность физических и юридических лиц, направленная на осуществление купли-продажи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субъект торговой деятельности - физическое или юридическое лицо, осуществляющее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торговую деятельность по продаже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торговый дом, торговый центр - капитальное стационарное строение, в котором расположена совокупность торговых объектов и объектов общественного питания, 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средств, в пределах границ своей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супермаркет (универсам) - магазин самообслуживания с универсальным ассортиментом продовольственных товаров и ограниченным ассортиментом непродовольственных товаров повседневного спроса;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торговый павильон - оснащенное торговым оборудованием некапитальное переносное строение, имеющее торговый зал и помещения для хранения товарного запаса, рассчитанное на одно или несколько рабочих мест, установленное на специально отведенном земельном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торговый автомат - автоматизированное устройство, предназначенное для продажи штучных товаров в заводской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торговое место — зона работы продавца, оборудованная прилавком и торговым инвентарем с учетом ассортимента реализуемых товаров, предназначенная для осуществления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срок хранения - период, в течение которого пищевая продукция при соблюдении установленных условий хранения сохраняет потребительские свойства, указанные в маркировке и технической документации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санитарный день - специально отведенное время (не менее одного раза в месяц) для проведения генеральной уборки помещений, мойки оборудования и инвентаря, при необходимости, дезинфекции, дезинсекции,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санитарная специальная одежда (далее - специальная одежда) -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 и других загрязнений;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объект оптовой и розничной торговли пищевой продукцией - имущественный комплекс, используемый субъектами для осуществления торговой деятельности (торговый дом, торговый центр, магазин, гипермаркет, супермаркет (универсам), минимаркет, продовольственный рынок, продовольственный склад, холодильник;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холодильник (хладокомбинат, распределительный, холодильная камера) - предприятие складского типа, предназначенное для холодильной обработки скоропортящихся продуктов, хранения запасов мороженных и охлажденных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пищевые продукты - продукты животного, растительного, микробиологического, минерального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специализированные продукты питания (детское питание, диетическое лечебное и профилактическое питание, продукты для питания спортсменов, беременных), тонизирующие напитки, пищевые продукты, производимые из сырья, полученного из генно-инженерно-модифицированных (трансгенных) организмов растительного, животного и микробного происхождения, органические продукты), питьевая вода, расфасованная в емкости, алкогольные (в том числе пиво) и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добавки, ароматизаторы, технологические вспомогательные средства, а также продовольственное (пищевое) сырье и пищевые ингредиенты;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скоропортящиеся пищевые продукты - пищевые продукты, требующие специальных условий транспортировки, хранения и реализации в строго регламентируемые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удостоверение качества и безопасности пищевых продуктов, материалов и изделий - документ производителя/изготовителя, сопровождающий каждую партию пищевых продуктов и продовольственного сырья и удостоверяющий соответствие качества и безопасности требованиям нормативных, технических документов, обеспечивающий их прослеживаемость, содержащий номер и объем партии, сведения о документах об оценке соответствия, сроках годности и условиях их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партия пищевой продукции - совокупность однородной пищевой продукции произведенной (изготовленной) и/или упакованной в идентичных условиях, сопровождаемой одним документом, удостоверяющим ее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товарное соседство -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объекты временной мелкорозничной торговли - устройства, строения, переносные торговые места, осуществляющие розничную торговлю (торговый павильон, киоск, палатка, выносной прилавок, торговый автомат, автомагазин, автолавка), установленные на специально отведенном земельном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палатка - легко возводимое строение из сборно-разборных конструкций, оснащенное торговым оборудованием и располагаемое на специально определенном месте,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bookmarkEnd w:id="4"/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выбору земельного участка под строительство,</w:t>
      </w:r>
      <w:r>
        <w:br/>
      </w:r>
      <w:r>
        <w:rPr>
          <w:rFonts w:ascii="Times New Roman"/>
          <w:b/>
          <w:i w:val="false"/>
          <w:color w:val="000000"/>
        </w:rPr>
        <w:t>
проектированию, строительству, реконструкции, переоборудованию,</w:t>
      </w:r>
      <w:r>
        <w:br/>
      </w:r>
      <w:r>
        <w:rPr>
          <w:rFonts w:ascii="Times New Roman"/>
          <w:b/>
          <w:i w:val="false"/>
          <w:color w:val="000000"/>
        </w:rPr>
        <w:t>
ремонту и вводу в эксплуатацию объектов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земельного участка под строительство, размещение объектов, проектирование строительства, реконструкции, переоборудования и ввод в эксплуатацию производится при наличии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проектировать строительство объекта на земельных участках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использовании его в прошлом под скотомогильники, места захоронения токсичных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превышении нормативов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размещении на земельном участке почвенных очагов по сибирской язве стационарно неблагополучных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отсутствии возможности организации санитарных разрывов от объектов промышленного и гражданского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 размещают как в отдельно стоящем здании, так и в пристроенных, встроенных, встроенно-пристроенных к жилым домам и зданиям иного назначения, а также допускается их размещение на территории промышленных и иных объектов для обслуживания работников этих организаций, при условии отсутствия вредного влияния на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Объекты оптовой реализации пищевой продукции размещают с исключением неблагоприятного влияния на среду обитания и здоровье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продовольственных рынков, объектов оптовой реализации, гипермаркетов, супермаркетов, овощехранилищ и фруктохранилищ обеспечивается санитарный разрыв не менее 50 метров (далее - м) от селитебных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Земельный участок продовольственного рынка располагают на расстоянии не менее 1,5 километров (далее - км) от полигонов твердых бытовых отходов, скотомогильников, и не менее 500 м от промышленных объектов и складов, а также объектов, являющихся источниками загрязнения рынка вредными химическими, биологическими и радиоактивными веществами, влияющих на здоровье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 продовольственных рынков в зонах отдыха, на территориях парков, скверов и других ценных историко-культурных градостроительных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отдельно стоящем объекте по заданию на проектирование допускается предусматривать объекты общественного питания, кулинарный цех с реализацией изготовленной пищевой продукции в соответствующем отделе (или отделах) объекта, а также на объектах питания быстрого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размещения на объекте объектов общественного питания, кулинарного цеха, а также иных объектов, не связанных с реализацией пищевых продуктов, соблюдаются требования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указанных объектов и норма технологического проектирования. Площадь кафетериев на объекте предусматривают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Объемно-планировочные и конструктивные решения помещений объектов рекомендуется обеспечивать применение оборудования самообслуживания, комплексной механизации погрузочно-разгрузочных работ, автоматизации производственных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 помещения располагают с учетом поточности, движения сырья и готовых пищевых продуктов, персонала и посетителей. Каждую группу помещений объединяют в отдельный блок: загрузочные, складские помещения, помещения подготовки пищевых продуктов к продаже, административно-бытовые, подсобные, торговые. Размещение загрузочных, складских помещений, помещений подготовки продуктов к продаже, торговые залы производят с учетом технологической связи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Ассортимент реализуемых пищевых продуктов предусматривается в соответствии с мощностью, типом объекта, набором помещений, оснащением холодильным и технологическим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Внутренняя отделка помещений объекта выполняется с использованием нетоксичных отделочных материалов, устойчивых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Стены торгового зала рынка, фасовочных, моечных помещений, охлаждаемых камер, санитарных узлов облицовывают материалами, устойчивыми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Полы выполняют с ровной поверхностью, без выбоин, из влагоустойчивых и влагонепроницаемых, нетоксичных, допускающих санитарную обработку. Покрытие в разгрузочных помещениях на площадках для автомобилей выполняется из твердых водонепроницаемых материалов. В моечных, туалетах и душевых предусматривают трапы для выпуска воды в систему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объектах выделяют изолированные и специально оборудованные помещения для предторговой подготовки пищевой продукции к реализации, в том числе: помещения для рубки мяса, подготовки гастрономических и молочно-жировых продуктов, рыбы, фруктов и овощей, бакалейно-кондитерских изделий, максимально приближенные к загрузочным помещениям (платформам) и местам реализации. Фасовочные для скоропортящихся пищевых продуктов оборудуют холодильными установками и раковинами.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Набор и площади помещений для объектов с общей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ночного завоза пищевых продуктов оборудуют изолированные помещения для их приема и хранения, для скоропортящихся пищевых продуктов - охлаждаемые камеры. Не допускается ночной завоз пищевых продуктов на объекты, размещенных в жилых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Помещения для хранения и подготовки пищевой продукции к реализации, холодильные камеры не допускается размещать под душевыми, туалетами и моечными.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организации торговли мясом, получаемого тушами, полутушами и четвертинами, на объекте выделяется помещение разрубочной, площадью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установкой в ней моечной раковины и дополнительного холодильника. Запрещается размещение разрубочной непосредственно под жилыми этажами.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объектах, расположенных в жилых зданиях, не допускается оборудовать машинные отделения, холодильные камеры, грузоподъемники непосредственно под жилыми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объектах, работающих по типу самообслуживания, выделяют отдельные фасовочные для каждой группы пищевых продуктов. Фасовочные для скоропортящихся пищевых продуктов оборудуют холодильными установками. Все фасовочные помещения должны иметь вентиляцию, освещение и моечные раковины.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Отделы (столы) заказов на объектах оборудуют следующими помещениями: помещения для приема и выдачи заказов, комплектовочная, фасовочная, экспедиция с холодильными установками для хранения скоропортящихся продуктов и умывальной раковиной для мытья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объекте оборудуют моечные помещения или участки для мытья торгового инвентаря, оборудования, для его сушки оборудуют стеллажи. Количество моечных раковин определяется типом и мощностью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Подсобные, административно-хозяйственные и бытовые помещения для персонала размещают отдельно от помещений для хранения и реализации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Объекты временной мелкорозничной торговли, в том числе в зонах отдыха, в праздничные дни, во время массовых гуляний, ярмарок размещаются в местах, оборудованных общественными туалетами или биотуалетами.</w:t>
      </w:r>
    </w:p>
    <w:bookmarkEnd w:id="6"/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водоснабжению, водоотведению, освещению и</w:t>
      </w:r>
      <w:r>
        <w:br/>
      </w:r>
      <w:r>
        <w:rPr>
          <w:rFonts w:ascii="Times New Roman"/>
          <w:b/>
          <w:i w:val="false"/>
          <w:color w:val="000000"/>
        </w:rPr>
        <w:t>
вентиляции объектов, воздуху, микроклимату торговых и других</w:t>
      </w:r>
      <w:r>
        <w:br/>
      </w:r>
      <w:r>
        <w:rPr>
          <w:rFonts w:ascii="Times New Roman"/>
          <w:b/>
          <w:i w:val="false"/>
          <w:color w:val="000000"/>
        </w:rPr>
        <w:t>
помещений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Капитальные здания объектов оборудуются централизованными системами холодного и горячего водоснабжения,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Используемая питьевая вода должна соответствовать требованиям безопасности,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санитарными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отсутствии в населенном пункте централизованного водоснабжения допускается использование воды из местных источников. Допускается использование для хозяйственно-питьевых нужд привозной воды, доставку которой осуществляют в промаркированных емкостях, специализированным автотранспортным средством.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централизованного горячего водоснабжения в моечных помещениях объекта устанавливают водонагреватели.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сельской и частично канализованной местности для сбора сточных вод допускается устройство водонепроницаемых выгребных ям с крышкой. Яма очищается по мере накопления.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объектов, занимающихся предпродажной подготовкой пищевых продуктов, имеющих в составе объекты общественного питания, размещенных во встроено-пристроенных помещениях, устраивается самостоятельная производственная канализация (жироуловители).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На объекте, встроенном в жилое здание, не допускается прохождение канализационных труб с ревизиями в производственных помещениях, торговых залах, складских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Прокладка трубопроводов бытовых сточных вод в помещениях для приема, хранения, подготовки пищевых продуктов к продаже и в подсобных помещениях объектов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Система водоотведения объектов, встроенно-пристроенных, пристроенных или встроенных в жилые здания или здания иного назначения, предусматривают отдельными от систем водоотведения этих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Объект торговой площадью более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оборудуют санитарным узлом для посетителей. Туалеты для персонала и посетителей предусматривают раздельными.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объектах выделяется помещение (место), которое оборудуется краном с подводкой горячей и холодной воды для забора при уборке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Отдельно стоящие надворные туалеты устанавливают в хозяйственной зоне объекта, утепляют, содержат в чистоте и дезинфицируют. В канализованных населенных пунктах - подключают к централизованным водоснабжению и водоотведению.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Источники искусственного освещения заключаются в осветительную защитную арматуру. При необходимости на рабочих местах устанавливают дополнительные источники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Вышедшие из строя газоразрядные, энергосберегающие лампы и измерительные приборы с ртутным наполнителем утилизируются. Для их сбора и временного хранения выделяют отдельное помещение с последующей сдачей в пункты переработки (демеркуризации). Использованные лампы и приборы подлежат учету и регистрации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Очистка наружных и внутренних остекленных поверхностей окон, оконных рам проводится по мере загрязнения. Все открывающиеся проемы в теплое и переходное время года от проникновения насекомых оборудуют защитными сетками.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помещениях объекта, кроме естественного проветривания, торговые, вспомогательные и санитарно-бытовые помещения оборудуют системой принудительной вентиляции и/или кондиционерами.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 объекте,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естественная вентиляция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Запрещается совмещать приточно-вытяжную вентиляцию объектов с системой вентиляции жилого здания. При оборудовании приточно-вытяжной вентиляции объектов, встроенных в жилые здания проводят шумоизолирующие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Системы вентиляции складских и торговых помещений объектов устраивают раздельными. Не допускается совмещение систем вентиляции складских, торговых помещений с санитарными узлами и душевыми комнатами.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системах механической приточной вентиляции предусматривается очистка подаваемого наружного воздуха. Забор воздуха для приточной вентиляции осуществляется в зоне наименьшего загрязнения на высоте не менее двух метров от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моечные ванны, являющиеся источниками повышенных выделений влаги, тепла, пыли оборудуют локальными вытяжными системами с преимущественной вытяжкой в зоне максимального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Шахты вытяжной вентиляции выступают над коньком крыши или поверхностью плоской кровли на высоту не менее чем на 1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Допустимая температура и кратность воздухообмена в помещениях объекта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Охлаждаемые камеры для хранения овощей, фруктов, ягод и зелени оборудуют приточной вентиляцией с искусственным побуждением, не связанной с другими системами вентиляции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Вентиляционные каналы, воздуховоды от технологического оборудования очищают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Не допускается превышение предельно-допустимых концентраций вредных веществ в воздухе помещений, допустимых уровней освещенности, шума и вибрации. Уровни освещенности, микроклимата, вентиляции и кондиционирования должны соответствовать Санитарным правилам «Санитарно-эпидемиологические требования к атмосферному воздуху в городских и сельских населенных пунктах, почвам и их безопасности, содержанию территорий городских и сельских населенных пунктов, условиям работы с источниками физических факторов, оказывающих воздействие на человека».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Объект оборудуют централизованной системой теплоснабжения, при отсутствии допускается местное (котельные, печи, электрообогреватели). Обеспечивают доступность нагревательных приборов при всех видах теплоснабжения для проведения уборки, осмотра 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Систему теплоснабжения объекта, встроенного или встроено-пристроенного в жилое здание, допускается объединять с системой отопления жилой части здания.</w:t>
      </w:r>
    </w:p>
    <w:bookmarkEnd w:id="8"/>
    <w:bookmarkStart w:name="z1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содержанию и эксплуатации объектов,</w:t>
      </w:r>
      <w:r>
        <w:br/>
      </w:r>
      <w:r>
        <w:rPr>
          <w:rFonts w:ascii="Times New Roman"/>
          <w:b/>
          <w:i w:val="false"/>
          <w:color w:val="000000"/>
        </w:rPr>
        <w:t>
оборудованию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 помещения объекта содержат в чистоте. По окончании работы проводят влажную уборку помещений, торгового оборудования с применением моющих средств и последующей промывкой горячей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помещениях для хранения пищевой продукции, в том числе холодильных камерах, регулярно проводится механическая очистка, мойка, дезинфекция, дезинсекционные и дератизационные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Кратность проведения генеральной уборки помещений объекта устанавливается хозяйствующим субъектом, с учетом обеспечения чистоты помещений. Для мытья и дезинфекции оборудования, инвентаря, помещений используют моющие и дезинфицирующие средства в соответствии с инструкцией по применению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Хранение моющих, дезинфицирующих средств осуществляется в сухом, проветриваемом помещении, оборудованном стеллажами, в соответствии с технической документацией изготовителя, раздельно от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Торговый инвентарь, молочные фляги, резиновые прокладки после механической очистки подвергают мойке щетками с применением моющих средств, ополаскиванию горячей проточной водой, просушиванию на специальных полках или решетках.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После обработки фляги просушивают на стеллажах вверх дном, с открытой крышкой. Ванны для мытья инвентаря моют горячей проточной водой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Контейнеры, инвентарная тара (тележки, корзины, сетки), весоизмерительные приборы ежедневно промывают с применением моющих средств и просушивают.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Промаркированный уборочный инвентарь торговых, складских и других помещений хранят раздельно в отдельном помещении, оборудованном сливом для грязной воды, раковинами с подводом холодной и горячей воды, устройством для сушки ветоши или в закрытых в специально отведенных местах. Уборочный инвентарь для туалетов, хранится отдельно от уборочного инвентаря других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Объект оснащается необходимым торгово-технологическим и холодильным оборудованием в соответствии с типом организации, его мощностью. Расстановка торгово-технологического и холодильного оборудования обеспечивает свободный доступ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Торговое оборудование, инвентарь, тара, посуда применяются из материалов, включенных в единый реестр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Складские помещения для хранения пищевой продукции, содержат сухими, чистыми, отапливаемыми, хорошо проветриваемыми, с устройством вентиляции, не зараженными вредителями, защищенными от атмосферных осадков, от проникновения в них грызунов, птиц и насекомых.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Складские помещения, торговые залы, холодильные камеры, хранилища для овощей и фруктов и других пищевых продуктов оснащают контрольно-измерительными приборами для измерения температуры, относительной влажности воздуха, установленных на видном месте, удаленных от дверей и испарителей. Торговое холодильное оборудование обеспечивается приборами для контроля температуры.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Результаты ежедневного контроля фиксируются в учетной документации объекта. Использование ртутных термометров для контроля работы холодильного оборудования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Для реализации скоропортящихся пищевых продуктов объекты оснащают охлаждаемыми или холодильными камерами, прилавками, витринами, шкафами, ларями.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холодильном оборудовании на потолках, стенах, полах, дверях, упаковках с продукцией не допускаются образования «снеговой шубы» и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Холодильное оборудование моют и дезинфицируют по мере их загрязнения, образования «снеговой шубы», после освобождения их от продукции, в период подготовки холодильника к массовому поступлению грузов, при выявлении плесени в камере и при поражении плесенью хранящейся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Колоды для разруба мяса и рыбы используют из твердых пород дерева, с гладкой поверхностью, без трещин. Ежедневно по окончании работы деревянные колоды зачищают ножом, посыпают солью.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Для каждого вида продуктов выделяют и используют отдельные разделочные доски и ножи с маркировкой, хранящиеся в соответствующих отделах на специально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На объектах не допускается наличие насекомых и грызунов. Мероприятия по дезинсекции и дератизации проводятся организациями, имеющими лицензию на занятие данным видом деятельности, кратность которых устанавливается хозяйствующим субъектом с учетом заселенности объектов грызунами, насекомыми, а также по эпидемиологическим показаниям.</w:t>
      </w:r>
    </w:p>
    <w:bookmarkEnd w:id="10"/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объектам мелкорозничной торговли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Размещение объектов мелкорозничной торговли (за исключением объектов мелкорозничной торговли размещенных на территории объектов) допускаются в местах, установленных местными исполнительными органами, при наличии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Торговля прохладительными напитками, квасом из изотермических передвижных емкостей (цистерн) допускается при условии подключения к водопроводу и канализации и с использованием одноразовых стаканчиков.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На объектах мелкорозничной торговли выделяют место для хранения тары и дневного запаса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Оборотную тару после завершения работы объекта мелкорозничной торговли ежедневно вывозят на объект, изготовивший или поставивший пищевую продукцию. Хранение тары на прилегающей территории объекта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На объекте мелкорозничной торговли на одно рабочее место допускается реализация пищевой продукции только в промышленной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Отпуск хлеба, выпечных кондитерских (без крема) и хлебобулочных изделий осуществляется в упакованном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Реализация овощей, фруктов и бахчевых культур вне объектов допускается в установленных местными исполнительными органами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Продажа яиц в мелкорозничной сети осуществляется при температуре воздуха не выше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Торговые автоматы обеспечиваются одноразовой посудой.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Реализация мягкого мороженого допускается только в местах его выработки.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Оборудование передвижных средств мелкорозничной торговли по окончании рабочего дня подвергается санитарной обработке на основном объекте (объект по производству пищевой продукции, объект торговли). Хранение передвижного и переносного торгового оборудования и пищевой продукции на дому продавцов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На объектах мелкорозничной торговли устанавливают умывальник, емкость с крышкой для сбора мусора и отходов, место для хранения личных вещей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Продавец объекта мелкорозничной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содержит объект, прилегающую территорию в чистоте;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прием и реализацию пищевых продуктов при наличии документов, подтверждающих их происхождение,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следит за соблюдением сроков годности реализуемых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соблюдает сроки реализации и требования отпуска пищевых продуктов, при отпуске пользуется щипцами, совками, лопатками;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предохраняет продукты от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носит чистую специальную одежду (халат, перчатки, колпак);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соблюдает правила личной гигиены, моет руки после каждого перерыва в работе и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имеет при себе личную медицинскую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Требования </w:t>
      </w:r>
      <w:r>
        <w:rPr>
          <w:rFonts w:ascii="Times New Roman"/>
          <w:b w:val="false"/>
          <w:i w:val="false"/>
          <w:color w:val="000000"/>
          <w:sz w:val="28"/>
        </w:rPr>
        <w:t>пунктов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 являются обязательными для объектов мелкорозничной торговли, размещенных в местах, установленных местными исполнительными органами.</w:t>
      </w:r>
    </w:p>
    <w:bookmarkEnd w:id="12"/>
    <w:bookmarkStart w:name="z1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содержанию и эксплуатации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продовольственных рынков</w:t>
      </w:r>
    </w:p>
    <w:bookmarkEnd w:id="13"/>
    <w:bookmarkStart w:name="z1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90. При торговле с автомашин пищевой продукции крупными партиями на территории продовольственного рынка выделяют отдельную площадку, оборудованную удобным въездом-выездом. Проезд автотранспорта через торговую зону в часы торговли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Территория продовольственного рынка разделяется на функциональные зоны: торговую, складскую и административно-хозяйственную.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 торговой зоне отводятся торговые места площадью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торговое место, предусматривают места для размещения объектов общественного питания, бытового обслуживания и лаборатории. Реализация пищевой продукции (растениеводческая, мясная, рыбная, молочная и другая) проводится на специально выделенных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складской зоне располагают помещения для хранения продовольственных товаров, холодильные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хозяйственной зоне отводятся места для охраны, администраторов рынка, стоянки для автотранспорта, площадки с контейнерами для сбора мусора, туалеты.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Предусматривается обеспечение въездов и выездов, подъездных путей и пешеходных развязок.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На территории продовольственного рынка оборудуют туалеты для персонала и посетителей с подключением к инженерным сетям водопровода и водоотведения, с числом санитарных приборов не менее одного на 50 торговых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Для посетителей и персонала на территории продовольственного рынка устанавливают устройства для мытья рук, торгового инвентаря, фруктов и овощей.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Территорию и торговые места содержат в чистоте, влажную уборку с дезинфекцией проводят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Ежемесячно проводится санитарный день с генеральной уборкой, ревизией холодильного оборудования, дезинфекцией, при показаниях (наличие грызунов и насекомых) - дезинсекцией и дератизацией помещений и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Не допускается использование помещения продовольственного рынка, независимо от их назначения, под жилье или ночлег. Вход посторонних лиц в помещения, предназначенные для приема, хранения и подготовки пищевых продуктов к продаже, допускается с разрешения администрации и при обязательном использовании специальной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Торговый инвентарь, решетки, стеллажи, поддоны должны быть изготовлены из легко моющихся материалов, разрешенных для контакта с пищевыми продуктами. Решетки, стеллажи устанавливаются на высоте не менее 15 см от уровня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Хранение, транспортировка и реализация пищевых продуктов непромышленного (домашнего) изготовления допускается только по результатам ветеринарно-санитарной экспертизы, их реализация разрешается только в специально отведенных местах продовольственных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На продовольственном рынке не допускается реализация: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домашних животных, скота и птицы в живом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герметически упакованных консервированных продуктов непромышленного (домашнего)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кондитерских, кулинарных (мясных и рыбных, овощных, мучных) изделий непромышленного (домашнего)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грибов свежих и переработанных непромышленного изготовления.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Мясо и другие сырые продукты убойных животных, рыбы, птицы, молока и молочных продуктов иные продукты животного происхождения реализуются в отдельных помещениях рынка, на отдельных прилавках, при наличии результатов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Опробование молока и молочных продуктов покупателями на вкусовые качества допускается одноразовыми ложками.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Устройство и оборудование на территории рынка объектов общественного питания и торговли, производятся по согласованию с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Торговля сельскохозяйственной продукцией осуществляется путем, предохраняющим их от непосредственного соприкосновения с землей, соблюдения принципов товарного соседства, из посуды, изготовленной из материалов, разрешенных к применению для контакта с пищевыми продуктами.</w:t>
      </w:r>
    </w:p>
    <w:bookmarkEnd w:id="14"/>
    <w:bookmarkStart w:name="z1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условиям транспортировки, хранения, расфасовки</w:t>
      </w:r>
      <w:r>
        <w:br/>
      </w:r>
      <w:r>
        <w:rPr>
          <w:rFonts w:ascii="Times New Roman"/>
          <w:b/>
          <w:i w:val="false"/>
          <w:color w:val="000000"/>
        </w:rPr>
        <w:t>
и реализации пищевой продукции</w:t>
      </w:r>
    </w:p>
    <w:bookmarkEnd w:id="15"/>
    <w:bookmarkStart w:name="z1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Загрузку товаров производят при наличии специальных загрузочных помещений с торца жилого здания, не имеющего окон и/или из подземных туннелей, и/или со стороны магистралей. Не допускается загрузка товаров со стороны двора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Разгрузочные платформы объекта оборудуют навесами для защиты пищевой продукции от атмосферных осадков, а также подводкой воды для мытья платформы.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Каждая партия пищевой продукции при приеме, хранении, транспортировке и реализации сопровождается документами, удостоверяющими их качество и безопасность, а также информацией об условиях хранения, перевозки и сроке годности/хранения, скоропортящихся пищевых продуктов - с накладными с указанием времени и даты выработки, температуры хранения и конечного срока реализации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Количество принимаемых скоропортящихся пищевых продуктов определяется объемом холодильного оборудования (для хранения данного вида продуктов), имеющегося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Поступление пищевых продуктов в места хранения осуществляется в чистой, сухой, без постороннего запаха и нарушений целостности тары и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Маркировочный ярлык (этикетка) каждого тарного места с указанием срока годности, хранения и вида продукции сохраняют до окончания сроков годности/хранения, до полного использования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Объект обеспечивается складскими помещениями для хранения и подготовки пищевых продуктов к реализации, холодильным оборудованием для раздельного хранения сырья, готовой продукции, упаковочных и вспомогательных материалов, которые оборудуют полками, стеллажами, подтоварниками и контейнерами, изготовленных из материалов, легко поддающихся мойке и дезинфекции, и высотой не менее 15 см от пола, охлаждаемые камеры - системами сбора и отвода конденсата, а при необходимости - подвесными балками с лужеными крючьями или изготовленными из нержавеющей стали.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Все пищевые продукты на объектах хранят на стеллажах, поддонах, подтоварниках, при этом расстояние от пола не менее 15 см. Хранение пищевых продуктов на полу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Размещение пищевой продукции в холодильной камере и/или складском помещении для оптовой торговли осуществляется партиями, с указанием даты изготовления и номера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помещении, предназначенном для хранения пищевой продукции, не допускается совместное хранение непищевых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Пищевую продукцию хранят согласно принятой классификации по видам продукции: сухие (мука, сахар, крупа, макаронные изделия и другие), хлеб, мясные, рыбные, птица, яйца, молочно-жировые, гастрономические, овощи и фрукты.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Пищевые продукты, имеющие специфический запах (специи, рыба, сыр и др.), хранят отдельно от продуктов, адсорбирующих посторонние запахи (сырое мясо, масло сливочное, яйцо, чай, соль, сахар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Не допускается совместное хранение сырых продуктов (мясо, птица, рыба, овощи, фрукты, яйца и другое) с готовыми к употреблению пищевыми продуктами, с готовыми не упакованными продуктами, хранение опасных пищевых продуктов вместе с другими пищевыми продуктами, а также их хранение вблизи водопроводных и канализационных труб, приборов отопления, вне складских помещений. Не допускается складирование пищевых продуктов непосредственно на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Обеспечивается соблюдение особых условий хранения следующих видов пищевых 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хранение охлажденного и мороженого мяса (в тушах, полутушах, четвертинах) производится в подвешенном состоянии на крючьях, не допуская соприкосновения туш между собой, со стенами и полом помещения. Мясо в блоках (или помещенное в тару) допускается хранить на стеллажах, подтоварниках и в контейнерах. Мясные полуфабрикаты, субпродукты, птица мороженая и охлажденная хранятся в таре поставщика, при укладке в штабеля обеспечивается циркуляция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охлажденная рыба хранится в таре поставщика, температура хранения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минус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более двух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хранение сыпучих продуктов производится в сухих, чистых, хорошо проветриваемых помещениях, не зараженных амбарными вредителями, с относительной влажностью воздуха не более 75 %, в мешках штабелями на стеллажах, на расстоянии 50 см от стен, с разрывом между штабелями не менее 75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овощи в целях профилактики иерсиниоза и псевдотуберкулеза в процессе хранения периодически проверяются и подвергаются переборке и очистке;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продовольственный картофель предназначенный для оптовой торговли хранится в темных помещениях и/или с использованием тары, упаковочных материалов, защищающих его от воздействия прямого или рассеянного солнечного света.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Не допускается перемаркировка, переупаковка и перефасовка первично упакованной и первично фасованной продукции вне производства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Пищевая продукция, признанная не соответствующей требованиям нормативной и технической документации, представляющая опасность для здоровья населения, снимается с реализации. Решение о возможности ее дальнейшего использования или уничтожения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Пищевая продукция расфасовывается и упаковывается в тару, изготовленную из материалов, разрешенных к применению для контакта с пищевыми продуктами. Тароупаковочный материал используют прочный, чистый, сухой, без постороннего запаха и нарушения целостности, хранят в специально выделенном месте, не допускается их хранение на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Перед реализацией пищевой продукции проводится протирка поверхностей потребительской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Вскрытие стеклотары производится на столе перед отпуском потребителю. Консервированную и баночную продукцию предварительно тщательно осматривают на наличие бомбажа и посторонних включений.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Реализация продуктов из вскрытых потребительских упаковок осуществляется в течение одного рабочего дня, но не более 12 часов с момента вскрытия упаковки при соблюдении условий хранения (температура, влажность).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Сухие детские смеси хранят и реализуют при температуре и относительной влажности воздуха в соответствии с требованиями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Безалкогольные напитки хранятся в сухих проветриваемых и затемненных помещениях с относительной влажностью не выше 75 % при температуре не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не выше плюс 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напитки со сроками хранения не менее 30 суток - при температуре не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не выше плюс 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При торговле на разлив безалкогольными напитками и соками используется одноразовая посуда.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Взвешивание и упаковка сырых и готовых к употреблению пищевых продуктов производится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При отпуске покупателям нефасованных пищевых продуктов, продавец пользуется щипцами, лопатками, совками.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взвешивание пищевых продуктов непосредственно на весах, без оберточной бумаги и других упаковочных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к подготовке пищевых продуктов к продаже технического персонала, занятого уборкой помещений и туалетов;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мелкоштучных кремовых изделий без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хранение хлеба и хлебобулочных изделий навалом, вплотную со стенами помещений, без подтоварников, а также на стеллажах, расположенных на расстоянии менее 35 см от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нарезка хлеба подсобными рабочими и покупателями;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транспортировка хлеба и хлебобулочных изделий «навалом», а также в таре, используемой для других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прием, транспортировка, хранение и реализация продовольственного сырья растительного и животного происхождения, не имеющего информации о применении (или отсутствии такового) пестицидов и/или ветеринарных препаратов при его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размораживание (дефростация) замороженных пищевых продуктов организациями, реализующими пищевые 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отпуск покупателям пищевых продуктов, упавших на пол или загрязненных иным путем, а также продуктов, отнесенных к санитарному браку по иным причинам. Эти продукты собирают в специальную промаркированную емкость для последующего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При организации обслуживания на дому, доставку пищевых продуктов заказчику осуществляют в условиях, исключающих загрязнение продуктов и их порчу.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Кремовые кондитерские изделия, нереализованные в установленные сроки, подлежат возврату не позднее 24 часов с момента окончания срока реализации. Транспортировку кремовых изделий проводят в охлаждаемом транспорте в условиях, исключающих повышение температуры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Перевозка и прием пирожных осуществляют в контейнерах с крышками, торты упаковывают поштучно.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Продажу хлебобулочных изделий производят в специализированных и фирменных хлебобулочных и кондитерских объектах и отделах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Каждая партия хлебобулочных изделий сопровождается товаро-транспортной накладной с указанием времени выпечки.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Хлеб и хлебобулочные изделия хранят в чистых, сухих, хорошо проветриваемых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случаях обнаружения в процессе хранения и реализации признаков заболевания хлеба и хлебобулочных изделий картофельной болезнью, немедленно изымают из торговли такие изделия. Полки для хранения промывают теплой водой с моющим средством и протирают 3 % раствором уксусной кислоты. В целях предупреждения картофельной болезни не реже 1 раза в неделю полки для хранения хлеба промывают теплой водой с моющими средствами, протирают 1 % раствором уксусной кислоты и затем просушивают.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Для отбора и определения свежести хлеба и хлебобулочных изделий на объектах (в отделах) применяют специальные вилки, щипцы. Для упаковки хлебобулочных изделий применяются бумажные или полиэтиленовые пакеты.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Партии продовольственного сырья растительного происхождения сопровождаются информацией о пестицидах, использованных при возделывании сельскохозяйственных культур, фумигации помещений и тары для хранения с целью борьбы с вредителями продовольственных запасов.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Продовольственное сырье животного происхождения допускается для приема, хранения, транспортировки и реализации населению в пищевых целях в необработанном и непереработанном виде только по результатам ветеринарно-санитарной экспертизы, при наличии ветеринарных 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При отпуске жидких пищевых продуктов (молоко, сметана, творог, растительное масло и другое) не допускается сливать продукты обратно из посуды покупателя в общую тару. Торговый инвентарь для розлива в таре с молоком, сметаной, творогом не оставляют, держат в специальной посуде, ежедневно промывают. Инвентарь используется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При реализации фляжного молока, доставляемого молокоперерабатывающими объектами, оборотная тара обрабатывается на предприятии-изготовителе, предварительно промытая в местах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На объектах не допускается прием, хранение, транспортировка и реализация: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пищевой продукции без документов, подтверждающих происхождение,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без соответствующей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пищевой продукции с нарушением целостности упаковки и в загрязненной таре, без этикеток (или листов-вкладышей);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пищевой продукции при несоответствии предоставленной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фальсифицированной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отсутствии условий для соблюдения температурных и влажностных условий хранения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непотрошеной птицы, яиц из хозяйств, неблагополучных по сальмонеллезам, яиц с загрязненной скорлупой, с пороками и насечками, утиных и гусиных яиц;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мяса без ветеринарного клейма, условно годного мяса и мясопродуктов, а также продовольственное сырье животного происхождения и пищевые продукты непромышленного изготовления, не прошедшие ветеринарно-санитарную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творога, изготовленного из непастеризованного молока, молока и сливок с повышенной кислотностью;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консервов, имеющих дефекты - бомбаж, хлопуши, подтеки, пробоины и сквозные трещины, деформированных, с признаками микробиологической порчи (плесневение, брожение, ослизнение)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загнивших, испорченных, с нарушением целостности кожуры овощей и фруктов, озелененный, пророщенный картофель, бахчевые культуры частями и с надрезами;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дефростированных и повторно замороженных пищевых продуктов и продовольственного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нарезка тортов и продажа их частями;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пищевых продуктов непромышленного (домашнего) изготовления, подвергшихся тепловой и/или иной обработке (сушеное мясо, мясной фарш, котлеты, студень, колбасные изделия (кровяная, ливерная, жареная и другие), рыбные, овощные, мучные, кондитерские изделия, копчености, зельцы, мясные полуфабрикаты и другие кулинарные изделия, полуфабрикаты, а также другие изделия животного происхождения) без ветеринарных документов, кваса, соков, переработанных грибов, а также консервов непромышленного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пищевых продуктов непромышленного изготовления вне продовольственных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пищевой продукции при отсутствии установленных сроков годности/хранения или с истекшими сроками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пищевой продукции имеющей явные признаки недоброкачественности, отличные от указанных в технической документации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 несоответствии пищевой продукции по показателям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отпуск пищевой продукции в грязную тару покупателя и печатную макулатуру;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продукции, подлежащей государственной регистрации без наличия Свидетельства о государственной регистрации (копии).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Реализация пищевых продуктов совместно с непродовольственными товарами допускается только в промышленной упаковке. Для реализации непродовольственных товаров (предметы бытовой химии, легкой промышленности) в торговых залах выделяют торговые зоны (отделы, места). Расфасовка непродовольственных товаров запрещается. Предусматриваются раздельные складские помещения для продовольственных и непродовольственных товаров, от торговых залов и по принципу размещения однородных товарных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Для хранения и реализации свежей рыбы и рыбопродуктов объект обеспечивается раздельными холодильниками.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Реализация пищевых продуктов вне объектов торговли (за исключением выносной торговли, осуществляемой указанными объектами)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Не допускается на объектах производить упаковку пищевых продуктов под вакуумом.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Реализация яиц в отделах (секциях) реализующих нефасованные продукты, готовые к употреблению,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Для транспортировки пищевых продуктов используется специальный транспорт. Специализированные транспортные средства и транспортное оборудование, предназначенные для перевозки пищевой продукции с регламентированными температурами хранения и параметрами влажности, оснащают оборудованием, поддерживающим необходимые температуры перевозки и контрольными средствами измерения соответствующих параметров температурных режимов и уровня влажности. Не допускается транспортировка пищевой продукции совместно с непродовольственными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Перевозчиком обеспечивается соблюдение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пищевых продуктов в процессе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Не допускается совместная перевозка готовых пищевых продуктов с продовольственным сырьем и сырыми пищевыми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Перевозка жидких и сыпучих неупакованных пищевых продуктов осуществляется в опломбированных емкостях, цистернах, предназначенных только для перевозки жидких и сыпучих пищевых продуктов, имеющих маркировку.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Во время погрузки, перевозки и разгрузки продукцию предохраняют от атмосферных осадков, влаги.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Хранение, транспортировку и реализацию пищевой продукции осуществляют при температурно-влажностных и световых режимах, обеспечивающих сохранение показателей безопасности и качества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Условия, сроки хранения, транспортировки и реализации пищевой продукции соблюдают в соответствии с нормативной и/или технической документацией изготовителя на конкретный вид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В теплое время года транспортировка скоропортящихся продуктов производится при температуре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более 6 часов в специальном транспорте с охлаждаемыми кузовами;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более 1 часа в изотермических кузовах без холода.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Транспортировку мяса проводят в авторефрижераторах: остывшее и охлажденное - при температуре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мороженое - при температуре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Живую рыбу перевозят в автомобилях-цистернах с термоизоляцией, имеющих специальную емкость для льда, а также оборудование для насыщения воздухом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Санитарную обработку транспорта проводят в моечных блоках или на площадках, подключенных к водопроводу и канализации, к системе горячего водоснабжения с использованием моющих и дезинфицирующих средств. Дезинфекцию внутренней поверхности кузова проводят не реже одного раза в десять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Утилизация и уничтожение продукции, тары, промышленной упаковки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продукции.</w:t>
      </w:r>
    </w:p>
    <w:bookmarkEnd w:id="16"/>
    <w:bookmarkStart w:name="z2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территории объектов, сбору и вывозу отходов</w:t>
      </w:r>
      <w:r>
        <w:br/>
      </w:r>
      <w:r>
        <w:rPr>
          <w:rFonts w:ascii="Times New Roman"/>
          <w:b/>
          <w:i w:val="false"/>
          <w:color w:val="000000"/>
        </w:rPr>
        <w:t>
потребления</w:t>
      </w:r>
    </w:p>
    <w:bookmarkEnd w:id="17"/>
    <w:bookmarkStart w:name="z2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Территория объекта благоустраивается, содержится в чистоте. На территории предусматривается площадка для установки контейнеров с крышками для сбора мусора, с водонепроницаемым покрытием, огражденная с трех сторон сплошной стеной, в специально отведенном месте, в хозяйственной зоне объекта. Мусор и пищевые отходы вывозятся по мере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Уборка территории проводится ежедневно, в теплое время года поливается, в зимнее время очищается от снега и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При входе в здание объектов устанавливаются урны для мусора, очистка их производится по мере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На рынках вдоль линии торговых рядов размещают урны на расстоянии не более 20 м друг от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Вывоз мусора осуществляют специальным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Подъездные пути, тротуары и разгрузочные площадки обеспечиваются твердым покрытием с уклоном для отвода атмосферных осадков и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Не допускается складирование тары и запасов товаров на территории, прилегающей к объекту торговли.</w:t>
      </w:r>
    </w:p>
    <w:bookmarkEnd w:id="18"/>
    <w:bookmarkStart w:name="z2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Требования к бытовому обслуживанию, медицинским осмотрам и</w:t>
      </w:r>
      <w:r>
        <w:br/>
      </w:r>
      <w:r>
        <w:rPr>
          <w:rFonts w:ascii="Times New Roman"/>
          <w:b/>
          <w:i w:val="false"/>
          <w:color w:val="000000"/>
        </w:rPr>
        <w:t>
гигиеническому обучению персонала</w:t>
      </w:r>
    </w:p>
    <w:bookmarkEnd w:id="19"/>
    <w:bookmarkStart w:name="z2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 капитальном объекте площадью от 1000 кв.м и от 50 торговых мест предусматриваются бытовые помещения: гардеробная с раздельным хранением личной и специальной одежды, санитарный узел с раковиной для мытья рук, оборудованных подводкой горячей и холодной воды, оснащенных смесителями, средствами для мытья рук, разовыми полотенцами или электрополотенцем. На объектах временной мелкорозничной торговли вместо гардеробной допускается выделять место для хранения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При оптовых продовольственных складах предусматривается обогреваемое помещение для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Работники объекта обеспечиваются специальной одеждой.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Стирка и дезинфекция специальной одежды проводится централизованно, стирка на дому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Работники объекта, лица, занятые транспортировкой, погрузкой, разгрузкой, реализацией пищевых продуктов, а также учащиеся специальных учебных заведений, перед прохождением производственной практики, проходят обязательные предварительные при поступлении на работу и периодические медицинские осмотры. Личная медицинская книжка с отметкой о прохождении медицинского осмотра и допуска к работе хранится на рабочем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Работники объекта, лица, занятые транспортировкой, погрузкой, разгрузкой, реализацией пищевых продуктов, соблюдают личную гигиену, следят за чистотой рук и специальной одежды и обуви. При выходе из объекта и перед посещением туалета специальная одежда снимается.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Инвентарь для уборки и дезинфекции туалетов маркируется, после каждой уборки обрабатывается в дезинфицирующем растворе, хранится в специально отведенном месте отдельно от уборочного инвентаря других помещений. Уборка туалетов закрепляется за техническим персоналом, не имеющим контакта с пищевыми продуктами и обработкой посуды.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Не допускается принимать пищу и курить непосредственно на рабочих местах, хранить пищу в индивидуальных шкафах и гардеробных.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Персонал, занятый ремонтными работами торгового и холодильного оборудования обеспечивается специальной одеждой, инструменты переносятся в специальных закрытых ящиках с ручками, для предотвращения попадания чужеродных веществ в пищевые продукты.</w:t>
      </w:r>
    </w:p>
    <w:bookmarkEnd w:id="20"/>
    <w:bookmarkStart w:name="z2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оптовой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розничной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пищевой продукцией»    </w:t>
      </w:r>
    </w:p>
    <w:bookmarkEnd w:id="21"/>
    <w:bookmarkStart w:name="z29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Удельные показатели минимальной площади кафетерия</w:t>
      </w:r>
      <w:r>
        <w:br/>
      </w:r>
      <w:r>
        <w:rPr>
          <w:rFonts w:ascii="Times New Roman"/>
          <w:b/>
          <w:i w:val="false"/>
          <w:color w:val="000000"/>
        </w:rPr>
        <w:t>
на объекте торговли (на каждые 10 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 xml:space="preserve"> торговой площади)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5060"/>
        <w:gridCol w:w="5022"/>
      </w:tblGrid>
      <w:tr>
        <w:trPr>
          <w:trHeight w:val="30" w:hRule="atLeast"/>
        </w:trPr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показатели минимальной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кафетерия в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менее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величине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зал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
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0,15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
</w:t>
            </w:r>
          </w:p>
        </w:tc>
      </w:tr>
    </w:tbl>
    <w:bookmarkStart w:name="z2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оптовой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розничной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пищевой продукцией»    </w:t>
      </w:r>
    </w:p>
    <w:bookmarkEnd w:id="23"/>
    <w:bookmarkStart w:name="z29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площади и набор помещений объекта торговли</w:t>
      </w:r>
      <w:r>
        <w:br/>
      </w:r>
      <w:r>
        <w:rPr>
          <w:rFonts w:ascii="Times New Roman"/>
          <w:b/>
          <w:i w:val="false"/>
          <w:color w:val="000000"/>
        </w:rPr>
        <w:t>
пищевой продукцией с площадью до 50 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 торговый зал - не менее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склад с участком по подготовке товаров к продаже, моечной с раковиной —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комната персонала -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санитарный узел - не менее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не канализованной и частично канализованной местности допускается оборудование умывальником и надворным туалетом).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Допускается совмещение бытового помещения со складом при площади склада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оптовой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розничной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пищевой продукцией»    </w:t>
      </w:r>
    </w:p>
    <w:bookmarkEnd w:id="25"/>
    <w:bookmarkStart w:name="z29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контроля и утилизации вышедших из строя газоразрядных ламп,</w:t>
      </w:r>
      <w:r>
        <w:br/>
      </w:r>
      <w:r>
        <w:rPr>
          <w:rFonts w:ascii="Times New Roman"/>
          <w:b/>
          <w:i w:val="false"/>
          <w:color w:val="000000"/>
        </w:rPr>
        <w:t>
измерительные приборы с ртутным наполнителем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3663"/>
        <w:gridCol w:w="3436"/>
        <w:gridCol w:w="4024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вышедших из строя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утилизировано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оптовой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розничной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пищевой продукцией»    </w:t>
      </w:r>
    </w:p>
    <w:bookmarkEnd w:id="27"/>
    <w:bookmarkStart w:name="z30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Расчетные температура воздуха и кратность воздухообмена в</w:t>
      </w:r>
      <w:r>
        <w:br/>
      </w:r>
      <w:r>
        <w:rPr>
          <w:rFonts w:ascii="Times New Roman"/>
          <w:b/>
          <w:i w:val="false"/>
          <w:color w:val="000000"/>
        </w:rPr>
        <w:t>
помещениях объектов розничной торговли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277"/>
        <w:gridCol w:w="2834"/>
        <w:gridCol w:w="2509"/>
        <w:gridCol w:w="3600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воздухообмена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удаляемого из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вытяжка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менее: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продовольственных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продовольственных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Разрубочная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3-кратн.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к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размещении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приемочные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2-кратн.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(неохлаждаемые):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изделия;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гастрономия,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молоко,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овощи,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соленья, 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напитки;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+ 8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обувь,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химикаты;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прочие товары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размещении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2-кратн.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Гладильные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для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(неотапливаемые)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 отходов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обменного фонда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+ 8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моющих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Бельевая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+ 18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камеры: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мясо,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рыба;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фрукты, овощи,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напитки;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4-кратн.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4-кратн.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(периодически)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мороженое,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пельмени;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пищевые отходы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10-кратн.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охлаждаемых камер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охлаждением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охлаждаемых камер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2-кратн.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касса,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АСУ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+ 18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5-кратн.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этажах)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чел.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выдачи заказов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1-кратн.</w:t>
            </w:r>
          </w:p>
        </w:tc>
      </w:tr>
    </w:tbl>
    <w:bookmarkStart w:name="z3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Расчетная температура для охлаждаемых камер принята на все периоды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Кладовые с химическими, синтетическими или иными пахучими веществами, а также при размещении помещений подготовки товаров к продаже на площади кладовых и наличии постоянных рабочих мест предусматривают подачу приточного воздуха (для постоянно работающих - из расчета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1 рабочее место).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размещении помещений для дополнительного обслуживания в торговом зале расчетную температуру воздуха и кратность воздухообмена принимают не ниже указанных для торговых 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кафетериев, сок-баров, объектов питания, кулинарных цехов, в том числе и для их подсобных помещений - расчетную температуру воздуха и кратность воздухообмена принимают в соответствии с требованиями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Расчетную температуру воздуха и кратность воздухообмена для предприятий питания следует принимать в соответствии с требованиями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размещении помещений магазинов в подземных этажах предусматривают системы механической приточно-вытяжной вентиляции с воздухообменом в торговых залах не менее 30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человека, а в служебно-бытовых помещения - не менее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помещениях № 1, 2, 5, 7, 14-16, 20-22 и 24 по заданию на проектирование допускается принимать кратность воздухообмена выше указанной в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торговых залах обеспечивают дежурное отопление с температурой воздуха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