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f674" w14:textId="176f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
культуры и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83. Утратило силу постановлением Правительства Республики Казахстан от 24 февраля 2014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прокатного удостоверения на фильм";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первого официального опубликования); от 19.12.2012 </w:t>
      </w:r>
      <w:r>
        <w:rPr>
          <w:rFonts w:ascii="Times New Roman"/>
          <w:b w:val="false"/>
          <w:i w:val="false"/>
          <w:color w:val="00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в установленном законодательством порядке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83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прокатного удостоверения на фильм"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08.10.2012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культуре Министерства культуры и информации Республики Казахстан (далее – уполномоченный орган), а также через веб-портал "электронного правительства": www.e.gov.kz (далее – портал) при условии наличия у получателя государственной услуги электронной-цифровой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подпункта 32)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2010 года № 1391 "Об утверждении Правил выдачи прокатного удостоверения на фильм".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культуры и информации Республики Казахстан (далее – Министерство):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стендах, расположенных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информационно-справочной службы call-центра "электронного правительства"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прокатного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фильм (далее – прокатное удостоверение)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установленный срок не выдал получателю государственной услуги прокатное удостоверение либо не представил мотивированный отказ в выдаче прокатного удостоверения, то с даты истечения сроков его выдачи прокатное удостоверение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 момента истечения срока выдачи прокатного удостоверения выдает соответствующее прокатное удостоверение.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получателя государственной услуги за получением прокатного удостоверения на бумажном носителе, прокатное удостоверение оформляется в электронном формате, распечатывается и заверяется печатью и подписью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прокатного удостоверения, выданного на бумажном носителе, по письменному запросу получателя государственной услуги прокатное удостоверение выдается повторно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19.12.2012 </w:t>
      </w:r>
      <w:r>
        <w:rPr>
          <w:rFonts w:ascii="Times New Roman"/>
          <w:b w:val="false"/>
          <w:i w:val="false"/>
          <w:color w:val="00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 на фильмы, произведенные в Республике Казахстан, а также ввезенные (доставленные) в Республику Казахстан для проката и публичного показа (демонстрации), за исключением фильмов, ввозимых (доставленных) для демонстрации на фестивалях, семинарах, ретроспективе и других мероприятиях, а также произведенных кинематографическими организациями бывшего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семи рабочих дней со дня сдачи в уполномоченный орган либо подачи электронного запроса через портал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либо подачи электронного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уполномоченным органом в рабочие дни с 9.00 до 18.00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уполномоченного органа.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осуществляется в личном кабинете получателя государственной услуги.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уполномоченного органа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получателя государственной услуги на фильм или его использование (копии авторских договоров и (или) лицензионных соглашений); к документам на иностранном языке прилагается нотариально удостоверенная копия на казахском и (или)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аннотацию фильма, содержащую информацию о фильме, с описанием всех имеющихся сцен для определения возрастного зрительского ценза на фильм;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произведениях литературы и искусства, используемых в фильмах отечественного или совместного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отображаются данные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получателя государственной услуги на фильм или его использование (авторские договора и (или) лицензионные соглашения); к документам на иностранном языке прилагается нотариально удостоверенная копия на казахском и (или) русском языках - в виде сканированных копий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аннотация фильма, содержащая информацию о фильме, с описанием всех имеющихся сцен для определения возрастного зрительского ценза на фильм -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произведениях литературы и искусства, используемых в фильмах отечественного или совместного производства, - в виде сканированных копий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портале, а также интернет-ресурсе Министерства: www.mki.gov.kz (подраздел "Прокатное удостоверение" раздела "Госуслуги").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"Дом министерств", 15 подъезд, кабинет №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личном кабинете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проверяет на полноту представленный пакет документов и, в случае установления факта нехватки документов, в течение двух рабочих дней со дня сдачи в уполномоченный орган либо подачи электронного запроса через портал уведомляет об этом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Прокатное удостоверение в электронной форме направляется в личный кабинет получателя государственной услуги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получателем государственной услуги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получателем государственной услуги документов,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его личный кабинет на портале в виде электронного документа в течение двух рабочих дней со дня сдачи в уполномоченный орган либо подачи электронного запроса через портал.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получателя государственной услуги.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приказом Министра культуры и информации Республики Казахстан.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лицо уполномоченного органа разъясняет порядок обжалования действий (бездействий) уполномоченных должностных лиц и оказывает содействие в подготовке жалобы по адресу: 010000, город Астана, ул. Орынбор, дом № 8, здание "Дом министерств", 15 подъезд, кабинет № 527, также по телефону: 8 (7172) 74-05-68.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"электронного правительства"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на неправомерное действие (бездействие) сотрудников уполномоченного органа подается в произвольной форме с приложением копии заявления о выдаче прокатного удостоверения.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уполномоченного орган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www.mki.gov.kz.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прокатного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фильм»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прокатное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на фильм,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физического лица)</w:t>
      </w:r>
    </w:p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прокатное удостоверение на фильм: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фильма: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автор литературного произведения, на основе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фильм: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производства фильма: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Студия-производитель фильма: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производства фильма: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фильма: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Хронометраж фильма: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сценария: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Режиссер-постановщик: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Оператор-постановщик: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Художник-постановщик: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музыкального произведения: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серий фильма: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Жанр фильма: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фильма, языки дубляжа фильма (при их наличии)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возрастному зрительскому цензу, присвоенному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страной-производителем: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заявителя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(юридический адрес, почтовый индекс,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электронная почта, телефоны,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юридического лица – бизнес-идентификационный номер;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-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заявления: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заявителя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прокатного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 фильм"  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показатели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8"/>
        <w:gridCol w:w="2473"/>
        <w:gridCol w:w="2328"/>
        <w:gridCol w:w="2391"/>
      </w:tblGrid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83 </w:t>
      </w:r>
    </w:p>
    <w:bookmarkEnd w:id="17"/>
    <w:bookmarkStart w:name="z7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на право временного вывоза</w:t>
      </w:r>
      <w:r>
        <w:br/>
      </w:r>
      <w:r>
        <w:rPr>
          <w:rFonts w:ascii="Times New Roman"/>
          <w:b/>
          <w:i w:val="false"/>
          <w:color w:val="000000"/>
        </w:rPr>
        <w:t>
культурных ценностей"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19.12.2012 </w:t>
      </w:r>
      <w:r>
        <w:rPr>
          <w:rFonts w:ascii="Times New Roman"/>
          <w:b w:val="false"/>
          <w:i w:val="false"/>
          <w:color w:val="ff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управлениями культуры местных исполнительных органов областей, городов Астаны и Алматы (далее – управление культуры),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"электронного правительства" www.e.gov.kz или веб-портал "Е-лицензирование" www.elicense.kz (далее - портал) при условии наличия у получателя государственной услуги электронно-цифровой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2007 года № 440 "Об утверждении Правил выдачи свидетельства на право временного вывоза культурных ценностей".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местных исполнительных органов областей, городов Астаны и Алматы,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официальных источниках информации, на стендах, информационных досках с образцами, размещенными в здании местных исполнительных органов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информационно-справочной службы call-центра "электронного правительства"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свидетельства на право временного вывоза культурных ценностей,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свидетельство), в форме электронного документа, подписанного ЭЦП уполномоченного лица управления культуры,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управление культуры в установленные сроки не выдало получателю государственной услуги свидетельство либо не представило мотивированный отказ в выдаче свидетельства, то с даты истечения сроков их выдачи свидетельство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не позднее пяти рабочих дней с момента истечения срока выдачи свидетельства выдает соответствующее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получателя государственной услуги за получением свидетельства на бумажном носителе, свидетельство оформляется в электронном формате, распечатывается и заверяется печатью и подписью руководителя управления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управление культуры в течение десяти рабочих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в управление культуры либо подаче электронного запроса с приложением необходимых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на портал в течение десяти рабочих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управлением культуры в рабочие дни в соответствии с графиком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управления культуры. Режим помещения: вход в здание осуществляется по разовому пропуску, выдаваемому в бюро пропусков, которое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осуществляется в личном кабинете получателя государственной услуги.</w:t>
      </w:r>
    </w:p>
    <w:bookmarkEnd w:id="20"/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перечень документов и предметы, рассматриваемые как культурные ценности: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управление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культурных ценностей, обозреваемых с лицевой и оборотной стороны в формате А-5;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Представленный(е) на экспертизу в управление культуры предмет(ы) фиксируется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отображаются данные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собственности на культурные ценности, в виде сканированных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принимающей стороны о целях и условиях нахождения культурных ценностей в виде сканированной 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культурных ценностей обозреваемых с лицевой и оборотной стороны, в формате А-5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 о возложении ответственности на определенное лицо за сохранность культурных ценностей на период временного вывоза в виде сканированной копии –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экспертизе, заявитель представляет в управление культуры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управление культуры получает из соответствующих государственных информационных систем через портал в форме электронных документов, подписанных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размещена на портале, а также интернет-ресурсах местных исполнительных органов областей, городов Астаны и Алматы,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Документы и предметы, рассматриваемые как культурные ценности, необходимые для получения государственной услуги, сдаются в канцелярию управления культуры,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личном кабинете получателя государственной услуги. Запрос автоматически направляется управлению культуры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 и предметов,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управления культуры, принявшего документы и предмет(ы).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направляет предметы, рассматриваемые как культурные ценности, на рассмотрение экспертной комиссии. По итогам экспертизы оформляется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в электронной форме направляется в личный кабинет получателя государственной услуги на портале. При индивидуальной явке выдача готовых документов получателю осуществляется нарочно на основании талона.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Предмет(ы), представленный(ые) на экспертизу, возвращается(ются) заявителю с отметкой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культурных ценностей в международном и (или) государственном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цели временного вывоза культурных ценностей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свидетельства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об отсутствии у предмета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его личный кабинет на портале в виде электронного документа в течение десяти рабочих дней со дня сдачи в управление культуры либо подачи электронного запроса через портал.</w:t>
      </w:r>
    </w:p>
    <w:bookmarkEnd w:id="22"/>
    <w:bookmarkStart w:name="z3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3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управления культуры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получателя государственной услуги.</w:t>
      </w:r>
    </w:p>
    <w:bookmarkEnd w:id="24"/>
    <w:bookmarkStart w:name="z3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3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управления культуры, ежегодно утверждаются приказом Министерства культуры и информации Республики Казахстан.</w:t>
      </w:r>
    </w:p>
    <w:bookmarkEnd w:id="26"/>
    <w:bookmarkStart w:name="z3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3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действия (бездействия) уполномоченных должностных лиц разъясняется службой документационного обеспечения управления культуры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"электронного правительства"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может быть подана на имя руководства местного исполнительного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письменном виде по почте или нарочно через службу документационного обеспечения управления культуры либо местного исполнительного органа, адреса и график работы которых указаны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 с приложением копии заявления на выдачу свидетельства на право временного вывоза культурных ценностей с отметкой службы документационного обеспечения управления культуры.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регистрируется службой документационного обеспечения управления культуры либо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Рассмотрение жалоб осуществляется в порядке и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управления культуры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обращении, которая обновляется в ходе обработки обращения в управлении культуры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интернет-ресурсах местных исполнительных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8"/>
    <w:bookmarkStart w:name="z3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ценностей"            </w:t>
      </w:r>
    </w:p>
    <w:bookmarkEnd w:id="29"/>
    <w:bookmarkStart w:name="z3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Адреса и графики работы управлений культуры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исполнительных органов областей, городов Астаны и Алматы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154"/>
        <w:gridCol w:w="2439"/>
        <w:gridCol w:w="1787"/>
        <w:gridCol w:w="3401"/>
        <w:gridCol w:w="327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электронной почты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Астаны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11, кабинет 751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55-67-69, 55-67-64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Алматы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пл. Республики, 4, кабинет 423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272-58-83, 271-65-63, 272-02-72, 272-10-01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culture_almaty@mail.ru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Алматинской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Талдыкорган. ул. Тауелсиздик, 38, кабинет 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27-16-19, 27-14-49, 27-15-97, 24-77-22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kulture-tald@mail.online.kz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Акмолинской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Сатпаева, 1, кабинет 102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25-76-60, 25-81-73, 25-81-60, 25-81-72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Kultura-kokshetau@yandex.ru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Актюбинской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 Абылхайыр-хана, 40, кабинет 658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59-52-05, 56-03-12, 59-51-52, 56-47-58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aktobe_kulture@mail.ru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Атырауской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Азаттык, 9, кабинет 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35-41-89, 35-42-84, 2-41-37, 27-11-57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ouk_atyrau@rambler.ru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08.30 часов до 18.30 часов, перерыв с 12.30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Восточно-Казахстанской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 Каменогорск, ул. Головкова, 30, кабинет 302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26-28-30, 26-37-12, 26-30-63, 24-92-03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culturevko@mail.ru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Западно-Казахстанской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 пр. Достык-Дружбы, 166/1, кабинет 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51-55-54, 50-09-46, 51-25-35, 50-45-89, 51-07-37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kultzko@mail.ru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18.30 часов, перерыв с 13.00 часов до 14.30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Жамбылской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Толе би 35, кабинет 519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57-92-46, 57-92-25, 57-92-80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tarazkultura@mail.ru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часов, перерыв с 13.00 часов до 15.00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Карагандинской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Можайского, 13 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41-14-81, 41-14-68, 42-30-08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karkultura@yandex.ru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Кызылординской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пр. Абая, 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23-93-54 23-46-81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info@uk.orda.gov.kz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часов, перерыв с 13.00 часов до 15.00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Костанайской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Аль-Фараби, 60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57-51-90, 57-53-53, 57-53-20, 57-53-21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kultura_kostanay@mail.ru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Мангистауской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23-микррайон, 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42-66-10, 42-13-00, 42-77-62, 42-77-60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mook_od@mail.ru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18.30 часов, перерыв с 12.30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Павлодарской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 ул. Академика Маргулана, 115, кабинет 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32-03-29, 32-22-37, 32-37-77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Северо-Казахстанской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 Карима Утюшева, 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46-43-92 49-26-79 49-27-55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kultsko@mail.ru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Южно-Казахстанской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пр. Таукехана, 2а, кабинет 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53-93-49, 53-91-81, 53-94-62, 55-10-88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oko_madeniet@mail.ru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часов, перерыв с 13.00 часов до 15.00 часов. Выходные дни: суббота и воскресенье</w:t>
            </w:r>
          </w:p>
        </w:tc>
      </w:tr>
    </w:tbl>
    <w:bookmarkStart w:name="z3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ценностей"            </w:t>
      </w:r>
    </w:p>
    <w:bookmarkEnd w:id="31"/>
    <w:bookmarkStart w:name="z3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620"/>
        <w:gridCol w:w="3660"/>
        <w:gridCol w:w="2112"/>
        <w:gridCol w:w="4164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55-64-06, 55-64-82, 55-64-81, 55-64-85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пл. Республики, 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71-66-47 ф. 71-66-47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Тауелсиздик, 38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24-77-22 ф. 24-77-22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89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25-48-37 25-02-59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 Абылхайырхана, 40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93-20-79 56-31-66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Айтеке-би, 77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27-08-96 ф. 27-11-57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Горького, 40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26-42-54 ф. 26-42-54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www.culturevko.uka.kz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пр. Достык, 201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50-02-36 ф. 50-09-46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125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45-73-97 43-27-18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Бульвар Мира, 39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56-19-80 ф. 56-19-79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www.karaganda-region.kz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Ы. Жакаева, 76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27-63-73 27-89-66, 26-16-44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Аль-Фараби, 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57-51-90 ф. 57-53-53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м-н, дом 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42-66-10 ф. 42-13-00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Академика Сатпаева, 49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32-33-26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Конституция, 53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46-36-35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Таукехана, 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53-45-44, 53-00-24, 53-00-21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bookmarkStart w:name="z3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ценностей"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(местный исполнительный орган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значения, столицы)</w:t>
      </w:r>
    </w:p>
    <w:bookmarkStart w:name="z3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право временного вывоза культурных ценностей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                                   "___"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 основании заключения экспертной комиссии по временному вывозу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(местных исполнительных органов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№ ____ от "___"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 к временному вывозу из Республики Казахстан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страны и местонахождение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с "__" ___________ 20__ года по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 отметка таможенных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</w:p>
    <w:bookmarkStart w:name="z3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ценностей"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исполнительный орган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заявителя)       </w:t>
      </w:r>
    </w:p>
    <w:bookmarkStart w:name="z3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на 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страны и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(ФИО, дата рождения, гражданство, номер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его выдачи, местожительство, контактный телефон или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                   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ценностей"            </w:t>
      </w:r>
    </w:p>
    <w:bookmarkEnd w:id="37"/>
    <w:bookmarkStart w:name="z3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Экспертная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временному вывозу культурных ценностей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(местного исполнительного органа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столицы)</w:t>
      </w:r>
    </w:p>
    <w:bookmarkStart w:name="z3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ЗАКЛЮЧЕНИЕ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                            "___"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вывоза (временного вывоза)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Представлено на экспертизу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предмета,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Описание предмета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(подлинник, автор, место и время создания, материал и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размер, вес, сохранность)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(имеет 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рекомендация о возможности временного вывоза)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545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комиссии: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(Ф.И.О.)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(Ф.И.О.)</w:t>
            </w:r>
          </w:p>
        </w:tc>
      </w:tr>
    </w:tbl>
    <w:bookmarkStart w:name="z3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ценностей"            </w:t>
      </w:r>
    </w:p>
    <w:bookmarkEnd w:id="40"/>
    <w:bookmarkStart w:name="z3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Значения показателей качества и эффективности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4"/>
        <w:gridCol w:w="2370"/>
        <w:gridCol w:w="2618"/>
        <w:gridCol w:w="2868"/>
      </w:tblGrid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  которых доступна в электронном формате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83</w:t>
      </w:r>
    </w:p>
    <w:bookmarkEnd w:id="42"/>
    <w:bookmarkStart w:name="z12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 лицензии на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осуществлению археологических и (или)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19.12.2012 </w:t>
      </w:r>
      <w:r>
        <w:rPr>
          <w:rFonts w:ascii="Times New Roman"/>
          <w:b w:val="false"/>
          <w:i w:val="false"/>
          <w:color w:val="ff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культуре Министерства культуры и информации Республики Казахстан (далее - уполномоченный орган) на альтернативной основе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"электронного правительства": www.e.gov.kz или через веб-портал "Е-лицензирование": www.elicense.kz (далее - портал) при условии наличия у получателя государственной услуги электронно-цифровой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культуры и информации Республики Казахстан (далее - Министерство):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информации, на стендах, информационных досках с образцами, размещенными в здании уполномоченного органа и центров,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информационно-справочной службы call-центра "электронного правительства"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лицензии, переоформленной лицензии на деятельность по осуществлению археологических и (или) научно-реставрационных работ на памятниках истории и культуры (далее - лицензия), в форме электронной лицензии, подписанной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установленный срок не выдал получателю государственной услуги лицензию либо не уведомил получателя государственной услуги о причине отказа в выдаче лицензии, то по истечении пяти рабочих дней с даты истечения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для выдачи лицензии, уполномоченный орган обязан выдать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(при его наличии) физического лица, при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изменении его наименования и адреса, выдается переоформленная лицензия.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за получением лицензии на бумажном носителе, лицензия оформляется в электронном формате, распечатывается и заверяется печатью и подписью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выдача переоформленной лицензии - в течение десяти рабочих дней со дня сдачи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день приема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результаты оказания государственной услуги уполномоченным органом представляются в центры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со дня подачи электронного запроса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выдача переоформленной лицензии - в течение десяти рабочих дней со дня подачи электронного запроса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основе, за оказание которой взимается лицензионный сбор за право занятия отдельными видами деятельности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 через портал, оплата осуществляется через платежный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государственная услуга оказывается ежедневно с 9.00 до 18.00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-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вход в здание осуществляется по разовому пропуску, выдаваемому в бюро пропусков, которое имеет отдельный вход. Разовый пропуск оформляется по телефонной заявке должностного лица, непосредственно оказывающего услугу.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центра по выбору получателя государственной услуги, где предусмотрены условия для доступа людей с ограниченными физическими возможностями. В помещениях территориальных органов и здании центра имеются зал ожидания, информационные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личном кабинете.</w:t>
      </w:r>
    </w:p>
    <w:bookmarkEnd w:id="45"/>
    <w:bookmarkStart w:name="z1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bookmarkStart w:name="z1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(либо представитель по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(нотариально засвидетельствованная в случае непредставления оригиналов для сверки), свидетельства* или справку о государственной регистрации (перерегистрации) юридического лица получателя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получателя государственной услуги в качестве индивидуального предпринимателя (нотариально засвидетельствованную в случае непредставления оригинала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получателя государственной услуги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доверенность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третьим, четвертым, пятым, шестым и седьмым подпункта 1) настоящего пункта,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археологических работ на памятниках истории и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получателем государственной услуги археологических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научно-реставрационных работ на памятниках истории и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оригиналов с копиями документов и сведениями, представленными из государственных информационных систем, после чего возвращает оригиналы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справку о государственной регистрации (перерегистрации) получателя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получателя государственной услуги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получателя государственной услуги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сбора, либо сведения платежного шлюза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предусмотренных абзацами третьим, четвертым, пятым, шестым подпункта 2) настоящего пункта, являющиеся государственными электронными информационными ресурсами, работник уполномоченного органа получает из соответствующих государственных информационных систем через информационную систему портала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археологических работ на памятниках истории и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получателем государственной услуги археологических работ на памятниках истории и культуры – в виде электронной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научно-реставрационных работ на памятниках истории и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переоформленной лицензии получатель государственной услуги (либо представитель по доверенности) в течение тридцати календарных дней представляет заявление в уполномоченный орган или центр либо запрос в форме электронного документа на портал с приложением копии документа, подтверждающего уплату в бюджет лицензионного сбора за переоформление лицензии, за исключением случаев оплаты через платежный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при получении переоформленной лицензии возвращает уполномоченному органу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портале "электронного правительства": www.e.gov.kz, а также интернет-ресурсе Министерства: www.mki.gov.kz (подраздел "Лицензирование в сфере культуры" раздел "Госуслуги").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бланки заявлений утвержденной формы размещаются на специальной стойке в зале ожидания, а также интернет-ресурсе РГП Центр: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"Дом министерств", 15 подъезд, кабинет №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"личного кабинета" получателя государственной услуги.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в центрах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(при наличии)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(при наличии)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направляется уведомление-отчет о принятии запроса с указанием даты и времени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лицензия в электронной форме направляется в личный кабинет получателя государственной услуги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услуги получателю государственной услуги направляется в "личный кабинет" на портале либо в случае обращения получателя государственной услуги за получением лицензии на бумажном носителе лицензия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получатель государственной услуги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имеется вступивший в законную силу приговор суда в отношении получателя государственной услуги, запрещающий ему заниматься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получателю государственной услуги получать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его личный кабинет на портале в виде электронного документа в течение двух рабочих дней со дня сдачи в уполномоченный орган либо подачи электронного запроса через портал.</w:t>
      </w:r>
    </w:p>
    <w:bookmarkEnd w:id="47"/>
    <w:bookmarkStart w:name="z22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8"/>
    <w:bookmarkStart w:name="z2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получателя государственной услуги.</w:t>
      </w:r>
    </w:p>
    <w:bookmarkEnd w:id="49"/>
    <w:bookmarkStart w:name="z23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0"/>
    <w:bookmarkStart w:name="z2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культуры и информации Республики Казахстан.</w:t>
      </w:r>
    </w:p>
    <w:bookmarkEnd w:id="51"/>
    <w:bookmarkStart w:name="z23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2"/>
    <w:bookmarkStart w:name="z2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лицо уполномоченного органа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ул. Орынбор, дом № 8, здание "Дом министерств", 15 подъезд, кабинеты № 527, также по телефонам: 8 (7172) 74-05-68, 74-04-61.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"электронного правительства"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жалоба подается непосредственно руководителю центра либо руководителю РГП Центр,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на неправомерное действие (бездействие) сотрудников уполномоченного органа подается в произвольной форме с приложением копии заявления о выдаче лицензии.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подавшему жалобу,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поступивший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представляемой государственной услуге можно получить на интернет-ресурсе Министерства: www.mki.gov.kz., а также в РГП Центр: город Астана, проспект Республики, дом 43А, телефон: 87172-94-99-95, интернет-ресурс: www.con.gov.kz.</w:t>
      </w:r>
    </w:p>
    <w:bookmarkEnd w:id="53"/>
    <w:bookmarkStart w:name="z2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культуры" </w:t>
      </w:r>
    </w:p>
    <w:bookmarkEnd w:id="54"/>
    <w:bookmarkStart w:name="z2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Список центров обслуживания населения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298"/>
        <w:gridCol w:w="4659"/>
        <w:gridCol w:w="3038"/>
      </w:tblGrid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Ауэзова, д. 189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Биржан Сал, д. 42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ул. Валиханова, д. 11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д.44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Сейфуллина, д. 18б,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 Хана, д. 28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Победы, д.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Мусабаева, д. 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 Сыздыкова, д. 2а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Габдуллина, д. 104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Мира, д. 52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 с. Коргалжин, ул. Абая, д. 44а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Абылай-хана, д. 119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Гагарина, д. 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Безымянный, д.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 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 ул. Сатпаева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 ул. Кирова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 Хромтау, ул. Абая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Кандыагаш, мкр. Молодежный 47 "Б"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 27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с.Уил, ул. Кокжар 64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 батыра 41 "А"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с. Иргиз, ул. Жангельдина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 г.  Шалкар, ул. Айтеке-би 63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  Бижанова, 25 "А"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(72773) 95-2-22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Тауелсiздiк, 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"А"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(72757) 2-44-16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"В"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Сарыозек, ул. Момышұлы,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 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дом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дом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дом 16а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 дом 80а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 Индерборский, ул. Мендыгалиева, 30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с. Махамбет, ул. Абая, дом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 с. Миялы, ул. Абая, дом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г. Кульсары, ул. Бейбитшилик, 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с. Ганюшкино, ул. Есболаев, 66а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Макат, ул. Центральная,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 Зыряновск, ул. Стахановская, 39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дом,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 3-микрорайон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 161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 Бескарагай, ул. Пушкина, 2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 Бородулиха, ул. Молодежная, 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 Калбатау, ул. Достык, 98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 Курчатов, ул. Абая,12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 ул. Шериаздана, 38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 116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 232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№ 158 "а"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"б"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анна, 215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  Рыскуловского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ул.  Жамбыла, д. 81/2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 Чапаев, переулок Акжаикский,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 Сайхин, ул. Бергалиева,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Тайманова, 95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 ул. Казыбек би,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проспект А. Кунанбаева, 65 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Шахтинск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Молодежный, ул. Абая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 проспект Сатпаева, 111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 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Тәуелсiз Қазақстан,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Б. Момышулы,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 Оспанова, 40 п. Атасу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Абылай хана, 37 п. Ботакара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 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 п. Актогай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 ул. Амангельды 29а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г. Костанай ул. Тарана д. 114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 с. Торай, ул. 8 марта 37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 66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 п. Карабалык, ул. Космонавтов д. 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 с. Карасу, ул. Комсомольская д. 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микрорайон № 4, д. 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 с. Боровское, ул. Королева, д.4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 с. Тарановское, ул. Калинина, 93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р-он, с. Федоровка, ул. Красноармейская 56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 Муратбаева 2 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Байконыр, ул. Максимова № 17а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Аральск, ул. Карасакал,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 Казалинск, ул. Жанкожа батыра,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Жосалы, ул. Абая,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Жалагаш, ул. Желтоксан,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Теренозек, ул.  Амангельди 55 "а"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кент Жанакорган, ул. Сыганак,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зд. 67 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зд. 67 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Оркен, зд. Дом творчества школьников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 зд. Общественных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 зд. Центр молодежи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 зд. ГУ Боранкулмадениет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 № 15 здание Казпочта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 ул. Валиханова дом № 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 ул. Маяулыз д. 6-д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 ул. Уштерек № 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 92/2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 Ауэзова 157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 Казахстана, 72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Саумалкол, ул. Д. Сыздыкова,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Талшык, ул. Победы, 67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Смирнов, ул. Труда, 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Явленко, ул. Ленина, 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ул. Переулок Горького, 10 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Новоишиское, ул. Ленина,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Бескол, ул. Институтская, 1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Булаев, ул. Юбилейная, 62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 Казахстана, 208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Тимирязев, ул. Уалиханова, 17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Кишкенекол, ул. Уалиханова, 80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Желтоксана, 31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Южно-Казахстанской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ул, Мадели Кожа,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  Оспанова, № 61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  Сайрамская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Республики, 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б/н.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 хана, №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  Конаев,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проспект Жибек-жолы,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Кажымухан,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 ул. Т. Рыскулова, 189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Шанырак-2, ул. Жанкожа батыра, 24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 9а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д.43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"Темiрбанк")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"Өндiрiс"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"БТА-банк")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"Жеңiс"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Жеңiс д. 34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2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деятельность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археологических и (или)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 культуры"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индивидуальный идентификационный номер)</w:t>
      </w:r>
    </w:p>
    <w:bookmarkStart w:name="z2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 (поставить знак Х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(номер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подтверждается,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них может быть направлена любая информация по вопросам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Руководитель/ физическое лицо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 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(в случае наличия)  Дата заполнения: "__" __________ 20__ года </w:t>
      </w:r>
    </w:p>
    <w:bookmarkStart w:name="z2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культуры" </w:t>
      </w:r>
    </w:p>
    <w:bookmarkEnd w:id="58"/>
    <w:bookmarkStart w:name="z2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Формы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 соответствии квалификационным требованиям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археологических и (или) научно-реставрационных работ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памятниках истории и культуры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Научный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специализации и квалификации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в области археологических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или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договора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увольнении с работы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Специализированное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специализированного оборудования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договора купли/продажи/аренды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лица) __________________________________________________.</w:t>
      </w:r>
    </w:p>
    <w:bookmarkStart w:name="z2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культуры" </w:t>
      </w:r>
    </w:p>
    <w:bookmarkEnd w:id="60"/>
    <w:bookmarkStart w:name="z2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Значения показателей качества и эффективности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4"/>
        <w:gridCol w:w="2370"/>
        <w:gridCol w:w="2618"/>
        <w:gridCol w:w="2868"/>
      </w:tblGrid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  которых доступна в электронном формате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83 </w:t>
      </w:r>
    </w:p>
    <w:bookmarkEnd w:id="62"/>
    <w:bookmarkStart w:name="z2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сертификата, подтверждающего статус творческого</w:t>
      </w:r>
      <w:r>
        <w:br/>
      </w:r>
      <w:r>
        <w:rPr>
          <w:rFonts w:ascii="Times New Roman"/>
          <w:b/>
          <w:i w:val="false"/>
          <w:color w:val="000000"/>
        </w:rPr>
        <w:t>
работника"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08.10.2012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