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e550" w14:textId="32be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Государственного фонда фильмов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82. Утратило силу постановлением Правительства Республики Казахстан от 31 июля 2019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Государственным фондом фильмов, осуществляющим хранение национальных фильмов, фильмов совместного производства, а также их исходных материалов, акционерное общество "Казахфильм" имени Шакена Айманова.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 в установленном законодательством порядке принять меры по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