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1d19" w14:textId="8131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ноября 2007 года № 1031 "Об установлении ставок арендной платы за использование памятников истории и культуры, находящихся в государственной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79. Утратило силу постановлением Правительства Республики Казахстан от 10 июня 2015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2007 года № 1031 "Об установлении ставок арендной платы за использование памятников истории и культуры, находящихся в государственной собственности" (САПП Республики Казахстан, 2007 г., № 42, ст. 485)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2012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79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2007 года № 1031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Ставки арендной платы за использование памятников истории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культуры, находящихся в государственной собственности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313"/>
        <w:gridCol w:w="1672"/>
        <w:gridCol w:w="1582"/>
        <w:gridCol w:w="709"/>
        <w:gridCol w:w="664"/>
        <w:gridCol w:w="1358"/>
        <w:gridCol w:w="1403"/>
        <w:gridCol w:w="1516"/>
        <w:gridCol w:w="1404"/>
        <w:gridCol w:w="1651"/>
      </w:tblGrid>
      <w:tr>
        <w:trPr>
          <w:trHeight w:val="99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факторов, влияющих на ставку арендной платы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арендной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(в год)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26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52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Нежилое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стоящее строение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пристроенная часть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(полуподвальная)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подвальная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24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комфорт-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для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каких-либо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вид на: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Астана: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центров: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значения: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52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поселки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72"/>
        <w:gridCol w:w="1472"/>
        <w:gridCol w:w="1494"/>
        <w:gridCol w:w="1936"/>
        <w:gridCol w:w="1428"/>
        <w:gridCol w:w="1539"/>
        <w:gridCol w:w="1605"/>
        <w:gridCol w:w="1628"/>
      </w:tblGrid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 республиканского значения, столицы</w:t>
            </w:r>
          </w:p>
        </w:tc>
      </w:tr>
      <w:tr>
        <w:trPr>
          <w:trHeight w:val="117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34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2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0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3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8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8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6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5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2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9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ставки арендной платы за использование памятников истории и культуры, находящихся в государственной собственности, рассчитывается путем умножения ставки арендной платы в месячных расчетных показателях за 1 квадратный метр с учетом факторов, влияющих на ставку арендной платы и на количество арендуемой площади.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