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97da" w14:textId="dce9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ономастики"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ономастики".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"О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ономастики"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(Ведомости Верховного Совета Республики Казахстан, 1993 г., № 23-24, ст. 507; 1995 г., № 23, ст. 146; Ведомости Парламента Республики Казахстан, 2004 г., № 10, ст. 56; № 23, ст. 142; 2006 г., № 18, ст. 111; 2009 г., № 2-3, ст. 9; № 8, ст. 44; 2011 г.,№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статьи 1, 2 и подпункт 4) статьи 3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Ономастические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работы по наименованию и переименованию административно-территориальных единиц, районов в городе, площадей, проспектов, бульваров, улиц, переулков, парков, скверов, мостов и других составных частей населенных пунктов, уточнению и изменению транскрипции их названий создаются ономастические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Правительстве Республики Казахстан создается - Республиканская ономастическая комиссия, при исполнительных органах областей, города республиканского значения, столицы - областные ономастические комиссии и ономастические комиссии города республиканского значения, столицы.";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"3 ) определяет порядок наименования и переименования предприятий, организаций, учреждений, железнодорожных станций, аэропортов, а также физико-географических, топонимических, промышленных и других объектов государственной собственности на территории Республики Казахстан, а также изменения транскрипции их названий;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заключения Республиканской ономастической комиссии и с учетом мнения населения соответствующей территории, ее представительных и исполнительных органов вносит Президенту Республики Казахстан представления о наименовании и переименовании областей, районов, городов, а также об уточнении и изменении транскрипции их названий;";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 и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утверждает порядок учета мнения населения при наименовании и переименовании административно-территориальных единиц, районов в городе, площадей, проспектов, бульваров, улиц, переулков, парков, скверов, мостов и других составных частей населенных пунктов, а также уточнении и изменении транскрипции их названий;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принимает решение о наименовании и переименовании предприятий, организаций, учреждений, железнодорожных станций, аэропортов, а также физико-географических, топонимических, промышленных и других объектов государственной собственности на территории Республики Казахстан, а также об уточнении и изменении транскрипции их названий на основании заключения Республиканской ономастической комиссии;";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2)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 учетом мнения населения соответствующей территории, на основании заключения областной онамастической комиссии по представлению местных представительных и исполнительных органов районов решают вопросы наименования и переименования аулов (сел),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поселков, аульных (сельских) округов области, а также уточнения и изменения транскрипции их названий;";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с учетом мнения населения соответствующей территории, на основании заключения Республиканской ономастической комиссии решают вопросы о наименовании и переименовании районов в городе, площадей, проспектов, бульваров, улиц, переулков, парков, скверов, мостов и других составных частей городов областного значения, а также об уточнении и изменении транскрипции их названий.";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подпункты 2), 3) и 5)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с учетом мнения населения соответствующей территории, на основании заключения областной ономастической комиссии решают вопросы о наименовании и переименовании площадей, проспектов, бульваров, улиц, переулков, парков, скверов, мостов и других составных частей города районного значения, а также об уточнении и изменении транскрипции их названий;";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4)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 учетом мнения населения соответствующей территории решают вопросы о наименовании и переименовании, а также об уточнении и изменении транскрипции названий районов в городе, площадей, проспектов, бульваров, улиц, переулков, парков, скверов, мостов и других составных частей города республиканского значения, столицы на основании заключения ономастической комиссии, согласованной с Республиканской ономастической комиссией;";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подпункты 1), 2) и 3) внесены изменения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 учетом мнения населения соответствующей территории, на основании заключения областной ономастической комиссии решает вопросы о наименовании и переименовании площадей, проспектов, бульваров, улиц, переулков, парков, скверов, мостов и других составных частей этих населенных пунктов, а также об уточнении и изменении транскрипции их названий.";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 3) статьи 15 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(Ведомости Парламента Республики Казахстан, 1997 г., № 13-14, ст. 202; 2004 г., № 23, ст. 142; 2006 г., № 10, ст. 52; 2007 г., № 19, ст. 147; № 20, ст. 152; 2008 г., № 20, ст. 89; 2011 г., № 1, ст. 2; № 11,ст.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четвертую статьи 23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2 ) дополнить статьей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24-1.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создает республиканские терминологическую и ономастическую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Типовое положение об областных ономастических комиссиях и ономастических комиссиях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возложенные на него Конституцией, настоящим Законом,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25-1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25-1. Компетенция ономастических комиссий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Компетенция Республиканской ономастической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заключений о наименовании и переименовании областей, районов и городов, а также об уточнении и изменении транскрипции их названий;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о наименовании и переименовании предприятий, организаций, учреждений, железнодорожных станций, аэропортов, а также физико-географических, топонимических, промышленных и иных объектов государственной собственности на территории Республики Казахстан, а также об уточнении и изменении транскрипции их названий;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о наименовании и переименовании, а также об уточнении и изменении транскрипции названий районов в городе, площадей, проспектов, бульваров, улиц, переулков, парков, скверов, мостов и других составных частей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заключения ономастических комиссий города республиканского значения, столицы о наименовании и переименовании, а также об уточнении и изменении транскрипции названий районов в городе, площадей, проспектов, бульваров, улиц, переулков, парков, скверов, мостов и других составных частей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Компетенция областных ономастических комиссий и ономастических комиссий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заключений о наименовании и переименовании аулов (сел), поселков, аульных (сельских) округов области, а также об уточнении и изменении транскрипции их названий;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о наименовании и переименовании площадей, проспектов, бульваров, улиц, переулков, парков, скверов, мостов и других составных частей городов районного значения, поселка, аула (села), аульного (сельского) округа, а также об уточнении и изменении транскрипции их названий;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о наименовании и переименовании, а также об уточнении и изменении транскрипции названий районов в городе, площадей, проспектов, бульваров, улиц, переулков, парков, скверов, мостов и других составных частей города республиканского значения, столицы - после согласования с Республиканской ономастической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и представительными органами решение о наименовании и переименовании, а также об уточнении и изменении транскрипции названий площадей, проспектов, бульваров, улиц, переулков, парков, скверов, мостов и других составных частей населенных пунктов принимается только при наличии положительного заключения ономастических комиссий."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трех месяцев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