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8e02" w14:textId="3fc8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услуг почтовой связи и Правил применения почтового штемпеля на почтовых отправлениях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2012 года № 72. Утратило силу постановлением Правительства Республики Казахстан от 10 февраля 2017 года № 43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10.02.2017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приказ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информации и коммуникаций Республики Казахстан от 29 июля 2016 года №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8 февраля 2003 года "О почте"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5 июля 2004 года "О связи"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Правительства РК от 10.02.2014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Утвердить прилагаемые: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услуг почтовой связи;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Правила применения почтового штемпеля на почтовых отправлениях.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2012 года № 72 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услуг почтовой связи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предоставления услуг почтовой связи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почте", международными договорами, ратифицированными Республикой Казахстан, и определяют порядок предоставления пользователям услуг почтовой связи операторами почты.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 услугам почтовой связи относятся: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общедоступные услуги почтовой связи, которые заключаются в пересылке простых писем, почтовых карточек и бандеролей пользователей, собранных из почтовых ящиков и (или) принятых в операционных окнах;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услуги по пересылке регистрируемых почтовых отправлений, к которым относится пересылка: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заказного письма;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заказной почтовой карточки;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заказной бандероли;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письма с объявленной ценностью;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бандероли с объявленной ценностью;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мелкого пакета;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мешка "М";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посылки простой;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посылки с объявленной ценностью;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прямого почтового контейнера;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услуги ускоренной и курьерской почты, к которым относится пересылка письма (пакета) и посылки ускоренной и курьерской почтой;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услуга почтового перевода денег, к которой относится пересылка денег с использованием пересылаемого по почтовой сети бланка установленного образца. Настоящими Правилами не регламентируется услуга переводов денег, осуществляемых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платежей и переводов денег;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услуга распространения периодических печатных изданий по подписке, которая заключается в приеме подписки по каталогу, обработке заказов, экспедировании, пересылке и доставке периодических печатных изданий, и реализация периодических печатных изданий, которая заключается в их розничной продаже;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услуга реализации филателистической продукции, которая заключается в продаже государственных знаков почтовой оплаты Республики Казахстан пользователям для целей коллекционирования. Проведение филателистических мероприятий </w:t>
      </w:r>
      <w:r>
        <w:rPr>
          <w:rFonts w:ascii="Times New Roman"/>
          <w:b w:val="false"/>
          <w:i w:val="false"/>
          <w:color w:val="000000"/>
          <w:sz w:val="28"/>
        </w:rPr>
        <w:t>Национальным оператором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почты регламентируется его внутренними правовыми актами;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иные услуги почтовой связи, которыми являются: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почтовых отправлений на дому;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доставка на дом почтовых отправлений, которые подлежат выдаче в производственных объектах оператора почты;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предоставление в пользование абонементного и абонентского ящиков;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заполнение сопроводительных бланков;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упаковка почтовых отправлений;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хранение почтовых отправлений;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услуги, предоставление которых неразрывно связано с услугами почтовой связи, в том числе услуги электронной почты и факсимильной связи.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электронной почты подразделяются на электронное сообщение, выдаваемое пользователю на электронном носителе или передаваемое на персональный компьютер пользователя, и электронное сообщение, пересылаемое на отдельном этапе простым или заказным письмом (гибридное отправление).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факсимильной связи подразделяются на открытое факсимильное сообщение, выдаваемое в производственных объектах оператора почты, и закрытое факсимильное сообщение, доставляемое по указанному адресу простым или заказным письмом.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настоящих Правилах используются следующие основные понятия: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дефектное отправление - отправление, имеющее признаки доступа к вложению (нарушения целости упаковки), или вес которого не соответствует весу при приеме;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почтовое отправление с уведомлением о получении - регистрируемое почтовое отправление, при подаче которого отправитель поручает оператору почты сообщить ему или указанному им лицу, когда и кому вручено почтовое отправление;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контрольный срок (контрольные сроки пересылки почтовых отправлений, почтовых переводов денег, отправлений ускоренной и курьерской почты) - срок, в течение которого оператор должен осуществить пересылку отправлений от производственного объекта места их приема до производственного объекта места их выдачи;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бандероль - почтовое отправление с печатными изданиями, деловыми бумагами и другими предметами, вложение, размеры, масса и способ упаковки которого предусмотрены настоящими Правилами;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Всемирный почтовый союз (далее - ВПС) - международная организация в области почтовой связи;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акты Всемирного почтового союза (далее - Акты ВПС) - Устав, Общий регламент Всемирного почтового союза, Всемирная почтовая конвенция, Регламент письменной корреспонденции, Регламент почтовых посылок, Соглашение и Регламент Соглашения о службе почтовых платежей;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простая посылка - посылка без оценки стоимости вложения, которая принимается от отправителя с выдачей квитанции и выдается получателю под расписку;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отправления ускоренной почты - письма (пакеты) и посылки, обрабатываемые и доставляемые в ускоренном порядке;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каталог - сборник-перечень периодических печатных изданий, принятых к распространению по рознице и подписке;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"Консигнация" - услуга пересылки международных почтовых отправлений, сгруппированных одним отправителем в адрес одного получателя;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отправления курьерской почты - письма (пакеты) и посылки, обрабатываемые и доставляемые в ускоренном порядке с использованием курьера;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мешок "М" (специальный мешок) - международное почтовое отправление, содержащее печатные издания (периодические издания, книги и прочее), направляемое одним отправителем одному адресату;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операционное окно - рабочее место на производственном объекте оператора почты, где пользователю предоставляются услуги;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доставка почтового отправления - перемещение почтового отправления из производственных объектов места назначения в абонентский, абонементный почтовый ящик, или по иному адресу, указанному отправителем;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категория почтового отправления - совокупность признаков, определяющих порядок и условия приема, обработки, пересылки и доставки почтового отправления (простое, заказное, с объявленной ценностью, со специальными отметками);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посылка - почтовое отправление с товарами и другими предметами, вложение, размеры, масса и упаковка которого предусмотрены настоящими Правилами;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секограмма - почтовое отправление с вложением письменных сообщений, написанных секографическим способом, подаваемых открыто, клише со знаками секографии, звуковых записей, предназначенных исключительно для слепых;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нерозданные почтовые отправления - не доставленные (не врученные) адресату в течение установленного срока почтовые отправления, которые из-за отсутствия обратного адреса не возвращены отправителю;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почтовое отправление с наложенным платежом - почтовое отправление, при подаче которого отправитель поручает оператору почты получить с адресата сумму наложенного платежа;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прямой почтовый контейнер - почтовое отправление в виде контейнера с товарами и другими материальными ценностями, опломбированного (опечатанного) отправителем в установленном порядке и направляемого до места назначения без вскрытия в пути;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почтовый шкаф опорного пункта - специальный шкаф, предназначенный для временного хранения почтовых отправлений на доставочном участке, или для получения адресатом почтовых отправлений;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мелкий пакет - международное заказное почтовое отправление с единичными образцами товаров, мелкими предметами подарочного характера, вложение, размеры, масса и упаковка которого предусмотрены настоящими Правилами;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доплатная письменная корреспонденция - простая письменная корреспонденция, пересылка которого отправителем частично или полностью не оплачена;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внутреннее почтовое отправление - отправление, принимаемое для пересылки и доставки адресату в пределах территории Республики Казахстан;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международное почтовое отправление - отправление, принимаемое для пересылки и доставки адресату в пределах территории стран-членов ВПС;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письмо - почтовое отправление, пересылаемое в виде конверта с письменным вложением.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по организации обслуживания пользователей</w:t>
      </w:r>
      <w:r>
        <w:br/>
      </w:r>
      <w:r>
        <w:rPr>
          <w:rFonts w:ascii="Times New Roman"/>
          <w:b/>
          <w:i w:val="false"/>
          <w:color w:val="000000"/>
        </w:rPr>
        <w:t>и порядок проведения операционного дня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Национальным оператором почты по согласованию с местными исполнительными органами города республиканского значения, столицы, районов (городов областного значения) в населенных пунктах, а также на железнодорожных станциях, в аэропортах, морских (речных) портах и на пристанях, обслуживающих пассажиров, на стоянках передвижных пунктов почтовой связи устанавливаются почтовые ящики для сбора простой письменной корреспонденции. Почтовые ящики устанавливаются также у входа в производственный объект Национального оператора почты.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почтовые ящики наносится логотип Национального оператора почты, присвоенный номер, частота и время выемки корреспонденции (начало первой и последней выемки). На почтовых ящиках в сельской местности указываются логотип Национального оператора почты, присвоенный номер, почтовый индекс обслуживающего отделения почтовой связи, время выемки, а также дни, когда выемка не осуществляется.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Для предоставления услуг почтовой связи в производственных объектах оператора почты оборудуются операционные окна с рабочими местами для предоставления услуг почтовой связи в течение всего операционного дня.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Порядок проведения операционного дня и его продолжительность устанавливается оператором почты в удобном для пользователей режиме, с учетом технологий почтовой связи.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У входа в производственные объекты оператора почты устанавливается вывеска с указанием наименования производственного объекта и режима работы. В производственных объектах, расположенных в городах и работающих по скользящему графику, с обеденным перерывом или с выходным днем, также размещается объявление о местонахождении и режиме работы ближайшего производственного объекта, предоставляющего услуги по другому графику или без выходных дней. Текст вывески и объявления излагается на государственном и русском языках.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операционном зале производственного объекта оператора почты на видном и доступном для пользователей месте находится книга обращений, жалоб и предложений, а также следующий информационный материал: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перечень видов предоставляемых услуг почтовой связи;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тарифы на услуги почтовой связи;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контрольные сроки пересылки почтовых отправлений, почтового перевода денег;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сроки хранения почтовых отправлений, почтового перевода денег;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порядок написания адреса;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порядок упаковки почтовых отправлений;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размеры и предельная масса почтовых отправлений;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перечень предметов и веществ, запрещенных и ограниченных к пересылке;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почтовые индексы;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 преимуществах в обслуживании отдельных категорий граждан;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ответственность оператора почты за нарушение обязательств перед пользователями при предоставлении почтовых услуг и нарушение законодательства Республики Казахстан о почте;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ответственность пользователей за нарушение законодательства Республики Казахстан о почте;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наименование, адрес и номер телефона вышестоящего подразделения оператора почты;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иная информация, связанная с предоставлением услуг почтовой связи.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излагается на государственном и русском языках.</w:t>
      </w:r>
    </w:p>
    <w:bookmarkEnd w:id="81"/>
    <w:bookmarkStart w:name="z8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использования именных вещей операторов почты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Производственные объекты оператора почты обеспечиваются собственными именными вещами.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Именными вещами Национального оператора почты являются: почтовые, доплатные и специальные штемпели, страховые печати, пломбиры, накатные устройства, металлические пластины с гравировкой наименования производственных объектов, контрольно-переводные печати.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На каждой именной вещи Национального оператора почты гравируются наименования: государства ("Қазақстан"), области, Национального оператора почты, его производственного объекта и номера объекта (при наличии нескольких объектов в одном населенном пункте).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именных вещах производственного объекта в областных центрах и городах Астана, Алматы название области не указывается.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в одном населенном пункте нескольких производственных объектов оператора почты, а в одном производственном объекте, где по условиям работы необходимо иметь более одной именной вещи, на именных вещах наносится отличительный литер или номер. Кроме этого, почтовый штемпель содержит дату нанесения оттиска.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Именные вещи других операторов почты должны отличаться от установленных для производственных объектов Национального оператора почты именных вещей путем указания наименования данного оператора почты.</w:t>
      </w:r>
    </w:p>
    <w:bookmarkEnd w:id="88"/>
    <w:bookmarkStart w:name="z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Стандарты оформления почтовых отправлений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Упаковка почтовых отправлений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Упаковка почтовых отправлений должна соответствовать характеру вложения, условиям пересылки и продолжительности пути, исключать возможность повреждения вложения при обработке и пересылке, доступа к нему без нарушения оболочки, печатей, пломб, перевязей, лент, а также порчи других отправлений и причинения какого-либо вреда работникам оператора почты.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Конверты и почтовые карточки, тара для упаковки посылок (бандеролей) должны соответствовать требованиям настоящих Правил и Актов ВПС.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качестве упаковки применяются: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для писем - почтовые конверты;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для писем с объявленной ценностью - почтовые конверты или прочная бумага, ткань, полиэтиленовые конверты и другие подобные материалы, обеспечивающие сохранность вложения;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для бандеролей и мелких пакетов - полиэтиленовые пакеты, почтовые конверты, прочная бумага, ткань, футляры, картонные коробки, деревянные (фанерные) или металлические ящики;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для посылок - посылочные ящики (картонные, деревянные, фанерные и полимерные) или мягкая оболочка.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Ткань, используемая для упаковки почтовых отправлений, должна быть однотонной светлых тонов, состоящей из цельного куска.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Вложение не должно перемещаться внутри упаковки. При упаковке в бандероль нескольких предметов они предварительно перевязываются.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Простые и заказные бандероли массой свыше 500 грамм (далее - г) перевязываются крестообразно шпагатом.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Вложение бандероли может быть свернуто трубкой и дополнительно скреплено (обандеролено) бумажной или другой лентой, при длине предмета свыше 45 сантиметров (далее - см) навертывается на твердую основу.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В зависимости от особенностей вложения посылок, при их упаковке должны соблюдаться следующие условия, о необходимости выполнения которых ставится в известность отправитель: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хрупкие и бьющиеся предметы упаковываются в твердую тару и пересыпаются опилками или обкладываются стружками, ватой или прочим наполнителем;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фильмы, исходные материалы фильмов и кинолетописей, магнитные ленты, компакт-кассеты, компакт-диски упаковываются в специальную тару;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семена, семечки, орехи, сухофрукты, мука и другие сыпучие вещества должны упаковываться в мешочки из плотной ткани, пленки, прочные бумажные пакеты и вкладываться в ящики или картонные коробки;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рассада должна быть упакована в корзины, обшитые сверху тканью, или ящики, имеющие отверстия для вентиляции. На дно корзины (ящика) укладывается плотная полиэтиленовая пленка;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красящие сухие порошки (такие как анилиновая синька), жирные, текучие вещества, могущие переходить в жидкое состояние (мази, мягкое мыло, смола, сиропы, варенье, мед и т.д.), должны заделываться в закрытые внутренние нестеклянные сосуды, которые затем вкладываются во второй прочный ящик с соответствующим защитным и поглощающим материалом между обеими упаковками, не допускающим утечки содержимого;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живые пчелы, пиявки и паразиты должны помещаться в ящики с отверстиями с сеткой, устройство которых должно предупреждать возможность высвобождения. Посылки с пчелами должны храниться в затемненном месте со свободным доступом воздуха, не допускается укладывать такие посылки в плотно закрывающиеся шкафы;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посылки с вложением пушнины и шкурок грызунов, не подвергшихся фабричной обработке, а также шерсти, щетины, волос, пера и пуха должны быть предварительно упакованы в ткань (мешковину, полиэтиленовую пленку), а затем вложены в ящики или картонные коробки;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радиолампы и другие точные (измерительные и др.) приборы должны быть упакованы в прочную тару с мягким наполнителем или в ящики со специальной закрепляющей системой;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живые растения (виноградные лозы, саженцы и др.), а также крупногабаритные небьющиеся предметы, не имеющие острых выступов и заусенец, которые из-за своих размеров не могут быть упакованы в посылочную тару установленных размеров, принимаются к пересылке упакованными в мешковину (ткань);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цельные и небьющиеся, а также неразборные предметы, не имеющие острые выступы, размеры и масса которых не превышают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(чертежные доски, детские санки, чемоданы, бидоны и прочее), могут пересылаться открыто без упаковки в ящиках или в ткани. Автопокрышки принимаются только в чистом виде;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посылки с твердыми сортами свежих овощей и фруктов принимаются в деревянных или фанерных ящиках, торцевые и боковые стенки которых должны иметь вентиляционные отверстия или вертикальные просветы;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упаковка драгоценных металлов должна состоять из прочного металлического ящика, либо деревянного ящика с минимальной толщиной стенок 1 см для посылок весом до 10 килограммов (далее - кг), и 1,5 см для посылок весом свыше 10 кг. Упаковка может также состоять из двух мешков без швов, образующих двойную упаковку. Если используются деревянные ящики, сделанные из фанеры, толщина их может быть ограничена 5 мм при условии, что края этих ящиков будут укреплены угольниками;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неделимые предметы в заводской упаковке (в деревянных или прочных картонных ящиках), которые отвечают установленным размерам и обеспечивают сохранность вложения, разрешается принимать для пересылки наземным транспортом без дополнительной упаковки.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Порядок оформления адреса на почтовых отправлениях,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почтовых переводах денег</w:t>
      </w:r>
    </w:p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Все адресные данные на почтовых отправлениях и сопроводительных бланках, а также на бланках почтовых переводов денег пишутся от руки (или печатаются типографским способом либо с использованием другой печатающей техники), четко, разборчиво, без исправлений, без сокращенных названий и условных букв, цифр, знаков. На почтовые отправления можно наклеивать отпечатанные или написанные от руки адресные ярлыки на белой бумаге.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Почтовый индекс адресата на письмах и почтовых карточках с кодовыми штампами пишется цифрами чернилами любого цвета, за исключением красного, желтого и зеленого.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Указание адреса отправителя и адресата на почтовых отправлениях, на сопроводительных бланках и на бланках почтовых переводов денег производится отправителем с указанием только одного адреса отправителя и получателя.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международных почтовых отправлениях указывается только один адрес отправителя, который должен быть адресом населенного пункта Республики Казахстан.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Написание адреса осуществляется в следующем порядке: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фамилия, имя, отчество физического лица, или наименование юридического лица;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название улицы, микрорайона, номер дома, номер квартиры;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название населенного пункта (города, поселка, аула и села);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название района;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название области;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название страны (для международных отправлений);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почтовый индекс.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ускорения получения отправитель может указать домашний, мобильный номер телефона адресата (отправителя), адрес электронной почты.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Адрес отправителя указывается в левом верхнем углу почтового отправления, адресата - в нижней правой части почтового отправления. Строки в адресном блоке должны быть выровнены с левой стороны.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На почтовых отправлениях может размещаться реклама оператора почты, а также заказчиков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рекламы.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Почтовые отправления, почтовые переводы денег, отправления факсимильной связи и электронной почты могут быть адресованы "До востребования" или на "Абонементный ящик", с указанием фамилии, имени, отчества адресата, наименования юридического лица.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Адреса отправителя и получателя почтовых отправлений, почтовых переводов денег, пересылаемых в пределах территории Республики Казахстан, должны оформляться по желанию отправителя на государственном или русском языках.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международных почтовых отправлениях и на бланках международных почтовых переводов денег адрес пишется латинскими буквами и арабскими цифрами, или на языке страны назначения с обязательным повтором наименования страны на государственном или русском языках.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В зависимости от вида, категории внутренних почтовых отправлений и почтового перевода денег, в верхней части их адресной стороны должны быть следующие дополнительные надписи: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 бандеролях с объявленной ценностью - "Бандероль с объявленной ценностью на... тенге", на бандеролях с объявленной ценностью с описью вложения, кроме того, - "С описью", на бандеролях с выпуклыми знаками для слепых - "Бандероль с выпуклыми знаками для слепых", а с аудиозаписями для слепых - "Бандероль. Говорящая книга для слепых";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 письмах с объявленной ценностью - "с объявленной ценностью на... тенге" или "с объявленной ценностью закрытое на... тенге", на письмах с объявленной ценностью с описью вложения, кроме того - "С описью";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 почтовых отправлениях с наложенным платежом - "Наложенный платеж... тенге";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 регистрируемых почтовых отправлениях и почтовом переводе денег, принятых с уведомлением о получении - отметка об уведомлении, для посылок эта отметка должна указываться также на сопроводительных бланках;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 оболочке почтовых отправлений, подлежащих вручению лично адресату - отметка "Вручить в собственные руки. С заказным уведомлением";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 заказных письмах с заказным уведомлением с вложением судебных повесток - "Судебная повестка. С заказным уведомлением";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на почтовых отправлениях с хрупкими предметами, в том числе с точными приборами и радиолампами, а также на сопроводительных бланках к посылкам с таким вложением - "Осторожно";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на посылках и сопроводительных бланках к ним: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объявленной ценностью - "С объявленной ценностью на... тенге";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описью вложения, кроме того, - "С описью";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рассадой - "Рассада";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пчелами - "Осторожно. Пчелы. На солнце не держать. С ветеринарным сертификатом";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пушниной и шкурками грызунов - "Пушнина. С ветеринарным сертификатом";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шерстью, щетиной, волосами, пером, пухом - "С ветеринарным сертификатом";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 свежими фруктами и овощами - соответственно "Фрукты", "Овощи";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на посылках и сопроводительных бланках к ним, на бандеролях, отправляемых воздушным путем - "Авиа";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на почтовых отправлениях, принятых от должностных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- отметка "Үкіметтік" - "Правительственное".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Международная посылка, содержащая легко бьющиеся предметы, и обращение с которой требует особой осторожности, относится к хрупкой посылке и должна иметь отметку "Абайлаңыз" - "Осторожно" - "Colis fragile". При условии соблюдения общих правил заделки и упаковки отправитель или работник производственного объекта оператора почты наклеивает на хрупкую посылку ярлык с изображением на нем стеклянного предмета, отпечатанного красным цветом на белом фоне. На лицевой стороне сопроводительного бланка наклеивается ярлык с отчетливой отметкой "Абайлаңыз" - "Осторожно" - "Colis fragile".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Международная посылка, размеры которой превышают пределы,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которая по своей форме или структуре не может легко грузиться вместе с другими посылками или требует особой предосторожности, называется "Громоздкой".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громоздкой международной посылке, а также на лицевой стороне соответствующего сопроводительного бланка наклеивается ярлык с отчетливой отметкой "Қомақты", "Громоздкая", "Encombrant".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В международном обмене посылки с объявленной ценностью, посылки с вложением хрупких, громоздких предметов принимаются в страны, которые разрешают прием таких отправлений.</w:t>
      </w:r>
    </w:p>
    <w:bookmarkEnd w:id="156"/>
    <w:bookmarkStart w:name="z16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Виды почтовых отправлений и их технические характеристики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Внутренние и международные почтовые отправления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Почтовые отправления и почтовые переводы денег подразделяются на внутренние и международные.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Виды внутренних почтовых отправлений различаются по следующим категориям: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письма (простые, заказные, с объявленной ценностью);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почтовые карточки (простые и заказные);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бандероли (простые, заказные, с объявленной ценностью);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посылки (простые, то есть без объявленной ценности, и с объявленной ценностью);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почтовые переводы денег;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прямые почтовые контейнеры;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отправления ускоренной и курьерской почты;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отправления электронной и факсимильной почты, в том числе гибридные отправления.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Письма, почтовые карточки, бандероли и посылки, отправляемые должностными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могут иметь отметку "Үкіметтік" - "Правительственное".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Виды международных почтовых отправлений различаются по следующим категориям: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письма (простые, заказные, с объявленной ценностью);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почтовые карточки (простые и заказные);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бандероли (простые, заказные);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посылки (простые, с объявленной ценностью);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почтовые переводы денег;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отправления ускоренной и курьерской почты;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мелкие пакеты (заказные);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мешки "М" (заказные);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сгруппированные отправления "Консигнация".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Простая письменная корреспонденция, их вложения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Простыми являются письма и бандероли, принимаемые без выдачи отправителям квитанции об их приеме (без присвоения номера почтовой регистрации, идентификационного штрих-кода) и доставляемые без получения расписки с адресатов.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Простая письменная корреспонденция принимается к пересылке как по территории Республики Казахстан, так и за ее пределы.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В простых внутренних письмах пересылаются письменные сообщения и следующие малоценные вложения: деловые бумаги, фотографии, художественные открытки и другая аналогичная бумажная продукция.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простых внутренних бандеролях пересылаются следующие малоценные вложения: бланки, брошюры, плакаты, газеты, журналы, книги, деловые бумаги невысокой важности, рукописи, фотографии, альбомы, тетради, лекарственные травы, семена, звукозаписи и другие аналогичные предметы.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В простых международных письмах пересылаются личные и служебные письменные сообщения, квитанции, счета, фотографии.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простых международных бандеролях пересылаются печатные издания, гравюры, рисунки, выкройки, каталоги, проспекты, различные объявления, уведомления, оттиски и репродукции, выполненные различными способами печатания, рукописи.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В простых почтовых бандеролях могут пересылаться секограммы, отправляемые для слепых официальными организациями (или в адреса этих организаций от слепых). Они принимаются бесплатно согласно актам ВПС.</w:t>
      </w:r>
    </w:p>
    <w:bookmarkEnd w:id="187"/>
    <w:bookmarkStart w:name="z19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Регистрируемые почтовые отправления, их вложения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Регистрируемым почтовым отправлением является отправление, которому присваивается номер почтовой регистрации (идентификационный штрих-код), и отправителю выдается квитанция с оттиском почтового штемпеля или клише (именного модуля) контрольно-кассовой машины, персонального компьютера с указанием фамилии работника оператора почты. При вручении регистрируемого почтового отправления с адресата получается расписка. Регистрируемые почтовые отправления принимаются с обязательным указанием обратного адреса.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упаковке регистрируемого почтового отправления наносятся: наименование производственного объекта приема оператора почты, оттиск почтового штемпеля с указанием даты приема и регистрационный номер (штрих-код). На принятые по списку почтовые отправления выдается одна квитанция.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К регистрируемым почтовым отправлениям относятся отправления заказные и с объявленной ценностью, посылки простые и с объявленной ценностью, почтовые переводы денег, прямые почтовые контейнеры, отправления ускоренной и курьерской почты.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К заказным почтовым отправлениям относятся письма, почтовые карточки, бандероли, мелкие пакеты, мешки "М". В виде заказного письма могут пересылаться на отдельных этапах пересылки сообщения электронной почты, распечатанные по желанию пользователя на бумажном носителе (гибридное отправление).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В заказных внутренних и международных почтовых отправлениях помимо вложений,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разрешается пересылать: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органам записи актов гражданского состояния - все виды свидетельств о регистрации актов гражданского состояния;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судебным и правоохранительным органам, а также местным органам военного управления - повестки и извещения, которые принимаются с заказным уведомлением о получении с соответствующими отметками на упаковке заказного письма;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заказных бандеролях могут пересылаться художественная литература, литература по искусству, судебные дела и контрольные работы студентов-заочников;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мешках "М" - периодические издания (газеты и журналы), книги и другие печатные материалы, направляемые в адрес одного и того же получателя и в одно и то же место назначения;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мелких пакетах - мелкие небьющиеся предметы подарочного характера и единичные образцы товаров. Стоимость пересылаемого вложения не должна превышать суммы возмещения при утрате мелкого пакета.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Почтовое отправление, содержащее ценные бумаги, документы или ценные предметы, пересылаются как отправление с объявленной ценностью.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Отправитель самостоятельно определяет сумму оценки вложения почтового отправления с объявленной ценностью в национальной валюте Республики Казахстан и выбирает упаковку в соответствии с настоящими Правилами.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Во внутренних почтовых отправлениях с объявленной ценностью пересылаются: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письмах - документы и ценные бумаги (удостоверения, паспорта, свидетельства о рождении, смерти, заключении и расторжении брака, о праве на недвижимость, дипломы и сертификаты, пенсионные и судебные дела, облигации государственных займов, лотерейные билеты и прочие финансовые документы);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бандеролях - потребительские товары, печатные издания, художественная литература, литература по искусству, деловые бумаги, лекарства, кондитерские изделия и другие продукты питания длительного хранения, сохранность которых будет обеспечена в упаковке, предусмотренной для данного вида почтовых отправлений;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посылках пересылаются потребительские товары, продукты питания длительного срока хранения, книги, растения, пчелы, медикаменты, медицинские препараты и иные вложения, не запрещенные к пересылке действующим законодательством Республики Казахстан. 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В международных письмах с объявленной ценностью пересылаются ценные бумаги, документы, удостоверяющие личность, копии документов и справок, заверенные нотариально.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международных посылках пересылаются потребительские товары, разрешенные к пересылке в соответствии с Актами ВПС.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Объявленная ценность не должна превышать действительную стоимость вложения почтового отправления.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Объявленная ценность почтовых отправлений с вложением документов не должна превышать размера возможных расходов по восстановлению этих документов в случае утраты.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Объявленная ценность внутренних бандеролей и посылок в бумажной упаковке не должна превышать трехкратного размера месячного расчетного показателя, утвержденного законом Республики Казахстан о республиканском бюджете на соответствующий финансовый год.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Международные письма с объявленной ценностью, посылки и мелкие пакеты принимаются только в страны и территории, в которые разрешен прием отдельных видов и категорий международных почтовых отправлений. Список стран составляется оператором почты на основании сведений Международного бюро ВПС.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Объявленная ценность международных почтовых отправлений не должна превышать предельную сумму ценности, объявленную страной назначения, информация о которой содержится в Актах ВПС.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Посылки с пчелами, пиявками, шелковичными червями, растениями, рассадой, свежими фруктами и овощами, радиолампами и точными приборами, имеющими стеклянные или иные легкоповреждаемые детали (кроме изделий бытовой техники и бытовых приборов), принимаются к пересылке без объявления ценности вложения.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Услуги "Консигнация" и пересылка прямых почтовых контейнеров являются договорными услугами. Условия, ответственность и тарифы на эти услуги оговариваются в договоре пользователя с оператором почты.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49. Услуги ускоренной и курьерской почты должны иметь оригинальный логотип, определенный оператором почты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 авторских прав и интеллектуальной собственности.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В пакетах и посылках ускоренной и курьерской почты (без объявленной и с объявленной ценностью) пересылаются вложения, предусмотренные к пересылке в международных и внутренних почтовых отправлениях, с учетом запрещений и ограничений к пересылке, определенных настоящими Правилами.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 Сумма почтового перевода денег, пересылаемого внутри Республики Казахстан, не ограничивается. Почтовые переводы денег принимаются в национальной валюте Республики Казахстан и других валютах в соответствии с валютным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платежей и переводов денег по валютным операциям отправитель дополнительно представляет документы и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валютных операций в Республики Казахстан, утвержденных постановлением Правления Национального Банка Республики Казахстан от 11 декабря 2006 года № 129.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Переводы могут приниматься: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наличными и безналичными - для получения наличными деньгами, либо для зачисления на банковский счет получателя;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 счета отправителя, открытого у оператора почты, на счет получателя в банке.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по безналичному расчету почтовых переводов производится только после поступления переводимых средств и платы за их пересылку на расчетный счет оператора почты.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Почтовые переводы денег за пределы Республики Казахстан принимаются Национальным оператором почты на основании Актов ВПС и соответствующих международных договоров, с учетом предельной суммы одного почтового перевода, порядка оформления, способа пересылки, оплаты, конвертации и взаиморасчетов.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Технические характеристики почтовых отправлений (размеры и массы)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54. Размеры и предельная масса внутренних почтовых отправлений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55. Размеры и предельная масса международных почтовых отправлений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5"/>
    <w:bookmarkStart w:name="z23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приема, обработки, перевозки и (или) передачи,</w:t>
      </w:r>
      <w:r>
        <w:br/>
      </w:r>
      <w:r>
        <w:rPr>
          <w:rFonts w:ascii="Times New Roman"/>
          <w:b/>
          <w:i w:val="false"/>
          <w:color w:val="000000"/>
        </w:rPr>
        <w:t>доставки и (или) вручения внутренних почтовых отправлений и</w:t>
      </w:r>
      <w:r>
        <w:br/>
      </w:r>
      <w:r>
        <w:rPr>
          <w:rFonts w:ascii="Times New Roman"/>
          <w:b/>
          <w:i w:val="false"/>
          <w:color w:val="000000"/>
        </w:rPr>
        <w:t>(или) почтовых переводов денег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и обработка почтовых отправлений, почтовых переводов денег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 Любое почтовое отправление, почтовый перевод денег принадлежат отправителю до тех пор, пока они не выданы адресату.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 При подаче отправлений пользователям необходимо знать следующее: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почтовые марки размещаются в правом верхнем углу почтового конверта, почтовой карточки, бандероли, мелкого пакета;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запрещено наклеивать почтовые марки одну на другую;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почтовые марки, изъятые из обращения, испорченные (загрязненные, поврежденные, заклеенные, погашенные каким-либо способом) для оплаты недействительны;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иностранные почтовые марки для пересылки внутренней и международной корреспонденции недействительны;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 партионную отправку простых писем список не составляется;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дубликат квитанции о приеме почтового отправления, почтового перевода денег, отправлений ускоренной и курьерской почты не выдается;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почтовые ящики, устанавливаемые на улицах (в общественных местах), опускаются только простые письма в стандартных почтовых конвертах и почтовые карточки. Письма в почтовых конвертах других размеров опускаются в специальные почтовые ящики, устанавливаемые в операционных залах, или подаются в операционное окно производственного объекта Национального оператора почты.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 При приеме почтовых отправлений ускоренной и курьерской почты операторы могут устанавливать иные места и время приема почтовых отправлений вне своих производственных объектов (курьером в офисе или на дому, ином месте, оговоренном в договоре с пользователем).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 При подаче регистрируемых почтовых отправлений отправитель: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выбирает упаковку почтового отправления в соответствии с требованиями настоящих Правил;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заполняет сопроводительный бланк, а на международные отправления дополнительно - таможенные декларации;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случаях, предусмотренных настоящими Правилами, составляет опись вложения и предъявляет отправление в открытом виде для сверки;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предъявляет документ, удостоверяющий личность и указывает его данные на сопроводительных бланках, подтверждает своей подписью текст "Запрещенных к пересылке вложений нет. С требованиями к упаковке ознакомлен";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предъявляет ветеринарный сертификат при сдаче посылок: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пчелами;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пушниной и шкурками грызунов, не подвергшимися фабричной обработке;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шерстью, щетиной, волосами, пером, пухом;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при сдаче бандеролей с семенами в местностях, где объявлен карантин, отправитель предъявляет карантинное свидетельство (сертификат);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подтверждает принятие на себя возможных убытков при отправке почтовых отправлений с вложением твердых сортов свежих овощей и фруктов при условии, если срок пересылки превышает семь суток;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предъявляет вложения бандеролей, посылок, мелких пакетов с целью удостоверения отсутствия запрещенных к пересылке предметов.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 Принимаются в открытом виде от физических и юридических лиц: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внутренние почтовые отправления с объявленной ценностью и описью вложения, и международные отправления - с таможенной декларацией;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посылки, отправляемые от имени третьих лиц, с обязательным составлением описи вложения.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61. Принимаются в закрытом виде: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от физических лиц внутренние почтовые отправления без объявленной ценности и международные заказные почтовые отправления, с соблюдением условий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59 настоящих Правил;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 юридических лиц внутренние и международные письма, бандероли и посылки с объявленной ценностью, опечатанные сургучным оттиском фирменной печати (или опломбированные пломбой), с удостоверенной надписью "Запрещенных к пересылке вложений нет".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данный пункт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59 настоящих Правил не распространяется.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62. С отметкой "Вручить в собственные руки" принимаются внутренние заказные письма и почтовые карточки с заказными уведомлениями о получении, письма с объявленной ценностью, адресованные на дом физическим лицам.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Международные почтовые отправления с отметкой "Вручить в собственные руки" принимаются в страны, предоставляющие данный вид услуги.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63. От представителей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письма, почтовые карточки, бандероли и посылки с отметкой "Үкіметтік" - "Правительственное" и не содержащие государственных секретов принимаются в любом производственном объекте оператора почты с оплатой по действующим тарифам.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64. При направлении почтовых отправлений и почтовых переводов денег в адреса войсковых частей и учреждений необходимо руководствоваться следующим: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войсковые части и учреждения с указанием пункта назначения принимаются все виды почтовых отправлений, отправлений ускоренной и курьерской почты и почтовых переводов денег;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регистрируемые почтовые отправления могут приниматься с уведомлением о получении;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почтовые отправления с наложенным платежом не принимаются;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 адресом "Полевая почта" принимаются только простые и заказные письма и почтовые карточки, письма с объявленной ценностью, а также почтовые переводы денег.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Кроме того, разрешается прием от юридических лиц простых и заказных бандеролей, а также посылок в адреса командиров воинских частей.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Почтовые отправления от лиц, отбывающих наказание в уголовно-исправительных учреждениях, сдаются уполномоченными лицами этих учреждений непосредственно в обслуживающий их производственный объект.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 Юридические лица, применяющие франкировальные машины, письменную корреспонденцию сдают в обслуживающий их производственный объект Национального оператора почты.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66. При сдаче регистрируемого почтового отправления, почтового перевода денег в количестве пяти и более отправлений в один или несколько адресов, отправителем составляются списки установленной оператором почты формы.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67. По желанию пользователя почтовые отправления с объявленной ценностью могут быть приняты с наложенным платежом. При этом оператор почты обязуется получить с адресата при вручении ему почтового отправления сумму наложенного платежа, оговоренную отправителем, и выслать ее по указанному отправителем адресу. Почтовые отправления с наложенным платежом принимаются для пересылки по всей территории Республики Казахстан и в те страны, с почтовыми операторами которых заключены соответствующие договоры.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 Оплата за почтовый перевод наложенного платежа производится в соответствии с внутренними нормативными актами оператора почты. Адресат оплачивает общую сумму наложенного платежа (включая сбор) предварительно, в момент получения почтового отправления с наложенным платежом.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69. При подаче внутренних и международных регистрируемых почтовых отправлений и почтовых переводов денег отправитель может по желанию запросить уведомление о получении адресатом почтового отправления. Плата за уведомление производится при подаче почтовых отправлений и почтовых переводов денег.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70. Уведомление о получении внутренних почтовых отправлений может быть только заказным, международных почтовых отправлений - только простым.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71. Упаковка и опечатывание (опломбирование) работником оператора почты писем и бандеролей с объявленной ценностью, посылок простых и с объявленной ценностью, производится в присутствии отправителя в процессе приема почтовых отправлений.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72. Работники оператора почты обеспечивают сохранность почтовых отправлений в производственных объектах в процессе передачи их на последующие операции обработки, сортировки и перевозки.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Перевозка почтовых отправлений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73. Перевозка почтовых отправлений осуществляется транспортными средствами, как ведомственными (оператора почты), так и принадлежащими перевозчикам различных видов транспорта.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74. Перевозка почтовых отправлений Национальным оператором почты осуществляется по междугородным межобластным, междугородным внутриобластным, городским, пригородным, а также соединяющим населенные пункты с районными или областными центрами, городами республиканского значения (столицей) маршрутам.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75. Составление маршрута и расписания движения транспорта производится Национальным оператором почты в соответствии с действующими параметрами качества общедоступных услуг почтовой связи, внутренними нормативами и контрольными сроками обработки, перевозки и доставки почтовых отправлений.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76. Процесс перевозки и передачи производится с оформлением (регистрацией) перевозимых регистрируемых почтовых отправлений поименно в накладных и росписью работников в получении в пунктах сортировки, направления, назначения.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Оператор почты обеспечивает сопровождение и сохранность всех видов почтовых отправлений в процессе их перевозки и передачи, а также соблюдение маршрута и расписания перевозки.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Доставка и вручение почтовых отправлений, почтовых переводов денег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77. Абонентские почтовые ящики для вложения адресованной пользователю письменной корреспонденции, печатных изданий должны быть в исправном состоянии и находиться в доступном для почтальона месте.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абонентским почтовым ящикам устанавливаются следующие требования: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должен быть ясно указан номер квартиры или дома, или наименование юридического лица;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должен быть обеспечен замком (запором);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городах и сельских населенных пунктах ящик устанавливается в освещенном месте в подъездах многоквартирных домов не выше второго этажа, или у входа ограды частного дома, или в непосредственной близости от домов в местах, к которым должен быть обеспечен беспрепятственный подъезд транспорта и безопасный проход почтальона.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78. Пользование абонементными ящиками в производственном объекте оператора почты осуществляется за плату по письменному заявлению абонента. Пользование одним абонементным ящиком нескольких абонентов, а также передача его в период абонирования в пользование другому лицу не допускается.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отказе абонента от дальнейшего пользования ящиком данный номер предоставляется в пользование другому абоненту не ранее, чем через месяц с момента подачи заявления или окончания срока абонирования. Корреспонденция, поступающая после истечения срока абонирования или указанной в заявлении о прекращении абонирования даты, возвращается или передается в число нерозданных при отсутствии обратного адреса.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79. Через абонентские и абонементные ящики производится доставка следующих почтовых отправлений: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простых писем;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простых почтовых карточек;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простых бандеролей;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простых уведомлений о получении почтовых отправлений и почтовых переводов денег;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первичных извещений о регистрируемых почтовых отправлениях и почтовых переводов денег;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первичных извещений о простых почтовых отправлениях, размеры которых не позволяют опустить их в абонементные или абонентские почтовые ящики;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заказных писем, бандеролей, почтовых карточек, при наличии заявления адресата о согласии на получение без расписки; 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периодические печатные издания по подписке.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80. Вручению адресату на дому подлежат: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заказные почтовые отправления (кроме мешков "М"), в том числе мелкие пакеты весом до пятисот грамм;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уведомления о получении почтовых отправлений и почтовых переводов денег;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вторичные извещения о регистрируемых почтовых отправлениях, почтовых переводов денег;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отправления ускоренной и курьерской почты.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81. Оператор почты не использует абонентские почтовые ящики для доставки почтовых отправлений, если они неисправны или не обеспечивают сохранность почтовых отправлений. В этом случае почтовое отправление выдается пользователю в производственном объекте оператора почты.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82. При наличии возможности у оператора почты адресаты могут быть уведомлены о поступлении почтового отправления по телефону, sms-сообщением, по электронной почте, если они указаны в адресе.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83. Простая корреспонденция, уведомления о получении почтовых отправлений, извещения о регистрируемых почтовых отправлениях и о почтовых переводах денег в адрес юридического лица выдаются в производственных объектах оператора почты либо в офисе лицам, уполномоченным этим юридическим лицом на прием корреспонденции, либо опускаются почтальоном в почтовые шкафы опорных пунктов, устанавливаемые юридическим лицом на первом этаже здания, в котором оно расположено. Порядок доставки простых отправлений определяется договором, заключенным между оператором почты и юридическим лицом.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84. Юридические лица - получатели регистрируемых почтовых отправлений оформляют доверенность на право получения этих отправлений на имя уполномоченного им лица. Доверенность остается у уполномоченного лица и предъявляется при каждом получении регистрируемых почтовых отправлений, а копия доверенности остается в производственном объекте оператора почты.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доставке регистрируемых отправлений по договору оператора почты с юридическим лицом порядок выдачи отправлений его уполномоченному лицу по доверенности определяется условиями данного договора.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85. Физическим лицам, проживающим в зданиях, помещениях, принадлежащих юридическим лицам (в общежитиях, интернатах, детских домах, гостиницах, оздоровительных и лечебных учреждениях и т.д.), доставка простых почтовых отправлений, уведомлений о получении почтовых отправлений, извещений о регистрируемых почтовых отправлениях и почтовых переводах денег производится в порядке,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84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86. Доставка почтовых отправлений и почтовых переводов денег адресатам, находящимся вне населенных пунктов: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чабанам на отгонных пастбищах, рабочим сельскохозяйственных организаций, находящихся на фермах, производственных участках и бригадах;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рыбакам по месту лова;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работникам лесоучастков, геологических партий (экспедиций);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работникам железнодорожных разъездов;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лицам, отбывающим срок наказания в учреждениях уголовно-исправительной системы;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иным адресатам, находящимся вне населенных пунктов, осуществляется оператором почты до юридических лиц, в которых работают (содержатся) адресаты.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87. Почтовые отправления, в том числе ускоренные и курьерские отправления, адресованные личному составу, войсковым частям и лицам, содержащимся в уголовно-исправительном учреждении, могут выдаваться как лично адресатам, так и воинским почтальонам или уполномоченным лицам частей, учреждений.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88. На производственных объектах оператора почты выдаются: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письма и бандероли с объявленной ценностью;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почтовые отправления с наложенным платежом;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посылки;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почтовые переводы денег;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почтовые отправления и почтовые переводы денег, адресованные лицам находящимся в войсковых частях и уголовно-исправительных учреждениях (в установленном настоящими Правилами порядке);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мелкие пакеты весом свыше пятисот грамм;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сообщения электронной почты на электронном носителе или распечатанные на бумажном носителе в открытом виде;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отправления факсимильной связи в открытом виде;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дефектные почтовые отправления;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мешки "М".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Выдача адресату международных почтовых отправлений, на которые начислены таможенные пошлины, осуществляется после оплаты данных пошлин, а также оплаты таможенного сбора за таможенное оформление.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89. Регистрируемые почтовые отправления, почтовые переводы денег выдаются адресату, его законному представителю или поверенному при предъявлении одного из следующих документов, удостоверяющих личность адресата или его представителя: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удостоверения личности;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паспорта;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вида на жительство иностранца в Республике Казахстан;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удостоверения лица без гражданства;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дипломатического паспорта;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служебного паспорта;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паспорта моряка;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военного билета для военнослужащих.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Пользователь услуг почтовой связи указывает при получении почтового отправления данные предъявленного документа, адрес места регистрации или фактического проживания.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90. При получении регистрируемого почтового отправления, почтовых переводов денег пользователь услуг почтовой связи расписывается в получении отправления.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адресат не может по какой-либо причине расписаться в получении регистрируемых почтовых отправлений и почтовых переводов денег, разрешается выдавать почтовые отправления под расписку иного присутствующего лица при предъявлении документа, удостоверяющего его личность. Почтовый работник записывает данные предъявленных документов адресата и иного лица.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91. По просьбе адресата - физического лица и при наличии у оператора почты возможности,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88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почтовые отправления, кроме </w:t>
      </w:r>
      <w:r>
        <w:rPr>
          <w:rFonts w:ascii="Times New Roman"/>
          <w:b w:val="false"/>
          <w:i w:val="false"/>
          <w:color w:val="000000"/>
          <w:sz w:val="28"/>
        </w:rPr>
        <w:t>подпунктов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 могут за дополнительную плату доставляться на дом.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92. Вручение регистрируемых почтовых отправлений производится под роспись: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лично адресату;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совершеннолетним членам семьи без доверенности, по предъявлению одного из документов,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документов, подтверждающих их отношение к адресату;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соседям по квартире (дому) с письменного заявления адресата (только простую и заказную письменную корреспонденцию);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предъявителю нотариально заверенной доверенности адресата и приравненной к ней, оформленной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получение почтовых отправлений, отправлений ускоренной и курьерской почты при предъявлении доверенным лицом одного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родителям (усыновителям, опекунам) несовершеннолетних лиц в возрасте до 16 лет без доверенности, по предъявлению одного из документов,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документов, подтверждающих их отношение к адресату;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родителям (усыновителям, опекунам) недееспособных лиц без доверенности, по предъявлению одного из документов,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подтверждающих их отношение к адресату;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уполномоченным юридического лица - школ, интернатов, детских домов и других подобных им учреждений для дальнейшего вручения несовершеннолетним адресатам в возрасте до 16 лет - по доверенностям, а также другим физическим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93. Заказные письма и заказные почтовые карточки, письма с объявленной ценностью с отметкой "Вручить в собственные руки" вручаются лично адресату, его законному представителю или поверенному, под расписку на бланке уведомления.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94. Вручение почтовых отправлений, извещений о регистрируемых почтовых отправлениях и уведомлений о получении почтовых отправлений, доставляемых адресатам,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силами и средствами юридических лиц.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95. В случае отказа от получения регистрируемого почтового отправления адресат производит соответствующую отметку с подписью на почтовом отправлении или извещении.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96. При неявке адресатов за почтовым отправлением и почтовым переводом денег, им доставляется и вручается под расписку вторичное извещение, кроме почтовых отправлений, адресованных на абонементный ящик: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истечении трех рабочих дней после доставки первичных извещений: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посылок со свежими фруктами (овощами);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"Судебная повестка. С заказным уведомлением", "Повестка. С заказным уведомлением";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истечении пяти рабочих дней после доставки первичного извещения - для всех остальных видов почтовых отправлений.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97. Почтовые отправления с описью вложения и дефектные регистрируемые почтовые отправления вскрываются почтовым работником при вручении адресату.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несоответствия вложения описи или порчи вложения составляется акт установленной формы, акт подписывается руководителем производственного объекта оператора почты, почтовым работником и адресатом. Один экземпляр акта вручается адресату с вложением дефектного почтового отправления.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отказа адресата от подписи акта, работник оператора почты делает отметку "Адресат от подписи отказался". Акт служит основанием для служебной проверки и (или) выплаты возмещения. Упаковка посылки в качестве вещественного доказательства остается в производственном объекте оператора почты.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Адресат может отказаться от вскрытия почтового отправления, при этом он делает соответствующую отметку на извещении, что в последующем является основанием для отказа в удовлетворении претензии.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98. Почтовое отправление с наложенным платежом в исправной упаковке вскрывается по требованию адресата только после оплаты им суммы наложенного платежа. До оплаты суммы наложенного платежа адресат может получить у оператора почты информацию об адресных данных отправителя.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выдачи адресату почтового отправления с наложенным платежом в исправном состоянии в порядке, установленном настоящими Правилами, отправление назад не принимается, и не принимаются претензии к оператору почты по виду, размерам и ассортименту пересылаемых предметов.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99. Дефектные почтовые отправления с наложенным платежом вскрываются работником оператора почты в присутствии адресата. Сумма наложенного платежа до вскрытия дефектного почтового отправления с наложенным платежом не уплачивается.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соответствия вложения описи, отсутствия порчи или повреждения вложения акт установленной формы не составляется и адресат уплачивает сумму наложенного платежа.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недостачи, замены, полной или частичной порчи вложения составляется акт, один экземпляр которого передается адресату. Почтовое отправление с другим экземпляром акта возвращается в место подачи отправителю для проведения служебного расследования в подразделении оператора почты.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Вручение дефектного международного почтового отправления с наложенным платежом производится в соответствии с международными соглашениями между операторами почты.</w:t>
      </w:r>
    </w:p>
    <w:bookmarkEnd w:id="367"/>
    <w:bookmarkStart w:name="z372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приема, обработки и вручения международных</w:t>
      </w:r>
      <w:r>
        <w:br/>
      </w:r>
      <w:r>
        <w:rPr>
          <w:rFonts w:ascii="Times New Roman"/>
          <w:b/>
          <w:i w:val="false"/>
          <w:color w:val="000000"/>
        </w:rPr>
        <w:t>почтовых отправлений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100. При приеме международных почтовых отправлений необходимо дополнительно, помимо запретов к вложению во внутренних почтовых отправлениях, руководствоваться сведениями о запретах, действующих в стране назначения на основании информации (циркуляров) ВПС.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101. Международные почтовые отправления досматриваются в местах международного почтового обмена органами таможенного контроля в случаях, предусмотренных таможенным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Таможенного союза.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102. Не досматривается органами таможенного контроля международная письменная корреспонденция, а также все виды почтовых отправлений, пересылаемых в пределах Таможенного союза, которые не подлежат таможенному контролю, не помещаются под таможенные процедуры, в отношении них не совершаются таможенные операции.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103. Принимаются от физических и юридических лиц в открытом виде: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мелкие пакеты с заполнением таможенных деклараций или ярлыка установленной формы;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письма с объявленной ценностью, посылки с опросом отправителя о характеристике вложений, заполнением сопроводительного бланка и таможенных деклараций.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104. Принимаются от юридических лиц в закрытом виде посылки, опечатанные собственной печатью или опломбированные, по списку установленной оператором почты формы, с приложением сопроводительных бланков и таможенных деклараций.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105. Международные почтовые отправления с отметкой "Вручить в собственные руки" принимаются в страны, предоставляющие данный вид услуги.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106. Отправления с наложенным платежом принимаются в те страны, с которыми заключены соответствующие договоры.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107. При пересылке регистрируемых международных почтовых отправлений отправитель может получить уведомление о получении адресатом почтового отправления. Плата за уведомление производится при подаче почтового отправления.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Уведомление о получении международных почтовых отправлений может быть только простым.</w:t>
      </w:r>
    </w:p>
    <w:bookmarkEnd w:id="379"/>
    <w:bookmarkStart w:name="z384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получения, обработки и проверки почтовых отправлений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108. Почтовые отправления, поступившие на производственный объект оператора почты, осматриваются на предмет состояния наружной оболочки, а также правильности их заделки и направления.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обнаружении дефектов наружной оболочки, нарушения печатей, пломб, перевязей, несоответствия массы и других нарушений составляется акт, форма которого устанавливается внутренними правовыми актами оператора почты, и направляется в адрес руководителя того производственного объекта, откуда получена дефектная почта.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109. По поступившему акту в производственном объекте оператора почты проводится проверка. О результатах проверки и принятых мерах сообщается составившему (направившему) акт производственному объекту.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110. Порядок взаимодействия по вопросам организации обмена и рассмотрения актов между операторами почты и транспортными организациями, осуществляющими перевозку почтовых отправлений, определяется договорами, заключаемыми между оператором почты и транспортной организацией.</w:t>
      </w:r>
    </w:p>
    <w:bookmarkEnd w:id="384"/>
    <w:bookmarkStart w:name="z389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Сроки хранения почтовых отправлений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111. Внутренние и международные почтовые отправления, почтовые переводы денег в месте назначения, а также возвращенные в места приема или досланные по адресу, указанному отправителем, при невозможности их вручения хранятся тридцать календарных дней; отправления ускоренной и курьерской почты - семь календарных дней, данный срок может быть продлен до четырнадцати календарных дней в случае необходимости обращения к отправителю за инструкциями или дополнительной информацией.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Длительность хранения заказных писем с отметкой "Судебная повестка. С заказным уведомлением", "Повестка. С заказным уведомлением" - семь календарных дней со дня поступления на производственный объект оператора почты.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112. За хранение регистрируемых почтовых отправлений (кроме заказных писем) на производственном объекте более одного рабочего дня после вручения вторичного извещения (не считая дня вручения) с адресата взимается плата по тарифам, установленным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заявлению пользователя срок хранения почтового перевода денег, почтового отправления, кроме отправлений ускоренной и курьерской почты, может быть продлен на тридцать календарных дней, с взиманием платы за хранение.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Оплата за хранение простых писем, адресованных "До востребования", не производится.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Оплата за хранение регистрируемых почтовых отправлений, адресованных "До востребования", взимается с адресата, а в случае его возврата - с отправителя в соответствии с установленными тарифами.</w:t>
      </w:r>
    </w:p>
    <w:bookmarkEnd w:id="391"/>
    <w:bookmarkStart w:name="z396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Условия досылки и возврата почтовых отправлений,</w:t>
      </w:r>
      <w:r>
        <w:br/>
      </w:r>
      <w:r>
        <w:rPr>
          <w:rFonts w:ascii="Times New Roman"/>
          <w:b/>
          <w:i w:val="false"/>
          <w:color w:val="000000"/>
        </w:rPr>
        <w:t>почтовых переводов денег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113. Неврученные почтовые отправления, почтовые переводы денег возвращаются по указанным на отправлениях обратным адресам в следующих случаях: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заявлению отправителя;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отказе адресата от получения почтового отправления, почтового перевода денег;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истечении срока хранения;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случае отсутствия или смерти адресата;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 невозможности прочтения адреса пользователя (смыт, оторван и прочее), отсутствии или неправильном указании адресата;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при отсутствии или неправильном указании адресата, абонирующего абонементный ящик;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 иных обстоятельствах, исключающих возможность выполнения оператором почты своих обязательств.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114. При подаче заявления об изменении адреса, о досылке или возвращении почтового отправления или почтового перевода денег пользователь предъявляет квитанцию о приеме и один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на почтовые отправления, принятые по списку - данный список. При этом в заявлении указываются сведения о предъявленном документе.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115. За возвращение и отправление по новому адресу (досылке) регистрируемых почтовых отправлений взимается плата по установленным тарифам, действующим на момент возврата или досылки с отправителя, в случае специального указания в заявлении отправителя плата за досылку может быть взыскана с адресата.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Оплата за возврат почтовых отправлений по причине невозможности прочтения адреса получателя не по вине отправителя (смыт, оторван), не взимается.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116. Неоплаченные почтовые переводы денег возвращаются юридическим лицам путем перечисления на расчетные счета, физическим лицам - выплачивается наличными или перечислением (по заявлению) отправителю, взысканная плата за пересылку этих переводов, не возвращается.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117. Почтовое отправление передается в число нерозданных в следующих случаях: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отсутствие необходимых (или несоответствие существующим) адресных данных адресата и отправителя;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отказ от получения почтового отправления адресатом и отправителем;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истечении установленного срока хранения и неявкой пользователя за получением возвращенного почтового отправления.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Почтовое отправление передается в число нерозданных только после использования всех возможностей его вручения и тщательной проверки причин невручения.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118. Вынутые из почтовых ящиков простые письма, почтовые карточки и бандероли без адресов или с неполными, неясными, сокращенными адресами, почтовые отправления с отсутствующими (поврежденными) адресами, не позволяющими направить их по назначению или возвратить отправителям, а также неврученные адресатам по причине отказа от получения доплатные почтовые отправления, передаются на временное хранение как нерозданные.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Вынутые из почтовых ящиков вместе с корреспонденцией документы (удостоверения, паспорта, военные билеты и др.) передаются в соответствующие организации.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Невостребованные в течении календарного года денежные переводы хранятся у оператора почты и выплачиваются адресату или отправителю на основании их заявления после изучения причины их неоплаты в срок. В случае невостребования после одного года денежные переводы зачисляются в бюджет оператора почты, производственная документация по ним хранится в текущем архиве в течении трех лет.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119. Нерозданные почтовые отправления по мере поступления на временное хранение, но не реже одного раза в квартал, подлежат вскрытию в целях установления адресов пользователей либо иных сведений, необходимых для доставки (вручения) их адресату или возврата отправителю.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вскрытия нерозданных почтовых отправлений создается комиссия в составе руководителя (его заместителя), почтового работника производственного объекта оператора почты, представителя местных исполнительных органов власти, представителя органов внутренних дел.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в результате предварительного исследования установлено, что вложения нерозданных почтовых отправлений содержат предметы или вещества, которые при вскрытии почтовых отправлений могут представлять опасность для жизни и здоровья людей, то почтовые отправления изымаются и уничтожаются компетентными органами без вскрытия. Уничтожение таких почтовых отправлений производится с соблюдением необходимых мер безопасности.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факту вскрытия, изъятия или уничтожения без вскрытия указанная комиссия составляет акт.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при вскрытии регистрируемого почтового отправления из числа нерозданных удалось установить адреса пользователей, то оно вместе с одним экземпляром акта упаковывается в мешок и досылается адресату или возвращается отправителю, в таком же порядке досылаются обнаруженные денежные суммы (за вычетом платы за пересылку).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возвращение или пересылку по установленному адресу почтового отправления с пользователя взимается плата, размер которой определяется по тарифам, действующим на дату возврата (пересылки).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120. Неврученные международные посылки по истечении срока их хранения возвращаются в производственные объекты, установленные для обработки международных почтовых отправлений (места международного почтового обмена), из которых они были получены, для дальнейшей обработки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19"/>
    <w:bookmarkStart w:name="z42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Порядок задержки, осмотра и выемки почтовых отправлений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121. Задержка почтовых отправлений (арест) в необходимых случаях осуществляется в соответствии с уголовно-процессуальным законодательством Республики Казахстан по постановлению следователя о наложении ареста почтово-телеграфных отправлений, санкционированному прокурором. Постановление направляется руководителю производственного объекта оператора почты.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122. Осмотр, выемка и снятие копий с задержанных почтовых отправлений производятся с участием понятых и составлением протокола. Один экземпляр протокола остается в производственном объекте оператора почты.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123. При изъятии (конфискации) почтовых отправлений и почтовых переводов денег правоохранительными органами Республики Казахстан оператор почты освобождается от ответственности перед отправителем.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124. Оператор почты может задержать внутренние почтовые отправления в случае, когда у него возникает обоснованное предположение (по органолептическим показателям) о наличии в них вложений, запрещенных к пересылке, в месте их обнаружения. Временное хранение таких почтовых отправлений осуществляется в производственном объекте оператора почты с обеспечением общественной безопасности, сохранности и учета, исключается возможность доступа к ним посторонних лиц.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125. О факте обнаружения в почтовых отправлениях предметов, запрещенных к пересылке по почтовым сетям, и задержании этих почтовых отправлений оператор почты немедленно уведомляет органы внутренних дел или национальной безопасности, при необходимости - органы здравоохранения.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Сотрудники указанных органов в присутствии руководителя производственного объекта оператора почты производят изъятие запрещенных предметов и веществ с составлением соответствующего акта, один экземпляр которого направляется отправителю.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126. Обнаруженные в почтовых отправлениях ядовитые животные и растения передаются по принадлежности в ветеринарные органы и органы фитосанитарного контроля Республики Казахстан.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127. Обнаруженная в почтовых отправлениях национальная валюта Республики Казахстан возвращается отправителю или досылается адресату почтовым переводом денег, при этом из обнаруженной суммы взыскивается сумма в размере установленного тарифа за почтовый перевод денег.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Иностранная валюта, изъятая из почтовых отправлений, конвертируется по рыночному курсу на день конвертации в национальную валюту Республики Казахстан и пересылается отправителю или адресату почтовым переводом денег за вычетом суммы в размере установленного тарифа за почтовый перевод денег.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128. Об изъятии предметов, запрещенных к пересылке по почтовым сетям, оператор почты в срок десять календарных дней сообщает в письменной форме отправителю почтового отправления, если по факту обнаружения указанных предметов правоохранительными органами не было принято иное решение.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129. О факте обнаружения в международных почтовых отправлениях предметов, запрещенных к пересылке по почтовым сетям, оператор почты немедленно ставит в известность таможенные органы Республики Казахстан.</w:t>
      </w:r>
    </w:p>
    <w:bookmarkEnd w:id="431"/>
    <w:bookmarkStart w:name="z436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Порядок рассмотрения заявлений и жалоб пользователей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130. Жалобы (заявления) по почтовым отправлениям или почтовым переводам денег принимаются в течение шести календарных месяцев, по отправлениям ускоренной и курьерской почты - в течение четырех календарных месяцев со дня следующего за днем подачи отправлений.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Претензии (заявления) предъявляются операторам почты по месту приема почтового отправления или почтового перевода денег, отправления ускоренной и курьерской почты, при предъявлении квитанции, выданной при приеме почтового отправления, в случае партионных отправлений - списка. Допускается обращение по месту назначения при наличии полных достоверных данных почтового отправления (номер или штрих-код, дата и место подачи, адрес назначения, имя отправителя и адресата).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Претензии (заявления) предъявляются в письменном виде, подлежат обязательной регистрации оператором почты в установленном порядке и рассматриваются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порядке рассмотрения обращений физических и юридических лиц.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Претензии (заявления) о несвоевременной доставке (вручении) почтового отправления принимаются при предъявлении упаковки почтового отправления с оттиском почтового штемпеля, подтверждающим дату его отправки и получения.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131. Претензии (заявления) о розыске регистрируемых почтовых отправлений, почтовых переводов денег и возмещении ущерба, связанного с утратой, недостачей, заменой или порчей пересылавшегося вложения, а также о возврате денег, ценных бумаг и других предметов, обнаруженных в нерозданных почтовых отправлениях, принимаются при предъявлении квитанции либо копии списка, выданного при приеме почтовых отправлений и почтовых переводов денег.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132. В претензии (заявлении), подаваемой с приложением квитанции и копии списка, а в случае международного отправления - и копии таможенной декларации, указываются: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вид почтового отправления или почтового перевода денег;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номер по квитанции;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дата и место приема;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место назначения;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объявленная ценность;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адрес и полное наименование адресата.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претензии (заявлении) на неполучение посылки, прямого контейнера или бандероли с объявленной ценностью указываются вид упаковки, подробный перечень и стоимость пересылавшегося вложения.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получении заявления оператор почты возвращает заявителю почтовые квитанции, копии списков и декларации.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случае, если с претензией (заявлением) обращается не само физическое лицо, а его доверенное лицо, прикладывается оформленная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доверенность.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133. Претензии (заявления) о розыске регистрируемых почтовых отправлений рассматриваются по истечении контрольного срока их прохождения, а по внутренним почтовым отправлениям, кроме этого, после отправки и получения последующего уведомления.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134. Розыск внутренних и международных почтовых отправлений, пересылавшихся с уведомлением о получении, производится бесплатно.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розыск регистрируемого почтового отправления, пересылаемого без уведомления о получении, взимается плата в соответствии с установленными тарифами.</w:t>
      </w:r>
    </w:p>
    <w:bookmarkEnd w:id="450"/>
    <w:bookmarkStart w:name="z455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Перечень предметов и веществ, запрещенных и ограниченных</w:t>
      </w:r>
      <w:r>
        <w:br/>
      </w:r>
      <w:r>
        <w:rPr>
          <w:rFonts w:ascii="Times New Roman"/>
          <w:b/>
          <w:i w:val="false"/>
          <w:color w:val="000000"/>
        </w:rPr>
        <w:t>к пересылке по почтовым сетям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Предметы и вещества, запрещенные к пересылке во внутренних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почтовых отправлениях</w:t>
      </w:r>
    </w:p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135. Во внутренних почтовых отправлениях запрещается пересылать следующие предметы и вещества: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боевое ручное стрелковое, гражданское и служебное оружие, боеприпасы, запасные части и комплектующие для них, луки и арбалеты спортивные, оружие предназначенное для подачи световых, дымовых и звуковых сигналов, электрическое оружие, электрошоковые устройства и искровые разрядники, холодное клинковое оружие, кистени, кастеты, сурикены, бумеранги и другие приспособленные предметы ударно-дробящего, метательного, колюще-режущего действия за исключением спортивных снарядов, специальные технические средства двойного применения и комплектующие для них;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наркотические средства, психотропные вещества и прекурсоры;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ядерные материалы, радиоактивные, сильнодействующие, едкие, взрывчатые и легковоспламеняющиеся вещества, средства взрывания, пиротехнические вещества и изделия с их применением, и другие опасные вещества;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яды, ядовитые животные, ядовитые вещества, ядовитые растения и семена;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национальную валюту Республики Казахстан и иностранную валюту;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печатные издания, изобразительные материалы, кино-, фото-, аудио-, и видеоматериалы, содержащие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жестокости, насилия и порнографии;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скоропортящиеся продукты питания;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предметы, которые по своему характеру или упаковке могут представлять опасность для почтовых работников, пачкать или портить другие почтовые отправления и почтовое оборудование.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136. В порядке исключения разрешается принимать к пересылке: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посылках - неисправные части гражданского и служебного оружия, отправляемые магазинами, имеющими лицензию на торговлю ими, в адреса заводов-изготовителей или других юридических и физических лиц, имеющих лицензии на право ремонта гражданского, служебного оружия, а также названными заводами-изготовителями или другими юридическими и физическими лицами - в адреса соответствующих магазинов.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Вложение указанных предметов осуществляется при предъявлении отправителем соответствующей лицензии;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письмах и посылках с объявленной ценностью - банкноты, монеты и ценности, отправляемые юридическими лицами, обладающими в соответствии с банковским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правом на инкассацию и пересылку банкнот, монет и ценностей;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всем другим отправителям разрешена пересылка в письмах с объявленной ценностью ветхих и сомнительных денежных единиц в адрес филиала Национального Банка Республики Казахстан, направляемых в соответствии с банковским законодательством Республики Казахстан. Разрешается также пересылка в посылках нумизматических монет и коллекций.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137. Во внутренних бандеролях, письмах с объявленной ценностью и в посылках запрещается пересылка писем в конверте или без него, иных документов и корреспонденции, которой обмениваются между собой другие лица, не являющиеся отправителем и адресатом. В посылках запрещается пересылка периодических печатных изданий.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 всех видах внутренних почтовых отправлений запрещается вложение любых видов почтовых отправлений, принятых и оформленных к пересылке другим оператором почты Республики Казахстан.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Предметы и вещества, запрещенные к пересылке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международных почтовых отправлениях</w:t>
      </w:r>
    </w:p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138. В международных почтовых отправлениях запрещается пересылать следующие предметы и вещества: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боевое ручное стрелковое, гражданское и служебное оружие, боеприпасы, запасные части и комплектующие для них, луки и арбалеты спортивные, оружие предназначенное для подачи световых, дымовых и звуковых сигналов, электрическое оружие, электрошоковые устройства и искровые разрядники, холодное клинковое оружие, кистени, кастеты, сурикены, бумеранги и другие приспособленные предметы ударно-дробящего, метательного, колюще-режущего действия за исключением спортивных снарядов, специальные технические средства двойного применения и комплектующие для них;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наркотические средства, психотропные вещества и прекурсоры;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ядерные материалы, радиоактивные, сильнодействующие, едкие, взрывчатые, легковоспламеняющиеся вещества, средства взрывания, пиротехнические вещества и изделия с их применением, и другие опасные вещества;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яды, ядовитые животные, ядовитые вещества, ядовитые растения и семена;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иностранную валюту и национальную валюту Республики Казахстан, а также аннулированные ценные бумаги, за исключением денежных знаков, пересылаемых в нумизматических целях;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рога, копыта, панты маралов, сайгаков, пятнистых оленей, а также шкуры пятнистого оленя (при перемещении за пределы Республики Казахстан), дериваты животных и растения, занесенные в Красную книгу Республики Казахстан;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печатные издания, изобразительные материалы, кино-, фото-, аудио-, и видеоматериалы, содержащие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жестокости, насилия и порнографии;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живых животных, кроме пчел, пиявок и шелковичных червей, паразитов и истребителей вредных насекомых, предназначенных для исследования этих насекомых и обмениваемых между официально признанными учреждениями;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предметы, которые по своему характеру или упаковке могут представлять опасность для почтовых работников, пачкать или портить другие почтовые отправления и почтовое оборудование;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скоропортящиеся продукты питания;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монеты, банковские билеты, кредитные билеты или какие-либо ценности на предъявителя, дорожные чеки, драгоценные металлы и камни, а также изделия из них;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предметы, ввоз или обращение которых запрещаются в стране назначения.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139. В пределах стран Таможенного союза запрещается пересылать следующие предметы и вещества: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любые виды оружия и патроны к ним, а также их составные части, ввоз, вывоз, транзит которых на (с) территорию Таможенного союза запрещен или ограничен;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взрывчатые вещества, взрывные устройства, средства взрывания;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условно патогенные и патогенные организмы, биологический материал, возбудители инфекционных и паразитарных заболеваний;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товары, подвергающиеся быстрой порче;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алкогольная продукция и этиловый спирт, пиво;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любые виды табачных изделий и курительные смеси;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растения в любом виде и состоянии, семена растений;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драгоценные камни в любом виде и состоянии и природные алмазы, за исключением ювелирных изделий;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наркотические средства, психотропные вещества и их прекурсоры;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озоноразрушающие вещества;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опасные отходы;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ядовитые вещества, не являющиеся прекурсорами наркотических средств и психотропных веществ.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140. В международных бандеролях, мелких пакетах, письмах с объявленной ценностью и в посылках запрещается пересылка писем в конверте или без него, иных документов и корреспонденции, которой обмениваются между собой другие лица, не являющиеся отправителем и адресатом. Кроме того, в мелких пакетах и посылках запрещается пересылка периодических печатных изданий.</w:t>
      </w:r>
    </w:p>
    <w:bookmarkEnd w:id="496"/>
    <w:bookmarkStart w:name="z50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 всех видах международных почтовых отправлений запрещается вложение любых видов почтовых отправлений, принятых и оформленных к пересылке другим оператором почты Республики Казахстан.</w:t>
      </w:r>
    </w:p>
    <w:bookmarkEnd w:id="497"/>
    <w:bookmarkStart w:name="z50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Предметы, ограниченные к пересылке во внутренних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международных почтовых отправлениях</w:t>
      </w:r>
    </w:p>
    <w:bookmarkStart w:name="z50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141. К перечню предметов и веществ, принимаемых к пересылке по почтовым сетям во внутренних и международных почтовых отправлениях при наличии следующих определенных условий, относятся:</w:t>
      </w:r>
    </w:p>
    <w:bookmarkEnd w:id="499"/>
    <w:bookmarkStart w:name="z50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культурные ценности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культуре (при перемещении за пределы Республики Казахстан) - по разрешению уполномоченного органа в области культуры;</w:t>
      </w:r>
    </w:p>
    <w:bookmarkEnd w:id="500"/>
    <w:bookmarkStart w:name="z50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растения, продукты растительного происхождения, а также животные, продукты животного происхождения - по разрешению уполномоченного органа в области сельского хозяйства;</w:t>
      </w:r>
    </w:p>
    <w:bookmarkEnd w:id="501"/>
    <w:bookmarkStart w:name="z50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радиоэлектронные средства и высокочастотные устройства (при перемещении в Республику Казахстан) - по разрешению уполномоченного органа в области связи;</w:t>
      </w:r>
    </w:p>
    <w:bookmarkEnd w:id="502"/>
    <w:bookmarkStart w:name="z50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лекарственные средства, не зарегистрированные на территории Республики Казахстан (при перемещении в Республику Казахстан) - по разрешению уполномоченного органа в области здравоохранения;</w:t>
      </w:r>
    </w:p>
    <w:bookmarkEnd w:id="503"/>
    <w:bookmarkStart w:name="z50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урны с прахом умерших, пересылаемые в международном почтовом сообщении - со следующими документами:</w:t>
      </w:r>
    </w:p>
    <w:bookmarkEnd w:id="504"/>
    <w:bookmarkStart w:name="z50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врачебное свидетельство о смерти и выписка из протокола вскрытия, если оно производилось, выданные медицинской организацией и заверенные печатью дипломатического представительства или консульского учреждения, а в случае их отсутствия печатями дипломатических представительств или консульских учреждений государства, которое представляет интересы данной страны в Республике Казахстан, или иные документы, выдаваемые органами записи актов гражданского состояния;</w:t>
      </w:r>
    </w:p>
    <w:bookmarkEnd w:id="505"/>
    <w:bookmarkStart w:name="z51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справка об отсутствии в урне посторонних предметов, составляемая дипломатическими представительствами или консульскими учреждениями, в случае их отсутствия - дипломатическими представительствами и консульскими учреждениями государства, которое представляет интересы данной страны в Республике Казахстан;</w:t>
      </w:r>
    </w:p>
    <w:bookmarkEnd w:id="506"/>
    <w:bookmarkStart w:name="z51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государственные награды (ордена, медали, знаки, именные предметы) допускаются к пересылке через таможенную границу Республики Казахстан только по предъявлению документа о награждении, подтверждающего право собственности лица, перемещающего такие награды в международных почтовых отправлениях с объявленной ценностью;</w:t>
      </w:r>
    </w:p>
    <w:bookmarkEnd w:id="507"/>
    <w:bookmarkStart w:name="z51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электронные носители информации (дискеты, компакт-диски, жесткие диски и флэш-накопители), пересылаемые с записью информации - при наличии сведений о типе электронно-вычислительной машины (далее - ЭВМ) или операционной системе, с использованием которых произведена запись. В случае отсутствия на носителе информации также указывается тип ЭВМ или операционной системы, или прилагается заводской паспорт.</w:t>
      </w:r>
    </w:p>
    <w:bookmarkEnd w:id="508"/>
    <w:bookmarkStart w:name="z5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142. В пределах стран Таможенного союза ограничивается пересылка следующих вложений:</w:t>
      </w:r>
    </w:p>
    <w:bookmarkEnd w:id="509"/>
    <w:bookmarkStart w:name="z5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шифровальные (криптографические) средства, ввоз которых на таможенную территорию Таможенного союза и вывоз с таможенной территории Таможенного союза ограничен;</w:t>
      </w:r>
    </w:p>
    <w:bookmarkEnd w:id="510"/>
    <w:bookmarkStart w:name="z51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радиоэлектронные средства и (или) высокочастотные устройства гражданского назначения, в том числе встроенные либо входящие в состав других товаров, ограниченные к ввозу на таможенную территорию Таможенного союза;</w:t>
      </w:r>
    </w:p>
    <w:bookmarkEnd w:id="511"/>
    <w:bookmarkStart w:name="z5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коллекции и предметы коллекционирования по минералогии и палеонтологии, ограниченные к перемещению через таможенную границу при вывозе;</w:t>
      </w:r>
    </w:p>
    <w:bookmarkEnd w:id="512"/>
    <w:bookmarkStart w:name="z5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виды дикой фауны и флоры, подпадающие под действие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 от 3 марта 1973 года, ограниченные к перемещению через таможенную границу при вывозе;</w:t>
      </w:r>
    </w:p>
    <w:bookmarkEnd w:id="513"/>
    <w:bookmarkStart w:name="z5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редкие и находящиеся под угрозой исчезновения виды диких животных и дикорастущих растений, их части и (или) дериваты, включенные в красные книги Республики Беларусь, Республики Казахстан и Российской Федерации, ограниченные к перемещению через таможенную границу при вывозе;</w:t>
      </w:r>
    </w:p>
    <w:bookmarkEnd w:id="514"/>
    <w:bookmarkStart w:name="z5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документы национальных архивных фондов, оригиналы архивных документов, ограниченные к перемещению через таможенную границу при вывозе.</w:t>
      </w:r>
    </w:p>
    <w:bookmarkEnd w:id="515"/>
    <w:bookmarkStart w:name="z52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143. Во внутренних почтовых отправлениях посылки с твердыми сортами свежих овощей и фруктов принимаются с учетом отправки их прямыми рейсами самолетов в пределах гарантированных норм загрузки, а железнодорожным транспортом - при условии прохождения таких посылок в течение семи суток, при превышении этого срока отправитель принимает на себя возможную порчу вложения.</w:t>
      </w:r>
    </w:p>
    <w:bookmarkEnd w:id="516"/>
    <w:bookmarkStart w:name="z521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Предметы и вещества, запрещенные к пересылке в адреса лиц,</w:t>
      </w:r>
      <w:r>
        <w:br/>
      </w:r>
      <w:r>
        <w:rPr>
          <w:rFonts w:ascii="Times New Roman"/>
          <w:b/>
          <w:i w:val="false"/>
          <w:color w:val="000000"/>
        </w:rPr>
        <w:t>отбывающих лишение свободы в учреждениях</w:t>
      </w:r>
      <w:r>
        <w:br/>
      </w:r>
      <w:r>
        <w:rPr>
          <w:rFonts w:ascii="Times New Roman"/>
          <w:b/>
          <w:i w:val="false"/>
          <w:color w:val="000000"/>
        </w:rPr>
        <w:t>уголовно-исполнительной системы</w:t>
      </w:r>
    </w:p>
    <w:bookmarkEnd w:id="517"/>
    <w:bookmarkStart w:name="z5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144. Во внутренних почтовых отправлениях, пересылаемых в адреса лиц, отбывающих лишение свободы в учреждениях уголовно-исполнительной системы, не допускаются следующие виды вложений:</w:t>
      </w:r>
    </w:p>
    <w:bookmarkEnd w:id="518"/>
    <w:bookmarkStart w:name="z52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все виды огнестрельного и холодного оружия, боеприпасы;</w:t>
      </w:r>
    </w:p>
    <w:bookmarkEnd w:id="519"/>
    <w:bookmarkStart w:name="z52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взрывчатые, отравляющие и пожароопасные вещества;</w:t>
      </w:r>
    </w:p>
    <w:bookmarkEnd w:id="520"/>
    <w:bookmarkStart w:name="z52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оптические приборы;</w:t>
      </w:r>
    </w:p>
    <w:bookmarkEnd w:id="521"/>
    <w:bookmarkStart w:name="z52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деньги, ценные вещи, ценные бумаги;</w:t>
      </w:r>
    </w:p>
    <w:bookmarkEnd w:id="522"/>
    <w:bookmarkStart w:name="z5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пиротехнические изделия, спички;</w:t>
      </w:r>
    </w:p>
    <w:bookmarkEnd w:id="523"/>
    <w:bookmarkStart w:name="z52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продукты питания, требующие тепловой обработки (кроме кофе и чая, сухого молока, пищевых концентратов быстрого приготовления, не требующих кипячения или варки), а также дрожжи, сахар;</w:t>
      </w:r>
    </w:p>
    <w:bookmarkEnd w:id="524"/>
    <w:bookmarkStart w:name="z52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все виды алкогольных напитков, пиво;</w:t>
      </w:r>
    </w:p>
    <w:bookmarkEnd w:id="525"/>
    <w:bookmarkStart w:name="z53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духи, одеколон и иные изделия на спиртовой основе;</w:t>
      </w:r>
    </w:p>
    <w:bookmarkEnd w:id="526"/>
    <w:bookmarkStart w:name="z53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наркотические средства, психотропные вещества, токсические и сильно действующие одурманивающие вещества, их аналоги и без медицинских показаний лекарственные вещества, предметы медицинского назначения;</w:t>
      </w:r>
    </w:p>
    <w:bookmarkEnd w:id="527"/>
    <w:bookmarkStart w:name="z53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пишущие машинки, множительные аппараты, компьютерное оборудование и другая оргтехника;</w:t>
      </w:r>
    </w:p>
    <w:bookmarkEnd w:id="528"/>
    <w:bookmarkStart w:name="z53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ножи, другие острые, режущие и колющие предметы;</w:t>
      </w:r>
    </w:p>
    <w:bookmarkEnd w:id="529"/>
    <w:bookmarkStart w:name="z53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топоры, молотки и другой инструмент;</w:t>
      </w:r>
    </w:p>
    <w:bookmarkEnd w:id="530"/>
    <w:bookmarkStart w:name="z53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игральные карты;</w:t>
      </w:r>
    </w:p>
    <w:bookmarkEnd w:id="531"/>
    <w:bookmarkStart w:name="z53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печатные издания, изобразительные материалы, кино-, фото-, аудио- и видеоматериалы, содержащие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жестокости, насилия и порнографии;</w:t>
      </w:r>
    </w:p>
    <w:bookmarkEnd w:id="532"/>
    <w:bookmarkStart w:name="z53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фотоаппараты, фотоматериалы, химикаты, видео- и кинокамеры;</w:t>
      </w:r>
    </w:p>
    <w:bookmarkEnd w:id="533"/>
    <w:bookmarkStart w:name="z53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электробытовые приборы (за исключением электробритв, электрочайников, бытовых электрокипятильников заводского исполнения);</w:t>
      </w:r>
    </w:p>
    <w:bookmarkEnd w:id="534"/>
    <w:bookmarkStart w:name="z53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документы (кроме копий приговоров и определений судов, квитанций на сданные для хранения деньги, вещи, ценности);</w:t>
      </w:r>
    </w:p>
    <w:bookmarkEnd w:id="535"/>
    <w:bookmarkStart w:name="z54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топографические карты, компасы, литература по топографии, единоборствам, служебному собаководству, устройству оружия;</w:t>
      </w:r>
    </w:p>
    <w:bookmarkEnd w:id="536"/>
    <w:bookmarkStart w:name="z54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военная и другая форменная одежда, принадлежности к ней;</w:t>
      </w:r>
    </w:p>
    <w:bookmarkEnd w:id="537"/>
    <w:bookmarkStart w:name="z54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верхняя одежда, головные уборы и обувь светлых тонов (за исключением тапочек, теплого и простого нательного белья, футболок, пуловеров, свитеров, спортивных костюмов и спортивной обуви однотонного черного, темно-синего либо темно-коричневого цвета);</w:t>
      </w:r>
    </w:p>
    <w:bookmarkEnd w:id="538"/>
    <w:bookmarkStart w:name="z54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рации, мобильные телефоны и другие средства мобильной связи, составные части к ним, в том числе зарядные устройства, сим-карты, электронные носители информации всех видов;</w:t>
      </w:r>
    </w:p>
    <w:bookmarkEnd w:id="539"/>
    <w:bookmarkStart w:name="z54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иные предметы и вещества, за перевозку, передачу и хранение которых предусмотрена административная и уголовная ответственность.</w:t>
      </w:r>
    </w:p>
    <w:bookmarkEnd w:id="540"/>
    <w:bookmarkStart w:name="z545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Иные положения, связанные с предоставлением почтовых услуг</w:t>
      </w:r>
    </w:p>
    <w:bookmarkEnd w:id="541"/>
    <w:bookmarkStart w:name="z54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Порядок оплаты услуг почтовой связи</w:t>
      </w:r>
    </w:p>
    <w:bookmarkEnd w:id="542"/>
    <w:bookmarkStart w:name="z54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145. Оплата за пересылку почтовых отправлений и почтовых переводов денег осуществляется в момент их приема, кроме иных случаев, когда это определено договором, заключенным между оператором почты и пользователем услуг.</w:t>
      </w:r>
    </w:p>
    <w:bookmarkEnd w:id="543"/>
    <w:bookmarkStart w:name="z54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146. Услуги почтовой связи оплачиваются наличными деньгами в национальной валюте Республики Казахстан, или путем безналичных расчетов. Государственные знаки почтовой оплаты удостоверяют факт оплаты пересылки письменной корреспонденции, в том числе назначением за рубеж.</w:t>
      </w:r>
    </w:p>
    <w:bookmarkEnd w:id="544"/>
    <w:bookmarkStart w:name="z54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147. Оплата услуг почтовой связи за отправления с объявленной ценностью включает в себя плату за пересылку в зависимости от веса, и за объявленную ценность отправления.</w:t>
      </w:r>
    </w:p>
    <w:bookmarkEnd w:id="545"/>
    <w:bookmarkStart w:name="z55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Оплата услуг почтовой связи за международные посылки с объявленной ценностью включает в себя весовой сбор за пересылку, за объявленную ценность и экспедиционный сбор.</w:t>
      </w:r>
    </w:p>
    <w:bookmarkEnd w:id="546"/>
    <w:bookmarkStart w:name="z55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148. Размер оплаты услуг почтовой связи определяется оператором почты также в зависимости от используемого способа (авиа или наземным путем) пересылки почтовых отправлений (кроме тарифов на общедоступные услуги почтовой связи, устанавливаемые уполномоченным органом).</w:t>
      </w:r>
    </w:p>
    <w:bookmarkEnd w:id="547"/>
    <w:bookmarkStart w:name="z55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149. За пересылку хрупких, громоздких, крупногабаритных посылок, а также посылок с отметкой "Абайлаңыз" - "Осторожно" взимается дополнительная плата согласно действующим тарифам.</w:t>
      </w:r>
    </w:p>
    <w:bookmarkEnd w:id="548"/>
    <w:bookmarkStart w:name="z55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150. Неоплаченные или частично оплаченные внутренние простые письма, почтовые карточки и бандероли от физических лиц могут пересылаться до пункта назначения, но выдача таких почтовых отправлений производится только после доплаты их адресатом до суммы тарифа на доплатные почтовые отправления. В случае возврата данных отправлений оплата взимается с отправителя.</w:t>
      </w:r>
    </w:p>
    <w:bookmarkEnd w:id="549"/>
    <w:bookmarkStart w:name="z55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Неоплаченные или частично оплаченные почтовые отправления юридических лиц возвращаются отправителям с первого этапа обработки с гашением марок.</w:t>
      </w:r>
    </w:p>
    <w:bookmarkEnd w:id="550"/>
    <w:bookmarkStart w:name="z55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151. При отсутствии адреса отправителя на доплатных почтовых отправлениях и отказа адресата от их получения такие почтовые отправления передаются в число нерозданных.</w:t>
      </w:r>
    </w:p>
    <w:bookmarkEnd w:id="551"/>
    <w:bookmarkStart w:name="z55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152. Неоплаченные или частично оплаченные международные письма, карточки и бандероли, опущенные в почтовые ящики физическими и юридическими лицами, возвращаются отправителю для полной оплаты без гашения марок.</w:t>
      </w:r>
    </w:p>
    <w:bookmarkEnd w:id="552"/>
    <w:bookmarkStart w:name="z55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153. В оплату международной письменной корреспонденции Национальный оператор почты принимает международные ответные купоны с оттиском почтового штемпеля иностранной почтовой администрации, продавшей купон.</w:t>
      </w:r>
    </w:p>
    <w:bookmarkEnd w:id="553"/>
    <w:bookmarkStart w:name="z55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154. Национальный оператор почты продает международные ответные купоны, стоимость которых устанавливается Актами ВПС.</w:t>
      </w:r>
    </w:p>
    <w:bookmarkEnd w:id="554"/>
    <w:bookmarkStart w:name="z55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155. Международные ответные купоны обмениваются в производственном объекте Национального оператора почты на почтовые марки Республики Казахстан из расчета тарифа оплаты одного простого международного письма массой до 20 граммов, пересылаемого воздушным транспортом.</w:t>
      </w:r>
    </w:p>
    <w:bookmarkEnd w:id="555"/>
    <w:bookmarkStart w:name="z56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знаки почтовой оплаты</w:t>
      </w:r>
    </w:p>
    <w:bookmarkEnd w:id="556"/>
    <w:bookmarkStart w:name="z56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156. Оплата пересылки письменной корреспонденции, принятой Национальным оператором почты, подтверждается государственными знаками почтовой оплаты Республики Казахстан. Выпуск государственных знаков почтовой оплаты в соответствии с видами и объемами, утверждаемыми уполномоченным органом в области почтовой связи, а также их реализацию осуществляет Национальный оператор почты.</w:t>
      </w:r>
    </w:p>
    <w:bookmarkEnd w:id="557"/>
    <w:bookmarkStart w:name="z56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157. В качестве государственных знаков почтовой оплаты применяются почтовые марки и блоки марок стандартных и художественных серий, наклеиваемые на почтовые отправления или наносимые типографским способом на почтовые конверты и почтовые карточки, а также оттиски клише франкировальных машин и иные знаки, подтверждающие оплату услуг почтовой связи, вводимые в обращение уполномоченным органом в области почтовой связи.</w:t>
      </w:r>
    </w:p>
    <w:bookmarkEnd w:id="558"/>
    <w:bookmarkStart w:name="z56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государственных знаках почтовой оплаты название государства ("Қазақстан" и в латинской транслитерации "Kazakhstan"), а также название темы, изображения указываются на государственном языке, сумма платы (номинал) арабскими цифрами или латинскими буквами, год выпуска (или регистрационный номер).</w:t>
      </w:r>
    </w:p>
    <w:bookmarkEnd w:id="559"/>
    <w:bookmarkStart w:name="z56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158. Проданные государственные знаки почтовой оплаты обратно не принимаются и не обмениваются.</w:t>
      </w:r>
    </w:p>
    <w:bookmarkEnd w:id="560"/>
    <w:bookmarkStart w:name="z56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159. Могут использоваться для оплаты пересылки писем, бандеролей и почтовых карточек в пределах Республики Казахстан вырезанные из маркированных конвертов и почтовых карточек непогашенные почтовые марки. Другие вырезанные знаки почтовой оплаты (например, из каталогов и рекламных изданий, в том числе марки других стран) для оплаты пересылки почтовых отправлений не принимаются.</w:t>
      </w:r>
    </w:p>
    <w:bookmarkEnd w:id="561"/>
    <w:bookmarkStart w:name="z56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Франкировальные машины</w:t>
      </w:r>
    </w:p>
    <w:bookmarkEnd w:id="562"/>
    <w:bookmarkStart w:name="z56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160. Внутренние и международные простые и заказные почтовые отправления могут оплачиваться путем нанесения на них оттиска франкировальных машин.</w:t>
      </w:r>
    </w:p>
    <w:bookmarkEnd w:id="563"/>
    <w:bookmarkStart w:name="z56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161. Франкировальные машины могут применять юридические лица, являющиеся пользователями услуг Национального оператора почты, с регистрацией их у Национального оператора почты и заключением договора на их использование.</w:t>
      </w:r>
    </w:p>
    <w:bookmarkEnd w:id="564"/>
    <w:bookmarkStart w:name="z56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162. Оттиск клише франкировальной машины должен быть красного цвета и включать в себя:</w:t>
      </w:r>
    </w:p>
    <w:bookmarkEnd w:id="565"/>
    <w:bookmarkStart w:name="z57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условное обозначение почтовой марки с необходимыми надписями, указанными во внутренних нормативных актах Национального оператора почты;</w:t>
      </w:r>
    </w:p>
    <w:bookmarkEnd w:id="566"/>
    <w:bookmarkStart w:name="z57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оттиск почтового штемпеля;</w:t>
      </w:r>
    </w:p>
    <w:bookmarkEnd w:id="567"/>
    <w:bookmarkStart w:name="z57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адрес отправителя.</w:t>
      </w:r>
    </w:p>
    <w:bookmarkEnd w:id="568"/>
    <w:bookmarkStart w:name="z57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163. В случае невозможности нанесения на письмо оттиска клише франкировальной машины, на них могут наклеиваться бумажные полоски с нанесенными на них оттисками клише франкировальных машин.</w:t>
      </w:r>
    </w:p>
    <w:bookmarkEnd w:id="569"/>
    <w:bookmarkStart w:name="z57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164. В случае окончания эксплуатации франкировальной машины, ее передачи (продажи) другому юридическому лицу клише машины подлежит передаче по акту соответствующему подразделению Национального оператора почты для уничтожения.</w:t>
      </w:r>
    </w:p>
    <w:bookmarkEnd w:id="570"/>
    <w:bookmarkStart w:name="z57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Иные положения</w:t>
      </w:r>
    </w:p>
    <w:bookmarkEnd w:id="571"/>
    <w:bookmarkStart w:name="z57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165. Следующие должностные лица Республики Казахстан пересылают отправления в разряде "Үкіметтік" - "Правительственное": </w:t>
      </w:r>
    </w:p>
    <w:bookmarkEnd w:id="572"/>
    <w:bookmarkStart w:name="z57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Президент Республики Казахстан;</w:t>
      </w:r>
    </w:p>
    <w:bookmarkEnd w:id="573"/>
    <w:bookmarkStart w:name="z57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Премьер-Министр Республики Казахстан;</w:t>
      </w:r>
    </w:p>
    <w:bookmarkEnd w:id="574"/>
    <w:bookmarkStart w:name="z57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Председатель и Заместитель Председателя Сената Парламента Республики Казахстан;</w:t>
      </w:r>
    </w:p>
    <w:bookmarkEnd w:id="575"/>
    <w:bookmarkStart w:name="z58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Председатель и Заместитель Председателя Мажилиса Парламента;</w:t>
      </w:r>
    </w:p>
    <w:bookmarkEnd w:id="576"/>
    <w:bookmarkStart w:name="z58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Государственный секретарь Республики Казахстан;</w:t>
      </w:r>
    </w:p>
    <w:bookmarkEnd w:id="577"/>
    <w:bookmarkStart w:name="z58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Руководитель Администрации Президента Республики Казахстан;</w:t>
      </w:r>
    </w:p>
    <w:bookmarkEnd w:id="578"/>
    <w:bookmarkStart w:name="z58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Председатель и Заместитель Председателя Конституционного Совета Республики Казахстан;</w:t>
      </w:r>
    </w:p>
    <w:bookmarkEnd w:id="579"/>
    <w:bookmarkStart w:name="z58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Председатель и Заместитель Председателя Верховного Суда Республики Казахстан;</w:t>
      </w:r>
    </w:p>
    <w:bookmarkEnd w:id="580"/>
    <w:bookmarkStart w:name="z58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Председатель Национального Банка Республики Казахстан;</w:t>
      </w:r>
    </w:p>
    <w:bookmarkEnd w:id="581"/>
    <w:bookmarkStart w:name="z58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Председатель Центральной избирательной комиссии Республики Казахстан;</w:t>
      </w:r>
    </w:p>
    <w:bookmarkEnd w:id="582"/>
    <w:bookmarkStart w:name="z58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Заместители Премьер-Министра Республики Казахстан;</w:t>
      </w:r>
    </w:p>
    <w:bookmarkEnd w:id="583"/>
    <w:bookmarkStart w:name="z58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Генеральный прокурор и Заместитель Генерального прокурора Республики Казахстан;</w:t>
      </w:r>
    </w:p>
    <w:bookmarkEnd w:id="584"/>
    <w:bookmarkStart w:name="z58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Руководители органов, подотчетных Президенту Республики Казахстан;</w:t>
      </w:r>
    </w:p>
    <w:bookmarkEnd w:id="585"/>
    <w:bookmarkStart w:name="z59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Министры Республики Казахстан, руководители ведомств центральных исполнительных органов;</w:t>
      </w:r>
    </w:p>
    <w:bookmarkEnd w:id="586"/>
    <w:bookmarkStart w:name="z59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Председатели Агентств Республики Казахстан;</w:t>
      </w:r>
    </w:p>
    <w:bookmarkEnd w:id="587"/>
    <w:bookmarkStart w:name="z59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Председатели Комитетов Парламента Республики Казахстан;</w:t>
      </w:r>
    </w:p>
    <w:bookmarkEnd w:id="588"/>
    <w:bookmarkStart w:name="z59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Акимы городов Астаны и Алматы, областей Республики Казахстан.</w:t>
      </w:r>
    </w:p>
    <w:bookmarkEnd w:id="589"/>
    <w:bookmarkStart w:name="z59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Почтовые отправления в разряде "Үкіметтік" - "Правительственное" обрабатываются и доставляются в первую очередь.</w:t>
      </w:r>
    </w:p>
    <w:bookmarkEnd w:id="590"/>
    <w:bookmarkStart w:name="z59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166. До момента выдачи адресату заказного письма или бандероли, почтового отправления с объявленной ценностью, отправлений ускоренной и курьерской почты и почтового перевода денег отправитель, изложив свои пожелания в письменной форме с приложением квитанции, может за дополнительную плату:</w:t>
      </w:r>
    </w:p>
    <w:bookmarkEnd w:id="591"/>
    <w:bookmarkStart w:name="z59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распорядиться о возврате своего почтового отправления и почтового перевода денег;</w:t>
      </w:r>
    </w:p>
    <w:bookmarkEnd w:id="592"/>
    <w:bookmarkStart w:name="z59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распорядиться о выдаче почтового отправления, почтового перевода денег другому лицу и по другому адресу, или о доставке его тому же лицу, но по другому адресу;</w:t>
      </w:r>
    </w:p>
    <w:bookmarkEnd w:id="593"/>
    <w:bookmarkStart w:name="z59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продлить срок хранения почтового отправления, почтового перевода денег в производственных объектах оператора почты места назначения до шестидесяти календарных дней со дня их поступления;</w:t>
      </w:r>
    </w:p>
    <w:bookmarkEnd w:id="594"/>
    <w:bookmarkStart w:name="z59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отказаться от возврата отправления.</w:t>
      </w:r>
    </w:p>
    <w:bookmarkEnd w:id="595"/>
    <w:bookmarkStart w:name="z60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167. Отправитель международного почтового отправления может сделать распоряжение через оператора почты о возвращении или изменении адреса, посланного им почтового отправления.</w:t>
      </w:r>
    </w:p>
    <w:bookmarkEnd w:id="596"/>
    <w:bookmarkStart w:name="z60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подаче международной посылки отправитель может распорядиться о том, как поступить в случае невыдачи адресату посылки, о чем делается отметка на лицевой стороне сопроводительного адреса.</w:t>
      </w:r>
    </w:p>
    <w:bookmarkEnd w:id="597"/>
    <w:bookmarkStart w:name="z60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168. Простые письма и бандероли до момента отправки их по назначению могут быть возвращены отправителям по их письменным заявлениям, при этом плата за возврат не взимается, и сумма, оплаченная государственными знаками почтовой оплаты, не возвращается.</w:t>
      </w:r>
    </w:p>
    <w:bookmarkEnd w:id="598"/>
    <w:bookmarkStart w:name="z60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Отправитель может по письменному заявлению получить обратно регистрируемое почтовое отправление, не отправленное по назначению с производственного объекта приема отправления, возвратив оператору почты подлинную квитанцию (при партионных отправлениях - и список).</w:t>
      </w:r>
    </w:p>
    <w:bookmarkEnd w:id="599"/>
    <w:bookmarkStart w:name="z60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этих случаях отправителю возвращается полученная оплата, кроме внесенной государственными знаками почтовой оплаты, и платы за оказанные дополнительные услуги.</w:t>
      </w:r>
    </w:p>
    <w:bookmarkEnd w:id="600"/>
    <w:bookmarkStart w:name="z60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169. Адресат за дополнительную плату может сделать письменное распоряжение:</w:t>
      </w:r>
    </w:p>
    <w:bookmarkEnd w:id="601"/>
    <w:bookmarkStart w:name="z60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 хранении в производственном объекте почтовых отправлений и почтовых переводов денег, поступающих на его имя, в течение шестидесяти календарных дней со дня их поступления;</w:t>
      </w:r>
    </w:p>
    <w:bookmarkEnd w:id="602"/>
    <w:bookmarkStart w:name="z60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 отправлении или доставке по другому адресу поступающих на его имя почтовых отправлений и почтовых переводов денег;</w:t>
      </w:r>
    </w:p>
    <w:bookmarkEnd w:id="603"/>
    <w:bookmarkStart w:name="z60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 доставке на дом почтовых отправлений и почтовых переводов денег, поступающих на его имя "До востребования", если доставка их на дом производится;</w:t>
      </w:r>
    </w:p>
    <w:bookmarkEnd w:id="604"/>
    <w:bookmarkStart w:name="z60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 отказе от возврата недоставленных отправлений.</w:t>
      </w:r>
    </w:p>
    <w:bookmarkEnd w:id="6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</w:tr>
    </w:tbl>
    <w:bookmarkStart w:name="z611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и предельная масса внутренних почтовых отправлений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405"/>
        <w:gridCol w:w="2510"/>
        <w:gridCol w:w="7295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отправления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 упаковке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карточка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105х148 мм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110х220 мм; 114х162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162х229 мм; 229х324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250х353 мм.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Бандероль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бандеролей: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размер: 35 см в одном из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 (длина, ширина, высота).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трех измерений не должна превышать 65 см.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бандероли, свернутой трубкой, 70 см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длину и 15 см в диаметре.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отдельных случаях бандероль, свернутая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трубкой, может приниматься до 150 см, 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вложение не может быть перегнуто (карты,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размер: 10 см в одном измерении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см в другом измерении (при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 толщине), а свернутых трубкой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 в длину и 5 см в диаметре.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 семенами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 вложением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с бумагой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книгами, 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выпуклые знаки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слепых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 до 100 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Посылка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размер: 80х80х50 см.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(кроме посылок с пчелами):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см в одном из измерений и не менее 5 см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 из остальных измерений. Одна из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посылки с пчелами, пересылаемой воздушными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судами, не должна быть менее 30 см.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контейнеры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(пакет)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курьерской почты.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165х220 мм; 229х324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280х350 мм; 315х415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395х475 мм.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Посылка ускоренной и курьерской почты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размер: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см для одного из нескольких измерений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см для суммы длины и самой большей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окружности, взятой в направлении,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противоположном длине.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размер: как для писем.</w:t>
            </w:r>
          </w:p>
        </w:tc>
      </w:tr>
    </w:tbl>
    <w:bookmarkStart w:name="z61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Размеры и масса стандартных писем: 114х162х5 мм, 110х220х5 мм, 162х229 мм и массой до 20 г.</w:t>
      </w:r>
    </w:p>
    <w:bookmarkEnd w:id="607"/>
    <w:bookmarkStart w:name="z61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Масса мелких посылок: до 3 кг, у которых наибольшая сторона не более 35 см, а сумма трех измерений не превышает 65 см.</w:t>
      </w:r>
    </w:p>
    <w:bookmarkEnd w:id="608"/>
    <w:bookmarkStart w:name="z61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Масса тяжеловесных посылок: свыше 10 кг.</w:t>
      </w:r>
    </w:p>
    <w:bookmarkEnd w:id="609"/>
    <w:bookmarkStart w:name="z61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Крупногабаритные посылки: посылки, одна из сторон которых превышает 80х80х50 см. Максимальный размер: 230х180х110см.</w:t>
      </w:r>
    </w:p>
    <w:bookmarkEnd w:id="610"/>
    <w:bookmarkStart w:name="z61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тяжеловесных, крупногабаритных посылок производится только при условии сдачи и получения их через выделенные производственные объекты оператора почты.</w:t>
      </w:r>
    </w:p>
    <w:bookmarkEnd w:id="6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</w:tr>
    </w:tbl>
    <w:bookmarkStart w:name="z618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и предельная масса международных почтовых отправлений</w:t>
      </w:r>
    </w:p>
    <w:bookmarkEnd w:id="6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3261"/>
        <w:gridCol w:w="1766"/>
        <w:gridCol w:w="6328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отправления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 упаковке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карточка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размер: 90х140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размер: 120х235 мм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размер: 90х140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размер: 120х235 мм.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Бандероль с изданиями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слепых (секограммы)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размер: Сумма трех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(длина, ширина, высота) не должна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см; наибольшее измерение – 60 см.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рулона сумма длины и двойного диаметра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104 см; наибольшее измерение 90 см.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размер: 14х9 см, для рулона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длины и двойного диаметра – 17 см.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Наибольшее измерение – не более 10 см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пакет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размер: сумма трех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(длина, ширина, высота) не должна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см; наибольшее измерение – 60 см.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рулона сумма длины и двойного диаметра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104 см; наибольшее измерение 90 см.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размер: 14х9 см, для рулона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длины и двойного диаметра – 17 см.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Наибольшее измерение – не более 10 см.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"М" с печатными изданиями для одного адресата и в один адрес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Посылка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размер: любое измерение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105 см. Сумма длины и наибольшей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окружности – не более 200 см.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размер: как для писем.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(пакет) ускоренной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почты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165х220 мм; 229х324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280х350 мм; 315х415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395х475 мм.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Посылка ускоренной почты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размер: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см для одного из нескольких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300 см для суммы длины и самой большей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окружности, взятой в направлении,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противоположном длине.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размер: как для писем.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Сгруппированные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 "Консигнация"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размер: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см для одного из нескольких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300 см для суммы длины и самой большей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окружности, взятой в направлении,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противоположном длине.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Минимальный размер: как для писем.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2012 года № 72 </w:t>
            </w:r>
          </w:p>
        </w:tc>
      </w:tr>
    </w:tbl>
    <w:bookmarkStart w:name="z620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почтового штемпеля на почтовых отправлениях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13"/>
    <w:bookmarkStart w:name="z62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применения почтового штемпеля на почтовых отправлениях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почте", актами Всемирного почтового союза, ратифицированными Республикой Казахстан, и определяют порядок применения почтового штемпеля на почтовых отправлениях операторами почты Республики Казахстан.</w:t>
      </w:r>
    </w:p>
    <w:bookmarkEnd w:id="614"/>
    <w:bookmarkStart w:name="z62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настоящих Правилах используются следующие основные понятия:</w:t>
      </w:r>
    </w:p>
    <w:bookmarkEnd w:id="615"/>
    <w:bookmarkStart w:name="z62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гашение – нанесение оттиска почтового штемпеля на государственные знаки почтовой оплаты, подтверждающее прием почтового отправления;</w:t>
      </w:r>
    </w:p>
    <w:bookmarkEnd w:id="616"/>
    <w:bookmarkStart w:name="z62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дата и время почтового штемпеля – обозначение текущей календарной даты и времени, устанавливаемое на почтовом штемпеле.</w:t>
      </w:r>
    </w:p>
    <w:bookmarkEnd w:id="617"/>
    <w:bookmarkStart w:name="z626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применения почтовых штемпелей</w:t>
      </w:r>
    </w:p>
    <w:bookmarkEnd w:id="618"/>
    <w:bookmarkStart w:name="z62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Почтовый штемпель применяется в целях фиксации текущей календарной даты и времени обработки почтового отправления путем нанесения его оттиска:</w:t>
      </w:r>
    </w:p>
    <w:bookmarkEnd w:id="619"/>
    <w:bookmarkStart w:name="z62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 приеме письменной корреспонденции для гашения государственных знаков почтовой оплаты, находящихся в почтовом обращении на территории Республики Казахстан, а также на обрабатываемых почтовых отправлениях;</w:t>
      </w:r>
    </w:p>
    <w:bookmarkEnd w:id="620"/>
    <w:bookmarkStart w:name="z62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для удостоверения выданных пользователю квитанций в приеме почтовых отправлений;</w:t>
      </w:r>
    </w:p>
    <w:bookmarkEnd w:id="621"/>
    <w:bookmarkStart w:name="z63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для оформления производственных документов оператора почты.</w:t>
      </w:r>
    </w:p>
    <w:bookmarkEnd w:id="622"/>
    <w:bookmarkStart w:name="z63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ставятся оттиски почтовых штемпелей по просьбе клиента на различные филателистические и другие материалы (конверты, открытки, марки), на пересылаемые в почтовых отправлениях вложения всех видов и документы, не являющиеся производственными документами оператора почты.</w:t>
      </w:r>
    </w:p>
    <w:bookmarkEnd w:id="623"/>
    <w:bookmarkStart w:name="z63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Государственные знаки почтовой оплаты гасятся оттиском почтового штемпеля так, чтобы их нельзя было использовать вторично. При гашении знаков почтовой оплаты с портретами оттиск почтового штемпеля не должен загрязнять изображение лица. Недействительные к оплате знаки почтовой оплаты (изъятые из обращения, знаки почтовой оплаты других государств) почтовым штемпелем не погашаются.</w:t>
      </w:r>
    </w:p>
    <w:bookmarkEnd w:id="624"/>
    <w:bookmarkStart w:name="z63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Дата почтового штемпеля на простых письмах, собранных из почтовых ящиков до времени выемки, указанного на ящике, должна соответствовать фактической календарной дате.</w:t>
      </w:r>
    </w:p>
    <w:bookmarkEnd w:id="625"/>
    <w:bookmarkStart w:name="z63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почтового штемпеля на простых письмах, опущенных в почтовый ящик после указанного на данном ящике времени выемки, должна соответствовать календарной дате следующего дня.</w:t>
      </w:r>
    </w:p>
    <w:bookmarkEnd w:id="626"/>
    <w:bookmarkStart w:name="z63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Дата почтового штемпеля на выданной пользователю услуг квитанции должна соответствовать фактической календарной дате приема почтового отправления. Не допускается проставление иных дат, как по просьбе отправителя, так и по причине закрытия текущего операционного дня.</w:t>
      </w:r>
    </w:p>
    <w:bookmarkEnd w:id="627"/>
    <w:bookmarkStart w:name="z63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Все надписи (наименования производственных объектов) на почтовых штемпелях выполняются на государственном языке.</w:t>
      </w:r>
    </w:p>
    <w:bookmarkEnd w:id="628"/>
    <w:bookmarkStart w:name="z63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почтовых штемпелях для мест и пунктов международного почтового обмена надписи выполняются латинскими буквами.</w:t>
      </w:r>
    </w:p>
    <w:bookmarkEnd w:id="629"/>
    <w:bookmarkStart w:name="z63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Производственные объекты, если это требуется по условиям работы, могут иметь необходимое количество почтовых штемпелей, в этом случае на них гравируется дополнительный буквенный литер.</w:t>
      </w:r>
    </w:p>
    <w:bookmarkEnd w:id="630"/>
    <w:bookmarkStart w:name="z63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При штемпелевании почтовых отправлений и на производственных документах во всех производственных объектах Национального оператора почты Республики Казахстан используется штемпельная краска черного (синего) цвета, в почтовых вагонах – красного.</w:t>
      </w:r>
    </w:p>
    <w:bookmarkEnd w:id="631"/>
    <w:bookmarkStart w:name="z64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Для даты и времени почтового штемпеля Национального оператора почты Республики Казахстан используется формат: "ДДММГГЧЧ", где:</w:t>
      </w:r>
    </w:p>
    <w:bookmarkEnd w:id="632"/>
    <w:bookmarkStart w:name="z64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ДД – число календарной даты;</w:t>
      </w:r>
    </w:p>
    <w:bookmarkEnd w:id="633"/>
    <w:bookmarkStart w:name="z64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ММ – месяц;</w:t>
      </w:r>
    </w:p>
    <w:bookmarkEnd w:id="634"/>
    <w:bookmarkStart w:name="z64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ГГ – год;</w:t>
      </w:r>
    </w:p>
    <w:bookmarkEnd w:id="635"/>
    <w:bookmarkStart w:name="z64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ЧЧ – час (с начала наступившего текущего часа по поясному времени).</w:t>
      </w:r>
    </w:p>
    <w:bookmarkEnd w:id="636"/>
    <w:bookmarkStart w:name="z64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Допускается отсутствие обозначения текущего времени на почтовом штемпеле призводственных объектов Национального оператора почты Республики Казахстан, обрабатывающих незначительный объем почтового трафика (неузловых пунктов почтовой сети).</w:t>
      </w:r>
    </w:p>
    <w:bookmarkEnd w:id="637"/>
    <w:bookmarkStart w:name="z64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производственных объектах оператора почты ведется ежедневный учет выдачи почтовых штемпелей на рабочие места, а также контроль за соответствием установленных календарных дат (времени) и обеспечением сохранности штемпелей.</w:t>
      </w:r>
    </w:p>
    <w:bookmarkEnd w:id="638"/>
    <w:bookmarkStart w:name="z64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Контроль за соблюдением порядка применения почтовых штемпелей осуществляют должностные лица оператора почты и руководители производственных объектов (структурных подразделений) согласно утвержденных в установленном порядке должностных инструкций.</w:t>
      </w:r>
    </w:p>
    <w:bookmarkEnd w:id="6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