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66b08" w14:textId="6e66b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наблюдательных советов республиканских государственных предприятий на праве хозяйственного ведения Министерства образования и 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января 2012 года № 68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4) 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18 декабря 1995 года "О Правительстве Республики Казахстан"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Министерству образования и науки Республики Казахстан в установленном законодательством Республики Казахстан порядке обеспечить включение в составы наблюдательных советов республиканских государственных предприятий на праве хозяйственного ведения "Казахский национальный университет имени аль-Фараби" и "Евразийский национальный университет имени Л.Н. Гумилева" Министерства образования и науки Республики Казахстан Министра образования и науки Республики Казахстан Жумагулова Бакытжана Турсыновича.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