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142c" w14:textId="2f71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юстиции города Приозерск Департамента юстиции Карагандинской области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юстиции города Приозерск Департамента юстиции Карагандинской области Министерства юстиции Республики Казахстан" (далее - учреждение) в пределах утвержденного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учреждения осуществляется за счет и в пределах средств, предусмотренных в республиканском бюджете Министерству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Положение учреждения и обеспечить государственную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акиматом Карагандинской области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Министерства юстиции Республики Казахстан, утвержденный указанным постановлением, дополнить пунктом 135-1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"135-1. Управление юстиции города Приозерск Департамента юстиции Карагандинской области Министерства юстиции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