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e64a" w14:textId="220e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65. Утратило силу постановлением Правительства Республики Казахстан от 11 марта 2014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(САПП Республики Казахстан, 2011 г., № 32, ст. 391)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сроки оказания государственной услуги с момента сдачи потребителем необходимых документов, определенных в пункте 11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уполномоченный орган - в течение семи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"образца." заменить словом "образца;";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