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9ce6" w14:textId="87f9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мая 2009 года № 638 "Об утверждении перечня биржевых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2009 года № 638 "Об утверждении перечня биржевых товаров" (САПП Республики Казахстан, 2009 г., № 22-23, ст. 199)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"Код ТН ВЭД" заменить словами "Код ЕТН ВЭД ТС";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031"/>
        <w:gridCol w:w="4284"/>
        <w:gridCol w:w="3276"/>
      </w:tblGrid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2709 00 900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дистилляты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(бензин)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2710 12 900,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2710 20 900 0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дистилляты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(мазут)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20 310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2710 20 390 9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074"/>
        <w:gridCol w:w="4329"/>
        <w:gridCol w:w="3184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Цветные металлы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10 000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11 000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10 000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7601 20 990 0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817"/>
        <w:gridCol w:w="4212"/>
        <w:gridCol w:w="3686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7108 20 000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и меслин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и меслин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1003 90 000 0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строку, порядковый номер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870"/>
        <w:gridCol w:w="4271"/>
        <w:gridCol w:w="4272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20 100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4101 20 800 0,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4101 90 000 0,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50 100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4101 50 900 0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