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e179" w14:textId="4a6e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12 марта 2009 года № 292 "Об утверждении Перечня официально признанных источников информации о рыночных ценах"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57. Утратило силу постановлением Правительства Республики Казахстан от 3 августа 2023 года №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2009 года № 292 "Об утверждении Перечня официально признанных источников информации о рыночных ценах" (САПП Республики Казахстан, 2009 г., № 14, ст. 104)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 признанных источников информации о рыночных ценах, утвержденный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слова "Код ТН ВЭД" заменить словами "Код ЕТН ВЭД ТС";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Crude Oil Market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Wire Basic Service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McGraw-Hill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Companies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(Platts),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European Market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Scan Basic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Asia-Pacific/ Arab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Gulf Marketskan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McGraw-Hill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Companies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(Platts),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2709 00 100, 2710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8, 9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3000Xtra, RTC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Advanced (Tomson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Reuters EIKON)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Tomson Reuters,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2709 00 900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271121000 0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7106 91 900 9,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- 7108 20 000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5203 00 000 0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"Metal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Bulletin"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"Metal Bulletin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Journals Ltd.",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7106 91 900 9,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- 7108 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7214-7217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"Металлургический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metaltorg.ru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OOO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"Мегасофт",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7214-7217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32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Crude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Asia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Pacific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Сжиженный газ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Coal Daily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Natural Gas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газ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Freight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China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Petroleum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Сжиженный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 конденсат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Сжиженный газ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Russian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