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2177" w14:textId="84a2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Брест (Республика Беларусь)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Бресте (Республика Беларусь)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