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c4b1" w14:textId="963c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Генерального консульства Республики Казахстан в городе Рамалла (Государство Палестина)"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2012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открытии Генерального консульства Республики Казахстан в городе Рамалла (Государство Палестина)».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Об открытии Генерального консульства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
городе Рамалла (Государство Палестина)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Рамалла (Государство Палестина) Генеральное консульство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 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