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b5da" w14:textId="2fe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2012 года № 31. Утратило силу постановлением Правительства Республики Казахстан от 21 января 2013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учебный корпус, расположенный по адресу: город Астана, улица Бейбитшилик, здание № 49а, в оплату уставного капитала акционерного общества "Медицинский университет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здравоохранения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