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fb75" w14:textId="319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31 мая 2012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и необходимостью обеспечения единства судебной практики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нормативные постановления Верховного суда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В 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применении судами законодательства при рассмотрении дел о расторжении брака" № 5 от 28 апреля 2000 года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13 от 22 декабря 2008 года: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нормативного постановления после слова "брака" дополнить словом "(супружества)" и по всему тексту нормативного постановления после слова "брака", "брак", "браке" дополнить словом "(супружества)", "(супружество)", "(супружестве)";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преамбуле слова "Закона Республики Казахстан "О браке и семье" заменить словами "Кодекса Республики Казахстан "О браке (супружестве) и семье" от 26 декабря 2011 года (далее – Кодекс)";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1: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и цифры "пункта 1 статьи 15 Закона Республики Казахстан "О браке и семье (далее – Закон)" заменить словами и цифрами "пункта 1 статьи 16 Кодекса";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аббревиатуру "ГПК" заменить словами "Гражданского процессуального кодекса Республики Казахстан (далее – ГПК)";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4 слова и цифры "пункту 2 статьи 15 Закона" заменить словами и цифрами "пункту 2 статьи 16 Кодекса";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5 слова "Закон" заменить словом "Кодекс";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6 слова "в органах ЗАГС" заменить словами "в территориальных органах юстиции, осуществляющий государственную регистрацию актов гражданского состояния (далее – регистрирующий орган)";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всему тексту нормативного постановления слова "органах ЗАГС", "орган ЗАГС", "органа ЗАГС", "органы ЗАГС" заменить соответственно словами "регистрирующих органах", "регистрирующий орган", "регистрирующего органа", "регистрирующие органы";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7 исключить;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8 слова и цифры "пункта 2 статьи 16 Закона" заменить словами и цифрами "пункта 2 статьи 17 Кодекса";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всему тексту пункта 10 слово "трех" заменить словом "шести", слово "Закон" заменить словом "Кодекс";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11 абзац второй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"Однако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другу, а также, если один из супругов подает заявление на расторжение брака (супружества), а второй, несмотря на отсутствие у него возражений, своими действиями либо бездействием уклоняется от расторжения брака (супружества), суд расторгает брак, не выясняя мотивы развода. Расторжение брака в указанных случаях производится в срок до двух месяцев (статья 174 ГПК).";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первом абзаце пункта 13: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"пунктом 2 статьи 21 Закона" заменить словами и цифрами "пунктом 2 статьи 22 Кодекса";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"главы 20 Закона" заменить словами и цифрами "главы 22 Кодекса";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пункте 14: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и цифры "пункт 2 статьи 21 Закона" заменить словами и цифрами "пункт 2 статьи 22 Кодекса";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заменить слова и цифры "(подпункты 1), 2) статьи 32 Закона)" на "пункты 1 и 2 статьи 33 Кодекса", "со статьей 38 Закона" на "со статьей 39 Кодекса";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"ГК" заменить словами "Гражданского кодекса Республики Казахстан (далее – ГК)";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пункте 15 слова и цифры "статьями 32–36 Закона" заменить словами и цифрами "статьями 33–37 Кодекса";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16: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и цифры "пункт 3 статьи 37 Закона" заменить словами и цифрами "пункт 3 статьи 38 Кодекса";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и цифры "статье 34 Закона" заменить словами и цифрами "статье 35 Кодекса";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слова и цифры "с пунктом 2 статьи 34 Закона" заменить словами и цифрами "с пунктом 2 статьи 35 Кодекса";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17: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и цифры "статьями 36, 37 Закона" заменить словами и цифрами "статьями 37, 38 Кодекса";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и цифры "части второй статьи 42 Закона" заменить словами и цифрами "пункта второго статьи 43 Кодекса", после слов "неблагоприятное положение" дополнить словами "или нарушают имущественные права детей, рожденных или усыновленных в этом браке (супружестве).";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пункте 18 слова и цифры "с пунктом 3 статьи 21 Закона" заменить словами и цифрами "с пунктом 3 статьи 22 Кодекса";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пункте 19: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и цифры "статьи 36 Закона" заменить словами и цифрами "статьи 37 Кодекса";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и цифры "пункта 4 статьи 36 Закона" заменить словами и цифрами "пункта 4 статьи 37 Кодекса";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пункте 20 слова и цифры "(пункт 6 статьи 36 Закона)" заменить словами и цифрами "(пункт 6 статьи 37 Кодекса)";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пункте 21 слова "статьи 21 Закона" заменить словами и цифрами "статьи 22 Кодекса";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пункте 22 слова и цифры "в пункте 2 статьи 21 Закона" заменить словами и цифрами "в пункте 2 статьи 22 Кодекса";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пункте 25: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заменить слова и цифры "статья 24 Закона" на "статья 25 Кодекса", "статьи 25 Закона" на "статьи 26 Кодекса";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заменить слова и цифры "в пункте 1 статьи 24 Закона" на "в пункте 1 статьи 25 Кодекса", "статьи 9–10 Закона" на "статьи 9–10 Кодекса", "статья 11 Закона" на "(статья 11 Кодекса)";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и цифры "статьей 13 Закона" заменить словами и цифрами "статьей 13 Кодекса";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пункте 26 слова и цифры "с пунктом 4 статьи 26 Закона" заменить словами и цифрами "с пунктом 4 статьи 27 Кодекса";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пункте 27 слова и цифры "пункта 1 статьи 22 Закона" заменить словами и цифрами "пункта 1 статьи 23 Кодекса".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применения судами законодательства о браке и семье при рассмотрении дел об усыновлении (удочерении) детей" № 17 от 22 декабря 2000 года (с изменениями и дополнениями, внесенными нормативными постановлениями Верховного суда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2006 года, 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2008 года):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и по всему тексту нормативного постановления после слова "браке" дополнить словом "(супружестве)", слова "орган опеки и попечительства", "органа опеки и попечительства", "органом опеки и попечительства" заменить соответственно словами "орган, осуществляющий функции по опеке или попечительству", "органа, осуществляющего функции по опеке или попечительству", "органом, осуществляющим функции по опеке или попечительству";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Обратить внимание судов на то, что действующим правом Республики Казахстан об усыновлении на национальном и международном уровнях, является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от 20 ноября 1989 года, Конвенция о защите детей и сотрудничестве в отношении иностранного усыновления от 29 мая 1993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детей, являющихся гражданами Республики Казахстан, на усыновление, утвержденных постановлением Правительства Республики Казахстан № 380 от 30 марта 2012 года,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функций государства по опеке и попечительству, утвержденных постановлением Правительства Республики Казахстан № 382 от 30 марта 2012 года,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родителей, утвержденных постановлением Правительства Республики Казахстан № 383 от 30 марта 2012 года,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агентств по усыновлению, утвержденных постановлением Правительства Республики Казахстан № 385 от 30 марта 2012 года,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желающих усыновить детей, утвержденных постановлением Правительства Республики Казахстан № 386 от 30 марта 2012 года,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усыновление, утвержденных постановлением Правительства Республики Казахстан № 387 от 30 марта 2012 года,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детей-сирот, детей, оставшихся без попечения родителей и подлежащих усыновлению, и доступа к информации о них, утвержденных постановлением Правительства Республики Казахстан № 388 от 30 марта 2012 года, и иные соответствующие нормативные правовые акты, а также нормативные постановления Конституционного совета и Верховного суда Республики Казахстан.";</w:t>
      </w:r>
    </w:p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2: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и цифры "статьи 77 Закона" заменить словами и цифрами "статьи 87 Кодекса";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и цифры "пункт 2 статьи 77 Закона" заменить словами и цифрами "пункт 1 статьи 88 Кодекса";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3: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"закон" заменить словом "кодекс";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и цифры "статьи 82 Закона" заменить словами и цифрами "статьи 93 Кодекса";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4 слова и цифры "статьей 175 Закона" заменить словами и цифрами "статьей 196 Кодекса";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абзаце втором пункта 6 после слов "Республики Казахстан" дополнить словами "и уполномоченным органом в области защиты прав детей Республики Казахстан", слова и цифры "пункт 6 статьи 209 Закона" заменить словами и цифрами "пункт 2 статьи 251 Кодекса";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6-1: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Казахстан, постоянно проживающие за пределами Республики Казахстан, и иностранцы, претендующие на усыновление ребенка, должны иметь с ребенком непосредственный контакт не менее четырех недель. Этот срок должен быть соблюден ими до подачи заявления об усыновлении в суд";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"поданное" дополнить словами "гражданином Республики Казахстан, постоянно проживающим за пределами Республики Казахстан или";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абзаце первом пункта 7 слова и цифры "статьи 82 и 84 Закона" заменить словами и цифрами "статьи 93, 95 Кодекса";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9: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и цифры "пункт 2 статьи 80, пункт 1 статьи 81 Закона" заменить словами и цифрами "(пункт 2 статьи 91, пункт 1 статьи 92 Кодекса";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"Исходя из требований статьи 92 Кодекса о необходимости разницы в возрасте между усыновителем и усыновляемым ребенком не менее 16 лет и не более 45 лет, судам следует иметь в виду, что Кодексом допускается сокращение (увеличение) разницы в возрасте по причинам, признанным судом уважительными (нахождение в родственных отношениях или ребенок привязан к лицу, желающему его усыновить и считает его своим родителем и т. п.)";</w:t>
      </w:r>
    </w:p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10: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и цифры "статья 82 Закона" заменить словами "статья 93 Кодекса";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и цифры "статьей 83 Закона" заменить словами и цифрами "статьей 94 Кодекса";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необходимо иметь в виду,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прав. Усыновление ребенка, один из родителей которого лишен родительских прав, допускается с согласия другого родителя.";</w:t>
      </w:r>
    </w:p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и цифры "статьи 82 Закона" заменить словами и цифрами "статьи 93 Кодекса";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абзаце первом пункта 11 слова и цифры "статья 85 Закона" заменить словами и цифрами "статья 96 Кодекса";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13: 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текст после слова "в быту"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на момент усыновления непогашенной или неснятой судимости за совершение умышленного преступления";</w:t>
      </w:r>
    </w:p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пункте 14: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и цифры "пунктов 1 и 2 статьи 89 Закона" заменить словами и цифрами "пунктов 1 и 2 статьи 100 Кодекса", во втором предложении слова "родителям и другим родственникам" заменить словами "кровным родителям";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и цифры "статьи 89 Закона" заменить словами и цифрами "статьи 100 Кодекса";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абзаце втором пункта 15 слова и цифры "статьей 57 Закона" заменить словами и цифрами "статьей 65 Кодекса";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16: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"Законом" заменить словом "Кодексом";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"статьей 97 Закона" заменить словами и цифрами "статьей 108 Кодекса";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"его родители" дополнить словами "супруг усыновителя";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третьем, четвертом и пятом слова и цифры "статьи 95 Закона" заменить словами и цифрами "статьи 106 Кодекса";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слова "привлечением" дополнить словом "усыновителей", слова и цифры "статьи 96 Закона" заменить словами и цифрами "статьи 107 Кодекса";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17: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усыновление признается судом недействительным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суда об усыновлении на основе подложных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усыновления без согласия лиц, указанных в статье 93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усыновления лицом, состоящим в браке (супружестве), без письменного согласия другого супруга;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Кодекса.";</w:t>
      </w:r>
    </w:p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пункт 18 изложить в следующей редакции: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"Судам необходимо учитывать, что в течение трех дней со дня вступления в законную силу решения суда об усыновлении ребенка выписка из этого решения должна быть направлена в регистрирующий орган и в орган, осуществляющий функции по опеке или попечительству, по месту вынесения решения об усыновлении, а выписка из решения суда об отмене усыновления и признании усыновления недействительным в такой же срок должна быть направлена в регистрирующий орган и органы, осуществляющие функции по опеке или попечительству, по месту государственной регистрации усыновления (статья 88 и пункт 4 статьи 105 Кодекса).".</w:t>
      </w:r>
    </w:p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БЕКНАЗАРОВ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