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4408" w14:textId="cd54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мер обеспечения производства по делам об административных правонарушениях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9 апреля 2012 года № 1.</w:t>
      </w:r>
    </w:p>
    <w:p>
      <w:pPr>
        <w:spacing w:after="0"/>
        <w:ind w:left="0"/>
        <w:jc w:val="both"/>
      </w:pPr>
      <w:bookmarkStart w:name="z1" w:id="0"/>
      <w:r>
        <w:rPr>
          <w:rFonts w:ascii="Times New Roman"/>
          <w:b w:val="false"/>
          <w:i w:val="false"/>
          <w:color w:val="ff0000"/>
          <w:sz w:val="28"/>
        </w:rPr>
        <w:t xml:space="preserve">
      Сноска. Заголовок в редакции нормативного постановления Верховного суда РК от 25.11.2016 </w:t>
      </w:r>
      <w:r>
        <w:rPr>
          <w:rFonts w:ascii="Times New Roman"/>
          <w:b w:val="false"/>
          <w:i w:val="false"/>
          <w:color w:val="ff0000"/>
          <w:sz w:val="28"/>
        </w:rPr>
        <w:t>№ 11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связи с возникающими вопросами при применении в судебной практике мер обеспечения производства по делам об административных правонарушениях пленарное заседание Верховного Суда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Меры обеспечения производства по делу об административном правонарушении (далее – меры обеспечения), предусмотренные частями первой и второй </w:t>
      </w:r>
      <w:r>
        <w:rPr>
          <w:rFonts w:ascii="Times New Roman"/>
          <w:b w:val="false"/>
          <w:i w:val="false"/>
          <w:color w:val="000000"/>
          <w:sz w:val="28"/>
        </w:rPr>
        <w:t>статьи 785</w:t>
      </w:r>
      <w:r>
        <w:rPr>
          <w:rFonts w:ascii="Times New Roman"/>
          <w:b w:val="false"/>
          <w:i w:val="false"/>
          <w:color w:val="000000"/>
          <w:sz w:val="28"/>
        </w:rPr>
        <w:t xml:space="preserve"> Кодекса Республики Казахстан об административных правонарушениях (далее – КоАП), представляют собой специфические средства административно-правового принуждения. Они применяются уполномоченными должностными лицами в пределах своих полномочий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предотвращения непосредственной угрозы жизни или здоровью людей, угрозы аварии или техногенных катастроф, и в случаях, когда непринятие таких мер воспрепятствует своевременному, всестороннему, полному и объективному выяснению обстоятельств дела, разрешению его в соответствии с законом, обеспечению исполнения вынесенного постановления.</w:t>
      </w:r>
    </w:p>
    <w:bookmarkEnd w:id="1"/>
    <w:bookmarkStart w:name="z3" w:id="2"/>
    <w:p>
      <w:pPr>
        <w:spacing w:after="0"/>
        <w:ind w:left="0"/>
        <w:jc w:val="both"/>
      </w:pPr>
      <w:r>
        <w:rPr>
          <w:rFonts w:ascii="Times New Roman"/>
          <w:b w:val="false"/>
          <w:i w:val="false"/>
          <w:color w:val="000000"/>
          <w:sz w:val="28"/>
        </w:rPr>
        <w:t>
      Меры обеспечения могут применяться в связи с совершением административного правонарушения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и на стадии исполнения постановления по делу об административном правонарушении.</w:t>
      </w:r>
    </w:p>
    <w:bookmarkEnd w:id="2"/>
    <w:bookmarkStart w:name="z4" w:id="3"/>
    <w:p>
      <w:pPr>
        <w:spacing w:after="0"/>
        <w:ind w:left="0"/>
        <w:jc w:val="both"/>
      </w:pPr>
      <w:r>
        <w:rPr>
          <w:rFonts w:ascii="Times New Roman"/>
          <w:b w:val="false"/>
          <w:i w:val="false"/>
          <w:color w:val="000000"/>
          <w:sz w:val="28"/>
        </w:rPr>
        <w:t>
      Применение мер обеспечения должно быть правомерным, отвечать критериям разумности, необходимости и достаточности. Каждая из перечисленных в статье 785 КоАП мер обеспечения может применяться отдельно или одновременно с другими мерами, если это вызвано необходимостью.</w:t>
      </w:r>
    </w:p>
    <w:bookmarkEnd w:id="3"/>
    <w:bookmarkStart w:name="z5" w:id="4"/>
    <w:p>
      <w:pPr>
        <w:spacing w:after="0"/>
        <w:ind w:left="0"/>
        <w:jc w:val="both"/>
      </w:pPr>
      <w:r>
        <w:rPr>
          <w:rFonts w:ascii="Times New Roman"/>
          <w:b w:val="false"/>
          <w:i w:val="false"/>
          <w:color w:val="000000"/>
          <w:sz w:val="28"/>
        </w:rPr>
        <w:t>
      Меры обеспечения могут быть обжалованы лицом, в отношении которого они приняты, в вышестоящий орган (вышестоящему должностному лицу), в суд в порядке, предусмотренном главой 44 КоАП.</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 xml:space="preserve">;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Доставление к месту составления протокола об административном правонарушении выражается в принудительном препровождении физического лица, представителя юридического лица, должностного лица, а также транспортного средства, судна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если составление протокола либо защитного предписания является обязательным в случаях совершения лицом правонарушений, предусмотренных подпунктами 1), 3), 4), 5), 7) части первой и частью второй </w:t>
      </w:r>
      <w:r>
        <w:rPr>
          <w:rFonts w:ascii="Times New Roman"/>
          <w:b w:val="false"/>
          <w:i w:val="false"/>
          <w:color w:val="000000"/>
          <w:sz w:val="28"/>
        </w:rPr>
        <w:t>статьи 786</w:t>
      </w:r>
      <w:r>
        <w:rPr>
          <w:rFonts w:ascii="Times New Roman"/>
          <w:b w:val="false"/>
          <w:i w:val="false"/>
          <w:color w:val="000000"/>
          <w:sz w:val="28"/>
        </w:rPr>
        <w:t xml:space="preserve"> КоАП.</w:t>
      </w:r>
    </w:p>
    <w:bookmarkEnd w:id="5"/>
    <w:bookmarkStart w:name="z7" w:id="6"/>
    <w:p>
      <w:pPr>
        <w:spacing w:after="0"/>
        <w:ind w:left="0"/>
        <w:jc w:val="both"/>
      </w:pPr>
      <w:r>
        <w:rPr>
          <w:rFonts w:ascii="Times New Roman"/>
          <w:b w:val="false"/>
          <w:i w:val="false"/>
          <w:color w:val="000000"/>
          <w:sz w:val="28"/>
        </w:rPr>
        <w:t>
      Основанием для применения указанной меры обеспечения является наличие объективных данных о факте совершения административного правонарушения и обоснованного предположения о совершении его тем лицом, в отношении которого она применяется. Одним из дополнительных оснований является отказ нарушителя подчиниться законным требованиям или распоряжениям представителей государственных органов о прекращении совершения административного правонарушения.</w:t>
      </w:r>
    </w:p>
    <w:bookmarkEnd w:id="6"/>
    <w:bookmarkStart w:name="z8" w:id="7"/>
    <w:p>
      <w:pPr>
        <w:spacing w:after="0"/>
        <w:ind w:left="0"/>
        <w:jc w:val="both"/>
      </w:pPr>
      <w:r>
        <w:rPr>
          <w:rFonts w:ascii="Times New Roman"/>
          <w:b w:val="false"/>
          <w:i w:val="false"/>
          <w:color w:val="000000"/>
          <w:sz w:val="28"/>
        </w:rPr>
        <w:t>
      В иных случаях применение указанной меры обеспечения не допускается.</w:t>
      </w:r>
    </w:p>
    <w:bookmarkEnd w:id="7"/>
    <w:bookmarkStart w:name="z9" w:id="8"/>
    <w:p>
      <w:pPr>
        <w:spacing w:after="0"/>
        <w:ind w:left="0"/>
        <w:jc w:val="both"/>
      </w:pPr>
      <w:r>
        <w:rPr>
          <w:rFonts w:ascii="Times New Roman"/>
          <w:b w:val="false"/>
          <w:i w:val="false"/>
          <w:color w:val="000000"/>
          <w:sz w:val="28"/>
        </w:rPr>
        <w:t xml:space="preserve">
      Поручения прокурора или просьбы должностных лиц, уполномоченных составлять протоколы об административных правонарушениях о доставлении физического лица, в случае, предусмотренном подпунктом 8) части первой </w:t>
      </w:r>
      <w:r>
        <w:rPr>
          <w:rFonts w:ascii="Times New Roman"/>
          <w:b w:val="false"/>
          <w:i w:val="false"/>
          <w:color w:val="000000"/>
          <w:sz w:val="28"/>
        </w:rPr>
        <w:t>статьи 786</w:t>
      </w:r>
      <w:r>
        <w:rPr>
          <w:rFonts w:ascii="Times New Roman"/>
          <w:b w:val="false"/>
          <w:i w:val="false"/>
          <w:color w:val="000000"/>
          <w:sz w:val="28"/>
        </w:rPr>
        <w:t xml:space="preserve"> КоАП, должны быть оформлены в письменном виде.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Под административным задержанием следует понимать кратковременное ограничение личной свободы физического лица, представителя юридического лица, должностного лица, в частности, свободы действия и передвижения с принудительным содержанием в специальном помещении в течение определенного времени.</w:t>
      </w:r>
    </w:p>
    <w:bookmarkEnd w:id="9"/>
    <w:bookmarkStart w:name="z11" w:id="10"/>
    <w:p>
      <w:pPr>
        <w:spacing w:after="0"/>
        <w:ind w:left="0"/>
        <w:jc w:val="both"/>
      </w:pPr>
      <w:r>
        <w:rPr>
          <w:rFonts w:ascii="Times New Roman"/>
          <w:b w:val="false"/>
          <w:i w:val="false"/>
          <w:color w:val="000000"/>
          <w:sz w:val="28"/>
        </w:rPr>
        <w:t>
      Названная мера обеспечения применяется в случаях, перечисленных в статье 787 КоАП, только с целью пресечения правонарушения или обеспечения производства.</w:t>
      </w:r>
    </w:p>
    <w:bookmarkEnd w:id="10"/>
    <w:bookmarkStart w:name="z12" w:id="11"/>
    <w:p>
      <w:pPr>
        <w:spacing w:after="0"/>
        <w:ind w:left="0"/>
        <w:jc w:val="both"/>
      </w:pPr>
      <w:r>
        <w:rPr>
          <w:rFonts w:ascii="Times New Roman"/>
          <w:b w:val="false"/>
          <w:i w:val="false"/>
          <w:color w:val="000000"/>
          <w:sz w:val="28"/>
        </w:rPr>
        <w:t>
      Применение указанной меры обеспечения с целью составления протокола об административном правонарушении, проверки документов, установления личности и т. д. не допускается.</w:t>
      </w:r>
    </w:p>
    <w:bookmarkEnd w:id="11"/>
    <w:bookmarkStart w:name="z13" w:id="12"/>
    <w:p>
      <w:pPr>
        <w:spacing w:after="0"/>
        <w:ind w:left="0"/>
        <w:jc w:val="both"/>
      </w:pPr>
      <w:r>
        <w:rPr>
          <w:rFonts w:ascii="Times New Roman"/>
          <w:b w:val="false"/>
          <w:i w:val="false"/>
          <w:color w:val="000000"/>
          <w:sz w:val="28"/>
        </w:rPr>
        <w:t>
      Сроки административного задержания и порядок их исчисления установлены статьей 789 КоАП.</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Привод – это принудительное препровождение физического лица либо представителя юридического лица, в отношении которых ведется производство по административному делу, представителя несовершеннолетнего лица, привлекаемого к административной ответственности, в суд или орган, рассматривающий дело об административном правонарушении, в случае уклонения этих лиц от явки по вызову судьи или органа (должностного лица). Привод осуществляется органами внутренних дел, антикоррупционной службой,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Копия определения вручается лицу, подвергнутому приводу.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7" w:id="14"/>
    <w:p>
      <w:pPr>
        <w:spacing w:after="0"/>
        <w:ind w:left="0"/>
        <w:jc w:val="both"/>
      </w:pPr>
      <w:r>
        <w:rPr>
          <w:rFonts w:ascii="Times New Roman"/>
          <w:b w:val="false"/>
          <w:i w:val="false"/>
          <w:color w:val="000000"/>
          <w:sz w:val="28"/>
        </w:rPr>
        <w:t xml:space="preserve">
      4-1. До вынесения определения о приводе суд, орган осуществляющий производство по делу, обязаны проверить причины неявки лица (наличие расписки о вручении повестки, иные доказательства, подтверждающие извещение лица способами, перечисленными в </w:t>
      </w:r>
      <w:r>
        <w:rPr>
          <w:rFonts w:ascii="Times New Roman"/>
          <w:b w:val="false"/>
          <w:i w:val="false"/>
          <w:color w:val="000000"/>
          <w:sz w:val="28"/>
        </w:rPr>
        <w:t>статье 743</w:t>
      </w:r>
      <w:r>
        <w:rPr>
          <w:rFonts w:ascii="Times New Roman"/>
          <w:b w:val="false"/>
          <w:i w:val="false"/>
          <w:color w:val="000000"/>
          <w:sz w:val="28"/>
        </w:rPr>
        <w:t xml:space="preserve"> КоАП), документы, свидетельствующие о наличии уважительных причин неявки).</w:t>
      </w:r>
    </w:p>
    <w:bookmarkEnd w:id="14"/>
    <w:bookmarkStart w:name="z58" w:id="15"/>
    <w:p>
      <w:pPr>
        <w:spacing w:after="0"/>
        <w:ind w:left="0"/>
        <w:jc w:val="both"/>
      </w:pPr>
      <w:r>
        <w:rPr>
          <w:rFonts w:ascii="Times New Roman"/>
          <w:b w:val="false"/>
          <w:i w:val="false"/>
          <w:color w:val="000000"/>
          <w:sz w:val="28"/>
        </w:rPr>
        <w:t xml:space="preserve">
      Определение о приводе должно содержать сведения, указанные в подпунктах 1), 2), 3), 5), 6), 7) и 8) части первой </w:t>
      </w:r>
      <w:r>
        <w:rPr>
          <w:rFonts w:ascii="Times New Roman"/>
          <w:b w:val="false"/>
          <w:i w:val="false"/>
          <w:color w:val="000000"/>
          <w:sz w:val="28"/>
        </w:rPr>
        <w:t>статьи 822</w:t>
      </w:r>
      <w:r>
        <w:rPr>
          <w:rFonts w:ascii="Times New Roman"/>
          <w:b w:val="false"/>
          <w:i w:val="false"/>
          <w:color w:val="000000"/>
          <w:sz w:val="28"/>
        </w:rPr>
        <w:t xml:space="preserve"> КоАП, а также основания применения меры обеспечения производства по делу.</w:t>
      </w:r>
    </w:p>
    <w:bookmarkEnd w:id="15"/>
    <w:bookmarkStart w:name="z59" w:id="16"/>
    <w:p>
      <w:pPr>
        <w:spacing w:after="0"/>
        <w:ind w:left="0"/>
        <w:jc w:val="both"/>
      </w:pPr>
      <w:r>
        <w:rPr>
          <w:rFonts w:ascii="Times New Roman"/>
          <w:b w:val="false"/>
          <w:i w:val="false"/>
          <w:color w:val="000000"/>
          <w:sz w:val="28"/>
        </w:rPr>
        <w:t>
      Исполнение определения о приводе осуществляется должностным лицом уполномоченного органа в соответствии со сведениями о лице, в отношении которого осуществляется привод, изложенными в определении. В случае невозможности исполнения определения о приводе (например, отсутствие сведений, позволяющих установить это лицо или место его пребывания) должностное лицо обязано незамедлительно известить об этом суд либо государственный орган (должностное лицо), вынесшие определение о приводе.</w:t>
      </w:r>
    </w:p>
    <w:bookmarkEnd w:id="16"/>
    <w:bookmarkStart w:name="z60" w:id="17"/>
    <w:p>
      <w:pPr>
        <w:spacing w:after="0"/>
        <w:ind w:left="0"/>
        <w:jc w:val="both"/>
      </w:pPr>
      <w:r>
        <w:rPr>
          <w:rFonts w:ascii="Times New Roman"/>
          <w:b w:val="false"/>
          <w:i w:val="false"/>
          <w:color w:val="000000"/>
          <w:sz w:val="28"/>
        </w:rPr>
        <w:t>
      Привод не может производиться в ночное время.</w:t>
      </w:r>
    </w:p>
    <w:bookmarkEnd w:id="17"/>
    <w:bookmarkStart w:name="z61" w:id="18"/>
    <w:p>
      <w:pPr>
        <w:spacing w:after="0"/>
        <w:ind w:left="0"/>
        <w:jc w:val="both"/>
      </w:pPr>
      <w:r>
        <w:rPr>
          <w:rFonts w:ascii="Times New Roman"/>
          <w:b w:val="false"/>
          <w:i w:val="false"/>
          <w:color w:val="000000"/>
          <w:sz w:val="28"/>
        </w:rPr>
        <w:t>
      Не подлежат приводу лица, которые по состоянию здоровья не могут или не должны оставлять место своего пребывания, что подлежит удостоверению соответствующим медицинским заключением.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4-1 в соответствии с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5. Исключен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официального опубликования).</w:t>
      </w:r>
    </w:p>
    <w:bookmarkEnd w:id="19"/>
    <w:bookmarkStart w:name="z18" w:id="20"/>
    <w:p>
      <w:pPr>
        <w:spacing w:after="0"/>
        <w:ind w:left="0"/>
        <w:jc w:val="both"/>
      </w:pPr>
      <w:r>
        <w:rPr>
          <w:rFonts w:ascii="Times New Roman"/>
          <w:b w:val="false"/>
          <w:i w:val="false"/>
          <w:color w:val="000000"/>
          <w:sz w:val="28"/>
        </w:rPr>
        <w:t>
      6. Личный досмотр, досмотр вещей, находящихся при физическом лице, и досмотр транспортного средства, маломерного судна производится только в случае совершения административного правонарушения в целях обнаружения орудий либо предметов совершения административного правонарушения. Применение указанных мер обеспечения в других случаях не допускается.</w:t>
      </w:r>
    </w:p>
    <w:bookmarkEnd w:id="20"/>
    <w:bookmarkStart w:name="z19" w:id="21"/>
    <w:p>
      <w:pPr>
        <w:spacing w:after="0"/>
        <w:ind w:left="0"/>
        <w:jc w:val="both"/>
      </w:pPr>
      <w:r>
        <w:rPr>
          <w:rFonts w:ascii="Times New Roman"/>
          <w:b w:val="false"/>
          <w:i w:val="false"/>
          <w:color w:val="000000"/>
          <w:sz w:val="28"/>
        </w:rPr>
        <w:t xml:space="preserve">
      Данные меры обеспечения применяются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КоАП, с соблюдением требований </w:t>
      </w:r>
      <w:r>
        <w:rPr>
          <w:rFonts w:ascii="Times New Roman"/>
          <w:b w:val="false"/>
          <w:i w:val="false"/>
          <w:color w:val="000000"/>
          <w:sz w:val="28"/>
        </w:rPr>
        <w:t>статей 791</w:t>
      </w:r>
      <w:r>
        <w:rPr>
          <w:rFonts w:ascii="Times New Roman"/>
          <w:b w:val="false"/>
          <w:i w:val="false"/>
          <w:color w:val="000000"/>
          <w:sz w:val="28"/>
        </w:rPr>
        <w:t xml:space="preserve"> и </w:t>
      </w:r>
      <w:r>
        <w:rPr>
          <w:rFonts w:ascii="Times New Roman"/>
          <w:b w:val="false"/>
          <w:i w:val="false"/>
          <w:color w:val="000000"/>
          <w:sz w:val="28"/>
        </w:rPr>
        <w:t>792</w:t>
      </w:r>
      <w:r>
        <w:rPr>
          <w:rFonts w:ascii="Times New Roman"/>
          <w:b w:val="false"/>
          <w:i w:val="false"/>
          <w:color w:val="000000"/>
          <w:sz w:val="28"/>
        </w:rPr>
        <w:t xml:space="preserve"> КоАП.</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7. Мера обеспечения в виде осмотра применяется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 В зависимости от обстоятельств дела осмотру могут подвергаться транспортные средства, местность, предметы, товары, импортированные на территорию Республики Казахстан, а также перемещаемые по территории Республики Казахстан, документы, живые лица.</w:t>
      </w:r>
    </w:p>
    <w:bookmarkEnd w:id="22"/>
    <w:bookmarkStart w:name="z21" w:id="23"/>
    <w:p>
      <w:pPr>
        <w:spacing w:after="0"/>
        <w:ind w:left="0"/>
        <w:jc w:val="both"/>
      </w:pPr>
      <w:r>
        <w:rPr>
          <w:rFonts w:ascii="Times New Roman"/>
          <w:b w:val="false"/>
          <w:i w:val="false"/>
          <w:color w:val="000000"/>
          <w:sz w:val="28"/>
        </w:rPr>
        <w:t>
      Общие правила осмотра определены статьей 794 КоАП.</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8.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правонарушения допускается, если они обнаружены на месте совершения правонарушения либо при применении мер обеспечения производства по делу об административном правонарушении.</w:t>
      </w:r>
    </w:p>
    <w:bookmarkEnd w:id="24"/>
    <w:bookmarkStart w:name="z23" w:id="25"/>
    <w:p>
      <w:pPr>
        <w:spacing w:after="0"/>
        <w:ind w:left="0"/>
        <w:jc w:val="both"/>
      </w:pPr>
      <w:r>
        <w:rPr>
          <w:rFonts w:ascii="Times New Roman"/>
          <w:b w:val="false"/>
          <w:i w:val="false"/>
          <w:color w:val="000000"/>
          <w:sz w:val="28"/>
        </w:rPr>
        <w:t>
      Изъятие документов и вещей, товаров, импортированных на территорию Республики Казахстан, а также перемещаемых по территории Республики Казахстан, при применении мер обеспечения производства по делу об административном правонарушении, осуществляется соответствующими должностными лицами в порядке, предусмотренном статьями 795, 799 КоАП.</w:t>
      </w:r>
    </w:p>
    <w:bookmarkEnd w:id="25"/>
    <w:bookmarkStart w:name="z62" w:id="26"/>
    <w:p>
      <w:pPr>
        <w:spacing w:after="0"/>
        <w:ind w:left="0"/>
        <w:jc w:val="both"/>
      </w:pPr>
      <w:r>
        <w:rPr>
          <w:rFonts w:ascii="Times New Roman"/>
          <w:b w:val="false"/>
          <w:i w:val="false"/>
          <w:color w:val="000000"/>
          <w:sz w:val="28"/>
        </w:rPr>
        <w:t>
      По делам об административных правонарушениях на транспорте, в дорожном хозяйстве изъятые документы хранятся в органе, производившем его изъятие, до исполнения принятого по делу постановления. К материалам дела об административном правонарушении должна быть приобщена копия водительского удостоверения (независимо от формы водительского удостоверения).</w:t>
      </w:r>
    </w:p>
    <w:bookmarkEnd w:id="26"/>
    <w:bookmarkStart w:name="z63" w:id="27"/>
    <w:p>
      <w:pPr>
        <w:spacing w:after="0"/>
        <w:ind w:left="0"/>
        <w:jc w:val="both"/>
      </w:pPr>
      <w:r>
        <w:rPr>
          <w:rFonts w:ascii="Times New Roman"/>
          <w:b w:val="false"/>
          <w:i w:val="false"/>
          <w:color w:val="000000"/>
          <w:sz w:val="28"/>
        </w:rPr>
        <w:t xml:space="preserve">
      Изъятие государственных регистрационных номерных знаков транспортных средств производится с соблюдением требований </w:t>
      </w:r>
      <w:r>
        <w:rPr>
          <w:rFonts w:ascii="Times New Roman"/>
          <w:b w:val="false"/>
          <w:i w:val="false"/>
          <w:color w:val="000000"/>
          <w:sz w:val="28"/>
        </w:rPr>
        <w:t>статьи 795</w:t>
      </w:r>
      <w:r>
        <w:rPr>
          <w:rFonts w:ascii="Times New Roman"/>
          <w:b w:val="false"/>
          <w:i w:val="false"/>
          <w:color w:val="000000"/>
          <w:sz w:val="28"/>
        </w:rPr>
        <w:t xml:space="preserve"> КоАП при совершении нарушений, указанных в подпункте 3) части первой </w:t>
      </w:r>
      <w:r>
        <w:rPr>
          <w:rFonts w:ascii="Times New Roman"/>
          <w:b w:val="false"/>
          <w:i w:val="false"/>
          <w:color w:val="000000"/>
          <w:sz w:val="28"/>
        </w:rPr>
        <w:t>статьи 797</w:t>
      </w:r>
      <w:r>
        <w:rPr>
          <w:rFonts w:ascii="Times New Roman"/>
          <w:b w:val="false"/>
          <w:i w:val="false"/>
          <w:color w:val="000000"/>
          <w:sz w:val="28"/>
        </w:rPr>
        <w:t xml:space="preserve"> КоАП. Запрещается производить изъятие государственных регистрационных номерных знаков транспортных средств с целью исполнения постановления о взыскании административного штрафа.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 xml:space="preserve">;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9. Мера обеспечения производства по делу в виде отстранения от управления транспортным средством, судном, в том числе маломерным судном подлежит применению в порядке, предусмотренном статьей 796 КоАП, при наличии достаточных оснований полагать, что лицо, управляющее транспортным средством, судном, в том числе маломерным судном, находится в состоянии алкогольного, наркотического, токсикоманического опьянения.</w:t>
      </w:r>
    </w:p>
    <w:bookmarkEnd w:id="28"/>
    <w:bookmarkStart w:name="z25" w:id="29"/>
    <w:p>
      <w:pPr>
        <w:spacing w:after="0"/>
        <w:ind w:left="0"/>
        <w:jc w:val="both"/>
      </w:pPr>
      <w:r>
        <w:rPr>
          <w:rFonts w:ascii="Times New Roman"/>
          <w:b w:val="false"/>
          <w:i w:val="false"/>
          <w:color w:val="000000"/>
          <w:sz w:val="28"/>
        </w:rPr>
        <w:t>
      Достаточными данными, дающими основания для применения указанной меры обеспечения, является непосредственное выявление уполномоченным должностным лицом признаков алкогольного, наркотического, токсикоманического опьянения, а также заявления, сообщения об употреблении водителями, судоводителями алкоголя или психоактивных веществ, их признание в употреблении этих веществ.</w:t>
      </w:r>
    </w:p>
    <w:bookmarkEnd w:id="29"/>
    <w:bookmarkStart w:name="z26" w:id="30"/>
    <w:p>
      <w:pPr>
        <w:spacing w:after="0"/>
        <w:ind w:left="0"/>
        <w:jc w:val="both"/>
      </w:pPr>
      <w:r>
        <w:rPr>
          <w:rFonts w:ascii="Times New Roman"/>
          <w:b w:val="false"/>
          <w:i w:val="false"/>
          <w:color w:val="000000"/>
          <w:sz w:val="28"/>
        </w:rPr>
        <w:t>
      Лицо, отстраненное от управления транспортным средством,  судном, в том числе маломерным судном, подлежит освидетельствованию на состояние опьянения.</w:t>
      </w:r>
    </w:p>
    <w:bookmarkEnd w:id="30"/>
    <w:bookmarkStart w:name="z27" w:id="31"/>
    <w:p>
      <w:pPr>
        <w:spacing w:after="0"/>
        <w:ind w:left="0"/>
        <w:jc w:val="both"/>
      </w:pPr>
      <w:r>
        <w:rPr>
          <w:rFonts w:ascii="Times New Roman"/>
          <w:b w:val="false"/>
          <w:i w:val="false"/>
          <w:color w:val="000000"/>
          <w:sz w:val="28"/>
        </w:rPr>
        <w:t>
      При уклонении водителя, судоводителя от освидетельствования в протоколе об административном правонарушении, акте освидетельствования, составленных на месте совершения административного правонарушения, делается отметка об этом (</w:t>
      </w:r>
      <w:r>
        <w:rPr>
          <w:rFonts w:ascii="Times New Roman"/>
          <w:b w:val="false"/>
          <w:i w:val="false"/>
          <w:color w:val="000000"/>
          <w:sz w:val="28"/>
        </w:rPr>
        <w:t>пункт 14</w:t>
      </w:r>
      <w:r>
        <w:rPr>
          <w:rFonts w:ascii="Times New Roman"/>
          <w:b w:val="false"/>
          <w:i w:val="false"/>
          <w:color w:val="000000"/>
          <w:sz w:val="28"/>
        </w:rPr>
        <w:t xml:space="preserve"> Правил направления для освидетельствования на состояние опьянения, освидетельствования на состояние опьянения и оформления его результатов, утвержденных Постановлением Правительства Республики Казахстан от 4 июня 2003 года № 528).</w:t>
      </w:r>
    </w:p>
    <w:bookmarkEnd w:id="31"/>
    <w:bookmarkStart w:name="z28" w:id="32"/>
    <w:p>
      <w:pPr>
        <w:spacing w:after="0"/>
        <w:ind w:left="0"/>
        <w:jc w:val="both"/>
      </w:pPr>
      <w:r>
        <w:rPr>
          <w:rFonts w:ascii="Times New Roman"/>
          <w:b w:val="false"/>
          <w:i w:val="false"/>
          <w:color w:val="000000"/>
          <w:sz w:val="28"/>
        </w:rPr>
        <w:t>
      В иных случаях указанная мера применению не подлежит.</w:t>
      </w:r>
    </w:p>
    <w:bookmarkEnd w:id="32"/>
    <w:bookmarkStart w:name="z29" w:id="33"/>
    <w:p>
      <w:pPr>
        <w:spacing w:after="0"/>
        <w:ind w:left="0"/>
        <w:jc w:val="both"/>
      </w:pPr>
      <w:r>
        <w:rPr>
          <w:rFonts w:ascii="Times New Roman"/>
          <w:b w:val="false"/>
          <w:i w:val="false"/>
          <w:color w:val="000000"/>
          <w:sz w:val="28"/>
        </w:rPr>
        <w:t>
      Лицо, отстраненное от управления транспортным средством,  судном, в том числе маломерным судном, вправе дать свои объяснения по вопросу применения указанной меры обеспечения в протоколе об административном правонарушении.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10. При совершении административных правонарушений, указанных в части первой </w:t>
      </w:r>
      <w:r>
        <w:rPr>
          <w:rFonts w:ascii="Times New Roman"/>
          <w:b w:val="false"/>
          <w:i w:val="false"/>
          <w:color w:val="000000"/>
          <w:sz w:val="28"/>
        </w:rPr>
        <w:t>статьи 797</w:t>
      </w:r>
      <w:r>
        <w:rPr>
          <w:rFonts w:ascii="Times New Roman"/>
          <w:b w:val="false"/>
          <w:i w:val="false"/>
          <w:color w:val="000000"/>
          <w:sz w:val="28"/>
        </w:rPr>
        <w:t xml:space="preserve"> КоАП, уполномоченные должностные лица, перечисленные в части второй указанной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bookmarkEnd w:id="34"/>
    <w:bookmarkStart w:name="z31" w:id="35"/>
    <w:p>
      <w:pPr>
        <w:spacing w:after="0"/>
        <w:ind w:left="0"/>
        <w:jc w:val="both"/>
      </w:pPr>
      <w:r>
        <w:rPr>
          <w:rFonts w:ascii="Times New Roman"/>
          <w:b w:val="false"/>
          <w:i w:val="false"/>
          <w:color w:val="000000"/>
          <w:sz w:val="28"/>
        </w:rPr>
        <w:t>
      Доставление (эвакуация) транспортного средства для их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водителями на дороге без присмотра, когда установить их местонахождение не представляется возможным.</w:t>
      </w:r>
    </w:p>
    <w:bookmarkEnd w:id="35"/>
    <w:bookmarkStart w:name="z32" w:id="36"/>
    <w:p>
      <w:pPr>
        <w:spacing w:after="0"/>
        <w:ind w:left="0"/>
        <w:jc w:val="both"/>
      </w:pPr>
      <w:r>
        <w:rPr>
          <w:rFonts w:ascii="Times New Roman"/>
          <w:b w:val="false"/>
          <w:i w:val="false"/>
          <w:color w:val="000000"/>
          <w:sz w:val="28"/>
        </w:rPr>
        <w:t>
      О задержании, доставлении и запрещении эксплуатации транспортного средства, судна в том числе маломерного судна составляется акт, который приобщается к протоколу об административном правонарушении и вручается лицу, в отношении которого приняты указанные меры обеспечения.</w:t>
      </w:r>
    </w:p>
    <w:bookmarkEnd w:id="36"/>
    <w:bookmarkStart w:name="z33" w:id="37"/>
    <w:p>
      <w:pPr>
        <w:spacing w:after="0"/>
        <w:ind w:left="0"/>
        <w:jc w:val="both"/>
      </w:pPr>
      <w:r>
        <w:rPr>
          <w:rFonts w:ascii="Times New Roman"/>
          <w:b w:val="false"/>
          <w:i w:val="false"/>
          <w:color w:val="000000"/>
          <w:sz w:val="28"/>
        </w:rPr>
        <w:t>
      Меры обеспечения в виде задержания и (или) запрещения эксплуатации транспортных средств, судов, в том числе маломерных судов сохраняют свое действие до устранения причин задержания и (или) запрещения эксплуатации.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 xml:space="preserve">;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11. Медицинское освидетельствование физического лица на состояние алкогольного, наркотического или токсикоманического опьянения в качестве меры обеспечения производства по делу применяется лишь в случае, если установление такого факта имеет значение для правильного разрешения дела.</w:t>
      </w:r>
    </w:p>
    <w:bookmarkEnd w:id="38"/>
    <w:bookmarkStart w:name="z35" w:id="39"/>
    <w:p>
      <w:pPr>
        <w:spacing w:after="0"/>
        <w:ind w:left="0"/>
        <w:jc w:val="both"/>
      </w:pPr>
      <w:r>
        <w:rPr>
          <w:rFonts w:ascii="Times New Roman"/>
          <w:b w:val="false"/>
          <w:i w:val="false"/>
          <w:color w:val="000000"/>
          <w:sz w:val="28"/>
        </w:rPr>
        <w:t xml:space="preserve">
      12. Меры обеспечения производства по делу в отношении юридического лица установлены частью второй статьи 785 КоАП. Порядок применения таких мер определен в статьях </w:t>
      </w:r>
      <w:r>
        <w:rPr>
          <w:rFonts w:ascii="Times New Roman"/>
          <w:b w:val="false"/>
          <w:i w:val="false"/>
          <w:color w:val="000000"/>
          <w:sz w:val="28"/>
        </w:rPr>
        <w:t>798</w:t>
      </w:r>
      <w:r>
        <w:rPr>
          <w:rFonts w:ascii="Times New Roman"/>
          <w:b w:val="false"/>
          <w:i w:val="false"/>
          <w:color w:val="000000"/>
          <w:sz w:val="28"/>
        </w:rPr>
        <w:t xml:space="preserve">, </w:t>
      </w:r>
      <w:r>
        <w:rPr>
          <w:rFonts w:ascii="Times New Roman"/>
          <w:b w:val="false"/>
          <w:i w:val="false"/>
          <w:color w:val="000000"/>
          <w:sz w:val="28"/>
        </w:rPr>
        <w:t>799</w:t>
      </w:r>
      <w:r>
        <w:rPr>
          <w:rFonts w:ascii="Times New Roman"/>
          <w:b w:val="false"/>
          <w:i w:val="false"/>
          <w:color w:val="000000"/>
          <w:sz w:val="28"/>
        </w:rPr>
        <w:t xml:space="preserve">, </w:t>
      </w:r>
      <w:r>
        <w:rPr>
          <w:rFonts w:ascii="Times New Roman"/>
          <w:b w:val="false"/>
          <w:i w:val="false"/>
          <w:color w:val="000000"/>
          <w:sz w:val="28"/>
        </w:rPr>
        <w:t>800</w:t>
      </w:r>
      <w:r>
        <w:rPr>
          <w:rFonts w:ascii="Times New Roman"/>
          <w:b w:val="false"/>
          <w:i w:val="false"/>
          <w:color w:val="000000"/>
          <w:sz w:val="28"/>
        </w:rPr>
        <w:t xml:space="preserve"> и </w:t>
      </w:r>
      <w:r>
        <w:rPr>
          <w:rFonts w:ascii="Times New Roman"/>
          <w:b w:val="false"/>
          <w:i w:val="false"/>
          <w:color w:val="000000"/>
          <w:sz w:val="28"/>
        </w:rPr>
        <w:t>801</w:t>
      </w:r>
      <w:r>
        <w:rPr>
          <w:rFonts w:ascii="Times New Roman"/>
          <w:b w:val="false"/>
          <w:i w:val="false"/>
          <w:color w:val="000000"/>
          <w:sz w:val="28"/>
        </w:rPr>
        <w:t xml:space="preserve"> КоАП.</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нормативным постановлением Верховного суда РК от 25.11.2016 </w:t>
      </w:r>
      <w:r>
        <w:rPr>
          <w:rFonts w:ascii="Times New Roman"/>
          <w:b w:val="false"/>
          <w:i w:val="false"/>
          <w:color w:val="000000"/>
          <w:sz w:val="28"/>
        </w:rPr>
        <w:t>№ 11</w:t>
      </w:r>
      <w:r>
        <w:rPr>
          <w:rFonts w:ascii="Times New Roman"/>
          <w:b w:val="false"/>
          <w:i w:val="false"/>
          <w:color w:val="000000"/>
          <w:sz w:val="28"/>
        </w:rPr>
        <w:t>.</w:t>
      </w:r>
    </w:p>
    <w:bookmarkEnd w:id="40"/>
    <w:bookmarkStart w:name="z3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Исключен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официального опубликования).</w:t>
      </w:r>
    </w:p>
    <w:bookmarkEnd w:id="41"/>
    <w:bookmarkStart w:name="z38"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Исключен нормативным постановлением Верховного суда РК от 25.11.2016 </w:t>
      </w:r>
      <w:r>
        <w:rPr>
          <w:rFonts w:ascii="Times New Roman"/>
          <w:b w:val="false"/>
          <w:i w:val="false"/>
          <w:color w:val="000000"/>
          <w:sz w:val="28"/>
        </w:rPr>
        <w:t>№ 11</w:t>
      </w:r>
      <w:r>
        <w:rPr>
          <w:rFonts w:ascii="Times New Roman"/>
          <w:b w:val="false"/>
          <w:i w:val="false"/>
          <w:color w:val="000000"/>
          <w:sz w:val="28"/>
        </w:rPr>
        <w:t>.</w:t>
      </w:r>
    </w:p>
    <w:bookmarkEnd w:id="42"/>
    <w:bookmarkStart w:name="z39" w:id="43"/>
    <w:p>
      <w:pPr>
        <w:spacing w:after="0"/>
        <w:ind w:left="0"/>
        <w:jc w:val="both"/>
      </w:pPr>
      <w:r>
        <w:rPr>
          <w:rFonts w:ascii="Times New Roman"/>
          <w:b w:val="false"/>
          <w:i w:val="false"/>
          <w:color w:val="000000"/>
          <w:sz w:val="28"/>
        </w:rPr>
        <w:t>
      16. Уполномоченное должностное лицо вправе, в пределах своих полномочий, изъять водительское удостоверение в целях обеспечения исполнения принятого по делу постановления и только за совершение административного правонарушения, влекущего назначение взыскания в виде лишения права управления транспортным средством.</w:t>
      </w:r>
    </w:p>
    <w:bookmarkEnd w:id="43"/>
    <w:bookmarkStart w:name="z40"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Исключен нормативным постановлением Верховного суда РК от 25.11.2016 </w:t>
      </w:r>
      <w:r>
        <w:rPr>
          <w:rFonts w:ascii="Times New Roman"/>
          <w:b w:val="false"/>
          <w:i w:val="false"/>
          <w:color w:val="000000"/>
          <w:sz w:val="28"/>
        </w:rPr>
        <w:t>№ 11</w:t>
      </w:r>
      <w:r>
        <w:rPr>
          <w:rFonts w:ascii="Times New Roman"/>
          <w:b w:val="false"/>
          <w:i w:val="false"/>
          <w:color w:val="000000"/>
          <w:sz w:val="28"/>
        </w:rPr>
        <w:t>.</w:t>
      </w:r>
    </w:p>
    <w:bookmarkEnd w:id="44"/>
    <w:bookmarkStart w:name="z43"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Исключен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официального опубликования).</w:t>
      </w:r>
    </w:p>
    <w:bookmarkEnd w:id="45"/>
    <w:bookmarkStart w:name="z44"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Исключен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официального опубликования).</w:t>
      </w:r>
    </w:p>
    <w:bookmarkEnd w:id="46"/>
    <w:bookmarkStart w:name="z5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Исключен нормативным постановлением Верховного суда РК от 25.11.2016 </w:t>
      </w:r>
      <w:r>
        <w:rPr>
          <w:rFonts w:ascii="Times New Roman"/>
          <w:b w:val="false"/>
          <w:i w:val="false"/>
          <w:color w:val="000000"/>
          <w:sz w:val="28"/>
        </w:rPr>
        <w:t>№ 11</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Исключен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официального опубликования).</w:t>
      </w:r>
    </w:p>
    <w:bookmarkEnd w:id="48"/>
    <w:bookmarkStart w:name="z56" w:id="49"/>
    <w:p>
      <w:pPr>
        <w:spacing w:after="0"/>
        <w:ind w:left="0"/>
        <w:jc w:val="both"/>
      </w:pPr>
      <w:r>
        <w:rPr>
          <w:rFonts w:ascii="Times New Roman"/>
          <w:b w:val="false"/>
          <w:i w:val="false"/>
          <w:color w:val="000000"/>
          <w:sz w:val="28"/>
        </w:rPr>
        <w:t xml:space="preserve">
      22.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