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eeee" w14:textId="f46e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2012 года № 14. Утратило силу постановлением Правительства Республики Казахстан от 4 ноября 2021 года № 784.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2012 - 2020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Жанаозен Мангистауской области на 2012 - 2020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2012 года № 14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города Жанаозен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на 2012 - 2020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626"/>
        <w:gridCol w:w="481"/>
        <w:gridCol w:w="1040"/>
        <w:gridCol w:w="1543"/>
        <w:gridCol w:w="4116"/>
        <w:gridCol w:w="646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(реализации)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Решение проблемы перенаселенности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Жанаозен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стабильности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населения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Жанаозен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города Жанаозен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последующей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 численности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заявке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Обеспечение оптимальной структуры занятости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Жанаозен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стабильной работы предприятий нефтегазовой отрасли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Реорганизация ПФ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"Озенмунайгаз"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Жанаозен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с правом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уровня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на месторождениях ПФ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"Озенмунайгаз" в объеме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5,8 млн. тонн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сохранения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 и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оператору Узеньского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"РД "КазМунайГаз"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для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расширения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 нефти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МИНТ,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"Казгеология"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контракта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недропользование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месторождениям Узень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Карамандыбас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ремонтно-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специализирующегося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нефтепромысловом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МунайГаз"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малого НПЗ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АО "KPI" (после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результатов ТЭО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АЗПМ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инвестиций",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разрабатываемого АО "KPI")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Актау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Правила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изменений, предусматривающих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услуг, производимых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Жанаозен, при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для нужд ПФ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"Озенмунайгаз"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Повышение предпринимательской активности и улучшение бизнес климата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городе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повышению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и улучшению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климата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и других аналогичных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города Жанаозен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2012-2014 годы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заявке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 самозанятым,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 жителям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 расширения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дела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120 000*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спецодеждой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спецобувью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нефтегазовой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региона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производителей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швейную фабрику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и обувную фабрику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пошив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условий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вдоль железнодо-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рожной линии "Узень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граница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Туркменистаном"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(преимущественно в сферах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 овощебахчевых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культур)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Обеспечение занятости населения, стимулирование экономической активности,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в создании новых производств и рабочих мест в точках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 роста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Активные меры содействия занятости населения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Жанаозен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качественной,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количественной, возрастной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трудоспособного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Жанаозен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спроса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на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Мангистауской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городу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МТСЗН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кадрах в разрезе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(профессий)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проектам, реализуемым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форсированного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проектам, реализуемым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-региональным инвестиционным проектам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МНГ,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подготовки,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переподготовки,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заказу,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для проектов,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годы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переподготовки,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реализуемых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национальными компаниями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учебных центров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кадров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частных 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тренинговых центров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подготовленных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постоянную работу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арендного жилья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компенсационных выплат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переезд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и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вахтового метода 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квотированием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города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годы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подготовленных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постоянную работу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проекты, реализуемые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национальными компаниями,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вахтового метода работы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Жанаозен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и молодежи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не менее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заявке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 высших 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и 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на предприятиях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организациях 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числа жителей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Жанаозен)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ежегодно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человек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города Жанаозен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учебном центре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стандартами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Актауский тренинговый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заявке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квоты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молодежи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 города Жанаозен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востребованным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межрегиональном центре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кадров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 нефти и газа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мест в городе 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ГКП "Колледж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газа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Турмаганбетулы"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Создание новых производств и рабочих мест в точках экономического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квоты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10 % от общего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 новых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новым специальностям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проектах: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нефтеналивной терминал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Курык с выносными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причальными устройствами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увязаны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КСКМ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судоремонтный/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судостроительный завод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села Курык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мощности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"ЕРСАЙ Каспиан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Контрактор" в селе Курык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увязаны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КСКМ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поддержки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дноуглубительного флота,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флота, зоны отстоя судов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увязаны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КСКМ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размещения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отходов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Курык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увязаны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КСКМ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завода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"Морпорт Актау"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увязаны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КСКМ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база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операций в заливе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"Сартас" в Тупкараганском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битумов на Актауском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заводе пластических масс"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 "Caspi Bitum"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 выпуску жидких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форм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назначения" ТОО "Медикал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 "Ча-Кур"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электросталеплавильного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ТОО "Актауский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литейный завод"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товарно-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осетровой фермы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"Осетр-Аралды"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квоты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50 % от общего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 новых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новым специальностям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инвестиционного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 созданию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курортной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"Кендерли"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"Кендерли"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 СПК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тиции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курортной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"Кендерли"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аэропорта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"Кендерли", в том числе: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МТК,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МНГ,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"Каспий"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9 294 724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4 075 970*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3 328 673*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960 609*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446 219**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374 297 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108 956**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канализационно-очистного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 курортной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"Кендерли"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960 609*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108 956**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"Кендерли" 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455 186*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газопроводного отвода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автоматизированной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от магистрального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"Окарем-Бейнеу"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"Кендерли" 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МНГ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397 601*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"Кендерли"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МНГ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309 107*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аэропорта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"Кендерли"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312 005*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"Кендерли",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6,4 км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МТК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617 676*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курортной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"Кендерли",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2,2 км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МТК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254 031*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подстанции 110/6 кВ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силовыми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трансформаторами мощностью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МВА, ОРУ – 110 кВ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схеме 110-4Н,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высоковольтной линии кВ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Л-Фетисово с полной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заменой проводов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частичной заменой опор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строительство 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питающей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курортной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"Кендерли"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МИНТ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1 166 779*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135 198*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 110/10 кВ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аэропорта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"Кендерли"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МИНТ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544 656*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"Узень – 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Туркменистана"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развитием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вокруг станций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разъездов, расположенных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данной линии,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на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Болашак, Бопай и разъездах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Бастау, Бестортколь,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Акбобек, Тайгыр, Курмаш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новых населенных пунктов и населенных пунктов с высоким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потенциалом развития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численности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 новых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с высоким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потенциалом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социальной, 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и 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назначения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станциях Узень, Болашак,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Бопай железнодорожной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"Узень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граница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4 195 748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"КТЖ"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Жанаозен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доступным жильем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"ЖССБК"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транспортной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городом Жанаозен, новыми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населенными пунктами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населенными пунктами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высоким потенциалом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вдоль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"Узень – 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 Туркменистаном"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Поддержание социальной и инженерной инфраструктуры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Жанаозен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Здравоохранение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врачебных амбулаторий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 Тенге и Кызылсай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126 833*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"Рахат"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550 288*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терапевтического корпуса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больницы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(поликлиники)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стационаром на 50 койко-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Образование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на 320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"Жулдыз"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165 181*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на 320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"Бостандык"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(Арай-3) города 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312 301*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8-ми детских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(детские сады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каждый)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период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заявке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624 места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"Бостандык"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(Арай-3) города 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708 318*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900 мест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города 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1 115 000*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мест в микрорайоне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города 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1200 мест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11-12 классов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Культура и спорт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(спортивные площадки)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культуры в селах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 Кызылсай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Организация досуга и отдыха молодежи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20 дворовых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и обустройство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дворов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Развитие жизнеобеспечивающей инфраструктуры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Жанаозен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электричеством, теплом,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канализацией, в том числе: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7 376 370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3 217 237*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2 658 914*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1 177 290*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56 428**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135 801**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реконструкции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тепловых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МИНТ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1 544 387*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расширение центральной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с переводом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мини-ТЭЦ в городе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МИНТ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"Рахат-2"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очередь) города 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"Рахат-2"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очередь)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микрорайона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"Жулдыз" и "Мерей"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микрорайона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"Рахат-3" города Жанаозен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очередь, дополнение)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199 807*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микрорайона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"Рахат-3" города Жанаозен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очередь, дополнение)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167 401*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электроснабжения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новых микрорайонах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"Жулдыз" и "Мерей"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МИНТ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736 706*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436 706*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внутри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разведки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бурения колодцев,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сетей локальных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водопроводов в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комбината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переработке, утилизации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захоронению 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отходов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(1-3 этапы)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541 942*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(1 и 2 очереди)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квартирных коммунальных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(арендных) жилых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остро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слоев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(дополнение)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91 882* 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установка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счетчиков холодной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"Жулдыз"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(Рахат-3, 1-2 очередь)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(дополнительные работы)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137 947*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существующих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 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Кызылсай, Тенге и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незавершенным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 прилегающих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(газо,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водоснабжение)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РВС-5000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очищенных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с насосной станции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перекачки к городским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поливочным системам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176 775**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Бейбитшилик, Достык,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Мангистау, Кашагана,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Сарбопеева, 17 маусым,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микрорайонов "Самал",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"Коктем", аллеи "Адайдың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батыры"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"Аксу"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847 108**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Облицовка, художественная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жилых домов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 улицам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Кашагана, Мангистау,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Коскулакова, Бейбитшилик,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Абая, Мунайшы,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Мичурина, 17 маусым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263 505**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263 505**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центральных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микрорайонов "Мунайлы",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"Бостандык", "Рахат",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"Аксу", "Байтерек",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"Акбулак", "Мамыр",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"Арай", "Астана" и 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Кызылсай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стадиона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3000 мест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Вопросы продовольственного обеспечения региона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регионов Казахстана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сопредельных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(Азербайджан, Иран, Россия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сопредельные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государства)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"КМТФ"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хранилищ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питания (крупы,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подсолнечное масло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 питания)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долгосрочный период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овощехранилищ, теплиц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Жанаозен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территориях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целесообразности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коммунальных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развития подсобных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тепличных хозяйств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Жанаозен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 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Меры по укреплению правопорядка, общественной 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предупреждению чрезвычайных ситуаций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городка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2 744 322*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1 373 161*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1 371 161*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антинаркотической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направленности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микрорайоне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"Шанырак" города Жанаозен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150 467*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военкоматов в селах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Кызылсай города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селах Тенге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 города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 на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выездов в городе Жанаозен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839 000*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45 999 218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14 791 604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14 980 339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12 046 700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г.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4 180 575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31 494 174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8 312 115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12 411 487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9 049 963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г.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местный бюджет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1 883 474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1 268 852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1 296 737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г.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2 459 966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другие источники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объемы расходов на 2012 год по мероприятиям, финансируемым за счет средств республиканского бюджета, будут рассмотрены в установленном законодательством порядке при уточнении республиканского бюджета на соответствующий год; объемы расходов на 2013-2015 годы будут рассмотрены в установленном законодательством порядке при формировании республиканского бюджета на 2013-2015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объемы финансирования будут уточняться при составлении местного бюджета соответствующего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АДСиЖКХ - Агентство Республики Казахстан по делам строительства и жилищно-коммунального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 - Министерство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ДВД Мангистауской области - Департамент внутренних дел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"ЖССБК" - акционерное общество "Жилстройсбербанк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"КМТФ" - акционерное общество "Национальная морская судоходная компания "Казмортрансфлот"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"НГК "Казгеология" - акционерное общество "Национальная геологоразведочная компания "Казгеология"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- акционерное общество "Национальная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"КТЖ" - акционерное общество "Национальная компания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"КазАгро" - акционерное общество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"РД "КазМунайГаз" - акционерное общество "Разведка Добыча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СПК "Каспий" - акционерное общество "Национальная компания "Социально-предпринимательская корпорация "Каспий"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 акционерное общество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"ФРП "Даму" - акционерное общество "Фонд развития предпринимательства "Даму"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ПФ "Озенмунайгаз" - производственный филиал "Озенмунайгаз" АО "РД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КСКМ - казахстанский сектор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АЗПМ - Актауский завод пластических масс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НПЗ - нефтеперерабатывающий завод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"KPI" - акционерное общество "Kazakhstan Petrol Industrial"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- проектно-сметная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- технико-экономическое обоснование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ГКП - государственное коммунальное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- совместное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- тепловая электростанция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 - резервуар водоснабжения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